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51c5a" w14:textId="6b51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14.01.99 ж. ХХV сессиясының "1999 жылға арналған облыстық бюджет туралы" N 5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облыстық мәслихатының II сессиясының 1999 жылғы 23 желтоқсандағы N 1 шешімі. Қарағанды облыстық әділет басқармасында 2000 жылғы 26 қаңтарда N 52 тіркелді</w:t>
      </w:r>
    </w:p>
    <w:p>
      <w:pPr>
        <w:spacing w:after="0"/>
        <w:ind w:left="0"/>
        <w:jc w:val="both"/>
      </w:pPr>
      <w:bookmarkStart w:name="z0" w:id="0"/>
      <w:r>
        <w:rPr>
          <w:rFonts w:ascii="Times New Roman"/>
          <w:b w:val="false"/>
          <w:i w:val="false"/>
          <w:color w:val="000000"/>
          <w:sz w:val="28"/>
        </w:rPr>
        <w:t>
      Қазақстан Республикасының "Бюджет жүйесi туралы" 1.04.99 ж. N 357-I </w:t>
      </w:r>
      <w:r>
        <w:rPr>
          <w:rFonts w:ascii="Times New Roman"/>
          <w:b w:val="false"/>
          <w:i w:val="false"/>
          <w:color w:val="000000"/>
          <w:sz w:val="28"/>
        </w:rPr>
        <w:t xml:space="preserve">Z990357_ </w:t>
      </w:r>
      <w:r>
        <w:rPr>
          <w:rFonts w:ascii="Times New Roman"/>
          <w:b w:val="false"/>
          <w:i w:val="false"/>
          <w:color w:val="000000"/>
          <w:sz w:val="28"/>
        </w:rPr>
        <w:t>ҚРЗ, "1999 жылға арналған республикалық бюджет туралы" Қазақстан Республикасының Заңына өзгерiстер мен толықтырулар енгiзу туралы" 04.10.99 ж. N 468-I </w:t>
      </w:r>
      <w:r>
        <w:rPr>
          <w:rFonts w:ascii="Times New Roman"/>
          <w:b w:val="false"/>
          <w:i w:val="false"/>
          <w:color w:val="000000"/>
          <w:sz w:val="28"/>
        </w:rPr>
        <w:t xml:space="preserve">Z990468_ </w:t>
      </w:r>
      <w:r>
        <w:rPr>
          <w:rFonts w:ascii="Times New Roman"/>
          <w:b w:val="false"/>
          <w:i w:val="false"/>
          <w:color w:val="000000"/>
          <w:sz w:val="28"/>
        </w:rPr>
        <w:t>ҚРЗ Заңдарына, Қазақстан Республикасы Қаржы министрлігі 1999 жылғы бюджеттік классификацияға енгізілген түзетулер бойынша бұйрықтарына және Үкіметтің "Қазақстан Республикасы Үкіметінің резервінен қаражат бөлу туралы" 08.07.99 ж. N 940 </w:t>
      </w:r>
      <w:r>
        <w:rPr>
          <w:rFonts w:ascii="Times New Roman"/>
          <w:b w:val="false"/>
          <w:i w:val="false"/>
          <w:color w:val="000000"/>
          <w:sz w:val="28"/>
        </w:rPr>
        <w:t xml:space="preserve">P990940_ </w:t>
      </w:r>
      <w:r>
        <w:rPr>
          <w:rFonts w:ascii="Times New Roman"/>
          <w:b w:val="false"/>
          <w:i w:val="false"/>
          <w:color w:val="000000"/>
          <w:sz w:val="28"/>
        </w:rPr>
        <w:t xml:space="preserve">Қаулысына сәйкес: </w:t>
      </w:r>
      <w:r>
        <w:br/>
      </w:r>
      <w:r>
        <w:rPr>
          <w:rFonts w:ascii="Times New Roman"/>
          <w:b w:val="false"/>
          <w:i w:val="false"/>
          <w:color w:val="000000"/>
          <w:sz w:val="28"/>
        </w:rPr>
        <w:t>
      I. Облыстық Мәслихаттың 14.01.99 ж. ХХV сессиясының "1999 жылға 
</w:t>
      </w:r>
      <w:r>
        <w:rPr>
          <w:rFonts w:ascii="Times New Roman"/>
          <w:b w:val="false"/>
          <w:i w:val="false"/>
          <w:color w:val="000000"/>
          <w:sz w:val="28"/>
        </w:rPr>
        <w:t>
 арналған облыстық бюджет туралы" (облыстық Мәслихаттың 29.04.99 ж. XXVI сессиясының N 9 және облыстық Мәслихаттың 22.07.99 ж. XXVII сессиясының N 6 шешімдерімен енгізілген өзгерістерімен бірге) N 5 </w:t>
      </w:r>
      <w:r>
        <w:rPr>
          <w:rFonts w:ascii="Times New Roman"/>
          <w:b w:val="false"/>
          <w:i w:val="false"/>
          <w:color w:val="000000"/>
          <w:sz w:val="28"/>
        </w:rPr>
        <w:t>V99K027_</w:t>
      </w:r>
      <w:r>
        <w:rPr>
          <w:rFonts w:ascii="Times New Roman"/>
          <w:b w:val="false"/>
          <w:i w:val="false"/>
          <w:color w:val="000000"/>
          <w:sz w:val="28"/>
        </w:rPr>
        <w:t xml:space="preserve"> шешіміне мынадай өзгерістер мен толықтырулар енгізілсін:</w:t>
      </w:r>
      <w:r>
        <w:br/>
      </w:r>
      <w:r>
        <w:rPr>
          <w:rFonts w:ascii="Times New Roman"/>
          <w:b w:val="false"/>
          <w:i w:val="false"/>
          <w:color w:val="000000"/>
          <w:sz w:val="28"/>
        </w:rPr>
        <w:t>
      1. 1-тармақта:</w:t>
      </w:r>
      <w:r>
        <w:br/>
      </w:r>
      <w:r>
        <w:rPr>
          <w:rFonts w:ascii="Times New Roman"/>
          <w:b w:val="false"/>
          <w:i w:val="false"/>
          <w:color w:val="000000"/>
          <w:sz w:val="28"/>
        </w:rPr>
        <w:t>
      "9300774"  цифры  "9332508"  цифрымен ауыстырылсын;</w:t>
      </w:r>
      <w:r>
        <w:br/>
      </w:r>
      <w:r>
        <w:rPr>
          <w:rFonts w:ascii="Times New Roman"/>
          <w:b w:val="false"/>
          <w:i w:val="false"/>
          <w:color w:val="000000"/>
          <w:sz w:val="28"/>
        </w:rPr>
        <w:t>
      "3151232"  цифры  "3051675"  цифрымен ауыстырылсын;</w:t>
      </w:r>
      <w:r>
        <w:br/>
      </w:r>
      <w:r>
        <w:rPr>
          <w:rFonts w:ascii="Times New Roman"/>
          <w:b w:val="false"/>
          <w:i w:val="false"/>
          <w:color w:val="000000"/>
          <w:sz w:val="28"/>
        </w:rPr>
        <w:t>
      "13876727" цифры  "13904012" цифрымен ауыстырылсын.</w:t>
      </w:r>
      <w:r>
        <w:br/>
      </w:r>
      <w:r>
        <w:rPr>
          <w:rFonts w:ascii="Times New Roman"/>
          <w:b w:val="false"/>
          <w:i w:val="false"/>
          <w:color w:val="000000"/>
          <w:sz w:val="28"/>
        </w:rPr>
        <w:t>
      2. 23-тармақта:</w:t>
      </w:r>
      <w:r>
        <w:br/>
      </w:r>
      <w:r>
        <w:rPr>
          <w:rFonts w:ascii="Times New Roman"/>
          <w:b w:val="false"/>
          <w:i w:val="false"/>
          <w:color w:val="000000"/>
          <w:sz w:val="28"/>
        </w:rPr>
        <w:t>
      "118561" цифры "8517" цифрымен ауыстырылсын.</w:t>
      </w:r>
      <w:r>
        <w:br/>
      </w:r>
      <w:r>
        <w:rPr>
          <w:rFonts w:ascii="Times New Roman"/>
          <w:b w:val="false"/>
          <w:i w:val="false"/>
          <w:color w:val="000000"/>
          <w:sz w:val="28"/>
        </w:rPr>
        <w:t>
       3. Облыстық Мәслихаттың 14.01.99 ж. "1999 жылға арналған облыстық бюджет туралы" N 5 </w:t>
      </w:r>
      <w:r>
        <w:rPr>
          <w:rFonts w:ascii="Times New Roman"/>
          <w:b w:val="false"/>
          <w:i w:val="false"/>
          <w:color w:val="000000"/>
          <w:sz w:val="28"/>
        </w:rPr>
        <w:t xml:space="preserve">V99K027_ </w:t>
      </w:r>
      <w:r>
        <w:rPr>
          <w:rFonts w:ascii="Times New Roman"/>
          <w:b w:val="false"/>
          <w:i w:val="false"/>
          <w:color w:val="000000"/>
          <w:sz w:val="28"/>
        </w:rPr>
        <w:t xml:space="preserve">шешімі жаңа редакцияда мазмұндалады (қоса беріліп отыр). </w:t>
      </w:r>
      <w:r>
        <w:br/>
      </w:r>
      <w:r>
        <w:rPr>
          <w:rFonts w:ascii="Times New Roman"/>
          <w:b w:val="false"/>
          <w:i w:val="false"/>
          <w:color w:val="000000"/>
          <w:sz w:val="28"/>
        </w:rPr>
        <w:t xml:space="preserve">
      Бюджеттік дефициті (профициті), бюджет дефицитін қаржыландыру (профицитті пайдалану) көзделмейді. </w:t>
      </w:r>
      <w:r>
        <w:br/>
      </w:r>
      <w:r>
        <w:rPr>
          <w:rFonts w:ascii="Times New Roman"/>
          <w:b w:val="false"/>
          <w:i w:val="false"/>
          <w:color w:val="000000"/>
          <w:sz w:val="28"/>
        </w:rPr>
        <w:t>
      4. Қазақстан Республикасының "1999 жылға арналған республикалық бюджет туралы" Заңына өзгерістер мен толықтырулар енгізу туралы" </w:t>
      </w:r>
      <w:r>
        <w:rPr>
          <w:rFonts w:ascii="Times New Roman"/>
          <w:b w:val="false"/>
          <w:i w:val="false"/>
          <w:color w:val="000000"/>
          <w:sz w:val="28"/>
        </w:rPr>
        <w:t xml:space="preserve">Z990468_ </w:t>
      </w:r>
      <w:r>
        <w:rPr>
          <w:rFonts w:ascii="Times New Roman"/>
          <w:b w:val="false"/>
          <w:i w:val="false"/>
          <w:color w:val="000000"/>
          <w:sz w:val="28"/>
        </w:rPr>
        <w:t xml:space="preserve">04.10.99 ж. Заңына сәйкес мынадай өзгерістер енгізілсін: </w:t>
      </w:r>
      <w:r>
        <w:br/>
      </w:r>
      <w:r>
        <w:rPr>
          <w:rFonts w:ascii="Times New Roman"/>
          <w:b w:val="false"/>
          <w:i w:val="false"/>
          <w:color w:val="000000"/>
          <w:sz w:val="28"/>
        </w:rPr>
        <w:t xml:space="preserve">
      3-1 тармақта "шаруашылық субъектілерінің 1999 жылдың 31 желтоқсанына дейін есеп айырысу сәтіне облыстық, аудандық және қалалық бюджеттерге өтелмеген төлемдері бойынша қарыздарын өтеу есебінен" деген сөздер "шаруашылық субъектілерінің есеп айырысу сәтіне қалыптасқан облыстық, аудандық және қалалық бюджеттерге өтелмеген төлемдері бойынша қарыздарын өтеу есебінен, бірақ 1999 жылдың 31 желтоқсанына қалыптасқан қарыздан артық емес сомаға", деген сөзбен ауыстырылсын. </w:t>
      </w:r>
      <w:r>
        <w:br/>
      </w:r>
      <w:r>
        <w:rPr>
          <w:rFonts w:ascii="Times New Roman"/>
          <w:b w:val="false"/>
          <w:i w:val="false"/>
          <w:color w:val="000000"/>
          <w:sz w:val="28"/>
        </w:rPr>
        <w:t xml:space="preserve">
      II. Облыстық Мәслихаттың 14.01.99 ж. ХХV сессиясының "1999 жылға </w:t>
      </w:r>
    </w:p>
    <w:bookmarkEnd w:id="0"/>
    <w:bookmarkStart w:name="z2" w:id="1"/>
    <w:p>
      <w:pPr>
        <w:spacing w:after="0"/>
        <w:ind w:left="0"/>
        <w:jc w:val="both"/>
      </w:pPr>
      <w:r>
        <w:rPr>
          <w:rFonts w:ascii="Times New Roman"/>
          <w:b w:val="false"/>
          <w:i w:val="false"/>
          <w:color w:val="000000"/>
          <w:sz w:val="28"/>
        </w:rPr>
        <w:t xml:space="preserve">
 арналған облыстық бюджет туралы" N 5 шешіміне қосымша 33 тармақ </w:t>
      </w:r>
    </w:p>
    <w:bookmarkEnd w:id="1"/>
    <w:p>
      <w:pPr>
        <w:spacing w:after="0"/>
        <w:ind w:left="0"/>
        <w:jc w:val="both"/>
      </w:pPr>
      <w:r>
        <w:rPr>
          <w:rFonts w:ascii="Times New Roman"/>
          <w:b w:val="false"/>
          <w:i w:val="false"/>
          <w:color w:val="000000"/>
          <w:sz w:val="28"/>
        </w:rPr>
        <w:t>енгізілсін:</w:t>
      </w:r>
      <w:r>
        <w:br/>
      </w:r>
      <w:r>
        <w:rPr>
          <w:rFonts w:ascii="Times New Roman"/>
          <w:b w:val="false"/>
          <w:i w:val="false"/>
          <w:color w:val="000000"/>
          <w:sz w:val="28"/>
        </w:rPr>
        <w:t>
      33. Ресей жағынан "Протон" зымыран тасымалдаушысының 27.10.99. ж. авариясына байланысты келіп түскен қаражатты оларды бюджеттің кіріс және шығыс бөлігі бойынша көрсете отырып бөлу облыс әкіміне ұсынылсын.</w:t>
      </w:r>
      <w:r>
        <w:br/>
      </w:r>
      <w:r>
        <w:rPr>
          <w:rFonts w:ascii="Times New Roman"/>
          <w:b w:val="false"/>
          <w:i w:val="false"/>
          <w:color w:val="000000"/>
          <w:sz w:val="28"/>
        </w:rPr>
        <w:t>
      III. Осы шешім жарияланған күннен бастап күшіне енеді.</w:t>
      </w:r>
    </w:p>
    <w:p>
      <w:pPr>
        <w:spacing w:after="0"/>
        <w:ind w:left="0"/>
        <w:jc w:val="both"/>
      </w:pPr>
      <w:r>
        <w:rPr>
          <w:rFonts w:ascii="Times New Roman"/>
          <w:b w:val="false"/>
          <w:i w:val="false"/>
          <w:color w:val="000000"/>
          <w:sz w:val="28"/>
        </w:rPr>
        <w:t> </w:t>
      </w:r>
      <w:r>
        <w:rPr>
          <w:rFonts w:ascii="Times New Roman"/>
          <w:b w:val="false"/>
          <w:i/>
          <w:color w:val="000000"/>
          <w:sz w:val="28"/>
        </w:rPr>
        <w:t>    Сессияның төрағасы                      Д. Бойко</w:t>
      </w:r>
    </w:p>
    <w:p>
      <w:pPr>
        <w:spacing w:after="0"/>
        <w:ind w:left="0"/>
        <w:jc w:val="both"/>
      </w:pPr>
      <w:r>
        <w:rPr>
          <w:rFonts w:ascii="Times New Roman"/>
          <w:b w:val="false"/>
          <w:i w:val="false"/>
          <w:color w:val="000000"/>
          <w:sz w:val="28"/>
        </w:rPr>
        <w:t>                                         Облыстық Мәслихаттың</w:t>
      </w:r>
      <w:r>
        <w:br/>
      </w:r>
      <w:r>
        <w:rPr>
          <w:rFonts w:ascii="Times New Roman"/>
          <w:b w:val="false"/>
          <w:i w:val="false"/>
          <w:color w:val="000000"/>
          <w:sz w:val="28"/>
        </w:rPr>
        <w:t>
                                         23.12.1999 ж.</w:t>
      </w:r>
      <w:r>
        <w:br/>
      </w:r>
      <w:r>
        <w:rPr>
          <w:rFonts w:ascii="Times New Roman"/>
          <w:b w:val="false"/>
          <w:i w:val="false"/>
          <w:color w:val="000000"/>
          <w:sz w:val="28"/>
        </w:rPr>
        <w:t>
                                         II сессиясының</w:t>
      </w:r>
      <w:r>
        <w:br/>
      </w:r>
      <w:r>
        <w:rPr>
          <w:rFonts w:ascii="Times New Roman"/>
          <w:b w:val="false"/>
          <w:i w:val="false"/>
          <w:color w:val="000000"/>
          <w:sz w:val="28"/>
        </w:rPr>
        <w:t>
                                         N 1 шешіміне қосымша</w:t>
      </w:r>
    </w:p>
    <w:p>
      <w:pPr>
        <w:spacing w:after="0"/>
        <w:ind w:left="0"/>
        <w:jc w:val="both"/>
      </w:pPr>
      <w:r>
        <w:rPr>
          <w:rFonts w:ascii="Times New Roman"/>
          <w:b w:val="false"/>
          <w:i w:val="false"/>
          <w:color w:val="000000"/>
          <w:sz w:val="28"/>
        </w:rPr>
        <w:t>1999 жылға арналған облыстық бюджетке өзгерістер енгізу туралы</w:t>
      </w:r>
    </w:p>
    <w:p>
      <w:pPr>
        <w:spacing w:after="0"/>
        <w:ind w:left="0"/>
        <w:jc w:val="both"/>
      </w:pPr>
      <w:r>
        <w:rPr>
          <w:rFonts w:ascii="Times New Roman"/>
          <w:b w:val="false"/>
          <w:i w:val="false"/>
          <w:color w:val="000000"/>
          <w:sz w:val="28"/>
        </w:rPr>
        <w:t xml:space="preserve">                                                      мың теңге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Санат                       22.07.99 ж. Өзгерістер Өзгерістермен </w:t>
      </w:r>
    </w:p>
    <w:p>
      <w:pPr>
        <w:spacing w:after="0"/>
        <w:ind w:left="0"/>
        <w:jc w:val="both"/>
      </w:pPr>
      <w:r>
        <w:rPr>
          <w:rFonts w:ascii="Times New Roman"/>
          <w:b w:val="false"/>
          <w:i w:val="false"/>
          <w:color w:val="000000"/>
          <w:sz w:val="28"/>
        </w:rPr>
        <w:t xml:space="preserve">Сынып           Атауы       XXVII сесс.           бірге         </w:t>
      </w:r>
    </w:p>
    <w:p>
      <w:pPr>
        <w:spacing w:after="0"/>
        <w:ind w:left="0"/>
        <w:jc w:val="both"/>
      </w:pPr>
      <w:r>
        <w:rPr>
          <w:rFonts w:ascii="Times New Roman"/>
          <w:b w:val="false"/>
          <w:i w:val="false"/>
          <w:color w:val="000000"/>
          <w:sz w:val="28"/>
        </w:rPr>
        <w:t xml:space="preserve">  Сыныпша                    бекітілген            нақтыланған   </w:t>
      </w:r>
    </w:p>
    <w:p>
      <w:pPr>
        <w:spacing w:after="0"/>
        <w:ind w:left="0"/>
        <w:jc w:val="both"/>
      </w:pPr>
      <w:r>
        <w:rPr>
          <w:rFonts w:ascii="Times New Roman"/>
          <w:b w:val="false"/>
          <w:i w:val="false"/>
          <w:color w:val="000000"/>
          <w:sz w:val="28"/>
        </w:rPr>
        <w:t>   Ерекшелік                 1999 ж.               бюджет</w:t>
      </w:r>
    </w:p>
    <w:p>
      <w:pPr>
        <w:spacing w:after="0"/>
        <w:ind w:left="0"/>
        <w:jc w:val="both"/>
      </w:pPr>
      <w:r>
        <w:rPr>
          <w:rFonts w:ascii="Times New Roman"/>
          <w:b w:val="false"/>
          <w:i w:val="false"/>
          <w:color w:val="000000"/>
          <w:sz w:val="28"/>
        </w:rPr>
        <w:t xml:space="preserve">                             бюджеті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1 2 3 4           5            6             7          8</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1. Түсімдер            14138565     -34715      14103850 </w:t>
      </w:r>
    </w:p>
    <w:p>
      <w:pPr>
        <w:spacing w:after="0"/>
        <w:ind w:left="0"/>
        <w:jc w:val="both"/>
      </w:pPr>
      <w:r>
        <w:rPr>
          <w:rFonts w:ascii="Times New Roman"/>
          <w:b w:val="false"/>
          <w:i w:val="false"/>
          <w:color w:val="000000"/>
          <w:sz w:val="28"/>
        </w:rPr>
        <w:t xml:space="preserve">        I. Кірістер             9300774      31734       9332508 </w:t>
      </w:r>
    </w:p>
    <w:p>
      <w:pPr>
        <w:spacing w:after="0"/>
        <w:ind w:left="0"/>
        <w:jc w:val="both"/>
      </w:pPr>
      <w:r>
        <w:rPr>
          <w:rFonts w:ascii="Times New Roman"/>
          <w:b w:val="false"/>
          <w:i w:val="false"/>
          <w:color w:val="000000"/>
          <w:sz w:val="28"/>
        </w:rPr>
        <w:t xml:space="preserve">1       Салық түсімдері         8973926          0       8973926 </w:t>
      </w:r>
    </w:p>
    <w:p>
      <w:pPr>
        <w:spacing w:after="0"/>
        <w:ind w:left="0"/>
        <w:jc w:val="both"/>
      </w:pPr>
      <w:r>
        <w:rPr>
          <w:rFonts w:ascii="Times New Roman"/>
          <w:b w:val="false"/>
          <w:i w:val="false"/>
          <w:color w:val="000000"/>
          <w:sz w:val="28"/>
        </w:rPr>
        <w:t>  1     Кірістерге салынатын</w:t>
      </w:r>
    </w:p>
    <w:p>
      <w:pPr>
        <w:spacing w:after="0"/>
        <w:ind w:left="0"/>
        <w:jc w:val="both"/>
      </w:pPr>
      <w:r>
        <w:rPr>
          <w:rFonts w:ascii="Times New Roman"/>
          <w:b w:val="false"/>
          <w:i w:val="false"/>
          <w:color w:val="000000"/>
          <w:sz w:val="28"/>
        </w:rPr>
        <w:t>        табыс салығы            1367629          0       1367629</w:t>
      </w:r>
    </w:p>
    <w:p>
      <w:pPr>
        <w:spacing w:after="0"/>
        <w:ind w:left="0"/>
        <w:jc w:val="both"/>
      </w:pPr>
      <w:r>
        <w:rPr>
          <w:rFonts w:ascii="Times New Roman"/>
          <w:b w:val="false"/>
          <w:i w:val="false"/>
          <w:color w:val="000000"/>
          <w:sz w:val="28"/>
        </w:rPr>
        <w:t xml:space="preserve">   1    Заңды тұлғалардан </w:t>
      </w:r>
    </w:p>
    <w:p>
      <w:pPr>
        <w:spacing w:after="0"/>
        <w:ind w:left="0"/>
        <w:jc w:val="both"/>
      </w:pPr>
      <w:r>
        <w:rPr>
          <w:rFonts w:ascii="Times New Roman"/>
          <w:b w:val="false"/>
          <w:i w:val="false"/>
          <w:color w:val="000000"/>
          <w:sz w:val="28"/>
        </w:rPr>
        <w:t>        алынатын табыс салығы   1367629          0       1367629</w:t>
      </w:r>
    </w:p>
    <w:p>
      <w:pPr>
        <w:spacing w:after="0"/>
        <w:ind w:left="0"/>
        <w:jc w:val="both"/>
      </w:pPr>
      <w:r>
        <w:rPr>
          <w:rFonts w:ascii="Times New Roman"/>
          <w:b w:val="false"/>
          <w:i w:val="false"/>
          <w:color w:val="000000"/>
          <w:sz w:val="28"/>
        </w:rPr>
        <w:t>   2    Жеке тұлғалардан алынатын</w:t>
      </w:r>
    </w:p>
    <w:p>
      <w:pPr>
        <w:spacing w:after="0"/>
        <w:ind w:left="0"/>
        <w:jc w:val="both"/>
      </w:pPr>
      <w:r>
        <w:rPr>
          <w:rFonts w:ascii="Times New Roman"/>
          <w:b w:val="false"/>
          <w:i w:val="false"/>
          <w:color w:val="000000"/>
          <w:sz w:val="28"/>
        </w:rPr>
        <w:t>        табыс салығы                  0          0             0</w:t>
      </w:r>
    </w:p>
    <w:p>
      <w:pPr>
        <w:spacing w:after="0"/>
        <w:ind w:left="0"/>
        <w:jc w:val="both"/>
      </w:pPr>
      <w:r>
        <w:rPr>
          <w:rFonts w:ascii="Times New Roman"/>
          <w:b w:val="false"/>
          <w:i w:val="false"/>
          <w:color w:val="000000"/>
          <w:sz w:val="28"/>
        </w:rPr>
        <w:t>      1 Жеке тұлғалардан төлем</w:t>
      </w:r>
    </w:p>
    <w:p>
      <w:pPr>
        <w:spacing w:after="0"/>
        <w:ind w:left="0"/>
        <w:jc w:val="both"/>
      </w:pPr>
      <w:r>
        <w:rPr>
          <w:rFonts w:ascii="Times New Roman"/>
          <w:b w:val="false"/>
          <w:i w:val="false"/>
          <w:color w:val="000000"/>
          <w:sz w:val="28"/>
        </w:rPr>
        <w:t xml:space="preserve">        көзінен ұсталатын табыс </w:t>
      </w:r>
    </w:p>
    <w:p>
      <w:pPr>
        <w:spacing w:after="0"/>
        <w:ind w:left="0"/>
        <w:jc w:val="both"/>
      </w:pPr>
      <w:r>
        <w:rPr>
          <w:rFonts w:ascii="Times New Roman"/>
          <w:b w:val="false"/>
          <w:i w:val="false"/>
          <w:color w:val="000000"/>
          <w:sz w:val="28"/>
        </w:rPr>
        <w:t xml:space="preserve">        салығы                 </w:t>
      </w:r>
    </w:p>
    <w:p>
      <w:pPr>
        <w:spacing w:after="0"/>
        <w:ind w:left="0"/>
        <w:jc w:val="both"/>
      </w:pPr>
      <w:r>
        <w:rPr>
          <w:rFonts w:ascii="Times New Roman"/>
          <w:b w:val="false"/>
          <w:i w:val="false"/>
          <w:color w:val="000000"/>
          <w:sz w:val="28"/>
        </w:rPr>
        <w:t>  3     Әлеуметтік салық        7036948          0       7036948</w:t>
      </w:r>
    </w:p>
    <w:p>
      <w:pPr>
        <w:spacing w:after="0"/>
        <w:ind w:left="0"/>
        <w:jc w:val="both"/>
      </w:pPr>
      <w:r>
        <w:rPr>
          <w:rFonts w:ascii="Times New Roman"/>
          <w:b w:val="false"/>
          <w:i w:val="false"/>
          <w:color w:val="000000"/>
          <w:sz w:val="28"/>
        </w:rPr>
        <w:t>   1    Әлеуметтік салық        7036948          0       7036948</w:t>
      </w:r>
    </w:p>
    <w:p>
      <w:pPr>
        <w:spacing w:after="0"/>
        <w:ind w:left="0"/>
        <w:jc w:val="both"/>
      </w:pPr>
      <w:r>
        <w:rPr>
          <w:rFonts w:ascii="Times New Roman"/>
          <w:b w:val="false"/>
          <w:i w:val="false"/>
          <w:color w:val="000000"/>
          <w:sz w:val="28"/>
        </w:rPr>
        <w:t>  5     Товарларға, жұмыстар</w:t>
      </w:r>
    </w:p>
    <w:p>
      <w:pPr>
        <w:spacing w:after="0"/>
        <w:ind w:left="0"/>
        <w:jc w:val="both"/>
      </w:pPr>
      <w:r>
        <w:rPr>
          <w:rFonts w:ascii="Times New Roman"/>
          <w:b w:val="false"/>
          <w:i w:val="false"/>
          <w:color w:val="000000"/>
          <w:sz w:val="28"/>
        </w:rPr>
        <w:t>        мен қызметтерге</w:t>
      </w:r>
    </w:p>
    <w:p>
      <w:pPr>
        <w:spacing w:after="0"/>
        <w:ind w:left="0"/>
        <w:jc w:val="both"/>
      </w:pPr>
      <w:r>
        <w:rPr>
          <w:rFonts w:ascii="Times New Roman"/>
          <w:b w:val="false"/>
          <w:i w:val="false"/>
          <w:color w:val="000000"/>
          <w:sz w:val="28"/>
        </w:rPr>
        <w:t>        салынатын ішкі салықтар   68949          0         68949</w:t>
      </w:r>
    </w:p>
    <w:p>
      <w:pPr>
        <w:spacing w:after="0"/>
        <w:ind w:left="0"/>
        <w:jc w:val="both"/>
      </w:pPr>
      <w:r>
        <w:rPr>
          <w:rFonts w:ascii="Times New Roman"/>
          <w:b w:val="false"/>
          <w:i w:val="false"/>
          <w:color w:val="000000"/>
          <w:sz w:val="28"/>
        </w:rPr>
        <w:t>   2    Акциздер                  66323          0         66323</w:t>
      </w:r>
    </w:p>
    <w:p>
      <w:pPr>
        <w:spacing w:after="0"/>
        <w:ind w:left="0"/>
        <w:jc w:val="both"/>
      </w:pPr>
      <w:r>
        <w:rPr>
          <w:rFonts w:ascii="Times New Roman"/>
          <w:b w:val="false"/>
          <w:i w:val="false"/>
          <w:color w:val="000000"/>
          <w:sz w:val="28"/>
        </w:rPr>
        <w:t>     2  Арақ                      39166          0         39166</w:t>
      </w:r>
    </w:p>
    <w:p>
      <w:pPr>
        <w:spacing w:after="0"/>
        <w:ind w:left="0"/>
        <w:jc w:val="both"/>
      </w:pPr>
      <w:r>
        <w:rPr>
          <w:rFonts w:ascii="Times New Roman"/>
          <w:b w:val="false"/>
          <w:i w:val="false"/>
          <w:color w:val="000000"/>
          <w:sz w:val="28"/>
        </w:rPr>
        <w:t>     4  Шарап                      9195          0          9195</w:t>
      </w:r>
    </w:p>
    <w:p>
      <w:pPr>
        <w:spacing w:after="0"/>
        <w:ind w:left="0"/>
        <w:jc w:val="both"/>
      </w:pPr>
      <w:r>
        <w:rPr>
          <w:rFonts w:ascii="Times New Roman"/>
          <w:b w:val="false"/>
          <w:i w:val="false"/>
          <w:color w:val="000000"/>
          <w:sz w:val="28"/>
        </w:rPr>
        <w:t xml:space="preserve">     7  Сыра                      14920          0         14920 </w:t>
      </w:r>
    </w:p>
    <w:p>
      <w:pPr>
        <w:spacing w:after="0"/>
        <w:ind w:left="0"/>
        <w:jc w:val="both"/>
      </w:pPr>
      <w:r>
        <w:rPr>
          <w:rFonts w:ascii="Times New Roman"/>
          <w:b w:val="false"/>
          <w:i w:val="false"/>
          <w:color w:val="000000"/>
          <w:sz w:val="28"/>
        </w:rPr>
        <w:t>     8  Күшейтілген сусындар,</w:t>
      </w:r>
    </w:p>
    <w:p>
      <w:pPr>
        <w:spacing w:after="0"/>
        <w:ind w:left="0"/>
        <w:jc w:val="both"/>
      </w:pPr>
      <w:r>
        <w:rPr>
          <w:rFonts w:ascii="Times New Roman"/>
          <w:b w:val="false"/>
          <w:i w:val="false"/>
          <w:color w:val="000000"/>
          <w:sz w:val="28"/>
        </w:rPr>
        <w:t>        күшейтілген шырындар мен</w:t>
      </w:r>
    </w:p>
    <w:p>
      <w:pPr>
        <w:spacing w:after="0"/>
        <w:ind w:left="0"/>
        <w:jc w:val="both"/>
      </w:pPr>
      <w:r>
        <w:rPr>
          <w:rFonts w:ascii="Times New Roman"/>
          <w:b w:val="false"/>
          <w:i w:val="false"/>
          <w:color w:val="000000"/>
          <w:sz w:val="28"/>
        </w:rPr>
        <w:t>        бальзамдар                 2682          0          2682</w:t>
      </w:r>
    </w:p>
    <w:p>
      <w:pPr>
        <w:spacing w:after="0"/>
        <w:ind w:left="0"/>
        <w:jc w:val="both"/>
      </w:pPr>
      <w:r>
        <w:rPr>
          <w:rFonts w:ascii="Times New Roman"/>
          <w:b w:val="false"/>
          <w:i w:val="false"/>
          <w:color w:val="000000"/>
          <w:sz w:val="28"/>
        </w:rPr>
        <w:t>     23 Ойын бизнесі                360          0           360</w:t>
      </w:r>
    </w:p>
    <w:p>
      <w:pPr>
        <w:spacing w:after="0"/>
        <w:ind w:left="0"/>
        <w:jc w:val="both"/>
      </w:pPr>
      <w:r>
        <w:rPr>
          <w:rFonts w:ascii="Times New Roman"/>
          <w:b w:val="false"/>
          <w:i w:val="false"/>
          <w:color w:val="000000"/>
          <w:sz w:val="28"/>
        </w:rPr>
        <w:t>   4    Кәсіпкерлік және кәсіби</w:t>
      </w:r>
    </w:p>
    <w:p>
      <w:pPr>
        <w:spacing w:after="0"/>
        <w:ind w:left="0"/>
        <w:jc w:val="both"/>
      </w:pPr>
      <w:r>
        <w:rPr>
          <w:rFonts w:ascii="Times New Roman"/>
          <w:b w:val="false"/>
          <w:i w:val="false"/>
          <w:color w:val="000000"/>
          <w:sz w:val="28"/>
        </w:rPr>
        <w:t>        қызмет жүргізуге алымдар   2626          0          2626</w:t>
      </w:r>
    </w:p>
    <w:p>
      <w:pPr>
        <w:spacing w:after="0"/>
        <w:ind w:left="0"/>
        <w:jc w:val="both"/>
      </w:pPr>
      <w:r>
        <w:rPr>
          <w:rFonts w:ascii="Times New Roman"/>
          <w:b w:val="false"/>
          <w:i w:val="false"/>
          <w:color w:val="000000"/>
          <w:sz w:val="28"/>
        </w:rPr>
        <w:t xml:space="preserve">      2 Жекелеген қызмет </w:t>
      </w:r>
    </w:p>
    <w:p>
      <w:pPr>
        <w:spacing w:after="0"/>
        <w:ind w:left="0"/>
        <w:jc w:val="both"/>
      </w:pPr>
      <w:r>
        <w:rPr>
          <w:rFonts w:ascii="Times New Roman"/>
          <w:b w:val="false"/>
          <w:i w:val="false"/>
          <w:color w:val="000000"/>
          <w:sz w:val="28"/>
        </w:rPr>
        <w:t>        түрлерімен айналысу құқы</w:t>
      </w:r>
    </w:p>
    <w:p>
      <w:pPr>
        <w:spacing w:after="0"/>
        <w:ind w:left="0"/>
        <w:jc w:val="both"/>
      </w:pPr>
      <w:r>
        <w:rPr>
          <w:rFonts w:ascii="Times New Roman"/>
          <w:b w:val="false"/>
          <w:i w:val="false"/>
          <w:color w:val="000000"/>
          <w:sz w:val="28"/>
        </w:rPr>
        <w:t>        үшін лицензиялық алым      2626          0          2626</w:t>
      </w:r>
    </w:p>
    <w:p>
      <w:pPr>
        <w:spacing w:after="0"/>
        <w:ind w:left="0"/>
        <w:jc w:val="both"/>
      </w:pPr>
      <w:r>
        <w:rPr>
          <w:rFonts w:ascii="Times New Roman"/>
          <w:b w:val="false"/>
          <w:i w:val="false"/>
          <w:color w:val="000000"/>
          <w:sz w:val="28"/>
        </w:rPr>
        <w:t>  7     Басқа да салықтар        500400          0        500400</w:t>
      </w:r>
    </w:p>
    <w:p>
      <w:pPr>
        <w:spacing w:after="0"/>
        <w:ind w:left="0"/>
        <w:jc w:val="both"/>
      </w:pPr>
      <w:r>
        <w:rPr>
          <w:rFonts w:ascii="Times New Roman"/>
          <w:b w:val="false"/>
          <w:i w:val="false"/>
          <w:color w:val="000000"/>
          <w:sz w:val="28"/>
        </w:rPr>
        <w:t>   1    Басқа да салықтар        500400          0        500400</w:t>
      </w:r>
    </w:p>
    <w:p>
      <w:pPr>
        <w:spacing w:after="0"/>
        <w:ind w:left="0"/>
        <w:jc w:val="both"/>
      </w:pPr>
      <w:r>
        <w:rPr>
          <w:rFonts w:ascii="Times New Roman"/>
          <w:b w:val="false"/>
          <w:i w:val="false"/>
          <w:color w:val="000000"/>
          <w:sz w:val="28"/>
        </w:rPr>
        <w:t>      1 Қарыздардың түсуі        500000          0        500000</w:t>
      </w:r>
    </w:p>
    <w:p>
      <w:pPr>
        <w:spacing w:after="0"/>
        <w:ind w:left="0"/>
        <w:jc w:val="both"/>
      </w:pPr>
      <w:r>
        <w:rPr>
          <w:rFonts w:ascii="Times New Roman"/>
          <w:b w:val="false"/>
          <w:i w:val="false"/>
          <w:color w:val="000000"/>
          <w:sz w:val="28"/>
        </w:rPr>
        <w:t xml:space="preserve">      9 Басқа да салық </w:t>
      </w:r>
    </w:p>
    <w:p>
      <w:pPr>
        <w:spacing w:after="0"/>
        <w:ind w:left="0"/>
        <w:jc w:val="both"/>
      </w:pPr>
      <w:r>
        <w:rPr>
          <w:rFonts w:ascii="Times New Roman"/>
          <w:b w:val="false"/>
          <w:i w:val="false"/>
          <w:color w:val="000000"/>
          <w:sz w:val="28"/>
        </w:rPr>
        <w:t>        түсімдер                    400          0           400</w:t>
      </w:r>
    </w:p>
    <w:p>
      <w:pPr>
        <w:spacing w:after="0"/>
        <w:ind w:left="0"/>
        <w:jc w:val="both"/>
      </w:pPr>
      <w:r>
        <w:rPr>
          <w:rFonts w:ascii="Times New Roman"/>
          <w:b w:val="false"/>
          <w:i w:val="false"/>
          <w:color w:val="000000"/>
          <w:sz w:val="28"/>
        </w:rPr>
        <w:t xml:space="preserve">2       Салыққа жатпайтын </w:t>
      </w:r>
    </w:p>
    <w:p>
      <w:pPr>
        <w:spacing w:after="0"/>
        <w:ind w:left="0"/>
        <w:jc w:val="both"/>
      </w:pPr>
      <w:r>
        <w:rPr>
          <w:rFonts w:ascii="Times New Roman"/>
          <w:b w:val="false"/>
          <w:i w:val="false"/>
          <w:color w:val="000000"/>
          <w:sz w:val="28"/>
        </w:rPr>
        <w:t>        түсімдер                 289418      31734        321152</w:t>
      </w:r>
    </w:p>
    <w:p>
      <w:pPr>
        <w:spacing w:after="0"/>
        <w:ind w:left="0"/>
        <w:jc w:val="both"/>
      </w:pPr>
      <w:r>
        <w:rPr>
          <w:rFonts w:ascii="Times New Roman"/>
          <w:b w:val="false"/>
          <w:i w:val="false"/>
          <w:color w:val="000000"/>
          <w:sz w:val="28"/>
        </w:rPr>
        <w:t xml:space="preserve">1      Кәсіпкерлік қызметтен </w:t>
      </w:r>
    </w:p>
    <w:p>
      <w:pPr>
        <w:spacing w:after="0"/>
        <w:ind w:left="0"/>
        <w:jc w:val="both"/>
      </w:pPr>
      <w:r>
        <w:rPr>
          <w:rFonts w:ascii="Times New Roman"/>
          <w:b w:val="false"/>
          <w:i w:val="false"/>
          <w:color w:val="000000"/>
          <w:sz w:val="28"/>
        </w:rPr>
        <w:t>        және меншіктен түсетін</w:t>
      </w:r>
    </w:p>
    <w:p>
      <w:pPr>
        <w:spacing w:after="0"/>
        <w:ind w:left="0"/>
        <w:jc w:val="both"/>
      </w:pPr>
      <w:r>
        <w:rPr>
          <w:rFonts w:ascii="Times New Roman"/>
          <w:b w:val="false"/>
          <w:i w:val="false"/>
          <w:color w:val="000000"/>
          <w:sz w:val="28"/>
        </w:rPr>
        <w:t>        түсімдер                   3380          0          3380</w:t>
      </w:r>
    </w:p>
    <w:p>
      <w:pPr>
        <w:spacing w:after="0"/>
        <w:ind w:left="0"/>
        <w:jc w:val="both"/>
      </w:pPr>
      <w:r>
        <w:rPr>
          <w:rFonts w:ascii="Times New Roman"/>
          <w:b w:val="false"/>
          <w:i w:val="false"/>
          <w:color w:val="000000"/>
          <w:sz w:val="28"/>
        </w:rPr>
        <w:t xml:space="preserve">   2    Заңды тұлғалардан және </w:t>
      </w:r>
    </w:p>
    <w:p>
      <w:pPr>
        <w:spacing w:after="0"/>
        <w:ind w:left="0"/>
        <w:jc w:val="both"/>
      </w:pPr>
      <w:r>
        <w:rPr>
          <w:rFonts w:ascii="Times New Roman"/>
          <w:b w:val="false"/>
          <w:i w:val="false"/>
          <w:color w:val="000000"/>
          <w:sz w:val="28"/>
        </w:rPr>
        <w:t>        қаржы мекемелерінен</w:t>
      </w:r>
    </w:p>
    <w:p>
      <w:pPr>
        <w:spacing w:after="0"/>
        <w:ind w:left="0"/>
        <w:jc w:val="both"/>
      </w:pPr>
      <w:r>
        <w:rPr>
          <w:rFonts w:ascii="Times New Roman"/>
          <w:b w:val="false"/>
          <w:i w:val="false"/>
          <w:color w:val="000000"/>
          <w:sz w:val="28"/>
        </w:rPr>
        <w:t>        түсетін салыққа жатпайтын</w:t>
      </w:r>
    </w:p>
    <w:p>
      <w:pPr>
        <w:spacing w:after="0"/>
        <w:ind w:left="0"/>
        <w:jc w:val="both"/>
      </w:pPr>
      <w:r>
        <w:rPr>
          <w:rFonts w:ascii="Times New Roman"/>
          <w:b w:val="false"/>
          <w:i w:val="false"/>
          <w:color w:val="000000"/>
          <w:sz w:val="28"/>
        </w:rPr>
        <w:t>        түсімдер                   3380          0          3380</w:t>
      </w:r>
    </w:p>
    <w:p>
      <w:pPr>
        <w:spacing w:after="0"/>
        <w:ind w:left="0"/>
        <w:jc w:val="both"/>
      </w:pPr>
      <w:r>
        <w:rPr>
          <w:rFonts w:ascii="Times New Roman"/>
          <w:b w:val="false"/>
          <w:i w:val="false"/>
          <w:color w:val="000000"/>
          <w:sz w:val="28"/>
        </w:rPr>
        <w:t>      5 Тәркіленген, иесіз</w:t>
      </w:r>
    </w:p>
    <w:p>
      <w:pPr>
        <w:spacing w:after="0"/>
        <w:ind w:left="0"/>
        <w:jc w:val="both"/>
      </w:pPr>
      <w:r>
        <w:rPr>
          <w:rFonts w:ascii="Times New Roman"/>
          <w:b w:val="false"/>
          <w:i w:val="false"/>
          <w:color w:val="000000"/>
          <w:sz w:val="28"/>
        </w:rPr>
        <w:t>        мүліктерді, мұрагерлік</w:t>
      </w:r>
    </w:p>
    <w:p>
      <w:pPr>
        <w:spacing w:after="0"/>
        <w:ind w:left="0"/>
        <w:jc w:val="both"/>
      </w:pPr>
      <w:r>
        <w:rPr>
          <w:rFonts w:ascii="Times New Roman"/>
          <w:b w:val="false"/>
          <w:i w:val="false"/>
          <w:color w:val="000000"/>
          <w:sz w:val="28"/>
        </w:rPr>
        <w:t>        құқығы бойынша мемлекетке</w:t>
      </w:r>
    </w:p>
    <w:p>
      <w:pPr>
        <w:spacing w:after="0"/>
        <w:ind w:left="0"/>
        <w:jc w:val="both"/>
      </w:pPr>
      <w:r>
        <w:rPr>
          <w:rFonts w:ascii="Times New Roman"/>
          <w:b w:val="false"/>
          <w:i w:val="false"/>
          <w:color w:val="000000"/>
          <w:sz w:val="28"/>
        </w:rPr>
        <w:t>        өткен мүлікті, көнбелерді,</w:t>
      </w:r>
    </w:p>
    <w:p>
      <w:pPr>
        <w:spacing w:after="0"/>
        <w:ind w:left="0"/>
        <w:jc w:val="both"/>
      </w:pPr>
      <w:r>
        <w:rPr>
          <w:rFonts w:ascii="Times New Roman"/>
          <w:b w:val="false"/>
          <w:i w:val="false"/>
          <w:color w:val="000000"/>
          <w:sz w:val="28"/>
        </w:rPr>
        <w:t>        олжаларды сатудан түсетін</w:t>
      </w:r>
    </w:p>
    <w:p>
      <w:pPr>
        <w:spacing w:after="0"/>
        <w:ind w:left="0"/>
        <w:jc w:val="both"/>
      </w:pPr>
      <w:r>
        <w:rPr>
          <w:rFonts w:ascii="Times New Roman"/>
          <w:b w:val="false"/>
          <w:i w:val="false"/>
          <w:color w:val="000000"/>
          <w:sz w:val="28"/>
        </w:rPr>
        <w:t>        түсімдер                   3380          0          3380</w:t>
      </w:r>
    </w:p>
    <w:p>
      <w:pPr>
        <w:spacing w:after="0"/>
        <w:ind w:left="0"/>
        <w:jc w:val="both"/>
      </w:pPr>
      <w:r>
        <w:rPr>
          <w:rFonts w:ascii="Times New Roman"/>
          <w:b w:val="false"/>
          <w:i w:val="false"/>
          <w:color w:val="000000"/>
          <w:sz w:val="28"/>
        </w:rPr>
        <w:t>2      Әкімшілік алымдар мен</w:t>
      </w:r>
    </w:p>
    <w:p>
      <w:pPr>
        <w:spacing w:after="0"/>
        <w:ind w:left="0"/>
        <w:jc w:val="both"/>
      </w:pPr>
      <w:r>
        <w:rPr>
          <w:rFonts w:ascii="Times New Roman"/>
          <w:b w:val="false"/>
          <w:i w:val="false"/>
          <w:color w:val="000000"/>
          <w:sz w:val="28"/>
        </w:rPr>
        <w:t>        төлемдер, коммерциялық</w:t>
      </w:r>
    </w:p>
    <w:p>
      <w:pPr>
        <w:spacing w:after="0"/>
        <w:ind w:left="0"/>
        <w:jc w:val="both"/>
      </w:pPr>
      <w:r>
        <w:rPr>
          <w:rFonts w:ascii="Times New Roman"/>
          <w:b w:val="false"/>
          <w:i w:val="false"/>
          <w:color w:val="000000"/>
          <w:sz w:val="28"/>
        </w:rPr>
        <w:t>        емес және жолай сатудан</w:t>
      </w:r>
    </w:p>
    <w:p>
      <w:pPr>
        <w:spacing w:after="0"/>
        <w:ind w:left="0"/>
        <w:jc w:val="both"/>
      </w:pPr>
      <w:r>
        <w:rPr>
          <w:rFonts w:ascii="Times New Roman"/>
          <w:b w:val="false"/>
          <w:i w:val="false"/>
          <w:color w:val="000000"/>
          <w:sz w:val="28"/>
        </w:rPr>
        <w:t>        алынатын кірістер        239327          0        239327</w:t>
      </w:r>
    </w:p>
    <w:p>
      <w:pPr>
        <w:spacing w:after="0"/>
        <w:ind w:left="0"/>
        <w:jc w:val="both"/>
      </w:pPr>
      <w:r>
        <w:rPr>
          <w:rFonts w:ascii="Times New Roman"/>
          <w:b w:val="false"/>
          <w:i w:val="false"/>
          <w:color w:val="000000"/>
          <w:sz w:val="28"/>
        </w:rPr>
        <w:t>   1    Әкімшілік алымдар        234000          0        234000</w:t>
      </w:r>
    </w:p>
    <w:p>
      <w:pPr>
        <w:spacing w:after="0"/>
        <w:ind w:left="0"/>
        <w:jc w:val="both"/>
      </w:pPr>
      <w:r>
        <w:rPr>
          <w:rFonts w:ascii="Times New Roman"/>
          <w:b w:val="false"/>
          <w:i w:val="false"/>
          <w:color w:val="000000"/>
          <w:sz w:val="28"/>
        </w:rPr>
        <w:t xml:space="preserve">     12 Қоршаған ортаны </w:t>
      </w:r>
    </w:p>
    <w:p>
      <w:pPr>
        <w:spacing w:after="0"/>
        <w:ind w:left="0"/>
        <w:jc w:val="both"/>
      </w:pPr>
      <w:r>
        <w:rPr>
          <w:rFonts w:ascii="Times New Roman"/>
          <w:b w:val="false"/>
          <w:i w:val="false"/>
          <w:color w:val="000000"/>
          <w:sz w:val="28"/>
        </w:rPr>
        <w:t>        ластағаны үшін төлемдер  234000          0        234000</w:t>
      </w:r>
    </w:p>
    <w:p>
      <w:pPr>
        <w:spacing w:after="0"/>
        <w:ind w:left="0"/>
        <w:jc w:val="both"/>
      </w:pPr>
      <w:r>
        <w:rPr>
          <w:rFonts w:ascii="Times New Roman"/>
          <w:b w:val="false"/>
          <w:i w:val="false"/>
          <w:color w:val="000000"/>
          <w:sz w:val="28"/>
        </w:rPr>
        <w:t>   3    Басқа төлемдер және</w:t>
      </w:r>
    </w:p>
    <w:p>
      <w:pPr>
        <w:spacing w:after="0"/>
        <w:ind w:left="0"/>
        <w:jc w:val="both"/>
      </w:pPr>
      <w:r>
        <w:rPr>
          <w:rFonts w:ascii="Times New Roman"/>
          <w:b w:val="false"/>
          <w:i w:val="false"/>
          <w:color w:val="000000"/>
          <w:sz w:val="28"/>
        </w:rPr>
        <w:t>        комиссиялық емес және</w:t>
      </w:r>
    </w:p>
    <w:p>
      <w:pPr>
        <w:spacing w:after="0"/>
        <w:ind w:left="0"/>
        <w:jc w:val="both"/>
      </w:pPr>
      <w:r>
        <w:rPr>
          <w:rFonts w:ascii="Times New Roman"/>
          <w:b w:val="false"/>
          <w:i w:val="false"/>
          <w:color w:val="000000"/>
          <w:sz w:val="28"/>
        </w:rPr>
        <w:t>        жолай сатудан алынатын</w:t>
      </w:r>
    </w:p>
    <w:p>
      <w:pPr>
        <w:spacing w:after="0"/>
        <w:ind w:left="0"/>
        <w:jc w:val="both"/>
      </w:pPr>
      <w:r>
        <w:rPr>
          <w:rFonts w:ascii="Times New Roman"/>
          <w:b w:val="false"/>
          <w:i w:val="false"/>
          <w:color w:val="000000"/>
          <w:sz w:val="28"/>
        </w:rPr>
        <w:t xml:space="preserve">        кірістер                   5327          0          5327 </w:t>
      </w:r>
    </w:p>
    <w:p>
      <w:pPr>
        <w:spacing w:after="0"/>
        <w:ind w:left="0"/>
        <w:jc w:val="both"/>
      </w:pPr>
      <w:r>
        <w:rPr>
          <w:rFonts w:ascii="Times New Roman"/>
          <w:b w:val="false"/>
          <w:i w:val="false"/>
          <w:color w:val="000000"/>
          <w:sz w:val="28"/>
        </w:rPr>
        <w:t>      1 Коммуналдық меншікті</w:t>
      </w:r>
    </w:p>
    <w:p>
      <w:pPr>
        <w:spacing w:after="0"/>
        <w:ind w:left="0"/>
        <w:jc w:val="both"/>
      </w:pPr>
      <w:r>
        <w:rPr>
          <w:rFonts w:ascii="Times New Roman"/>
          <w:b w:val="false"/>
          <w:i w:val="false"/>
          <w:color w:val="000000"/>
          <w:sz w:val="28"/>
        </w:rPr>
        <w:t>        жалға беруден түсетін</w:t>
      </w:r>
    </w:p>
    <w:p>
      <w:pPr>
        <w:spacing w:after="0"/>
        <w:ind w:left="0"/>
        <w:jc w:val="both"/>
      </w:pPr>
      <w:r>
        <w:rPr>
          <w:rFonts w:ascii="Times New Roman"/>
          <w:b w:val="false"/>
          <w:i w:val="false"/>
          <w:color w:val="000000"/>
          <w:sz w:val="28"/>
        </w:rPr>
        <w:t>        түсімдер                   5327          0          5327</w:t>
      </w:r>
    </w:p>
    <w:p>
      <w:pPr>
        <w:spacing w:after="0"/>
        <w:ind w:left="0"/>
        <w:jc w:val="both"/>
      </w:pPr>
      <w:r>
        <w:rPr>
          <w:rFonts w:ascii="Times New Roman"/>
          <w:b w:val="false"/>
          <w:i w:val="false"/>
          <w:color w:val="000000"/>
          <w:sz w:val="28"/>
        </w:rPr>
        <w:t>3      Айыппұлдар мен санкциялар</w:t>
      </w:r>
    </w:p>
    <w:p>
      <w:pPr>
        <w:spacing w:after="0"/>
        <w:ind w:left="0"/>
        <w:jc w:val="both"/>
      </w:pPr>
      <w:r>
        <w:rPr>
          <w:rFonts w:ascii="Times New Roman"/>
          <w:b w:val="false"/>
          <w:i w:val="false"/>
          <w:color w:val="000000"/>
          <w:sz w:val="28"/>
        </w:rPr>
        <w:t>        бойынша түсімдер          46627          0         46627</w:t>
      </w:r>
    </w:p>
    <w:p>
      <w:pPr>
        <w:spacing w:after="0"/>
        <w:ind w:left="0"/>
        <w:jc w:val="both"/>
      </w:pPr>
      <w:r>
        <w:rPr>
          <w:rFonts w:ascii="Times New Roman"/>
          <w:b w:val="false"/>
          <w:i w:val="false"/>
          <w:color w:val="000000"/>
          <w:sz w:val="28"/>
        </w:rPr>
        <w:t>   1    Айыппұлдар мен санкциялар</w:t>
      </w:r>
    </w:p>
    <w:p>
      <w:pPr>
        <w:spacing w:after="0"/>
        <w:ind w:left="0"/>
        <w:jc w:val="both"/>
      </w:pPr>
      <w:r>
        <w:rPr>
          <w:rFonts w:ascii="Times New Roman"/>
          <w:b w:val="false"/>
          <w:i w:val="false"/>
          <w:color w:val="000000"/>
          <w:sz w:val="28"/>
        </w:rPr>
        <w:t>        бойынша түсімдер          46627          0         46627</w:t>
      </w:r>
    </w:p>
    <w:p>
      <w:pPr>
        <w:spacing w:after="0"/>
        <w:ind w:left="0"/>
        <w:jc w:val="both"/>
      </w:pPr>
      <w:r>
        <w:rPr>
          <w:rFonts w:ascii="Times New Roman"/>
          <w:b w:val="false"/>
          <w:i w:val="false"/>
          <w:color w:val="000000"/>
          <w:sz w:val="28"/>
        </w:rPr>
        <w:t>      1 Мемлекеттік мекемелер</w:t>
      </w:r>
    </w:p>
    <w:p>
      <w:pPr>
        <w:spacing w:after="0"/>
        <w:ind w:left="0"/>
        <w:jc w:val="both"/>
      </w:pPr>
      <w:r>
        <w:rPr>
          <w:rFonts w:ascii="Times New Roman"/>
          <w:b w:val="false"/>
          <w:i w:val="false"/>
          <w:color w:val="000000"/>
          <w:sz w:val="28"/>
        </w:rPr>
        <w:t>        салатын әкімшілік</w:t>
      </w:r>
    </w:p>
    <w:p>
      <w:pPr>
        <w:spacing w:after="0"/>
        <w:ind w:left="0"/>
        <w:jc w:val="both"/>
      </w:pPr>
      <w:r>
        <w:rPr>
          <w:rFonts w:ascii="Times New Roman"/>
          <w:b w:val="false"/>
          <w:i w:val="false"/>
          <w:color w:val="000000"/>
          <w:sz w:val="28"/>
        </w:rPr>
        <w:t>        айыппұлдар мен санкциялар 20543          0         20543</w:t>
      </w:r>
    </w:p>
    <w:p>
      <w:pPr>
        <w:spacing w:after="0"/>
        <w:ind w:left="0"/>
        <w:jc w:val="both"/>
      </w:pPr>
      <w:r>
        <w:rPr>
          <w:rFonts w:ascii="Times New Roman"/>
          <w:b w:val="false"/>
          <w:i w:val="false"/>
          <w:color w:val="000000"/>
          <w:sz w:val="28"/>
        </w:rPr>
        <w:t>      9 Басқадай санкциялар мен</w:t>
      </w:r>
    </w:p>
    <w:p>
      <w:pPr>
        <w:spacing w:after="0"/>
        <w:ind w:left="0"/>
        <w:jc w:val="both"/>
      </w:pPr>
      <w:r>
        <w:rPr>
          <w:rFonts w:ascii="Times New Roman"/>
          <w:b w:val="false"/>
          <w:i w:val="false"/>
          <w:color w:val="000000"/>
          <w:sz w:val="28"/>
        </w:rPr>
        <w:t>        айыппұлдар                   84          0            84</w:t>
      </w:r>
    </w:p>
    <w:p>
      <w:pPr>
        <w:spacing w:after="0"/>
        <w:ind w:left="0"/>
        <w:jc w:val="both"/>
      </w:pPr>
      <w:r>
        <w:rPr>
          <w:rFonts w:ascii="Times New Roman"/>
          <w:b w:val="false"/>
          <w:i w:val="false"/>
          <w:color w:val="000000"/>
          <w:sz w:val="28"/>
        </w:rPr>
        <w:t>4      Мемлекеттік қызметшілердің</w:t>
      </w:r>
    </w:p>
    <w:p>
      <w:pPr>
        <w:spacing w:after="0"/>
        <w:ind w:left="0"/>
        <w:jc w:val="both"/>
      </w:pPr>
      <w:r>
        <w:rPr>
          <w:rFonts w:ascii="Times New Roman"/>
          <w:b w:val="false"/>
          <w:i w:val="false"/>
          <w:color w:val="000000"/>
          <w:sz w:val="28"/>
        </w:rPr>
        <w:t>        зейнетақы қорларына және</w:t>
      </w:r>
    </w:p>
    <w:p>
      <w:pPr>
        <w:spacing w:after="0"/>
        <w:ind w:left="0"/>
        <w:jc w:val="both"/>
      </w:pPr>
      <w:r>
        <w:rPr>
          <w:rFonts w:ascii="Times New Roman"/>
          <w:b w:val="false"/>
          <w:i w:val="false"/>
          <w:color w:val="000000"/>
          <w:sz w:val="28"/>
        </w:rPr>
        <w:t>        әлеуметтік қамсыздандыру</w:t>
      </w:r>
    </w:p>
    <w:p>
      <w:pPr>
        <w:spacing w:after="0"/>
        <w:ind w:left="0"/>
        <w:jc w:val="both"/>
      </w:pPr>
      <w:r>
        <w:rPr>
          <w:rFonts w:ascii="Times New Roman"/>
          <w:b w:val="false"/>
          <w:i w:val="false"/>
          <w:color w:val="000000"/>
          <w:sz w:val="28"/>
        </w:rPr>
        <w:t xml:space="preserve">        қорларына жарналары </w:t>
      </w:r>
    </w:p>
    <w:p>
      <w:pPr>
        <w:spacing w:after="0"/>
        <w:ind w:left="0"/>
        <w:jc w:val="both"/>
      </w:pPr>
      <w:r>
        <w:rPr>
          <w:rFonts w:ascii="Times New Roman"/>
          <w:b w:val="false"/>
          <w:i w:val="false"/>
          <w:color w:val="000000"/>
          <w:sz w:val="28"/>
        </w:rPr>
        <w:t xml:space="preserve">        (резервтелген)                           0   </w:t>
      </w:r>
    </w:p>
    <w:p>
      <w:pPr>
        <w:spacing w:after="0"/>
        <w:ind w:left="0"/>
        <w:jc w:val="both"/>
      </w:pPr>
      <w:r>
        <w:rPr>
          <w:rFonts w:ascii="Times New Roman"/>
          <w:b w:val="false"/>
          <w:i w:val="false"/>
          <w:color w:val="000000"/>
          <w:sz w:val="28"/>
        </w:rPr>
        <w:t xml:space="preserve">     10 Табиғат қорғау заңын бұзғаны </w:t>
      </w:r>
    </w:p>
    <w:p>
      <w:pPr>
        <w:spacing w:after="0"/>
        <w:ind w:left="0"/>
        <w:jc w:val="both"/>
      </w:pPr>
      <w:r>
        <w:rPr>
          <w:rFonts w:ascii="Times New Roman"/>
          <w:b w:val="false"/>
          <w:i w:val="false"/>
          <w:color w:val="000000"/>
          <w:sz w:val="28"/>
        </w:rPr>
        <w:t>        үшін айыппұлдар           26000          0         26000</w:t>
      </w:r>
    </w:p>
    <w:p>
      <w:pPr>
        <w:spacing w:after="0"/>
        <w:ind w:left="0"/>
        <w:jc w:val="both"/>
      </w:pPr>
      <w:r>
        <w:rPr>
          <w:rFonts w:ascii="Times New Roman"/>
          <w:b w:val="false"/>
          <w:i w:val="false"/>
          <w:color w:val="000000"/>
          <w:sz w:val="28"/>
        </w:rPr>
        <w:t xml:space="preserve">5      Салыққа жатпайтын </w:t>
      </w:r>
    </w:p>
    <w:p>
      <w:pPr>
        <w:spacing w:after="0"/>
        <w:ind w:left="0"/>
        <w:jc w:val="both"/>
      </w:pPr>
      <w:r>
        <w:rPr>
          <w:rFonts w:ascii="Times New Roman"/>
          <w:b w:val="false"/>
          <w:i w:val="false"/>
          <w:color w:val="000000"/>
          <w:sz w:val="28"/>
        </w:rPr>
        <w:t>        басқадай түсімдер            84      31734         31818</w:t>
      </w:r>
    </w:p>
    <w:p>
      <w:pPr>
        <w:spacing w:after="0"/>
        <w:ind w:left="0"/>
        <w:jc w:val="both"/>
      </w:pPr>
      <w:r>
        <w:rPr>
          <w:rFonts w:ascii="Times New Roman"/>
          <w:b w:val="false"/>
          <w:i w:val="false"/>
          <w:color w:val="000000"/>
          <w:sz w:val="28"/>
        </w:rPr>
        <w:t xml:space="preserve">   1    Салыққа жатпайтын </w:t>
      </w:r>
    </w:p>
    <w:p>
      <w:pPr>
        <w:spacing w:after="0"/>
        <w:ind w:left="0"/>
        <w:jc w:val="both"/>
      </w:pPr>
      <w:r>
        <w:rPr>
          <w:rFonts w:ascii="Times New Roman"/>
          <w:b w:val="false"/>
          <w:i w:val="false"/>
          <w:color w:val="000000"/>
          <w:sz w:val="28"/>
        </w:rPr>
        <w:t>        басқадай түсімдер            84      31734         31818</w:t>
      </w:r>
    </w:p>
    <w:p>
      <w:pPr>
        <w:spacing w:after="0"/>
        <w:ind w:left="0"/>
        <w:jc w:val="both"/>
      </w:pPr>
      <w:r>
        <w:rPr>
          <w:rFonts w:ascii="Times New Roman"/>
          <w:b w:val="false"/>
          <w:i w:val="false"/>
          <w:color w:val="000000"/>
          <w:sz w:val="28"/>
        </w:rPr>
        <w:t>      9 Салыққа жатпайтын басқадай</w:t>
      </w:r>
    </w:p>
    <w:p>
      <w:pPr>
        <w:spacing w:after="0"/>
        <w:ind w:left="0"/>
        <w:jc w:val="both"/>
      </w:pPr>
      <w:r>
        <w:rPr>
          <w:rFonts w:ascii="Times New Roman"/>
          <w:b w:val="false"/>
          <w:i w:val="false"/>
          <w:color w:val="000000"/>
          <w:sz w:val="28"/>
        </w:rPr>
        <w:t>        түсімдер                     84      31734         31818</w:t>
      </w:r>
    </w:p>
    <w:p>
      <w:pPr>
        <w:spacing w:after="0"/>
        <w:ind w:left="0"/>
        <w:jc w:val="both"/>
      </w:pPr>
      <w:r>
        <w:rPr>
          <w:rFonts w:ascii="Times New Roman"/>
          <w:b w:val="false"/>
          <w:i w:val="false"/>
          <w:color w:val="000000"/>
          <w:sz w:val="28"/>
        </w:rPr>
        <w:t>3       Капиталмен жасалған</w:t>
      </w:r>
    </w:p>
    <w:p>
      <w:pPr>
        <w:spacing w:after="0"/>
        <w:ind w:left="0"/>
        <w:jc w:val="both"/>
      </w:pPr>
      <w:r>
        <w:rPr>
          <w:rFonts w:ascii="Times New Roman"/>
          <w:b w:val="false"/>
          <w:i w:val="false"/>
          <w:color w:val="000000"/>
          <w:sz w:val="28"/>
        </w:rPr>
        <w:t>        операциялардан алынатын</w:t>
      </w:r>
    </w:p>
    <w:p>
      <w:pPr>
        <w:spacing w:after="0"/>
        <w:ind w:left="0"/>
        <w:jc w:val="both"/>
      </w:pPr>
      <w:r>
        <w:rPr>
          <w:rFonts w:ascii="Times New Roman"/>
          <w:b w:val="false"/>
          <w:i w:val="false"/>
          <w:color w:val="000000"/>
          <w:sz w:val="28"/>
        </w:rPr>
        <w:t>        кірістер                  37430          0         37430</w:t>
      </w:r>
    </w:p>
    <w:p>
      <w:pPr>
        <w:spacing w:after="0"/>
        <w:ind w:left="0"/>
        <w:jc w:val="both"/>
      </w:pPr>
      <w:r>
        <w:rPr>
          <w:rFonts w:ascii="Times New Roman"/>
          <w:b w:val="false"/>
          <w:i w:val="false"/>
          <w:color w:val="000000"/>
          <w:sz w:val="28"/>
        </w:rPr>
        <w:t>1      Негізгі капиталды сату    37430          0         37430</w:t>
      </w:r>
    </w:p>
    <w:p>
      <w:pPr>
        <w:spacing w:after="0"/>
        <w:ind w:left="0"/>
        <w:jc w:val="both"/>
      </w:pPr>
      <w:r>
        <w:rPr>
          <w:rFonts w:ascii="Times New Roman"/>
          <w:b w:val="false"/>
          <w:i w:val="false"/>
          <w:color w:val="000000"/>
          <w:sz w:val="28"/>
        </w:rPr>
        <w:t>   1    Негізгі капиталды сату    37430          0         37430</w:t>
      </w:r>
    </w:p>
    <w:p>
      <w:pPr>
        <w:spacing w:after="0"/>
        <w:ind w:left="0"/>
        <w:jc w:val="both"/>
      </w:pPr>
      <w:r>
        <w:rPr>
          <w:rFonts w:ascii="Times New Roman"/>
          <w:b w:val="false"/>
          <w:i w:val="false"/>
          <w:color w:val="000000"/>
          <w:sz w:val="28"/>
        </w:rPr>
        <w:t xml:space="preserve">      4 Коммуналдық меншік </w:t>
      </w:r>
    </w:p>
    <w:p>
      <w:pPr>
        <w:spacing w:after="0"/>
        <w:ind w:left="0"/>
        <w:jc w:val="both"/>
      </w:pPr>
      <w:r>
        <w:rPr>
          <w:rFonts w:ascii="Times New Roman"/>
          <w:b w:val="false"/>
          <w:i w:val="false"/>
          <w:color w:val="000000"/>
          <w:sz w:val="28"/>
        </w:rPr>
        <w:t xml:space="preserve">        объектілерін </w:t>
      </w:r>
    </w:p>
    <w:p>
      <w:pPr>
        <w:spacing w:after="0"/>
        <w:ind w:left="0"/>
        <w:jc w:val="both"/>
      </w:pPr>
      <w:r>
        <w:rPr>
          <w:rFonts w:ascii="Times New Roman"/>
          <w:b w:val="false"/>
          <w:i w:val="false"/>
          <w:color w:val="000000"/>
          <w:sz w:val="28"/>
        </w:rPr>
        <w:t xml:space="preserve">        жекешелендіруден </w:t>
      </w:r>
    </w:p>
    <w:p>
      <w:pPr>
        <w:spacing w:after="0"/>
        <w:ind w:left="0"/>
        <w:jc w:val="both"/>
      </w:pPr>
      <w:r>
        <w:rPr>
          <w:rFonts w:ascii="Times New Roman"/>
          <w:b w:val="false"/>
          <w:i w:val="false"/>
          <w:color w:val="000000"/>
          <w:sz w:val="28"/>
        </w:rPr>
        <w:t>        түсетін түсімдер          37430          0         37430</w:t>
      </w:r>
    </w:p>
    <w:p>
      <w:pPr>
        <w:spacing w:after="0"/>
        <w:ind w:left="0"/>
        <w:jc w:val="both"/>
      </w:pPr>
      <w:r>
        <w:rPr>
          <w:rFonts w:ascii="Times New Roman"/>
          <w:b w:val="false"/>
          <w:i w:val="false"/>
          <w:color w:val="000000"/>
          <w:sz w:val="28"/>
        </w:rPr>
        <w:t xml:space="preserve">        II. Алынған ресми </w:t>
      </w:r>
    </w:p>
    <w:p>
      <w:pPr>
        <w:spacing w:after="0"/>
        <w:ind w:left="0"/>
        <w:jc w:val="both"/>
      </w:pPr>
      <w:r>
        <w:rPr>
          <w:rFonts w:ascii="Times New Roman"/>
          <w:b w:val="false"/>
          <w:i w:val="false"/>
          <w:color w:val="000000"/>
          <w:sz w:val="28"/>
        </w:rPr>
        <w:t>        трансферттер (гранттар) 3151232     -66449       3084783</w:t>
      </w:r>
    </w:p>
    <w:p>
      <w:pPr>
        <w:spacing w:after="0"/>
        <w:ind w:left="0"/>
        <w:jc w:val="both"/>
      </w:pPr>
      <w:r>
        <w:rPr>
          <w:rFonts w:ascii="Times New Roman"/>
          <w:b w:val="false"/>
          <w:i w:val="false"/>
          <w:color w:val="000000"/>
          <w:sz w:val="28"/>
        </w:rPr>
        <w:t>4       Алынған ресми трансферттер</w:t>
      </w:r>
    </w:p>
    <w:p>
      <w:pPr>
        <w:spacing w:after="0"/>
        <w:ind w:left="0"/>
        <w:jc w:val="both"/>
      </w:pPr>
      <w:r>
        <w:rPr>
          <w:rFonts w:ascii="Times New Roman"/>
          <w:b w:val="false"/>
          <w:i w:val="false"/>
          <w:color w:val="000000"/>
          <w:sz w:val="28"/>
        </w:rPr>
        <w:t xml:space="preserve">        (гранттар)              3151232     -66449       3084783 </w:t>
      </w:r>
    </w:p>
    <w:p>
      <w:pPr>
        <w:spacing w:after="0"/>
        <w:ind w:left="0"/>
        <w:jc w:val="both"/>
      </w:pPr>
      <w:r>
        <w:rPr>
          <w:rFonts w:ascii="Times New Roman"/>
          <w:b w:val="false"/>
          <w:i w:val="false"/>
          <w:color w:val="000000"/>
          <w:sz w:val="28"/>
        </w:rPr>
        <w:t xml:space="preserve">1      Мемлекеттік басқарудың </w:t>
      </w:r>
    </w:p>
    <w:p>
      <w:pPr>
        <w:spacing w:after="0"/>
        <w:ind w:left="0"/>
        <w:jc w:val="both"/>
      </w:pPr>
      <w:r>
        <w:rPr>
          <w:rFonts w:ascii="Times New Roman"/>
          <w:b w:val="false"/>
          <w:i w:val="false"/>
          <w:color w:val="000000"/>
          <w:sz w:val="28"/>
        </w:rPr>
        <w:t xml:space="preserve">        төменгі тұрған </w:t>
      </w:r>
    </w:p>
    <w:p>
      <w:pPr>
        <w:spacing w:after="0"/>
        <w:ind w:left="0"/>
        <w:jc w:val="both"/>
      </w:pPr>
      <w:r>
        <w:rPr>
          <w:rFonts w:ascii="Times New Roman"/>
          <w:b w:val="false"/>
          <w:i w:val="false"/>
          <w:color w:val="000000"/>
          <w:sz w:val="28"/>
        </w:rPr>
        <w:t>        органдарынан</w:t>
      </w:r>
    </w:p>
    <w:p>
      <w:pPr>
        <w:spacing w:after="0"/>
        <w:ind w:left="0"/>
        <w:jc w:val="both"/>
      </w:pPr>
      <w:r>
        <w:rPr>
          <w:rFonts w:ascii="Times New Roman"/>
          <w:b w:val="false"/>
          <w:i w:val="false"/>
          <w:color w:val="000000"/>
          <w:sz w:val="28"/>
        </w:rPr>
        <w:t>        трансферттер            3151232     -99557       3051675</w:t>
      </w:r>
    </w:p>
    <w:p>
      <w:pPr>
        <w:spacing w:after="0"/>
        <w:ind w:left="0"/>
        <w:jc w:val="both"/>
      </w:pPr>
      <w:r>
        <w:rPr>
          <w:rFonts w:ascii="Times New Roman"/>
          <w:b w:val="false"/>
          <w:i w:val="false"/>
          <w:color w:val="000000"/>
          <w:sz w:val="28"/>
        </w:rPr>
        <w:t>   3    Аудандық (қалалық)</w:t>
      </w:r>
    </w:p>
    <w:p>
      <w:pPr>
        <w:spacing w:after="0"/>
        <w:ind w:left="0"/>
        <w:jc w:val="both"/>
      </w:pPr>
      <w:r>
        <w:rPr>
          <w:rFonts w:ascii="Times New Roman"/>
          <w:b w:val="false"/>
          <w:i w:val="false"/>
          <w:color w:val="000000"/>
          <w:sz w:val="28"/>
        </w:rPr>
        <w:t xml:space="preserve">        бюджеттерден </w:t>
      </w:r>
    </w:p>
    <w:p>
      <w:pPr>
        <w:spacing w:after="0"/>
        <w:ind w:left="0"/>
        <w:jc w:val="both"/>
      </w:pPr>
      <w:r>
        <w:rPr>
          <w:rFonts w:ascii="Times New Roman"/>
          <w:b w:val="false"/>
          <w:i w:val="false"/>
          <w:color w:val="000000"/>
          <w:sz w:val="28"/>
        </w:rPr>
        <w:t>        трансферттер            3151232     -99557       3051675</w:t>
      </w:r>
    </w:p>
    <w:p>
      <w:pPr>
        <w:spacing w:after="0"/>
        <w:ind w:left="0"/>
        <w:jc w:val="both"/>
      </w:pPr>
      <w:r>
        <w:rPr>
          <w:rFonts w:ascii="Times New Roman"/>
          <w:b w:val="false"/>
          <w:i w:val="false"/>
          <w:color w:val="000000"/>
          <w:sz w:val="28"/>
        </w:rPr>
        <w:t xml:space="preserve">      1 Ағымдағылар             3151232     -99557       3051675 </w:t>
      </w:r>
    </w:p>
    <w:p>
      <w:pPr>
        <w:spacing w:after="0"/>
        <w:ind w:left="0"/>
        <w:jc w:val="both"/>
      </w:pPr>
      <w:r>
        <w:rPr>
          <w:rFonts w:ascii="Times New Roman"/>
          <w:b w:val="false"/>
          <w:i w:val="false"/>
          <w:color w:val="000000"/>
          <w:sz w:val="28"/>
        </w:rPr>
        <w:t xml:space="preserve">        III. Өтелім                             </w:t>
      </w:r>
    </w:p>
    <w:p>
      <w:pPr>
        <w:spacing w:after="0"/>
        <w:ind w:left="0"/>
        <w:jc w:val="both"/>
      </w:pPr>
      <w:r>
        <w:rPr>
          <w:rFonts w:ascii="Times New Roman"/>
          <w:b w:val="false"/>
          <w:i w:val="false"/>
          <w:color w:val="000000"/>
          <w:sz w:val="28"/>
        </w:rPr>
        <w:t>2      Мемлекеттік басқарудың</w:t>
      </w:r>
    </w:p>
    <w:p>
      <w:pPr>
        <w:spacing w:after="0"/>
        <w:ind w:left="0"/>
        <w:jc w:val="both"/>
      </w:pPr>
      <w:r>
        <w:rPr>
          <w:rFonts w:ascii="Times New Roman"/>
          <w:b w:val="false"/>
          <w:i w:val="false"/>
          <w:color w:val="000000"/>
          <w:sz w:val="28"/>
        </w:rPr>
        <w:t>        жоғары органдарынан</w:t>
      </w:r>
    </w:p>
    <w:p>
      <w:pPr>
        <w:spacing w:after="0"/>
        <w:ind w:left="0"/>
        <w:jc w:val="both"/>
      </w:pPr>
      <w:r>
        <w:rPr>
          <w:rFonts w:ascii="Times New Roman"/>
          <w:b w:val="false"/>
          <w:i w:val="false"/>
          <w:color w:val="000000"/>
          <w:sz w:val="28"/>
        </w:rPr>
        <w:t xml:space="preserve">        трансферттер                         15000         15000 </w:t>
      </w:r>
    </w:p>
    <w:p>
      <w:pPr>
        <w:spacing w:after="0"/>
        <w:ind w:left="0"/>
        <w:jc w:val="both"/>
      </w:pPr>
      <w:r>
        <w:rPr>
          <w:rFonts w:ascii="Times New Roman"/>
          <w:b w:val="false"/>
          <w:i w:val="false"/>
          <w:color w:val="000000"/>
          <w:sz w:val="28"/>
        </w:rPr>
        <w:t>   1    Республикалық бюджеттен</w:t>
      </w:r>
    </w:p>
    <w:p>
      <w:pPr>
        <w:spacing w:after="0"/>
        <w:ind w:left="0"/>
        <w:jc w:val="both"/>
      </w:pPr>
      <w:r>
        <w:rPr>
          <w:rFonts w:ascii="Times New Roman"/>
          <w:b w:val="false"/>
          <w:i w:val="false"/>
          <w:color w:val="000000"/>
          <w:sz w:val="28"/>
        </w:rPr>
        <w:t>        трансферттер                         15000         15000</w:t>
      </w:r>
    </w:p>
    <w:p>
      <w:pPr>
        <w:spacing w:after="0"/>
        <w:ind w:left="0"/>
        <w:jc w:val="both"/>
      </w:pPr>
      <w:r>
        <w:rPr>
          <w:rFonts w:ascii="Times New Roman"/>
          <w:b w:val="false"/>
          <w:i w:val="false"/>
          <w:color w:val="000000"/>
          <w:sz w:val="28"/>
        </w:rPr>
        <w:t xml:space="preserve">     1  Ағымдағылар                          15000         15000 </w:t>
      </w:r>
    </w:p>
    <w:p>
      <w:pPr>
        <w:spacing w:after="0"/>
        <w:ind w:left="0"/>
        <w:jc w:val="both"/>
      </w:pPr>
      <w:r>
        <w:rPr>
          <w:rFonts w:ascii="Times New Roman"/>
          <w:b w:val="false"/>
          <w:i w:val="false"/>
          <w:color w:val="000000"/>
          <w:sz w:val="28"/>
        </w:rPr>
        <w:t>  9     Басқа көздерден                      18108         18108</w:t>
      </w:r>
    </w:p>
    <w:p>
      <w:pPr>
        <w:spacing w:after="0"/>
        <w:ind w:left="0"/>
        <w:jc w:val="both"/>
      </w:pPr>
      <w:r>
        <w:rPr>
          <w:rFonts w:ascii="Times New Roman"/>
          <w:b w:val="false"/>
          <w:i w:val="false"/>
          <w:color w:val="000000"/>
          <w:sz w:val="28"/>
        </w:rPr>
        <w:t>   9    Басқа трансферттер                   18108         18108</w:t>
      </w:r>
    </w:p>
    <w:p>
      <w:pPr>
        <w:spacing w:after="0"/>
        <w:ind w:left="0"/>
        <w:jc w:val="both"/>
      </w:pPr>
      <w:r>
        <w:rPr>
          <w:rFonts w:ascii="Times New Roman"/>
          <w:b w:val="false"/>
          <w:i w:val="false"/>
          <w:color w:val="000000"/>
          <w:sz w:val="28"/>
        </w:rPr>
        <w:t>     1  Ағымдағылар                          18108         18108</w:t>
      </w:r>
    </w:p>
    <w:p>
      <w:pPr>
        <w:spacing w:after="0"/>
        <w:ind w:left="0"/>
        <w:jc w:val="both"/>
      </w:pPr>
      <w:r>
        <w:rPr>
          <w:rFonts w:ascii="Times New Roman"/>
          <w:b w:val="false"/>
          <w:i w:val="false"/>
          <w:color w:val="000000"/>
          <w:sz w:val="28"/>
        </w:rPr>
        <w:t>        Бюджеттен бұрын берілген</w:t>
      </w:r>
    </w:p>
    <w:p>
      <w:pPr>
        <w:spacing w:after="0"/>
        <w:ind w:left="0"/>
        <w:jc w:val="both"/>
      </w:pPr>
      <w:r>
        <w:rPr>
          <w:rFonts w:ascii="Times New Roman"/>
          <w:b w:val="false"/>
          <w:i w:val="false"/>
          <w:color w:val="000000"/>
          <w:sz w:val="28"/>
        </w:rPr>
        <w:t xml:space="preserve">        кредиттер бойынша </w:t>
      </w:r>
    </w:p>
    <w:p>
      <w:pPr>
        <w:spacing w:after="0"/>
        <w:ind w:left="0"/>
        <w:jc w:val="both"/>
      </w:pPr>
      <w:r>
        <w:rPr>
          <w:rFonts w:ascii="Times New Roman"/>
          <w:b w:val="false"/>
          <w:i w:val="false"/>
          <w:color w:val="000000"/>
          <w:sz w:val="28"/>
        </w:rPr>
        <w:t>        негізгі қарызды өтеу    1686559          0       1686559</w:t>
      </w:r>
    </w:p>
    <w:p>
      <w:pPr>
        <w:spacing w:after="0"/>
        <w:ind w:left="0"/>
        <w:jc w:val="both"/>
      </w:pPr>
      <w:r>
        <w:rPr>
          <w:rFonts w:ascii="Times New Roman"/>
          <w:b w:val="false"/>
          <w:i w:val="false"/>
          <w:color w:val="000000"/>
          <w:sz w:val="28"/>
        </w:rPr>
        <w:t>5       Бюджеттен берілген</w:t>
      </w:r>
    </w:p>
    <w:p>
      <w:pPr>
        <w:spacing w:after="0"/>
        <w:ind w:left="0"/>
        <w:jc w:val="both"/>
      </w:pPr>
      <w:r>
        <w:rPr>
          <w:rFonts w:ascii="Times New Roman"/>
          <w:b w:val="false"/>
          <w:i w:val="false"/>
          <w:color w:val="000000"/>
          <w:sz w:val="28"/>
        </w:rPr>
        <w:t xml:space="preserve">        кредиттерді өтеу        1686559          0       1686559 </w:t>
      </w:r>
    </w:p>
    <w:p>
      <w:pPr>
        <w:spacing w:after="0"/>
        <w:ind w:left="0"/>
        <w:jc w:val="both"/>
      </w:pPr>
      <w:r>
        <w:rPr>
          <w:rFonts w:ascii="Times New Roman"/>
          <w:b w:val="false"/>
          <w:i w:val="false"/>
          <w:color w:val="000000"/>
          <w:sz w:val="28"/>
        </w:rPr>
        <w:t>1      Бұрын берілген</w:t>
      </w:r>
    </w:p>
    <w:p>
      <w:pPr>
        <w:spacing w:after="0"/>
        <w:ind w:left="0"/>
        <w:jc w:val="both"/>
      </w:pPr>
      <w:r>
        <w:rPr>
          <w:rFonts w:ascii="Times New Roman"/>
          <w:b w:val="false"/>
          <w:i w:val="false"/>
          <w:color w:val="000000"/>
          <w:sz w:val="28"/>
        </w:rPr>
        <w:t>        кредиттерді өтеу        1686559          0       1686559</w:t>
      </w:r>
    </w:p>
    <w:p>
      <w:pPr>
        <w:spacing w:after="0"/>
        <w:ind w:left="0"/>
        <w:jc w:val="both"/>
      </w:pPr>
      <w:r>
        <w:rPr>
          <w:rFonts w:ascii="Times New Roman"/>
          <w:b w:val="false"/>
          <w:i w:val="false"/>
          <w:color w:val="000000"/>
          <w:sz w:val="28"/>
        </w:rPr>
        <w:t>   1    Мемлекеттік басқарудың</w:t>
      </w:r>
    </w:p>
    <w:p>
      <w:pPr>
        <w:spacing w:after="0"/>
        <w:ind w:left="0"/>
        <w:jc w:val="both"/>
      </w:pPr>
      <w:r>
        <w:rPr>
          <w:rFonts w:ascii="Times New Roman"/>
          <w:b w:val="false"/>
          <w:i w:val="false"/>
          <w:color w:val="000000"/>
          <w:sz w:val="28"/>
        </w:rPr>
        <w:t>        басқа деңгейіндегі өтеу 1686559          0       1686559</w:t>
      </w:r>
    </w:p>
    <w:p>
      <w:pPr>
        <w:spacing w:after="0"/>
        <w:ind w:left="0"/>
        <w:jc w:val="both"/>
      </w:pPr>
      <w:r>
        <w:rPr>
          <w:rFonts w:ascii="Times New Roman"/>
          <w:b w:val="false"/>
          <w:i w:val="false"/>
          <w:color w:val="000000"/>
          <w:sz w:val="28"/>
        </w:rPr>
        <w:t xml:space="preserve">     1  Мемлекеттік басқарудың </w:t>
      </w:r>
    </w:p>
    <w:p>
      <w:pPr>
        <w:spacing w:after="0"/>
        <w:ind w:left="0"/>
        <w:jc w:val="both"/>
      </w:pPr>
      <w:r>
        <w:rPr>
          <w:rFonts w:ascii="Times New Roman"/>
          <w:b w:val="false"/>
          <w:i w:val="false"/>
          <w:color w:val="000000"/>
          <w:sz w:val="28"/>
        </w:rPr>
        <w:t>        басқа деңгейіндегі өтеу 1686559          0       1686559</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Функциялық топ     Атауы          1999  Өзгерістер Өзгерістермен </w:t>
      </w:r>
    </w:p>
    <w:p>
      <w:pPr>
        <w:spacing w:after="0"/>
        <w:ind w:left="0"/>
        <w:jc w:val="both"/>
      </w:pPr>
      <w:r>
        <w:rPr>
          <w:rFonts w:ascii="Times New Roman"/>
          <w:b w:val="false"/>
          <w:i w:val="false"/>
          <w:color w:val="000000"/>
          <w:sz w:val="28"/>
        </w:rPr>
        <w:t xml:space="preserve">Функция                          жылдың           бірге         </w:t>
      </w:r>
    </w:p>
    <w:p>
      <w:pPr>
        <w:spacing w:after="0"/>
        <w:ind w:left="0"/>
        <w:jc w:val="both"/>
      </w:pPr>
      <w:r>
        <w:rPr>
          <w:rFonts w:ascii="Times New Roman"/>
          <w:b w:val="false"/>
          <w:i w:val="false"/>
          <w:color w:val="000000"/>
          <w:sz w:val="28"/>
        </w:rPr>
        <w:t xml:space="preserve">  Мекеме                          нақтыланған      нақтыланған   </w:t>
      </w:r>
    </w:p>
    <w:p>
      <w:pPr>
        <w:spacing w:after="0"/>
        <w:ind w:left="0"/>
        <w:jc w:val="both"/>
      </w:pPr>
      <w:r>
        <w:rPr>
          <w:rFonts w:ascii="Times New Roman"/>
          <w:b w:val="false"/>
          <w:i w:val="false"/>
          <w:color w:val="000000"/>
          <w:sz w:val="28"/>
        </w:rPr>
        <w:t xml:space="preserve">  Бағдарлама                      бюджеті          бюджет        </w:t>
      </w:r>
    </w:p>
    <w:p>
      <w:pPr>
        <w:spacing w:after="0"/>
        <w:ind w:left="0"/>
        <w:jc w:val="both"/>
      </w:pPr>
      <w:r>
        <w:rPr>
          <w:rFonts w:ascii="Times New Roman"/>
          <w:b w:val="false"/>
          <w:i w:val="false"/>
          <w:color w:val="000000"/>
          <w:sz w:val="28"/>
        </w:rPr>
        <w:t>   Шағын бағдарлама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1 2 3 4 5            6              7       8         9</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Барлығы шығындар       14138565   -34715  14103850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IY. Шығындар           13876727    27285  13904012 </w:t>
      </w:r>
    </w:p>
    <w:p>
      <w:pPr>
        <w:spacing w:after="0"/>
        <w:ind w:left="0"/>
        <w:jc w:val="both"/>
      </w:pPr>
      <w:r>
        <w:rPr>
          <w:rFonts w:ascii="Times New Roman"/>
          <w:b w:val="false"/>
          <w:i w:val="false"/>
          <w:color w:val="000000"/>
          <w:sz w:val="28"/>
        </w:rPr>
        <w:t>1           Жалпы сипаттағы</w:t>
      </w:r>
    </w:p>
    <w:p>
      <w:pPr>
        <w:spacing w:after="0"/>
        <w:ind w:left="0"/>
        <w:jc w:val="both"/>
      </w:pPr>
      <w:r>
        <w:rPr>
          <w:rFonts w:ascii="Times New Roman"/>
          <w:b w:val="false"/>
          <w:i w:val="false"/>
          <w:color w:val="000000"/>
          <w:sz w:val="28"/>
        </w:rPr>
        <w:t>            мемлекеттік қызметтер   601071  -210688    390383</w:t>
      </w:r>
    </w:p>
    <w:p>
      <w:pPr>
        <w:spacing w:after="0"/>
        <w:ind w:left="0"/>
        <w:jc w:val="both"/>
      </w:pPr>
      <w:r>
        <w:rPr>
          <w:rFonts w:ascii="Times New Roman"/>
          <w:b w:val="false"/>
          <w:i w:val="false"/>
          <w:color w:val="000000"/>
          <w:sz w:val="28"/>
        </w:rPr>
        <w:t>1          Мемлекеттік басқарудың</w:t>
      </w:r>
    </w:p>
    <w:p>
      <w:pPr>
        <w:spacing w:after="0"/>
        <w:ind w:left="0"/>
        <w:jc w:val="both"/>
      </w:pPr>
      <w:r>
        <w:rPr>
          <w:rFonts w:ascii="Times New Roman"/>
          <w:b w:val="false"/>
          <w:i w:val="false"/>
          <w:color w:val="000000"/>
          <w:sz w:val="28"/>
        </w:rPr>
        <w:t xml:space="preserve">            жалпы қызметін </w:t>
      </w:r>
    </w:p>
    <w:p>
      <w:pPr>
        <w:spacing w:after="0"/>
        <w:ind w:left="0"/>
        <w:jc w:val="both"/>
      </w:pPr>
      <w:r>
        <w:rPr>
          <w:rFonts w:ascii="Times New Roman"/>
          <w:b w:val="false"/>
          <w:i w:val="false"/>
          <w:color w:val="000000"/>
          <w:sz w:val="28"/>
        </w:rPr>
        <w:t>            орындайтын өкілді,</w:t>
      </w:r>
    </w:p>
    <w:p>
      <w:pPr>
        <w:spacing w:after="0"/>
        <w:ind w:left="0"/>
        <w:jc w:val="both"/>
      </w:pPr>
      <w:r>
        <w:rPr>
          <w:rFonts w:ascii="Times New Roman"/>
          <w:b w:val="false"/>
          <w:i w:val="false"/>
          <w:color w:val="000000"/>
          <w:sz w:val="28"/>
        </w:rPr>
        <w:t>            атқарушы және басқадай</w:t>
      </w:r>
    </w:p>
    <w:p>
      <w:pPr>
        <w:spacing w:after="0"/>
        <w:ind w:left="0"/>
        <w:jc w:val="both"/>
      </w:pPr>
      <w:r>
        <w:rPr>
          <w:rFonts w:ascii="Times New Roman"/>
          <w:b w:val="false"/>
          <w:i w:val="false"/>
          <w:color w:val="000000"/>
          <w:sz w:val="28"/>
        </w:rPr>
        <w:t>            органдар                 577058  -211193    365865</w:t>
      </w:r>
    </w:p>
    <w:p>
      <w:pPr>
        <w:spacing w:after="0"/>
        <w:ind w:left="0"/>
        <w:jc w:val="both"/>
      </w:pPr>
      <w:r>
        <w:rPr>
          <w:rFonts w:ascii="Times New Roman"/>
          <w:b w:val="false"/>
          <w:i w:val="false"/>
          <w:color w:val="000000"/>
          <w:sz w:val="28"/>
        </w:rPr>
        <w:t xml:space="preserve">   103      Жергілікті өкілді </w:t>
      </w:r>
    </w:p>
    <w:p>
      <w:pPr>
        <w:spacing w:after="0"/>
        <w:ind w:left="0"/>
        <w:jc w:val="both"/>
      </w:pPr>
      <w:r>
        <w:rPr>
          <w:rFonts w:ascii="Times New Roman"/>
          <w:b w:val="false"/>
          <w:i w:val="false"/>
          <w:color w:val="000000"/>
          <w:sz w:val="28"/>
        </w:rPr>
        <w:t>            органдардың аппараты       7590        0      7590</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5090        0      5090</w:t>
      </w:r>
    </w:p>
    <w:p>
      <w:pPr>
        <w:spacing w:after="0"/>
        <w:ind w:left="0"/>
        <w:jc w:val="both"/>
      </w:pPr>
      <w:r>
        <w:rPr>
          <w:rFonts w:ascii="Times New Roman"/>
          <w:b w:val="false"/>
          <w:i w:val="false"/>
          <w:color w:val="000000"/>
          <w:sz w:val="28"/>
        </w:rPr>
        <w:t xml:space="preserve">        2   Аумақтық органдардың </w:t>
      </w:r>
    </w:p>
    <w:p>
      <w:pPr>
        <w:spacing w:after="0"/>
        <w:ind w:left="0"/>
        <w:jc w:val="both"/>
      </w:pPr>
      <w:r>
        <w:rPr>
          <w:rFonts w:ascii="Times New Roman"/>
          <w:b w:val="false"/>
          <w:i w:val="false"/>
          <w:color w:val="000000"/>
          <w:sz w:val="28"/>
        </w:rPr>
        <w:t>            аппараты                   5090        0      5090</w:t>
      </w:r>
    </w:p>
    <w:p>
      <w:pPr>
        <w:spacing w:after="0"/>
        <w:ind w:left="0"/>
        <w:jc w:val="both"/>
      </w:pPr>
      <w:r>
        <w:rPr>
          <w:rFonts w:ascii="Times New Roman"/>
          <w:b w:val="false"/>
          <w:i w:val="false"/>
          <w:color w:val="000000"/>
          <w:sz w:val="28"/>
        </w:rPr>
        <w:t>      30    Депутаттық қызмет          2500        0      2500</w:t>
      </w:r>
    </w:p>
    <w:p>
      <w:pPr>
        <w:spacing w:after="0"/>
        <w:ind w:left="0"/>
        <w:jc w:val="both"/>
      </w:pPr>
      <w:r>
        <w:rPr>
          <w:rFonts w:ascii="Times New Roman"/>
          <w:b w:val="false"/>
          <w:i w:val="false"/>
          <w:color w:val="000000"/>
          <w:sz w:val="28"/>
        </w:rPr>
        <w:t xml:space="preserve">        0   Депутаттық қызмет          2500        0      2500   </w:t>
      </w:r>
    </w:p>
    <w:p>
      <w:pPr>
        <w:spacing w:after="0"/>
        <w:ind w:left="0"/>
        <w:jc w:val="both"/>
      </w:pPr>
      <w:r>
        <w:rPr>
          <w:rFonts w:ascii="Times New Roman"/>
          <w:b w:val="false"/>
          <w:i w:val="false"/>
          <w:color w:val="000000"/>
          <w:sz w:val="28"/>
        </w:rPr>
        <w:t xml:space="preserve">   105      Әкімдер аппараты         569468  -216467    353001   </w:t>
      </w:r>
    </w:p>
    <w:p>
      <w:pPr>
        <w:spacing w:after="0"/>
        <w:ind w:left="0"/>
        <w:jc w:val="both"/>
      </w:pPr>
      <w:r>
        <w:rPr>
          <w:rFonts w:ascii="Times New Roman"/>
          <w:b w:val="false"/>
          <w:i w:val="false"/>
          <w:color w:val="000000"/>
          <w:sz w:val="28"/>
        </w:rPr>
        <w:t xml:space="preserve">      2     Жергілікті деңгейдегі </w:t>
      </w:r>
    </w:p>
    <w:p>
      <w:pPr>
        <w:spacing w:after="0"/>
        <w:ind w:left="0"/>
        <w:jc w:val="both"/>
      </w:pPr>
      <w:r>
        <w:rPr>
          <w:rFonts w:ascii="Times New Roman"/>
          <w:b w:val="false"/>
          <w:i w:val="false"/>
          <w:color w:val="000000"/>
          <w:sz w:val="28"/>
        </w:rPr>
        <w:t>            әкімшілік шығындар        69468     7531     76999</w:t>
      </w:r>
    </w:p>
    <w:p>
      <w:pPr>
        <w:spacing w:after="0"/>
        <w:ind w:left="0"/>
        <w:jc w:val="both"/>
      </w:pPr>
      <w:r>
        <w:rPr>
          <w:rFonts w:ascii="Times New Roman"/>
          <w:b w:val="false"/>
          <w:i w:val="false"/>
          <w:color w:val="000000"/>
          <w:sz w:val="28"/>
        </w:rPr>
        <w:t xml:space="preserve">        2   Аумақтық органдардың </w:t>
      </w:r>
    </w:p>
    <w:p>
      <w:pPr>
        <w:spacing w:after="0"/>
        <w:ind w:left="0"/>
        <w:jc w:val="both"/>
      </w:pPr>
      <w:r>
        <w:rPr>
          <w:rFonts w:ascii="Times New Roman"/>
          <w:b w:val="false"/>
          <w:i w:val="false"/>
          <w:color w:val="000000"/>
          <w:sz w:val="28"/>
        </w:rPr>
        <w:t xml:space="preserve">            аппараты                  69468     7531     76999   </w:t>
      </w:r>
    </w:p>
    <w:p>
      <w:pPr>
        <w:spacing w:after="0"/>
        <w:ind w:left="0"/>
        <w:jc w:val="both"/>
      </w:pPr>
      <w:r>
        <w:rPr>
          <w:rFonts w:ascii="Times New Roman"/>
          <w:b w:val="false"/>
          <w:i w:val="false"/>
          <w:color w:val="000000"/>
          <w:sz w:val="28"/>
        </w:rPr>
        <w:t>      59    Бюджеттік кредиторлық</w:t>
      </w:r>
    </w:p>
    <w:p>
      <w:pPr>
        <w:spacing w:after="0"/>
        <w:ind w:left="0"/>
        <w:jc w:val="both"/>
      </w:pPr>
      <w:r>
        <w:rPr>
          <w:rFonts w:ascii="Times New Roman"/>
          <w:b w:val="false"/>
          <w:i w:val="false"/>
          <w:color w:val="000000"/>
          <w:sz w:val="28"/>
        </w:rPr>
        <w:t>            берешектерді жою         500000  -218724    281276</w:t>
      </w:r>
    </w:p>
    <w:p>
      <w:pPr>
        <w:spacing w:after="0"/>
        <w:ind w:left="0"/>
        <w:jc w:val="both"/>
      </w:pPr>
      <w:r>
        <w:rPr>
          <w:rFonts w:ascii="Times New Roman"/>
          <w:b w:val="false"/>
          <w:i w:val="false"/>
          <w:color w:val="000000"/>
          <w:sz w:val="28"/>
        </w:rPr>
        <w:t xml:space="preserve">5          Жоспарлау және </w:t>
      </w:r>
    </w:p>
    <w:p>
      <w:pPr>
        <w:spacing w:after="0"/>
        <w:ind w:left="0"/>
        <w:jc w:val="both"/>
      </w:pPr>
      <w:r>
        <w:rPr>
          <w:rFonts w:ascii="Times New Roman"/>
          <w:b w:val="false"/>
          <w:i w:val="false"/>
          <w:color w:val="000000"/>
          <w:sz w:val="28"/>
        </w:rPr>
        <w:t xml:space="preserve">            статистикалық қызмет      24013      505     24518 </w:t>
      </w:r>
    </w:p>
    <w:p>
      <w:pPr>
        <w:spacing w:after="0"/>
        <w:ind w:left="0"/>
        <w:jc w:val="both"/>
      </w:pPr>
      <w:r>
        <w:rPr>
          <w:rFonts w:ascii="Times New Roman"/>
          <w:b w:val="false"/>
          <w:i w:val="false"/>
          <w:color w:val="000000"/>
          <w:sz w:val="28"/>
        </w:rPr>
        <w:t>   105      Әкімдер аппараты            180        0       180</w:t>
      </w:r>
    </w:p>
    <w:p>
      <w:pPr>
        <w:spacing w:after="0"/>
        <w:ind w:left="0"/>
        <w:jc w:val="both"/>
      </w:pPr>
      <w:r>
        <w:rPr>
          <w:rFonts w:ascii="Times New Roman"/>
          <w:b w:val="false"/>
          <w:i w:val="false"/>
          <w:color w:val="000000"/>
          <w:sz w:val="28"/>
        </w:rPr>
        <w:t>      51    Жергілікті деңгейде халық</w:t>
      </w:r>
    </w:p>
    <w:p>
      <w:pPr>
        <w:spacing w:after="0"/>
        <w:ind w:left="0"/>
        <w:jc w:val="both"/>
      </w:pPr>
      <w:r>
        <w:rPr>
          <w:rFonts w:ascii="Times New Roman"/>
          <w:b w:val="false"/>
          <w:i w:val="false"/>
          <w:color w:val="000000"/>
          <w:sz w:val="28"/>
        </w:rPr>
        <w:t>            санағын өткізу              180        0       180</w:t>
      </w:r>
    </w:p>
    <w:p>
      <w:pPr>
        <w:spacing w:after="0"/>
        <w:ind w:left="0"/>
        <w:jc w:val="both"/>
      </w:pPr>
      <w:r>
        <w:rPr>
          <w:rFonts w:ascii="Times New Roman"/>
          <w:b w:val="false"/>
          <w:i w:val="false"/>
          <w:color w:val="000000"/>
          <w:sz w:val="28"/>
        </w:rPr>
        <w:t xml:space="preserve">   256      Облыстық экономика, </w:t>
      </w:r>
    </w:p>
    <w:p>
      <w:pPr>
        <w:spacing w:after="0"/>
        <w:ind w:left="0"/>
        <w:jc w:val="both"/>
      </w:pPr>
      <w:r>
        <w:rPr>
          <w:rFonts w:ascii="Times New Roman"/>
          <w:b w:val="false"/>
          <w:i w:val="false"/>
          <w:color w:val="000000"/>
          <w:sz w:val="28"/>
        </w:rPr>
        <w:t>            индустрия және сауда</w:t>
      </w:r>
    </w:p>
    <w:p>
      <w:pPr>
        <w:spacing w:after="0"/>
        <w:ind w:left="0"/>
        <w:jc w:val="both"/>
      </w:pPr>
      <w:r>
        <w:rPr>
          <w:rFonts w:ascii="Times New Roman"/>
          <w:b w:val="false"/>
          <w:i w:val="false"/>
          <w:color w:val="000000"/>
          <w:sz w:val="28"/>
        </w:rPr>
        <w:t>            басқармасы                23833      505     24338</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23833      505     24338</w:t>
      </w:r>
    </w:p>
    <w:p>
      <w:pPr>
        <w:spacing w:after="0"/>
        <w:ind w:left="0"/>
        <w:jc w:val="both"/>
      </w:pPr>
      <w:r>
        <w:rPr>
          <w:rFonts w:ascii="Times New Roman"/>
          <w:b w:val="false"/>
          <w:i w:val="false"/>
          <w:color w:val="000000"/>
          <w:sz w:val="28"/>
        </w:rPr>
        <w:t>        2   Территориялық органдардың</w:t>
      </w:r>
    </w:p>
    <w:p>
      <w:pPr>
        <w:spacing w:after="0"/>
        <w:ind w:left="0"/>
        <w:jc w:val="both"/>
      </w:pPr>
      <w:r>
        <w:rPr>
          <w:rFonts w:ascii="Times New Roman"/>
          <w:b w:val="false"/>
          <w:i w:val="false"/>
          <w:color w:val="000000"/>
          <w:sz w:val="28"/>
        </w:rPr>
        <w:t>            аппараты                  23833      505     24338</w:t>
      </w:r>
    </w:p>
    <w:p>
      <w:pPr>
        <w:spacing w:after="0"/>
        <w:ind w:left="0"/>
        <w:jc w:val="both"/>
      </w:pPr>
      <w:r>
        <w:rPr>
          <w:rFonts w:ascii="Times New Roman"/>
          <w:b w:val="false"/>
          <w:i w:val="false"/>
          <w:color w:val="000000"/>
          <w:sz w:val="28"/>
        </w:rPr>
        <w:t>2           Қорғаныс                 344553    21731    366284</w:t>
      </w:r>
    </w:p>
    <w:p>
      <w:pPr>
        <w:spacing w:after="0"/>
        <w:ind w:left="0"/>
        <w:jc w:val="both"/>
      </w:pPr>
      <w:r>
        <w:rPr>
          <w:rFonts w:ascii="Times New Roman"/>
          <w:b w:val="false"/>
          <w:i w:val="false"/>
          <w:color w:val="000000"/>
          <w:sz w:val="28"/>
        </w:rPr>
        <w:t>1          Әскери қажеттіктер         9000        0      9000</w:t>
      </w:r>
    </w:p>
    <w:p>
      <w:pPr>
        <w:spacing w:after="0"/>
        <w:ind w:left="0"/>
        <w:jc w:val="both"/>
      </w:pPr>
      <w:r>
        <w:rPr>
          <w:rFonts w:ascii="Times New Roman"/>
          <w:b w:val="false"/>
          <w:i w:val="false"/>
          <w:color w:val="000000"/>
          <w:sz w:val="28"/>
        </w:rPr>
        <w:t>   105      Қазақстан Республикасының</w:t>
      </w:r>
    </w:p>
    <w:p>
      <w:pPr>
        <w:spacing w:after="0"/>
        <w:ind w:left="0"/>
        <w:jc w:val="both"/>
      </w:pPr>
      <w:r>
        <w:rPr>
          <w:rFonts w:ascii="Times New Roman"/>
          <w:b w:val="false"/>
          <w:i w:val="false"/>
          <w:color w:val="000000"/>
          <w:sz w:val="28"/>
        </w:rPr>
        <w:t>            Қорғаныс министрлігі       9000        0      9000</w:t>
      </w:r>
    </w:p>
    <w:p>
      <w:pPr>
        <w:spacing w:after="0"/>
        <w:ind w:left="0"/>
        <w:jc w:val="both"/>
      </w:pPr>
      <w:r>
        <w:rPr>
          <w:rFonts w:ascii="Times New Roman"/>
          <w:b w:val="false"/>
          <w:i w:val="false"/>
          <w:color w:val="000000"/>
          <w:sz w:val="28"/>
        </w:rPr>
        <w:t>      63    Жалпы әскери міндетті</w:t>
      </w:r>
    </w:p>
    <w:p>
      <w:pPr>
        <w:spacing w:after="0"/>
        <w:ind w:left="0"/>
        <w:jc w:val="both"/>
      </w:pPr>
      <w:r>
        <w:rPr>
          <w:rFonts w:ascii="Times New Roman"/>
          <w:b w:val="false"/>
          <w:i w:val="false"/>
          <w:color w:val="000000"/>
          <w:sz w:val="28"/>
        </w:rPr>
        <w:t>            орындауды қамтамасыз ету   9000        0      9000</w:t>
      </w:r>
    </w:p>
    <w:p>
      <w:pPr>
        <w:spacing w:after="0"/>
        <w:ind w:left="0"/>
        <w:jc w:val="both"/>
      </w:pPr>
      <w:r>
        <w:rPr>
          <w:rFonts w:ascii="Times New Roman"/>
          <w:b w:val="false"/>
          <w:i w:val="false"/>
          <w:color w:val="000000"/>
          <w:sz w:val="28"/>
        </w:rPr>
        <w:t>2          Төтенше жағдайлар бойынша</w:t>
      </w:r>
    </w:p>
    <w:p>
      <w:pPr>
        <w:spacing w:after="0"/>
        <w:ind w:left="0"/>
        <w:jc w:val="both"/>
      </w:pPr>
      <w:r>
        <w:rPr>
          <w:rFonts w:ascii="Times New Roman"/>
          <w:b w:val="false"/>
          <w:i w:val="false"/>
          <w:color w:val="000000"/>
          <w:sz w:val="28"/>
        </w:rPr>
        <w:t>            жұмыстар ұйымдастыру     335553    21731    357284</w:t>
      </w:r>
    </w:p>
    <w:p>
      <w:pPr>
        <w:spacing w:after="0"/>
        <w:ind w:left="0"/>
        <w:jc w:val="both"/>
      </w:pPr>
      <w:r>
        <w:rPr>
          <w:rFonts w:ascii="Times New Roman"/>
          <w:b w:val="false"/>
          <w:i w:val="false"/>
          <w:color w:val="000000"/>
          <w:sz w:val="28"/>
        </w:rPr>
        <w:t>   105      Әкімдер аппараты         335553    21731    357284</w:t>
      </w:r>
    </w:p>
    <w:p>
      <w:pPr>
        <w:spacing w:after="0"/>
        <w:ind w:left="0"/>
        <w:jc w:val="both"/>
      </w:pPr>
      <w:r>
        <w:rPr>
          <w:rFonts w:ascii="Times New Roman"/>
          <w:b w:val="false"/>
          <w:i w:val="false"/>
          <w:color w:val="000000"/>
          <w:sz w:val="28"/>
        </w:rPr>
        <w:t>      31    Төтенше жағдайлар бойынша</w:t>
      </w:r>
    </w:p>
    <w:p>
      <w:pPr>
        <w:spacing w:after="0"/>
        <w:ind w:left="0"/>
        <w:jc w:val="both"/>
      </w:pPr>
      <w:r>
        <w:rPr>
          <w:rFonts w:ascii="Times New Roman"/>
          <w:b w:val="false"/>
          <w:i w:val="false"/>
          <w:color w:val="000000"/>
          <w:sz w:val="28"/>
        </w:rPr>
        <w:t>            жұмыстар ұйымдастыру       8191    20751     28942</w:t>
      </w:r>
    </w:p>
    <w:p>
      <w:pPr>
        <w:spacing w:after="0"/>
        <w:ind w:left="0"/>
        <w:jc w:val="both"/>
      </w:pPr>
      <w:r>
        <w:rPr>
          <w:rFonts w:ascii="Times New Roman"/>
          <w:b w:val="false"/>
          <w:i w:val="false"/>
          <w:color w:val="000000"/>
          <w:sz w:val="28"/>
        </w:rPr>
        <w:t>      32    Жергілікті деңгейде төтенше</w:t>
      </w:r>
    </w:p>
    <w:p>
      <w:pPr>
        <w:spacing w:after="0"/>
        <w:ind w:left="0"/>
        <w:jc w:val="both"/>
      </w:pPr>
      <w:r>
        <w:rPr>
          <w:rFonts w:ascii="Times New Roman"/>
          <w:b w:val="false"/>
          <w:i w:val="false"/>
          <w:color w:val="000000"/>
          <w:sz w:val="28"/>
        </w:rPr>
        <w:t>            жағдайларды жою          325539      837    326376</w:t>
      </w:r>
    </w:p>
    <w:p>
      <w:pPr>
        <w:spacing w:after="0"/>
        <w:ind w:left="0"/>
        <w:jc w:val="both"/>
      </w:pPr>
      <w:r>
        <w:rPr>
          <w:rFonts w:ascii="Times New Roman"/>
          <w:b w:val="false"/>
          <w:i w:val="false"/>
          <w:color w:val="000000"/>
          <w:sz w:val="28"/>
        </w:rPr>
        <w:t>        30  Мемлекеттік өртке</w:t>
      </w:r>
    </w:p>
    <w:p>
      <w:pPr>
        <w:spacing w:after="0"/>
        <w:ind w:left="0"/>
        <w:jc w:val="both"/>
      </w:pPr>
      <w:r>
        <w:rPr>
          <w:rFonts w:ascii="Times New Roman"/>
          <w:b w:val="false"/>
          <w:i w:val="false"/>
          <w:color w:val="000000"/>
          <w:sz w:val="28"/>
        </w:rPr>
        <w:t xml:space="preserve">            қарсы қызмет             313108      405    313513 </w:t>
      </w:r>
    </w:p>
    <w:p>
      <w:pPr>
        <w:spacing w:after="0"/>
        <w:ind w:left="0"/>
        <w:jc w:val="both"/>
      </w:pPr>
      <w:r>
        <w:rPr>
          <w:rFonts w:ascii="Times New Roman"/>
          <w:b w:val="false"/>
          <w:i w:val="false"/>
          <w:color w:val="000000"/>
          <w:sz w:val="28"/>
        </w:rPr>
        <w:t xml:space="preserve">        31  Облыстық суда құтқару </w:t>
      </w:r>
    </w:p>
    <w:p>
      <w:pPr>
        <w:spacing w:after="0"/>
        <w:ind w:left="0"/>
        <w:jc w:val="both"/>
      </w:pPr>
      <w:r>
        <w:rPr>
          <w:rFonts w:ascii="Times New Roman"/>
          <w:b w:val="false"/>
          <w:i w:val="false"/>
          <w:color w:val="000000"/>
          <w:sz w:val="28"/>
        </w:rPr>
        <w:t>            қызметі                   12431      432     12863</w:t>
      </w:r>
    </w:p>
    <w:p>
      <w:pPr>
        <w:spacing w:after="0"/>
        <w:ind w:left="0"/>
        <w:jc w:val="both"/>
      </w:pPr>
      <w:r>
        <w:rPr>
          <w:rFonts w:ascii="Times New Roman"/>
          <w:b w:val="false"/>
          <w:i w:val="false"/>
          <w:color w:val="000000"/>
          <w:sz w:val="28"/>
        </w:rPr>
        <w:t>      33    Төтенше жағдайлар          1823      143      1966</w:t>
      </w:r>
    </w:p>
    <w:p>
      <w:pPr>
        <w:spacing w:after="0"/>
        <w:ind w:left="0"/>
        <w:jc w:val="both"/>
      </w:pPr>
      <w:r>
        <w:rPr>
          <w:rFonts w:ascii="Times New Roman"/>
          <w:b w:val="false"/>
          <w:i w:val="false"/>
          <w:color w:val="000000"/>
          <w:sz w:val="28"/>
        </w:rPr>
        <w:t>            жөніндегі штабтарды</w:t>
      </w:r>
    </w:p>
    <w:p>
      <w:pPr>
        <w:spacing w:after="0"/>
        <w:ind w:left="0"/>
        <w:jc w:val="both"/>
      </w:pPr>
      <w:r>
        <w:rPr>
          <w:rFonts w:ascii="Times New Roman"/>
          <w:b w:val="false"/>
          <w:i w:val="false"/>
          <w:color w:val="000000"/>
          <w:sz w:val="28"/>
        </w:rPr>
        <w:t xml:space="preserve">            материалдық-техникалық </w:t>
      </w:r>
    </w:p>
    <w:p>
      <w:pPr>
        <w:spacing w:after="0"/>
        <w:ind w:left="0"/>
        <w:jc w:val="both"/>
      </w:pPr>
      <w:r>
        <w:rPr>
          <w:rFonts w:ascii="Times New Roman"/>
          <w:b w:val="false"/>
          <w:i w:val="false"/>
          <w:color w:val="000000"/>
          <w:sz w:val="28"/>
        </w:rPr>
        <w:t>            жабдықтармен қамтамасыз ету</w:t>
      </w:r>
    </w:p>
    <w:p>
      <w:pPr>
        <w:spacing w:after="0"/>
        <w:ind w:left="0"/>
        <w:jc w:val="both"/>
      </w:pPr>
      <w:r>
        <w:rPr>
          <w:rFonts w:ascii="Times New Roman"/>
          <w:b w:val="false"/>
          <w:i w:val="false"/>
          <w:color w:val="000000"/>
          <w:sz w:val="28"/>
        </w:rPr>
        <w:t xml:space="preserve">3           Қоғамдық тәртіп және </w:t>
      </w:r>
    </w:p>
    <w:p>
      <w:pPr>
        <w:spacing w:after="0"/>
        <w:ind w:left="0"/>
        <w:jc w:val="both"/>
      </w:pPr>
      <w:r>
        <w:rPr>
          <w:rFonts w:ascii="Times New Roman"/>
          <w:b w:val="false"/>
          <w:i w:val="false"/>
          <w:color w:val="000000"/>
          <w:sz w:val="28"/>
        </w:rPr>
        <w:t>            қауіпсіздік              233284    33413    266697</w:t>
      </w:r>
    </w:p>
    <w:p>
      <w:pPr>
        <w:spacing w:after="0"/>
        <w:ind w:left="0"/>
        <w:jc w:val="both"/>
      </w:pPr>
      <w:r>
        <w:rPr>
          <w:rFonts w:ascii="Times New Roman"/>
          <w:b w:val="false"/>
          <w:i w:val="false"/>
          <w:color w:val="000000"/>
          <w:sz w:val="28"/>
        </w:rPr>
        <w:t>1          Құқық қорғау қызметі     233284    33413    266697</w:t>
      </w:r>
    </w:p>
    <w:p>
      <w:pPr>
        <w:spacing w:after="0"/>
        <w:ind w:left="0"/>
        <w:jc w:val="both"/>
      </w:pPr>
      <w:r>
        <w:rPr>
          <w:rFonts w:ascii="Times New Roman"/>
          <w:b w:val="false"/>
          <w:i w:val="false"/>
          <w:color w:val="000000"/>
          <w:sz w:val="28"/>
        </w:rPr>
        <w:t>   251      Облыстық ішкі істер</w:t>
      </w:r>
    </w:p>
    <w:p>
      <w:pPr>
        <w:spacing w:after="0"/>
        <w:ind w:left="0"/>
        <w:jc w:val="both"/>
      </w:pPr>
      <w:r>
        <w:rPr>
          <w:rFonts w:ascii="Times New Roman"/>
          <w:b w:val="false"/>
          <w:i w:val="false"/>
          <w:color w:val="000000"/>
          <w:sz w:val="28"/>
        </w:rPr>
        <w:t xml:space="preserve">            басқармасы               233284    33413    266697 </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212432      131    212563</w:t>
      </w:r>
    </w:p>
    <w:p>
      <w:pPr>
        <w:spacing w:after="0"/>
        <w:ind w:left="0"/>
        <w:jc w:val="both"/>
      </w:pPr>
      <w:r>
        <w:rPr>
          <w:rFonts w:ascii="Times New Roman"/>
          <w:b w:val="false"/>
          <w:i w:val="false"/>
          <w:color w:val="000000"/>
          <w:sz w:val="28"/>
        </w:rPr>
        <w:t>        2   Ішкі істер органдарының</w:t>
      </w:r>
    </w:p>
    <w:p>
      <w:pPr>
        <w:spacing w:after="0"/>
        <w:ind w:left="0"/>
        <w:jc w:val="both"/>
      </w:pPr>
      <w:r>
        <w:rPr>
          <w:rFonts w:ascii="Times New Roman"/>
          <w:b w:val="false"/>
          <w:i w:val="false"/>
          <w:color w:val="000000"/>
          <w:sz w:val="28"/>
        </w:rPr>
        <w:t>            аппараты мен бөлімшелері 212432      131    212563</w:t>
      </w:r>
    </w:p>
    <w:p>
      <w:pPr>
        <w:spacing w:after="0"/>
        <w:ind w:left="0"/>
        <w:jc w:val="both"/>
      </w:pPr>
      <w:r>
        <w:rPr>
          <w:rFonts w:ascii="Times New Roman"/>
          <w:b w:val="false"/>
          <w:i w:val="false"/>
          <w:color w:val="000000"/>
          <w:sz w:val="28"/>
        </w:rPr>
        <w:t>      28    Жергілікті бюджеттің</w:t>
      </w:r>
    </w:p>
    <w:p>
      <w:pPr>
        <w:spacing w:after="0"/>
        <w:ind w:left="0"/>
        <w:jc w:val="both"/>
      </w:pPr>
      <w:r>
        <w:rPr>
          <w:rFonts w:ascii="Times New Roman"/>
          <w:b w:val="false"/>
          <w:i w:val="false"/>
          <w:color w:val="000000"/>
          <w:sz w:val="28"/>
        </w:rPr>
        <w:t>            уақыты өткен қаржылық</w:t>
      </w:r>
    </w:p>
    <w:p>
      <w:pPr>
        <w:spacing w:after="0"/>
        <w:ind w:left="0"/>
        <w:jc w:val="both"/>
      </w:pPr>
      <w:r>
        <w:rPr>
          <w:rFonts w:ascii="Times New Roman"/>
          <w:b w:val="false"/>
          <w:i w:val="false"/>
          <w:color w:val="000000"/>
          <w:sz w:val="28"/>
        </w:rPr>
        <w:t>            міндеттерін орындау       16090    33282     49372</w:t>
      </w:r>
    </w:p>
    <w:p>
      <w:pPr>
        <w:spacing w:after="0"/>
        <w:ind w:left="0"/>
        <w:jc w:val="both"/>
      </w:pPr>
      <w:r>
        <w:rPr>
          <w:rFonts w:ascii="Times New Roman"/>
          <w:b w:val="false"/>
          <w:i w:val="false"/>
          <w:color w:val="000000"/>
          <w:sz w:val="28"/>
        </w:rPr>
        <w:t xml:space="preserve">      30    Жергілікті деңгейде </w:t>
      </w:r>
    </w:p>
    <w:p>
      <w:pPr>
        <w:spacing w:after="0"/>
        <w:ind w:left="0"/>
        <w:jc w:val="both"/>
      </w:pPr>
      <w:r>
        <w:rPr>
          <w:rFonts w:ascii="Times New Roman"/>
          <w:b w:val="false"/>
          <w:i w:val="false"/>
          <w:color w:val="000000"/>
          <w:sz w:val="28"/>
        </w:rPr>
        <w:t>            қоғамдық тәртіпті күзету</w:t>
      </w:r>
    </w:p>
    <w:p>
      <w:pPr>
        <w:spacing w:after="0"/>
        <w:ind w:left="0"/>
        <w:jc w:val="both"/>
      </w:pPr>
      <w:r>
        <w:rPr>
          <w:rFonts w:ascii="Times New Roman"/>
          <w:b w:val="false"/>
          <w:i w:val="false"/>
          <w:color w:val="000000"/>
          <w:sz w:val="28"/>
        </w:rPr>
        <w:t>            және қоғамдық қауіпсіздікті</w:t>
      </w:r>
    </w:p>
    <w:p>
      <w:pPr>
        <w:spacing w:after="0"/>
        <w:ind w:left="0"/>
        <w:jc w:val="both"/>
      </w:pPr>
      <w:r>
        <w:rPr>
          <w:rFonts w:ascii="Times New Roman"/>
          <w:b w:val="false"/>
          <w:i w:val="false"/>
          <w:color w:val="000000"/>
          <w:sz w:val="28"/>
        </w:rPr>
        <w:t>            қамтамасыз ету             4762        0       4762</w:t>
      </w:r>
    </w:p>
    <w:p>
      <w:pPr>
        <w:spacing w:after="0"/>
        <w:ind w:left="0"/>
        <w:jc w:val="both"/>
      </w:pPr>
      <w:r>
        <w:rPr>
          <w:rFonts w:ascii="Times New Roman"/>
          <w:b w:val="false"/>
          <w:i w:val="false"/>
          <w:color w:val="000000"/>
          <w:sz w:val="28"/>
        </w:rPr>
        <w:t>            Тұратын жері және құжаттары</w:t>
      </w:r>
    </w:p>
    <w:p>
      <w:pPr>
        <w:spacing w:after="0"/>
        <w:ind w:left="0"/>
        <w:jc w:val="both"/>
      </w:pPr>
      <w:r>
        <w:rPr>
          <w:rFonts w:ascii="Times New Roman"/>
          <w:b w:val="false"/>
          <w:i w:val="false"/>
          <w:color w:val="000000"/>
          <w:sz w:val="28"/>
        </w:rPr>
        <w:t>            жоқ адамдарға арналған</w:t>
      </w:r>
    </w:p>
    <w:p>
      <w:pPr>
        <w:spacing w:after="0"/>
        <w:ind w:left="0"/>
        <w:jc w:val="both"/>
      </w:pPr>
      <w:r>
        <w:rPr>
          <w:rFonts w:ascii="Times New Roman"/>
          <w:b w:val="false"/>
          <w:i w:val="false"/>
          <w:color w:val="000000"/>
          <w:sz w:val="28"/>
        </w:rPr>
        <w:t>            қабылдау-бөлу мекемесі     4762        0       4762</w:t>
      </w:r>
    </w:p>
    <w:p>
      <w:pPr>
        <w:spacing w:after="0"/>
        <w:ind w:left="0"/>
        <w:jc w:val="both"/>
      </w:pPr>
      <w:r>
        <w:rPr>
          <w:rFonts w:ascii="Times New Roman"/>
          <w:b w:val="false"/>
          <w:i w:val="false"/>
          <w:color w:val="000000"/>
          <w:sz w:val="28"/>
        </w:rPr>
        <w:t>4           Білім беру               990918   136081    1126999</w:t>
      </w:r>
    </w:p>
    <w:p>
      <w:pPr>
        <w:spacing w:after="0"/>
        <w:ind w:left="0"/>
        <w:jc w:val="both"/>
      </w:pPr>
      <w:r>
        <w:rPr>
          <w:rFonts w:ascii="Times New Roman"/>
          <w:b w:val="false"/>
          <w:i w:val="false"/>
          <w:color w:val="000000"/>
          <w:sz w:val="28"/>
        </w:rPr>
        <w:t>2          Бастауыш және орта білім 437249    -4804     432445</w:t>
      </w:r>
    </w:p>
    <w:p>
      <w:pPr>
        <w:spacing w:after="0"/>
        <w:ind w:left="0"/>
        <w:jc w:val="both"/>
      </w:pPr>
      <w:r>
        <w:rPr>
          <w:rFonts w:ascii="Times New Roman"/>
          <w:b w:val="false"/>
          <w:i w:val="false"/>
          <w:color w:val="000000"/>
          <w:sz w:val="28"/>
        </w:rPr>
        <w:t>   253      Облыстық білім беру</w:t>
      </w:r>
    </w:p>
    <w:p>
      <w:pPr>
        <w:spacing w:after="0"/>
        <w:ind w:left="0"/>
        <w:jc w:val="both"/>
      </w:pPr>
      <w:r>
        <w:rPr>
          <w:rFonts w:ascii="Times New Roman"/>
          <w:b w:val="false"/>
          <w:i w:val="false"/>
          <w:color w:val="000000"/>
          <w:sz w:val="28"/>
        </w:rPr>
        <w:t xml:space="preserve">            басқармасы               344574    -4431     340143 </w:t>
      </w:r>
    </w:p>
    <w:p>
      <w:pPr>
        <w:spacing w:after="0"/>
        <w:ind w:left="0"/>
        <w:jc w:val="both"/>
      </w:pPr>
      <w:r>
        <w:rPr>
          <w:rFonts w:ascii="Times New Roman"/>
          <w:b w:val="false"/>
          <w:i w:val="false"/>
          <w:color w:val="000000"/>
          <w:sz w:val="28"/>
        </w:rPr>
        <w:t xml:space="preserve">      20    Жергілікті деңгейде </w:t>
      </w:r>
    </w:p>
    <w:p>
      <w:pPr>
        <w:spacing w:after="0"/>
        <w:ind w:left="0"/>
        <w:jc w:val="both"/>
      </w:pPr>
      <w:r>
        <w:rPr>
          <w:rFonts w:ascii="Times New Roman"/>
          <w:b w:val="false"/>
          <w:i w:val="false"/>
          <w:color w:val="000000"/>
          <w:sz w:val="28"/>
        </w:rPr>
        <w:t>            жалпы білім беру         339574     -751     338823</w:t>
      </w:r>
    </w:p>
    <w:p>
      <w:pPr>
        <w:spacing w:after="0"/>
        <w:ind w:left="0"/>
        <w:jc w:val="both"/>
      </w:pPr>
      <w:r>
        <w:rPr>
          <w:rFonts w:ascii="Times New Roman"/>
          <w:b w:val="false"/>
          <w:i w:val="false"/>
          <w:color w:val="000000"/>
          <w:sz w:val="28"/>
        </w:rPr>
        <w:t>        32  Ерекше режимдегі</w:t>
      </w:r>
    </w:p>
    <w:p>
      <w:pPr>
        <w:spacing w:after="0"/>
        <w:ind w:left="0"/>
        <w:jc w:val="both"/>
      </w:pPr>
      <w:r>
        <w:rPr>
          <w:rFonts w:ascii="Times New Roman"/>
          <w:b w:val="false"/>
          <w:i w:val="false"/>
          <w:color w:val="000000"/>
          <w:sz w:val="28"/>
        </w:rPr>
        <w:t>            мектеп-интернаттар        71914     -137      71777</w:t>
      </w:r>
    </w:p>
    <w:p>
      <w:pPr>
        <w:spacing w:after="0"/>
        <w:ind w:left="0"/>
        <w:jc w:val="both"/>
      </w:pPr>
      <w:r>
        <w:rPr>
          <w:rFonts w:ascii="Times New Roman"/>
          <w:b w:val="false"/>
          <w:i w:val="false"/>
          <w:color w:val="000000"/>
          <w:sz w:val="28"/>
        </w:rPr>
        <w:t>        33  Бастауыш, орталау және</w:t>
      </w:r>
    </w:p>
    <w:p>
      <w:pPr>
        <w:spacing w:after="0"/>
        <w:ind w:left="0"/>
        <w:jc w:val="both"/>
      </w:pPr>
      <w:r>
        <w:rPr>
          <w:rFonts w:ascii="Times New Roman"/>
          <w:b w:val="false"/>
          <w:i w:val="false"/>
          <w:color w:val="000000"/>
          <w:sz w:val="28"/>
        </w:rPr>
        <w:t>            орта мектептер            27429     -478      26951</w:t>
      </w:r>
    </w:p>
    <w:p>
      <w:pPr>
        <w:spacing w:after="0"/>
        <w:ind w:left="0"/>
        <w:jc w:val="both"/>
      </w:pPr>
      <w:r>
        <w:rPr>
          <w:rFonts w:ascii="Times New Roman"/>
          <w:b w:val="false"/>
          <w:i w:val="false"/>
          <w:color w:val="000000"/>
          <w:sz w:val="28"/>
        </w:rPr>
        <w:t>        34  Мектеп-интернаттар       108078        0     108078</w:t>
      </w:r>
    </w:p>
    <w:p>
      <w:pPr>
        <w:spacing w:after="0"/>
        <w:ind w:left="0"/>
        <w:jc w:val="both"/>
      </w:pPr>
      <w:r>
        <w:rPr>
          <w:rFonts w:ascii="Times New Roman"/>
          <w:b w:val="false"/>
          <w:i w:val="false"/>
          <w:color w:val="000000"/>
          <w:sz w:val="28"/>
        </w:rPr>
        <w:t xml:space="preserve">        35  Арнаулы </w:t>
      </w:r>
    </w:p>
    <w:p>
      <w:pPr>
        <w:spacing w:after="0"/>
        <w:ind w:left="0"/>
        <w:jc w:val="both"/>
      </w:pPr>
      <w:r>
        <w:rPr>
          <w:rFonts w:ascii="Times New Roman"/>
          <w:b w:val="false"/>
          <w:i w:val="false"/>
          <w:color w:val="000000"/>
          <w:sz w:val="28"/>
        </w:rPr>
        <w:t>            мектеп-интернаттар       132153     -136     132017</w:t>
      </w:r>
    </w:p>
    <w:p>
      <w:pPr>
        <w:spacing w:after="0"/>
        <w:ind w:left="0"/>
        <w:jc w:val="both"/>
      </w:pPr>
      <w:r>
        <w:rPr>
          <w:rFonts w:ascii="Times New Roman"/>
          <w:b w:val="false"/>
          <w:i w:val="false"/>
          <w:color w:val="000000"/>
          <w:sz w:val="28"/>
        </w:rPr>
        <w:t xml:space="preserve">      32    Жергілікті деңгейде </w:t>
      </w:r>
    </w:p>
    <w:p>
      <w:pPr>
        <w:spacing w:after="0"/>
        <w:ind w:left="0"/>
        <w:jc w:val="both"/>
      </w:pPr>
      <w:r>
        <w:rPr>
          <w:rFonts w:ascii="Times New Roman"/>
          <w:b w:val="false"/>
          <w:i w:val="false"/>
          <w:color w:val="000000"/>
          <w:sz w:val="28"/>
        </w:rPr>
        <w:t xml:space="preserve">            орта білім жүйесін </w:t>
      </w:r>
    </w:p>
    <w:p>
      <w:pPr>
        <w:spacing w:after="0"/>
        <w:ind w:left="0"/>
        <w:jc w:val="both"/>
      </w:pPr>
      <w:r>
        <w:rPr>
          <w:rFonts w:ascii="Times New Roman"/>
          <w:b w:val="false"/>
          <w:i w:val="false"/>
          <w:color w:val="000000"/>
          <w:sz w:val="28"/>
        </w:rPr>
        <w:t>            информатизациялау          5000    -3680       1320</w:t>
      </w:r>
    </w:p>
    <w:p>
      <w:pPr>
        <w:spacing w:after="0"/>
        <w:ind w:left="0"/>
        <w:jc w:val="both"/>
      </w:pPr>
      <w:r>
        <w:rPr>
          <w:rFonts w:ascii="Times New Roman"/>
          <w:b w:val="false"/>
          <w:i w:val="false"/>
          <w:color w:val="000000"/>
          <w:sz w:val="28"/>
        </w:rPr>
        <w:t>   255      Туризм мен спорт</w:t>
      </w:r>
    </w:p>
    <w:p>
      <w:pPr>
        <w:spacing w:after="0"/>
        <w:ind w:left="0"/>
        <w:jc w:val="both"/>
      </w:pPr>
      <w:r>
        <w:rPr>
          <w:rFonts w:ascii="Times New Roman"/>
          <w:b w:val="false"/>
          <w:i w:val="false"/>
          <w:color w:val="000000"/>
          <w:sz w:val="28"/>
        </w:rPr>
        <w:t>            басқармасы                92675     -373      92302</w:t>
      </w:r>
    </w:p>
    <w:p>
      <w:pPr>
        <w:spacing w:after="0"/>
        <w:ind w:left="0"/>
        <w:jc w:val="both"/>
      </w:pPr>
      <w:r>
        <w:rPr>
          <w:rFonts w:ascii="Times New Roman"/>
          <w:b w:val="false"/>
          <w:i w:val="false"/>
          <w:color w:val="000000"/>
          <w:sz w:val="28"/>
        </w:rPr>
        <w:t>      20    Жергілікті деңгейдегі</w:t>
      </w:r>
    </w:p>
    <w:p>
      <w:pPr>
        <w:spacing w:after="0"/>
        <w:ind w:left="0"/>
        <w:jc w:val="both"/>
      </w:pPr>
      <w:r>
        <w:rPr>
          <w:rFonts w:ascii="Times New Roman"/>
          <w:b w:val="false"/>
          <w:i w:val="false"/>
          <w:color w:val="000000"/>
          <w:sz w:val="28"/>
        </w:rPr>
        <w:t>            жалпы білім беру          92675     -373      92302</w:t>
      </w:r>
    </w:p>
    <w:p>
      <w:pPr>
        <w:spacing w:after="0"/>
        <w:ind w:left="0"/>
        <w:jc w:val="both"/>
      </w:pPr>
      <w:r>
        <w:rPr>
          <w:rFonts w:ascii="Times New Roman"/>
          <w:b w:val="false"/>
          <w:i w:val="false"/>
          <w:color w:val="000000"/>
          <w:sz w:val="28"/>
        </w:rPr>
        <w:t>        31  Спорт мектептері          92675     -373      92302</w:t>
      </w:r>
    </w:p>
    <w:p>
      <w:pPr>
        <w:spacing w:after="0"/>
        <w:ind w:left="0"/>
        <w:jc w:val="both"/>
      </w:pPr>
      <w:r>
        <w:rPr>
          <w:rFonts w:ascii="Times New Roman"/>
          <w:b w:val="false"/>
          <w:i w:val="false"/>
          <w:color w:val="000000"/>
          <w:sz w:val="28"/>
        </w:rPr>
        <w:t xml:space="preserve">3          Кәсіптік-техникалық </w:t>
      </w:r>
    </w:p>
    <w:p>
      <w:pPr>
        <w:spacing w:after="0"/>
        <w:ind w:left="0"/>
        <w:jc w:val="both"/>
      </w:pPr>
      <w:r>
        <w:rPr>
          <w:rFonts w:ascii="Times New Roman"/>
          <w:b w:val="false"/>
          <w:i w:val="false"/>
          <w:color w:val="000000"/>
          <w:sz w:val="28"/>
        </w:rPr>
        <w:t>            білім беру               193959      -56     193903</w:t>
      </w:r>
    </w:p>
    <w:p>
      <w:pPr>
        <w:spacing w:after="0"/>
        <w:ind w:left="0"/>
        <w:jc w:val="both"/>
      </w:pPr>
      <w:r>
        <w:rPr>
          <w:rFonts w:ascii="Times New Roman"/>
          <w:b w:val="false"/>
          <w:i w:val="false"/>
          <w:color w:val="000000"/>
          <w:sz w:val="28"/>
        </w:rPr>
        <w:t>   253      Білім басқармасы         193959      -56     193903</w:t>
      </w:r>
    </w:p>
    <w:p>
      <w:pPr>
        <w:spacing w:after="0"/>
        <w:ind w:left="0"/>
        <w:jc w:val="both"/>
      </w:pPr>
      <w:r>
        <w:rPr>
          <w:rFonts w:ascii="Times New Roman"/>
          <w:b w:val="false"/>
          <w:i w:val="false"/>
          <w:color w:val="000000"/>
          <w:sz w:val="28"/>
        </w:rPr>
        <w:t>      31    Кәсіптік-техникалық оқыту193959      -56     193903</w:t>
      </w:r>
    </w:p>
    <w:p>
      <w:pPr>
        <w:spacing w:after="0"/>
        <w:ind w:left="0"/>
        <w:jc w:val="both"/>
      </w:pPr>
      <w:r>
        <w:rPr>
          <w:rFonts w:ascii="Times New Roman"/>
          <w:b w:val="false"/>
          <w:i w:val="false"/>
          <w:color w:val="000000"/>
          <w:sz w:val="28"/>
        </w:rPr>
        <w:t>        30  Кәсіптік-техникалық</w:t>
      </w:r>
    </w:p>
    <w:p>
      <w:pPr>
        <w:spacing w:after="0"/>
        <w:ind w:left="0"/>
        <w:jc w:val="both"/>
      </w:pPr>
      <w:r>
        <w:rPr>
          <w:rFonts w:ascii="Times New Roman"/>
          <w:b w:val="false"/>
          <w:i w:val="false"/>
          <w:color w:val="000000"/>
          <w:sz w:val="28"/>
        </w:rPr>
        <w:t>            мектептер                193959      -56     193903</w:t>
      </w:r>
    </w:p>
    <w:p>
      <w:pPr>
        <w:spacing w:after="0"/>
        <w:ind w:left="0"/>
        <w:jc w:val="both"/>
      </w:pPr>
      <w:r>
        <w:rPr>
          <w:rFonts w:ascii="Times New Roman"/>
          <w:b w:val="false"/>
          <w:i w:val="false"/>
          <w:color w:val="000000"/>
          <w:sz w:val="28"/>
        </w:rPr>
        <w:t>4          Арнаулы орта білім беру  247480     9243     256723</w:t>
      </w:r>
    </w:p>
    <w:p>
      <w:pPr>
        <w:spacing w:after="0"/>
        <w:ind w:left="0"/>
        <w:jc w:val="both"/>
      </w:pPr>
      <w:r>
        <w:rPr>
          <w:rFonts w:ascii="Times New Roman"/>
          <w:b w:val="false"/>
          <w:i w:val="false"/>
          <w:color w:val="000000"/>
          <w:sz w:val="28"/>
        </w:rPr>
        <w:t>   253      Білім басқармасы         227980     9243     237223</w:t>
      </w:r>
    </w:p>
    <w:p>
      <w:pPr>
        <w:spacing w:after="0"/>
        <w:ind w:left="0"/>
        <w:jc w:val="both"/>
      </w:pPr>
      <w:r>
        <w:rPr>
          <w:rFonts w:ascii="Times New Roman"/>
          <w:b w:val="false"/>
          <w:i w:val="false"/>
          <w:color w:val="000000"/>
          <w:sz w:val="28"/>
        </w:rPr>
        <w:t>      8     Жергілікті деңгейде      227980     9243     237223</w:t>
      </w:r>
    </w:p>
    <w:p>
      <w:pPr>
        <w:spacing w:after="0"/>
        <w:ind w:left="0"/>
        <w:jc w:val="both"/>
      </w:pPr>
      <w:r>
        <w:rPr>
          <w:rFonts w:ascii="Times New Roman"/>
          <w:b w:val="false"/>
          <w:i w:val="false"/>
          <w:color w:val="000000"/>
          <w:sz w:val="28"/>
        </w:rPr>
        <w:t xml:space="preserve">            арнаулы орта оқу </w:t>
      </w:r>
    </w:p>
    <w:p>
      <w:pPr>
        <w:spacing w:after="0"/>
        <w:ind w:left="0"/>
        <w:jc w:val="both"/>
      </w:pPr>
      <w:r>
        <w:rPr>
          <w:rFonts w:ascii="Times New Roman"/>
          <w:b w:val="false"/>
          <w:i w:val="false"/>
          <w:color w:val="000000"/>
          <w:sz w:val="28"/>
        </w:rPr>
        <w:t xml:space="preserve">            орындарында кадрлар дайындау </w:t>
      </w:r>
    </w:p>
    <w:p>
      <w:pPr>
        <w:spacing w:after="0"/>
        <w:ind w:left="0"/>
        <w:jc w:val="both"/>
      </w:pPr>
      <w:r>
        <w:rPr>
          <w:rFonts w:ascii="Times New Roman"/>
          <w:b w:val="false"/>
          <w:i w:val="false"/>
          <w:color w:val="000000"/>
          <w:sz w:val="28"/>
        </w:rPr>
        <w:t xml:space="preserve">   254      Денсаулық сақтау </w:t>
      </w:r>
    </w:p>
    <w:p>
      <w:pPr>
        <w:spacing w:after="0"/>
        <w:ind w:left="0"/>
        <w:jc w:val="both"/>
      </w:pPr>
      <w:r>
        <w:rPr>
          <w:rFonts w:ascii="Times New Roman"/>
          <w:b w:val="false"/>
          <w:i w:val="false"/>
          <w:color w:val="000000"/>
          <w:sz w:val="28"/>
        </w:rPr>
        <w:t>            басқармасы                19500        0      19500</w:t>
      </w:r>
    </w:p>
    <w:p>
      <w:pPr>
        <w:spacing w:after="0"/>
        <w:ind w:left="0"/>
        <w:jc w:val="both"/>
      </w:pPr>
      <w:r>
        <w:rPr>
          <w:rFonts w:ascii="Times New Roman"/>
          <w:b w:val="false"/>
          <w:i w:val="false"/>
          <w:color w:val="000000"/>
          <w:sz w:val="28"/>
        </w:rPr>
        <w:t xml:space="preserve">      8     Жергілікті деңгейдегі </w:t>
      </w:r>
    </w:p>
    <w:p>
      <w:pPr>
        <w:spacing w:after="0"/>
        <w:ind w:left="0"/>
        <w:jc w:val="both"/>
      </w:pPr>
      <w:r>
        <w:rPr>
          <w:rFonts w:ascii="Times New Roman"/>
          <w:b w:val="false"/>
          <w:i w:val="false"/>
          <w:color w:val="000000"/>
          <w:sz w:val="28"/>
        </w:rPr>
        <w:t xml:space="preserve">            арнаулы оқу орындарында </w:t>
      </w:r>
    </w:p>
    <w:p>
      <w:pPr>
        <w:spacing w:after="0"/>
        <w:ind w:left="0"/>
        <w:jc w:val="both"/>
      </w:pPr>
      <w:r>
        <w:rPr>
          <w:rFonts w:ascii="Times New Roman"/>
          <w:b w:val="false"/>
          <w:i w:val="false"/>
          <w:color w:val="000000"/>
          <w:sz w:val="28"/>
        </w:rPr>
        <w:t xml:space="preserve">            кадрлар дайындау          19500        0      19500  </w:t>
      </w:r>
    </w:p>
    <w:p>
      <w:pPr>
        <w:spacing w:after="0"/>
        <w:ind w:left="0"/>
        <w:jc w:val="both"/>
      </w:pPr>
      <w:r>
        <w:rPr>
          <w:rFonts w:ascii="Times New Roman"/>
          <w:b w:val="false"/>
          <w:i w:val="false"/>
          <w:color w:val="000000"/>
          <w:sz w:val="28"/>
        </w:rPr>
        <w:t xml:space="preserve">5          Кадрларды қайта даярлау   30205        0      30205 </w:t>
      </w:r>
    </w:p>
    <w:p>
      <w:pPr>
        <w:spacing w:after="0"/>
        <w:ind w:left="0"/>
        <w:jc w:val="both"/>
      </w:pPr>
      <w:r>
        <w:rPr>
          <w:rFonts w:ascii="Times New Roman"/>
          <w:b w:val="false"/>
          <w:i w:val="false"/>
          <w:color w:val="000000"/>
          <w:sz w:val="28"/>
        </w:rPr>
        <w:t>   251      Ішкі істер басқармасы     17149        0      17149</w:t>
      </w:r>
    </w:p>
    <w:p>
      <w:pPr>
        <w:spacing w:after="0"/>
        <w:ind w:left="0"/>
        <w:jc w:val="both"/>
      </w:pPr>
      <w:r>
        <w:rPr>
          <w:rFonts w:ascii="Times New Roman"/>
          <w:b w:val="false"/>
          <w:i w:val="false"/>
          <w:color w:val="000000"/>
          <w:sz w:val="28"/>
        </w:rPr>
        <w:t>      11    Жергілікті деңгейде</w:t>
      </w:r>
    </w:p>
    <w:p>
      <w:pPr>
        <w:spacing w:after="0"/>
        <w:ind w:left="0"/>
        <w:jc w:val="both"/>
      </w:pPr>
      <w:r>
        <w:rPr>
          <w:rFonts w:ascii="Times New Roman"/>
          <w:b w:val="false"/>
          <w:i w:val="false"/>
          <w:color w:val="000000"/>
          <w:sz w:val="28"/>
        </w:rPr>
        <w:t>            кадрларды қайта даярлау   17149        0      17149</w:t>
      </w:r>
    </w:p>
    <w:p>
      <w:pPr>
        <w:spacing w:after="0"/>
        <w:ind w:left="0"/>
        <w:jc w:val="both"/>
      </w:pPr>
      <w:r>
        <w:rPr>
          <w:rFonts w:ascii="Times New Roman"/>
          <w:b w:val="false"/>
          <w:i w:val="false"/>
          <w:color w:val="000000"/>
          <w:sz w:val="28"/>
        </w:rPr>
        <w:t>        30  Ішкі істер органдары үшін</w:t>
      </w:r>
    </w:p>
    <w:p>
      <w:pPr>
        <w:spacing w:after="0"/>
        <w:ind w:left="0"/>
        <w:jc w:val="both"/>
      </w:pPr>
      <w:r>
        <w:rPr>
          <w:rFonts w:ascii="Times New Roman"/>
          <w:b w:val="false"/>
          <w:i w:val="false"/>
          <w:color w:val="000000"/>
          <w:sz w:val="28"/>
        </w:rPr>
        <w:t>            кадрларды қайта даярлау   17149        0      17149</w:t>
      </w:r>
    </w:p>
    <w:p>
      <w:pPr>
        <w:spacing w:after="0"/>
        <w:ind w:left="0"/>
        <w:jc w:val="both"/>
      </w:pPr>
      <w:r>
        <w:rPr>
          <w:rFonts w:ascii="Times New Roman"/>
          <w:b w:val="false"/>
          <w:i w:val="false"/>
          <w:color w:val="000000"/>
          <w:sz w:val="28"/>
        </w:rPr>
        <w:t xml:space="preserve">            Кадрларды қайта даярлау   13056        0      13056 </w:t>
      </w:r>
    </w:p>
    <w:p>
      <w:pPr>
        <w:spacing w:after="0"/>
        <w:ind w:left="0"/>
        <w:jc w:val="both"/>
      </w:pPr>
      <w:r>
        <w:rPr>
          <w:rFonts w:ascii="Times New Roman"/>
          <w:b w:val="false"/>
          <w:i w:val="false"/>
          <w:color w:val="000000"/>
          <w:sz w:val="28"/>
        </w:rPr>
        <w:t>   253      Білім басқармасы          13056        0      13056</w:t>
      </w:r>
    </w:p>
    <w:p>
      <w:pPr>
        <w:spacing w:after="0"/>
        <w:ind w:left="0"/>
        <w:jc w:val="both"/>
      </w:pPr>
      <w:r>
        <w:rPr>
          <w:rFonts w:ascii="Times New Roman"/>
          <w:b w:val="false"/>
          <w:i w:val="false"/>
          <w:color w:val="000000"/>
          <w:sz w:val="28"/>
        </w:rPr>
        <w:t xml:space="preserve">      11    Жергілікті деңгейде </w:t>
      </w:r>
    </w:p>
    <w:p>
      <w:pPr>
        <w:spacing w:after="0"/>
        <w:ind w:left="0"/>
        <w:jc w:val="both"/>
      </w:pPr>
      <w:r>
        <w:rPr>
          <w:rFonts w:ascii="Times New Roman"/>
          <w:b w:val="false"/>
          <w:i w:val="false"/>
          <w:color w:val="000000"/>
          <w:sz w:val="28"/>
        </w:rPr>
        <w:t>            кадрларды қайта даярлау   13056        0      13056</w:t>
      </w:r>
    </w:p>
    <w:p>
      <w:pPr>
        <w:spacing w:after="0"/>
        <w:ind w:left="0"/>
        <w:jc w:val="both"/>
      </w:pPr>
      <w:r>
        <w:rPr>
          <w:rFonts w:ascii="Times New Roman"/>
          <w:b w:val="false"/>
          <w:i w:val="false"/>
          <w:color w:val="000000"/>
          <w:sz w:val="28"/>
        </w:rPr>
        <w:t xml:space="preserve">        6   Мемлекеттік мекемелердің </w:t>
      </w:r>
    </w:p>
    <w:p>
      <w:pPr>
        <w:spacing w:after="0"/>
        <w:ind w:left="0"/>
        <w:jc w:val="both"/>
      </w:pPr>
      <w:r>
        <w:rPr>
          <w:rFonts w:ascii="Times New Roman"/>
          <w:b w:val="false"/>
          <w:i w:val="false"/>
          <w:color w:val="000000"/>
          <w:sz w:val="28"/>
        </w:rPr>
        <w:t>            кадрларын қайта даярлау   13056        0      13056</w:t>
      </w:r>
    </w:p>
    <w:p>
      <w:pPr>
        <w:spacing w:after="0"/>
        <w:ind w:left="0"/>
        <w:jc w:val="both"/>
      </w:pPr>
      <w:r>
        <w:rPr>
          <w:rFonts w:ascii="Times New Roman"/>
          <w:b w:val="false"/>
          <w:i w:val="false"/>
          <w:color w:val="000000"/>
          <w:sz w:val="28"/>
        </w:rPr>
        <w:t xml:space="preserve">9          Білім беру саласындағы </w:t>
      </w:r>
    </w:p>
    <w:p>
      <w:pPr>
        <w:spacing w:after="0"/>
        <w:ind w:left="0"/>
        <w:jc w:val="both"/>
      </w:pPr>
      <w:r>
        <w:rPr>
          <w:rFonts w:ascii="Times New Roman"/>
          <w:b w:val="false"/>
          <w:i w:val="false"/>
          <w:color w:val="000000"/>
          <w:sz w:val="28"/>
        </w:rPr>
        <w:t>            басқадай қызметтер        82025   131698     213723</w:t>
      </w:r>
    </w:p>
    <w:p>
      <w:pPr>
        <w:spacing w:after="0"/>
        <w:ind w:left="0"/>
        <w:jc w:val="both"/>
      </w:pPr>
      <w:r>
        <w:rPr>
          <w:rFonts w:ascii="Times New Roman"/>
          <w:b w:val="false"/>
          <w:i w:val="false"/>
          <w:color w:val="000000"/>
          <w:sz w:val="28"/>
        </w:rPr>
        <w:t>   253      Білім басқармасы          82025   131698     213723</w:t>
      </w:r>
    </w:p>
    <w:p>
      <w:pPr>
        <w:spacing w:after="0"/>
        <w:ind w:left="0"/>
        <w:jc w:val="both"/>
      </w:pPr>
      <w:r>
        <w:rPr>
          <w:rFonts w:ascii="Times New Roman"/>
          <w:b w:val="false"/>
          <w:i w:val="false"/>
          <w:color w:val="000000"/>
          <w:sz w:val="28"/>
        </w:rPr>
        <w:t xml:space="preserve">      2     Жергілікті деңгейдегі </w:t>
      </w:r>
    </w:p>
    <w:p>
      <w:pPr>
        <w:spacing w:after="0"/>
        <w:ind w:left="0"/>
        <w:jc w:val="both"/>
      </w:pPr>
      <w:r>
        <w:rPr>
          <w:rFonts w:ascii="Times New Roman"/>
          <w:b w:val="false"/>
          <w:i w:val="false"/>
          <w:color w:val="000000"/>
          <w:sz w:val="28"/>
        </w:rPr>
        <w:t>            әкімшілік шығындар        12018      275      12293</w:t>
      </w:r>
    </w:p>
    <w:p>
      <w:pPr>
        <w:spacing w:after="0"/>
        <w:ind w:left="0"/>
        <w:jc w:val="both"/>
      </w:pPr>
      <w:r>
        <w:rPr>
          <w:rFonts w:ascii="Times New Roman"/>
          <w:b w:val="false"/>
          <w:i w:val="false"/>
          <w:color w:val="000000"/>
          <w:sz w:val="28"/>
        </w:rPr>
        <w:t xml:space="preserve">        30  Облыстық білім </w:t>
      </w:r>
    </w:p>
    <w:p>
      <w:pPr>
        <w:spacing w:after="0"/>
        <w:ind w:left="0"/>
        <w:jc w:val="both"/>
      </w:pPr>
      <w:r>
        <w:rPr>
          <w:rFonts w:ascii="Times New Roman"/>
          <w:b w:val="false"/>
          <w:i w:val="false"/>
          <w:color w:val="000000"/>
          <w:sz w:val="28"/>
        </w:rPr>
        <w:t>            басқармалары              12018      275      12293</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уақыты өткен қаржылық</w:t>
      </w:r>
    </w:p>
    <w:p>
      <w:pPr>
        <w:spacing w:after="0"/>
        <w:ind w:left="0"/>
        <w:jc w:val="both"/>
      </w:pPr>
      <w:r>
        <w:rPr>
          <w:rFonts w:ascii="Times New Roman"/>
          <w:b w:val="false"/>
          <w:i w:val="false"/>
          <w:color w:val="000000"/>
          <w:sz w:val="28"/>
        </w:rPr>
        <w:t>            міндеттерін орындау       66107   131472     197579</w:t>
      </w:r>
    </w:p>
    <w:p>
      <w:pPr>
        <w:spacing w:after="0"/>
        <w:ind w:left="0"/>
        <w:jc w:val="both"/>
      </w:pPr>
      <w:r>
        <w:rPr>
          <w:rFonts w:ascii="Times New Roman"/>
          <w:b w:val="false"/>
          <w:i w:val="false"/>
          <w:color w:val="000000"/>
          <w:sz w:val="28"/>
        </w:rPr>
        <w:t>      34    Жергілікті деңгейде жалпы  3900      -49       3851</w:t>
      </w:r>
    </w:p>
    <w:p>
      <w:pPr>
        <w:spacing w:after="0"/>
        <w:ind w:left="0"/>
        <w:jc w:val="both"/>
      </w:pPr>
      <w:r>
        <w:rPr>
          <w:rFonts w:ascii="Times New Roman"/>
          <w:b w:val="false"/>
          <w:i w:val="false"/>
          <w:color w:val="000000"/>
          <w:sz w:val="28"/>
        </w:rPr>
        <w:t>            білім беруді қаржыландыру</w:t>
      </w:r>
    </w:p>
    <w:p>
      <w:pPr>
        <w:spacing w:after="0"/>
        <w:ind w:left="0"/>
        <w:jc w:val="both"/>
      </w:pPr>
      <w:r>
        <w:rPr>
          <w:rFonts w:ascii="Times New Roman"/>
          <w:b w:val="false"/>
          <w:i w:val="false"/>
          <w:color w:val="000000"/>
          <w:sz w:val="28"/>
        </w:rPr>
        <w:t xml:space="preserve">            мен есепке алуды іске асыру  </w:t>
      </w:r>
    </w:p>
    <w:p>
      <w:pPr>
        <w:spacing w:after="0"/>
        <w:ind w:left="0"/>
        <w:jc w:val="both"/>
      </w:pPr>
      <w:r>
        <w:rPr>
          <w:rFonts w:ascii="Times New Roman"/>
          <w:b w:val="false"/>
          <w:i w:val="false"/>
          <w:color w:val="000000"/>
          <w:sz w:val="28"/>
        </w:rPr>
        <w:t>        93  Орталықтандырылған         3900      -49       3851</w:t>
      </w:r>
    </w:p>
    <w:p>
      <w:pPr>
        <w:spacing w:after="0"/>
        <w:ind w:left="0"/>
        <w:jc w:val="both"/>
      </w:pPr>
      <w:r>
        <w:rPr>
          <w:rFonts w:ascii="Times New Roman"/>
          <w:b w:val="false"/>
          <w:i w:val="false"/>
          <w:color w:val="000000"/>
          <w:sz w:val="28"/>
        </w:rPr>
        <w:t xml:space="preserve">            бухгалтериялар             </w:t>
      </w:r>
    </w:p>
    <w:p>
      <w:pPr>
        <w:spacing w:after="0"/>
        <w:ind w:left="0"/>
        <w:jc w:val="both"/>
      </w:pPr>
      <w:r>
        <w:rPr>
          <w:rFonts w:ascii="Times New Roman"/>
          <w:b w:val="false"/>
          <w:i w:val="false"/>
          <w:color w:val="000000"/>
          <w:sz w:val="28"/>
        </w:rPr>
        <w:t>5           Денсаулық сақтау        3801825   -55107    3746718</w:t>
      </w:r>
    </w:p>
    <w:p>
      <w:pPr>
        <w:spacing w:after="0"/>
        <w:ind w:left="0"/>
        <w:jc w:val="both"/>
      </w:pPr>
      <w:r>
        <w:rPr>
          <w:rFonts w:ascii="Times New Roman"/>
          <w:b w:val="false"/>
          <w:i w:val="false"/>
          <w:color w:val="000000"/>
          <w:sz w:val="28"/>
        </w:rPr>
        <w:t>1          Көп салалы ауруханалар    28663        0      28663</w:t>
      </w:r>
    </w:p>
    <w:p>
      <w:pPr>
        <w:spacing w:after="0"/>
        <w:ind w:left="0"/>
        <w:jc w:val="both"/>
      </w:pPr>
      <w:r>
        <w:rPr>
          <w:rFonts w:ascii="Times New Roman"/>
          <w:b w:val="false"/>
          <w:i w:val="false"/>
          <w:color w:val="000000"/>
          <w:sz w:val="28"/>
        </w:rPr>
        <w:t>   251      Ішкі істер басқармасы     28663        0      28663</w:t>
      </w:r>
    </w:p>
    <w:p>
      <w:pPr>
        <w:spacing w:after="0"/>
        <w:ind w:left="0"/>
        <w:jc w:val="both"/>
      </w:pPr>
      <w:r>
        <w:rPr>
          <w:rFonts w:ascii="Times New Roman"/>
          <w:b w:val="false"/>
          <w:i w:val="false"/>
          <w:color w:val="000000"/>
          <w:sz w:val="28"/>
        </w:rPr>
        <w:t>      31    Көп салалы ауруханалар    28663        0      28663</w:t>
      </w:r>
    </w:p>
    <w:p>
      <w:pPr>
        <w:spacing w:after="0"/>
        <w:ind w:left="0"/>
        <w:jc w:val="both"/>
      </w:pPr>
      <w:r>
        <w:rPr>
          <w:rFonts w:ascii="Times New Roman"/>
          <w:b w:val="false"/>
          <w:i w:val="false"/>
          <w:color w:val="000000"/>
          <w:sz w:val="28"/>
        </w:rPr>
        <w:t>        30  Госпитальдар              28663        0      28663</w:t>
      </w:r>
    </w:p>
    <w:p>
      <w:pPr>
        <w:spacing w:after="0"/>
        <w:ind w:left="0"/>
        <w:jc w:val="both"/>
      </w:pPr>
      <w:r>
        <w:rPr>
          <w:rFonts w:ascii="Times New Roman"/>
          <w:b w:val="false"/>
          <w:i w:val="false"/>
          <w:color w:val="000000"/>
          <w:sz w:val="28"/>
        </w:rPr>
        <w:t xml:space="preserve">2          Халықтың денсаулығын </w:t>
      </w:r>
    </w:p>
    <w:p>
      <w:pPr>
        <w:spacing w:after="0"/>
        <w:ind w:left="0"/>
        <w:jc w:val="both"/>
      </w:pPr>
      <w:r>
        <w:rPr>
          <w:rFonts w:ascii="Times New Roman"/>
          <w:b w:val="false"/>
          <w:i w:val="false"/>
          <w:color w:val="000000"/>
          <w:sz w:val="28"/>
        </w:rPr>
        <w:t>            сақтау                   160167    42824     202991</w:t>
      </w:r>
    </w:p>
    <w:p>
      <w:pPr>
        <w:spacing w:after="0"/>
        <w:ind w:left="0"/>
        <w:jc w:val="both"/>
      </w:pPr>
      <w:r>
        <w:rPr>
          <w:rFonts w:ascii="Times New Roman"/>
          <w:b w:val="false"/>
          <w:i w:val="false"/>
          <w:color w:val="000000"/>
          <w:sz w:val="28"/>
        </w:rPr>
        <w:t>   254      Денсаулық сақтау</w:t>
      </w:r>
    </w:p>
    <w:p>
      <w:pPr>
        <w:spacing w:after="0"/>
        <w:ind w:left="0"/>
        <w:jc w:val="both"/>
      </w:pPr>
      <w:r>
        <w:rPr>
          <w:rFonts w:ascii="Times New Roman"/>
          <w:b w:val="false"/>
          <w:i w:val="false"/>
          <w:color w:val="000000"/>
          <w:sz w:val="28"/>
        </w:rPr>
        <w:t>            басқармасы               127693    11508     139201</w:t>
      </w:r>
    </w:p>
    <w:p>
      <w:pPr>
        <w:spacing w:after="0"/>
        <w:ind w:left="0"/>
        <w:jc w:val="both"/>
      </w:pPr>
      <w:r>
        <w:rPr>
          <w:rFonts w:ascii="Times New Roman"/>
          <w:b w:val="false"/>
          <w:i w:val="false"/>
          <w:color w:val="000000"/>
          <w:sz w:val="28"/>
        </w:rPr>
        <w:t xml:space="preserve">      31    Жергілікті деңгейдегі </w:t>
      </w:r>
    </w:p>
    <w:p>
      <w:pPr>
        <w:spacing w:after="0"/>
        <w:ind w:left="0"/>
        <w:jc w:val="both"/>
      </w:pPr>
      <w:r>
        <w:rPr>
          <w:rFonts w:ascii="Times New Roman"/>
          <w:b w:val="false"/>
          <w:i w:val="false"/>
          <w:color w:val="000000"/>
          <w:sz w:val="28"/>
        </w:rPr>
        <w:t>            медициналық орталықтар    45165        0      45165</w:t>
      </w:r>
    </w:p>
    <w:p>
      <w:pPr>
        <w:spacing w:after="0"/>
        <w:ind w:left="0"/>
        <w:jc w:val="both"/>
      </w:pPr>
      <w:r>
        <w:rPr>
          <w:rFonts w:ascii="Times New Roman"/>
          <w:b w:val="false"/>
          <w:i w:val="false"/>
          <w:color w:val="000000"/>
          <w:sz w:val="28"/>
        </w:rPr>
        <w:t>        30  СПИД-тің алдын алу және</w:t>
      </w:r>
    </w:p>
    <w:p>
      <w:pPr>
        <w:spacing w:after="0"/>
        <w:ind w:left="0"/>
        <w:jc w:val="both"/>
      </w:pPr>
      <w:r>
        <w:rPr>
          <w:rFonts w:ascii="Times New Roman"/>
          <w:b w:val="false"/>
          <w:i w:val="false"/>
          <w:color w:val="000000"/>
          <w:sz w:val="28"/>
        </w:rPr>
        <w:t>            күрес жөніндегі облыстық</w:t>
      </w:r>
    </w:p>
    <w:p>
      <w:pPr>
        <w:spacing w:after="0"/>
        <w:ind w:left="0"/>
        <w:jc w:val="both"/>
      </w:pPr>
      <w:r>
        <w:rPr>
          <w:rFonts w:ascii="Times New Roman"/>
          <w:b w:val="false"/>
          <w:i w:val="false"/>
          <w:color w:val="000000"/>
          <w:sz w:val="28"/>
        </w:rPr>
        <w:t>            орталық                   45165        0      45165</w:t>
      </w:r>
    </w:p>
    <w:p>
      <w:pPr>
        <w:spacing w:after="0"/>
        <w:ind w:left="0"/>
        <w:jc w:val="both"/>
      </w:pPr>
      <w:r>
        <w:rPr>
          <w:rFonts w:ascii="Times New Roman"/>
          <w:b w:val="false"/>
          <w:i w:val="false"/>
          <w:color w:val="000000"/>
          <w:sz w:val="28"/>
        </w:rPr>
        <w:t>      33    Эпидемияға қарсы күрес     2290        0       2290</w:t>
      </w:r>
    </w:p>
    <w:p>
      <w:pPr>
        <w:spacing w:after="0"/>
        <w:ind w:left="0"/>
        <w:jc w:val="both"/>
      </w:pPr>
      <w:r>
        <w:rPr>
          <w:rFonts w:ascii="Times New Roman"/>
          <w:b w:val="false"/>
          <w:i w:val="false"/>
          <w:color w:val="000000"/>
          <w:sz w:val="28"/>
        </w:rPr>
        <w:t>      34    Жергілікті деңгейде қанның</w:t>
      </w:r>
    </w:p>
    <w:p>
      <w:pPr>
        <w:spacing w:after="0"/>
        <w:ind w:left="0"/>
        <w:jc w:val="both"/>
      </w:pPr>
      <w:r>
        <w:rPr>
          <w:rFonts w:ascii="Times New Roman"/>
          <w:b w:val="false"/>
          <w:i w:val="false"/>
          <w:color w:val="000000"/>
          <w:sz w:val="28"/>
        </w:rPr>
        <w:t>            (оның орнын басушының)</w:t>
      </w:r>
    </w:p>
    <w:p>
      <w:pPr>
        <w:spacing w:after="0"/>
        <w:ind w:left="0"/>
        <w:jc w:val="both"/>
      </w:pPr>
      <w:r>
        <w:rPr>
          <w:rFonts w:ascii="Times New Roman"/>
          <w:b w:val="false"/>
          <w:i w:val="false"/>
          <w:color w:val="000000"/>
          <w:sz w:val="28"/>
        </w:rPr>
        <w:t>            қорын дайындау                0     9793       9793</w:t>
      </w:r>
    </w:p>
    <w:p>
      <w:pPr>
        <w:spacing w:after="0"/>
        <w:ind w:left="0"/>
        <w:jc w:val="both"/>
      </w:pPr>
      <w:r>
        <w:rPr>
          <w:rFonts w:ascii="Times New Roman"/>
          <w:b w:val="false"/>
          <w:i w:val="false"/>
          <w:color w:val="000000"/>
          <w:sz w:val="28"/>
        </w:rPr>
        <w:t>      39    Жергілікті деңгейде қауіпті</w:t>
      </w:r>
    </w:p>
    <w:p>
      <w:pPr>
        <w:spacing w:after="0"/>
        <w:ind w:left="0"/>
        <w:jc w:val="both"/>
      </w:pPr>
      <w:r>
        <w:rPr>
          <w:rFonts w:ascii="Times New Roman"/>
          <w:b w:val="false"/>
          <w:i w:val="false"/>
          <w:color w:val="000000"/>
          <w:sz w:val="28"/>
        </w:rPr>
        <w:t>            инфекциялардың алдын алу</w:t>
      </w:r>
    </w:p>
    <w:p>
      <w:pPr>
        <w:spacing w:after="0"/>
        <w:ind w:left="0"/>
        <w:jc w:val="both"/>
      </w:pPr>
      <w:r>
        <w:rPr>
          <w:rFonts w:ascii="Times New Roman"/>
          <w:b w:val="false"/>
          <w:i w:val="false"/>
          <w:color w:val="000000"/>
          <w:sz w:val="28"/>
        </w:rPr>
        <w:t>            және күресу               80238     1313      81551</w:t>
      </w:r>
    </w:p>
    <w:p>
      <w:pPr>
        <w:spacing w:after="0"/>
        <w:ind w:left="0"/>
        <w:jc w:val="both"/>
      </w:pPr>
      <w:r>
        <w:rPr>
          <w:rFonts w:ascii="Times New Roman"/>
          <w:b w:val="false"/>
          <w:i w:val="false"/>
          <w:color w:val="000000"/>
          <w:sz w:val="28"/>
        </w:rPr>
        <w:t>        30  Облыстық, аудандық</w:t>
      </w:r>
    </w:p>
    <w:p>
      <w:pPr>
        <w:spacing w:after="0"/>
        <w:ind w:left="0"/>
        <w:jc w:val="both"/>
      </w:pPr>
      <w:r>
        <w:rPr>
          <w:rFonts w:ascii="Times New Roman"/>
          <w:b w:val="false"/>
          <w:i w:val="false"/>
          <w:color w:val="000000"/>
          <w:sz w:val="28"/>
        </w:rPr>
        <w:t>            санитарлық-эпидемиологиялық</w:t>
      </w:r>
    </w:p>
    <w:p>
      <w:pPr>
        <w:spacing w:after="0"/>
        <w:ind w:left="0"/>
        <w:jc w:val="both"/>
      </w:pPr>
      <w:r>
        <w:rPr>
          <w:rFonts w:ascii="Times New Roman"/>
          <w:b w:val="false"/>
          <w:i w:val="false"/>
          <w:color w:val="000000"/>
          <w:sz w:val="28"/>
        </w:rPr>
        <w:t>            станциялар                80238     1313      81551</w:t>
      </w:r>
    </w:p>
    <w:p>
      <w:pPr>
        <w:spacing w:after="0"/>
        <w:ind w:left="0"/>
        <w:jc w:val="both"/>
      </w:pPr>
      <w:r>
        <w:rPr>
          <w:rFonts w:ascii="Times New Roman"/>
          <w:b w:val="false"/>
          <w:i w:val="false"/>
          <w:color w:val="000000"/>
          <w:sz w:val="28"/>
        </w:rPr>
        <w:t>      41    Салауатты өмір салтын</w:t>
      </w:r>
    </w:p>
    <w:p>
      <w:pPr>
        <w:spacing w:after="0"/>
        <w:ind w:left="0"/>
        <w:jc w:val="both"/>
      </w:pPr>
      <w:r>
        <w:rPr>
          <w:rFonts w:ascii="Times New Roman"/>
          <w:b w:val="false"/>
          <w:i w:val="false"/>
          <w:color w:val="000000"/>
          <w:sz w:val="28"/>
        </w:rPr>
        <w:t>            насихаттау                    0      402        402</w:t>
      </w:r>
    </w:p>
    <w:p>
      <w:pPr>
        <w:spacing w:after="0"/>
        <w:ind w:left="0"/>
        <w:jc w:val="both"/>
      </w:pPr>
      <w:r>
        <w:rPr>
          <w:rFonts w:ascii="Times New Roman"/>
          <w:b w:val="false"/>
          <w:i w:val="false"/>
          <w:color w:val="000000"/>
          <w:sz w:val="28"/>
        </w:rPr>
        <w:t>   262      Медициналық қызмет ақысын</w:t>
      </w:r>
    </w:p>
    <w:p>
      <w:pPr>
        <w:spacing w:after="0"/>
        <w:ind w:left="0"/>
        <w:jc w:val="both"/>
      </w:pPr>
      <w:r>
        <w:rPr>
          <w:rFonts w:ascii="Times New Roman"/>
          <w:b w:val="false"/>
          <w:i w:val="false"/>
          <w:color w:val="000000"/>
          <w:sz w:val="28"/>
        </w:rPr>
        <w:t xml:space="preserve">            төлеу орталығының </w:t>
      </w:r>
    </w:p>
    <w:p>
      <w:pPr>
        <w:spacing w:after="0"/>
        <w:ind w:left="0"/>
        <w:jc w:val="both"/>
      </w:pPr>
      <w:r>
        <w:rPr>
          <w:rFonts w:ascii="Times New Roman"/>
          <w:b w:val="false"/>
          <w:i w:val="false"/>
          <w:color w:val="000000"/>
          <w:sz w:val="28"/>
        </w:rPr>
        <w:t>            бөлімшесі                 32474               63790</w:t>
      </w:r>
    </w:p>
    <w:p>
      <w:pPr>
        <w:spacing w:after="0"/>
        <w:ind w:left="0"/>
        <w:jc w:val="both"/>
      </w:pPr>
      <w:r>
        <w:rPr>
          <w:rFonts w:ascii="Times New Roman"/>
          <w:b w:val="false"/>
          <w:i w:val="false"/>
          <w:color w:val="000000"/>
          <w:sz w:val="28"/>
        </w:rPr>
        <w:t>      30    Жергілікті деңгейде қан</w:t>
      </w:r>
    </w:p>
    <w:p>
      <w:pPr>
        <w:spacing w:after="0"/>
        <w:ind w:left="0"/>
        <w:jc w:val="both"/>
      </w:pPr>
      <w:r>
        <w:rPr>
          <w:rFonts w:ascii="Times New Roman"/>
          <w:b w:val="false"/>
          <w:i w:val="false"/>
          <w:color w:val="000000"/>
          <w:sz w:val="28"/>
        </w:rPr>
        <w:t>            (орнын басушы) дайындау   30253    28176      58429</w:t>
      </w:r>
    </w:p>
    <w:p>
      <w:pPr>
        <w:spacing w:after="0"/>
        <w:ind w:left="0"/>
        <w:jc w:val="both"/>
      </w:pPr>
      <w:r>
        <w:rPr>
          <w:rFonts w:ascii="Times New Roman"/>
          <w:b w:val="false"/>
          <w:i w:val="false"/>
          <w:color w:val="000000"/>
          <w:sz w:val="28"/>
        </w:rPr>
        <w:t xml:space="preserve">      31    Жергілікті деңгейде </w:t>
      </w:r>
    </w:p>
    <w:p>
      <w:pPr>
        <w:spacing w:after="0"/>
        <w:ind w:left="0"/>
        <w:jc w:val="both"/>
      </w:pPr>
      <w:r>
        <w:rPr>
          <w:rFonts w:ascii="Times New Roman"/>
          <w:b w:val="false"/>
          <w:i w:val="false"/>
          <w:color w:val="000000"/>
          <w:sz w:val="28"/>
        </w:rPr>
        <w:t>            салауатты өмір салтын</w:t>
      </w:r>
    </w:p>
    <w:p>
      <w:pPr>
        <w:spacing w:after="0"/>
        <w:ind w:left="0"/>
        <w:jc w:val="both"/>
      </w:pPr>
      <w:r>
        <w:rPr>
          <w:rFonts w:ascii="Times New Roman"/>
          <w:b w:val="false"/>
          <w:i w:val="false"/>
          <w:color w:val="000000"/>
          <w:sz w:val="28"/>
        </w:rPr>
        <w:t>            насихаттау                 2221     3140       5361</w:t>
      </w:r>
    </w:p>
    <w:p>
      <w:pPr>
        <w:spacing w:after="0"/>
        <w:ind w:left="0"/>
        <w:jc w:val="both"/>
      </w:pPr>
      <w:r>
        <w:rPr>
          <w:rFonts w:ascii="Times New Roman"/>
          <w:b w:val="false"/>
          <w:i w:val="false"/>
          <w:color w:val="000000"/>
          <w:sz w:val="28"/>
        </w:rPr>
        <w:t xml:space="preserve">3          Мамандандырылған </w:t>
      </w:r>
    </w:p>
    <w:p>
      <w:pPr>
        <w:spacing w:after="0"/>
        <w:ind w:left="0"/>
        <w:jc w:val="both"/>
      </w:pPr>
      <w:r>
        <w:rPr>
          <w:rFonts w:ascii="Times New Roman"/>
          <w:b w:val="false"/>
          <w:i w:val="false"/>
          <w:color w:val="000000"/>
          <w:sz w:val="28"/>
        </w:rPr>
        <w:t>            медициналық көмек        501952    -3628     498324</w:t>
      </w:r>
    </w:p>
    <w:p>
      <w:pPr>
        <w:spacing w:after="0"/>
        <w:ind w:left="0"/>
        <w:jc w:val="both"/>
      </w:pPr>
      <w:r>
        <w:rPr>
          <w:rFonts w:ascii="Times New Roman"/>
          <w:b w:val="false"/>
          <w:i w:val="false"/>
          <w:color w:val="000000"/>
          <w:sz w:val="28"/>
        </w:rPr>
        <w:t xml:space="preserve">   254      Денсаулық сақтау </w:t>
      </w:r>
    </w:p>
    <w:p>
      <w:pPr>
        <w:spacing w:after="0"/>
        <w:ind w:left="0"/>
        <w:jc w:val="both"/>
      </w:pPr>
      <w:r>
        <w:rPr>
          <w:rFonts w:ascii="Times New Roman"/>
          <w:b w:val="false"/>
          <w:i w:val="false"/>
          <w:color w:val="000000"/>
          <w:sz w:val="28"/>
        </w:rPr>
        <w:t>            басқармасы               501952    -3628     498324</w:t>
      </w:r>
    </w:p>
    <w:p>
      <w:pPr>
        <w:spacing w:after="0"/>
        <w:ind w:left="0"/>
        <w:jc w:val="both"/>
      </w:pPr>
      <w:r>
        <w:rPr>
          <w:rFonts w:ascii="Times New Roman"/>
          <w:b w:val="false"/>
          <w:i w:val="false"/>
          <w:color w:val="000000"/>
          <w:sz w:val="28"/>
        </w:rPr>
        <w:t>      30    Жергілікті деңгейдегі</w:t>
      </w:r>
    </w:p>
    <w:p>
      <w:pPr>
        <w:spacing w:after="0"/>
        <w:ind w:left="0"/>
        <w:jc w:val="both"/>
      </w:pPr>
      <w:r>
        <w:rPr>
          <w:rFonts w:ascii="Times New Roman"/>
          <w:b w:val="false"/>
          <w:i w:val="false"/>
          <w:color w:val="000000"/>
          <w:sz w:val="28"/>
        </w:rPr>
        <w:t>            мамандандырылған</w:t>
      </w:r>
    </w:p>
    <w:p>
      <w:pPr>
        <w:spacing w:after="0"/>
        <w:ind w:left="0"/>
        <w:jc w:val="both"/>
      </w:pPr>
      <w:r>
        <w:rPr>
          <w:rFonts w:ascii="Times New Roman"/>
          <w:b w:val="false"/>
          <w:i w:val="false"/>
          <w:color w:val="000000"/>
          <w:sz w:val="28"/>
        </w:rPr>
        <w:t>            медициналық көмек        275166      -96     275070</w:t>
      </w:r>
    </w:p>
    <w:p>
      <w:pPr>
        <w:spacing w:after="0"/>
        <w:ind w:left="0"/>
        <w:jc w:val="both"/>
      </w:pPr>
      <w:r>
        <w:rPr>
          <w:rFonts w:ascii="Times New Roman"/>
          <w:b w:val="false"/>
          <w:i w:val="false"/>
          <w:color w:val="000000"/>
          <w:sz w:val="28"/>
        </w:rPr>
        <w:t>        30  Облыстық клиникалық</w:t>
      </w:r>
    </w:p>
    <w:p>
      <w:pPr>
        <w:spacing w:after="0"/>
        <w:ind w:left="0"/>
        <w:jc w:val="both"/>
      </w:pPr>
      <w:r>
        <w:rPr>
          <w:rFonts w:ascii="Times New Roman"/>
          <w:b w:val="false"/>
          <w:i w:val="false"/>
          <w:color w:val="000000"/>
          <w:sz w:val="28"/>
        </w:rPr>
        <w:t>            психоневрологиялық</w:t>
      </w:r>
    </w:p>
    <w:p>
      <w:pPr>
        <w:spacing w:after="0"/>
        <w:ind w:left="0"/>
        <w:jc w:val="both"/>
      </w:pPr>
      <w:r>
        <w:rPr>
          <w:rFonts w:ascii="Times New Roman"/>
          <w:b w:val="false"/>
          <w:i w:val="false"/>
          <w:color w:val="000000"/>
          <w:sz w:val="28"/>
        </w:rPr>
        <w:t>            аурухана                 143191        0     143191</w:t>
      </w:r>
    </w:p>
    <w:p>
      <w:pPr>
        <w:spacing w:after="0"/>
        <w:ind w:left="0"/>
        <w:jc w:val="both"/>
      </w:pPr>
      <w:r>
        <w:rPr>
          <w:rFonts w:ascii="Times New Roman"/>
          <w:b w:val="false"/>
          <w:i w:val="false"/>
          <w:color w:val="000000"/>
          <w:sz w:val="28"/>
        </w:rPr>
        <w:t>        31  Инфекциялық ауруханалар  131975      -96     131879</w:t>
      </w:r>
    </w:p>
    <w:p>
      <w:pPr>
        <w:spacing w:after="0"/>
        <w:ind w:left="0"/>
        <w:jc w:val="both"/>
      </w:pPr>
      <w:r>
        <w:rPr>
          <w:rFonts w:ascii="Times New Roman"/>
          <w:b w:val="false"/>
          <w:i w:val="false"/>
          <w:color w:val="000000"/>
          <w:sz w:val="28"/>
        </w:rPr>
        <w:t xml:space="preserve">      32    Жергілікті деңгейде </w:t>
      </w:r>
    </w:p>
    <w:p>
      <w:pPr>
        <w:spacing w:after="0"/>
        <w:ind w:left="0"/>
        <w:jc w:val="both"/>
      </w:pPr>
      <w:r>
        <w:rPr>
          <w:rFonts w:ascii="Times New Roman"/>
          <w:b w:val="false"/>
          <w:i w:val="false"/>
          <w:color w:val="000000"/>
          <w:sz w:val="28"/>
        </w:rPr>
        <w:t>            орындалатын "Туберкулез"</w:t>
      </w:r>
    </w:p>
    <w:p>
      <w:pPr>
        <w:spacing w:after="0"/>
        <w:ind w:left="0"/>
        <w:jc w:val="both"/>
      </w:pPr>
      <w:r>
        <w:rPr>
          <w:rFonts w:ascii="Times New Roman"/>
          <w:b w:val="false"/>
          <w:i w:val="false"/>
          <w:color w:val="000000"/>
          <w:sz w:val="28"/>
        </w:rPr>
        <w:t>            бағдарламасы             204686     -3035    201651</w:t>
      </w:r>
    </w:p>
    <w:p>
      <w:pPr>
        <w:spacing w:after="0"/>
        <w:ind w:left="0"/>
        <w:jc w:val="both"/>
      </w:pPr>
      <w:r>
        <w:rPr>
          <w:rFonts w:ascii="Times New Roman"/>
          <w:b w:val="false"/>
          <w:i w:val="false"/>
          <w:color w:val="000000"/>
          <w:sz w:val="28"/>
        </w:rPr>
        <w:t>        30  Туберкулез ауруханалары  160712     -3000    157712</w:t>
      </w:r>
    </w:p>
    <w:p>
      <w:pPr>
        <w:spacing w:after="0"/>
        <w:ind w:left="0"/>
        <w:jc w:val="both"/>
      </w:pPr>
      <w:r>
        <w:rPr>
          <w:rFonts w:ascii="Times New Roman"/>
          <w:b w:val="false"/>
          <w:i w:val="false"/>
          <w:color w:val="000000"/>
          <w:sz w:val="28"/>
        </w:rPr>
        <w:t>        32  Туберкулез санаторийлері  43974       -35     43939</w:t>
      </w:r>
    </w:p>
    <w:p>
      <w:pPr>
        <w:spacing w:after="0"/>
        <w:ind w:left="0"/>
        <w:jc w:val="both"/>
      </w:pPr>
      <w:r>
        <w:rPr>
          <w:rFonts w:ascii="Times New Roman"/>
          <w:b w:val="false"/>
          <w:i w:val="false"/>
          <w:color w:val="000000"/>
          <w:sz w:val="28"/>
        </w:rPr>
        <w:t xml:space="preserve">      40    Ұлы Отан соғысы </w:t>
      </w:r>
    </w:p>
    <w:p>
      <w:pPr>
        <w:spacing w:after="0"/>
        <w:ind w:left="0"/>
        <w:jc w:val="both"/>
      </w:pPr>
      <w:r>
        <w:rPr>
          <w:rFonts w:ascii="Times New Roman"/>
          <w:b w:val="false"/>
          <w:i w:val="false"/>
          <w:color w:val="000000"/>
          <w:sz w:val="28"/>
        </w:rPr>
        <w:t xml:space="preserve">            ардагерлері мен </w:t>
      </w:r>
    </w:p>
    <w:p>
      <w:pPr>
        <w:spacing w:after="0"/>
        <w:ind w:left="0"/>
        <w:jc w:val="both"/>
      </w:pPr>
      <w:r>
        <w:rPr>
          <w:rFonts w:ascii="Times New Roman"/>
          <w:b w:val="false"/>
          <w:i w:val="false"/>
          <w:color w:val="000000"/>
          <w:sz w:val="28"/>
        </w:rPr>
        <w:t>            мүгедектерінің</w:t>
      </w:r>
    </w:p>
    <w:p>
      <w:pPr>
        <w:spacing w:after="0"/>
        <w:ind w:left="0"/>
        <w:jc w:val="both"/>
      </w:pPr>
      <w:r>
        <w:rPr>
          <w:rFonts w:ascii="Times New Roman"/>
          <w:b w:val="false"/>
          <w:i w:val="false"/>
          <w:color w:val="000000"/>
          <w:sz w:val="28"/>
        </w:rPr>
        <w:t xml:space="preserve">            ауруханалары мен </w:t>
      </w:r>
    </w:p>
    <w:p>
      <w:pPr>
        <w:spacing w:after="0"/>
        <w:ind w:left="0"/>
        <w:jc w:val="both"/>
      </w:pPr>
      <w:r>
        <w:rPr>
          <w:rFonts w:ascii="Times New Roman"/>
          <w:b w:val="false"/>
          <w:i w:val="false"/>
          <w:color w:val="000000"/>
          <w:sz w:val="28"/>
        </w:rPr>
        <w:t>            емханалары                22100      -497     21603</w:t>
      </w:r>
    </w:p>
    <w:p>
      <w:pPr>
        <w:spacing w:after="0"/>
        <w:ind w:left="0"/>
        <w:jc w:val="both"/>
      </w:pPr>
      <w:r>
        <w:rPr>
          <w:rFonts w:ascii="Times New Roman"/>
          <w:b w:val="false"/>
          <w:i w:val="false"/>
          <w:color w:val="000000"/>
          <w:sz w:val="28"/>
        </w:rPr>
        <w:t xml:space="preserve">5          Медициналық көмектің </w:t>
      </w:r>
    </w:p>
    <w:p>
      <w:pPr>
        <w:spacing w:after="0"/>
        <w:ind w:left="0"/>
        <w:jc w:val="both"/>
      </w:pPr>
      <w:r>
        <w:rPr>
          <w:rFonts w:ascii="Times New Roman"/>
          <w:b w:val="false"/>
          <w:i w:val="false"/>
          <w:color w:val="000000"/>
          <w:sz w:val="28"/>
        </w:rPr>
        <w:t>            басқадай түрлері        3085357   -109602   2975755</w:t>
      </w:r>
    </w:p>
    <w:p>
      <w:pPr>
        <w:spacing w:after="0"/>
        <w:ind w:left="0"/>
        <w:jc w:val="both"/>
      </w:pPr>
      <w:r>
        <w:rPr>
          <w:rFonts w:ascii="Times New Roman"/>
          <w:b w:val="false"/>
          <w:i w:val="false"/>
          <w:color w:val="000000"/>
          <w:sz w:val="28"/>
        </w:rPr>
        <w:t>   254      Денсаулық сақтау</w:t>
      </w:r>
    </w:p>
    <w:p>
      <w:pPr>
        <w:spacing w:after="0"/>
        <w:ind w:left="0"/>
        <w:jc w:val="both"/>
      </w:pPr>
      <w:r>
        <w:rPr>
          <w:rFonts w:ascii="Times New Roman"/>
          <w:b w:val="false"/>
          <w:i w:val="false"/>
          <w:color w:val="000000"/>
          <w:sz w:val="28"/>
        </w:rPr>
        <w:t>            басқармасы               116090    417620    533710</w:t>
      </w:r>
    </w:p>
    <w:p>
      <w:pPr>
        <w:spacing w:after="0"/>
        <w:ind w:left="0"/>
        <w:jc w:val="both"/>
      </w:pPr>
      <w:r>
        <w:rPr>
          <w:rFonts w:ascii="Times New Roman"/>
          <w:b w:val="false"/>
          <w:i w:val="false"/>
          <w:color w:val="000000"/>
          <w:sz w:val="28"/>
        </w:rPr>
        <w:t xml:space="preserve">      35    Қор ұстау үлгісі </w:t>
      </w:r>
    </w:p>
    <w:p>
      <w:pPr>
        <w:spacing w:after="0"/>
        <w:ind w:left="0"/>
        <w:jc w:val="both"/>
      </w:pPr>
      <w:r>
        <w:rPr>
          <w:rFonts w:ascii="Times New Roman"/>
          <w:b w:val="false"/>
          <w:i w:val="false"/>
          <w:color w:val="000000"/>
          <w:sz w:val="28"/>
        </w:rPr>
        <w:t xml:space="preserve">            бойынша алғашқы </w:t>
      </w:r>
    </w:p>
    <w:p>
      <w:pPr>
        <w:spacing w:after="0"/>
        <w:ind w:left="0"/>
        <w:jc w:val="both"/>
      </w:pPr>
      <w:r>
        <w:rPr>
          <w:rFonts w:ascii="Times New Roman"/>
          <w:b w:val="false"/>
          <w:i w:val="false"/>
          <w:color w:val="000000"/>
          <w:sz w:val="28"/>
        </w:rPr>
        <w:t>            медициналық-санитарлық</w:t>
      </w:r>
    </w:p>
    <w:p>
      <w:pPr>
        <w:spacing w:after="0"/>
        <w:ind w:left="0"/>
        <w:jc w:val="both"/>
      </w:pPr>
      <w:r>
        <w:rPr>
          <w:rFonts w:ascii="Times New Roman"/>
          <w:b w:val="false"/>
          <w:i w:val="false"/>
          <w:color w:val="000000"/>
          <w:sz w:val="28"/>
        </w:rPr>
        <w:t>            көмек көрсету                 0    108338    108338</w:t>
      </w:r>
    </w:p>
    <w:p>
      <w:pPr>
        <w:spacing w:after="0"/>
        <w:ind w:left="0"/>
        <w:jc w:val="both"/>
      </w:pPr>
      <w:r>
        <w:rPr>
          <w:rFonts w:ascii="Times New Roman"/>
          <w:b w:val="false"/>
          <w:i w:val="false"/>
          <w:color w:val="000000"/>
          <w:sz w:val="28"/>
        </w:rPr>
        <w:t xml:space="preserve">      36    Жергілікті деңгейде </w:t>
      </w:r>
    </w:p>
    <w:p>
      <w:pPr>
        <w:spacing w:after="0"/>
        <w:ind w:left="0"/>
        <w:jc w:val="both"/>
      </w:pPr>
      <w:r>
        <w:rPr>
          <w:rFonts w:ascii="Times New Roman"/>
          <w:b w:val="false"/>
          <w:i w:val="false"/>
          <w:color w:val="000000"/>
          <w:sz w:val="28"/>
        </w:rPr>
        <w:t xml:space="preserve">            халыққа медициналық </w:t>
      </w:r>
    </w:p>
    <w:p>
      <w:pPr>
        <w:spacing w:after="0"/>
        <w:ind w:left="0"/>
        <w:jc w:val="both"/>
      </w:pPr>
      <w:r>
        <w:rPr>
          <w:rFonts w:ascii="Times New Roman"/>
          <w:b w:val="false"/>
          <w:i w:val="false"/>
          <w:color w:val="000000"/>
          <w:sz w:val="28"/>
        </w:rPr>
        <w:t>            көмектің кепілді көлемін</w:t>
      </w:r>
    </w:p>
    <w:p>
      <w:pPr>
        <w:spacing w:after="0"/>
        <w:ind w:left="0"/>
        <w:jc w:val="both"/>
      </w:pPr>
      <w:r>
        <w:rPr>
          <w:rFonts w:ascii="Times New Roman"/>
          <w:b w:val="false"/>
          <w:i w:val="false"/>
          <w:color w:val="000000"/>
          <w:sz w:val="28"/>
        </w:rPr>
        <w:t>            көрсету                       0    312679    312679</w:t>
      </w:r>
    </w:p>
    <w:p>
      <w:pPr>
        <w:spacing w:after="0"/>
        <w:ind w:left="0"/>
        <w:jc w:val="both"/>
      </w:pPr>
      <w:r>
        <w:rPr>
          <w:rFonts w:ascii="Times New Roman"/>
          <w:b w:val="false"/>
          <w:i w:val="false"/>
          <w:color w:val="000000"/>
          <w:sz w:val="28"/>
        </w:rPr>
        <w:t>      37    Жедел көмек көрсету       93957      -859     93098</w:t>
      </w:r>
    </w:p>
    <w:p>
      <w:pPr>
        <w:spacing w:after="0"/>
        <w:ind w:left="0"/>
        <w:jc w:val="both"/>
      </w:pPr>
      <w:r>
        <w:rPr>
          <w:rFonts w:ascii="Times New Roman"/>
          <w:b w:val="false"/>
          <w:i w:val="false"/>
          <w:color w:val="000000"/>
          <w:sz w:val="28"/>
        </w:rPr>
        <w:t>      38    Облыс тұрғындарының</w:t>
      </w:r>
    </w:p>
    <w:p>
      <w:pPr>
        <w:spacing w:after="0"/>
        <w:ind w:left="0"/>
        <w:jc w:val="both"/>
      </w:pPr>
      <w:r>
        <w:rPr>
          <w:rFonts w:ascii="Times New Roman"/>
          <w:b w:val="false"/>
          <w:i w:val="false"/>
          <w:color w:val="000000"/>
          <w:sz w:val="28"/>
        </w:rPr>
        <w:t xml:space="preserve">            денсаулығын сақтаудағы </w:t>
      </w:r>
    </w:p>
    <w:p>
      <w:pPr>
        <w:spacing w:after="0"/>
        <w:ind w:left="0"/>
        <w:jc w:val="both"/>
      </w:pPr>
      <w:r>
        <w:rPr>
          <w:rFonts w:ascii="Times New Roman"/>
          <w:b w:val="false"/>
          <w:i w:val="false"/>
          <w:color w:val="000000"/>
          <w:sz w:val="28"/>
        </w:rPr>
        <w:t>            басқадай қызметтер        22133     -5938     16195</w:t>
      </w:r>
    </w:p>
    <w:p>
      <w:pPr>
        <w:spacing w:after="0"/>
        <w:ind w:left="0"/>
        <w:jc w:val="both"/>
      </w:pPr>
      <w:r>
        <w:rPr>
          <w:rFonts w:ascii="Times New Roman"/>
          <w:b w:val="false"/>
          <w:i w:val="false"/>
          <w:color w:val="000000"/>
          <w:sz w:val="28"/>
        </w:rPr>
        <w:t xml:space="preserve">        30  Республика ішінде емдеуге </w:t>
      </w:r>
    </w:p>
    <w:p>
      <w:pPr>
        <w:spacing w:after="0"/>
        <w:ind w:left="0"/>
        <w:jc w:val="both"/>
      </w:pPr>
      <w:r>
        <w:rPr>
          <w:rFonts w:ascii="Times New Roman"/>
          <w:b w:val="false"/>
          <w:i w:val="false"/>
          <w:color w:val="000000"/>
          <w:sz w:val="28"/>
        </w:rPr>
        <w:t>            жіберілген сырқаттардың</w:t>
      </w:r>
    </w:p>
    <w:p>
      <w:pPr>
        <w:spacing w:after="0"/>
        <w:ind w:left="0"/>
        <w:jc w:val="both"/>
      </w:pPr>
      <w:r>
        <w:rPr>
          <w:rFonts w:ascii="Times New Roman"/>
          <w:b w:val="false"/>
          <w:i w:val="false"/>
          <w:color w:val="000000"/>
          <w:sz w:val="28"/>
        </w:rPr>
        <w:t>            жол шығынын төлеу          8646         0      8646</w:t>
      </w:r>
    </w:p>
    <w:p>
      <w:pPr>
        <w:spacing w:after="0"/>
        <w:ind w:left="0"/>
        <w:jc w:val="both"/>
      </w:pPr>
      <w:r>
        <w:rPr>
          <w:rFonts w:ascii="Times New Roman"/>
          <w:b w:val="false"/>
          <w:i w:val="false"/>
          <w:color w:val="000000"/>
          <w:sz w:val="28"/>
        </w:rPr>
        <w:t>        31  Ауру түрлеріне байланысты</w:t>
      </w:r>
    </w:p>
    <w:p>
      <w:pPr>
        <w:spacing w:after="0"/>
        <w:ind w:left="0"/>
        <w:jc w:val="both"/>
      </w:pPr>
      <w:r>
        <w:rPr>
          <w:rFonts w:ascii="Times New Roman"/>
          <w:b w:val="false"/>
          <w:i w:val="false"/>
          <w:color w:val="000000"/>
          <w:sz w:val="28"/>
        </w:rPr>
        <w:t xml:space="preserve">            кейбір категориядағы </w:t>
      </w:r>
    </w:p>
    <w:p>
      <w:pPr>
        <w:spacing w:after="0"/>
        <w:ind w:left="0"/>
        <w:jc w:val="both"/>
      </w:pPr>
      <w:r>
        <w:rPr>
          <w:rFonts w:ascii="Times New Roman"/>
          <w:b w:val="false"/>
          <w:i w:val="false"/>
          <w:color w:val="000000"/>
          <w:sz w:val="28"/>
        </w:rPr>
        <w:t>            азаматтарды дәрі-дәрмекпен</w:t>
      </w:r>
    </w:p>
    <w:p>
      <w:pPr>
        <w:spacing w:after="0"/>
        <w:ind w:left="0"/>
        <w:jc w:val="both"/>
      </w:pPr>
      <w:r>
        <w:rPr>
          <w:rFonts w:ascii="Times New Roman"/>
          <w:b w:val="false"/>
          <w:i w:val="false"/>
          <w:color w:val="000000"/>
          <w:sz w:val="28"/>
        </w:rPr>
        <w:t>            қамтамасыз ету             7988     -5538      2450</w:t>
      </w:r>
    </w:p>
    <w:p>
      <w:pPr>
        <w:spacing w:after="0"/>
        <w:ind w:left="0"/>
        <w:jc w:val="both"/>
      </w:pPr>
      <w:r>
        <w:rPr>
          <w:rFonts w:ascii="Times New Roman"/>
          <w:b w:val="false"/>
          <w:i w:val="false"/>
          <w:color w:val="000000"/>
          <w:sz w:val="28"/>
        </w:rPr>
        <w:t>        32  Азаматтардың жекелеген</w:t>
      </w:r>
    </w:p>
    <w:p>
      <w:pPr>
        <w:spacing w:after="0"/>
        <w:ind w:left="0"/>
        <w:jc w:val="both"/>
      </w:pPr>
      <w:r>
        <w:rPr>
          <w:rFonts w:ascii="Times New Roman"/>
          <w:b w:val="false"/>
          <w:i w:val="false"/>
          <w:color w:val="000000"/>
          <w:sz w:val="28"/>
        </w:rPr>
        <w:t>            категорияларын балалардың</w:t>
      </w:r>
    </w:p>
    <w:p>
      <w:pPr>
        <w:spacing w:after="0"/>
        <w:ind w:left="0"/>
        <w:jc w:val="both"/>
      </w:pPr>
      <w:r>
        <w:rPr>
          <w:rFonts w:ascii="Times New Roman"/>
          <w:b w:val="false"/>
          <w:i w:val="false"/>
          <w:color w:val="000000"/>
          <w:sz w:val="28"/>
        </w:rPr>
        <w:t>            арнаулы тағамдарымен</w:t>
      </w:r>
    </w:p>
    <w:p>
      <w:pPr>
        <w:spacing w:after="0"/>
        <w:ind w:left="0"/>
        <w:jc w:val="both"/>
      </w:pPr>
      <w:r>
        <w:rPr>
          <w:rFonts w:ascii="Times New Roman"/>
          <w:b w:val="false"/>
          <w:i w:val="false"/>
          <w:color w:val="000000"/>
          <w:sz w:val="28"/>
        </w:rPr>
        <w:t>            қамтамасыз ету              400      -400         0</w:t>
      </w:r>
    </w:p>
    <w:p>
      <w:pPr>
        <w:spacing w:after="0"/>
        <w:ind w:left="0"/>
        <w:jc w:val="both"/>
      </w:pPr>
      <w:r>
        <w:rPr>
          <w:rFonts w:ascii="Times New Roman"/>
          <w:b w:val="false"/>
          <w:i w:val="false"/>
          <w:color w:val="000000"/>
          <w:sz w:val="28"/>
        </w:rPr>
        <w:t>        33  Арнаулы медициналық</w:t>
      </w:r>
    </w:p>
    <w:p>
      <w:pPr>
        <w:spacing w:after="0"/>
        <w:ind w:left="0"/>
        <w:jc w:val="both"/>
      </w:pPr>
      <w:r>
        <w:rPr>
          <w:rFonts w:ascii="Times New Roman"/>
          <w:b w:val="false"/>
          <w:i w:val="false"/>
          <w:color w:val="000000"/>
          <w:sz w:val="28"/>
        </w:rPr>
        <w:t>            жабдықтаудың облыстық</w:t>
      </w:r>
    </w:p>
    <w:p>
      <w:pPr>
        <w:spacing w:after="0"/>
        <w:ind w:left="0"/>
        <w:jc w:val="both"/>
      </w:pPr>
      <w:r>
        <w:rPr>
          <w:rFonts w:ascii="Times New Roman"/>
          <w:b w:val="false"/>
          <w:i w:val="false"/>
          <w:color w:val="000000"/>
          <w:sz w:val="28"/>
        </w:rPr>
        <w:t>            базалары                   5099         0      5099</w:t>
      </w:r>
    </w:p>
    <w:p>
      <w:pPr>
        <w:spacing w:after="0"/>
        <w:ind w:left="0"/>
        <w:jc w:val="both"/>
      </w:pPr>
      <w:r>
        <w:rPr>
          <w:rFonts w:ascii="Times New Roman"/>
          <w:b w:val="false"/>
          <w:i w:val="false"/>
          <w:color w:val="000000"/>
          <w:sz w:val="28"/>
        </w:rPr>
        <w:t xml:space="preserve">      43    Төтенше жағдай кезінде </w:t>
      </w:r>
    </w:p>
    <w:p>
      <w:pPr>
        <w:spacing w:after="0"/>
        <w:ind w:left="0"/>
        <w:jc w:val="both"/>
      </w:pPr>
      <w:r>
        <w:rPr>
          <w:rFonts w:ascii="Times New Roman"/>
          <w:b w:val="false"/>
          <w:i w:val="false"/>
          <w:color w:val="000000"/>
          <w:sz w:val="28"/>
        </w:rPr>
        <w:t>            тұрғындарға медициналық</w:t>
      </w:r>
    </w:p>
    <w:p>
      <w:pPr>
        <w:spacing w:after="0"/>
        <w:ind w:left="0"/>
        <w:jc w:val="both"/>
      </w:pPr>
      <w:r>
        <w:rPr>
          <w:rFonts w:ascii="Times New Roman"/>
          <w:b w:val="false"/>
          <w:i w:val="false"/>
          <w:color w:val="000000"/>
          <w:sz w:val="28"/>
        </w:rPr>
        <w:t>            көмек көрсету                        3400      3400</w:t>
      </w:r>
    </w:p>
    <w:p>
      <w:pPr>
        <w:spacing w:after="0"/>
        <w:ind w:left="0"/>
        <w:jc w:val="both"/>
      </w:pPr>
      <w:r>
        <w:rPr>
          <w:rFonts w:ascii="Times New Roman"/>
          <w:b w:val="false"/>
          <w:i w:val="false"/>
          <w:color w:val="000000"/>
          <w:sz w:val="28"/>
        </w:rPr>
        <w:t>        30  Шұғыл медициналық көмек              3400      3400</w:t>
      </w:r>
    </w:p>
    <w:p>
      <w:pPr>
        <w:spacing w:after="0"/>
        <w:ind w:left="0"/>
        <w:jc w:val="both"/>
      </w:pPr>
      <w:r>
        <w:rPr>
          <w:rFonts w:ascii="Times New Roman"/>
          <w:b w:val="false"/>
          <w:i w:val="false"/>
          <w:color w:val="000000"/>
          <w:sz w:val="28"/>
        </w:rPr>
        <w:t>            көрсету орталықтары</w:t>
      </w:r>
    </w:p>
    <w:p>
      <w:pPr>
        <w:spacing w:after="0"/>
        <w:ind w:left="0"/>
        <w:jc w:val="both"/>
      </w:pPr>
      <w:r>
        <w:rPr>
          <w:rFonts w:ascii="Times New Roman"/>
          <w:b w:val="false"/>
          <w:i w:val="false"/>
          <w:color w:val="000000"/>
          <w:sz w:val="28"/>
        </w:rPr>
        <w:t>   262      Медициналық қызмет ақысын</w:t>
      </w:r>
    </w:p>
    <w:p>
      <w:pPr>
        <w:spacing w:after="0"/>
        <w:ind w:left="0"/>
        <w:jc w:val="both"/>
      </w:pPr>
      <w:r>
        <w:rPr>
          <w:rFonts w:ascii="Times New Roman"/>
          <w:b w:val="false"/>
          <w:i w:val="false"/>
          <w:color w:val="000000"/>
          <w:sz w:val="28"/>
        </w:rPr>
        <w:t xml:space="preserve">            төлеу орталығының </w:t>
      </w:r>
    </w:p>
    <w:p>
      <w:pPr>
        <w:spacing w:after="0"/>
        <w:ind w:left="0"/>
        <w:jc w:val="both"/>
      </w:pPr>
      <w:r>
        <w:rPr>
          <w:rFonts w:ascii="Times New Roman"/>
          <w:b w:val="false"/>
          <w:i w:val="false"/>
          <w:color w:val="000000"/>
          <w:sz w:val="28"/>
        </w:rPr>
        <w:t>            бөлімшесі               2969267    527222   2442045</w:t>
      </w:r>
    </w:p>
    <w:p>
      <w:pPr>
        <w:spacing w:after="0"/>
        <w:ind w:left="0"/>
        <w:jc w:val="both"/>
      </w:pPr>
      <w:r>
        <w:rPr>
          <w:rFonts w:ascii="Times New Roman"/>
          <w:b w:val="false"/>
          <w:i w:val="false"/>
          <w:color w:val="000000"/>
          <w:sz w:val="28"/>
        </w:rPr>
        <w:t>      28    Жергілікті бюджеттің</w:t>
      </w:r>
    </w:p>
    <w:p>
      <w:pPr>
        <w:spacing w:after="0"/>
        <w:ind w:left="0"/>
        <w:jc w:val="both"/>
      </w:pPr>
      <w:r>
        <w:rPr>
          <w:rFonts w:ascii="Times New Roman"/>
          <w:b w:val="false"/>
          <w:i w:val="false"/>
          <w:color w:val="000000"/>
          <w:sz w:val="28"/>
        </w:rPr>
        <w:t>            уақыт өткен қаржылық</w:t>
      </w:r>
    </w:p>
    <w:p>
      <w:pPr>
        <w:spacing w:after="0"/>
        <w:ind w:left="0"/>
        <w:jc w:val="both"/>
      </w:pPr>
      <w:r>
        <w:rPr>
          <w:rFonts w:ascii="Times New Roman"/>
          <w:b w:val="false"/>
          <w:i w:val="false"/>
          <w:color w:val="000000"/>
          <w:sz w:val="28"/>
        </w:rPr>
        <w:t>            міндеттемелерін орындау 245707     140326    386033</w:t>
      </w:r>
    </w:p>
    <w:p>
      <w:pPr>
        <w:spacing w:after="0"/>
        <w:ind w:left="0"/>
        <w:jc w:val="both"/>
      </w:pPr>
      <w:r>
        <w:rPr>
          <w:rFonts w:ascii="Times New Roman"/>
          <w:b w:val="false"/>
          <w:i w:val="false"/>
          <w:color w:val="000000"/>
          <w:sz w:val="28"/>
        </w:rPr>
        <w:t>      32    Қор ұстау үлгісі бойынша</w:t>
      </w:r>
    </w:p>
    <w:p>
      <w:pPr>
        <w:spacing w:after="0"/>
        <w:ind w:left="0"/>
        <w:jc w:val="both"/>
      </w:pPr>
      <w:r>
        <w:rPr>
          <w:rFonts w:ascii="Times New Roman"/>
          <w:b w:val="false"/>
          <w:i w:val="false"/>
          <w:color w:val="000000"/>
          <w:sz w:val="28"/>
        </w:rPr>
        <w:t xml:space="preserve">            алғашқы </w:t>
      </w:r>
    </w:p>
    <w:p>
      <w:pPr>
        <w:spacing w:after="0"/>
        <w:ind w:left="0"/>
        <w:jc w:val="both"/>
      </w:pPr>
      <w:r>
        <w:rPr>
          <w:rFonts w:ascii="Times New Roman"/>
          <w:b w:val="false"/>
          <w:i w:val="false"/>
          <w:color w:val="000000"/>
          <w:sz w:val="28"/>
        </w:rPr>
        <w:t>            медициналық-санитарлық</w:t>
      </w:r>
    </w:p>
    <w:p>
      <w:pPr>
        <w:spacing w:after="0"/>
        <w:ind w:left="0"/>
        <w:jc w:val="both"/>
      </w:pPr>
      <w:r>
        <w:rPr>
          <w:rFonts w:ascii="Times New Roman"/>
          <w:b w:val="false"/>
          <w:i w:val="false"/>
          <w:color w:val="000000"/>
          <w:sz w:val="28"/>
        </w:rPr>
        <w:t>            жәрдем көрсету          416983     -47690    369293</w:t>
      </w:r>
    </w:p>
    <w:p>
      <w:pPr>
        <w:spacing w:after="0"/>
        <w:ind w:left="0"/>
        <w:jc w:val="both"/>
      </w:pPr>
      <w:r>
        <w:rPr>
          <w:rFonts w:ascii="Times New Roman"/>
          <w:b w:val="false"/>
          <w:i w:val="false"/>
          <w:color w:val="000000"/>
          <w:sz w:val="28"/>
        </w:rPr>
        <w:t xml:space="preserve">      33    Жергілікті деңгейде </w:t>
      </w:r>
    </w:p>
    <w:p>
      <w:pPr>
        <w:spacing w:after="0"/>
        <w:ind w:left="0"/>
        <w:jc w:val="both"/>
      </w:pPr>
      <w:r>
        <w:rPr>
          <w:rFonts w:ascii="Times New Roman"/>
          <w:b w:val="false"/>
          <w:i w:val="false"/>
          <w:color w:val="000000"/>
          <w:sz w:val="28"/>
        </w:rPr>
        <w:t>            халыққа мамандандырылған</w:t>
      </w:r>
    </w:p>
    <w:p>
      <w:pPr>
        <w:spacing w:after="0"/>
        <w:ind w:left="0"/>
        <w:jc w:val="both"/>
      </w:pPr>
      <w:r>
        <w:rPr>
          <w:rFonts w:ascii="Times New Roman"/>
          <w:b w:val="false"/>
          <w:i w:val="false"/>
          <w:color w:val="000000"/>
          <w:sz w:val="28"/>
        </w:rPr>
        <w:t>            көмекті қоса стационарлық</w:t>
      </w:r>
    </w:p>
    <w:p>
      <w:pPr>
        <w:spacing w:after="0"/>
        <w:ind w:left="0"/>
        <w:jc w:val="both"/>
      </w:pPr>
      <w:r>
        <w:rPr>
          <w:rFonts w:ascii="Times New Roman"/>
          <w:b w:val="false"/>
          <w:i w:val="false"/>
          <w:color w:val="000000"/>
          <w:sz w:val="28"/>
        </w:rPr>
        <w:t xml:space="preserve">            медициналық көмек </w:t>
      </w:r>
    </w:p>
    <w:p>
      <w:pPr>
        <w:spacing w:after="0"/>
        <w:ind w:left="0"/>
        <w:jc w:val="both"/>
      </w:pPr>
      <w:r>
        <w:rPr>
          <w:rFonts w:ascii="Times New Roman"/>
          <w:b w:val="false"/>
          <w:i w:val="false"/>
          <w:color w:val="000000"/>
          <w:sz w:val="28"/>
        </w:rPr>
        <w:t>            көрсету                2306577    -641160   1665417</w:t>
      </w:r>
    </w:p>
    <w:p>
      <w:pPr>
        <w:spacing w:after="0"/>
        <w:ind w:left="0"/>
        <w:jc w:val="both"/>
      </w:pPr>
      <w:r>
        <w:rPr>
          <w:rFonts w:ascii="Times New Roman"/>
          <w:b w:val="false"/>
          <w:i w:val="false"/>
          <w:color w:val="000000"/>
          <w:sz w:val="28"/>
        </w:rPr>
        <w:t>      34    Облыс тұрғындарының</w:t>
      </w:r>
    </w:p>
    <w:p>
      <w:pPr>
        <w:spacing w:after="0"/>
        <w:ind w:left="0"/>
        <w:jc w:val="both"/>
      </w:pPr>
      <w:r>
        <w:rPr>
          <w:rFonts w:ascii="Times New Roman"/>
          <w:b w:val="false"/>
          <w:i w:val="false"/>
          <w:color w:val="000000"/>
          <w:sz w:val="28"/>
        </w:rPr>
        <w:t>            денсаулығын сақтаудағы</w:t>
      </w:r>
    </w:p>
    <w:p>
      <w:pPr>
        <w:spacing w:after="0"/>
        <w:ind w:left="0"/>
        <w:jc w:val="both"/>
      </w:pPr>
      <w:r>
        <w:rPr>
          <w:rFonts w:ascii="Times New Roman"/>
          <w:b w:val="false"/>
          <w:i w:val="false"/>
          <w:color w:val="000000"/>
          <w:sz w:val="28"/>
        </w:rPr>
        <w:t>            басқадай қызметтер                  21302     21302</w:t>
      </w:r>
    </w:p>
    <w:p>
      <w:pPr>
        <w:spacing w:after="0"/>
        <w:ind w:left="0"/>
        <w:jc w:val="both"/>
      </w:pPr>
      <w:r>
        <w:rPr>
          <w:rFonts w:ascii="Times New Roman"/>
          <w:b w:val="false"/>
          <w:i w:val="false"/>
          <w:color w:val="000000"/>
          <w:sz w:val="28"/>
        </w:rPr>
        <w:t xml:space="preserve">        30  Ауру түріне байланысты </w:t>
      </w:r>
    </w:p>
    <w:p>
      <w:pPr>
        <w:spacing w:after="0"/>
        <w:ind w:left="0"/>
        <w:jc w:val="both"/>
      </w:pPr>
      <w:r>
        <w:rPr>
          <w:rFonts w:ascii="Times New Roman"/>
          <w:b w:val="false"/>
          <w:i w:val="false"/>
          <w:color w:val="000000"/>
          <w:sz w:val="28"/>
        </w:rPr>
        <w:t>            кейбір категориядағы</w:t>
      </w:r>
    </w:p>
    <w:p>
      <w:pPr>
        <w:spacing w:after="0"/>
        <w:ind w:left="0"/>
        <w:jc w:val="both"/>
      </w:pPr>
      <w:r>
        <w:rPr>
          <w:rFonts w:ascii="Times New Roman"/>
          <w:b w:val="false"/>
          <w:i w:val="false"/>
          <w:color w:val="000000"/>
          <w:sz w:val="28"/>
        </w:rPr>
        <w:t>            азаматтарды дәрі-дәрмекпен</w:t>
      </w:r>
    </w:p>
    <w:p>
      <w:pPr>
        <w:spacing w:after="0"/>
        <w:ind w:left="0"/>
        <w:jc w:val="both"/>
      </w:pPr>
      <w:r>
        <w:rPr>
          <w:rFonts w:ascii="Times New Roman"/>
          <w:b w:val="false"/>
          <w:i w:val="false"/>
          <w:color w:val="000000"/>
          <w:sz w:val="28"/>
        </w:rPr>
        <w:t>            қамтамасыз ету                      19209     19209</w:t>
      </w:r>
    </w:p>
    <w:p>
      <w:pPr>
        <w:spacing w:after="0"/>
        <w:ind w:left="0"/>
        <w:jc w:val="both"/>
      </w:pPr>
      <w:r>
        <w:rPr>
          <w:rFonts w:ascii="Times New Roman"/>
          <w:b w:val="false"/>
          <w:i w:val="false"/>
          <w:color w:val="000000"/>
          <w:sz w:val="28"/>
        </w:rPr>
        <w:t xml:space="preserve">        31  Азаматтардың жекелеген </w:t>
      </w:r>
    </w:p>
    <w:p>
      <w:pPr>
        <w:spacing w:after="0"/>
        <w:ind w:left="0"/>
        <w:jc w:val="both"/>
      </w:pPr>
      <w:r>
        <w:rPr>
          <w:rFonts w:ascii="Times New Roman"/>
          <w:b w:val="false"/>
          <w:i w:val="false"/>
          <w:color w:val="000000"/>
          <w:sz w:val="28"/>
        </w:rPr>
        <w:t>            категорияларын балалардың</w:t>
      </w:r>
    </w:p>
    <w:p>
      <w:pPr>
        <w:spacing w:after="0"/>
        <w:ind w:left="0"/>
        <w:jc w:val="both"/>
      </w:pPr>
      <w:r>
        <w:rPr>
          <w:rFonts w:ascii="Times New Roman"/>
          <w:b w:val="false"/>
          <w:i w:val="false"/>
          <w:color w:val="000000"/>
          <w:sz w:val="28"/>
        </w:rPr>
        <w:t>            арнаулы тағамдарымен</w:t>
      </w:r>
    </w:p>
    <w:p>
      <w:pPr>
        <w:spacing w:after="0"/>
        <w:ind w:left="0"/>
        <w:jc w:val="both"/>
      </w:pPr>
      <w:r>
        <w:rPr>
          <w:rFonts w:ascii="Times New Roman"/>
          <w:b w:val="false"/>
          <w:i w:val="false"/>
          <w:color w:val="000000"/>
          <w:sz w:val="28"/>
        </w:rPr>
        <w:t>            қамтамасыз ету                       2093      3093</w:t>
      </w:r>
    </w:p>
    <w:p>
      <w:pPr>
        <w:spacing w:after="0"/>
        <w:ind w:left="0"/>
        <w:jc w:val="both"/>
      </w:pPr>
      <w:r>
        <w:rPr>
          <w:rFonts w:ascii="Times New Roman"/>
          <w:b w:val="false"/>
          <w:i w:val="false"/>
          <w:color w:val="000000"/>
          <w:sz w:val="28"/>
        </w:rPr>
        <w:t>9          Денсаулық сақтау саласындағы</w:t>
      </w:r>
    </w:p>
    <w:p>
      <w:pPr>
        <w:spacing w:after="0"/>
        <w:ind w:left="0"/>
        <w:jc w:val="both"/>
      </w:pPr>
      <w:r>
        <w:rPr>
          <w:rFonts w:ascii="Times New Roman"/>
          <w:b w:val="false"/>
          <w:i w:val="false"/>
          <w:color w:val="000000"/>
          <w:sz w:val="28"/>
        </w:rPr>
        <w:t>            басқадай қызметтер       25686      15299     40985</w:t>
      </w:r>
    </w:p>
    <w:p>
      <w:pPr>
        <w:spacing w:after="0"/>
        <w:ind w:left="0"/>
        <w:jc w:val="both"/>
      </w:pPr>
      <w:r>
        <w:rPr>
          <w:rFonts w:ascii="Times New Roman"/>
          <w:b w:val="false"/>
          <w:i w:val="false"/>
          <w:color w:val="000000"/>
          <w:sz w:val="28"/>
        </w:rPr>
        <w:t>   254      Денсаулық сақтау         25686      15299     40985</w:t>
      </w:r>
    </w:p>
    <w:p>
      <w:pPr>
        <w:spacing w:after="0"/>
        <w:ind w:left="0"/>
        <w:jc w:val="both"/>
      </w:pPr>
      <w:r>
        <w:rPr>
          <w:rFonts w:ascii="Times New Roman"/>
          <w:b w:val="false"/>
          <w:i w:val="false"/>
          <w:color w:val="000000"/>
          <w:sz w:val="28"/>
        </w:rPr>
        <w:t xml:space="preserve">            басқармасы                </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8997        456      9453</w:t>
      </w:r>
    </w:p>
    <w:p>
      <w:pPr>
        <w:spacing w:after="0"/>
        <w:ind w:left="0"/>
        <w:jc w:val="both"/>
      </w:pPr>
      <w:r>
        <w:rPr>
          <w:rFonts w:ascii="Times New Roman"/>
          <w:b w:val="false"/>
          <w:i w:val="false"/>
          <w:color w:val="000000"/>
          <w:sz w:val="28"/>
        </w:rPr>
        <w:t>        3   Облыстық басқармалардың</w:t>
      </w:r>
    </w:p>
    <w:p>
      <w:pPr>
        <w:spacing w:after="0"/>
        <w:ind w:left="0"/>
        <w:jc w:val="both"/>
      </w:pPr>
      <w:r>
        <w:rPr>
          <w:rFonts w:ascii="Times New Roman"/>
          <w:b w:val="false"/>
          <w:i w:val="false"/>
          <w:color w:val="000000"/>
          <w:sz w:val="28"/>
        </w:rPr>
        <w:t>            аппараты                  8997        456      9453</w:t>
      </w:r>
    </w:p>
    <w:p>
      <w:pPr>
        <w:spacing w:after="0"/>
        <w:ind w:left="0"/>
        <w:jc w:val="both"/>
      </w:pPr>
      <w:r>
        <w:rPr>
          <w:rFonts w:ascii="Times New Roman"/>
          <w:b w:val="false"/>
          <w:i w:val="false"/>
          <w:color w:val="000000"/>
          <w:sz w:val="28"/>
        </w:rPr>
        <w:t>      28    Уақыт өткен қаржылық</w:t>
      </w:r>
    </w:p>
    <w:p>
      <w:pPr>
        <w:spacing w:after="0"/>
        <w:ind w:left="0"/>
        <w:jc w:val="both"/>
      </w:pPr>
      <w:r>
        <w:rPr>
          <w:rFonts w:ascii="Times New Roman"/>
          <w:b w:val="false"/>
          <w:i w:val="false"/>
          <w:color w:val="000000"/>
          <w:sz w:val="28"/>
        </w:rPr>
        <w:t>            міндеттерді орындау      15289      14843     30132</w:t>
      </w:r>
    </w:p>
    <w:p>
      <w:pPr>
        <w:spacing w:after="0"/>
        <w:ind w:left="0"/>
        <w:jc w:val="both"/>
      </w:pPr>
      <w:r>
        <w:rPr>
          <w:rFonts w:ascii="Times New Roman"/>
          <w:b w:val="false"/>
          <w:i w:val="false"/>
          <w:color w:val="000000"/>
          <w:sz w:val="28"/>
        </w:rPr>
        <w:t xml:space="preserve">      42    Есепке алу қызметімен </w:t>
      </w:r>
    </w:p>
    <w:p>
      <w:pPr>
        <w:spacing w:after="0"/>
        <w:ind w:left="0"/>
        <w:jc w:val="both"/>
      </w:pPr>
      <w:r>
        <w:rPr>
          <w:rFonts w:ascii="Times New Roman"/>
          <w:b w:val="false"/>
          <w:i w:val="false"/>
          <w:color w:val="000000"/>
          <w:sz w:val="28"/>
        </w:rPr>
        <w:t>            қамтамасыз ету            1400          0      1400</w:t>
      </w:r>
    </w:p>
    <w:p>
      <w:pPr>
        <w:spacing w:after="0"/>
        <w:ind w:left="0"/>
        <w:jc w:val="both"/>
      </w:pPr>
      <w:r>
        <w:rPr>
          <w:rFonts w:ascii="Times New Roman"/>
          <w:b w:val="false"/>
          <w:i w:val="false"/>
          <w:color w:val="000000"/>
          <w:sz w:val="28"/>
        </w:rPr>
        <w:t>        93  Орталықтандырылған</w:t>
      </w:r>
    </w:p>
    <w:p>
      <w:pPr>
        <w:spacing w:after="0"/>
        <w:ind w:left="0"/>
        <w:jc w:val="both"/>
      </w:pPr>
      <w:r>
        <w:rPr>
          <w:rFonts w:ascii="Times New Roman"/>
          <w:b w:val="false"/>
          <w:i w:val="false"/>
          <w:color w:val="000000"/>
          <w:sz w:val="28"/>
        </w:rPr>
        <w:t>            бухгалтериялар            1400          0      1400</w:t>
      </w:r>
    </w:p>
    <w:p>
      <w:pPr>
        <w:spacing w:after="0"/>
        <w:ind w:left="0"/>
        <w:jc w:val="both"/>
      </w:pPr>
      <w:r>
        <w:rPr>
          <w:rFonts w:ascii="Times New Roman"/>
          <w:b w:val="false"/>
          <w:i w:val="false"/>
          <w:color w:val="000000"/>
          <w:sz w:val="28"/>
        </w:rPr>
        <w:t>6           Әлеуметтік көмек және</w:t>
      </w:r>
    </w:p>
    <w:p>
      <w:pPr>
        <w:spacing w:after="0"/>
        <w:ind w:left="0"/>
        <w:jc w:val="both"/>
      </w:pPr>
      <w:r>
        <w:rPr>
          <w:rFonts w:ascii="Times New Roman"/>
          <w:b w:val="false"/>
          <w:i w:val="false"/>
          <w:color w:val="000000"/>
          <w:sz w:val="28"/>
        </w:rPr>
        <w:t xml:space="preserve">            әлеуметтік қамсыздандыру847713     151680    999393 </w:t>
      </w:r>
    </w:p>
    <w:p>
      <w:pPr>
        <w:spacing w:after="0"/>
        <w:ind w:left="0"/>
        <w:jc w:val="both"/>
      </w:pPr>
      <w:r>
        <w:rPr>
          <w:rFonts w:ascii="Times New Roman"/>
          <w:b w:val="false"/>
          <w:i w:val="false"/>
          <w:color w:val="000000"/>
          <w:sz w:val="28"/>
        </w:rPr>
        <w:t>1          Әлеуметтік қамсыздандыру360439       2425    362864</w:t>
      </w:r>
    </w:p>
    <w:p>
      <w:pPr>
        <w:spacing w:after="0"/>
        <w:ind w:left="0"/>
        <w:jc w:val="both"/>
      </w:pPr>
      <w:r>
        <w:rPr>
          <w:rFonts w:ascii="Times New Roman"/>
          <w:b w:val="false"/>
          <w:i w:val="false"/>
          <w:color w:val="000000"/>
          <w:sz w:val="28"/>
        </w:rPr>
        <w:t>   253      Білім басқармасы         67485       2425     69910</w:t>
      </w:r>
    </w:p>
    <w:p>
      <w:pPr>
        <w:spacing w:after="0"/>
        <w:ind w:left="0"/>
        <w:jc w:val="both"/>
      </w:pPr>
      <w:r>
        <w:rPr>
          <w:rFonts w:ascii="Times New Roman"/>
          <w:b w:val="false"/>
          <w:i w:val="false"/>
          <w:color w:val="000000"/>
          <w:sz w:val="28"/>
        </w:rPr>
        <w:t>      6     Балаларды әлеуметтік</w:t>
      </w:r>
    </w:p>
    <w:p>
      <w:pPr>
        <w:spacing w:after="0"/>
        <w:ind w:left="0"/>
        <w:jc w:val="both"/>
      </w:pPr>
      <w:r>
        <w:rPr>
          <w:rFonts w:ascii="Times New Roman"/>
          <w:b w:val="false"/>
          <w:i w:val="false"/>
          <w:color w:val="000000"/>
          <w:sz w:val="28"/>
        </w:rPr>
        <w:t xml:space="preserve">            қамсыздандыру            67485       2425     69910 </w:t>
      </w:r>
    </w:p>
    <w:p>
      <w:pPr>
        <w:spacing w:after="0"/>
        <w:ind w:left="0"/>
        <w:jc w:val="both"/>
      </w:pPr>
      <w:r>
        <w:rPr>
          <w:rFonts w:ascii="Times New Roman"/>
          <w:b w:val="false"/>
          <w:i w:val="false"/>
          <w:color w:val="000000"/>
          <w:sz w:val="28"/>
        </w:rPr>
        <w:t>        30  Балалар үйлері           67485       2425     69910</w:t>
      </w:r>
    </w:p>
    <w:p>
      <w:pPr>
        <w:spacing w:after="0"/>
        <w:ind w:left="0"/>
        <w:jc w:val="both"/>
      </w:pPr>
      <w:r>
        <w:rPr>
          <w:rFonts w:ascii="Times New Roman"/>
          <w:b w:val="false"/>
          <w:i w:val="false"/>
          <w:color w:val="000000"/>
          <w:sz w:val="28"/>
        </w:rPr>
        <w:t>   254      Денсаулық сақтау</w:t>
      </w:r>
    </w:p>
    <w:p>
      <w:pPr>
        <w:spacing w:after="0"/>
        <w:ind w:left="0"/>
        <w:jc w:val="both"/>
      </w:pPr>
      <w:r>
        <w:rPr>
          <w:rFonts w:ascii="Times New Roman"/>
          <w:b w:val="false"/>
          <w:i w:val="false"/>
          <w:color w:val="000000"/>
          <w:sz w:val="28"/>
        </w:rPr>
        <w:t>            басқармасы               65681          0     65681</w:t>
      </w:r>
    </w:p>
    <w:p>
      <w:pPr>
        <w:spacing w:after="0"/>
        <w:ind w:left="0"/>
        <w:jc w:val="both"/>
      </w:pPr>
      <w:r>
        <w:rPr>
          <w:rFonts w:ascii="Times New Roman"/>
          <w:b w:val="false"/>
          <w:i w:val="false"/>
          <w:color w:val="000000"/>
          <w:sz w:val="28"/>
        </w:rPr>
        <w:t>      6     Балаларды әлеуметтік</w:t>
      </w:r>
    </w:p>
    <w:p>
      <w:pPr>
        <w:spacing w:after="0"/>
        <w:ind w:left="0"/>
        <w:jc w:val="both"/>
      </w:pPr>
      <w:r>
        <w:rPr>
          <w:rFonts w:ascii="Times New Roman"/>
          <w:b w:val="false"/>
          <w:i w:val="false"/>
          <w:color w:val="000000"/>
          <w:sz w:val="28"/>
        </w:rPr>
        <w:t>            қамсыздандыру            65681          0     65681</w:t>
      </w:r>
    </w:p>
    <w:p>
      <w:pPr>
        <w:spacing w:after="0"/>
        <w:ind w:left="0"/>
        <w:jc w:val="both"/>
      </w:pPr>
      <w:r>
        <w:rPr>
          <w:rFonts w:ascii="Times New Roman"/>
          <w:b w:val="false"/>
          <w:i w:val="false"/>
          <w:color w:val="000000"/>
          <w:sz w:val="28"/>
        </w:rPr>
        <w:t>        30  Сәбилер үйлері           65681          0     65681</w:t>
      </w:r>
    </w:p>
    <w:p>
      <w:pPr>
        <w:spacing w:after="0"/>
        <w:ind w:left="0"/>
        <w:jc w:val="both"/>
      </w:pPr>
      <w:r>
        <w:rPr>
          <w:rFonts w:ascii="Times New Roman"/>
          <w:b w:val="false"/>
          <w:i w:val="false"/>
          <w:color w:val="000000"/>
          <w:sz w:val="28"/>
        </w:rPr>
        <w:t>   258      Еңбек, жұмыспен қамту</w:t>
      </w:r>
    </w:p>
    <w:p>
      <w:pPr>
        <w:spacing w:after="0"/>
        <w:ind w:left="0"/>
        <w:jc w:val="both"/>
      </w:pPr>
      <w:r>
        <w:rPr>
          <w:rFonts w:ascii="Times New Roman"/>
          <w:b w:val="false"/>
          <w:i w:val="false"/>
          <w:color w:val="000000"/>
          <w:sz w:val="28"/>
        </w:rPr>
        <w:t>            және халықты әлеуметтік</w:t>
      </w:r>
    </w:p>
    <w:p>
      <w:pPr>
        <w:spacing w:after="0"/>
        <w:ind w:left="0"/>
        <w:jc w:val="both"/>
      </w:pPr>
      <w:r>
        <w:rPr>
          <w:rFonts w:ascii="Times New Roman"/>
          <w:b w:val="false"/>
          <w:i w:val="false"/>
          <w:color w:val="000000"/>
          <w:sz w:val="28"/>
        </w:rPr>
        <w:t>            қорғау басқармасы       227273          0    227273</w:t>
      </w:r>
    </w:p>
    <w:p>
      <w:pPr>
        <w:spacing w:after="0"/>
        <w:ind w:left="0"/>
        <w:jc w:val="both"/>
      </w:pPr>
      <w:r>
        <w:rPr>
          <w:rFonts w:ascii="Times New Roman"/>
          <w:b w:val="false"/>
          <w:i w:val="false"/>
          <w:color w:val="000000"/>
          <w:sz w:val="28"/>
        </w:rPr>
        <w:t xml:space="preserve">      32    Жергілікті деңгейде </w:t>
      </w:r>
    </w:p>
    <w:p>
      <w:pPr>
        <w:spacing w:after="0"/>
        <w:ind w:left="0"/>
        <w:jc w:val="both"/>
      </w:pPr>
      <w:r>
        <w:rPr>
          <w:rFonts w:ascii="Times New Roman"/>
          <w:b w:val="false"/>
          <w:i w:val="false"/>
          <w:color w:val="000000"/>
          <w:sz w:val="28"/>
        </w:rPr>
        <w:t>            интернат типтегі</w:t>
      </w:r>
    </w:p>
    <w:p>
      <w:pPr>
        <w:spacing w:after="0"/>
        <w:ind w:left="0"/>
        <w:jc w:val="both"/>
      </w:pPr>
      <w:r>
        <w:rPr>
          <w:rFonts w:ascii="Times New Roman"/>
          <w:b w:val="false"/>
          <w:i w:val="false"/>
          <w:color w:val="000000"/>
          <w:sz w:val="28"/>
        </w:rPr>
        <w:t xml:space="preserve">            мекемелер арқылы </w:t>
      </w:r>
    </w:p>
    <w:p>
      <w:pPr>
        <w:spacing w:after="0"/>
        <w:ind w:left="0"/>
        <w:jc w:val="both"/>
      </w:pPr>
      <w:r>
        <w:rPr>
          <w:rFonts w:ascii="Times New Roman"/>
          <w:b w:val="false"/>
          <w:i w:val="false"/>
          <w:color w:val="000000"/>
          <w:sz w:val="28"/>
        </w:rPr>
        <w:t>            әлеуметтік қамсыздандыру227273          0    227273</w:t>
      </w:r>
    </w:p>
    <w:p>
      <w:pPr>
        <w:spacing w:after="0"/>
        <w:ind w:left="0"/>
        <w:jc w:val="both"/>
      </w:pPr>
      <w:r>
        <w:rPr>
          <w:rFonts w:ascii="Times New Roman"/>
          <w:b w:val="false"/>
          <w:i w:val="false"/>
          <w:color w:val="000000"/>
          <w:sz w:val="28"/>
        </w:rPr>
        <w:t>        30  Жасөспірім мүгедектерге</w:t>
      </w:r>
    </w:p>
    <w:p>
      <w:pPr>
        <w:spacing w:after="0"/>
        <w:ind w:left="0"/>
        <w:jc w:val="both"/>
      </w:pPr>
      <w:r>
        <w:rPr>
          <w:rFonts w:ascii="Times New Roman"/>
          <w:b w:val="false"/>
          <w:i w:val="false"/>
          <w:color w:val="000000"/>
          <w:sz w:val="28"/>
        </w:rPr>
        <w:t>            арналған интернат үйлері</w:t>
      </w:r>
    </w:p>
    <w:p>
      <w:pPr>
        <w:spacing w:after="0"/>
        <w:ind w:left="0"/>
        <w:jc w:val="both"/>
      </w:pPr>
      <w:r>
        <w:rPr>
          <w:rFonts w:ascii="Times New Roman"/>
          <w:b w:val="false"/>
          <w:i w:val="false"/>
          <w:color w:val="000000"/>
          <w:sz w:val="28"/>
        </w:rPr>
        <w:t>            мен психоневрологиялық</w:t>
      </w:r>
    </w:p>
    <w:p>
      <w:pPr>
        <w:spacing w:after="0"/>
        <w:ind w:left="0"/>
        <w:jc w:val="both"/>
      </w:pPr>
      <w:r>
        <w:rPr>
          <w:rFonts w:ascii="Times New Roman"/>
          <w:b w:val="false"/>
          <w:i w:val="false"/>
          <w:color w:val="000000"/>
          <w:sz w:val="28"/>
        </w:rPr>
        <w:t>            интернат үйлер          184418          0    184418</w:t>
      </w:r>
    </w:p>
    <w:p>
      <w:pPr>
        <w:spacing w:after="0"/>
        <w:ind w:left="0"/>
        <w:jc w:val="both"/>
      </w:pPr>
      <w:r>
        <w:rPr>
          <w:rFonts w:ascii="Times New Roman"/>
          <w:b w:val="false"/>
          <w:i w:val="false"/>
          <w:color w:val="000000"/>
          <w:sz w:val="28"/>
        </w:rPr>
        <w:t>        31  Қариялар мен жалпы</w:t>
      </w:r>
    </w:p>
    <w:p>
      <w:pPr>
        <w:spacing w:after="0"/>
        <w:ind w:left="0"/>
        <w:jc w:val="both"/>
      </w:pPr>
      <w:r>
        <w:rPr>
          <w:rFonts w:ascii="Times New Roman"/>
          <w:b w:val="false"/>
          <w:i w:val="false"/>
          <w:color w:val="000000"/>
          <w:sz w:val="28"/>
        </w:rPr>
        <w:t xml:space="preserve">            типтегі мүгедектерге </w:t>
      </w:r>
    </w:p>
    <w:p>
      <w:pPr>
        <w:spacing w:after="0"/>
        <w:ind w:left="0"/>
        <w:jc w:val="both"/>
      </w:pPr>
      <w:r>
        <w:rPr>
          <w:rFonts w:ascii="Times New Roman"/>
          <w:b w:val="false"/>
          <w:i w:val="false"/>
          <w:color w:val="000000"/>
          <w:sz w:val="28"/>
        </w:rPr>
        <w:t xml:space="preserve">            арналған интернат үйлер  42855          0     42855 </w:t>
      </w:r>
    </w:p>
    <w:p>
      <w:pPr>
        <w:spacing w:after="0"/>
        <w:ind w:left="0"/>
        <w:jc w:val="both"/>
      </w:pPr>
      <w:r>
        <w:rPr>
          <w:rFonts w:ascii="Times New Roman"/>
          <w:b w:val="false"/>
          <w:i w:val="false"/>
          <w:color w:val="000000"/>
          <w:sz w:val="28"/>
        </w:rPr>
        <w:t>2          Әлеуметтік көмек        435126    -189862    245264</w:t>
      </w:r>
    </w:p>
    <w:p>
      <w:pPr>
        <w:spacing w:after="0"/>
        <w:ind w:left="0"/>
        <w:jc w:val="both"/>
      </w:pPr>
      <w:r>
        <w:rPr>
          <w:rFonts w:ascii="Times New Roman"/>
          <w:b w:val="false"/>
          <w:i w:val="false"/>
          <w:color w:val="000000"/>
          <w:sz w:val="28"/>
        </w:rPr>
        <w:t>   105      Әкімдердің аппараты                             138</w:t>
      </w:r>
    </w:p>
    <w:p>
      <w:pPr>
        <w:spacing w:after="0"/>
        <w:ind w:left="0"/>
        <w:jc w:val="both"/>
      </w:pPr>
      <w:r>
        <w:rPr>
          <w:rFonts w:ascii="Times New Roman"/>
          <w:b w:val="false"/>
          <w:i w:val="false"/>
          <w:color w:val="000000"/>
          <w:sz w:val="28"/>
        </w:rPr>
        <w:t>      60    Азаматтардың жекелеген</w:t>
      </w:r>
    </w:p>
    <w:p>
      <w:pPr>
        <w:spacing w:after="0"/>
        <w:ind w:left="0"/>
        <w:jc w:val="both"/>
      </w:pPr>
      <w:r>
        <w:rPr>
          <w:rFonts w:ascii="Times New Roman"/>
          <w:b w:val="false"/>
          <w:i w:val="false"/>
          <w:color w:val="000000"/>
          <w:sz w:val="28"/>
        </w:rPr>
        <w:t>            категорияларына</w:t>
      </w:r>
    </w:p>
    <w:p>
      <w:pPr>
        <w:spacing w:after="0"/>
        <w:ind w:left="0"/>
        <w:jc w:val="both"/>
      </w:pPr>
      <w:r>
        <w:rPr>
          <w:rFonts w:ascii="Times New Roman"/>
          <w:b w:val="false"/>
          <w:i w:val="false"/>
          <w:color w:val="000000"/>
          <w:sz w:val="28"/>
        </w:rPr>
        <w:t>            әлеуметтік көмек көрсету                        138</w:t>
      </w:r>
    </w:p>
    <w:p>
      <w:pPr>
        <w:spacing w:after="0"/>
        <w:ind w:left="0"/>
        <w:jc w:val="both"/>
      </w:pPr>
      <w:r>
        <w:rPr>
          <w:rFonts w:ascii="Times New Roman"/>
          <w:b w:val="false"/>
          <w:i w:val="false"/>
          <w:color w:val="000000"/>
          <w:sz w:val="28"/>
        </w:rPr>
        <w:t>   253      Білім басқармасы            76          0        76</w:t>
      </w:r>
    </w:p>
    <w:p>
      <w:pPr>
        <w:spacing w:after="0"/>
        <w:ind w:left="0"/>
        <w:jc w:val="both"/>
      </w:pPr>
      <w:r>
        <w:rPr>
          <w:rFonts w:ascii="Times New Roman"/>
          <w:b w:val="false"/>
          <w:i w:val="false"/>
          <w:color w:val="000000"/>
          <w:sz w:val="28"/>
        </w:rPr>
        <w:t>      2     Отын сатып алуға төленетін  76          0        76</w:t>
      </w:r>
    </w:p>
    <w:p>
      <w:pPr>
        <w:spacing w:after="0"/>
        <w:ind w:left="0"/>
        <w:jc w:val="both"/>
      </w:pPr>
      <w:r>
        <w:rPr>
          <w:rFonts w:ascii="Times New Roman"/>
          <w:b w:val="false"/>
          <w:i w:val="false"/>
          <w:color w:val="000000"/>
          <w:sz w:val="28"/>
        </w:rPr>
        <w:t>            бір мезгілдік қаражат</w:t>
      </w:r>
    </w:p>
    <w:p>
      <w:pPr>
        <w:spacing w:after="0"/>
        <w:ind w:left="0"/>
        <w:jc w:val="both"/>
      </w:pPr>
      <w:r>
        <w:rPr>
          <w:rFonts w:ascii="Times New Roman"/>
          <w:b w:val="false"/>
          <w:i w:val="false"/>
          <w:color w:val="000000"/>
          <w:sz w:val="28"/>
        </w:rPr>
        <w:t xml:space="preserve">        99  Селолық жерлерде тұратын </w:t>
      </w:r>
    </w:p>
    <w:p>
      <w:pPr>
        <w:spacing w:after="0"/>
        <w:ind w:left="0"/>
        <w:jc w:val="both"/>
      </w:pPr>
      <w:r>
        <w:rPr>
          <w:rFonts w:ascii="Times New Roman"/>
          <w:b w:val="false"/>
          <w:i w:val="false"/>
          <w:color w:val="000000"/>
          <w:sz w:val="28"/>
        </w:rPr>
        <w:t>            және жұмыс істейтін</w:t>
      </w:r>
    </w:p>
    <w:p>
      <w:pPr>
        <w:spacing w:after="0"/>
        <w:ind w:left="0"/>
        <w:jc w:val="both"/>
      </w:pPr>
      <w:r>
        <w:rPr>
          <w:rFonts w:ascii="Times New Roman"/>
          <w:b w:val="false"/>
          <w:i w:val="false"/>
          <w:color w:val="000000"/>
          <w:sz w:val="28"/>
        </w:rPr>
        <w:t xml:space="preserve">            мемлекеттік ұйымдардың </w:t>
      </w:r>
    </w:p>
    <w:p>
      <w:pPr>
        <w:spacing w:after="0"/>
        <w:ind w:left="0"/>
        <w:jc w:val="both"/>
      </w:pPr>
      <w:r>
        <w:rPr>
          <w:rFonts w:ascii="Times New Roman"/>
          <w:b w:val="false"/>
          <w:i w:val="false"/>
          <w:color w:val="000000"/>
          <w:sz w:val="28"/>
        </w:rPr>
        <w:t>            мамандары                   76          0        76</w:t>
      </w:r>
    </w:p>
    <w:p>
      <w:pPr>
        <w:spacing w:after="0"/>
        <w:ind w:left="0"/>
        <w:jc w:val="both"/>
      </w:pPr>
      <w:r>
        <w:rPr>
          <w:rFonts w:ascii="Times New Roman"/>
          <w:b w:val="false"/>
          <w:i w:val="false"/>
          <w:color w:val="000000"/>
          <w:sz w:val="28"/>
        </w:rPr>
        <w:t>   258      Еңбек, жұмыспен қамту және</w:t>
      </w:r>
    </w:p>
    <w:p>
      <w:pPr>
        <w:spacing w:after="0"/>
        <w:ind w:left="0"/>
        <w:jc w:val="both"/>
      </w:pPr>
      <w:r>
        <w:rPr>
          <w:rFonts w:ascii="Times New Roman"/>
          <w:b w:val="false"/>
          <w:i w:val="false"/>
          <w:color w:val="000000"/>
          <w:sz w:val="28"/>
        </w:rPr>
        <w:t xml:space="preserve">            халықты әлеуметтік қорғау </w:t>
      </w:r>
    </w:p>
    <w:p>
      <w:pPr>
        <w:spacing w:after="0"/>
        <w:ind w:left="0"/>
        <w:jc w:val="both"/>
      </w:pPr>
      <w:r>
        <w:rPr>
          <w:rFonts w:ascii="Times New Roman"/>
          <w:b w:val="false"/>
          <w:i w:val="false"/>
          <w:color w:val="000000"/>
          <w:sz w:val="28"/>
        </w:rPr>
        <w:t>            басқармасы              435050    -190000    245050</w:t>
      </w:r>
    </w:p>
    <w:p>
      <w:pPr>
        <w:spacing w:after="0"/>
        <w:ind w:left="0"/>
        <w:jc w:val="both"/>
      </w:pPr>
      <w:r>
        <w:rPr>
          <w:rFonts w:ascii="Times New Roman"/>
          <w:b w:val="false"/>
          <w:i w:val="false"/>
          <w:color w:val="000000"/>
          <w:sz w:val="28"/>
        </w:rPr>
        <w:t>      31    Тұрмысы төмен азаматтарға</w:t>
      </w:r>
    </w:p>
    <w:p>
      <w:pPr>
        <w:spacing w:after="0"/>
        <w:ind w:left="0"/>
        <w:jc w:val="both"/>
      </w:pPr>
      <w:r>
        <w:rPr>
          <w:rFonts w:ascii="Times New Roman"/>
          <w:b w:val="false"/>
          <w:i w:val="false"/>
          <w:color w:val="000000"/>
          <w:sz w:val="28"/>
        </w:rPr>
        <w:t>            (отбасыларына) әлеуметтік</w:t>
      </w:r>
    </w:p>
    <w:p>
      <w:pPr>
        <w:spacing w:after="0"/>
        <w:ind w:left="0"/>
        <w:jc w:val="both"/>
      </w:pPr>
      <w:r>
        <w:rPr>
          <w:rFonts w:ascii="Times New Roman"/>
          <w:b w:val="false"/>
          <w:i w:val="false"/>
          <w:color w:val="000000"/>
          <w:sz w:val="28"/>
        </w:rPr>
        <w:t>            көмек көрсету           424933    -190000    234933</w:t>
      </w:r>
    </w:p>
    <w:p>
      <w:pPr>
        <w:spacing w:after="0"/>
        <w:ind w:left="0"/>
        <w:jc w:val="both"/>
      </w:pPr>
      <w:r>
        <w:rPr>
          <w:rFonts w:ascii="Times New Roman"/>
          <w:b w:val="false"/>
          <w:i w:val="false"/>
          <w:color w:val="000000"/>
          <w:sz w:val="28"/>
        </w:rPr>
        <w:t>        31  Тұрмысы төмен азаматтарға</w:t>
      </w:r>
    </w:p>
    <w:p>
      <w:pPr>
        <w:spacing w:after="0"/>
        <w:ind w:left="0"/>
        <w:jc w:val="both"/>
      </w:pPr>
      <w:r>
        <w:rPr>
          <w:rFonts w:ascii="Times New Roman"/>
          <w:b w:val="false"/>
          <w:i w:val="false"/>
          <w:color w:val="000000"/>
          <w:sz w:val="28"/>
        </w:rPr>
        <w:t>            тұрғын үй көмегі        424933    -190000    234933</w:t>
      </w:r>
    </w:p>
    <w:p>
      <w:pPr>
        <w:spacing w:after="0"/>
        <w:ind w:left="0"/>
        <w:jc w:val="both"/>
      </w:pPr>
      <w:r>
        <w:rPr>
          <w:rFonts w:ascii="Times New Roman"/>
          <w:b w:val="false"/>
          <w:i w:val="false"/>
          <w:color w:val="000000"/>
          <w:sz w:val="28"/>
        </w:rPr>
        <w:t xml:space="preserve">      36    Қатты отын сатып алуға </w:t>
      </w:r>
    </w:p>
    <w:p>
      <w:pPr>
        <w:spacing w:after="0"/>
        <w:ind w:left="0"/>
        <w:jc w:val="both"/>
      </w:pPr>
      <w:r>
        <w:rPr>
          <w:rFonts w:ascii="Times New Roman"/>
          <w:b w:val="false"/>
          <w:i w:val="false"/>
          <w:color w:val="000000"/>
          <w:sz w:val="28"/>
        </w:rPr>
        <w:t>            әлеуметтік көмек көрсету 10117          0     10117</w:t>
      </w:r>
    </w:p>
    <w:p>
      <w:pPr>
        <w:spacing w:after="0"/>
        <w:ind w:left="0"/>
        <w:jc w:val="both"/>
      </w:pPr>
      <w:r>
        <w:rPr>
          <w:rFonts w:ascii="Times New Roman"/>
          <w:b w:val="false"/>
          <w:i w:val="false"/>
          <w:color w:val="000000"/>
          <w:sz w:val="28"/>
        </w:rPr>
        <w:t>9          Әлеуметтік көмек және</w:t>
      </w:r>
    </w:p>
    <w:p>
      <w:pPr>
        <w:spacing w:after="0"/>
        <w:ind w:left="0"/>
        <w:jc w:val="both"/>
      </w:pPr>
      <w:r>
        <w:rPr>
          <w:rFonts w:ascii="Times New Roman"/>
          <w:b w:val="false"/>
          <w:i w:val="false"/>
          <w:color w:val="000000"/>
          <w:sz w:val="28"/>
        </w:rPr>
        <w:t>            әлеуметтік қамсыздандыру</w:t>
      </w:r>
    </w:p>
    <w:p>
      <w:pPr>
        <w:spacing w:after="0"/>
        <w:ind w:left="0"/>
        <w:jc w:val="both"/>
      </w:pPr>
      <w:r>
        <w:rPr>
          <w:rFonts w:ascii="Times New Roman"/>
          <w:b w:val="false"/>
          <w:i w:val="false"/>
          <w:color w:val="000000"/>
          <w:sz w:val="28"/>
        </w:rPr>
        <w:t xml:space="preserve">            саласындағы басқадай </w:t>
      </w:r>
    </w:p>
    <w:p>
      <w:pPr>
        <w:spacing w:after="0"/>
        <w:ind w:left="0"/>
        <w:jc w:val="both"/>
      </w:pPr>
      <w:r>
        <w:rPr>
          <w:rFonts w:ascii="Times New Roman"/>
          <w:b w:val="false"/>
          <w:i w:val="false"/>
          <w:color w:val="000000"/>
          <w:sz w:val="28"/>
        </w:rPr>
        <w:t>            қызметтер                52148     339117    391265</w:t>
      </w:r>
    </w:p>
    <w:p>
      <w:pPr>
        <w:spacing w:after="0"/>
        <w:ind w:left="0"/>
        <w:jc w:val="both"/>
      </w:pPr>
      <w:r>
        <w:rPr>
          <w:rFonts w:ascii="Times New Roman"/>
          <w:b w:val="false"/>
          <w:i w:val="false"/>
          <w:color w:val="000000"/>
          <w:sz w:val="28"/>
        </w:rPr>
        <w:t>   258      Еңбек, жұмыспен қамту және</w:t>
      </w:r>
    </w:p>
    <w:p>
      <w:pPr>
        <w:spacing w:after="0"/>
        <w:ind w:left="0"/>
        <w:jc w:val="both"/>
      </w:pPr>
      <w:r>
        <w:rPr>
          <w:rFonts w:ascii="Times New Roman"/>
          <w:b w:val="false"/>
          <w:i w:val="false"/>
          <w:color w:val="000000"/>
          <w:sz w:val="28"/>
        </w:rPr>
        <w:t xml:space="preserve">            халықты әлеуметтік қорғау </w:t>
      </w:r>
    </w:p>
    <w:p>
      <w:pPr>
        <w:spacing w:after="0"/>
        <w:ind w:left="0"/>
        <w:jc w:val="both"/>
      </w:pPr>
      <w:r>
        <w:rPr>
          <w:rFonts w:ascii="Times New Roman"/>
          <w:b w:val="false"/>
          <w:i w:val="false"/>
          <w:color w:val="000000"/>
          <w:sz w:val="28"/>
        </w:rPr>
        <w:t>            басқармасы               52148     339117    391265</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29775        -59     29716</w:t>
      </w:r>
    </w:p>
    <w:p>
      <w:pPr>
        <w:spacing w:after="0"/>
        <w:ind w:left="0"/>
        <w:jc w:val="both"/>
      </w:pPr>
      <w:r>
        <w:rPr>
          <w:rFonts w:ascii="Times New Roman"/>
          <w:b w:val="false"/>
          <w:i w:val="false"/>
          <w:color w:val="000000"/>
          <w:sz w:val="28"/>
        </w:rPr>
        <w:t xml:space="preserve">        30  Жергілікті еңбек, </w:t>
      </w:r>
    </w:p>
    <w:p>
      <w:pPr>
        <w:spacing w:after="0"/>
        <w:ind w:left="0"/>
        <w:jc w:val="both"/>
      </w:pPr>
      <w:r>
        <w:rPr>
          <w:rFonts w:ascii="Times New Roman"/>
          <w:b w:val="false"/>
          <w:i w:val="false"/>
          <w:color w:val="000000"/>
          <w:sz w:val="28"/>
        </w:rPr>
        <w:t>            жұмыспен қамту және</w:t>
      </w:r>
    </w:p>
    <w:p>
      <w:pPr>
        <w:spacing w:after="0"/>
        <w:ind w:left="0"/>
        <w:jc w:val="both"/>
      </w:pPr>
      <w:r>
        <w:rPr>
          <w:rFonts w:ascii="Times New Roman"/>
          <w:b w:val="false"/>
          <w:i w:val="false"/>
          <w:color w:val="000000"/>
          <w:sz w:val="28"/>
        </w:rPr>
        <w:t>            әлеуметтік қамсыздандыру</w:t>
      </w:r>
    </w:p>
    <w:p>
      <w:pPr>
        <w:spacing w:after="0"/>
        <w:ind w:left="0"/>
        <w:jc w:val="both"/>
      </w:pPr>
      <w:r>
        <w:rPr>
          <w:rFonts w:ascii="Times New Roman"/>
          <w:b w:val="false"/>
          <w:i w:val="false"/>
          <w:color w:val="000000"/>
          <w:sz w:val="28"/>
        </w:rPr>
        <w:t>            органдары                29775        -59     29716</w:t>
      </w:r>
    </w:p>
    <w:p>
      <w:pPr>
        <w:spacing w:after="0"/>
        <w:ind w:left="0"/>
        <w:jc w:val="both"/>
      </w:pPr>
      <w:r>
        <w:rPr>
          <w:rFonts w:ascii="Times New Roman"/>
          <w:b w:val="false"/>
          <w:i w:val="false"/>
          <w:color w:val="000000"/>
          <w:sz w:val="28"/>
        </w:rPr>
        <w:t xml:space="preserve">      25    Жергілікті атқарушы </w:t>
      </w:r>
    </w:p>
    <w:p>
      <w:pPr>
        <w:spacing w:after="0"/>
        <w:ind w:left="0"/>
        <w:jc w:val="both"/>
      </w:pPr>
      <w:r>
        <w:rPr>
          <w:rFonts w:ascii="Times New Roman"/>
          <w:b w:val="false"/>
          <w:i w:val="false"/>
          <w:color w:val="000000"/>
          <w:sz w:val="28"/>
        </w:rPr>
        <w:t>            органдар резервтері</w:t>
      </w:r>
    </w:p>
    <w:p>
      <w:pPr>
        <w:spacing w:after="0"/>
        <w:ind w:left="0"/>
        <w:jc w:val="both"/>
      </w:pPr>
      <w:r>
        <w:rPr>
          <w:rFonts w:ascii="Times New Roman"/>
          <w:b w:val="false"/>
          <w:i w:val="false"/>
          <w:color w:val="000000"/>
          <w:sz w:val="28"/>
        </w:rPr>
        <w:t xml:space="preserve">            есебінен өткізілетін </w:t>
      </w:r>
    </w:p>
    <w:p>
      <w:pPr>
        <w:spacing w:after="0"/>
        <w:ind w:left="0"/>
        <w:jc w:val="both"/>
      </w:pPr>
      <w:r>
        <w:rPr>
          <w:rFonts w:ascii="Times New Roman"/>
          <w:b w:val="false"/>
          <w:i w:val="false"/>
          <w:color w:val="000000"/>
          <w:sz w:val="28"/>
        </w:rPr>
        <w:t>            шаралар                              4860      4860</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 өткен қаржы</w:t>
      </w:r>
    </w:p>
    <w:p>
      <w:pPr>
        <w:spacing w:after="0"/>
        <w:ind w:left="0"/>
        <w:jc w:val="both"/>
      </w:pPr>
      <w:r>
        <w:rPr>
          <w:rFonts w:ascii="Times New Roman"/>
          <w:b w:val="false"/>
          <w:i w:val="false"/>
          <w:color w:val="000000"/>
          <w:sz w:val="28"/>
        </w:rPr>
        <w:t>            міндеттерін орындау      14480     334316    348796</w:t>
      </w:r>
    </w:p>
    <w:p>
      <w:pPr>
        <w:spacing w:after="0"/>
        <w:ind w:left="0"/>
        <w:jc w:val="both"/>
      </w:pPr>
      <w:r>
        <w:rPr>
          <w:rFonts w:ascii="Times New Roman"/>
          <w:b w:val="false"/>
          <w:i w:val="false"/>
          <w:color w:val="000000"/>
          <w:sz w:val="28"/>
        </w:rPr>
        <w:t>      33    Жергілікті деңгейде</w:t>
      </w:r>
    </w:p>
    <w:p>
      <w:pPr>
        <w:spacing w:after="0"/>
        <w:ind w:left="0"/>
        <w:jc w:val="both"/>
      </w:pPr>
      <w:r>
        <w:rPr>
          <w:rFonts w:ascii="Times New Roman"/>
          <w:b w:val="false"/>
          <w:i w:val="false"/>
          <w:color w:val="000000"/>
          <w:sz w:val="28"/>
        </w:rPr>
        <w:t>            дәрігерлік-әлеуметтік</w:t>
      </w:r>
    </w:p>
    <w:p>
      <w:pPr>
        <w:spacing w:after="0"/>
        <w:ind w:left="0"/>
        <w:jc w:val="both"/>
      </w:pPr>
      <w:r>
        <w:rPr>
          <w:rFonts w:ascii="Times New Roman"/>
          <w:b w:val="false"/>
          <w:i w:val="false"/>
          <w:color w:val="000000"/>
          <w:sz w:val="28"/>
        </w:rPr>
        <w:t>            сараптау                  7893          0      7893</w:t>
      </w:r>
    </w:p>
    <w:p>
      <w:pPr>
        <w:spacing w:after="0"/>
        <w:ind w:left="0"/>
        <w:jc w:val="both"/>
      </w:pPr>
      <w:r>
        <w:rPr>
          <w:rFonts w:ascii="Times New Roman"/>
          <w:b w:val="false"/>
          <w:i w:val="false"/>
          <w:color w:val="000000"/>
          <w:sz w:val="28"/>
        </w:rPr>
        <w:t>        30  Облыстық, қалалық және</w:t>
      </w:r>
    </w:p>
    <w:p>
      <w:pPr>
        <w:spacing w:after="0"/>
        <w:ind w:left="0"/>
        <w:jc w:val="both"/>
      </w:pPr>
      <w:r>
        <w:rPr>
          <w:rFonts w:ascii="Times New Roman"/>
          <w:b w:val="false"/>
          <w:i w:val="false"/>
          <w:color w:val="000000"/>
          <w:sz w:val="28"/>
        </w:rPr>
        <w:t xml:space="preserve">            аудандық </w:t>
      </w:r>
    </w:p>
    <w:p>
      <w:pPr>
        <w:spacing w:after="0"/>
        <w:ind w:left="0"/>
        <w:jc w:val="both"/>
      </w:pPr>
      <w:r>
        <w:rPr>
          <w:rFonts w:ascii="Times New Roman"/>
          <w:b w:val="false"/>
          <w:i w:val="false"/>
          <w:color w:val="000000"/>
          <w:sz w:val="28"/>
        </w:rPr>
        <w:t>            дәрігерлік-әлеуметтік</w:t>
      </w:r>
    </w:p>
    <w:p>
      <w:pPr>
        <w:spacing w:after="0"/>
        <w:ind w:left="0"/>
        <w:jc w:val="both"/>
      </w:pPr>
      <w:r>
        <w:rPr>
          <w:rFonts w:ascii="Times New Roman"/>
          <w:b w:val="false"/>
          <w:i w:val="false"/>
          <w:color w:val="000000"/>
          <w:sz w:val="28"/>
        </w:rPr>
        <w:t>            сараптау комиссиялары     7893          0      7893</w:t>
      </w:r>
    </w:p>
    <w:p>
      <w:pPr>
        <w:spacing w:after="0"/>
        <w:ind w:left="0"/>
        <w:jc w:val="both"/>
      </w:pPr>
      <w:r>
        <w:rPr>
          <w:rFonts w:ascii="Times New Roman"/>
          <w:b w:val="false"/>
          <w:i w:val="false"/>
          <w:color w:val="000000"/>
          <w:sz w:val="28"/>
        </w:rPr>
        <w:t>7           Тұрғын үй-коммуналдық</w:t>
      </w:r>
    </w:p>
    <w:p>
      <w:pPr>
        <w:spacing w:after="0"/>
        <w:ind w:left="0"/>
        <w:jc w:val="both"/>
      </w:pPr>
      <w:r>
        <w:rPr>
          <w:rFonts w:ascii="Times New Roman"/>
          <w:b w:val="false"/>
          <w:i w:val="false"/>
          <w:color w:val="000000"/>
          <w:sz w:val="28"/>
        </w:rPr>
        <w:t>            шаруашылық               66914      -3850     63064</w:t>
      </w:r>
    </w:p>
    <w:p>
      <w:pPr>
        <w:spacing w:after="0"/>
        <w:ind w:left="0"/>
        <w:jc w:val="both"/>
      </w:pPr>
      <w:r>
        <w:rPr>
          <w:rFonts w:ascii="Times New Roman"/>
          <w:b w:val="false"/>
          <w:i w:val="false"/>
          <w:color w:val="000000"/>
          <w:sz w:val="28"/>
        </w:rPr>
        <w:t>1          Тұрғын үй шаруашылығы    26858      -5150     21708</w:t>
      </w:r>
    </w:p>
    <w:p>
      <w:pPr>
        <w:spacing w:after="0"/>
        <w:ind w:left="0"/>
        <w:jc w:val="both"/>
      </w:pPr>
      <w:r>
        <w:rPr>
          <w:rFonts w:ascii="Times New Roman"/>
          <w:b w:val="false"/>
          <w:i w:val="false"/>
          <w:color w:val="000000"/>
          <w:sz w:val="28"/>
        </w:rPr>
        <w:t>   105      Әкімдер аппараты         26858      -5150     21708</w:t>
      </w:r>
    </w:p>
    <w:p>
      <w:pPr>
        <w:spacing w:after="0"/>
        <w:ind w:left="0"/>
        <w:jc w:val="both"/>
      </w:pPr>
      <w:r>
        <w:rPr>
          <w:rFonts w:ascii="Times New Roman"/>
          <w:b w:val="false"/>
          <w:i w:val="false"/>
          <w:color w:val="000000"/>
          <w:sz w:val="28"/>
        </w:rPr>
        <w:t>      42    Коммуналдық шаруашылықты</w:t>
      </w:r>
    </w:p>
    <w:p>
      <w:pPr>
        <w:spacing w:after="0"/>
        <w:ind w:left="0"/>
        <w:jc w:val="both"/>
      </w:pPr>
      <w:r>
        <w:rPr>
          <w:rFonts w:ascii="Times New Roman"/>
          <w:b w:val="false"/>
          <w:i w:val="false"/>
          <w:color w:val="000000"/>
          <w:sz w:val="28"/>
        </w:rPr>
        <w:t>            дамыту                   16858      -5150     11708</w:t>
      </w:r>
    </w:p>
    <w:p>
      <w:pPr>
        <w:spacing w:after="0"/>
        <w:ind w:left="0"/>
        <w:jc w:val="both"/>
      </w:pPr>
      <w:r>
        <w:rPr>
          <w:rFonts w:ascii="Times New Roman"/>
          <w:b w:val="false"/>
          <w:i w:val="false"/>
          <w:color w:val="000000"/>
          <w:sz w:val="28"/>
        </w:rPr>
        <w:t>        30  Коммуналдық шаруашылықты</w:t>
      </w:r>
    </w:p>
    <w:p>
      <w:pPr>
        <w:spacing w:after="0"/>
        <w:ind w:left="0"/>
        <w:jc w:val="both"/>
      </w:pPr>
      <w:r>
        <w:rPr>
          <w:rFonts w:ascii="Times New Roman"/>
          <w:b w:val="false"/>
          <w:i w:val="false"/>
          <w:color w:val="000000"/>
          <w:sz w:val="28"/>
        </w:rPr>
        <w:t xml:space="preserve">            жалпы дамытуды </w:t>
      </w:r>
    </w:p>
    <w:p>
      <w:pPr>
        <w:spacing w:after="0"/>
        <w:ind w:left="0"/>
        <w:jc w:val="both"/>
      </w:pPr>
      <w:r>
        <w:rPr>
          <w:rFonts w:ascii="Times New Roman"/>
          <w:b w:val="false"/>
          <w:i w:val="false"/>
          <w:color w:val="000000"/>
          <w:sz w:val="28"/>
        </w:rPr>
        <w:t>            ұйымдастыру              16858      -5150     11708</w:t>
      </w:r>
    </w:p>
    <w:p>
      <w:pPr>
        <w:spacing w:after="0"/>
        <w:ind w:left="0"/>
        <w:jc w:val="both"/>
      </w:pPr>
      <w:r>
        <w:rPr>
          <w:rFonts w:ascii="Times New Roman"/>
          <w:b w:val="false"/>
          <w:i w:val="false"/>
          <w:color w:val="000000"/>
          <w:sz w:val="28"/>
        </w:rPr>
        <w:t>      43    Тұрғын үй шаруашылығы    10000          0     10000</w:t>
      </w:r>
    </w:p>
    <w:p>
      <w:pPr>
        <w:spacing w:after="0"/>
        <w:ind w:left="0"/>
        <w:jc w:val="both"/>
      </w:pPr>
      <w:r>
        <w:rPr>
          <w:rFonts w:ascii="Times New Roman"/>
          <w:b w:val="false"/>
          <w:i w:val="false"/>
          <w:color w:val="000000"/>
          <w:sz w:val="28"/>
        </w:rPr>
        <w:t>        30  Халық арасында аса қажет</w:t>
      </w:r>
    </w:p>
    <w:p>
      <w:pPr>
        <w:spacing w:after="0"/>
        <w:ind w:left="0"/>
        <w:jc w:val="both"/>
      </w:pPr>
      <w:r>
        <w:rPr>
          <w:rFonts w:ascii="Times New Roman"/>
          <w:b w:val="false"/>
          <w:i w:val="false"/>
          <w:color w:val="000000"/>
          <w:sz w:val="28"/>
        </w:rPr>
        <w:t>            ететіндерді тұрғын үймен</w:t>
      </w:r>
    </w:p>
    <w:p>
      <w:pPr>
        <w:spacing w:after="0"/>
        <w:ind w:left="0"/>
        <w:jc w:val="both"/>
      </w:pPr>
      <w:r>
        <w:rPr>
          <w:rFonts w:ascii="Times New Roman"/>
          <w:b w:val="false"/>
          <w:i w:val="false"/>
          <w:color w:val="000000"/>
          <w:sz w:val="28"/>
        </w:rPr>
        <w:t>            қамтамасыз ету           10000          0     10000</w:t>
      </w:r>
    </w:p>
    <w:p>
      <w:pPr>
        <w:spacing w:after="0"/>
        <w:ind w:left="0"/>
        <w:jc w:val="both"/>
      </w:pPr>
      <w:r>
        <w:rPr>
          <w:rFonts w:ascii="Times New Roman"/>
          <w:b w:val="false"/>
          <w:i w:val="false"/>
          <w:color w:val="000000"/>
          <w:sz w:val="28"/>
        </w:rPr>
        <w:t>3          Сумен қамтамасыз ету     40056       1300     41356</w:t>
      </w:r>
    </w:p>
    <w:p>
      <w:pPr>
        <w:spacing w:after="0"/>
        <w:ind w:left="0"/>
        <w:jc w:val="both"/>
      </w:pPr>
      <w:r>
        <w:rPr>
          <w:rFonts w:ascii="Times New Roman"/>
          <w:b w:val="false"/>
          <w:i w:val="false"/>
          <w:color w:val="000000"/>
          <w:sz w:val="28"/>
        </w:rPr>
        <w:t>   105      Әкімдер аппараты         40056       1300     41356</w:t>
      </w:r>
    </w:p>
    <w:p>
      <w:pPr>
        <w:spacing w:after="0"/>
        <w:ind w:left="0"/>
        <w:jc w:val="both"/>
      </w:pPr>
      <w:r>
        <w:rPr>
          <w:rFonts w:ascii="Times New Roman"/>
          <w:b w:val="false"/>
          <w:i w:val="false"/>
          <w:color w:val="000000"/>
          <w:sz w:val="28"/>
        </w:rPr>
        <w:t>      40    Ауыз сумен қамтамасыз ету</w:t>
      </w:r>
    </w:p>
    <w:p>
      <w:pPr>
        <w:spacing w:after="0"/>
        <w:ind w:left="0"/>
        <w:jc w:val="both"/>
      </w:pPr>
      <w:r>
        <w:rPr>
          <w:rFonts w:ascii="Times New Roman"/>
          <w:b w:val="false"/>
          <w:i w:val="false"/>
          <w:color w:val="000000"/>
          <w:sz w:val="28"/>
        </w:rPr>
        <w:t>            жұмысын ұйымдастыру      40056       1300     41356</w:t>
      </w:r>
    </w:p>
    <w:p>
      <w:pPr>
        <w:spacing w:after="0"/>
        <w:ind w:left="0"/>
        <w:jc w:val="both"/>
      </w:pPr>
      <w:r>
        <w:rPr>
          <w:rFonts w:ascii="Times New Roman"/>
          <w:b w:val="false"/>
          <w:i w:val="false"/>
          <w:color w:val="000000"/>
          <w:sz w:val="28"/>
        </w:rPr>
        <w:t xml:space="preserve">8           Мәдениет, спорт және </w:t>
      </w:r>
    </w:p>
    <w:p>
      <w:pPr>
        <w:spacing w:after="0"/>
        <w:ind w:left="0"/>
        <w:jc w:val="both"/>
      </w:pPr>
      <w:r>
        <w:rPr>
          <w:rFonts w:ascii="Times New Roman"/>
          <w:b w:val="false"/>
          <w:i w:val="false"/>
          <w:color w:val="000000"/>
          <w:sz w:val="28"/>
        </w:rPr>
        <w:t>            ақпараттық кеңістік     308553       1839    310392</w:t>
      </w:r>
    </w:p>
    <w:p>
      <w:pPr>
        <w:spacing w:after="0"/>
        <w:ind w:left="0"/>
        <w:jc w:val="both"/>
      </w:pPr>
      <w:r>
        <w:rPr>
          <w:rFonts w:ascii="Times New Roman"/>
          <w:b w:val="false"/>
          <w:i w:val="false"/>
          <w:color w:val="000000"/>
          <w:sz w:val="28"/>
        </w:rPr>
        <w:t xml:space="preserve">1          Мәдениет саласының </w:t>
      </w:r>
    </w:p>
    <w:p>
      <w:pPr>
        <w:spacing w:after="0"/>
        <w:ind w:left="0"/>
        <w:jc w:val="both"/>
      </w:pPr>
      <w:r>
        <w:rPr>
          <w:rFonts w:ascii="Times New Roman"/>
          <w:b w:val="false"/>
          <w:i w:val="false"/>
          <w:color w:val="000000"/>
          <w:sz w:val="28"/>
        </w:rPr>
        <w:t>            қызметі                 207663       1092    208755</w:t>
      </w:r>
    </w:p>
    <w:p>
      <w:pPr>
        <w:spacing w:after="0"/>
        <w:ind w:left="0"/>
        <w:jc w:val="both"/>
      </w:pPr>
      <w:r>
        <w:rPr>
          <w:rFonts w:ascii="Times New Roman"/>
          <w:b w:val="false"/>
          <w:i w:val="false"/>
          <w:color w:val="000000"/>
          <w:sz w:val="28"/>
        </w:rPr>
        <w:t xml:space="preserve">   252      Мәдениет басқармасы     173839       4425    178264 </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6809          0      6809</w:t>
      </w:r>
    </w:p>
    <w:p>
      <w:pPr>
        <w:spacing w:after="0"/>
        <w:ind w:left="0"/>
        <w:jc w:val="both"/>
      </w:pPr>
      <w:r>
        <w:rPr>
          <w:rFonts w:ascii="Times New Roman"/>
          <w:b w:val="false"/>
          <w:i w:val="false"/>
          <w:color w:val="000000"/>
          <w:sz w:val="28"/>
        </w:rPr>
        <w:t>        3   Облыстық басқарма аппараты6809          0      6809</w:t>
      </w:r>
    </w:p>
    <w:p>
      <w:pPr>
        <w:spacing w:after="0"/>
        <w:ind w:left="0"/>
        <w:jc w:val="both"/>
      </w:pPr>
      <w:r>
        <w:rPr>
          <w:rFonts w:ascii="Times New Roman"/>
          <w:b w:val="false"/>
          <w:i w:val="false"/>
          <w:color w:val="000000"/>
          <w:sz w:val="28"/>
        </w:rPr>
        <w:t>      28    Жергілікті бюджеттің уақыт</w:t>
      </w:r>
    </w:p>
    <w:p>
      <w:pPr>
        <w:spacing w:after="0"/>
        <w:ind w:left="0"/>
        <w:jc w:val="both"/>
      </w:pPr>
      <w:r>
        <w:rPr>
          <w:rFonts w:ascii="Times New Roman"/>
          <w:b w:val="false"/>
          <w:i w:val="false"/>
          <w:color w:val="000000"/>
          <w:sz w:val="28"/>
        </w:rPr>
        <w:t>            өткен қарыз шығындарын</w:t>
      </w:r>
    </w:p>
    <w:p>
      <w:pPr>
        <w:spacing w:after="0"/>
        <w:ind w:left="0"/>
        <w:jc w:val="both"/>
      </w:pPr>
      <w:r>
        <w:rPr>
          <w:rFonts w:ascii="Times New Roman"/>
          <w:b w:val="false"/>
          <w:i w:val="false"/>
          <w:color w:val="000000"/>
          <w:sz w:val="28"/>
        </w:rPr>
        <w:t>            орындау                   2452       4425      6877</w:t>
      </w:r>
    </w:p>
    <w:p>
      <w:pPr>
        <w:spacing w:after="0"/>
        <w:ind w:left="0"/>
        <w:jc w:val="both"/>
      </w:pPr>
      <w:r>
        <w:rPr>
          <w:rFonts w:ascii="Times New Roman"/>
          <w:b w:val="false"/>
          <w:i w:val="false"/>
          <w:color w:val="000000"/>
          <w:sz w:val="28"/>
        </w:rPr>
        <w:t>      30    Жергілікті деңгейде       2787          0      2787</w:t>
      </w:r>
    </w:p>
    <w:p>
      <w:pPr>
        <w:spacing w:after="0"/>
        <w:ind w:left="0"/>
        <w:jc w:val="both"/>
      </w:pPr>
      <w:r>
        <w:rPr>
          <w:rFonts w:ascii="Times New Roman"/>
          <w:b w:val="false"/>
          <w:i w:val="false"/>
          <w:color w:val="000000"/>
          <w:sz w:val="28"/>
        </w:rPr>
        <w:t>            мәдениет саласының</w:t>
      </w:r>
    </w:p>
    <w:p>
      <w:pPr>
        <w:spacing w:after="0"/>
        <w:ind w:left="0"/>
        <w:jc w:val="both"/>
      </w:pPr>
      <w:r>
        <w:rPr>
          <w:rFonts w:ascii="Times New Roman"/>
          <w:b w:val="false"/>
          <w:i w:val="false"/>
          <w:color w:val="000000"/>
          <w:sz w:val="28"/>
        </w:rPr>
        <w:t>            қаржыландыру және шараларды</w:t>
      </w:r>
    </w:p>
    <w:p>
      <w:pPr>
        <w:spacing w:after="0"/>
        <w:ind w:left="0"/>
        <w:jc w:val="both"/>
      </w:pPr>
      <w:r>
        <w:rPr>
          <w:rFonts w:ascii="Times New Roman"/>
          <w:b w:val="false"/>
          <w:i w:val="false"/>
          <w:color w:val="000000"/>
          <w:sz w:val="28"/>
        </w:rPr>
        <w:t>            есепке алуды қамтамасыз ету</w:t>
      </w:r>
    </w:p>
    <w:p>
      <w:pPr>
        <w:spacing w:after="0"/>
        <w:ind w:left="0"/>
        <w:jc w:val="both"/>
      </w:pPr>
      <w:r>
        <w:rPr>
          <w:rFonts w:ascii="Times New Roman"/>
          <w:b w:val="false"/>
          <w:i w:val="false"/>
          <w:color w:val="000000"/>
          <w:sz w:val="28"/>
        </w:rPr>
        <w:t xml:space="preserve">        93  Орталықтандырылған </w:t>
      </w:r>
    </w:p>
    <w:p>
      <w:pPr>
        <w:spacing w:after="0"/>
        <w:ind w:left="0"/>
        <w:jc w:val="both"/>
      </w:pPr>
      <w:r>
        <w:rPr>
          <w:rFonts w:ascii="Times New Roman"/>
          <w:b w:val="false"/>
          <w:i w:val="false"/>
          <w:color w:val="000000"/>
          <w:sz w:val="28"/>
        </w:rPr>
        <w:t>            бухгалтериялар            2787          0      2787</w:t>
      </w:r>
    </w:p>
    <w:p>
      <w:pPr>
        <w:spacing w:after="0"/>
        <w:ind w:left="0"/>
        <w:jc w:val="both"/>
      </w:pPr>
      <w:r>
        <w:rPr>
          <w:rFonts w:ascii="Times New Roman"/>
          <w:b w:val="false"/>
          <w:i w:val="false"/>
          <w:color w:val="000000"/>
          <w:sz w:val="28"/>
        </w:rPr>
        <w:t xml:space="preserve">      3     Халықтың демалысын </w:t>
      </w:r>
    </w:p>
    <w:p>
      <w:pPr>
        <w:spacing w:after="0"/>
        <w:ind w:left="0"/>
        <w:jc w:val="both"/>
      </w:pPr>
      <w:r>
        <w:rPr>
          <w:rFonts w:ascii="Times New Roman"/>
          <w:b w:val="false"/>
          <w:i w:val="false"/>
          <w:color w:val="000000"/>
          <w:sz w:val="28"/>
        </w:rPr>
        <w:t>            ұйымдастыруға жергілікті</w:t>
      </w:r>
    </w:p>
    <w:p>
      <w:pPr>
        <w:spacing w:after="0"/>
        <w:ind w:left="0"/>
        <w:jc w:val="both"/>
      </w:pPr>
      <w:r>
        <w:rPr>
          <w:rFonts w:ascii="Times New Roman"/>
          <w:b w:val="false"/>
          <w:i w:val="false"/>
          <w:color w:val="000000"/>
          <w:sz w:val="28"/>
        </w:rPr>
        <w:t>            деңгейде субсидия бөлу   15422          0     15422</w:t>
      </w:r>
    </w:p>
    <w:p>
      <w:pPr>
        <w:spacing w:after="0"/>
        <w:ind w:left="0"/>
        <w:jc w:val="both"/>
      </w:pPr>
      <w:r>
        <w:rPr>
          <w:rFonts w:ascii="Times New Roman"/>
          <w:b w:val="false"/>
          <w:i w:val="false"/>
          <w:color w:val="000000"/>
          <w:sz w:val="28"/>
        </w:rPr>
        <w:t>      36    Жергілікті деңгейде</w:t>
      </w:r>
    </w:p>
    <w:p>
      <w:pPr>
        <w:spacing w:after="0"/>
        <w:ind w:left="0"/>
        <w:jc w:val="both"/>
      </w:pPr>
      <w:r>
        <w:rPr>
          <w:rFonts w:ascii="Times New Roman"/>
          <w:b w:val="false"/>
          <w:i w:val="false"/>
          <w:color w:val="000000"/>
          <w:sz w:val="28"/>
        </w:rPr>
        <w:t>            театрландырылған сауық</w:t>
      </w:r>
    </w:p>
    <w:p>
      <w:pPr>
        <w:spacing w:after="0"/>
        <w:ind w:left="0"/>
        <w:jc w:val="both"/>
      </w:pPr>
      <w:r>
        <w:rPr>
          <w:rFonts w:ascii="Times New Roman"/>
          <w:b w:val="false"/>
          <w:i w:val="false"/>
          <w:color w:val="000000"/>
          <w:sz w:val="28"/>
        </w:rPr>
        <w:t>            шараларын өткізу        122424          0    122424</w:t>
      </w:r>
    </w:p>
    <w:p>
      <w:pPr>
        <w:spacing w:after="0"/>
        <w:ind w:left="0"/>
        <w:jc w:val="both"/>
      </w:pPr>
      <w:r>
        <w:rPr>
          <w:rFonts w:ascii="Times New Roman"/>
          <w:b w:val="false"/>
          <w:i w:val="false"/>
          <w:color w:val="000000"/>
          <w:sz w:val="28"/>
        </w:rPr>
        <w:t>      38    Жергілікті деңгейде</w:t>
      </w:r>
    </w:p>
    <w:p>
      <w:pPr>
        <w:spacing w:after="0"/>
        <w:ind w:left="0"/>
        <w:jc w:val="both"/>
      </w:pPr>
      <w:r>
        <w:rPr>
          <w:rFonts w:ascii="Times New Roman"/>
          <w:b w:val="false"/>
          <w:i w:val="false"/>
          <w:color w:val="000000"/>
          <w:sz w:val="28"/>
        </w:rPr>
        <w:t>            ойын-сауық шараларын</w:t>
      </w:r>
    </w:p>
    <w:p>
      <w:pPr>
        <w:spacing w:after="0"/>
        <w:ind w:left="0"/>
        <w:jc w:val="both"/>
      </w:pPr>
      <w:r>
        <w:rPr>
          <w:rFonts w:ascii="Times New Roman"/>
          <w:b w:val="false"/>
          <w:i w:val="false"/>
          <w:color w:val="000000"/>
          <w:sz w:val="28"/>
        </w:rPr>
        <w:t>            өткізу                    3350          0      3350</w:t>
      </w:r>
    </w:p>
    <w:p>
      <w:pPr>
        <w:spacing w:after="0"/>
        <w:ind w:left="0"/>
        <w:jc w:val="both"/>
      </w:pPr>
      <w:r>
        <w:rPr>
          <w:rFonts w:ascii="Times New Roman"/>
          <w:b w:val="false"/>
          <w:i w:val="false"/>
          <w:color w:val="000000"/>
          <w:sz w:val="28"/>
        </w:rPr>
        <w:t>      39    Жергілікті деңгейде</w:t>
      </w:r>
    </w:p>
    <w:p>
      <w:pPr>
        <w:spacing w:after="0"/>
        <w:ind w:left="0"/>
        <w:jc w:val="both"/>
      </w:pPr>
      <w:r>
        <w:rPr>
          <w:rFonts w:ascii="Times New Roman"/>
          <w:b w:val="false"/>
          <w:i w:val="false"/>
          <w:color w:val="000000"/>
          <w:sz w:val="28"/>
        </w:rPr>
        <w:t xml:space="preserve">            тарихи-мәдени </w:t>
      </w:r>
    </w:p>
    <w:p>
      <w:pPr>
        <w:spacing w:after="0"/>
        <w:ind w:left="0"/>
        <w:jc w:val="both"/>
      </w:pPr>
      <w:r>
        <w:rPr>
          <w:rFonts w:ascii="Times New Roman"/>
          <w:b w:val="false"/>
          <w:i w:val="false"/>
          <w:color w:val="000000"/>
          <w:sz w:val="28"/>
        </w:rPr>
        <w:t>            құндылықтарды сақтау     20595          0     20595</w:t>
      </w:r>
    </w:p>
    <w:p>
      <w:pPr>
        <w:spacing w:after="0"/>
        <w:ind w:left="0"/>
        <w:jc w:val="both"/>
      </w:pPr>
      <w:r>
        <w:rPr>
          <w:rFonts w:ascii="Times New Roman"/>
          <w:b w:val="false"/>
          <w:i w:val="false"/>
          <w:color w:val="000000"/>
          <w:sz w:val="28"/>
        </w:rPr>
        <w:t>   253      Білім басқармасы         33824      -3333     30491</w:t>
      </w:r>
    </w:p>
    <w:p>
      <w:pPr>
        <w:spacing w:after="0"/>
        <w:ind w:left="0"/>
        <w:jc w:val="both"/>
      </w:pPr>
      <w:r>
        <w:rPr>
          <w:rFonts w:ascii="Times New Roman"/>
          <w:b w:val="false"/>
          <w:i w:val="false"/>
          <w:color w:val="000000"/>
          <w:sz w:val="28"/>
        </w:rPr>
        <w:t>      35    Жергілікті деңгейде</w:t>
      </w:r>
    </w:p>
    <w:p>
      <w:pPr>
        <w:spacing w:after="0"/>
        <w:ind w:left="0"/>
        <w:jc w:val="both"/>
      </w:pPr>
      <w:r>
        <w:rPr>
          <w:rFonts w:ascii="Times New Roman"/>
          <w:b w:val="false"/>
          <w:i w:val="false"/>
          <w:color w:val="000000"/>
          <w:sz w:val="28"/>
        </w:rPr>
        <w:t>            балалар арасында мәдени</w:t>
      </w:r>
    </w:p>
    <w:p>
      <w:pPr>
        <w:spacing w:after="0"/>
        <w:ind w:left="0"/>
        <w:jc w:val="both"/>
      </w:pPr>
      <w:r>
        <w:rPr>
          <w:rFonts w:ascii="Times New Roman"/>
          <w:b w:val="false"/>
          <w:i w:val="false"/>
          <w:color w:val="000000"/>
          <w:sz w:val="28"/>
        </w:rPr>
        <w:t>            және спорттық шараларды</w:t>
      </w:r>
    </w:p>
    <w:p>
      <w:pPr>
        <w:spacing w:after="0"/>
        <w:ind w:left="0"/>
        <w:jc w:val="both"/>
      </w:pPr>
      <w:r>
        <w:rPr>
          <w:rFonts w:ascii="Times New Roman"/>
          <w:b w:val="false"/>
          <w:i w:val="false"/>
          <w:color w:val="000000"/>
          <w:sz w:val="28"/>
        </w:rPr>
        <w:t>            өткізуге субсидия бөлу   33824      -3333     30491</w:t>
      </w:r>
    </w:p>
    <w:p>
      <w:pPr>
        <w:spacing w:after="0"/>
        <w:ind w:left="0"/>
        <w:jc w:val="both"/>
      </w:pPr>
      <w:r>
        <w:rPr>
          <w:rFonts w:ascii="Times New Roman"/>
          <w:b w:val="false"/>
          <w:i w:val="false"/>
          <w:color w:val="000000"/>
          <w:sz w:val="28"/>
        </w:rPr>
        <w:t>2          Спорт                    14714        822     15536</w:t>
      </w:r>
    </w:p>
    <w:p>
      <w:pPr>
        <w:spacing w:after="0"/>
        <w:ind w:left="0"/>
        <w:jc w:val="both"/>
      </w:pPr>
      <w:r>
        <w:rPr>
          <w:rFonts w:ascii="Times New Roman"/>
          <w:b w:val="false"/>
          <w:i w:val="false"/>
          <w:color w:val="000000"/>
          <w:sz w:val="28"/>
        </w:rPr>
        <w:t xml:space="preserve">   255      Туризм және спорт </w:t>
      </w:r>
    </w:p>
    <w:p>
      <w:pPr>
        <w:spacing w:after="0"/>
        <w:ind w:left="0"/>
        <w:jc w:val="both"/>
      </w:pPr>
      <w:r>
        <w:rPr>
          <w:rFonts w:ascii="Times New Roman"/>
          <w:b w:val="false"/>
          <w:i w:val="false"/>
          <w:color w:val="000000"/>
          <w:sz w:val="28"/>
        </w:rPr>
        <w:t>            басқармасы               14714        822     15536</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әкімшілік шығындар        8714          0      8714</w:t>
      </w:r>
    </w:p>
    <w:p>
      <w:pPr>
        <w:spacing w:after="0"/>
        <w:ind w:left="0"/>
        <w:jc w:val="both"/>
      </w:pPr>
      <w:r>
        <w:rPr>
          <w:rFonts w:ascii="Times New Roman"/>
          <w:b w:val="false"/>
          <w:i w:val="false"/>
          <w:color w:val="000000"/>
          <w:sz w:val="28"/>
        </w:rPr>
        <w:t xml:space="preserve">        3   Облыстық басқармалардың </w:t>
      </w:r>
    </w:p>
    <w:p>
      <w:pPr>
        <w:spacing w:after="0"/>
        <w:ind w:left="0"/>
        <w:jc w:val="both"/>
      </w:pPr>
      <w:r>
        <w:rPr>
          <w:rFonts w:ascii="Times New Roman"/>
          <w:b w:val="false"/>
          <w:i w:val="false"/>
          <w:color w:val="000000"/>
          <w:sz w:val="28"/>
        </w:rPr>
        <w:t>            аппараттары               8714          0      8714</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 өткен қарыз</w:t>
      </w:r>
    </w:p>
    <w:p>
      <w:pPr>
        <w:spacing w:after="0"/>
        <w:ind w:left="0"/>
        <w:jc w:val="both"/>
      </w:pPr>
      <w:r>
        <w:rPr>
          <w:rFonts w:ascii="Times New Roman"/>
          <w:b w:val="false"/>
          <w:i w:val="false"/>
          <w:color w:val="000000"/>
          <w:sz w:val="28"/>
        </w:rPr>
        <w:t>            шығындарын орындау                    822       822</w:t>
      </w:r>
    </w:p>
    <w:p>
      <w:pPr>
        <w:spacing w:after="0"/>
        <w:ind w:left="0"/>
        <w:jc w:val="both"/>
      </w:pPr>
      <w:r>
        <w:rPr>
          <w:rFonts w:ascii="Times New Roman"/>
          <w:b w:val="false"/>
          <w:i w:val="false"/>
          <w:color w:val="000000"/>
          <w:sz w:val="28"/>
        </w:rPr>
        <w:t xml:space="preserve">      30    Жергілікті деңгейде </w:t>
      </w:r>
    </w:p>
    <w:p>
      <w:pPr>
        <w:spacing w:after="0"/>
        <w:ind w:left="0"/>
        <w:jc w:val="both"/>
      </w:pPr>
      <w:r>
        <w:rPr>
          <w:rFonts w:ascii="Times New Roman"/>
          <w:b w:val="false"/>
          <w:i w:val="false"/>
          <w:color w:val="000000"/>
          <w:sz w:val="28"/>
        </w:rPr>
        <w:t>            спорттық шараларды</w:t>
      </w:r>
    </w:p>
    <w:p>
      <w:pPr>
        <w:spacing w:after="0"/>
        <w:ind w:left="0"/>
        <w:jc w:val="both"/>
      </w:pPr>
      <w:r>
        <w:rPr>
          <w:rFonts w:ascii="Times New Roman"/>
          <w:b w:val="false"/>
          <w:i w:val="false"/>
          <w:color w:val="000000"/>
          <w:sz w:val="28"/>
        </w:rPr>
        <w:t>            өткізу                    6000          0      6000</w:t>
      </w:r>
    </w:p>
    <w:p>
      <w:pPr>
        <w:spacing w:after="0"/>
        <w:ind w:left="0"/>
        <w:jc w:val="both"/>
      </w:pPr>
      <w:r>
        <w:rPr>
          <w:rFonts w:ascii="Times New Roman"/>
          <w:b w:val="false"/>
          <w:i w:val="false"/>
          <w:color w:val="000000"/>
          <w:sz w:val="28"/>
        </w:rPr>
        <w:t>3          Ақпараттық кеңістік      86176        -75     86101</w:t>
      </w:r>
    </w:p>
    <w:p>
      <w:pPr>
        <w:spacing w:after="0"/>
        <w:ind w:left="0"/>
        <w:jc w:val="both"/>
      </w:pPr>
      <w:r>
        <w:rPr>
          <w:rFonts w:ascii="Times New Roman"/>
          <w:b w:val="false"/>
          <w:i w:val="false"/>
          <w:color w:val="000000"/>
          <w:sz w:val="28"/>
        </w:rPr>
        <w:t xml:space="preserve">   105      Әкімдер аппараты         31060          0     31060 </w:t>
      </w:r>
    </w:p>
    <w:p>
      <w:pPr>
        <w:spacing w:after="0"/>
        <w:ind w:left="0"/>
        <w:jc w:val="both"/>
      </w:pPr>
      <w:r>
        <w:rPr>
          <w:rFonts w:ascii="Times New Roman"/>
          <w:b w:val="false"/>
          <w:i w:val="false"/>
          <w:color w:val="000000"/>
          <w:sz w:val="28"/>
        </w:rPr>
        <w:t xml:space="preserve">      46    Жергілікті деңгейде </w:t>
      </w:r>
    </w:p>
    <w:p>
      <w:pPr>
        <w:spacing w:after="0"/>
        <w:ind w:left="0"/>
        <w:jc w:val="both"/>
      </w:pPr>
      <w:r>
        <w:rPr>
          <w:rFonts w:ascii="Times New Roman"/>
          <w:b w:val="false"/>
          <w:i w:val="false"/>
          <w:color w:val="000000"/>
          <w:sz w:val="28"/>
        </w:rPr>
        <w:t>            газеттер мен журналдар</w:t>
      </w:r>
    </w:p>
    <w:p>
      <w:pPr>
        <w:spacing w:after="0"/>
        <w:ind w:left="0"/>
        <w:jc w:val="both"/>
      </w:pPr>
      <w:r>
        <w:rPr>
          <w:rFonts w:ascii="Times New Roman"/>
          <w:b w:val="false"/>
          <w:i w:val="false"/>
          <w:color w:val="000000"/>
          <w:sz w:val="28"/>
        </w:rPr>
        <w:t xml:space="preserve">            арқылы мемлекеттік </w:t>
      </w:r>
    </w:p>
    <w:p>
      <w:pPr>
        <w:spacing w:after="0"/>
        <w:ind w:left="0"/>
        <w:jc w:val="both"/>
      </w:pPr>
      <w:r>
        <w:rPr>
          <w:rFonts w:ascii="Times New Roman"/>
          <w:b w:val="false"/>
          <w:i w:val="false"/>
          <w:color w:val="000000"/>
          <w:sz w:val="28"/>
        </w:rPr>
        <w:t xml:space="preserve">            ақпараттық саясатты </w:t>
      </w:r>
    </w:p>
    <w:p>
      <w:pPr>
        <w:spacing w:after="0"/>
        <w:ind w:left="0"/>
        <w:jc w:val="both"/>
      </w:pPr>
      <w:r>
        <w:rPr>
          <w:rFonts w:ascii="Times New Roman"/>
          <w:b w:val="false"/>
          <w:i w:val="false"/>
          <w:color w:val="000000"/>
          <w:sz w:val="28"/>
        </w:rPr>
        <w:t>            жүргізу                  26560          0     26560</w:t>
      </w:r>
    </w:p>
    <w:p>
      <w:pPr>
        <w:spacing w:after="0"/>
        <w:ind w:left="0"/>
        <w:jc w:val="both"/>
      </w:pPr>
      <w:r>
        <w:rPr>
          <w:rFonts w:ascii="Times New Roman"/>
          <w:b w:val="false"/>
          <w:i w:val="false"/>
          <w:color w:val="000000"/>
          <w:sz w:val="28"/>
        </w:rPr>
        <w:t>      47    Жергілікті телерадио</w:t>
      </w:r>
    </w:p>
    <w:p>
      <w:pPr>
        <w:spacing w:after="0"/>
        <w:ind w:left="0"/>
        <w:jc w:val="both"/>
      </w:pPr>
      <w:r>
        <w:rPr>
          <w:rFonts w:ascii="Times New Roman"/>
          <w:b w:val="false"/>
          <w:i w:val="false"/>
          <w:color w:val="000000"/>
          <w:sz w:val="28"/>
        </w:rPr>
        <w:t>            тарату арқылы мемлекеттік</w:t>
      </w:r>
    </w:p>
    <w:p>
      <w:pPr>
        <w:spacing w:after="0"/>
        <w:ind w:left="0"/>
        <w:jc w:val="both"/>
      </w:pPr>
      <w:r>
        <w:rPr>
          <w:rFonts w:ascii="Times New Roman"/>
          <w:b w:val="false"/>
          <w:i w:val="false"/>
          <w:color w:val="000000"/>
          <w:sz w:val="28"/>
        </w:rPr>
        <w:t xml:space="preserve">            ақпараттық саясатты </w:t>
      </w:r>
    </w:p>
    <w:p>
      <w:pPr>
        <w:spacing w:after="0"/>
        <w:ind w:left="0"/>
        <w:jc w:val="both"/>
      </w:pPr>
      <w:r>
        <w:rPr>
          <w:rFonts w:ascii="Times New Roman"/>
          <w:b w:val="false"/>
          <w:i w:val="false"/>
          <w:color w:val="000000"/>
          <w:sz w:val="28"/>
        </w:rPr>
        <w:t>            жүргізу                   4500          0      4500</w:t>
      </w:r>
    </w:p>
    <w:p>
      <w:pPr>
        <w:spacing w:after="0"/>
        <w:ind w:left="0"/>
        <w:jc w:val="both"/>
      </w:pPr>
      <w:r>
        <w:rPr>
          <w:rFonts w:ascii="Times New Roman"/>
          <w:b w:val="false"/>
          <w:i w:val="false"/>
          <w:color w:val="000000"/>
          <w:sz w:val="28"/>
        </w:rPr>
        <w:t>   252      Мәдениет басқармасы      40315          0     40315</w:t>
      </w:r>
    </w:p>
    <w:p>
      <w:pPr>
        <w:spacing w:after="0"/>
        <w:ind w:left="0"/>
        <w:jc w:val="both"/>
      </w:pPr>
      <w:r>
        <w:rPr>
          <w:rFonts w:ascii="Times New Roman"/>
          <w:b w:val="false"/>
          <w:i w:val="false"/>
          <w:color w:val="000000"/>
          <w:sz w:val="28"/>
        </w:rPr>
        <w:t>      34    Жергілікті деңгейде</w:t>
      </w:r>
    </w:p>
    <w:p>
      <w:pPr>
        <w:spacing w:after="0"/>
        <w:ind w:left="0"/>
        <w:jc w:val="both"/>
      </w:pPr>
      <w:r>
        <w:rPr>
          <w:rFonts w:ascii="Times New Roman"/>
          <w:b w:val="false"/>
          <w:i w:val="false"/>
          <w:color w:val="000000"/>
          <w:sz w:val="28"/>
        </w:rPr>
        <w:t>            ақпараттың жалпыға</w:t>
      </w:r>
    </w:p>
    <w:p>
      <w:pPr>
        <w:spacing w:after="0"/>
        <w:ind w:left="0"/>
        <w:jc w:val="both"/>
      </w:pPr>
      <w:r>
        <w:rPr>
          <w:rFonts w:ascii="Times New Roman"/>
          <w:b w:val="false"/>
          <w:i w:val="false"/>
          <w:color w:val="000000"/>
          <w:sz w:val="28"/>
        </w:rPr>
        <w:t>            жетуін қамтамасыз ету    40315          0     40315</w:t>
      </w:r>
    </w:p>
    <w:p>
      <w:pPr>
        <w:spacing w:after="0"/>
        <w:ind w:left="0"/>
        <w:jc w:val="both"/>
      </w:pPr>
      <w:r>
        <w:rPr>
          <w:rFonts w:ascii="Times New Roman"/>
          <w:b w:val="false"/>
          <w:i w:val="false"/>
          <w:color w:val="000000"/>
          <w:sz w:val="28"/>
        </w:rPr>
        <w:t>        30  Кітапханалар             40315          0     40315</w:t>
      </w:r>
    </w:p>
    <w:p>
      <w:pPr>
        <w:spacing w:after="0"/>
        <w:ind w:left="0"/>
        <w:jc w:val="both"/>
      </w:pPr>
      <w:r>
        <w:rPr>
          <w:rFonts w:ascii="Times New Roman"/>
          <w:b w:val="false"/>
          <w:i w:val="false"/>
          <w:color w:val="000000"/>
          <w:sz w:val="28"/>
        </w:rPr>
        <w:t xml:space="preserve">   261      Мұрағат қорлары бөлімі   14801        -75     14726 </w:t>
      </w:r>
    </w:p>
    <w:p>
      <w:pPr>
        <w:spacing w:after="0"/>
        <w:ind w:left="0"/>
        <w:jc w:val="both"/>
      </w:pPr>
      <w:r>
        <w:rPr>
          <w:rFonts w:ascii="Times New Roman"/>
          <w:b w:val="false"/>
          <w:i w:val="false"/>
          <w:color w:val="000000"/>
          <w:sz w:val="28"/>
        </w:rPr>
        <w:t>      30    Жергілікті деңгейде</w:t>
      </w:r>
    </w:p>
    <w:p>
      <w:pPr>
        <w:spacing w:after="0"/>
        <w:ind w:left="0"/>
        <w:jc w:val="both"/>
      </w:pPr>
      <w:r>
        <w:rPr>
          <w:rFonts w:ascii="Times New Roman"/>
          <w:b w:val="false"/>
          <w:i w:val="false"/>
          <w:color w:val="000000"/>
          <w:sz w:val="28"/>
        </w:rPr>
        <w:t>            мұрағат қорларын, басылым</w:t>
      </w:r>
    </w:p>
    <w:p>
      <w:pPr>
        <w:spacing w:after="0"/>
        <w:ind w:left="0"/>
        <w:jc w:val="both"/>
      </w:pPr>
      <w:r>
        <w:rPr>
          <w:rFonts w:ascii="Times New Roman"/>
          <w:b w:val="false"/>
          <w:i w:val="false"/>
          <w:color w:val="000000"/>
          <w:sz w:val="28"/>
        </w:rPr>
        <w:t>            өнімдерін сақтау және</w:t>
      </w:r>
    </w:p>
    <w:p>
      <w:pPr>
        <w:spacing w:after="0"/>
        <w:ind w:left="0"/>
        <w:jc w:val="both"/>
      </w:pPr>
      <w:r>
        <w:rPr>
          <w:rFonts w:ascii="Times New Roman"/>
          <w:b w:val="false"/>
          <w:i w:val="false"/>
          <w:color w:val="000000"/>
          <w:sz w:val="28"/>
        </w:rPr>
        <w:t>            оларды арнайы пайдалануды</w:t>
      </w:r>
    </w:p>
    <w:p>
      <w:pPr>
        <w:spacing w:after="0"/>
        <w:ind w:left="0"/>
        <w:jc w:val="both"/>
      </w:pPr>
      <w:r>
        <w:rPr>
          <w:rFonts w:ascii="Times New Roman"/>
          <w:b w:val="false"/>
          <w:i w:val="false"/>
          <w:color w:val="000000"/>
          <w:sz w:val="28"/>
        </w:rPr>
        <w:t>            қамтамасыз ету           14801        -75     14726</w:t>
      </w:r>
    </w:p>
    <w:p>
      <w:pPr>
        <w:spacing w:after="0"/>
        <w:ind w:left="0"/>
        <w:jc w:val="both"/>
      </w:pPr>
      <w:r>
        <w:rPr>
          <w:rFonts w:ascii="Times New Roman"/>
          <w:b w:val="false"/>
          <w:i w:val="false"/>
          <w:color w:val="000000"/>
          <w:sz w:val="28"/>
        </w:rPr>
        <w:t>        30  Облыстық және қалалық</w:t>
      </w:r>
    </w:p>
    <w:p>
      <w:pPr>
        <w:spacing w:after="0"/>
        <w:ind w:left="0"/>
        <w:jc w:val="both"/>
      </w:pPr>
      <w:r>
        <w:rPr>
          <w:rFonts w:ascii="Times New Roman"/>
          <w:b w:val="false"/>
          <w:i w:val="false"/>
          <w:color w:val="000000"/>
          <w:sz w:val="28"/>
        </w:rPr>
        <w:t>            мұрағаттар               14801        -75     14726</w:t>
      </w:r>
    </w:p>
    <w:p>
      <w:pPr>
        <w:spacing w:after="0"/>
        <w:ind w:left="0"/>
        <w:jc w:val="both"/>
      </w:pPr>
      <w:r>
        <w:rPr>
          <w:rFonts w:ascii="Times New Roman"/>
          <w:b w:val="false"/>
          <w:i w:val="false"/>
          <w:color w:val="000000"/>
          <w:sz w:val="28"/>
        </w:rPr>
        <w:t>10          Ауыл, су, орман, балық</w:t>
      </w:r>
    </w:p>
    <w:p>
      <w:pPr>
        <w:spacing w:after="0"/>
        <w:ind w:left="0"/>
        <w:jc w:val="both"/>
      </w:pPr>
      <w:r>
        <w:rPr>
          <w:rFonts w:ascii="Times New Roman"/>
          <w:b w:val="false"/>
          <w:i w:val="false"/>
          <w:color w:val="000000"/>
          <w:sz w:val="28"/>
        </w:rPr>
        <w:t xml:space="preserve">            шаруашылығы және </w:t>
      </w:r>
    </w:p>
    <w:p>
      <w:pPr>
        <w:spacing w:after="0"/>
        <w:ind w:left="0"/>
        <w:jc w:val="both"/>
      </w:pPr>
      <w:r>
        <w:rPr>
          <w:rFonts w:ascii="Times New Roman"/>
          <w:b w:val="false"/>
          <w:i w:val="false"/>
          <w:color w:val="000000"/>
          <w:sz w:val="28"/>
        </w:rPr>
        <w:t>            қоршаған ортаны қорғау   64288       1339     65627</w:t>
      </w:r>
    </w:p>
    <w:p>
      <w:pPr>
        <w:spacing w:after="0"/>
        <w:ind w:left="0"/>
        <w:jc w:val="both"/>
      </w:pPr>
      <w:r>
        <w:rPr>
          <w:rFonts w:ascii="Times New Roman"/>
          <w:b w:val="false"/>
          <w:i w:val="false"/>
          <w:color w:val="000000"/>
          <w:sz w:val="28"/>
        </w:rPr>
        <w:t>5          Қоршаған ортаны қорғау   55000       -936     54064</w:t>
      </w:r>
    </w:p>
    <w:p>
      <w:pPr>
        <w:spacing w:after="0"/>
        <w:ind w:left="0"/>
        <w:jc w:val="both"/>
      </w:pPr>
      <w:r>
        <w:rPr>
          <w:rFonts w:ascii="Times New Roman"/>
          <w:b w:val="false"/>
          <w:i w:val="false"/>
          <w:color w:val="000000"/>
          <w:sz w:val="28"/>
        </w:rPr>
        <w:t>   105      Әкімдер аппараты         55000       -936     54064</w:t>
      </w:r>
    </w:p>
    <w:p>
      <w:pPr>
        <w:spacing w:after="0"/>
        <w:ind w:left="0"/>
        <w:jc w:val="both"/>
      </w:pPr>
      <w:r>
        <w:rPr>
          <w:rFonts w:ascii="Times New Roman"/>
          <w:b w:val="false"/>
          <w:i w:val="false"/>
          <w:color w:val="000000"/>
          <w:sz w:val="28"/>
        </w:rPr>
        <w:t xml:space="preserve">      34    Жергілікті деңгейде </w:t>
      </w:r>
    </w:p>
    <w:p>
      <w:pPr>
        <w:spacing w:after="0"/>
        <w:ind w:left="0"/>
        <w:jc w:val="both"/>
      </w:pPr>
      <w:r>
        <w:rPr>
          <w:rFonts w:ascii="Times New Roman"/>
          <w:b w:val="false"/>
          <w:i w:val="false"/>
          <w:color w:val="000000"/>
          <w:sz w:val="28"/>
        </w:rPr>
        <w:t>            қоршаған ортаны қорғауды</w:t>
      </w:r>
    </w:p>
    <w:p>
      <w:pPr>
        <w:spacing w:after="0"/>
        <w:ind w:left="0"/>
        <w:jc w:val="both"/>
      </w:pPr>
      <w:r>
        <w:rPr>
          <w:rFonts w:ascii="Times New Roman"/>
          <w:b w:val="false"/>
          <w:i w:val="false"/>
          <w:color w:val="000000"/>
          <w:sz w:val="28"/>
        </w:rPr>
        <w:t>            ұйымдастыру              55000       -936     54064</w:t>
      </w:r>
    </w:p>
    <w:p>
      <w:pPr>
        <w:spacing w:after="0"/>
        <w:ind w:left="0"/>
        <w:jc w:val="both"/>
      </w:pPr>
      <w:r>
        <w:rPr>
          <w:rFonts w:ascii="Times New Roman"/>
          <w:b w:val="false"/>
          <w:i w:val="false"/>
          <w:color w:val="000000"/>
          <w:sz w:val="28"/>
        </w:rPr>
        <w:t xml:space="preserve">        30  Облыстық (қалалық) </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қорлары                             18750     18750</w:t>
      </w:r>
    </w:p>
    <w:p>
      <w:pPr>
        <w:spacing w:after="0"/>
        <w:ind w:left="0"/>
        <w:jc w:val="both"/>
      </w:pPr>
      <w:r>
        <w:rPr>
          <w:rFonts w:ascii="Times New Roman"/>
          <w:b w:val="false"/>
          <w:i w:val="false"/>
          <w:color w:val="000000"/>
          <w:sz w:val="28"/>
        </w:rPr>
        <w:t xml:space="preserve">        31  Жергілікті деңгейде </w:t>
      </w:r>
    </w:p>
    <w:p>
      <w:pPr>
        <w:spacing w:after="0"/>
        <w:ind w:left="0"/>
        <w:jc w:val="both"/>
      </w:pPr>
      <w:r>
        <w:rPr>
          <w:rFonts w:ascii="Times New Roman"/>
          <w:b w:val="false"/>
          <w:i w:val="false"/>
          <w:color w:val="000000"/>
          <w:sz w:val="28"/>
        </w:rPr>
        <w:t>            қоршаған ортаны қорғау</w:t>
      </w:r>
    </w:p>
    <w:p>
      <w:pPr>
        <w:spacing w:after="0"/>
        <w:ind w:left="0"/>
        <w:jc w:val="both"/>
      </w:pPr>
      <w:r>
        <w:rPr>
          <w:rFonts w:ascii="Times New Roman"/>
          <w:b w:val="false"/>
          <w:i w:val="false"/>
          <w:color w:val="000000"/>
          <w:sz w:val="28"/>
        </w:rPr>
        <w:t>            жұмыстарын жүргізу                  35314     35314</w:t>
      </w:r>
    </w:p>
    <w:p>
      <w:pPr>
        <w:spacing w:after="0"/>
        <w:ind w:left="0"/>
        <w:jc w:val="both"/>
      </w:pPr>
      <w:r>
        <w:rPr>
          <w:rFonts w:ascii="Times New Roman"/>
          <w:b w:val="false"/>
          <w:i w:val="false"/>
          <w:color w:val="000000"/>
          <w:sz w:val="28"/>
        </w:rPr>
        <w:t>9          Ауыл, су, орман, балық</w:t>
      </w:r>
    </w:p>
    <w:p>
      <w:pPr>
        <w:spacing w:after="0"/>
        <w:ind w:left="0"/>
        <w:jc w:val="both"/>
      </w:pPr>
      <w:r>
        <w:rPr>
          <w:rFonts w:ascii="Times New Roman"/>
          <w:b w:val="false"/>
          <w:i w:val="false"/>
          <w:color w:val="000000"/>
          <w:sz w:val="28"/>
        </w:rPr>
        <w:t>            шаруашылығы саласында</w:t>
      </w:r>
    </w:p>
    <w:p>
      <w:pPr>
        <w:spacing w:after="0"/>
        <w:ind w:left="0"/>
        <w:jc w:val="both"/>
      </w:pPr>
      <w:r>
        <w:rPr>
          <w:rFonts w:ascii="Times New Roman"/>
          <w:b w:val="false"/>
          <w:i w:val="false"/>
          <w:color w:val="000000"/>
          <w:sz w:val="28"/>
        </w:rPr>
        <w:t>            және қоршаған ортаны</w:t>
      </w:r>
    </w:p>
    <w:p>
      <w:pPr>
        <w:spacing w:after="0"/>
        <w:ind w:left="0"/>
        <w:jc w:val="both"/>
      </w:pPr>
      <w:r>
        <w:rPr>
          <w:rFonts w:ascii="Times New Roman"/>
          <w:b w:val="false"/>
          <w:i w:val="false"/>
          <w:color w:val="000000"/>
          <w:sz w:val="28"/>
        </w:rPr>
        <w:t>            қорғаудағы басқадай</w:t>
      </w:r>
    </w:p>
    <w:p>
      <w:pPr>
        <w:spacing w:after="0"/>
        <w:ind w:left="0"/>
        <w:jc w:val="both"/>
      </w:pPr>
      <w:r>
        <w:rPr>
          <w:rFonts w:ascii="Times New Roman"/>
          <w:b w:val="false"/>
          <w:i w:val="false"/>
          <w:color w:val="000000"/>
          <w:sz w:val="28"/>
        </w:rPr>
        <w:t>            қызметтер                 9288       2275     11563</w:t>
      </w:r>
    </w:p>
    <w:p>
      <w:pPr>
        <w:spacing w:after="0"/>
        <w:ind w:left="0"/>
        <w:jc w:val="both"/>
      </w:pPr>
      <w:r>
        <w:rPr>
          <w:rFonts w:ascii="Times New Roman"/>
          <w:b w:val="false"/>
          <w:i w:val="false"/>
          <w:color w:val="000000"/>
          <w:sz w:val="28"/>
        </w:rPr>
        <w:t>   257      Ауыл шаруашылығы</w:t>
      </w:r>
    </w:p>
    <w:p>
      <w:pPr>
        <w:spacing w:after="0"/>
        <w:ind w:left="0"/>
        <w:jc w:val="both"/>
      </w:pPr>
      <w:r>
        <w:rPr>
          <w:rFonts w:ascii="Times New Roman"/>
          <w:b w:val="false"/>
          <w:i w:val="false"/>
          <w:color w:val="000000"/>
          <w:sz w:val="28"/>
        </w:rPr>
        <w:t>            басқармасы                9288       2275     11563</w:t>
      </w:r>
    </w:p>
    <w:p>
      <w:pPr>
        <w:spacing w:after="0"/>
        <w:ind w:left="0"/>
        <w:jc w:val="both"/>
      </w:pPr>
      <w:r>
        <w:rPr>
          <w:rFonts w:ascii="Times New Roman"/>
          <w:b w:val="false"/>
          <w:i w:val="false"/>
          <w:color w:val="000000"/>
          <w:sz w:val="28"/>
        </w:rPr>
        <w:t>      2     Жергілікті деңгейдегі</w:t>
      </w:r>
    </w:p>
    <w:p>
      <w:pPr>
        <w:spacing w:after="0"/>
        <w:ind w:left="0"/>
        <w:jc w:val="both"/>
      </w:pPr>
      <w:r>
        <w:rPr>
          <w:rFonts w:ascii="Times New Roman"/>
          <w:b w:val="false"/>
          <w:i w:val="false"/>
          <w:color w:val="000000"/>
          <w:sz w:val="28"/>
        </w:rPr>
        <w:t xml:space="preserve">            әкімшілік шығындар        9288        157      9445 </w:t>
      </w:r>
    </w:p>
    <w:p>
      <w:pPr>
        <w:spacing w:after="0"/>
        <w:ind w:left="0"/>
        <w:jc w:val="both"/>
      </w:pPr>
      <w:r>
        <w:rPr>
          <w:rFonts w:ascii="Times New Roman"/>
          <w:b w:val="false"/>
          <w:i w:val="false"/>
          <w:color w:val="000000"/>
          <w:sz w:val="28"/>
        </w:rPr>
        <w:t>        3   Басқару аппараты          9288        157      9445</w:t>
      </w:r>
    </w:p>
    <w:p>
      <w:pPr>
        <w:spacing w:after="0"/>
        <w:ind w:left="0"/>
        <w:jc w:val="both"/>
      </w:pPr>
      <w:r>
        <w:rPr>
          <w:rFonts w:ascii="Times New Roman"/>
          <w:b w:val="false"/>
          <w:i w:val="false"/>
          <w:color w:val="000000"/>
          <w:sz w:val="28"/>
        </w:rPr>
        <w:t xml:space="preserve">      25    Жергілікті атқарушы </w:t>
      </w:r>
    </w:p>
    <w:p>
      <w:pPr>
        <w:spacing w:after="0"/>
        <w:ind w:left="0"/>
        <w:jc w:val="both"/>
      </w:pPr>
      <w:r>
        <w:rPr>
          <w:rFonts w:ascii="Times New Roman"/>
          <w:b w:val="false"/>
          <w:i w:val="false"/>
          <w:color w:val="000000"/>
          <w:sz w:val="28"/>
        </w:rPr>
        <w:t>            органдардың резервті</w:t>
      </w:r>
    </w:p>
    <w:p>
      <w:pPr>
        <w:spacing w:after="0"/>
        <w:ind w:left="0"/>
        <w:jc w:val="both"/>
      </w:pPr>
      <w:r>
        <w:rPr>
          <w:rFonts w:ascii="Times New Roman"/>
          <w:b w:val="false"/>
          <w:i w:val="false"/>
          <w:color w:val="000000"/>
          <w:sz w:val="28"/>
        </w:rPr>
        <w:t xml:space="preserve">            қаржысы есебінен </w:t>
      </w:r>
    </w:p>
    <w:p>
      <w:pPr>
        <w:spacing w:after="0"/>
        <w:ind w:left="0"/>
        <w:jc w:val="both"/>
      </w:pPr>
      <w:r>
        <w:rPr>
          <w:rFonts w:ascii="Times New Roman"/>
          <w:b w:val="false"/>
          <w:i w:val="false"/>
          <w:color w:val="000000"/>
          <w:sz w:val="28"/>
        </w:rPr>
        <w:t>            шаралар өткізу                       2000      2000</w:t>
      </w:r>
    </w:p>
    <w:p>
      <w:pPr>
        <w:spacing w:after="0"/>
        <w:ind w:left="0"/>
        <w:jc w:val="both"/>
      </w:pPr>
      <w:r>
        <w:rPr>
          <w:rFonts w:ascii="Times New Roman"/>
          <w:b w:val="false"/>
          <w:i w:val="false"/>
          <w:color w:val="000000"/>
          <w:sz w:val="28"/>
        </w:rPr>
        <w:t xml:space="preserve">      28    Жергілікті бюджеттің </w:t>
      </w:r>
    </w:p>
    <w:p>
      <w:pPr>
        <w:spacing w:after="0"/>
        <w:ind w:left="0"/>
        <w:jc w:val="both"/>
      </w:pPr>
      <w:r>
        <w:rPr>
          <w:rFonts w:ascii="Times New Roman"/>
          <w:b w:val="false"/>
          <w:i w:val="false"/>
          <w:color w:val="000000"/>
          <w:sz w:val="28"/>
        </w:rPr>
        <w:t>            уақыты өткен қаржылық</w:t>
      </w:r>
    </w:p>
    <w:p>
      <w:pPr>
        <w:spacing w:after="0"/>
        <w:ind w:left="0"/>
        <w:jc w:val="both"/>
      </w:pPr>
      <w:r>
        <w:rPr>
          <w:rFonts w:ascii="Times New Roman"/>
          <w:b w:val="false"/>
          <w:i w:val="false"/>
          <w:color w:val="000000"/>
          <w:sz w:val="28"/>
        </w:rPr>
        <w:t>            міндеттерін орындау                   118       118</w:t>
      </w:r>
    </w:p>
    <w:p>
      <w:pPr>
        <w:spacing w:after="0"/>
        <w:ind w:left="0"/>
        <w:jc w:val="both"/>
      </w:pPr>
      <w:r>
        <w:rPr>
          <w:rFonts w:ascii="Times New Roman"/>
          <w:b w:val="false"/>
          <w:i w:val="false"/>
          <w:color w:val="000000"/>
          <w:sz w:val="28"/>
        </w:rPr>
        <w:t>12          Көлік және байланыс     270151    -157165    112986</w:t>
      </w:r>
    </w:p>
    <w:p>
      <w:pPr>
        <w:spacing w:after="0"/>
        <w:ind w:left="0"/>
        <w:jc w:val="both"/>
      </w:pPr>
      <w:r>
        <w:rPr>
          <w:rFonts w:ascii="Times New Roman"/>
          <w:b w:val="false"/>
          <w:i w:val="false"/>
          <w:color w:val="000000"/>
          <w:sz w:val="28"/>
        </w:rPr>
        <w:t>1          Автомобиль көлігі       270151    -157165    112986</w:t>
      </w:r>
    </w:p>
    <w:p>
      <w:pPr>
        <w:spacing w:after="0"/>
        <w:ind w:left="0"/>
        <w:jc w:val="both"/>
      </w:pPr>
      <w:r>
        <w:rPr>
          <w:rFonts w:ascii="Times New Roman"/>
          <w:b w:val="false"/>
          <w:i w:val="false"/>
          <w:color w:val="000000"/>
          <w:sz w:val="28"/>
        </w:rPr>
        <w:t xml:space="preserve">        30  Темір жол көлігі үшін </w:t>
      </w:r>
    </w:p>
    <w:p>
      <w:pPr>
        <w:spacing w:after="0"/>
        <w:ind w:left="0"/>
        <w:jc w:val="both"/>
      </w:pPr>
      <w:r>
        <w:rPr>
          <w:rFonts w:ascii="Times New Roman"/>
          <w:b w:val="false"/>
          <w:i w:val="false"/>
          <w:color w:val="000000"/>
          <w:sz w:val="28"/>
        </w:rPr>
        <w:t>            көпірлер                                0</w:t>
      </w:r>
    </w:p>
    <w:p>
      <w:pPr>
        <w:spacing w:after="0"/>
        <w:ind w:left="0"/>
        <w:jc w:val="both"/>
      </w:pPr>
      <w:r>
        <w:rPr>
          <w:rFonts w:ascii="Times New Roman"/>
          <w:b w:val="false"/>
          <w:i w:val="false"/>
          <w:color w:val="000000"/>
          <w:sz w:val="28"/>
        </w:rPr>
        <w:t>   105      Әкімдер аппараты        270151    -157165    112986</w:t>
      </w:r>
    </w:p>
    <w:p>
      <w:pPr>
        <w:spacing w:after="0"/>
        <w:ind w:left="0"/>
        <w:jc w:val="both"/>
      </w:pPr>
      <w:r>
        <w:rPr>
          <w:rFonts w:ascii="Times New Roman"/>
          <w:b w:val="false"/>
          <w:i w:val="false"/>
          <w:color w:val="000000"/>
          <w:sz w:val="28"/>
        </w:rPr>
        <w:t xml:space="preserve">      50    Жергілікті деңгейде </w:t>
      </w:r>
    </w:p>
    <w:p>
      <w:pPr>
        <w:spacing w:after="0"/>
        <w:ind w:left="0"/>
        <w:jc w:val="both"/>
      </w:pPr>
      <w:r>
        <w:rPr>
          <w:rFonts w:ascii="Times New Roman"/>
          <w:b w:val="false"/>
          <w:i w:val="false"/>
          <w:color w:val="000000"/>
          <w:sz w:val="28"/>
        </w:rPr>
        <w:t>            жол жүйесін пайдалану   270151    -157165    112986</w:t>
      </w:r>
    </w:p>
    <w:p>
      <w:pPr>
        <w:spacing w:after="0"/>
        <w:ind w:left="0"/>
        <w:jc w:val="both"/>
      </w:pPr>
      <w:r>
        <w:rPr>
          <w:rFonts w:ascii="Times New Roman"/>
          <w:b w:val="false"/>
          <w:i w:val="false"/>
          <w:color w:val="000000"/>
          <w:sz w:val="28"/>
        </w:rPr>
        <w:t xml:space="preserve">        12  Автомобиль жолдарын </w:t>
      </w:r>
    </w:p>
    <w:p>
      <w:pPr>
        <w:spacing w:after="0"/>
        <w:ind w:left="0"/>
        <w:jc w:val="both"/>
      </w:pPr>
      <w:r>
        <w:rPr>
          <w:rFonts w:ascii="Times New Roman"/>
          <w:b w:val="false"/>
          <w:i w:val="false"/>
          <w:color w:val="000000"/>
          <w:sz w:val="28"/>
        </w:rPr>
        <w:t xml:space="preserve">            қаржыландыруды </w:t>
      </w:r>
    </w:p>
    <w:p>
      <w:pPr>
        <w:spacing w:after="0"/>
        <w:ind w:left="0"/>
        <w:jc w:val="both"/>
      </w:pPr>
      <w:r>
        <w:rPr>
          <w:rFonts w:ascii="Times New Roman"/>
          <w:b w:val="false"/>
          <w:i w:val="false"/>
          <w:color w:val="000000"/>
          <w:sz w:val="28"/>
        </w:rPr>
        <w:t>            қамтамасыз ету          270151    -157165    112986</w:t>
      </w:r>
    </w:p>
    <w:p>
      <w:pPr>
        <w:spacing w:after="0"/>
        <w:ind w:left="0"/>
        <w:jc w:val="both"/>
      </w:pPr>
      <w:r>
        <w:rPr>
          <w:rFonts w:ascii="Times New Roman"/>
          <w:b w:val="false"/>
          <w:i w:val="false"/>
          <w:color w:val="000000"/>
          <w:sz w:val="28"/>
        </w:rPr>
        <w:t>13          Экономикалық қызметте</w:t>
      </w:r>
    </w:p>
    <w:p>
      <w:pPr>
        <w:spacing w:after="0"/>
        <w:ind w:left="0"/>
        <w:jc w:val="both"/>
      </w:pPr>
      <w:r>
        <w:rPr>
          <w:rFonts w:ascii="Times New Roman"/>
          <w:b w:val="false"/>
          <w:i w:val="false"/>
          <w:color w:val="000000"/>
          <w:sz w:val="28"/>
        </w:rPr>
        <w:t xml:space="preserve">            байланысты басқадай </w:t>
      </w:r>
    </w:p>
    <w:p>
      <w:pPr>
        <w:spacing w:after="0"/>
        <w:ind w:left="0"/>
        <w:jc w:val="both"/>
      </w:pPr>
      <w:r>
        <w:rPr>
          <w:rFonts w:ascii="Times New Roman"/>
          <w:b w:val="false"/>
          <w:i w:val="false"/>
          <w:color w:val="000000"/>
          <w:sz w:val="28"/>
        </w:rPr>
        <w:t xml:space="preserve">            қызметтер               618561     122381    740942 </w:t>
      </w:r>
    </w:p>
    <w:p>
      <w:pPr>
        <w:spacing w:after="0"/>
        <w:ind w:left="0"/>
        <w:jc w:val="both"/>
      </w:pPr>
      <w:r>
        <w:rPr>
          <w:rFonts w:ascii="Times New Roman"/>
          <w:b w:val="false"/>
          <w:i w:val="false"/>
          <w:color w:val="000000"/>
          <w:sz w:val="28"/>
        </w:rPr>
        <w:t xml:space="preserve">9          Басқадай қызметтер      618561     122381    740942 </w:t>
      </w:r>
    </w:p>
    <w:p>
      <w:pPr>
        <w:spacing w:after="0"/>
        <w:ind w:left="0"/>
        <w:jc w:val="both"/>
      </w:pPr>
      <w:r>
        <w:rPr>
          <w:rFonts w:ascii="Times New Roman"/>
          <w:b w:val="false"/>
          <w:i w:val="false"/>
          <w:color w:val="000000"/>
          <w:sz w:val="28"/>
        </w:rPr>
        <w:t>   105      Әкімдер аппараты        618561     122381    740942</w:t>
      </w:r>
    </w:p>
    <w:p>
      <w:pPr>
        <w:spacing w:after="0"/>
        <w:ind w:left="0"/>
        <w:jc w:val="both"/>
      </w:pPr>
      <w:r>
        <w:rPr>
          <w:rFonts w:ascii="Times New Roman"/>
          <w:b w:val="false"/>
          <w:i w:val="false"/>
          <w:color w:val="000000"/>
          <w:sz w:val="28"/>
        </w:rPr>
        <w:t xml:space="preserve">      25    Жергілікті атқарушы </w:t>
      </w:r>
    </w:p>
    <w:p>
      <w:pPr>
        <w:spacing w:after="0"/>
        <w:ind w:left="0"/>
        <w:jc w:val="both"/>
      </w:pPr>
      <w:r>
        <w:rPr>
          <w:rFonts w:ascii="Times New Roman"/>
          <w:b w:val="false"/>
          <w:i w:val="false"/>
          <w:color w:val="000000"/>
          <w:sz w:val="28"/>
        </w:rPr>
        <w:t>            органдардың резервтік</w:t>
      </w:r>
    </w:p>
    <w:p>
      <w:pPr>
        <w:spacing w:after="0"/>
        <w:ind w:left="0"/>
        <w:jc w:val="both"/>
      </w:pPr>
      <w:r>
        <w:rPr>
          <w:rFonts w:ascii="Times New Roman"/>
          <w:b w:val="false"/>
          <w:i w:val="false"/>
          <w:color w:val="000000"/>
          <w:sz w:val="28"/>
        </w:rPr>
        <w:t xml:space="preserve">            қаржысы есебінен </w:t>
      </w:r>
    </w:p>
    <w:p>
      <w:pPr>
        <w:spacing w:after="0"/>
        <w:ind w:left="0"/>
        <w:jc w:val="both"/>
      </w:pPr>
      <w:r>
        <w:rPr>
          <w:rFonts w:ascii="Times New Roman"/>
          <w:b w:val="false"/>
          <w:i w:val="false"/>
          <w:color w:val="000000"/>
          <w:sz w:val="28"/>
        </w:rPr>
        <w:t>            шаралар өткізу                      11925     11925</w:t>
      </w:r>
    </w:p>
    <w:p>
      <w:pPr>
        <w:spacing w:after="0"/>
        <w:ind w:left="0"/>
        <w:jc w:val="both"/>
      </w:pPr>
      <w:r>
        <w:rPr>
          <w:rFonts w:ascii="Times New Roman"/>
          <w:b w:val="false"/>
          <w:i w:val="false"/>
          <w:color w:val="000000"/>
          <w:sz w:val="28"/>
        </w:rPr>
        <w:t xml:space="preserve">      52    Жергілікті атқарушы </w:t>
      </w:r>
    </w:p>
    <w:p>
      <w:pPr>
        <w:spacing w:after="0"/>
        <w:ind w:left="0"/>
        <w:jc w:val="both"/>
      </w:pPr>
      <w:r>
        <w:rPr>
          <w:rFonts w:ascii="Times New Roman"/>
          <w:b w:val="false"/>
          <w:i w:val="false"/>
          <w:color w:val="000000"/>
          <w:sz w:val="28"/>
        </w:rPr>
        <w:t>            органдардың резервтік</w:t>
      </w:r>
    </w:p>
    <w:p>
      <w:pPr>
        <w:spacing w:after="0"/>
        <w:ind w:left="0"/>
        <w:jc w:val="both"/>
      </w:pPr>
      <w:r>
        <w:rPr>
          <w:rFonts w:ascii="Times New Roman"/>
          <w:b w:val="false"/>
          <w:i w:val="false"/>
          <w:color w:val="000000"/>
          <w:sz w:val="28"/>
        </w:rPr>
        <w:t>            қоры                    118561    -110044      8517</w:t>
      </w:r>
    </w:p>
    <w:p>
      <w:pPr>
        <w:spacing w:after="0"/>
        <w:ind w:left="0"/>
        <w:jc w:val="both"/>
      </w:pPr>
      <w:r>
        <w:rPr>
          <w:rFonts w:ascii="Times New Roman"/>
          <w:b w:val="false"/>
          <w:i w:val="false"/>
          <w:color w:val="000000"/>
          <w:sz w:val="28"/>
        </w:rPr>
        <w:t>      80    Жергілікті деңгейде</w:t>
      </w:r>
    </w:p>
    <w:p>
      <w:pPr>
        <w:spacing w:after="0"/>
        <w:ind w:left="0"/>
        <w:jc w:val="both"/>
      </w:pPr>
      <w:r>
        <w:rPr>
          <w:rFonts w:ascii="Times New Roman"/>
          <w:b w:val="false"/>
          <w:i w:val="false"/>
          <w:color w:val="000000"/>
          <w:sz w:val="28"/>
        </w:rPr>
        <w:t>            шағын кәсіпкерлікті</w:t>
      </w:r>
    </w:p>
    <w:p>
      <w:pPr>
        <w:spacing w:after="0"/>
        <w:ind w:left="0"/>
        <w:jc w:val="both"/>
      </w:pPr>
      <w:r>
        <w:rPr>
          <w:rFonts w:ascii="Times New Roman"/>
          <w:b w:val="false"/>
          <w:i w:val="false"/>
          <w:color w:val="000000"/>
          <w:sz w:val="28"/>
        </w:rPr>
        <w:t>            қолдау                                         1000</w:t>
      </w:r>
    </w:p>
    <w:p>
      <w:pPr>
        <w:spacing w:after="0"/>
        <w:ind w:left="0"/>
        <w:jc w:val="both"/>
      </w:pPr>
      <w:r>
        <w:rPr>
          <w:rFonts w:ascii="Times New Roman"/>
          <w:b w:val="false"/>
          <w:i w:val="false"/>
          <w:color w:val="000000"/>
          <w:sz w:val="28"/>
        </w:rPr>
        <w:t>      81    Бюджеттердің басқа</w:t>
      </w:r>
    </w:p>
    <w:p>
      <w:pPr>
        <w:spacing w:after="0"/>
        <w:ind w:left="0"/>
        <w:jc w:val="both"/>
      </w:pPr>
      <w:r>
        <w:rPr>
          <w:rFonts w:ascii="Times New Roman"/>
          <w:b w:val="false"/>
          <w:i w:val="false"/>
          <w:color w:val="000000"/>
          <w:sz w:val="28"/>
        </w:rPr>
        <w:t>            деңгейлерін кредиттеу   500000     219500   7195000</w:t>
      </w:r>
    </w:p>
    <w:p>
      <w:pPr>
        <w:spacing w:after="0"/>
        <w:ind w:left="0"/>
        <w:jc w:val="both"/>
      </w:pPr>
      <w:r>
        <w:rPr>
          <w:rFonts w:ascii="Times New Roman"/>
          <w:b w:val="false"/>
          <w:i w:val="false"/>
          <w:color w:val="000000"/>
          <w:sz w:val="28"/>
        </w:rPr>
        <w:t>14          Қарызға қызмет көрсету   19667     -19667         0</w:t>
      </w:r>
    </w:p>
    <w:p>
      <w:pPr>
        <w:spacing w:after="0"/>
        <w:ind w:left="0"/>
        <w:jc w:val="both"/>
      </w:pPr>
      <w:r>
        <w:rPr>
          <w:rFonts w:ascii="Times New Roman"/>
          <w:b w:val="false"/>
          <w:i w:val="false"/>
          <w:color w:val="000000"/>
          <w:sz w:val="28"/>
        </w:rPr>
        <w:t>1          Қарызға қызмет көрсету   19667     -19667         0</w:t>
      </w:r>
    </w:p>
    <w:p>
      <w:pPr>
        <w:spacing w:after="0"/>
        <w:ind w:left="0"/>
        <w:jc w:val="both"/>
      </w:pPr>
      <w:r>
        <w:rPr>
          <w:rFonts w:ascii="Times New Roman"/>
          <w:b w:val="false"/>
          <w:i w:val="false"/>
          <w:color w:val="000000"/>
          <w:sz w:val="28"/>
        </w:rPr>
        <w:t>   105      Әкімдердің аппараты      19667     -19667         0</w:t>
      </w:r>
    </w:p>
    <w:p>
      <w:pPr>
        <w:spacing w:after="0"/>
        <w:ind w:left="0"/>
        <w:jc w:val="both"/>
      </w:pPr>
      <w:r>
        <w:rPr>
          <w:rFonts w:ascii="Times New Roman"/>
          <w:b w:val="false"/>
          <w:i w:val="false"/>
          <w:color w:val="000000"/>
          <w:sz w:val="28"/>
        </w:rPr>
        <w:t>      53    Жергілікті ат</w:t>
      </w:r>
    </w:p>
    <w:p>
      <w:pPr>
        <w:spacing w:after="0"/>
        <w:ind w:left="0"/>
        <w:jc w:val="both"/>
      </w:pPr>
      <w:r>
        <w:rPr>
          <w:rFonts w:ascii="Times New Roman"/>
          <w:b w:val="false"/>
          <w:i w:val="false"/>
          <w:color w:val="000000"/>
          <w:sz w:val="28"/>
        </w:rPr>
        <w:t>қарушы</w:t>
      </w:r>
    </w:p>
    <w:p>
      <w:pPr>
        <w:spacing w:after="0"/>
        <w:ind w:left="0"/>
        <w:jc w:val="both"/>
      </w:pPr>
      <w:r>
        <w:rPr>
          <w:rFonts w:ascii="Times New Roman"/>
          <w:b w:val="false"/>
          <w:i w:val="false"/>
          <w:color w:val="000000"/>
          <w:sz w:val="28"/>
        </w:rPr>
        <w:t>            органдардың қарызына</w:t>
      </w:r>
    </w:p>
    <w:p>
      <w:pPr>
        <w:spacing w:after="0"/>
        <w:ind w:left="0"/>
        <w:jc w:val="both"/>
      </w:pPr>
      <w:r>
        <w:rPr>
          <w:rFonts w:ascii="Times New Roman"/>
          <w:b w:val="false"/>
          <w:i w:val="false"/>
          <w:color w:val="000000"/>
          <w:sz w:val="28"/>
        </w:rPr>
        <w:t>            қызмет көрсету           19667     -19667         0</w:t>
      </w:r>
    </w:p>
    <w:p>
      <w:pPr>
        <w:spacing w:after="0"/>
        <w:ind w:left="0"/>
        <w:jc w:val="both"/>
      </w:pPr>
      <w:r>
        <w:rPr>
          <w:rFonts w:ascii="Times New Roman"/>
          <w:b w:val="false"/>
          <w:i w:val="false"/>
          <w:color w:val="000000"/>
          <w:sz w:val="28"/>
        </w:rPr>
        <w:t>        11  Заемдар бойынша сыйақы</w:t>
      </w:r>
    </w:p>
    <w:p>
      <w:pPr>
        <w:spacing w:after="0"/>
        <w:ind w:left="0"/>
        <w:jc w:val="both"/>
      </w:pPr>
      <w:r>
        <w:rPr>
          <w:rFonts w:ascii="Times New Roman"/>
          <w:b w:val="false"/>
          <w:i w:val="false"/>
          <w:color w:val="000000"/>
          <w:sz w:val="28"/>
        </w:rPr>
        <w:t>            (мүдде) төлеу            19667     -19667         0</w:t>
      </w:r>
    </w:p>
    <w:p>
      <w:pPr>
        <w:spacing w:after="0"/>
        <w:ind w:left="0"/>
        <w:jc w:val="both"/>
      </w:pPr>
      <w:r>
        <w:rPr>
          <w:rFonts w:ascii="Times New Roman"/>
          <w:b w:val="false"/>
          <w:i w:val="false"/>
          <w:color w:val="000000"/>
          <w:sz w:val="28"/>
        </w:rPr>
        <w:t>15          Ресми трансферттер     5709229       5298   5714527</w:t>
      </w:r>
    </w:p>
    <w:p>
      <w:pPr>
        <w:spacing w:after="0"/>
        <w:ind w:left="0"/>
        <w:jc w:val="both"/>
      </w:pPr>
      <w:r>
        <w:rPr>
          <w:rFonts w:ascii="Times New Roman"/>
          <w:b w:val="false"/>
          <w:i w:val="false"/>
          <w:color w:val="000000"/>
          <w:sz w:val="28"/>
        </w:rPr>
        <w:t>1          Ресми трансферттер     5709229       5298   5714527</w:t>
      </w:r>
    </w:p>
    <w:p>
      <w:pPr>
        <w:spacing w:after="0"/>
        <w:ind w:left="0"/>
        <w:jc w:val="both"/>
      </w:pPr>
      <w:r>
        <w:rPr>
          <w:rFonts w:ascii="Times New Roman"/>
          <w:b w:val="false"/>
          <w:i w:val="false"/>
          <w:color w:val="000000"/>
          <w:sz w:val="28"/>
        </w:rPr>
        <w:t>   105      Әкімдер аппараты       1324914       5298   1330212</w:t>
      </w:r>
    </w:p>
    <w:p>
      <w:pPr>
        <w:spacing w:after="0"/>
        <w:ind w:left="0"/>
        <w:jc w:val="both"/>
      </w:pPr>
      <w:r>
        <w:rPr>
          <w:rFonts w:ascii="Times New Roman"/>
          <w:b w:val="false"/>
          <w:i w:val="false"/>
          <w:color w:val="000000"/>
          <w:sz w:val="28"/>
        </w:rPr>
        <w:t>      54    Облыстық бюджеттің</w:t>
      </w:r>
    </w:p>
    <w:p>
      <w:pPr>
        <w:spacing w:after="0"/>
        <w:ind w:left="0"/>
        <w:jc w:val="both"/>
      </w:pPr>
      <w:r>
        <w:rPr>
          <w:rFonts w:ascii="Times New Roman"/>
          <w:b w:val="false"/>
          <w:i w:val="false"/>
          <w:color w:val="000000"/>
          <w:sz w:val="28"/>
        </w:rPr>
        <w:t>            трансферті             1324914       5298   1330212</w:t>
      </w:r>
    </w:p>
    <w:p>
      <w:pPr>
        <w:spacing w:after="0"/>
        <w:ind w:left="0"/>
        <w:jc w:val="both"/>
      </w:pPr>
      <w:r>
        <w:rPr>
          <w:rFonts w:ascii="Times New Roman"/>
          <w:b w:val="false"/>
          <w:i w:val="false"/>
          <w:color w:val="000000"/>
          <w:sz w:val="28"/>
        </w:rPr>
        <w:t xml:space="preserve">   119      Қарағанды облысының </w:t>
      </w:r>
    </w:p>
    <w:p>
      <w:pPr>
        <w:spacing w:after="0"/>
        <w:ind w:left="0"/>
        <w:jc w:val="both"/>
      </w:pPr>
      <w:r>
        <w:rPr>
          <w:rFonts w:ascii="Times New Roman"/>
          <w:b w:val="false"/>
          <w:i w:val="false"/>
          <w:color w:val="000000"/>
          <w:sz w:val="28"/>
        </w:rPr>
        <w:t xml:space="preserve">            әкімі                  4384315          0   4384315 </w:t>
      </w:r>
    </w:p>
    <w:p>
      <w:pPr>
        <w:spacing w:after="0"/>
        <w:ind w:left="0"/>
        <w:jc w:val="both"/>
      </w:pPr>
      <w:r>
        <w:rPr>
          <w:rFonts w:ascii="Times New Roman"/>
          <w:b w:val="false"/>
          <w:i w:val="false"/>
          <w:color w:val="000000"/>
          <w:sz w:val="28"/>
        </w:rPr>
        <w:t xml:space="preserve">      26    Республикалық </w:t>
      </w:r>
    </w:p>
    <w:p>
      <w:pPr>
        <w:spacing w:after="0"/>
        <w:ind w:left="0"/>
        <w:jc w:val="both"/>
      </w:pPr>
      <w:r>
        <w:rPr>
          <w:rFonts w:ascii="Times New Roman"/>
          <w:b w:val="false"/>
          <w:i w:val="false"/>
          <w:color w:val="000000"/>
          <w:sz w:val="28"/>
        </w:rPr>
        <w:t>            бюджетке аударылатын</w:t>
      </w:r>
    </w:p>
    <w:p>
      <w:pPr>
        <w:spacing w:after="0"/>
        <w:ind w:left="0"/>
        <w:jc w:val="both"/>
      </w:pPr>
      <w:r>
        <w:rPr>
          <w:rFonts w:ascii="Times New Roman"/>
          <w:b w:val="false"/>
          <w:i w:val="false"/>
          <w:color w:val="000000"/>
          <w:sz w:val="28"/>
        </w:rPr>
        <w:t>            облыстық бюджеттің</w:t>
      </w:r>
    </w:p>
    <w:p>
      <w:pPr>
        <w:spacing w:after="0"/>
        <w:ind w:left="0"/>
        <w:jc w:val="both"/>
      </w:pPr>
      <w:r>
        <w:rPr>
          <w:rFonts w:ascii="Times New Roman"/>
          <w:b w:val="false"/>
          <w:i w:val="false"/>
          <w:color w:val="000000"/>
          <w:sz w:val="28"/>
        </w:rPr>
        <w:t>            трансферті             4384315          0   4384315</w:t>
      </w:r>
    </w:p>
    <w:p>
      <w:pPr>
        <w:spacing w:after="0"/>
        <w:ind w:left="0"/>
        <w:jc w:val="both"/>
      </w:pPr>
      <w:r>
        <w:rPr>
          <w:rFonts w:ascii="Times New Roman"/>
          <w:b w:val="false"/>
          <w:i w:val="false"/>
          <w:color w:val="000000"/>
          <w:sz w:val="28"/>
        </w:rPr>
        <w:t xml:space="preserve">            V. Несие бөлу </w:t>
      </w:r>
    </w:p>
    <w:p>
      <w:pPr>
        <w:spacing w:after="0"/>
        <w:ind w:left="0"/>
        <w:jc w:val="both"/>
      </w:pPr>
      <w:r>
        <w:rPr>
          <w:rFonts w:ascii="Times New Roman"/>
          <w:b w:val="false"/>
          <w:i w:val="false"/>
          <w:color w:val="000000"/>
          <w:sz w:val="28"/>
        </w:rPr>
        <w:t>            VI. Бюджеттің дефициті</w:t>
      </w:r>
    </w:p>
    <w:p>
      <w:pPr>
        <w:spacing w:after="0"/>
        <w:ind w:left="0"/>
        <w:jc w:val="both"/>
      </w:pPr>
      <w:r>
        <w:rPr>
          <w:rFonts w:ascii="Times New Roman"/>
          <w:b w:val="false"/>
          <w:i w:val="false"/>
          <w:color w:val="000000"/>
          <w:sz w:val="28"/>
        </w:rPr>
        <w:t>               (профициті)</w:t>
      </w:r>
    </w:p>
    <w:p>
      <w:pPr>
        <w:spacing w:after="0"/>
        <w:ind w:left="0"/>
        <w:jc w:val="both"/>
      </w:pPr>
      <w:r>
        <w:rPr>
          <w:rFonts w:ascii="Times New Roman"/>
          <w:b w:val="false"/>
          <w:i w:val="false"/>
          <w:color w:val="000000"/>
          <w:sz w:val="28"/>
        </w:rPr>
        <w:t>            YII. Қаржыландыру      261838      -62000    199838</w:t>
      </w:r>
    </w:p>
    <w:p>
      <w:pPr>
        <w:spacing w:after="0"/>
        <w:ind w:left="0"/>
        <w:jc w:val="both"/>
      </w:pPr>
      <w:r>
        <w:rPr>
          <w:rFonts w:ascii="Times New Roman"/>
          <w:b w:val="false"/>
          <w:i w:val="false"/>
          <w:color w:val="000000"/>
          <w:sz w:val="28"/>
        </w:rPr>
        <w:t>16          Қаржыландыру           261838      -62000    199838</w:t>
      </w:r>
    </w:p>
    <w:p>
      <w:pPr>
        <w:spacing w:after="0"/>
        <w:ind w:left="0"/>
        <w:jc w:val="both"/>
      </w:pPr>
      <w:r>
        <w:rPr>
          <w:rFonts w:ascii="Times New Roman"/>
          <w:b w:val="false"/>
          <w:i w:val="false"/>
          <w:color w:val="000000"/>
          <w:sz w:val="28"/>
        </w:rPr>
        <w:t xml:space="preserve">1          Негізгі қарыздарды </w:t>
      </w:r>
    </w:p>
    <w:p>
      <w:pPr>
        <w:spacing w:after="0"/>
        <w:ind w:left="0"/>
        <w:jc w:val="both"/>
      </w:pPr>
      <w:r>
        <w:rPr>
          <w:rFonts w:ascii="Times New Roman"/>
          <w:b w:val="false"/>
          <w:i w:val="false"/>
          <w:color w:val="000000"/>
          <w:sz w:val="28"/>
        </w:rPr>
        <w:t>            өтеу                   261838      -62000    199838</w:t>
      </w:r>
    </w:p>
    <w:p>
      <w:pPr>
        <w:spacing w:after="0"/>
        <w:ind w:left="0"/>
        <w:jc w:val="both"/>
      </w:pPr>
      <w:r>
        <w:rPr>
          <w:rFonts w:ascii="Times New Roman"/>
          <w:b w:val="false"/>
          <w:i w:val="false"/>
          <w:color w:val="000000"/>
          <w:sz w:val="28"/>
        </w:rPr>
        <w:t>   105      Әкімдер аппараты       261838      -62000    199838</w:t>
      </w:r>
    </w:p>
    <w:p>
      <w:pPr>
        <w:spacing w:after="0"/>
        <w:ind w:left="0"/>
        <w:jc w:val="both"/>
      </w:pPr>
      <w:r>
        <w:rPr>
          <w:rFonts w:ascii="Times New Roman"/>
          <w:b w:val="false"/>
          <w:i w:val="false"/>
          <w:color w:val="000000"/>
          <w:sz w:val="28"/>
        </w:rPr>
        <w:t>      55    Жергілікті атқарушы</w:t>
      </w:r>
    </w:p>
    <w:p>
      <w:pPr>
        <w:spacing w:after="0"/>
        <w:ind w:left="0"/>
        <w:jc w:val="both"/>
      </w:pPr>
      <w:r>
        <w:rPr>
          <w:rFonts w:ascii="Times New Roman"/>
          <w:b w:val="false"/>
          <w:i w:val="false"/>
          <w:color w:val="000000"/>
          <w:sz w:val="28"/>
        </w:rPr>
        <w:t>            органдардың берешегін</w:t>
      </w:r>
    </w:p>
    <w:p>
      <w:pPr>
        <w:spacing w:after="0"/>
        <w:ind w:left="0"/>
        <w:jc w:val="both"/>
      </w:pPr>
      <w:r>
        <w:rPr>
          <w:rFonts w:ascii="Times New Roman"/>
          <w:b w:val="false"/>
          <w:i w:val="false"/>
          <w:color w:val="000000"/>
          <w:sz w:val="28"/>
        </w:rPr>
        <w:t>            өтеу                   150875      -62000     88875</w:t>
      </w:r>
    </w:p>
    <w:p>
      <w:pPr>
        <w:spacing w:after="0"/>
        <w:ind w:left="0"/>
        <w:jc w:val="both"/>
      </w:pPr>
      <w:r>
        <w:rPr>
          <w:rFonts w:ascii="Times New Roman"/>
          <w:b w:val="false"/>
          <w:i w:val="false"/>
          <w:color w:val="000000"/>
          <w:sz w:val="28"/>
        </w:rPr>
        <w:t>        55  Қалалар мен аудандардың</w:t>
      </w:r>
    </w:p>
    <w:p>
      <w:pPr>
        <w:spacing w:after="0"/>
        <w:ind w:left="0"/>
        <w:jc w:val="both"/>
      </w:pPr>
      <w:r>
        <w:rPr>
          <w:rFonts w:ascii="Times New Roman"/>
          <w:b w:val="false"/>
          <w:i w:val="false"/>
          <w:color w:val="000000"/>
          <w:sz w:val="28"/>
        </w:rPr>
        <w:t>            қарызын өтеу           110963           0    110963</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