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278da" w14:textId="9727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жылға арналған облыстық бюджет туралы</w:t>
      </w:r>
    </w:p>
    <w:p>
      <w:pPr>
        <w:spacing w:after="0"/>
        <w:ind w:left="0"/>
        <w:jc w:val="both"/>
      </w:pPr>
      <w:r>
        <w:rPr>
          <w:rFonts w:ascii="Times New Roman"/>
          <w:b w:val="false"/>
          <w:i w:val="false"/>
          <w:color w:val="000000"/>
          <w:sz w:val="28"/>
        </w:rPr>
        <w:t>Қарағанды облыстық мәслихатының XXY сессиясының 1999 жылғы 14 қаңтардағы N 5 шешімі. Қарағанды облыстық әділет басқармасында 1999 жылғы 27 сәуірде N 27 тіркелді</w:t>
      </w:r>
    </w:p>
    <w:p>
      <w:pPr>
        <w:spacing w:after="0"/>
        <w:ind w:left="0"/>
        <w:jc w:val="both"/>
      </w:pPr>
      <w:bookmarkStart w:name="z0" w:id="0"/>
      <w:r>
        <w:rPr>
          <w:rFonts w:ascii="Times New Roman"/>
          <w:b w:val="false"/>
          <w:i w:val="false"/>
          <w:color w:val="000000"/>
          <w:sz w:val="28"/>
        </w:rPr>
        <w:t xml:space="preserve">
      1. 1999 жылға арналған облыстық бюджет, қосымшаға сәйкес, кірістері бойынша 9332508 мың теңге, алынған ресми трансферттер бойынша 3051675 мың теңге, өтелімі бойынша 1686559 мың теңге, шығыстары бойынша 13904012 мың теңге, қаржыландыру бойынша 261838 мың теңге сомасында бекітілсін. </w:t>
      </w:r>
      <w:r>
        <w:br/>
      </w:r>
      <w:r>
        <w:rPr>
          <w:rFonts w:ascii="Times New Roman"/>
          <w:b w:val="false"/>
          <w:i w:val="false"/>
          <w:color w:val="000000"/>
          <w:sz w:val="28"/>
        </w:rPr>
        <w:t xml:space="preserve">
      Ескерту. 1-тармақ өзгертіліп, толықтырылды - Қарағанды облыстық Мәслихатының XXVI сессиясының 1999 ж. 29.04 N 9 шешімімен. </w:t>
      </w:r>
      <w:r>
        <w:br/>
      </w:r>
      <w:r>
        <w:rPr>
          <w:rFonts w:ascii="Times New Roman"/>
          <w:b w:val="false"/>
          <w:i w:val="false"/>
          <w:color w:val="000000"/>
          <w:sz w:val="28"/>
        </w:rPr>
        <w:t>
</w:t>
      </w:r>
      <w:r>
        <w:rPr>
          <w:rFonts w:ascii="Times New Roman"/>
          <w:b w:val="false"/>
          <w:i w:val="false"/>
          <w:color w:val="000000"/>
          <w:sz w:val="28"/>
        </w:rPr>
        <w:t xml:space="preserve">V99K028_ </w:t>
      </w:r>
      <w:r>
        <w:rPr>
          <w:rFonts w:ascii="Times New Roman"/>
          <w:b w:val="false"/>
          <w:i w:val="false"/>
          <w:color w:val="000000"/>
          <w:sz w:val="28"/>
        </w:rPr>
        <w:t>, Қарағанды облыстық Мәслихатының XXVII сессиясының 1999 ж. 22.07 N 6 шешімімен. </w:t>
      </w:r>
      <w:r>
        <w:rPr>
          <w:rFonts w:ascii="Times New Roman"/>
          <w:b w:val="false"/>
          <w:i w:val="false"/>
          <w:color w:val="000000"/>
          <w:sz w:val="28"/>
        </w:rPr>
        <w:t xml:space="preserve">V99K037_ </w:t>
      </w:r>
      <w:r>
        <w:rPr>
          <w:rFonts w:ascii="Times New Roman"/>
          <w:b w:val="false"/>
          <w:i w:val="false"/>
          <w:color w:val="000000"/>
          <w:sz w:val="28"/>
        </w:rPr>
        <w:t>, Қарағанды облыстық Мәслихатының II сессиясының 1999 ж. 23.12 N 1 шешімімен. </w:t>
      </w:r>
      <w:r>
        <w:rPr>
          <w:rFonts w:ascii="Times New Roman"/>
          <w:b w:val="false"/>
          <w:i w:val="false"/>
          <w:color w:val="000000"/>
          <w:sz w:val="28"/>
        </w:rPr>
        <w:t xml:space="preserve">V99K052_ </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Ескерту. 2, 3-тармақтар алынып тасталды - Қарағанды облыстық   Мәслихатының XXVI сессиясының 1999 ж. 29.04 N 9 шешімімен. </w:t>
      </w:r>
      <w:r>
        <w:rPr>
          <w:rFonts w:ascii="Times New Roman"/>
          <w:b w:val="false"/>
          <w:i w:val="false"/>
          <w:color w:val="000000"/>
          <w:sz w:val="28"/>
        </w:rPr>
        <w:t xml:space="preserve">V99K028_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Облыстық бюджеттiң кiрiстерi Қазақстан Республикасының "Бюджет жүйесi туралы" </w:t>
      </w:r>
      <w:r>
        <w:rPr>
          <w:rFonts w:ascii="Times New Roman"/>
          <w:b w:val="false"/>
          <w:i w:val="false"/>
          <w:color w:val="000000"/>
          <w:sz w:val="28"/>
        </w:rPr>
        <w:t xml:space="preserve">Z990357_ </w:t>
      </w:r>
      <w:r>
        <w:rPr>
          <w:rFonts w:ascii="Times New Roman"/>
          <w:b w:val="false"/>
          <w:i w:val="false"/>
          <w:color w:val="000000"/>
          <w:sz w:val="28"/>
        </w:rPr>
        <w:t xml:space="preserve">Заңына сәйкес заңды тұлғалардан алынатын табыс салығы, әлеуметтiк салық, акциздер, жекелеген қызмет түрлерiмен айналысу құқығы үшiн алынатын лицензиялық алым, коммуналдық меншiк мүлкiн жалға беруден түсетiн түсiмдер, әкiмшiлiк айыппұлдар мен санкциялар, коммуналдық меншiк объектiлерiн жекешелендiруден түсетiн түсiмдер, қалалар мен аудандардың бюджеттерiне облыстық бюджеттен бұрын бөлiнген кредиттер (несиелер) бойынша негiзгi қарызды өтеуден түсетiн түсiмдер есебiнен, сондай-ақ мынадай салыққа жатпайтын түсiмдер: </w:t>
      </w:r>
      <w:r>
        <w:br/>
      </w:r>
      <w:r>
        <w:rPr>
          <w:rFonts w:ascii="Times New Roman"/>
          <w:b w:val="false"/>
          <w:i w:val="false"/>
          <w:color w:val="000000"/>
          <w:sz w:val="28"/>
        </w:rPr>
        <w:t xml:space="preserve">
      - мұрагерлiк құқығы бойынша әкiмшiлiк-аумақтық бiрлiкке өткен мүлiктi, ұлттық валютадағы көмбелердi және олжаларды сатудан алынатын түсiмдер; </w:t>
      </w:r>
      <w:r>
        <w:br/>
      </w:r>
      <w:r>
        <w:rPr>
          <w:rFonts w:ascii="Times New Roman"/>
          <w:b w:val="false"/>
          <w:i w:val="false"/>
          <w:color w:val="000000"/>
          <w:sz w:val="28"/>
        </w:rPr>
        <w:t xml:space="preserve">
      - табиғат қорғау заңын бұзғаны үшiн айыппұлдар (50% мөлшерiнде); </w:t>
      </w:r>
      <w:r>
        <w:br/>
      </w:r>
      <w:r>
        <w:rPr>
          <w:rFonts w:ascii="Times New Roman"/>
          <w:b w:val="false"/>
          <w:i w:val="false"/>
          <w:color w:val="000000"/>
          <w:sz w:val="28"/>
        </w:rPr>
        <w:t xml:space="preserve">
      - басқа да санкциялар мен айыппұлдар; </w:t>
      </w:r>
      <w:r>
        <w:br/>
      </w:r>
      <w:r>
        <w:rPr>
          <w:rFonts w:ascii="Times New Roman"/>
          <w:b w:val="false"/>
          <w:i w:val="false"/>
          <w:color w:val="000000"/>
          <w:sz w:val="28"/>
        </w:rPr>
        <w:t xml:space="preserve">
      - Заң актiлерiнде көзделген басқа да салыққа жатпайтын түсiмдер; </w:t>
      </w:r>
      <w:r>
        <w:br/>
      </w:r>
      <w:r>
        <w:rPr>
          <w:rFonts w:ascii="Times New Roman"/>
          <w:b w:val="false"/>
          <w:i w:val="false"/>
          <w:color w:val="000000"/>
          <w:sz w:val="28"/>
        </w:rPr>
        <w:t xml:space="preserve">
      - қарыздардан түсетiн түсiмдер есебiнен қалыптасады деп белгiленсiн. </w:t>
      </w:r>
      <w:r>
        <w:br/>
      </w:r>
      <w:r>
        <w:rPr>
          <w:rFonts w:ascii="Times New Roman"/>
          <w:b w:val="false"/>
          <w:i w:val="false"/>
          <w:color w:val="000000"/>
          <w:sz w:val="28"/>
        </w:rPr>
        <w:t>
      Ескерту. 2-1 тармақ толықтырылды - Қарағанды облыстық Мәслихатының XXVI сессиясының 1999 ж. 29.04 N 9 шешімімен. </w:t>
      </w:r>
      <w:r>
        <w:rPr>
          <w:rFonts w:ascii="Times New Roman"/>
          <w:b w:val="false"/>
          <w:i w:val="false"/>
          <w:color w:val="000000"/>
          <w:sz w:val="28"/>
        </w:rPr>
        <w:t xml:space="preserve">V99K028_ </w:t>
      </w:r>
      <w:r>
        <w:br/>
      </w:r>
      <w:r>
        <w:rPr>
          <w:rFonts w:ascii="Times New Roman"/>
          <w:b w:val="false"/>
          <w:i w:val="false"/>
          <w:color w:val="000000"/>
          <w:sz w:val="28"/>
        </w:rPr>
        <w:t xml:space="preserve">
      3-1. Облыстық, қалалық және аудандық бюджеттерден және халықтың жұмыс iстемейтiн бөлiгiне медициналық қызмет көрсетушiлер алдында ММСҚ-нан қаржыландырылатын бұрынғы бюджеттiк ұйымдардың 1998 жылдың 31 желтоқсанына дейiн 3000000 мың теңге мөлшерiндегi кредиторлық қарыздары шаруашылық субъектілерінің есеп айырысу сәтіне қалыптасқан облыстық, аудандық және қалалық бюджеттерге өтелмеген төлемдері бойынша қарыздарын өтеу есебінен, бірақ 1999 жылдың 31 желтоқсанына қалыптасқан қарыздан артық емес сомаға көзделсiн. </w:t>
      </w:r>
      <w:r>
        <w:br/>
      </w:r>
      <w:r>
        <w:rPr>
          <w:rFonts w:ascii="Times New Roman"/>
          <w:b w:val="false"/>
          <w:i w:val="false"/>
          <w:color w:val="000000"/>
          <w:sz w:val="28"/>
        </w:rPr>
        <w:t xml:space="preserve">
      Облыс әкiмi көрсетiлген кредиторлық қарызды өтеу тәртiбiн жасасын. </w:t>
      </w:r>
      <w:r>
        <w:br/>
      </w:r>
      <w:r>
        <w:rPr>
          <w:rFonts w:ascii="Times New Roman"/>
          <w:b w:val="false"/>
          <w:i w:val="false"/>
          <w:color w:val="000000"/>
          <w:sz w:val="28"/>
        </w:rPr>
        <w:t>
      Ескерту. 3-1 тармақ толықтырылды - Қарағанды облыстық Мәслихатының XXVI сессиясының 1999 ж. 29.04 N 9 </w:t>
      </w:r>
      <w:r>
        <w:rPr>
          <w:rFonts w:ascii="Times New Roman"/>
          <w:b w:val="false"/>
          <w:i w:val="false"/>
          <w:color w:val="000000"/>
          <w:sz w:val="28"/>
        </w:rPr>
        <w:t xml:space="preserve">V99K028_ </w:t>
      </w:r>
      <w:r>
        <w:rPr>
          <w:rFonts w:ascii="Times New Roman"/>
          <w:b w:val="false"/>
          <w:i w:val="false"/>
          <w:color w:val="000000"/>
          <w:sz w:val="28"/>
        </w:rPr>
        <w:t>шешімімен, Қарағанды облыстық Мәслихатының II сессиясының 1999 ж. 23.12 N 1 шешімімен. </w:t>
      </w:r>
      <w:r>
        <w:rPr>
          <w:rFonts w:ascii="Times New Roman"/>
          <w:b w:val="false"/>
          <w:i w:val="false"/>
          <w:color w:val="000000"/>
          <w:sz w:val="28"/>
        </w:rPr>
        <w:t xml:space="preserve">V99K052_ </w:t>
      </w:r>
      <w:r>
        <w:br/>
      </w:r>
      <w:r>
        <w:rPr>
          <w:rFonts w:ascii="Times New Roman"/>
          <w:b w:val="false"/>
          <w:i w:val="false"/>
          <w:color w:val="000000"/>
          <w:sz w:val="28"/>
        </w:rPr>
        <w:t xml:space="preserve">
      3-2. Салық органдары мен Қазынашылық органдарына облыстың шаруашылық субъектiлерiнiң бюджетке төлемдерi бойынша есепке жататын борыштарын облыстық бюджеттiң өз кiрiсiне жатқызуды қамтамасыз ету мiндеттелсiн. </w:t>
      </w:r>
      <w:r>
        <w:br/>
      </w:r>
      <w:r>
        <w:rPr>
          <w:rFonts w:ascii="Times New Roman"/>
          <w:b w:val="false"/>
          <w:i w:val="false"/>
          <w:color w:val="000000"/>
          <w:sz w:val="28"/>
        </w:rPr>
        <w:t>
      Ескерту. 3-2 тармақ толықтырылды - Қарағанды облыстық Мәслихатының XXVI сессиясының 1999 ж. 29.04 N 9 шешімімен. </w:t>
      </w:r>
      <w:r>
        <w:rPr>
          <w:rFonts w:ascii="Times New Roman"/>
          <w:b w:val="false"/>
          <w:i w:val="false"/>
          <w:color w:val="000000"/>
          <w:sz w:val="28"/>
        </w:rPr>
        <w:t xml:space="preserve">V99K028_ </w:t>
      </w:r>
      <w:r>
        <w:br/>
      </w:r>
      <w:r>
        <w:rPr>
          <w:rFonts w:ascii="Times New Roman"/>
          <w:b w:val="false"/>
          <w:i w:val="false"/>
          <w:color w:val="000000"/>
          <w:sz w:val="28"/>
        </w:rPr>
        <w:t xml:space="preserve">
      4. Табиғат пайдаланушы - заңды және жеке тұлғалардан табиғатты қорғау заңдарын бұзғаны үшін алынатын айыппұлдар, тәркіленген аңшылық және балықшылық құралдарын, заңсыз өндірілген өнімді сатудан алынатын төлемдерден 50 %-і облыстық бюджеттің кірісінің құрамына есептелетіні ескерілсін. </w:t>
      </w:r>
      <w:r>
        <w:br/>
      </w:r>
      <w:r>
        <w:rPr>
          <w:rFonts w:ascii="Times New Roman"/>
          <w:b w:val="false"/>
          <w:i w:val="false"/>
          <w:color w:val="000000"/>
          <w:sz w:val="28"/>
        </w:rPr>
        <w:t xml:space="preserve">
      Облыстық қаржы басқармасы айналадағы ортаны қорғау және табиғат қорғау объектілері бойынша жұмыстарды ұйымдастыру жөнінде бекітілген сметаға сәйкес шығындарды қаржыландыруды жүзеге асырсын. </w:t>
      </w:r>
      <w:r>
        <w:br/>
      </w:r>
      <w:r>
        <w:rPr>
          <w:rFonts w:ascii="Times New Roman"/>
          <w:b w:val="false"/>
          <w:i w:val="false"/>
          <w:color w:val="000000"/>
          <w:sz w:val="28"/>
        </w:rPr>
        <w:t>
      Ескерту. 4-тармақ өзгертілді - Қарағанды облыстық Мәслихатының XXVI сессиясының 1999 ж. 29.04 N 9 шешімімен. </w:t>
      </w:r>
      <w:r>
        <w:rPr>
          <w:rFonts w:ascii="Times New Roman"/>
          <w:b w:val="false"/>
          <w:i w:val="false"/>
          <w:color w:val="000000"/>
          <w:sz w:val="28"/>
        </w:rPr>
        <w:t xml:space="preserve">V99K028_ </w:t>
      </w:r>
      <w:r>
        <w:br/>
      </w:r>
      <w:r>
        <w:rPr>
          <w:rFonts w:ascii="Times New Roman"/>
          <w:b w:val="false"/>
          <w:i w:val="false"/>
          <w:color w:val="000000"/>
          <w:sz w:val="28"/>
        </w:rPr>
        <w:t xml:space="preserve">
      5. 1999 жылға салықтардың, алымдардың және басқа да бюджетке мiндеттi төлемдердiң, салыққа жатпайтын және басқа төлемдердiң аудандар мен қалалардың бюджеттерiне бөлiнуi мынадай мөлшерде белгiленсiн: </w:t>
      </w:r>
      <w:r>
        <w:br/>
      </w:r>
      <w:r>
        <w:rPr>
          <w:rFonts w:ascii="Times New Roman"/>
          <w:b w:val="false"/>
          <w:i w:val="false"/>
          <w:color w:val="000000"/>
          <w:sz w:val="28"/>
        </w:rPr>
        <w:t xml:space="preserve">
      а) заңды тұлғалардан алынатын табыс салығы бойынша: </w:t>
      </w:r>
      <w:r>
        <w:br/>
      </w:r>
      <w:r>
        <w:rPr>
          <w:rFonts w:ascii="Times New Roman"/>
          <w:b w:val="false"/>
          <w:i w:val="false"/>
          <w:color w:val="000000"/>
          <w:sz w:val="28"/>
        </w:rPr>
        <w:t xml:space="preserve">
      Абай, Ақтоғай, Бұқар жырау, Жаңаарқа, Қарқаралы, Нұра, Осакаров, Ұлытау, Шет аудандары мен Балқаш, Жезқазған, Қарағанды, Қаражал, Приозерск, Саран, Темiртау, Шахтинск қалалары - 20 проценттен; </w:t>
      </w:r>
      <w:r>
        <w:br/>
      </w:r>
      <w:r>
        <w:rPr>
          <w:rFonts w:ascii="Times New Roman"/>
          <w:b w:val="false"/>
          <w:i w:val="false"/>
          <w:color w:val="000000"/>
          <w:sz w:val="28"/>
        </w:rPr>
        <w:t xml:space="preserve">
      б) жеке тұлғалардан табыс көзiнен ұсталатын табыс салығы бойынша: </w:t>
      </w:r>
      <w:r>
        <w:br/>
      </w:r>
      <w:r>
        <w:rPr>
          <w:rFonts w:ascii="Times New Roman"/>
          <w:b w:val="false"/>
          <w:i w:val="false"/>
          <w:color w:val="000000"/>
          <w:sz w:val="28"/>
        </w:rPr>
        <w:t xml:space="preserve">
      Абай, Ақтоғай, Бұқар жырау, Жаңаарқа, Қарқаралы, Нұра, Осакаров, Ұлытау, Шет аудандары мен Балқаш, Жезқазған, Қарағанды, Қаражал, Приозерск, Саран, Темiртау, Шахтинск қалалары - 100 проценттен; </w:t>
      </w:r>
      <w:r>
        <w:br/>
      </w:r>
      <w:r>
        <w:rPr>
          <w:rFonts w:ascii="Times New Roman"/>
          <w:b w:val="false"/>
          <w:i w:val="false"/>
          <w:color w:val="000000"/>
          <w:sz w:val="28"/>
        </w:rPr>
        <w:t xml:space="preserve">
      в) алкоголь өнiмдерiне акциздер бойынша: </w:t>
      </w:r>
      <w:r>
        <w:br/>
      </w:r>
      <w:r>
        <w:rPr>
          <w:rFonts w:ascii="Times New Roman"/>
          <w:b w:val="false"/>
          <w:i w:val="false"/>
          <w:color w:val="000000"/>
          <w:sz w:val="28"/>
        </w:rPr>
        <w:t xml:space="preserve">
      Абай, Ақтоғай, Бұқар жырау, Жаңаарқа, Қарқаралы, Нұра, Осакаров, Ұлытау, Шет аудандары мен Балқаш, Жезқазған, Қарағанды, Қаражал, Приозерск, Саран, Темiртау, Шахтинск қалалары - 10 проценттен; </w:t>
      </w:r>
      <w:r>
        <w:br/>
      </w:r>
      <w:r>
        <w:rPr>
          <w:rFonts w:ascii="Times New Roman"/>
          <w:b w:val="false"/>
          <w:i w:val="false"/>
          <w:color w:val="000000"/>
          <w:sz w:val="28"/>
        </w:rPr>
        <w:t>
      г) ойын бизнесiне акциздер бойынша:</w:t>
      </w:r>
      <w:r>
        <w:br/>
      </w:r>
      <w:r>
        <w:rPr>
          <w:rFonts w:ascii="Times New Roman"/>
          <w:b w:val="false"/>
          <w:i w:val="false"/>
          <w:color w:val="000000"/>
          <w:sz w:val="28"/>
        </w:rPr>
        <w:t>
      Абай, Ақтоғай, Бұқар жырау, Жаңаарқа, Қарқаралы, Нұра, Осакаров, Ұлытау, Шет аудандары мен Балқаш, Жезқазған, Қарағанды, Қаражал, Приозерск, Саран, Темiртау, Шахтинск қалалары - 10 проценттен;</w:t>
      </w:r>
      <w:r>
        <w:br/>
      </w:r>
      <w:r>
        <w:rPr>
          <w:rFonts w:ascii="Times New Roman"/>
          <w:b w:val="false"/>
          <w:i w:val="false"/>
          <w:color w:val="000000"/>
          <w:sz w:val="28"/>
        </w:rPr>
        <w:t>
      д) әлеуметтiк салық бойынша:</w:t>
      </w:r>
      <w:r>
        <w:br/>
      </w:r>
      <w:r>
        <w:rPr>
          <w:rFonts w:ascii="Times New Roman"/>
          <w:b w:val="false"/>
          <w:i w:val="false"/>
          <w:color w:val="000000"/>
          <w:sz w:val="28"/>
        </w:rPr>
        <w:t>
      Абай, Ақтоғай, Бұқар жырау, Жаңаарқа, Қарқаралы, Нұра, Осакаров, Ұлытау, Шет аудандары - 50 проценттен, Балқаш, Жезқазған, Қарағанды, Қаражал, Приозерск, Саран, Темiртау, Шахтинск қалалары - 10 проценттен;</w:t>
      </w:r>
      <w:r>
        <w:br/>
      </w:r>
      <w:r>
        <w:rPr>
          <w:rFonts w:ascii="Times New Roman"/>
          <w:b w:val="false"/>
          <w:i w:val="false"/>
          <w:color w:val="000000"/>
          <w:sz w:val="28"/>
        </w:rPr>
        <w:t>
      е) қоршаған ортаны ластағаны үшiн төлемдер бойынша:</w:t>
      </w:r>
      <w:r>
        <w:br/>
      </w:r>
      <w:r>
        <w:rPr>
          <w:rFonts w:ascii="Times New Roman"/>
          <w:b w:val="false"/>
          <w:i w:val="false"/>
          <w:color w:val="000000"/>
          <w:sz w:val="28"/>
        </w:rPr>
        <w:t>
      облыстық бюджет - 50 проценттен;</w:t>
      </w:r>
      <w:r>
        <w:br/>
      </w:r>
      <w:r>
        <w:rPr>
          <w:rFonts w:ascii="Times New Roman"/>
          <w:b w:val="false"/>
          <w:i w:val="false"/>
          <w:color w:val="000000"/>
          <w:sz w:val="28"/>
        </w:rPr>
        <w:t>
      ж) табиғат қорғау заңын бұзғаны үшiн айыппұлдар бойынша:</w:t>
      </w:r>
      <w:r>
        <w:br/>
      </w:r>
      <w:r>
        <w:rPr>
          <w:rFonts w:ascii="Times New Roman"/>
          <w:b w:val="false"/>
          <w:i w:val="false"/>
          <w:color w:val="000000"/>
          <w:sz w:val="28"/>
        </w:rPr>
        <w:t>
      облыстық бюджет - 50 проценттен.</w:t>
      </w:r>
      <w:r>
        <w:br/>
      </w:r>
      <w:r>
        <w:rPr>
          <w:rFonts w:ascii="Times New Roman"/>
          <w:b w:val="false"/>
          <w:i w:val="false"/>
          <w:color w:val="000000"/>
          <w:sz w:val="28"/>
        </w:rPr>
        <w:t>
      Ескерту. 5-тармақ жаңа редакцияда - Қарағанды облыстық Мәслихатының XXVI сессиясының 1999 ж. 29.04 N 9 шешімімен. </w:t>
      </w:r>
      <w:r>
        <w:rPr>
          <w:rFonts w:ascii="Times New Roman"/>
          <w:b w:val="false"/>
          <w:i w:val="false"/>
          <w:color w:val="000000"/>
          <w:sz w:val="28"/>
        </w:rPr>
        <w:t>V99K028_</w:t>
      </w:r>
      <w:r>
        <w:rPr>
          <w:rFonts w:ascii="Times New Roman"/>
          <w:b w:val="false"/>
          <w:i w:val="false"/>
          <w:color w:val="000000"/>
          <w:sz w:val="28"/>
        </w:rPr>
        <w:t>         6. 1999 жылы аудандар мен қалалардың бюджеттерiне ресми трансферттер 1324914 мың теңге сомасында бөлiнсiн, оның iшiнде:</w:t>
      </w:r>
      <w:r>
        <w:br/>
      </w:r>
      <w:r>
        <w:rPr>
          <w:rFonts w:ascii="Times New Roman"/>
          <w:b w:val="false"/>
          <w:i w:val="false"/>
          <w:color w:val="000000"/>
          <w:sz w:val="28"/>
        </w:rPr>
        <w:t>
                                               мың теңге</w:t>
      </w:r>
      <w:r>
        <w:br/>
      </w:r>
      <w:r>
        <w:rPr>
          <w:rFonts w:ascii="Times New Roman"/>
          <w:b w:val="false"/>
          <w:i w:val="false"/>
          <w:color w:val="000000"/>
          <w:sz w:val="28"/>
        </w:rPr>
        <w:t>
      Бұқар жырау                                  114821</w:t>
      </w:r>
      <w:r>
        <w:br/>
      </w:r>
      <w:r>
        <w:rPr>
          <w:rFonts w:ascii="Times New Roman"/>
          <w:b w:val="false"/>
          <w:i w:val="false"/>
          <w:color w:val="000000"/>
          <w:sz w:val="28"/>
        </w:rPr>
        <w:t>
      Жаңаарқа                                      87842</w:t>
      </w:r>
      <w:r>
        <w:br/>
      </w:r>
      <w:r>
        <w:rPr>
          <w:rFonts w:ascii="Times New Roman"/>
          <w:b w:val="false"/>
          <w:i w:val="false"/>
          <w:color w:val="000000"/>
          <w:sz w:val="28"/>
        </w:rPr>
        <w:t>
      Қарқаралы                                    332374</w:t>
      </w:r>
      <w:r>
        <w:br/>
      </w:r>
      <w:r>
        <w:rPr>
          <w:rFonts w:ascii="Times New Roman"/>
          <w:b w:val="false"/>
          <w:i w:val="false"/>
          <w:color w:val="000000"/>
          <w:sz w:val="28"/>
        </w:rPr>
        <w:t>
      Нұра                                          94291</w:t>
      </w:r>
      <w:r>
        <w:br/>
      </w:r>
      <w:r>
        <w:rPr>
          <w:rFonts w:ascii="Times New Roman"/>
          <w:b w:val="false"/>
          <w:i w:val="false"/>
          <w:color w:val="000000"/>
          <w:sz w:val="28"/>
        </w:rPr>
        <w:t>
      Осакаров                                      53925</w:t>
      </w:r>
      <w:r>
        <w:br/>
      </w:r>
      <w:r>
        <w:rPr>
          <w:rFonts w:ascii="Times New Roman"/>
          <w:b w:val="false"/>
          <w:i w:val="false"/>
          <w:color w:val="000000"/>
          <w:sz w:val="28"/>
        </w:rPr>
        <w:t>
      Ұлытау                                        23803</w:t>
      </w:r>
      <w:r>
        <w:br/>
      </w:r>
      <w:r>
        <w:rPr>
          <w:rFonts w:ascii="Times New Roman"/>
          <w:b w:val="false"/>
          <w:i w:val="false"/>
          <w:color w:val="000000"/>
          <w:sz w:val="28"/>
        </w:rPr>
        <w:t>
      Приозерск қ.                                 134626</w:t>
      </w:r>
      <w:r>
        <w:br/>
      </w:r>
      <w:r>
        <w:rPr>
          <w:rFonts w:ascii="Times New Roman"/>
          <w:b w:val="false"/>
          <w:i w:val="false"/>
          <w:color w:val="000000"/>
          <w:sz w:val="28"/>
        </w:rPr>
        <w:t>
      Саран қ.                                     369315</w:t>
      </w:r>
      <w:r>
        <w:br/>
      </w:r>
      <w:r>
        <w:rPr>
          <w:rFonts w:ascii="Times New Roman"/>
          <w:b w:val="false"/>
          <w:i w:val="false"/>
          <w:color w:val="000000"/>
          <w:sz w:val="28"/>
        </w:rPr>
        <w:t>
      Шахтинск қ.                                  113917</w:t>
      </w:r>
      <w:r>
        <w:br/>
      </w:r>
      <w:r>
        <w:rPr>
          <w:rFonts w:ascii="Times New Roman"/>
          <w:b w:val="false"/>
          <w:i w:val="false"/>
          <w:color w:val="000000"/>
          <w:sz w:val="28"/>
        </w:rPr>
        <w:t>
      Ескерту. 6-тармақ жаңа редакцияда - Қарағанды облыстық Мәслихатының XXVI сессиясының 1999 ж. 29.04 N 9 шешімімен. </w:t>
      </w:r>
      <w:r>
        <w:rPr>
          <w:rFonts w:ascii="Times New Roman"/>
          <w:b w:val="false"/>
          <w:i w:val="false"/>
          <w:color w:val="000000"/>
          <w:sz w:val="28"/>
        </w:rPr>
        <w:t>V99K028_</w:t>
      </w:r>
      <w:r>
        <w:br/>
      </w:r>
      <w:r>
        <w:rPr>
          <w:rFonts w:ascii="Times New Roman"/>
          <w:b w:val="false"/>
          <w:i w:val="false"/>
          <w:color w:val="000000"/>
          <w:sz w:val="28"/>
        </w:rPr>
        <w:t>
      6-1. 1999 жылға аудандар мен қалалардың бюджеттерiнен облыстық   бюджетке бюджеттiк алымдар төлемi 3151232 мың теңге сомасында белгiленсiн, оның iшiнде:</w:t>
      </w:r>
      <w:r>
        <w:br/>
      </w:r>
      <w:r>
        <w:rPr>
          <w:rFonts w:ascii="Times New Roman"/>
          <w:b w:val="false"/>
          <w:i w:val="false"/>
          <w:color w:val="000000"/>
          <w:sz w:val="28"/>
        </w:rPr>
        <w:t>
                                                   мың теңге</w:t>
      </w:r>
      <w:r>
        <w:br/>
      </w:r>
      <w:r>
        <w:rPr>
          <w:rFonts w:ascii="Times New Roman"/>
          <w:b w:val="false"/>
          <w:i w:val="false"/>
          <w:color w:val="000000"/>
          <w:sz w:val="28"/>
        </w:rPr>
        <w:t>
      Абай                                           1854</w:t>
      </w:r>
      <w:r>
        <w:br/>
      </w:r>
      <w:r>
        <w:rPr>
          <w:rFonts w:ascii="Times New Roman"/>
          <w:b w:val="false"/>
          <w:i w:val="false"/>
          <w:color w:val="000000"/>
          <w:sz w:val="28"/>
        </w:rPr>
        <w:t>
      Ақтоғай                                       51915</w:t>
      </w:r>
      <w:r>
        <w:br/>
      </w:r>
      <w:r>
        <w:rPr>
          <w:rFonts w:ascii="Times New Roman"/>
          <w:b w:val="false"/>
          <w:i w:val="false"/>
          <w:color w:val="000000"/>
          <w:sz w:val="28"/>
        </w:rPr>
        <w:t>
      Шет                                           21292</w:t>
      </w:r>
      <w:r>
        <w:br/>
      </w:r>
      <w:r>
        <w:rPr>
          <w:rFonts w:ascii="Times New Roman"/>
          <w:b w:val="false"/>
          <w:i w:val="false"/>
          <w:color w:val="000000"/>
          <w:sz w:val="28"/>
        </w:rPr>
        <w:t>
      Балқаш қ.                                     14592</w:t>
      </w:r>
      <w:r>
        <w:br/>
      </w:r>
      <w:r>
        <w:rPr>
          <w:rFonts w:ascii="Times New Roman"/>
          <w:b w:val="false"/>
          <w:i w:val="false"/>
          <w:color w:val="000000"/>
          <w:sz w:val="28"/>
        </w:rPr>
        <w:t>
      Жезқазған қ.                                 733747</w:t>
      </w:r>
      <w:r>
        <w:br/>
      </w:r>
      <w:r>
        <w:rPr>
          <w:rFonts w:ascii="Times New Roman"/>
          <w:b w:val="false"/>
          <w:i w:val="false"/>
          <w:color w:val="000000"/>
          <w:sz w:val="28"/>
        </w:rPr>
        <w:t>
      Қарағанды қ.                                1357139</w:t>
      </w:r>
      <w:r>
        <w:br/>
      </w:r>
      <w:r>
        <w:rPr>
          <w:rFonts w:ascii="Times New Roman"/>
          <w:b w:val="false"/>
          <w:i w:val="false"/>
          <w:color w:val="000000"/>
          <w:sz w:val="28"/>
        </w:rPr>
        <w:t>
      Қаражал қ.                                    64097</w:t>
      </w:r>
      <w:r>
        <w:br/>
      </w:r>
      <w:r>
        <w:rPr>
          <w:rFonts w:ascii="Times New Roman"/>
          <w:b w:val="false"/>
          <w:i w:val="false"/>
          <w:color w:val="000000"/>
          <w:sz w:val="28"/>
        </w:rPr>
        <w:t>
      Темiртау қ.                                  906596</w:t>
      </w:r>
      <w:r>
        <w:br/>
      </w:r>
      <w:r>
        <w:rPr>
          <w:rFonts w:ascii="Times New Roman"/>
          <w:b w:val="false"/>
          <w:i w:val="false"/>
          <w:color w:val="000000"/>
          <w:sz w:val="28"/>
        </w:rPr>
        <w:t>
      Ескерту. 6-1 тармақ толықтырылды - Қарағанды облыстық Мәслихатының XXVI сессиясының 1999 ж. 29.04 N 9 шешімімен. </w:t>
      </w:r>
      <w:r>
        <w:rPr>
          <w:rFonts w:ascii="Times New Roman"/>
          <w:b w:val="false"/>
          <w:i w:val="false"/>
          <w:color w:val="000000"/>
          <w:sz w:val="28"/>
        </w:rPr>
        <w:t>V99K028_</w:t>
      </w:r>
      <w:r>
        <w:br/>
      </w:r>
      <w:r>
        <w:rPr>
          <w:rFonts w:ascii="Times New Roman"/>
          <w:b w:val="false"/>
          <w:i w:val="false"/>
          <w:color w:val="000000"/>
          <w:sz w:val="28"/>
        </w:rPr>
        <w:t>
      6-2. Облыстық бюджетке аудандар мен қалалардың бюджеттерiне бюджеттiк алулар он күн сайын жүргiзiледi деп белгiленсiн.</w:t>
      </w:r>
      <w:r>
        <w:br/>
      </w:r>
      <w:r>
        <w:rPr>
          <w:rFonts w:ascii="Times New Roman"/>
          <w:b w:val="false"/>
          <w:i w:val="false"/>
          <w:color w:val="000000"/>
          <w:sz w:val="28"/>
        </w:rPr>
        <w:t xml:space="preserve">
      Аудандық, қалалық бюджеттердiң кiрiс бөлiгi орындалмаған жағдайда бюджеттiк алу облыстық бюджетке бюджеттiк алу көлемi белгiленген осы бюджеттердiң кiрiс бөлiгiнiң орындалу ықтималдығы процентiне пара-пар мөлшерде жүргiзiледi. </w:t>
      </w:r>
      <w:r>
        <w:br/>
      </w:r>
      <w:r>
        <w:rPr>
          <w:rFonts w:ascii="Times New Roman"/>
          <w:b w:val="false"/>
          <w:i w:val="false"/>
          <w:color w:val="000000"/>
          <w:sz w:val="28"/>
        </w:rPr>
        <w:t xml:space="preserve">
      Облыстық бюджетке аудандық, қалалық бюджеттерден бюджеттiк алулар бойынша жалпы түсiм көлемi төмендеген жағдайда облыстық бюджеттен аудандық, қалалық бюджеттерге субвенциялардың жалпы көлемi аудандар мен қалалар бойынша сол сомаға пара-пар мөлшерде азайтылады. </w:t>
      </w:r>
      <w:r>
        <w:br/>
      </w:r>
      <w:r>
        <w:rPr>
          <w:rFonts w:ascii="Times New Roman"/>
          <w:b w:val="false"/>
          <w:i w:val="false"/>
          <w:color w:val="000000"/>
          <w:sz w:val="28"/>
        </w:rPr>
        <w:t>
      Ескерту. 6-2 тармақ толықтырылды - Қарағанды облыстық Мәслихатының XXVI сессиясының 1999 ж. 29.04 N 9 шешімімен. </w:t>
      </w:r>
      <w:r>
        <w:rPr>
          <w:rFonts w:ascii="Times New Roman"/>
          <w:b w:val="false"/>
          <w:i w:val="false"/>
          <w:color w:val="000000"/>
          <w:sz w:val="28"/>
        </w:rPr>
        <w:t xml:space="preserve">V99K028_ </w:t>
      </w:r>
      <w:r>
        <w:br/>
      </w:r>
      <w:r>
        <w:rPr>
          <w:rFonts w:ascii="Times New Roman"/>
          <w:b w:val="false"/>
          <w:i w:val="false"/>
          <w:color w:val="000000"/>
          <w:sz w:val="28"/>
        </w:rPr>
        <w:t xml:space="preserve">
      7. Білім департаменті шығындарының құрамында мектептерді компьютерлендіруге қаржы 5000 мың теңге сомасында көзделсін. </w:t>
      </w:r>
      <w:r>
        <w:br/>
      </w:r>
      <w:r>
        <w:rPr>
          <w:rFonts w:ascii="Times New Roman"/>
          <w:b w:val="false"/>
          <w:i w:val="false"/>
          <w:color w:val="000000"/>
          <w:sz w:val="28"/>
        </w:rPr>
        <w:t xml:space="preserve">
      8. Қоғамдық жұмыстар, жұмыссыздарды кәсiби даярлау және қайыра даярлау, жұмыссыздарды еңбекке орналастыруға көмек көрсету аудандар мен қалалар бюджеттерiнiң қаржысы есебiнен жүзеге асырылады. </w:t>
      </w:r>
      <w:r>
        <w:br/>
      </w:r>
      <w:r>
        <w:rPr>
          <w:rFonts w:ascii="Times New Roman"/>
          <w:b w:val="false"/>
          <w:i w:val="false"/>
          <w:color w:val="000000"/>
          <w:sz w:val="28"/>
        </w:rPr>
        <w:t>
      Ескерту. 8 тармақ жаңа редакцияда - Қарағанды облыстық Мәслихатының XXVI сессиясының 1999 ж. 29.04 N 9 шешімімен. </w:t>
      </w:r>
      <w:r>
        <w:rPr>
          <w:rFonts w:ascii="Times New Roman"/>
          <w:b w:val="false"/>
          <w:i w:val="false"/>
          <w:color w:val="000000"/>
          <w:sz w:val="28"/>
        </w:rPr>
        <w:t xml:space="preserve">V99K028_ </w:t>
      </w:r>
      <w:r>
        <w:br/>
      </w:r>
      <w:r>
        <w:rPr>
          <w:rFonts w:ascii="Times New Roman"/>
          <w:b w:val="false"/>
          <w:i w:val="false"/>
          <w:color w:val="000000"/>
          <w:sz w:val="28"/>
        </w:rPr>
        <w:t xml:space="preserve">
      9. Баланың тууына, жұмыс iстеген азаматтарды жерлеуге әлеуметтiк көмек, балалары бар отбасыларға көмек, тұрмысы төмен отбасыларына (азаматтарға) тұрғын үй көмегi және жұмыссыздарға материалдық көмек аудандар мен қалалардың бюджеттерi қаржылары есебiнен заңда көзделген тәртiпте және мөлшерде көрсетiледi. </w:t>
      </w:r>
      <w:r>
        <w:br/>
      </w:r>
      <w:r>
        <w:rPr>
          <w:rFonts w:ascii="Times New Roman"/>
          <w:b w:val="false"/>
          <w:i w:val="false"/>
          <w:color w:val="000000"/>
          <w:sz w:val="28"/>
        </w:rPr>
        <w:t>
      Ескерту. 9 тармақ жаңа редакцияда - Қарағанды облыстық Мәслихатының XXVI сессиясының 1999 ж. 29.04 N 9 шешімімен. </w:t>
      </w:r>
      <w:r>
        <w:rPr>
          <w:rFonts w:ascii="Times New Roman"/>
          <w:b w:val="false"/>
          <w:i w:val="false"/>
          <w:color w:val="000000"/>
          <w:sz w:val="28"/>
        </w:rPr>
        <w:t xml:space="preserve">V99K028_ </w:t>
      </w:r>
      <w:r>
        <w:br/>
      </w:r>
      <w:r>
        <w:rPr>
          <w:rFonts w:ascii="Times New Roman"/>
          <w:b w:val="false"/>
          <w:i w:val="false"/>
          <w:color w:val="000000"/>
          <w:sz w:val="28"/>
        </w:rPr>
        <w:t xml:space="preserve">
      10. Бұрынғы жылдардағы кредиттік қарызды өтеу көзделсін: </w:t>
      </w:r>
      <w:r>
        <w:br/>
      </w:r>
      <w:r>
        <w:rPr>
          <w:rFonts w:ascii="Times New Roman"/>
          <w:b w:val="false"/>
          <w:i w:val="false"/>
          <w:color w:val="000000"/>
          <w:sz w:val="28"/>
        </w:rPr>
        <w:t xml:space="preserve">
      - балаларға жәрдемақы алатындар бойынша 424933 мың теңге сомасында; </w:t>
      </w:r>
      <w:r>
        <w:br/>
      </w:r>
      <w:r>
        <w:rPr>
          <w:rFonts w:ascii="Times New Roman"/>
          <w:b w:val="false"/>
          <w:i w:val="false"/>
          <w:color w:val="000000"/>
          <w:sz w:val="28"/>
        </w:rPr>
        <w:t xml:space="preserve">
      - колледждер оқушыларының стипендиялары 115086 мың теңге сомасында; </w:t>
      </w:r>
      <w:r>
        <w:br/>
      </w:r>
      <w:r>
        <w:rPr>
          <w:rFonts w:ascii="Times New Roman"/>
          <w:b w:val="false"/>
          <w:i w:val="false"/>
          <w:color w:val="000000"/>
          <w:sz w:val="28"/>
        </w:rPr>
        <w:t xml:space="preserve">
      - міндетті медициналық сақтандыру қорының медицина қызметкерлеріне жалақысы бойынша 350000 мың теңге сомасында - Көлемі - шаршы метр. Бастапқы бағасы - теңге. Жер учаскесінің көлемі-шаршы метр. Жер учаскесінің құны - теңге; </w:t>
      </w:r>
      <w:r>
        <w:br/>
      </w:r>
      <w:r>
        <w:rPr>
          <w:rFonts w:ascii="Times New Roman"/>
          <w:b w:val="false"/>
          <w:i w:val="false"/>
          <w:color w:val="000000"/>
          <w:sz w:val="28"/>
        </w:rPr>
        <w:t xml:space="preserve">
      - облыстық дәрежедегі зейнеткерлердің зейнетақысына қосымша төлем бойынша 7314 мың теңге сомасында. </w:t>
      </w:r>
      <w:r>
        <w:br/>
      </w:r>
      <w:r>
        <w:rPr>
          <w:rFonts w:ascii="Times New Roman"/>
          <w:b w:val="false"/>
          <w:i w:val="false"/>
          <w:color w:val="000000"/>
          <w:sz w:val="28"/>
        </w:rPr>
        <w:t xml:space="preserve">
      Аталған қарыздар 1999 жыл бойы кірістердің түсуіне қарай өтелетін болады. </w:t>
      </w:r>
      <w:r>
        <w:br/>
      </w:r>
      <w:r>
        <w:rPr>
          <w:rFonts w:ascii="Times New Roman"/>
          <w:b w:val="false"/>
          <w:i w:val="false"/>
          <w:color w:val="000000"/>
          <w:sz w:val="28"/>
        </w:rPr>
        <w:t>
      Ескерту. 10 тармақ өзгертілді - Қарағанды облыстық Мәслихатының XXVI сессиясының 1999 ж. 29.04 N 9 шешімімен. </w:t>
      </w:r>
      <w:r>
        <w:rPr>
          <w:rFonts w:ascii="Times New Roman"/>
          <w:b w:val="false"/>
          <w:i w:val="false"/>
          <w:color w:val="000000"/>
          <w:sz w:val="28"/>
        </w:rPr>
        <w:t xml:space="preserve">V99K028_ </w:t>
      </w:r>
      <w:r>
        <w:br/>
      </w:r>
      <w:r>
        <w:rPr>
          <w:rFonts w:ascii="Times New Roman"/>
          <w:b w:val="false"/>
          <w:i w:val="false"/>
          <w:color w:val="000000"/>
          <w:sz w:val="28"/>
        </w:rPr>
        <w:t xml:space="preserve">
      11. Аудандар мен қалалар бюджеттерінің шығыстары бөлігінде мынадай қаржыландыру белгіленсін: </w:t>
      </w:r>
      <w:r>
        <w:br/>
      </w:r>
      <w:r>
        <w:rPr>
          <w:rFonts w:ascii="Times New Roman"/>
          <w:b w:val="false"/>
          <w:i w:val="false"/>
          <w:color w:val="000000"/>
          <w:sz w:val="28"/>
        </w:rPr>
        <w:t xml:space="preserve">
      - 7 жасқа дейін төрт және одан да көп балалары бар жұмыс істемейтін аналарға жәрдемақы төлеуге (жәрдемақының мөлшері Қазақстан Республикасы Президентінің 4.12.92 ж. N 1002 "Көп балалы отбасыларды әлеуметтік қолдау жөніндегі шаралар туралы" Жарлығына сәйкес белгіленеді); </w:t>
      </w:r>
      <w:r>
        <w:br/>
      </w:r>
      <w:r>
        <w:rPr>
          <w:rFonts w:ascii="Times New Roman"/>
          <w:b w:val="false"/>
          <w:i w:val="false"/>
          <w:color w:val="000000"/>
          <w:sz w:val="28"/>
        </w:rPr>
        <w:t>
      - Қазақстан Республикасының "Қазақстан Республикасында мүгедектерді әлеуметтік қорғау туралы" </w:t>
      </w:r>
      <w:r>
        <w:rPr>
          <w:rFonts w:ascii="Times New Roman"/>
          <w:b w:val="false"/>
          <w:i w:val="false"/>
          <w:color w:val="000000"/>
          <w:sz w:val="28"/>
        </w:rPr>
        <w:t xml:space="preserve">Z970166_ </w:t>
      </w:r>
      <w:r>
        <w:rPr>
          <w:rFonts w:ascii="Times New Roman"/>
          <w:b w:val="false"/>
          <w:i w:val="false"/>
          <w:color w:val="000000"/>
          <w:sz w:val="28"/>
        </w:rPr>
        <w:t xml:space="preserve">Заңына сәйкес үйлерінде оқитын мүгедек балаларды тәрбиелейтін отбасыларды материалдық қамтамасыз етуге (оның мөлшері республикалық бюджет туралы заңға сәйкес белгіленеді); </w:t>
      </w:r>
      <w:r>
        <w:br/>
      </w:r>
      <w:r>
        <w:rPr>
          <w:rFonts w:ascii="Times New Roman"/>
          <w:b w:val="false"/>
          <w:i w:val="false"/>
          <w:color w:val="000000"/>
          <w:sz w:val="28"/>
        </w:rPr>
        <w:t>
      - СПИД вирусымен зақымданған 7 жасқа дейінгі балаларға жәрдемақы төлеуге (жәрдемақының мөлшері Қазақстан Республикасының 5.10.94 ж. "СПИД ауруының алдын алу туралы" </w:t>
      </w:r>
      <w:r>
        <w:rPr>
          <w:rFonts w:ascii="Times New Roman"/>
          <w:b w:val="false"/>
          <w:i w:val="false"/>
          <w:color w:val="000000"/>
          <w:sz w:val="28"/>
        </w:rPr>
        <w:t xml:space="preserve">Z946000_ </w:t>
      </w:r>
      <w:r>
        <w:rPr>
          <w:rFonts w:ascii="Times New Roman"/>
          <w:b w:val="false"/>
          <w:i w:val="false"/>
          <w:color w:val="000000"/>
          <w:sz w:val="28"/>
        </w:rPr>
        <w:t xml:space="preserve">Заңымен белгіленген); </w:t>
      </w:r>
      <w:r>
        <w:br/>
      </w:r>
      <w:r>
        <w:rPr>
          <w:rFonts w:ascii="Times New Roman"/>
          <w:b w:val="false"/>
          <w:i w:val="false"/>
          <w:color w:val="000000"/>
          <w:sz w:val="28"/>
        </w:rPr>
        <w:t>
      - Чернобыль АЭС-ындағы авария зардаптарының мүгедектері мен қатысушыларына Қазақстан Республикасы Президентінің "Ұлы Отан соғысының қатысушыларына, мүгедектеріне және оларға теңестірілген адамдарға жеңілдіктер мен әлеуметтік қорғау туралы" </w:t>
      </w:r>
      <w:r>
        <w:rPr>
          <w:rFonts w:ascii="Times New Roman"/>
          <w:b w:val="false"/>
          <w:i w:val="false"/>
          <w:color w:val="000000"/>
          <w:sz w:val="28"/>
        </w:rPr>
        <w:t xml:space="preserve">U952247_ </w:t>
      </w:r>
      <w:r>
        <w:rPr>
          <w:rFonts w:ascii="Times New Roman"/>
          <w:b w:val="false"/>
          <w:i w:val="false"/>
          <w:color w:val="000000"/>
          <w:sz w:val="28"/>
        </w:rPr>
        <w:t>Жарлығына сәйкес, экологиялық апаттың салдарынан болған мүгедектерге Қазақстан Республикасының "Арал өңіріндегі экологиялық апат салдарынан зардап шеккен азаматтарды әлеуметтік қорғау туралы" Заңына сәйкес, ядролық сынақтар салдарынан болған мүгедектерге Қазақстан Республикасының "Семей ядролық сынақ полигонындағы ядролық сынақтардың салдарынан зардап шеккен азаматтарды әлеуметтік қорғау туралы" </w:t>
      </w:r>
      <w:r>
        <w:rPr>
          <w:rFonts w:ascii="Times New Roman"/>
          <w:b w:val="false"/>
          <w:i w:val="false"/>
          <w:color w:val="000000"/>
          <w:sz w:val="28"/>
        </w:rPr>
        <w:t xml:space="preserve">Z923600_ </w:t>
      </w:r>
      <w:r>
        <w:rPr>
          <w:rFonts w:ascii="Times New Roman"/>
          <w:b w:val="false"/>
          <w:i w:val="false"/>
          <w:color w:val="000000"/>
          <w:sz w:val="28"/>
        </w:rPr>
        <w:t xml:space="preserve">Заңына сәйкес сауықтыруға жәрдемақы төлеуге оларды 1999 жылдың 1 сәуіріне дейін төлеу ескеріле отырып; </w:t>
      </w:r>
      <w:r>
        <w:br/>
      </w:r>
      <w:r>
        <w:rPr>
          <w:rFonts w:ascii="Times New Roman"/>
          <w:b w:val="false"/>
          <w:i w:val="false"/>
          <w:color w:val="000000"/>
          <w:sz w:val="28"/>
        </w:rPr>
        <w:t xml:space="preserve">
      - ҰОС мүгедектеріне, ҰОС қатысушыларына, оларға теңестірілген адамдарға және азаматтардың кейбір басқа категорияларына әлеуметтік көмек көрсетуге: ел ішінде және ТМД шегінде қалааралық көлікте жүріп тұру жөнінде, байланыс жөнінде, тіс протездеу жөнінде, баспасөзге жазылу жөнінде (ҰОС мүгедектері мен қатысушыларына), көзілдірік оптикасы жөнінде (ҰОС мүгедектері мен қатысушыларына, ҰОС мүгедектеріне теңестірілген адамдарға), жеке тұрғын үйлерді күрделі жөндеу жөнінде, бензин сатып алу жөнінде, санаториялық-курорттық емделу жөнінде, Ұлы Отан соғысының мүгедектері мен қатысушыларына жыл сайынғы бір мезгілді жәрдем төлеуге оларды 1999 жылдың 1 сәуіріне дейін төлеу ескеріле отырып. </w:t>
      </w:r>
      <w:r>
        <w:br/>
      </w:r>
      <w:r>
        <w:rPr>
          <w:rFonts w:ascii="Times New Roman"/>
          <w:b w:val="false"/>
          <w:i w:val="false"/>
          <w:color w:val="000000"/>
          <w:sz w:val="28"/>
        </w:rPr>
        <w:t>
      Ескерту. 11 тармақ толықтырылды - Қарағанды облыстық Мәслихатының XXVI сессиясының 1999 ж. 29.04 N 9 шешімімен. </w:t>
      </w:r>
      <w:r>
        <w:rPr>
          <w:rFonts w:ascii="Times New Roman"/>
          <w:b w:val="false"/>
          <w:i w:val="false"/>
          <w:color w:val="000000"/>
          <w:sz w:val="28"/>
        </w:rPr>
        <w:t xml:space="preserve">V99K028_ </w:t>
      </w:r>
      <w:r>
        <w:br/>
      </w:r>
      <w:r>
        <w:rPr>
          <w:rFonts w:ascii="Times New Roman"/>
          <w:b w:val="false"/>
          <w:i w:val="false"/>
          <w:color w:val="000000"/>
          <w:sz w:val="28"/>
        </w:rPr>
        <w:t xml:space="preserve">
      12. Аудандар мен қалалар бюджеттері шығыстарының құрамында Ұлы Отан соғысының мүгедектеріне, қатысушыларына, оларға теңестірілген адамдарға, әскери қызметшілерге (мерзімді қызметтен басқа), ішкі істер органдарының қатардағы және басқару құрамындағы адамдарына, әскери қызмет қатарынан зейнеткерлікке шыққан және істер органдарында әскери қызметтен жасы, денсаулық жағдайы, штаттық қысқаруы бойынша босатылған, 20 және одан астам жыл қызмет еткен қызметшілерге, Қорғаныс министрлігі әскери қызметшілерінің, шекара әскерлерінің, ішкі әскерлердің отбасы мүшелеріне және азаматтардың кейбір категорияларына тұрғын үй-коммуналдық қызмет жөнінде, электр энергиясы жөнінде, сұйық отын жөнінде, жалпы пайдаланатын көлікте жүріп-тұру жөнінде әлеуметтік көмек көрсетуге қаржы көзделгені ескерілсін оларды 1999 жылдың 1 сәуіріне дейін төлеу ескеріле отырып. </w:t>
      </w:r>
      <w:r>
        <w:br/>
      </w:r>
      <w:r>
        <w:rPr>
          <w:rFonts w:ascii="Times New Roman"/>
          <w:b w:val="false"/>
          <w:i w:val="false"/>
          <w:color w:val="000000"/>
          <w:sz w:val="28"/>
        </w:rPr>
        <w:t>
      Ескерту. 12 тармақ толықтырылды - Қарағанды облыстық Мәслихатының XXVI сессиясының 1999 ж. 29.04 N 9 шешімімен. </w:t>
      </w:r>
      <w:r>
        <w:rPr>
          <w:rFonts w:ascii="Times New Roman"/>
          <w:b w:val="false"/>
          <w:i w:val="false"/>
          <w:color w:val="000000"/>
          <w:sz w:val="28"/>
        </w:rPr>
        <w:t xml:space="preserve">V99K028_ </w:t>
      </w:r>
      <w:r>
        <w:br/>
      </w:r>
      <w:r>
        <w:rPr>
          <w:rFonts w:ascii="Times New Roman"/>
          <w:b w:val="false"/>
          <w:i w:val="false"/>
          <w:color w:val="000000"/>
          <w:sz w:val="28"/>
        </w:rPr>
        <w:t xml:space="preserve">
      12-1. 1999 жылдың 1 сәуiрiнен iшкi әскерлер әскери қызметшiлерi мен әскери қызметшiлерге (мерзiмдi қызметтегi қызметшiлерден басқасына) еңбек еткен жылдарына қарамастан, сондай-ақ iшкi iстер органдарының жедел-iздестiру, тергеу, саптағы бөлiмшелерiнiң қызметкерлерiне Қазақстан Республикасының Үкiметi тұрғын үйдi ұстап тұруға және коммуналдық қызметке белгiлеген тiзiм бойынша ақшалай өтемақы төлеу облыстық бюджеттiң және аудандар мен қалалар бюджеттерiнiң есебiнен айына 3430 теңге есебiнде белгiленсiн. </w:t>
      </w:r>
      <w:r>
        <w:br/>
      </w:r>
      <w:r>
        <w:rPr>
          <w:rFonts w:ascii="Times New Roman"/>
          <w:b w:val="false"/>
          <w:i w:val="false"/>
          <w:color w:val="000000"/>
          <w:sz w:val="28"/>
        </w:rPr>
        <w:t>
      Ескерту. 12-1 тармақ толықтырылды - Қарағанды облыстық Мәслихатының XXVI сессиясының 1999 ж. 29.04 N 9 шешімімен. </w:t>
      </w:r>
      <w:r>
        <w:rPr>
          <w:rFonts w:ascii="Times New Roman"/>
          <w:b w:val="false"/>
          <w:i w:val="false"/>
          <w:color w:val="000000"/>
          <w:sz w:val="28"/>
        </w:rPr>
        <w:t xml:space="preserve">V99K028_ </w:t>
      </w:r>
      <w:r>
        <w:br/>
      </w:r>
      <w:r>
        <w:rPr>
          <w:rFonts w:ascii="Times New Roman"/>
          <w:b w:val="false"/>
          <w:i w:val="false"/>
          <w:color w:val="000000"/>
          <w:sz w:val="28"/>
        </w:rPr>
        <w:t>
      13. Ұлы Отан соғысының мүгедектеріне, қатысушыларына, оларға теңестірілген адамдарға, әскери қызметшілерге (мерзімді қызметтен басқа), ішкі істер органдарының қатардағы және басқару құрамындағы адамдарына, әскери қызмет қатарынан зейнеткерлікке шыққан және ішкі істер органдарында әскери қызметтен жасы, денсаулық жағдайы, штаттық қысқаруы бойынша босатылған, 20 және одан астам жыл қызмет еткен қызметшілеріне және азаматтардың кейбір категорияларына қатты отын бойынша әлеуметтік көмек көрсетуге қаржы облыстық бюджеттің шығыстары құрамында көзделгендігі ескерілсін оларды 1999 жылдың 1 сәуіріне дейін төлеу ескеріле отырып.</w:t>
      </w:r>
      <w:r>
        <w:br/>
      </w:r>
      <w:r>
        <w:rPr>
          <w:rFonts w:ascii="Times New Roman"/>
          <w:b w:val="false"/>
          <w:i w:val="false"/>
          <w:color w:val="000000"/>
          <w:sz w:val="28"/>
        </w:rPr>
        <w:t>
      Ескерту. 13 тармақ толықтырылды - Қарағанды облыстық Мәслихатының XXVI сессиясының 1999 ж. 29.04 N 9 шешімімен. </w:t>
      </w:r>
      <w:r>
        <w:rPr>
          <w:rFonts w:ascii="Times New Roman"/>
          <w:b w:val="false"/>
          <w:i w:val="false"/>
          <w:color w:val="000000"/>
          <w:sz w:val="28"/>
        </w:rPr>
        <w:t>V99K028_</w:t>
      </w:r>
    </w:p>
    <w:bookmarkEnd w:id="0"/>
    <w:p>
      <w:pPr>
        <w:spacing w:after="0"/>
        <w:ind w:left="0"/>
        <w:jc w:val="both"/>
      </w:pPr>
      <w:r>
        <w:rPr>
          <w:rFonts w:ascii="Times New Roman"/>
          <w:b w:val="false"/>
          <w:i w:val="false"/>
          <w:color w:val="000000"/>
          <w:sz w:val="28"/>
        </w:rPr>
        <w:t>         14.</w:t>
      </w:r>
      <w:r>
        <w:br/>
      </w:r>
      <w:r>
        <w:rPr>
          <w:rFonts w:ascii="Times New Roman"/>
          <w:b w:val="false"/>
          <w:i w:val="false"/>
          <w:color w:val="000000"/>
          <w:sz w:val="28"/>
        </w:rPr>
        <w:t>
      Ескерту. 14-тармақ алынып тасталды - Қарағанды облыстық   Мәслихатының XXVI сессиясының 1999 ж. 29.04 N 9 шешімімен. </w:t>
      </w:r>
      <w:r>
        <w:rPr>
          <w:rFonts w:ascii="Times New Roman"/>
          <w:b w:val="false"/>
          <w:i w:val="false"/>
          <w:color w:val="000000"/>
          <w:sz w:val="28"/>
        </w:rPr>
        <w:t>V99K028_</w:t>
      </w:r>
    </w:p>
    <w:p>
      <w:pPr>
        <w:spacing w:after="0"/>
        <w:ind w:left="0"/>
        <w:jc w:val="both"/>
      </w:pPr>
      <w:r>
        <w:rPr>
          <w:rFonts w:ascii="Times New Roman"/>
          <w:b w:val="false"/>
          <w:i w:val="false"/>
          <w:color w:val="000000"/>
          <w:sz w:val="28"/>
        </w:rPr>
        <w:t>      14-1. Ұлы Отан соғысының мүгедектерi мен қатысушыларының медициналық қызмет орталығы "ұстап тұру" қаржыландыру түрiндегi мемлекеттiк мекемеге жатқызылғандығы ескерiлсiн.</w:t>
      </w:r>
      <w:r>
        <w:br/>
      </w:r>
      <w:r>
        <w:rPr>
          <w:rFonts w:ascii="Times New Roman"/>
          <w:b w:val="false"/>
          <w:i w:val="false"/>
          <w:color w:val="000000"/>
          <w:sz w:val="28"/>
        </w:rPr>
        <w:t>
      Ескерту. 14-1 тармақ толықтырылды - Қарағанды облыстық Мәслихатының XXVI сессиясының 1999 ж. 29.04 N 9 шешімімен. </w:t>
      </w:r>
      <w:r>
        <w:rPr>
          <w:rFonts w:ascii="Times New Roman"/>
          <w:b w:val="false"/>
          <w:i w:val="false"/>
          <w:color w:val="000000"/>
          <w:sz w:val="28"/>
        </w:rPr>
        <w:t>V99K028_</w:t>
      </w:r>
    </w:p>
    <w:p>
      <w:pPr>
        <w:spacing w:after="0"/>
        <w:ind w:left="0"/>
        <w:jc w:val="both"/>
      </w:pPr>
      <w:r>
        <w:rPr>
          <w:rFonts w:ascii="Times New Roman"/>
          <w:b w:val="false"/>
          <w:i w:val="false"/>
          <w:color w:val="000000"/>
          <w:sz w:val="28"/>
        </w:rPr>
        <w:t>     15. "Жергiлiктi деңгейде жалпы бiлiм беретiн оқу" жергiлiктi бюджеттiк бағдарлама бойынша қаражат мөлшерi аудандар мен қалалар бойынша мына сомалардан кем болмауға тиiс деп ескерiлсiн:</w:t>
      </w:r>
      <w:r>
        <w:br/>
      </w:r>
      <w:r>
        <w:rPr>
          <w:rFonts w:ascii="Times New Roman"/>
          <w:b w:val="false"/>
          <w:i w:val="false"/>
          <w:color w:val="000000"/>
          <w:sz w:val="28"/>
        </w:rPr>
        <w:t>
                                                 мың теңге</w:t>
      </w:r>
      <w:r>
        <w:br/>
      </w:r>
      <w:r>
        <w:rPr>
          <w:rFonts w:ascii="Times New Roman"/>
          <w:b w:val="false"/>
          <w:i w:val="false"/>
          <w:color w:val="000000"/>
          <w:sz w:val="28"/>
        </w:rPr>
        <w:t>
      Абай                                         243055</w:t>
      </w:r>
      <w:r>
        <w:br/>
      </w:r>
      <w:r>
        <w:rPr>
          <w:rFonts w:ascii="Times New Roman"/>
          <w:b w:val="false"/>
          <w:i w:val="false"/>
          <w:color w:val="000000"/>
          <w:sz w:val="28"/>
        </w:rPr>
        <w:t>
      Ақтоғай                                       99693</w:t>
      </w:r>
      <w:r>
        <w:br/>
      </w:r>
      <w:r>
        <w:rPr>
          <w:rFonts w:ascii="Times New Roman"/>
          <w:b w:val="false"/>
          <w:i w:val="false"/>
          <w:color w:val="000000"/>
          <w:sz w:val="28"/>
        </w:rPr>
        <w:t>
      Балқаш қ.                                    189600</w:t>
      </w:r>
      <w:r>
        <w:br/>
      </w:r>
      <w:r>
        <w:rPr>
          <w:rFonts w:ascii="Times New Roman"/>
          <w:b w:val="false"/>
          <w:i w:val="false"/>
          <w:color w:val="000000"/>
          <w:sz w:val="28"/>
        </w:rPr>
        <w:t>
      Бұқар жырау                                  233633</w:t>
      </w:r>
      <w:r>
        <w:br/>
      </w:r>
      <w:r>
        <w:rPr>
          <w:rFonts w:ascii="Times New Roman"/>
          <w:b w:val="false"/>
          <w:i w:val="false"/>
          <w:color w:val="000000"/>
          <w:sz w:val="28"/>
        </w:rPr>
        <w:t>
      Жаңаарқа                                     111953</w:t>
      </w:r>
      <w:r>
        <w:br/>
      </w:r>
      <w:r>
        <w:rPr>
          <w:rFonts w:ascii="Times New Roman"/>
          <w:b w:val="false"/>
          <w:i w:val="false"/>
          <w:color w:val="000000"/>
          <w:sz w:val="28"/>
        </w:rPr>
        <w:t>
      Жезқазған қ.                                 340307</w:t>
      </w:r>
      <w:r>
        <w:br/>
      </w:r>
      <w:r>
        <w:rPr>
          <w:rFonts w:ascii="Times New Roman"/>
          <w:b w:val="false"/>
          <w:i w:val="false"/>
          <w:color w:val="000000"/>
          <w:sz w:val="28"/>
        </w:rPr>
        <w:t>
      Қарағанды қ.                                1047438</w:t>
      </w:r>
      <w:r>
        <w:br/>
      </w:r>
      <w:r>
        <w:rPr>
          <w:rFonts w:ascii="Times New Roman"/>
          <w:b w:val="false"/>
          <w:i w:val="false"/>
          <w:color w:val="000000"/>
          <w:sz w:val="28"/>
        </w:rPr>
        <w:t>
      Қаражал қ.                                    77354</w:t>
      </w:r>
      <w:r>
        <w:br/>
      </w:r>
      <w:r>
        <w:rPr>
          <w:rFonts w:ascii="Times New Roman"/>
          <w:b w:val="false"/>
          <w:i w:val="false"/>
          <w:color w:val="000000"/>
          <w:sz w:val="28"/>
        </w:rPr>
        <w:t>
      Қарқаралы                                    251548</w:t>
      </w:r>
      <w:r>
        <w:br/>
      </w:r>
      <w:r>
        <w:rPr>
          <w:rFonts w:ascii="Times New Roman"/>
          <w:b w:val="false"/>
          <w:i w:val="false"/>
          <w:color w:val="000000"/>
          <w:sz w:val="28"/>
        </w:rPr>
        <w:t>
      Нұра                                         165092</w:t>
      </w:r>
      <w:r>
        <w:br/>
      </w:r>
      <w:r>
        <w:rPr>
          <w:rFonts w:ascii="Times New Roman"/>
          <w:b w:val="false"/>
          <w:i w:val="false"/>
          <w:color w:val="000000"/>
          <w:sz w:val="28"/>
        </w:rPr>
        <w:t>
      Осакаров                                     176615</w:t>
      </w:r>
      <w:r>
        <w:br/>
      </w:r>
      <w:r>
        <w:rPr>
          <w:rFonts w:ascii="Times New Roman"/>
          <w:b w:val="false"/>
          <w:i w:val="false"/>
          <w:color w:val="000000"/>
          <w:sz w:val="28"/>
        </w:rPr>
        <w:t>
      Приозерск қ.                                  20929</w:t>
      </w:r>
      <w:r>
        <w:br/>
      </w:r>
      <w:r>
        <w:rPr>
          <w:rFonts w:ascii="Times New Roman"/>
          <w:b w:val="false"/>
          <w:i w:val="false"/>
          <w:color w:val="000000"/>
          <w:sz w:val="28"/>
        </w:rPr>
        <w:t>
      Саран қ.                                     130687</w:t>
      </w:r>
      <w:r>
        <w:br/>
      </w:r>
      <w:r>
        <w:rPr>
          <w:rFonts w:ascii="Times New Roman"/>
          <w:b w:val="false"/>
          <w:i w:val="false"/>
          <w:color w:val="000000"/>
          <w:sz w:val="28"/>
        </w:rPr>
        <w:t>
      Темiртау қ.                                  349280</w:t>
      </w:r>
      <w:r>
        <w:br/>
      </w:r>
      <w:r>
        <w:rPr>
          <w:rFonts w:ascii="Times New Roman"/>
          <w:b w:val="false"/>
          <w:i w:val="false"/>
          <w:color w:val="000000"/>
          <w:sz w:val="28"/>
        </w:rPr>
        <w:t>
      Ұлытау                                       107058</w:t>
      </w:r>
      <w:r>
        <w:br/>
      </w:r>
      <w:r>
        <w:rPr>
          <w:rFonts w:ascii="Times New Roman"/>
          <w:b w:val="false"/>
          <w:i w:val="false"/>
          <w:color w:val="000000"/>
          <w:sz w:val="28"/>
        </w:rPr>
        <w:t>
      Шахтинск қ.                                  146913</w:t>
      </w:r>
      <w:r>
        <w:br/>
      </w:r>
      <w:r>
        <w:rPr>
          <w:rFonts w:ascii="Times New Roman"/>
          <w:b w:val="false"/>
          <w:i w:val="false"/>
          <w:color w:val="000000"/>
          <w:sz w:val="28"/>
        </w:rPr>
        <w:t>
      Шет                                          190812</w:t>
      </w:r>
      <w:r>
        <w:br/>
      </w:r>
      <w:r>
        <w:rPr>
          <w:rFonts w:ascii="Times New Roman"/>
          <w:b w:val="false"/>
          <w:i w:val="false"/>
          <w:color w:val="000000"/>
          <w:sz w:val="28"/>
        </w:rPr>
        <w:t>
      Ескерту. 15 тармақ жаңа редакцияда - Қарағанды облыстық Мәслихатының XXVI сессиясының 1999 ж. 29.04 N 9 шешімімен. </w:t>
      </w:r>
      <w:r>
        <w:rPr>
          <w:rFonts w:ascii="Times New Roman"/>
          <w:b w:val="false"/>
          <w:i w:val="false"/>
          <w:color w:val="000000"/>
          <w:sz w:val="28"/>
        </w:rPr>
        <w:t>V99K028_</w:t>
      </w:r>
      <w:r>
        <w:br/>
      </w:r>
      <w:r>
        <w:rPr>
          <w:rFonts w:ascii="Times New Roman"/>
          <w:b w:val="false"/>
          <w:i w:val="false"/>
          <w:color w:val="000000"/>
          <w:sz w:val="28"/>
        </w:rPr>
        <w:t>
      16. Жергiлiктi денсаулық сақтау бюджеттiк бағдарламалары бойынша қаражат мөлшерi мына сомалардан кем болмауға тиiс деп ескерiлсiн:</w:t>
      </w:r>
      <w:r>
        <w:br/>
      </w:r>
      <w:r>
        <w:rPr>
          <w:rFonts w:ascii="Times New Roman"/>
          <w:b w:val="false"/>
          <w:i w:val="false"/>
          <w:color w:val="000000"/>
          <w:sz w:val="28"/>
        </w:rPr>
        <w:t>
                                                  мың теңге</w:t>
      </w:r>
      <w:r>
        <w:br/>
      </w:r>
      <w:r>
        <w:rPr>
          <w:rFonts w:ascii="Times New Roman"/>
          <w:b w:val="false"/>
          <w:i w:val="false"/>
          <w:color w:val="000000"/>
          <w:sz w:val="28"/>
        </w:rPr>
        <w:t>
      Абай                                          22990</w:t>
      </w:r>
      <w:r>
        <w:br/>
      </w:r>
      <w:r>
        <w:rPr>
          <w:rFonts w:ascii="Times New Roman"/>
          <w:b w:val="false"/>
          <w:i w:val="false"/>
          <w:color w:val="000000"/>
          <w:sz w:val="28"/>
        </w:rPr>
        <w:t>
      Ақтоғай                                        7669</w:t>
      </w:r>
      <w:r>
        <w:br/>
      </w:r>
      <w:r>
        <w:rPr>
          <w:rFonts w:ascii="Times New Roman"/>
          <w:b w:val="false"/>
          <w:i w:val="false"/>
          <w:color w:val="000000"/>
          <w:sz w:val="28"/>
        </w:rPr>
        <w:t>
      Балқаш қ.                                    107047</w:t>
      </w:r>
      <w:r>
        <w:br/>
      </w:r>
      <w:r>
        <w:rPr>
          <w:rFonts w:ascii="Times New Roman"/>
          <w:b w:val="false"/>
          <w:i w:val="false"/>
          <w:color w:val="000000"/>
          <w:sz w:val="28"/>
        </w:rPr>
        <w:t>
      Бұқар жырау                                    4598</w:t>
      </w:r>
      <w:r>
        <w:br/>
      </w:r>
      <w:r>
        <w:rPr>
          <w:rFonts w:ascii="Times New Roman"/>
          <w:b w:val="false"/>
          <w:i w:val="false"/>
          <w:color w:val="000000"/>
          <w:sz w:val="28"/>
        </w:rPr>
        <w:t>
      Жаңаарқа                                       3773</w:t>
      </w:r>
      <w:r>
        <w:br/>
      </w:r>
      <w:r>
        <w:rPr>
          <w:rFonts w:ascii="Times New Roman"/>
          <w:b w:val="false"/>
          <w:i w:val="false"/>
          <w:color w:val="000000"/>
          <w:sz w:val="28"/>
        </w:rPr>
        <w:t>
      Жезқазған қ.                                 203189</w:t>
      </w:r>
      <w:r>
        <w:br/>
      </w:r>
      <w:r>
        <w:rPr>
          <w:rFonts w:ascii="Times New Roman"/>
          <w:b w:val="false"/>
          <w:i w:val="false"/>
          <w:color w:val="000000"/>
          <w:sz w:val="28"/>
        </w:rPr>
        <w:t>
      Қарағанды қ.                                    -</w:t>
      </w:r>
      <w:r>
        <w:br/>
      </w:r>
      <w:r>
        <w:rPr>
          <w:rFonts w:ascii="Times New Roman"/>
          <w:b w:val="false"/>
          <w:i w:val="false"/>
          <w:color w:val="000000"/>
          <w:sz w:val="28"/>
        </w:rPr>
        <w:t>
      Қаражал қ.                                     6117</w:t>
      </w:r>
      <w:r>
        <w:br/>
      </w:r>
      <w:r>
        <w:rPr>
          <w:rFonts w:ascii="Times New Roman"/>
          <w:b w:val="false"/>
          <w:i w:val="false"/>
          <w:color w:val="000000"/>
          <w:sz w:val="28"/>
        </w:rPr>
        <w:t>
      Қарқаралы                                      6415</w:t>
      </w:r>
      <w:r>
        <w:br/>
      </w:r>
      <w:r>
        <w:rPr>
          <w:rFonts w:ascii="Times New Roman"/>
          <w:b w:val="false"/>
          <w:i w:val="false"/>
          <w:color w:val="000000"/>
          <w:sz w:val="28"/>
        </w:rPr>
        <w:t>
      Нұра                                           5914</w:t>
      </w:r>
      <w:r>
        <w:br/>
      </w:r>
      <w:r>
        <w:rPr>
          <w:rFonts w:ascii="Times New Roman"/>
          <w:b w:val="false"/>
          <w:i w:val="false"/>
          <w:color w:val="000000"/>
          <w:sz w:val="28"/>
        </w:rPr>
        <w:t>
      Осакаров                                       8227</w:t>
      </w:r>
      <w:r>
        <w:br/>
      </w:r>
      <w:r>
        <w:rPr>
          <w:rFonts w:ascii="Times New Roman"/>
          <w:b w:val="false"/>
          <w:i w:val="false"/>
          <w:color w:val="000000"/>
          <w:sz w:val="28"/>
        </w:rPr>
        <w:t>
      Приозерск қ.                                   2000</w:t>
      </w:r>
      <w:r>
        <w:br/>
      </w:r>
      <w:r>
        <w:rPr>
          <w:rFonts w:ascii="Times New Roman"/>
          <w:b w:val="false"/>
          <w:i w:val="false"/>
          <w:color w:val="000000"/>
          <w:sz w:val="28"/>
        </w:rPr>
        <w:t>
      Саран қ.                                      19802</w:t>
      </w:r>
      <w:r>
        <w:br/>
      </w:r>
      <w:r>
        <w:rPr>
          <w:rFonts w:ascii="Times New Roman"/>
          <w:b w:val="false"/>
          <w:i w:val="false"/>
          <w:color w:val="000000"/>
          <w:sz w:val="28"/>
        </w:rPr>
        <w:t>
      Темiртау қ.                                  189724</w:t>
      </w:r>
      <w:r>
        <w:br/>
      </w:r>
      <w:r>
        <w:rPr>
          <w:rFonts w:ascii="Times New Roman"/>
          <w:b w:val="false"/>
          <w:i w:val="false"/>
          <w:color w:val="000000"/>
          <w:sz w:val="28"/>
        </w:rPr>
        <w:t>
      Ұлытау                                         2613</w:t>
      </w:r>
      <w:r>
        <w:br/>
      </w:r>
      <w:r>
        <w:rPr>
          <w:rFonts w:ascii="Times New Roman"/>
          <w:b w:val="false"/>
          <w:i w:val="false"/>
          <w:color w:val="000000"/>
          <w:sz w:val="28"/>
        </w:rPr>
        <w:t>
      Шахтинск қ.                                   49737</w:t>
      </w:r>
      <w:r>
        <w:br/>
      </w:r>
      <w:r>
        <w:rPr>
          <w:rFonts w:ascii="Times New Roman"/>
          <w:b w:val="false"/>
          <w:i w:val="false"/>
          <w:color w:val="000000"/>
          <w:sz w:val="28"/>
        </w:rPr>
        <w:t>
      Шет                                            6092</w:t>
      </w:r>
      <w:r>
        <w:br/>
      </w:r>
      <w:r>
        <w:rPr>
          <w:rFonts w:ascii="Times New Roman"/>
          <w:b w:val="false"/>
          <w:i w:val="false"/>
          <w:color w:val="000000"/>
          <w:sz w:val="28"/>
        </w:rPr>
        <w:t>
      Ескерту. 16 тармақ жаңа редакцияда - Қарағанды облыстық Мәслихатының XXVI сессиясының 1999 ж. 29.04 N 9 шешімімен. </w:t>
      </w:r>
      <w:r>
        <w:rPr>
          <w:rFonts w:ascii="Times New Roman"/>
          <w:b w:val="false"/>
          <w:i w:val="false"/>
          <w:color w:val="000000"/>
          <w:sz w:val="28"/>
        </w:rPr>
        <w:t>V99K028_</w:t>
      </w:r>
      <w:r>
        <w:br/>
      </w:r>
      <w:r>
        <w:rPr>
          <w:rFonts w:ascii="Times New Roman"/>
          <w:b w:val="false"/>
          <w:i w:val="false"/>
          <w:color w:val="000000"/>
          <w:sz w:val="28"/>
        </w:rPr>
        <w:t>
      16-1. Аудандардың бюджеттерiнiң құрамында селолық жерде тұратын және жұмыс iстейтiн денсаулық сақтау, бiлiм беру, әлеуметтiк қамсыздандыру, мәдениет және спорт мемлекеттiк ұйымдарының мамандарына отын сатып алуға 1000 теңге мөлшерiнде бiр мезгiлдiк ақшалай төлем қаражаты көзделгенi ескерiлсiн.</w:t>
      </w:r>
      <w:r>
        <w:br/>
      </w:r>
      <w:r>
        <w:rPr>
          <w:rFonts w:ascii="Times New Roman"/>
          <w:b w:val="false"/>
          <w:i w:val="false"/>
          <w:color w:val="000000"/>
          <w:sz w:val="28"/>
        </w:rPr>
        <w:t>
      Ескерту. 16-1 тармақ толықтырылды - Қарағанды облыстық Мәслихатының XXVI сессиясының 1999 ж. 29.04 N 9 шешімімен. </w:t>
      </w:r>
      <w:r>
        <w:rPr>
          <w:rFonts w:ascii="Times New Roman"/>
          <w:b w:val="false"/>
          <w:i w:val="false"/>
          <w:color w:val="000000"/>
          <w:sz w:val="28"/>
        </w:rPr>
        <w:t>V99K028_</w:t>
      </w:r>
      <w:r>
        <w:br/>
      </w:r>
      <w:r>
        <w:rPr>
          <w:rFonts w:ascii="Times New Roman"/>
          <w:b w:val="false"/>
          <w:i w:val="false"/>
          <w:color w:val="000000"/>
          <w:sz w:val="28"/>
        </w:rPr>
        <w:t>
      17. Облыстық бюджеттің шығыстары құрамында бұрын Қарағанды қаласының бюджетінен қаржыландырылып келген "Салют" балалар туберкулез санаторийі мен қалалық балалар психоневрологиялық диспансерін қаржыландыру көзделгені ескерілсін.</w:t>
      </w:r>
      <w:r>
        <w:br/>
      </w:r>
      <w:r>
        <w:rPr>
          <w:rFonts w:ascii="Times New Roman"/>
          <w:b w:val="false"/>
          <w:i w:val="false"/>
          <w:color w:val="000000"/>
          <w:sz w:val="28"/>
        </w:rPr>
        <w:t>
      18.</w:t>
      </w:r>
      <w:r>
        <w:br/>
      </w:r>
      <w:r>
        <w:rPr>
          <w:rFonts w:ascii="Times New Roman"/>
          <w:b w:val="false"/>
          <w:i w:val="false"/>
          <w:color w:val="000000"/>
          <w:sz w:val="28"/>
        </w:rPr>
        <w:t>
      Ескерту. 18-тармақ алынып тасталды - Қарағанды облыстық  Мәслихатының XXVI сессиясының 1999 ж. 29.04 N 9 шешімімен. </w:t>
      </w:r>
      <w:r>
        <w:rPr>
          <w:rFonts w:ascii="Times New Roman"/>
          <w:b w:val="false"/>
          <w:i w:val="false"/>
          <w:color w:val="000000"/>
          <w:sz w:val="28"/>
        </w:rPr>
        <w:t>V99K028_</w:t>
      </w:r>
      <w:r>
        <w:br/>
      </w:r>
      <w:r>
        <w:rPr>
          <w:rFonts w:ascii="Times New Roman"/>
          <w:b w:val="false"/>
          <w:i w:val="false"/>
          <w:color w:val="000000"/>
          <w:sz w:val="28"/>
        </w:rPr>
        <w:t>
      19. Облыстық бюджеттiң шығындары құрамында темiржолдың медициналық кәсiпорындарын қоса медициналық көмектiң тегiн кепiлдiк көлемi бойынша және қор ұстау үлгiсi бойынша мемлекеттiк тапсырысты қаржыландыруға қаражат бөлiнгенi ескерiлсiн.</w:t>
      </w:r>
      <w:r>
        <w:br/>
      </w:r>
      <w:r>
        <w:rPr>
          <w:rFonts w:ascii="Times New Roman"/>
          <w:b w:val="false"/>
          <w:i w:val="false"/>
          <w:color w:val="000000"/>
          <w:sz w:val="28"/>
        </w:rPr>
        <w:t>
      Медициналық көмектiң тегiн кепiлдiк көлемi бойынша мемлекеттiк тапсырыстың шеңберiнде жергiлiктi бюджеттiк бағдарламаның әкiмшiсi болып медициналық қызмет көлемi жөнiндегi орталықтың облыстық бөлiмшесi белгiленсiн.</w:t>
      </w:r>
      <w:r>
        <w:br/>
      </w:r>
      <w:r>
        <w:rPr>
          <w:rFonts w:ascii="Times New Roman"/>
          <w:b w:val="false"/>
          <w:i w:val="false"/>
          <w:color w:val="000000"/>
          <w:sz w:val="28"/>
        </w:rPr>
        <w:t>
      Ескерту. 19 тармақ жаңа редакцияда - Қарағанды облыстық Мәслихатының XXVI сессиясының 1999 ж. 29.04 N 9 шешімімен. </w:t>
      </w:r>
      <w:r>
        <w:rPr>
          <w:rFonts w:ascii="Times New Roman"/>
          <w:b w:val="false"/>
          <w:i w:val="false"/>
          <w:color w:val="000000"/>
          <w:sz w:val="28"/>
        </w:rPr>
        <w:t>V99K028_</w:t>
      </w:r>
      <w:r>
        <w:br/>
      </w:r>
      <w:r>
        <w:rPr>
          <w:rFonts w:ascii="Times New Roman"/>
          <w:b w:val="false"/>
          <w:i w:val="false"/>
          <w:color w:val="000000"/>
          <w:sz w:val="28"/>
        </w:rPr>
        <w:t>
      20. Қалалар мен аудандар бюджеттерінің орта жалпы білім беру шығындарында жалпы білім беру бағдарламасы шеңберінде 5 (6) жастағы балаларды мектеп алдындағы міндетті даярлыққа қаржы бөлу көзделгені ескерілсін.</w:t>
      </w:r>
      <w:r>
        <w:br/>
      </w:r>
      <w:r>
        <w:rPr>
          <w:rFonts w:ascii="Times New Roman"/>
          <w:b w:val="false"/>
          <w:i w:val="false"/>
          <w:color w:val="000000"/>
          <w:sz w:val="28"/>
        </w:rPr>
        <w:t>
      21. Облыстық бюджеттің шығындары құрамында облыстық газеттердің редакцияларына мемлекеттік тапсырыс бойынша орындалатын жұмыс көлеміне қаржы бөлу ескерілсін.</w:t>
      </w:r>
      <w:r>
        <w:br/>
      </w:r>
      <w:r>
        <w:rPr>
          <w:rFonts w:ascii="Times New Roman"/>
          <w:b w:val="false"/>
          <w:i w:val="false"/>
          <w:color w:val="000000"/>
          <w:sz w:val="28"/>
        </w:rPr>
        <w:t>
      22.</w:t>
      </w:r>
      <w:r>
        <w:br/>
      </w:r>
      <w:r>
        <w:rPr>
          <w:rFonts w:ascii="Times New Roman"/>
          <w:b w:val="false"/>
          <w:i w:val="false"/>
          <w:color w:val="000000"/>
          <w:sz w:val="28"/>
        </w:rPr>
        <w:t>
      Ескерту. 22-тармақ алынып тасталды - Қарағанды облыстық Мәслихатының XXVI сессиясының 1999 ж. 29.04 N 9 шешімімен. </w:t>
      </w:r>
      <w:r>
        <w:rPr>
          <w:rFonts w:ascii="Times New Roman"/>
          <w:b w:val="false"/>
          <w:i w:val="false"/>
          <w:color w:val="000000"/>
          <w:sz w:val="28"/>
        </w:rPr>
        <w:t>V99K028_</w:t>
      </w:r>
      <w:r>
        <w:br/>
      </w:r>
      <w:r>
        <w:rPr>
          <w:rFonts w:ascii="Times New Roman"/>
          <w:b w:val="false"/>
          <w:i w:val="false"/>
          <w:color w:val="000000"/>
          <w:sz w:val="28"/>
        </w:rPr>
        <w:t>
      22-1. Шағын кәсiпкерлiктi қолдауға қаржы бөлу көзделмейдi.</w:t>
      </w:r>
      <w:r>
        <w:br/>
      </w:r>
      <w:r>
        <w:rPr>
          <w:rFonts w:ascii="Times New Roman"/>
          <w:b w:val="false"/>
          <w:i w:val="false"/>
          <w:color w:val="000000"/>
          <w:sz w:val="28"/>
        </w:rPr>
        <w:t>
      Ескерту. 22-1 тармақ толықтырылды - Қарағанды облыстық Мәслихатының XXVI сессиясының 1999 ж. 29.04 N 9 шешімімен. </w:t>
      </w:r>
      <w:r>
        <w:rPr>
          <w:rFonts w:ascii="Times New Roman"/>
          <w:b w:val="false"/>
          <w:i w:val="false"/>
          <w:color w:val="000000"/>
          <w:sz w:val="28"/>
        </w:rPr>
        <w:t>V99K028_</w:t>
      </w:r>
      <w:r>
        <w:br/>
      </w:r>
      <w:r>
        <w:rPr>
          <w:rFonts w:ascii="Times New Roman"/>
          <w:b w:val="false"/>
          <w:i w:val="false"/>
          <w:color w:val="000000"/>
          <w:sz w:val="28"/>
        </w:rPr>
        <w:t>
      23. Облыс әкімінің резерві 8517 мың теңге мөлшерінде, оның ішінде жергілікті маңыздағы табиғи және техногендік сипаттағы төтенше жағдайды жоюға 80000 мың теңге сомасында бекітілсін.</w:t>
      </w:r>
      <w:r>
        <w:br/>
      </w:r>
      <w:r>
        <w:rPr>
          <w:rFonts w:ascii="Times New Roman"/>
          <w:b w:val="false"/>
          <w:i w:val="false"/>
          <w:color w:val="000000"/>
          <w:sz w:val="28"/>
        </w:rPr>
        <w:t>
      Ескерту. 23 тармақ өзгертіліп, толықтырылды - Қарағанды облыстық Мәслихатының XXVI сессиясының 1999 ж. 29.04 N 9 шешімімен.</w:t>
      </w:r>
      <w:r>
        <w:rPr>
          <w:rFonts w:ascii="Times New Roman"/>
          <w:b w:val="false"/>
          <w:i w:val="false"/>
          <w:color w:val="000000"/>
          <w:sz w:val="28"/>
        </w:rPr>
        <w:t>V99K028_</w:t>
      </w:r>
      <w:r>
        <w:rPr>
          <w:rFonts w:ascii="Times New Roman"/>
          <w:b w:val="false"/>
          <w:i w:val="false"/>
          <w:color w:val="000000"/>
          <w:sz w:val="28"/>
        </w:rPr>
        <w:t>, Қарағанды облыстық Мәслихатының XXVII сессиясының 1999 ж. 22.07 N 6 шешімімен. </w:t>
      </w:r>
      <w:r>
        <w:rPr>
          <w:rFonts w:ascii="Times New Roman"/>
          <w:b w:val="false"/>
          <w:i w:val="false"/>
          <w:color w:val="000000"/>
          <w:sz w:val="28"/>
        </w:rPr>
        <w:t>V99K037_</w:t>
      </w:r>
      <w:r>
        <w:rPr>
          <w:rFonts w:ascii="Times New Roman"/>
          <w:b w:val="false"/>
          <w:i w:val="false"/>
          <w:color w:val="000000"/>
          <w:sz w:val="28"/>
        </w:rPr>
        <w:t>, Қарағанды облыстық Мәслихатының II сессиясының 1999 ж. 23.12 N 1 шешімімен. </w:t>
      </w:r>
      <w:r>
        <w:rPr>
          <w:rFonts w:ascii="Times New Roman"/>
          <w:b w:val="false"/>
          <w:i w:val="false"/>
          <w:color w:val="000000"/>
          <w:sz w:val="28"/>
        </w:rPr>
        <w:t>V99K052_</w:t>
      </w:r>
      <w:r>
        <w:br/>
      </w:r>
      <w:r>
        <w:rPr>
          <w:rFonts w:ascii="Times New Roman"/>
          <w:b w:val="false"/>
          <w:i w:val="false"/>
          <w:color w:val="000000"/>
          <w:sz w:val="28"/>
        </w:rPr>
        <w:t>
      23-1. Облыстық бюджетте кредит (несие) беруге 500000 мың теңге көзделсiн.</w:t>
      </w:r>
      <w:r>
        <w:br/>
      </w:r>
      <w:r>
        <w:rPr>
          <w:rFonts w:ascii="Times New Roman"/>
          <w:b w:val="false"/>
          <w:i w:val="false"/>
          <w:color w:val="000000"/>
          <w:sz w:val="28"/>
        </w:rPr>
        <w:t xml:space="preserve">
       Облыс әкiмi, қалалар мен аудандардың әкiмдерi Қазақстан Республикасының Үкiметi белгiлеген тәртiпте кредит (несие) бөлудi қамтамасыз етсiн. </w:t>
      </w:r>
      <w:r>
        <w:br/>
      </w:r>
      <w:r>
        <w:rPr>
          <w:rFonts w:ascii="Times New Roman"/>
          <w:b w:val="false"/>
          <w:i w:val="false"/>
          <w:color w:val="000000"/>
          <w:sz w:val="28"/>
        </w:rPr>
        <w:t>
      Ескерту. 23-1 тармақ толықтырылды - Қарағанды облыстық Мәслихатының XXVI сессиясының 1999 ж. 29.04 N 9 шешімімен. </w:t>
      </w:r>
      <w:r>
        <w:rPr>
          <w:rFonts w:ascii="Times New Roman"/>
          <w:b w:val="false"/>
          <w:i w:val="false"/>
          <w:color w:val="000000"/>
          <w:sz w:val="28"/>
        </w:rPr>
        <w:t xml:space="preserve">V99K028_ </w:t>
      </w:r>
      <w:r>
        <w:br/>
      </w:r>
      <w:r>
        <w:rPr>
          <w:rFonts w:ascii="Times New Roman"/>
          <w:b w:val="false"/>
          <w:i w:val="false"/>
          <w:color w:val="000000"/>
          <w:sz w:val="28"/>
        </w:rPr>
        <w:t>
      23-2. Жергiлiктi атқарушы органдардың заңды және жеке тұлғалардан, шетелдiк мемлекеттерден қарыздануы Қазақстан Республикасының заң актiлерiнде белгiленген тәртiппен жүргiзiледi деп белгiленсiн.</w:t>
      </w:r>
      <w:r>
        <w:br/>
      </w:r>
      <w:r>
        <w:rPr>
          <w:rFonts w:ascii="Times New Roman"/>
          <w:b w:val="false"/>
          <w:i w:val="false"/>
          <w:color w:val="000000"/>
          <w:sz w:val="28"/>
        </w:rPr>
        <w:t>
      Ескерту. 23-2 тармақ толықтырылды - Қарағанды облыстық Мәслихатының XXVI сессиясының 1999 ж. 29.04 N 9 шешімімен. </w:t>
      </w:r>
      <w:r>
        <w:rPr>
          <w:rFonts w:ascii="Times New Roman"/>
          <w:b w:val="false"/>
          <w:i w:val="false"/>
          <w:color w:val="000000"/>
          <w:sz w:val="28"/>
        </w:rPr>
        <w:t xml:space="preserve">V99K028_ </w:t>
      </w:r>
      <w:r>
        <w:br/>
      </w:r>
      <w:r>
        <w:rPr>
          <w:rFonts w:ascii="Times New Roman"/>
          <w:b w:val="false"/>
          <w:i w:val="false"/>
          <w:color w:val="000000"/>
          <w:sz w:val="28"/>
        </w:rPr>
        <w:t>
      24. Облыстық бюджет бойынша 2000 жылдың 1 қаңтарына қолдағы ақшаның айналыс резервінің мөлшері 20000 мың теңге мөлшерінде бекітілсін.</w:t>
      </w:r>
      <w:r>
        <w:br/>
      </w:r>
      <w:r>
        <w:rPr>
          <w:rFonts w:ascii="Times New Roman"/>
          <w:b w:val="false"/>
          <w:i w:val="false"/>
          <w:color w:val="000000"/>
          <w:sz w:val="28"/>
        </w:rPr>
        <w:t>
      25. Облыстық бюджеттің шығыстары құрамында басқа ішкі кредиттеу және қарызға қызмет бойынша қарызды өтеуге қаржы көзделгені ескерілсін.</w:t>
      </w:r>
      <w:r>
        <w:br/>
      </w:r>
      <w:r>
        <w:rPr>
          <w:rFonts w:ascii="Times New Roman"/>
          <w:b w:val="false"/>
          <w:i w:val="false"/>
          <w:color w:val="000000"/>
          <w:sz w:val="28"/>
        </w:rPr>
        <w:t xml:space="preserve">
      26. Облыстық бюджетке несиелер бойынша өтелмеген қарызы бар аудандар мен қалалардың Мәслихаттарына 1999 жылдың тиісті бюджеттерінде бюджеттен бөлінген кредиттерді өтеуге тиісті қаржы бөлу міндеттелсін. оның iшiнде Абай - 63294 мың теңге, Балқаш қ. - 45997 мың теңге, Бұқар жырау - 66959 мың теңге, Жаңаарқа - 290695 мың теңге, Жезқазған қ. - 342510 мың теңге, Қарқаралы - 99003 мың теңге, Нұра - 35854 мың теңге, Осакаров - 31388 мың теңге, Саран қ. - 347080 мың теңге, Шахтинск қ. - 104779 мың теңге. </w:t>
      </w:r>
      <w:r>
        <w:br/>
      </w:r>
      <w:r>
        <w:rPr>
          <w:rFonts w:ascii="Times New Roman"/>
          <w:b w:val="false"/>
          <w:i w:val="false"/>
          <w:color w:val="000000"/>
          <w:sz w:val="28"/>
        </w:rPr>
        <w:t>
      Ескерту. 26 тармақ толықтырылды - Қарағанды облыстық Мәслихатының XXVI сессиясының 1999 ж. 29.04 N 9 шешімімен. </w:t>
      </w:r>
      <w:r>
        <w:rPr>
          <w:rFonts w:ascii="Times New Roman"/>
          <w:b w:val="false"/>
          <w:i w:val="false"/>
          <w:color w:val="000000"/>
          <w:sz w:val="28"/>
        </w:rPr>
        <w:t xml:space="preserve">V99K028_ </w:t>
      </w:r>
      <w:r>
        <w:br/>
      </w:r>
      <w:r>
        <w:rPr>
          <w:rFonts w:ascii="Times New Roman"/>
          <w:b w:val="false"/>
          <w:i w:val="false"/>
          <w:color w:val="000000"/>
          <w:sz w:val="28"/>
        </w:rPr>
        <w:t xml:space="preserve">
      27. 1999 жылға арналған облыстық бюджетті атқару процесінде жалақы мен міндетті әлеуметтік сақтандыру қорын төлеуге, стипендияларға, тамақтандыруға, дәрі-дәрмекке шығындар қысқартылуға жатпайтын болып белгіленсін. </w:t>
      </w:r>
      <w:r>
        <w:br/>
      </w:r>
      <w:r>
        <w:rPr>
          <w:rFonts w:ascii="Times New Roman"/>
          <w:b w:val="false"/>
          <w:i w:val="false"/>
          <w:color w:val="000000"/>
          <w:sz w:val="28"/>
        </w:rPr>
        <w:t xml:space="preserve">
      28. Облыстық бюджеттен мемлекеттік тапсырыс негізінде жұмыстарды орындауға, қызмет көрсетуге бағдарламаларды, шағын бағдарламаларды орындауға бөлінетін қаржыларды конкурстық негізде орналастыру белгіленсін. Конкурстық комиссияның құрамына облыстық Мәслихаттың депутаттары, облыстық Мәслихаттың тексеру комиссиясының мүшелері және мекемелердің бағдарламалар әкімшіліктерінің - өкілдері енгізілсін. </w:t>
      </w:r>
      <w:r>
        <w:br/>
      </w:r>
      <w:r>
        <w:rPr>
          <w:rFonts w:ascii="Times New Roman"/>
          <w:b w:val="false"/>
          <w:i w:val="false"/>
          <w:color w:val="000000"/>
          <w:sz w:val="28"/>
        </w:rPr>
        <w:t xml:space="preserve">
      Тендердің шарты мен қорытындысы бұқаралық ақпарат құралдарында жариялансын. </w:t>
      </w:r>
      <w:r>
        <w:br/>
      </w:r>
      <w:r>
        <w:rPr>
          <w:rFonts w:ascii="Times New Roman"/>
          <w:b w:val="false"/>
          <w:i w:val="false"/>
          <w:color w:val="000000"/>
          <w:sz w:val="28"/>
        </w:rPr>
        <w:t xml:space="preserve">
      29. 1999 жылға арналған бюджетті атқаруда облыстық қаржы басқармасы қолданылып жүрген заңға сәйкес жалақы мен міндетті әлеуметтік сақтандыру қорына төлемдерге, стипендияларға, балалар жәрдемақыларына, тамақтандыруға, дәрі-дәрмекке, облыстық бюджеттен қаржыландырылатын балалар үйлерінің тәрбиеленушілеріне жұмсақ жиһаз сатып алуға қаржы бөлуді облыстық бюджетке түсетін кірістер шегінде қамтамасыз етсін. </w:t>
      </w:r>
      <w:r>
        <w:br/>
      </w:r>
      <w:r>
        <w:rPr>
          <w:rFonts w:ascii="Times New Roman"/>
          <w:b w:val="false"/>
          <w:i w:val="false"/>
          <w:color w:val="000000"/>
          <w:sz w:val="28"/>
        </w:rPr>
        <w:t xml:space="preserve">
      30. Облыстық қазыналық басқармасы 1999 жылға жергілікті бюджеттердің жекелеген түрлері арасындағы жалпы мемлекеттік салықтардың жалпы түсу сомасын бөлуді осы шешіммен бекітілген нормативтер бойынша 1999 жылдың 1 қаңтарынан бастап қамтамасыз етсін. </w:t>
      </w:r>
      <w:r>
        <w:br/>
      </w:r>
      <w:r>
        <w:rPr>
          <w:rFonts w:ascii="Times New Roman"/>
          <w:b w:val="false"/>
          <w:i w:val="false"/>
          <w:color w:val="000000"/>
          <w:sz w:val="28"/>
        </w:rPr>
        <w:t xml:space="preserve">
      31. Жергiлiктi бюджеттiк бағдарламалардың құрамында бюджеттiк ұйымдардың кредиторлық қарыздарын өтеуге көзделген қаржыға қайыра бөлу жергiлiктi бюджеттiк бағдарламалардың тиістi әкiмшiлерi бойынша 28 "Жергiлiктi бюджеттiң мерзiмi өткен қаржылық мiндеттемелерiн орындау" бағдарламасына қайыра бөлу жүргiзiлсiн, сондай-ақ Қазақстан Республикасының бюджеттiк классификациясының өзгеруiне байланысты қосымшаға сәйкес нақтылаулар енгiзiлсiн. </w:t>
      </w:r>
      <w:r>
        <w:br/>
      </w:r>
      <w:r>
        <w:rPr>
          <w:rFonts w:ascii="Times New Roman"/>
          <w:b w:val="false"/>
          <w:i w:val="false"/>
          <w:color w:val="000000"/>
          <w:sz w:val="28"/>
        </w:rPr>
        <w:t>
      Ескерту. 31 тармақ енгізілді - Қарағанды облыстық Мәслихатының XXVII сессиясының 1999 ж. 22.07 N 6 шешімімен. </w:t>
      </w:r>
      <w:r>
        <w:rPr>
          <w:rFonts w:ascii="Times New Roman"/>
          <w:b w:val="false"/>
          <w:i w:val="false"/>
          <w:color w:val="000000"/>
          <w:sz w:val="28"/>
        </w:rPr>
        <w:t xml:space="preserve">V99K037_ </w:t>
      </w:r>
      <w:r>
        <w:br/>
      </w:r>
      <w:r>
        <w:rPr>
          <w:rFonts w:ascii="Times New Roman"/>
          <w:b w:val="false"/>
          <w:i w:val="false"/>
          <w:color w:val="000000"/>
          <w:sz w:val="28"/>
        </w:rPr>
        <w:t xml:space="preserve">
      32. Бюджеттiң және бюджеттiк ұйымдардың кредиторлық қарыздарын 1.1.105.59 "Жергiлiктi бюджеттерден қаржыландырылатын бюджеттiк ұйымдардың кредиторлық қарызын өтеу" және тиістi бағдарламалар әкiмшiлерiнiң 28 "Жергiлiктi бюджеттiң мерзiмi өткен қаржылық мiндеттемелерiн орындау" бағдарламалары бойынша, сондай-ақ жоспарлы бюджеттiк қаржыландыруды 1.1.105.59 бағдарламасынан 28 бағдарламасына жылжыту облыс әкiмiнiң шешiмдерi (өкiмдерi) негізiнде Қазақстан Республикасының қаржы министрлiгi бекiткен тәртiпке сәйкес жүргiзiледi деп белгiленсiн. </w:t>
      </w:r>
      <w:r>
        <w:br/>
      </w:r>
      <w:r>
        <w:rPr>
          <w:rFonts w:ascii="Times New Roman"/>
          <w:b w:val="false"/>
          <w:i w:val="false"/>
          <w:color w:val="000000"/>
          <w:sz w:val="28"/>
        </w:rPr>
        <w:t>
      Ескерту. 32 тармақ енгізілді - Қарағанды облыстық Мәслихатының XXVII сессиясының 1999 ж. 22.07 N 6 шешімімен. </w:t>
      </w:r>
      <w:r>
        <w:rPr>
          <w:rFonts w:ascii="Times New Roman"/>
          <w:b w:val="false"/>
          <w:i w:val="false"/>
          <w:color w:val="000000"/>
          <w:sz w:val="28"/>
        </w:rPr>
        <w:t>V99K037_</w:t>
      </w:r>
      <w:r>
        <w:br/>
      </w:r>
      <w:r>
        <w:rPr>
          <w:rFonts w:ascii="Times New Roman"/>
          <w:b w:val="false"/>
          <w:i w:val="false"/>
          <w:color w:val="000000"/>
          <w:sz w:val="28"/>
        </w:rPr>
        <w:t>
      33. Ресей жағынан "Протон" зымырантасымалдаушысының 27.10.99. ж. авариясына байланысты келіп түскен қаражатты оларды бюджеттің кіріс және шығыс бөлігі бойынша көрсете отырып бөлу облыс әкіміне ұсынылсын.</w:t>
      </w:r>
      <w:r>
        <w:br/>
      </w:r>
      <w:r>
        <w:rPr>
          <w:rFonts w:ascii="Times New Roman"/>
          <w:b w:val="false"/>
          <w:i w:val="false"/>
          <w:color w:val="000000"/>
          <w:sz w:val="28"/>
        </w:rPr>
        <w:t>
      Ескерту. 33 тармақ енгізілді - Қарағанды облыстық Мәслихатының II сессиясының 1999 ж. 23.12. N 1 шешімімен. </w:t>
      </w:r>
      <w:r>
        <w:rPr>
          <w:rFonts w:ascii="Times New Roman"/>
          <w:b w:val="false"/>
          <w:i w:val="false"/>
          <w:color w:val="000000"/>
          <w:sz w:val="28"/>
        </w:rPr>
        <w:t>V99K052_</w:t>
      </w:r>
    </w:p>
    <w:p>
      <w:pPr>
        <w:spacing w:after="0"/>
        <w:ind w:left="0"/>
        <w:jc w:val="both"/>
      </w:pPr>
      <w:r>
        <w:rPr>
          <w:rFonts w:ascii="Times New Roman"/>
          <w:b w:val="false"/>
          <w:i/>
          <w:color w:val="000000"/>
          <w:sz w:val="28"/>
        </w:rPr>
        <w:t>XXY сессиясының төрағасы,</w:t>
      </w:r>
    </w:p>
    <w:p>
      <w:pPr>
        <w:spacing w:after="0"/>
        <w:ind w:left="0"/>
        <w:jc w:val="both"/>
      </w:pPr>
      <w:r>
        <w:rPr>
          <w:rFonts w:ascii="Times New Roman"/>
          <w:b w:val="false"/>
          <w:i/>
          <w:color w:val="000000"/>
          <w:sz w:val="28"/>
        </w:rPr>
        <w:t>облыстық Мәслихаттың хатшысы</w:t>
      </w:r>
    </w:p>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1999.01.14.</w:t>
      </w:r>
      <w:r>
        <w:br/>
      </w:r>
      <w:r>
        <w:rPr>
          <w:rFonts w:ascii="Times New Roman"/>
          <w:b w:val="false"/>
          <w:i w:val="false"/>
          <w:color w:val="000000"/>
          <w:sz w:val="28"/>
        </w:rPr>
        <w:t>
                                         XXY сессиясының</w:t>
      </w:r>
      <w:r>
        <w:br/>
      </w:r>
      <w:r>
        <w:rPr>
          <w:rFonts w:ascii="Times New Roman"/>
          <w:b w:val="false"/>
          <w:i w:val="false"/>
          <w:color w:val="000000"/>
          <w:sz w:val="28"/>
        </w:rPr>
        <w:t>
                                         N 1 шешіміне қосымша</w:t>
      </w:r>
    </w:p>
    <w:p>
      <w:pPr>
        <w:spacing w:after="0"/>
        <w:ind w:left="0"/>
        <w:jc w:val="both"/>
      </w:pPr>
      <w:r>
        <w:rPr>
          <w:rFonts w:ascii="Times New Roman"/>
          <w:b w:val="false"/>
          <w:i w:val="false"/>
          <w:color w:val="000000"/>
          <w:sz w:val="28"/>
        </w:rPr>
        <w:t>     Ескерту. Қосымша жаңа редакцияда - Қарағанды облыстық Мәслихатының XXYI сессиясының 1999.04.29. N 9 </w:t>
      </w:r>
      <w:r>
        <w:rPr>
          <w:rFonts w:ascii="Times New Roman"/>
          <w:b w:val="false"/>
          <w:i w:val="false"/>
          <w:color w:val="000000"/>
          <w:sz w:val="28"/>
        </w:rPr>
        <w:t>V99K028_</w:t>
      </w:r>
      <w:r>
        <w:rPr>
          <w:rFonts w:ascii="Times New Roman"/>
          <w:b w:val="false"/>
          <w:i w:val="false"/>
          <w:color w:val="000000"/>
          <w:sz w:val="28"/>
        </w:rPr>
        <w:t>, II сессиясының 1999 ж. 23.12. N 1 шешімімен. </w:t>
      </w:r>
      <w:r>
        <w:rPr>
          <w:rFonts w:ascii="Times New Roman"/>
          <w:b w:val="false"/>
          <w:i w:val="false"/>
          <w:color w:val="000000"/>
          <w:sz w:val="28"/>
        </w:rPr>
        <w:t>V99K052_</w:t>
      </w:r>
    </w:p>
    <w:p>
      <w:pPr>
        <w:spacing w:after="0"/>
        <w:ind w:left="0"/>
        <w:jc w:val="left"/>
      </w:pPr>
      <w:r>
        <w:rPr>
          <w:rFonts w:ascii="Times New Roman"/>
          <w:b/>
          <w:i w:val="false"/>
          <w:color w:val="000000"/>
        </w:rPr>
        <w:t xml:space="preserve"> 1999 жылға арналған облыстық бюджетке өзгерістер енгізу туралы </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Санат                       22.07.99 ж. Өзгерістер Өзгерістермен </w:t>
      </w:r>
    </w:p>
    <w:p>
      <w:pPr>
        <w:spacing w:after="0"/>
        <w:ind w:left="0"/>
        <w:jc w:val="both"/>
      </w:pPr>
      <w:r>
        <w:rPr>
          <w:rFonts w:ascii="Times New Roman"/>
          <w:b w:val="false"/>
          <w:i w:val="false"/>
          <w:color w:val="000000"/>
          <w:sz w:val="28"/>
        </w:rPr>
        <w:t xml:space="preserve">Сынып           Атауы       XXVII сесс.           бірге         </w:t>
      </w:r>
    </w:p>
    <w:p>
      <w:pPr>
        <w:spacing w:after="0"/>
        <w:ind w:left="0"/>
        <w:jc w:val="both"/>
      </w:pPr>
      <w:r>
        <w:rPr>
          <w:rFonts w:ascii="Times New Roman"/>
          <w:b w:val="false"/>
          <w:i w:val="false"/>
          <w:color w:val="000000"/>
          <w:sz w:val="28"/>
        </w:rPr>
        <w:t xml:space="preserve">  Сыныпша                    бекітілген            нақтыланған   </w:t>
      </w:r>
    </w:p>
    <w:p>
      <w:pPr>
        <w:spacing w:after="0"/>
        <w:ind w:left="0"/>
        <w:jc w:val="both"/>
      </w:pPr>
      <w:r>
        <w:rPr>
          <w:rFonts w:ascii="Times New Roman"/>
          <w:b w:val="false"/>
          <w:i w:val="false"/>
          <w:color w:val="000000"/>
          <w:sz w:val="28"/>
        </w:rPr>
        <w:t>   Ерекшелік                 1999 ж.               бюджет</w:t>
      </w:r>
    </w:p>
    <w:p>
      <w:pPr>
        <w:spacing w:after="0"/>
        <w:ind w:left="0"/>
        <w:jc w:val="both"/>
      </w:pPr>
      <w:r>
        <w:rPr>
          <w:rFonts w:ascii="Times New Roman"/>
          <w:b w:val="false"/>
          <w:i w:val="false"/>
          <w:color w:val="000000"/>
          <w:sz w:val="28"/>
        </w:rPr>
        <w:t xml:space="preserve">                             бюджеті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1 2 3 4           5            6             7          8</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1. Түсімдер            14138565     -34715      14103850 </w:t>
      </w:r>
    </w:p>
    <w:p>
      <w:pPr>
        <w:spacing w:after="0"/>
        <w:ind w:left="0"/>
        <w:jc w:val="both"/>
      </w:pPr>
      <w:r>
        <w:rPr>
          <w:rFonts w:ascii="Times New Roman"/>
          <w:b w:val="false"/>
          <w:i w:val="false"/>
          <w:color w:val="000000"/>
          <w:sz w:val="28"/>
        </w:rPr>
        <w:t xml:space="preserve">        I. Кірістер             9300774      31734       9332508 </w:t>
      </w:r>
    </w:p>
    <w:p>
      <w:pPr>
        <w:spacing w:after="0"/>
        <w:ind w:left="0"/>
        <w:jc w:val="both"/>
      </w:pPr>
      <w:r>
        <w:rPr>
          <w:rFonts w:ascii="Times New Roman"/>
          <w:b w:val="false"/>
          <w:i w:val="false"/>
          <w:color w:val="000000"/>
          <w:sz w:val="28"/>
        </w:rPr>
        <w:t xml:space="preserve">1       Салық түсімдері         8973926          0       8973926 </w:t>
      </w:r>
    </w:p>
    <w:p>
      <w:pPr>
        <w:spacing w:after="0"/>
        <w:ind w:left="0"/>
        <w:jc w:val="both"/>
      </w:pPr>
      <w:r>
        <w:rPr>
          <w:rFonts w:ascii="Times New Roman"/>
          <w:b w:val="false"/>
          <w:i w:val="false"/>
          <w:color w:val="000000"/>
          <w:sz w:val="28"/>
        </w:rPr>
        <w:t>  1     Кірістерге салынатын</w:t>
      </w:r>
    </w:p>
    <w:p>
      <w:pPr>
        <w:spacing w:after="0"/>
        <w:ind w:left="0"/>
        <w:jc w:val="both"/>
      </w:pPr>
      <w:r>
        <w:rPr>
          <w:rFonts w:ascii="Times New Roman"/>
          <w:b w:val="false"/>
          <w:i w:val="false"/>
          <w:color w:val="000000"/>
          <w:sz w:val="28"/>
        </w:rPr>
        <w:t>        табыс салығы            1367629          0       1367629</w:t>
      </w:r>
    </w:p>
    <w:p>
      <w:pPr>
        <w:spacing w:after="0"/>
        <w:ind w:left="0"/>
        <w:jc w:val="both"/>
      </w:pPr>
      <w:r>
        <w:rPr>
          <w:rFonts w:ascii="Times New Roman"/>
          <w:b w:val="false"/>
          <w:i w:val="false"/>
          <w:color w:val="000000"/>
          <w:sz w:val="28"/>
        </w:rPr>
        <w:t xml:space="preserve">   1    Заңды тұлғалардан </w:t>
      </w:r>
    </w:p>
    <w:p>
      <w:pPr>
        <w:spacing w:after="0"/>
        <w:ind w:left="0"/>
        <w:jc w:val="both"/>
      </w:pPr>
      <w:r>
        <w:rPr>
          <w:rFonts w:ascii="Times New Roman"/>
          <w:b w:val="false"/>
          <w:i w:val="false"/>
          <w:color w:val="000000"/>
          <w:sz w:val="28"/>
        </w:rPr>
        <w:t>        алынатын табыс салығы   1367629          0       1367629</w:t>
      </w:r>
    </w:p>
    <w:p>
      <w:pPr>
        <w:spacing w:after="0"/>
        <w:ind w:left="0"/>
        <w:jc w:val="both"/>
      </w:pPr>
      <w:r>
        <w:rPr>
          <w:rFonts w:ascii="Times New Roman"/>
          <w:b w:val="false"/>
          <w:i w:val="false"/>
          <w:color w:val="000000"/>
          <w:sz w:val="28"/>
        </w:rPr>
        <w:t>   2    Жеке тұлғалардан алынатын</w:t>
      </w:r>
    </w:p>
    <w:p>
      <w:pPr>
        <w:spacing w:after="0"/>
        <w:ind w:left="0"/>
        <w:jc w:val="both"/>
      </w:pPr>
      <w:r>
        <w:rPr>
          <w:rFonts w:ascii="Times New Roman"/>
          <w:b w:val="false"/>
          <w:i w:val="false"/>
          <w:color w:val="000000"/>
          <w:sz w:val="28"/>
        </w:rPr>
        <w:t>        табыс салығы                  0          0             0</w:t>
      </w:r>
    </w:p>
    <w:p>
      <w:pPr>
        <w:spacing w:after="0"/>
        <w:ind w:left="0"/>
        <w:jc w:val="both"/>
      </w:pPr>
      <w:r>
        <w:rPr>
          <w:rFonts w:ascii="Times New Roman"/>
          <w:b w:val="false"/>
          <w:i w:val="false"/>
          <w:color w:val="000000"/>
          <w:sz w:val="28"/>
        </w:rPr>
        <w:t>      1 Жеке тұлғалардан төлем</w:t>
      </w:r>
    </w:p>
    <w:p>
      <w:pPr>
        <w:spacing w:after="0"/>
        <w:ind w:left="0"/>
        <w:jc w:val="both"/>
      </w:pPr>
      <w:r>
        <w:rPr>
          <w:rFonts w:ascii="Times New Roman"/>
          <w:b w:val="false"/>
          <w:i w:val="false"/>
          <w:color w:val="000000"/>
          <w:sz w:val="28"/>
        </w:rPr>
        <w:t xml:space="preserve">        көзінен ұсталатын табыс </w:t>
      </w:r>
    </w:p>
    <w:p>
      <w:pPr>
        <w:spacing w:after="0"/>
        <w:ind w:left="0"/>
        <w:jc w:val="both"/>
      </w:pPr>
      <w:r>
        <w:rPr>
          <w:rFonts w:ascii="Times New Roman"/>
          <w:b w:val="false"/>
          <w:i w:val="false"/>
          <w:color w:val="000000"/>
          <w:sz w:val="28"/>
        </w:rPr>
        <w:t xml:space="preserve">        салығы                 </w:t>
      </w:r>
    </w:p>
    <w:p>
      <w:pPr>
        <w:spacing w:after="0"/>
        <w:ind w:left="0"/>
        <w:jc w:val="both"/>
      </w:pPr>
      <w:r>
        <w:rPr>
          <w:rFonts w:ascii="Times New Roman"/>
          <w:b w:val="false"/>
          <w:i w:val="false"/>
          <w:color w:val="000000"/>
          <w:sz w:val="28"/>
        </w:rPr>
        <w:t>  3     Әлеуметтік салық        7036948          0       7036948</w:t>
      </w:r>
    </w:p>
    <w:p>
      <w:pPr>
        <w:spacing w:after="0"/>
        <w:ind w:left="0"/>
        <w:jc w:val="both"/>
      </w:pPr>
      <w:r>
        <w:rPr>
          <w:rFonts w:ascii="Times New Roman"/>
          <w:b w:val="false"/>
          <w:i w:val="false"/>
          <w:color w:val="000000"/>
          <w:sz w:val="28"/>
        </w:rPr>
        <w:t>   1    Әлеуметтік салық        7036948          0       7036948</w:t>
      </w:r>
    </w:p>
    <w:p>
      <w:pPr>
        <w:spacing w:after="0"/>
        <w:ind w:left="0"/>
        <w:jc w:val="both"/>
      </w:pPr>
      <w:r>
        <w:rPr>
          <w:rFonts w:ascii="Times New Roman"/>
          <w:b w:val="false"/>
          <w:i w:val="false"/>
          <w:color w:val="000000"/>
          <w:sz w:val="28"/>
        </w:rPr>
        <w:t>  5     Товарларға, жұмыстар</w:t>
      </w:r>
    </w:p>
    <w:p>
      <w:pPr>
        <w:spacing w:after="0"/>
        <w:ind w:left="0"/>
        <w:jc w:val="both"/>
      </w:pPr>
      <w:r>
        <w:rPr>
          <w:rFonts w:ascii="Times New Roman"/>
          <w:b w:val="false"/>
          <w:i w:val="false"/>
          <w:color w:val="000000"/>
          <w:sz w:val="28"/>
        </w:rPr>
        <w:t>        мен қызметтерге</w:t>
      </w:r>
    </w:p>
    <w:p>
      <w:pPr>
        <w:spacing w:after="0"/>
        <w:ind w:left="0"/>
        <w:jc w:val="both"/>
      </w:pPr>
      <w:r>
        <w:rPr>
          <w:rFonts w:ascii="Times New Roman"/>
          <w:b w:val="false"/>
          <w:i w:val="false"/>
          <w:color w:val="000000"/>
          <w:sz w:val="28"/>
        </w:rPr>
        <w:t>        салынатын ішкі салықтар   68949          0         68949</w:t>
      </w:r>
    </w:p>
    <w:p>
      <w:pPr>
        <w:spacing w:after="0"/>
        <w:ind w:left="0"/>
        <w:jc w:val="both"/>
      </w:pPr>
      <w:r>
        <w:rPr>
          <w:rFonts w:ascii="Times New Roman"/>
          <w:b w:val="false"/>
          <w:i w:val="false"/>
          <w:color w:val="000000"/>
          <w:sz w:val="28"/>
        </w:rPr>
        <w:t>   2    Акциздер                  66323          0         66323</w:t>
      </w:r>
    </w:p>
    <w:p>
      <w:pPr>
        <w:spacing w:after="0"/>
        <w:ind w:left="0"/>
        <w:jc w:val="both"/>
      </w:pPr>
      <w:r>
        <w:rPr>
          <w:rFonts w:ascii="Times New Roman"/>
          <w:b w:val="false"/>
          <w:i w:val="false"/>
          <w:color w:val="000000"/>
          <w:sz w:val="28"/>
        </w:rPr>
        <w:t>     2  Арақ                      39166          0         39166</w:t>
      </w:r>
    </w:p>
    <w:p>
      <w:pPr>
        <w:spacing w:after="0"/>
        <w:ind w:left="0"/>
        <w:jc w:val="both"/>
      </w:pPr>
      <w:r>
        <w:rPr>
          <w:rFonts w:ascii="Times New Roman"/>
          <w:b w:val="false"/>
          <w:i w:val="false"/>
          <w:color w:val="000000"/>
          <w:sz w:val="28"/>
        </w:rPr>
        <w:t>     4  Шарап                      9195          0          9195</w:t>
      </w:r>
    </w:p>
    <w:p>
      <w:pPr>
        <w:spacing w:after="0"/>
        <w:ind w:left="0"/>
        <w:jc w:val="both"/>
      </w:pPr>
      <w:r>
        <w:rPr>
          <w:rFonts w:ascii="Times New Roman"/>
          <w:b w:val="false"/>
          <w:i w:val="false"/>
          <w:color w:val="000000"/>
          <w:sz w:val="28"/>
        </w:rPr>
        <w:t xml:space="preserve">     7  Сыра                      14920          0         14920 </w:t>
      </w:r>
    </w:p>
    <w:p>
      <w:pPr>
        <w:spacing w:after="0"/>
        <w:ind w:left="0"/>
        <w:jc w:val="both"/>
      </w:pPr>
      <w:r>
        <w:rPr>
          <w:rFonts w:ascii="Times New Roman"/>
          <w:b w:val="false"/>
          <w:i w:val="false"/>
          <w:color w:val="000000"/>
          <w:sz w:val="28"/>
        </w:rPr>
        <w:t>     8  Күшейтілген сусындар,</w:t>
      </w:r>
    </w:p>
    <w:p>
      <w:pPr>
        <w:spacing w:after="0"/>
        <w:ind w:left="0"/>
        <w:jc w:val="both"/>
      </w:pPr>
      <w:r>
        <w:rPr>
          <w:rFonts w:ascii="Times New Roman"/>
          <w:b w:val="false"/>
          <w:i w:val="false"/>
          <w:color w:val="000000"/>
          <w:sz w:val="28"/>
        </w:rPr>
        <w:t>        күшейтілген шырындар мен</w:t>
      </w:r>
    </w:p>
    <w:p>
      <w:pPr>
        <w:spacing w:after="0"/>
        <w:ind w:left="0"/>
        <w:jc w:val="both"/>
      </w:pPr>
      <w:r>
        <w:rPr>
          <w:rFonts w:ascii="Times New Roman"/>
          <w:b w:val="false"/>
          <w:i w:val="false"/>
          <w:color w:val="000000"/>
          <w:sz w:val="28"/>
        </w:rPr>
        <w:t>        бальзамдар                 2682          0          2682</w:t>
      </w:r>
    </w:p>
    <w:p>
      <w:pPr>
        <w:spacing w:after="0"/>
        <w:ind w:left="0"/>
        <w:jc w:val="both"/>
      </w:pPr>
      <w:r>
        <w:rPr>
          <w:rFonts w:ascii="Times New Roman"/>
          <w:b w:val="false"/>
          <w:i w:val="false"/>
          <w:color w:val="000000"/>
          <w:sz w:val="28"/>
        </w:rPr>
        <w:t>     23 Ойын бизнесі                360          0           360</w:t>
      </w:r>
    </w:p>
    <w:p>
      <w:pPr>
        <w:spacing w:after="0"/>
        <w:ind w:left="0"/>
        <w:jc w:val="both"/>
      </w:pPr>
      <w:r>
        <w:rPr>
          <w:rFonts w:ascii="Times New Roman"/>
          <w:b w:val="false"/>
          <w:i w:val="false"/>
          <w:color w:val="000000"/>
          <w:sz w:val="28"/>
        </w:rPr>
        <w:t>   4    Кәсіпкерлік және кәсіби</w:t>
      </w:r>
    </w:p>
    <w:p>
      <w:pPr>
        <w:spacing w:after="0"/>
        <w:ind w:left="0"/>
        <w:jc w:val="both"/>
      </w:pPr>
      <w:r>
        <w:rPr>
          <w:rFonts w:ascii="Times New Roman"/>
          <w:b w:val="false"/>
          <w:i w:val="false"/>
          <w:color w:val="000000"/>
          <w:sz w:val="28"/>
        </w:rPr>
        <w:t>        қызмет жүргізуге алымдар   2626          0          2626</w:t>
      </w:r>
    </w:p>
    <w:p>
      <w:pPr>
        <w:spacing w:after="0"/>
        <w:ind w:left="0"/>
        <w:jc w:val="both"/>
      </w:pPr>
      <w:r>
        <w:rPr>
          <w:rFonts w:ascii="Times New Roman"/>
          <w:b w:val="false"/>
          <w:i w:val="false"/>
          <w:color w:val="000000"/>
          <w:sz w:val="28"/>
        </w:rPr>
        <w:t xml:space="preserve">      2 Жекелеген қызмет </w:t>
      </w:r>
    </w:p>
    <w:p>
      <w:pPr>
        <w:spacing w:after="0"/>
        <w:ind w:left="0"/>
        <w:jc w:val="both"/>
      </w:pPr>
      <w:r>
        <w:rPr>
          <w:rFonts w:ascii="Times New Roman"/>
          <w:b w:val="false"/>
          <w:i w:val="false"/>
          <w:color w:val="000000"/>
          <w:sz w:val="28"/>
        </w:rPr>
        <w:t>        түрлерімен айналысу құқы</w:t>
      </w:r>
    </w:p>
    <w:p>
      <w:pPr>
        <w:spacing w:after="0"/>
        <w:ind w:left="0"/>
        <w:jc w:val="both"/>
      </w:pPr>
      <w:r>
        <w:rPr>
          <w:rFonts w:ascii="Times New Roman"/>
          <w:b w:val="false"/>
          <w:i w:val="false"/>
          <w:color w:val="000000"/>
          <w:sz w:val="28"/>
        </w:rPr>
        <w:t>        үшін лицензиялық алым      2626          0          2626</w:t>
      </w:r>
    </w:p>
    <w:p>
      <w:pPr>
        <w:spacing w:after="0"/>
        <w:ind w:left="0"/>
        <w:jc w:val="both"/>
      </w:pPr>
      <w:r>
        <w:rPr>
          <w:rFonts w:ascii="Times New Roman"/>
          <w:b w:val="false"/>
          <w:i w:val="false"/>
          <w:color w:val="000000"/>
          <w:sz w:val="28"/>
        </w:rPr>
        <w:t>  7     Басқа да салықтар        500400          0        500400</w:t>
      </w:r>
    </w:p>
    <w:p>
      <w:pPr>
        <w:spacing w:after="0"/>
        <w:ind w:left="0"/>
        <w:jc w:val="both"/>
      </w:pPr>
      <w:r>
        <w:rPr>
          <w:rFonts w:ascii="Times New Roman"/>
          <w:b w:val="false"/>
          <w:i w:val="false"/>
          <w:color w:val="000000"/>
          <w:sz w:val="28"/>
        </w:rPr>
        <w:t>   1    Басқа да салықтар        500400          0        500400</w:t>
      </w:r>
    </w:p>
    <w:p>
      <w:pPr>
        <w:spacing w:after="0"/>
        <w:ind w:left="0"/>
        <w:jc w:val="both"/>
      </w:pPr>
      <w:r>
        <w:rPr>
          <w:rFonts w:ascii="Times New Roman"/>
          <w:b w:val="false"/>
          <w:i w:val="false"/>
          <w:color w:val="000000"/>
          <w:sz w:val="28"/>
        </w:rPr>
        <w:t>      1 Қарыздардың түсуі        500000          0        500000</w:t>
      </w:r>
    </w:p>
    <w:p>
      <w:pPr>
        <w:spacing w:after="0"/>
        <w:ind w:left="0"/>
        <w:jc w:val="both"/>
      </w:pPr>
      <w:r>
        <w:rPr>
          <w:rFonts w:ascii="Times New Roman"/>
          <w:b w:val="false"/>
          <w:i w:val="false"/>
          <w:color w:val="000000"/>
          <w:sz w:val="28"/>
        </w:rPr>
        <w:t xml:space="preserve">      9 Басқа да салық </w:t>
      </w:r>
    </w:p>
    <w:p>
      <w:pPr>
        <w:spacing w:after="0"/>
        <w:ind w:left="0"/>
        <w:jc w:val="both"/>
      </w:pPr>
      <w:r>
        <w:rPr>
          <w:rFonts w:ascii="Times New Roman"/>
          <w:b w:val="false"/>
          <w:i w:val="false"/>
          <w:color w:val="000000"/>
          <w:sz w:val="28"/>
        </w:rPr>
        <w:t>        түсімдер                    400          0           400</w:t>
      </w:r>
    </w:p>
    <w:p>
      <w:pPr>
        <w:spacing w:after="0"/>
        <w:ind w:left="0"/>
        <w:jc w:val="both"/>
      </w:pPr>
      <w:r>
        <w:rPr>
          <w:rFonts w:ascii="Times New Roman"/>
          <w:b w:val="false"/>
          <w:i w:val="false"/>
          <w:color w:val="000000"/>
          <w:sz w:val="28"/>
        </w:rPr>
        <w:t xml:space="preserve">2       Салыққа жатпайтын </w:t>
      </w:r>
    </w:p>
    <w:p>
      <w:pPr>
        <w:spacing w:after="0"/>
        <w:ind w:left="0"/>
        <w:jc w:val="both"/>
      </w:pPr>
      <w:r>
        <w:rPr>
          <w:rFonts w:ascii="Times New Roman"/>
          <w:b w:val="false"/>
          <w:i w:val="false"/>
          <w:color w:val="000000"/>
          <w:sz w:val="28"/>
        </w:rPr>
        <w:t>        түсімдер                 289418      31734        321152</w:t>
      </w:r>
    </w:p>
    <w:p>
      <w:pPr>
        <w:spacing w:after="0"/>
        <w:ind w:left="0"/>
        <w:jc w:val="both"/>
      </w:pPr>
      <w:r>
        <w:rPr>
          <w:rFonts w:ascii="Times New Roman"/>
          <w:b w:val="false"/>
          <w:i w:val="false"/>
          <w:color w:val="000000"/>
          <w:sz w:val="28"/>
        </w:rPr>
        <w:t xml:space="preserve">1      Кәсіпкерлік қызметтен </w:t>
      </w:r>
    </w:p>
    <w:p>
      <w:pPr>
        <w:spacing w:after="0"/>
        <w:ind w:left="0"/>
        <w:jc w:val="both"/>
      </w:pPr>
      <w:r>
        <w:rPr>
          <w:rFonts w:ascii="Times New Roman"/>
          <w:b w:val="false"/>
          <w:i w:val="false"/>
          <w:color w:val="000000"/>
          <w:sz w:val="28"/>
        </w:rPr>
        <w:t>        және меншіктен түсетін</w:t>
      </w:r>
    </w:p>
    <w:p>
      <w:pPr>
        <w:spacing w:after="0"/>
        <w:ind w:left="0"/>
        <w:jc w:val="both"/>
      </w:pPr>
      <w:r>
        <w:rPr>
          <w:rFonts w:ascii="Times New Roman"/>
          <w:b w:val="false"/>
          <w:i w:val="false"/>
          <w:color w:val="000000"/>
          <w:sz w:val="28"/>
        </w:rPr>
        <w:t>        түсімдер                   3380          0          3380</w:t>
      </w:r>
    </w:p>
    <w:p>
      <w:pPr>
        <w:spacing w:after="0"/>
        <w:ind w:left="0"/>
        <w:jc w:val="both"/>
      </w:pPr>
      <w:r>
        <w:rPr>
          <w:rFonts w:ascii="Times New Roman"/>
          <w:b w:val="false"/>
          <w:i w:val="false"/>
          <w:color w:val="000000"/>
          <w:sz w:val="28"/>
        </w:rPr>
        <w:t xml:space="preserve">   2    Заңды тұлғалардан және </w:t>
      </w:r>
    </w:p>
    <w:p>
      <w:pPr>
        <w:spacing w:after="0"/>
        <w:ind w:left="0"/>
        <w:jc w:val="both"/>
      </w:pPr>
      <w:r>
        <w:rPr>
          <w:rFonts w:ascii="Times New Roman"/>
          <w:b w:val="false"/>
          <w:i w:val="false"/>
          <w:color w:val="000000"/>
          <w:sz w:val="28"/>
        </w:rPr>
        <w:t>        қаржы мекемелерінен</w:t>
      </w:r>
    </w:p>
    <w:p>
      <w:pPr>
        <w:spacing w:after="0"/>
        <w:ind w:left="0"/>
        <w:jc w:val="both"/>
      </w:pPr>
      <w:r>
        <w:rPr>
          <w:rFonts w:ascii="Times New Roman"/>
          <w:b w:val="false"/>
          <w:i w:val="false"/>
          <w:color w:val="000000"/>
          <w:sz w:val="28"/>
        </w:rPr>
        <w:t>        түсетін салыққа жатпайтын</w:t>
      </w:r>
    </w:p>
    <w:p>
      <w:pPr>
        <w:spacing w:after="0"/>
        <w:ind w:left="0"/>
        <w:jc w:val="both"/>
      </w:pPr>
      <w:r>
        <w:rPr>
          <w:rFonts w:ascii="Times New Roman"/>
          <w:b w:val="false"/>
          <w:i w:val="false"/>
          <w:color w:val="000000"/>
          <w:sz w:val="28"/>
        </w:rPr>
        <w:t>        түсімдер                   3380          0          3380</w:t>
      </w:r>
    </w:p>
    <w:p>
      <w:pPr>
        <w:spacing w:after="0"/>
        <w:ind w:left="0"/>
        <w:jc w:val="both"/>
      </w:pPr>
      <w:r>
        <w:rPr>
          <w:rFonts w:ascii="Times New Roman"/>
          <w:b w:val="false"/>
          <w:i w:val="false"/>
          <w:color w:val="000000"/>
          <w:sz w:val="28"/>
        </w:rPr>
        <w:t>      5 Тәркіленген, иесіз</w:t>
      </w:r>
    </w:p>
    <w:p>
      <w:pPr>
        <w:spacing w:after="0"/>
        <w:ind w:left="0"/>
        <w:jc w:val="both"/>
      </w:pPr>
      <w:r>
        <w:rPr>
          <w:rFonts w:ascii="Times New Roman"/>
          <w:b w:val="false"/>
          <w:i w:val="false"/>
          <w:color w:val="000000"/>
          <w:sz w:val="28"/>
        </w:rPr>
        <w:t>        мүліктерді, мұрагерлік</w:t>
      </w:r>
    </w:p>
    <w:p>
      <w:pPr>
        <w:spacing w:after="0"/>
        <w:ind w:left="0"/>
        <w:jc w:val="both"/>
      </w:pPr>
      <w:r>
        <w:rPr>
          <w:rFonts w:ascii="Times New Roman"/>
          <w:b w:val="false"/>
          <w:i w:val="false"/>
          <w:color w:val="000000"/>
          <w:sz w:val="28"/>
        </w:rPr>
        <w:t>        құқығы бойынша мемлекетке</w:t>
      </w:r>
    </w:p>
    <w:p>
      <w:pPr>
        <w:spacing w:after="0"/>
        <w:ind w:left="0"/>
        <w:jc w:val="both"/>
      </w:pPr>
      <w:r>
        <w:rPr>
          <w:rFonts w:ascii="Times New Roman"/>
          <w:b w:val="false"/>
          <w:i w:val="false"/>
          <w:color w:val="000000"/>
          <w:sz w:val="28"/>
        </w:rPr>
        <w:t>        өткен мүлікті, көмбелерді,</w:t>
      </w:r>
    </w:p>
    <w:p>
      <w:pPr>
        <w:spacing w:after="0"/>
        <w:ind w:left="0"/>
        <w:jc w:val="both"/>
      </w:pPr>
      <w:r>
        <w:rPr>
          <w:rFonts w:ascii="Times New Roman"/>
          <w:b w:val="false"/>
          <w:i w:val="false"/>
          <w:color w:val="000000"/>
          <w:sz w:val="28"/>
        </w:rPr>
        <w:t>        олжаларды сатудан түсетін</w:t>
      </w:r>
    </w:p>
    <w:p>
      <w:pPr>
        <w:spacing w:after="0"/>
        <w:ind w:left="0"/>
        <w:jc w:val="both"/>
      </w:pPr>
      <w:r>
        <w:rPr>
          <w:rFonts w:ascii="Times New Roman"/>
          <w:b w:val="false"/>
          <w:i w:val="false"/>
          <w:color w:val="000000"/>
          <w:sz w:val="28"/>
        </w:rPr>
        <w:t>        түсімдер                   3380          0          3380</w:t>
      </w:r>
    </w:p>
    <w:p>
      <w:pPr>
        <w:spacing w:after="0"/>
        <w:ind w:left="0"/>
        <w:jc w:val="both"/>
      </w:pPr>
      <w:r>
        <w:rPr>
          <w:rFonts w:ascii="Times New Roman"/>
          <w:b w:val="false"/>
          <w:i w:val="false"/>
          <w:color w:val="000000"/>
          <w:sz w:val="28"/>
        </w:rPr>
        <w:t>2      Әкімшілік алымдар мен</w:t>
      </w:r>
    </w:p>
    <w:p>
      <w:pPr>
        <w:spacing w:after="0"/>
        <w:ind w:left="0"/>
        <w:jc w:val="both"/>
      </w:pPr>
      <w:r>
        <w:rPr>
          <w:rFonts w:ascii="Times New Roman"/>
          <w:b w:val="false"/>
          <w:i w:val="false"/>
          <w:color w:val="000000"/>
          <w:sz w:val="28"/>
        </w:rPr>
        <w:t>        төлемдер, коммерциялық</w:t>
      </w:r>
    </w:p>
    <w:p>
      <w:pPr>
        <w:spacing w:after="0"/>
        <w:ind w:left="0"/>
        <w:jc w:val="both"/>
      </w:pPr>
      <w:r>
        <w:rPr>
          <w:rFonts w:ascii="Times New Roman"/>
          <w:b w:val="false"/>
          <w:i w:val="false"/>
          <w:color w:val="000000"/>
          <w:sz w:val="28"/>
        </w:rPr>
        <w:t>        емес және жолай сатудан</w:t>
      </w:r>
    </w:p>
    <w:p>
      <w:pPr>
        <w:spacing w:after="0"/>
        <w:ind w:left="0"/>
        <w:jc w:val="both"/>
      </w:pPr>
      <w:r>
        <w:rPr>
          <w:rFonts w:ascii="Times New Roman"/>
          <w:b w:val="false"/>
          <w:i w:val="false"/>
          <w:color w:val="000000"/>
          <w:sz w:val="28"/>
        </w:rPr>
        <w:t>        алынатын кірістер        239327          0        239327</w:t>
      </w:r>
    </w:p>
    <w:p>
      <w:pPr>
        <w:spacing w:after="0"/>
        <w:ind w:left="0"/>
        <w:jc w:val="both"/>
      </w:pPr>
      <w:r>
        <w:rPr>
          <w:rFonts w:ascii="Times New Roman"/>
          <w:b w:val="false"/>
          <w:i w:val="false"/>
          <w:color w:val="000000"/>
          <w:sz w:val="28"/>
        </w:rPr>
        <w:t>   1    Әкімшілік алымдар        234000          0        234000</w:t>
      </w:r>
    </w:p>
    <w:p>
      <w:pPr>
        <w:spacing w:after="0"/>
        <w:ind w:left="0"/>
        <w:jc w:val="both"/>
      </w:pPr>
      <w:r>
        <w:rPr>
          <w:rFonts w:ascii="Times New Roman"/>
          <w:b w:val="false"/>
          <w:i w:val="false"/>
          <w:color w:val="000000"/>
          <w:sz w:val="28"/>
        </w:rPr>
        <w:t xml:space="preserve">     12 Қоршаған ортаны </w:t>
      </w:r>
    </w:p>
    <w:p>
      <w:pPr>
        <w:spacing w:after="0"/>
        <w:ind w:left="0"/>
        <w:jc w:val="both"/>
      </w:pPr>
      <w:r>
        <w:rPr>
          <w:rFonts w:ascii="Times New Roman"/>
          <w:b w:val="false"/>
          <w:i w:val="false"/>
          <w:color w:val="000000"/>
          <w:sz w:val="28"/>
        </w:rPr>
        <w:t>        ластағаны үшін төлемдер  234000          0        234000</w:t>
      </w:r>
    </w:p>
    <w:p>
      <w:pPr>
        <w:spacing w:after="0"/>
        <w:ind w:left="0"/>
        <w:jc w:val="both"/>
      </w:pPr>
      <w:r>
        <w:rPr>
          <w:rFonts w:ascii="Times New Roman"/>
          <w:b w:val="false"/>
          <w:i w:val="false"/>
          <w:color w:val="000000"/>
          <w:sz w:val="28"/>
        </w:rPr>
        <w:t>   3    Басқа төлемдер және</w:t>
      </w:r>
    </w:p>
    <w:p>
      <w:pPr>
        <w:spacing w:after="0"/>
        <w:ind w:left="0"/>
        <w:jc w:val="both"/>
      </w:pPr>
      <w:r>
        <w:rPr>
          <w:rFonts w:ascii="Times New Roman"/>
          <w:b w:val="false"/>
          <w:i w:val="false"/>
          <w:color w:val="000000"/>
          <w:sz w:val="28"/>
        </w:rPr>
        <w:t>        комиссиялық емес және</w:t>
      </w:r>
    </w:p>
    <w:p>
      <w:pPr>
        <w:spacing w:after="0"/>
        <w:ind w:left="0"/>
        <w:jc w:val="both"/>
      </w:pPr>
      <w:r>
        <w:rPr>
          <w:rFonts w:ascii="Times New Roman"/>
          <w:b w:val="false"/>
          <w:i w:val="false"/>
          <w:color w:val="000000"/>
          <w:sz w:val="28"/>
        </w:rPr>
        <w:t>        жолай сатудан алынатын</w:t>
      </w:r>
    </w:p>
    <w:p>
      <w:pPr>
        <w:spacing w:after="0"/>
        <w:ind w:left="0"/>
        <w:jc w:val="both"/>
      </w:pPr>
      <w:r>
        <w:rPr>
          <w:rFonts w:ascii="Times New Roman"/>
          <w:b w:val="false"/>
          <w:i w:val="false"/>
          <w:color w:val="000000"/>
          <w:sz w:val="28"/>
        </w:rPr>
        <w:t xml:space="preserve">        кірістер                   5327          0          5327 </w:t>
      </w:r>
    </w:p>
    <w:p>
      <w:pPr>
        <w:spacing w:after="0"/>
        <w:ind w:left="0"/>
        <w:jc w:val="both"/>
      </w:pPr>
      <w:r>
        <w:rPr>
          <w:rFonts w:ascii="Times New Roman"/>
          <w:b w:val="false"/>
          <w:i w:val="false"/>
          <w:color w:val="000000"/>
          <w:sz w:val="28"/>
        </w:rPr>
        <w:t>      1 Коммуналдық меншікті</w:t>
      </w:r>
    </w:p>
    <w:p>
      <w:pPr>
        <w:spacing w:after="0"/>
        <w:ind w:left="0"/>
        <w:jc w:val="both"/>
      </w:pPr>
      <w:r>
        <w:rPr>
          <w:rFonts w:ascii="Times New Roman"/>
          <w:b w:val="false"/>
          <w:i w:val="false"/>
          <w:color w:val="000000"/>
          <w:sz w:val="28"/>
        </w:rPr>
        <w:t>        жалға беруден түсетін</w:t>
      </w:r>
    </w:p>
    <w:p>
      <w:pPr>
        <w:spacing w:after="0"/>
        <w:ind w:left="0"/>
        <w:jc w:val="both"/>
      </w:pPr>
      <w:r>
        <w:rPr>
          <w:rFonts w:ascii="Times New Roman"/>
          <w:b w:val="false"/>
          <w:i w:val="false"/>
          <w:color w:val="000000"/>
          <w:sz w:val="28"/>
        </w:rPr>
        <w:t>        түсімдер                   5327          0          5327</w:t>
      </w:r>
    </w:p>
    <w:p>
      <w:pPr>
        <w:spacing w:after="0"/>
        <w:ind w:left="0"/>
        <w:jc w:val="both"/>
      </w:pPr>
      <w:r>
        <w:rPr>
          <w:rFonts w:ascii="Times New Roman"/>
          <w:b w:val="false"/>
          <w:i w:val="false"/>
          <w:color w:val="000000"/>
          <w:sz w:val="28"/>
        </w:rPr>
        <w:t>3      Айыппұлдар мен санкциялар</w:t>
      </w:r>
    </w:p>
    <w:p>
      <w:pPr>
        <w:spacing w:after="0"/>
        <w:ind w:left="0"/>
        <w:jc w:val="both"/>
      </w:pPr>
      <w:r>
        <w:rPr>
          <w:rFonts w:ascii="Times New Roman"/>
          <w:b w:val="false"/>
          <w:i w:val="false"/>
          <w:color w:val="000000"/>
          <w:sz w:val="28"/>
        </w:rPr>
        <w:t>        бойынша түсімдер          46627          0         46627</w:t>
      </w:r>
    </w:p>
    <w:p>
      <w:pPr>
        <w:spacing w:after="0"/>
        <w:ind w:left="0"/>
        <w:jc w:val="both"/>
      </w:pPr>
      <w:r>
        <w:rPr>
          <w:rFonts w:ascii="Times New Roman"/>
          <w:b w:val="false"/>
          <w:i w:val="false"/>
          <w:color w:val="000000"/>
          <w:sz w:val="28"/>
        </w:rPr>
        <w:t>   1    Айыппұлдар мен санкциялар</w:t>
      </w:r>
    </w:p>
    <w:p>
      <w:pPr>
        <w:spacing w:after="0"/>
        <w:ind w:left="0"/>
        <w:jc w:val="both"/>
      </w:pPr>
      <w:r>
        <w:rPr>
          <w:rFonts w:ascii="Times New Roman"/>
          <w:b w:val="false"/>
          <w:i w:val="false"/>
          <w:color w:val="000000"/>
          <w:sz w:val="28"/>
        </w:rPr>
        <w:t>        бойынша түсімдер          46627          0         46627</w:t>
      </w:r>
    </w:p>
    <w:p>
      <w:pPr>
        <w:spacing w:after="0"/>
        <w:ind w:left="0"/>
        <w:jc w:val="both"/>
      </w:pPr>
      <w:r>
        <w:rPr>
          <w:rFonts w:ascii="Times New Roman"/>
          <w:b w:val="false"/>
          <w:i w:val="false"/>
          <w:color w:val="000000"/>
          <w:sz w:val="28"/>
        </w:rPr>
        <w:t>      1 Мемлекеттік мекемелер</w:t>
      </w:r>
    </w:p>
    <w:p>
      <w:pPr>
        <w:spacing w:after="0"/>
        <w:ind w:left="0"/>
        <w:jc w:val="both"/>
      </w:pPr>
      <w:r>
        <w:rPr>
          <w:rFonts w:ascii="Times New Roman"/>
          <w:b w:val="false"/>
          <w:i w:val="false"/>
          <w:color w:val="000000"/>
          <w:sz w:val="28"/>
        </w:rPr>
        <w:t>        салатын әкімшілік</w:t>
      </w:r>
    </w:p>
    <w:p>
      <w:pPr>
        <w:spacing w:after="0"/>
        <w:ind w:left="0"/>
        <w:jc w:val="both"/>
      </w:pPr>
      <w:r>
        <w:rPr>
          <w:rFonts w:ascii="Times New Roman"/>
          <w:b w:val="false"/>
          <w:i w:val="false"/>
          <w:color w:val="000000"/>
          <w:sz w:val="28"/>
        </w:rPr>
        <w:t>        айыппұлдар мен санкциялар 20543          0         20543</w:t>
      </w:r>
    </w:p>
    <w:p>
      <w:pPr>
        <w:spacing w:after="0"/>
        <w:ind w:left="0"/>
        <w:jc w:val="both"/>
      </w:pPr>
      <w:r>
        <w:rPr>
          <w:rFonts w:ascii="Times New Roman"/>
          <w:b w:val="false"/>
          <w:i w:val="false"/>
          <w:color w:val="000000"/>
          <w:sz w:val="28"/>
        </w:rPr>
        <w:t>      9 Басқадай санкциялар мен</w:t>
      </w:r>
    </w:p>
    <w:p>
      <w:pPr>
        <w:spacing w:after="0"/>
        <w:ind w:left="0"/>
        <w:jc w:val="both"/>
      </w:pPr>
      <w:r>
        <w:rPr>
          <w:rFonts w:ascii="Times New Roman"/>
          <w:b w:val="false"/>
          <w:i w:val="false"/>
          <w:color w:val="000000"/>
          <w:sz w:val="28"/>
        </w:rPr>
        <w:t>        айыппұлдар                   84          0            84</w:t>
      </w:r>
    </w:p>
    <w:p>
      <w:pPr>
        <w:spacing w:after="0"/>
        <w:ind w:left="0"/>
        <w:jc w:val="both"/>
      </w:pPr>
      <w:r>
        <w:rPr>
          <w:rFonts w:ascii="Times New Roman"/>
          <w:b w:val="false"/>
          <w:i w:val="false"/>
          <w:color w:val="000000"/>
          <w:sz w:val="28"/>
        </w:rPr>
        <w:t>4      Мемлекеттік қызметшілердің</w:t>
      </w:r>
    </w:p>
    <w:p>
      <w:pPr>
        <w:spacing w:after="0"/>
        <w:ind w:left="0"/>
        <w:jc w:val="both"/>
      </w:pPr>
      <w:r>
        <w:rPr>
          <w:rFonts w:ascii="Times New Roman"/>
          <w:b w:val="false"/>
          <w:i w:val="false"/>
          <w:color w:val="000000"/>
          <w:sz w:val="28"/>
        </w:rPr>
        <w:t>        зейнетақы қорларына және</w:t>
      </w:r>
    </w:p>
    <w:p>
      <w:pPr>
        <w:spacing w:after="0"/>
        <w:ind w:left="0"/>
        <w:jc w:val="both"/>
      </w:pPr>
      <w:r>
        <w:rPr>
          <w:rFonts w:ascii="Times New Roman"/>
          <w:b w:val="false"/>
          <w:i w:val="false"/>
          <w:color w:val="000000"/>
          <w:sz w:val="28"/>
        </w:rPr>
        <w:t>        әлеуметтік қамсыздандыру</w:t>
      </w:r>
    </w:p>
    <w:p>
      <w:pPr>
        <w:spacing w:after="0"/>
        <w:ind w:left="0"/>
        <w:jc w:val="both"/>
      </w:pPr>
      <w:r>
        <w:rPr>
          <w:rFonts w:ascii="Times New Roman"/>
          <w:b w:val="false"/>
          <w:i w:val="false"/>
          <w:color w:val="000000"/>
          <w:sz w:val="28"/>
        </w:rPr>
        <w:t xml:space="preserve">        қорларына жарналары </w:t>
      </w:r>
    </w:p>
    <w:p>
      <w:pPr>
        <w:spacing w:after="0"/>
        <w:ind w:left="0"/>
        <w:jc w:val="both"/>
      </w:pPr>
      <w:r>
        <w:rPr>
          <w:rFonts w:ascii="Times New Roman"/>
          <w:b w:val="false"/>
          <w:i w:val="false"/>
          <w:color w:val="000000"/>
          <w:sz w:val="28"/>
        </w:rPr>
        <w:t xml:space="preserve">        (резервтелген)                           0   </w:t>
      </w:r>
    </w:p>
    <w:p>
      <w:pPr>
        <w:spacing w:after="0"/>
        <w:ind w:left="0"/>
        <w:jc w:val="both"/>
      </w:pPr>
      <w:r>
        <w:rPr>
          <w:rFonts w:ascii="Times New Roman"/>
          <w:b w:val="false"/>
          <w:i w:val="false"/>
          <w:color w:val="000000"/>
          <w:sz w:val="28"/>
        </w:rPr>
        <w:t xml:space="preserve">     10 Табиғат қорғау заңын бұзғаны </w:t>
      </w:r>
    </w:p>
    <w:p>
      <w:pPr>
        <w:spacing w:after="0"/>
        <w:ind w:left="0"/>
        <w:jc w:val="both"/>
      </w:pPr>
      <w:r>
        <w:rPr>
          <w:rFonts w:ascii="Times New Roman"/>
          <w:b w:val="false"/>
          <w:i w:val="false"/>
          <w:color w:val="000000"/>
          <w:sz w:val="28"/>
        </w:rPr>
        <w:t>        үшін айыппұлдар           26000          0         26000</w:t>
      </w:r>
    </w:p>
    <w:p>
      <w:pPr>
        <w:spacing w:after="0"/>
        <w:ind w:left="0"/>
        <w:jc w:val="both"/>
      </w:pPr>
      <w:r>
        <w:rPr>
          <w:rFonts w:ascii="Times New Roman"/>
          <w:b w:val="false"/>
          <w:i w:val="false"/>
          <w:color w:val="000000"/>
          <w:sz w:val="28"/>
        </w:rPr>
        <w:t xml:space="preserve">5      Салыққа жатпайтын </w:t>
      </w:r>
    </w:p>
    <w:p>
      <w:pPr>
        <w:spacing w:after="0"/>
        <w:ind w:left="0"/>
        <w:jc w:val="both"/>
      </w:pPr>
      <w:r>
        <w:rPr>
          <w:rFonts w:ascii="Times New Roman"/>
          <w:b w:val="false"/>
          <w:i w:val="false"/>
          <w:color w:val="000000"/>
          <w:sz w:val="28"/>
        </w:rPr>
        <w:t>        басқадай түсімдер            84      31734         31818</w:t>
      </w:r>
    </w:p>
    <w:p>
      <w:pPr>
        <w:spacing w:after="0"/>
        <w:ind w:left="0"/>
        <w:jc w:val="both"/>
      </w:pPr>
      <w:r>
        <w:rPr>
          <w:rFonts w:ascii="Times New Roman"/>
          <w:b w:val="false"/>
          <w:i w:val="false"/>
          <w:color w:val="000000"/>
          <w:sz w:val="28"/>
        </w:rPr>
        <w:t xml:space="preserve">   1    Салыққа жатпайтын </w:t>
      </w:r>
    </w:p>
    <w:p>
      <w:pPr>
        <w:spacing w:after="0"/>
        <w:ind w:left="0"/>
        <w:jc w:val="both"/>
      </w:pPr>
      <w:r>
        <w:rPr>
          <w:rFonts w:ascii="Times New Roman"/>
          <w:b w:val="false"/>
          <w:i w:val="false"/>
          <w:color w:val="000000"/>
          <w:sz w:val="28"/>
        </w:rPr>
        <w:t>        басқадай түсімдер            84      31734         31818</w:t>
      </w:r>
    </w:p>
    <w:p>
      <w:pPr>
        <w:spacing w:after="0"/>
        <w:ind w:left="0"/>
        <w:jc w:val="both"/>
      </w:pPr>
      <w:r>
        <w:rPr>
          <w:rFonts w:ascii="Times New Roman"/>
          <w:b w:val="false"/>
          <w:i w:val="false"/>
          <w:color w:val="000000"/>
          <w:sz w:val="28"/>
        </w:rPr>
        <w:t>      9 Салыққа жатпайтын басқадай</w:t>
      </w:r>
    </w:p>
    <w:p>
      <w:pPr>
        <w:spacing w:after="0"/>
        <w:ind w:left="0"/>
        <w:jc w:val="both"/>
      </w:pPr>
      <w:r>
        <w:rPr>
          <w:rFonts w:ascii="Times New Roman"/>
          <w:b w:val="false"/>
          <w:i w:val="false"/>
          <w:color w:val="000000"/>
          <w:sz w:val="28"/>
        </w:rPr>
        <w:t>        түсімдер                     84      31734         31818</w:t>
      </w:r>
    </w:p>
    <w:p>
      <w:pPr>
        <w:spacing w:after="0"/>
        <w:ind w:left="0"/>
        <w:jc w:val="both"/>
      </w:pPr>
      <w:r>
        <w:rPr>
          <w:rFonts w:ascii="Times New Roman"/>
          <w:b w:val="false"/>
          <w:i w:val="false"/>
          <w:color w:val="000000"/>
          <w:sz w:val="28"/>
        </w:rPr>
        <w:t>3       Капиталмен жасалған</w:t>
      </w:r>
    </w:p>
    <w:p>
      <w:pPr>
        <w:spacing w:after="0"/>
        <w:ind w:left="0"/>
        <w:jc w:val="both"/>
      </w:pPr>
      <w:r>
        <w:rPr>
          <w:rFonts w:ascii="Times New Roman"/>
          <w:b w:val="false"/>
          <w:i w:val="false"/>
          <w:color w:val="000000"/>
          <w:sz w:val="28"/>
        </w:rPr>
        <w:t>        операциялардан алынатын</w:t>
      </w:r>
    </w:p>
    <w:p>
      <w:pPr>
        <w:spacing w:after="0"/>
        <w:ind w:left="0"/>
        <w:jc w:val="both"/>
      </w:pPr>
      <w:r>
        <w:rPr>
          <w:rFonts w:ascii="Times New Roman"/>
          <w:b w:val="false"/>
          <w:i w:val="false"/>
          <w:color w:val="000000"/>
          <w:sz w:val="28"/>
        </w:rPr>
        <w:t>        кірістер                  37430          0         37430</w:t>
      </w:r>
    </w:p>
    <w:p>
      <w:pPr>
        <w:spacing w:after="0"/>
        <w:ind w:left="0"/>
        <w:jc w:val="both"/>
      </w:pPr>
      <w:r>
        <w:rPr>
          <w:rFonts w:ascii="Times New Roman"/>
          <w:b w:val="false"/>
          <w:i w:val="false"/>
          <w:color w:val="000000"/>
          <w:sz w:val="28"/>
        </w:rPr>
        <w:t>1      Негізгі капиталды сату    37430          0         37430</w:t>
      </w:r>
    </w:p>
    <w:p>
      <w:pPr>
        <w:spacing w:after="0"/>
        <w:ind w:left="0"/>
        <w:jc w:val="both"/>
      </w:pPr>
      <w:r>
        <w:rPr>
          <w:rFonts w:ascii="Times New Roman"/>
          <w:b w:val="false"/>
          <w:i w:val="false"/>
          <w:color w:val="000000"/>
          <w:sz w:val="28"/>
        </w:rPr>
        <w:t>   1    Негізгі капиталды сату    37430          0         37430</w:t>
      </w:r>
    </w:p>
    <w:p>
      <w:pPr>
        <w:spacing w:after="0"/>
        <w:ind w:left="0"/>
        <w:jc w:val="both"/>
      </w:pPr>
      <w:r>
        <w:rPr>
          <w:rFonts w:ascii="Times New Roman"/>
          <w:b w:val="false"/>
          <w:i w:val="false"/>
          <w:color w:val="000000"/>
          <w:sz w:val="28"/>
        </w:rPr>
        <w:t xml:space="preserve">      4 Коммуналдық меншік </w:t>
      </w:r>
    </w:p>
    <w:p>
      <w:pPr>
        <w:spacing w:after="0"/>
        <w:ind w:left="0"/>
        <w:jc w:val="both"/>
      </w:pPr>
      <w:r>
        <w:rPr>
          <w:rFonts w:ascii="Times New Roman"/>
          <w:b w:val="false"/>
          <w:i w:val="false"/>
          <w:color w:val="000000"/>
          <w:sz w:val="28"/>
        </w:rPr>
        <w:t xml:space="preserve">        объектілерін </w:t>
      </w:r>
    </w:p>
    <w:p>
      <w:pPr>
        <w:spacing w:after="0"/>
        <w:ind w:left="0"/>
        <w:jc w:val="both"/>
      </w:pPr>
      <w:r>
        <w:rPr>
          <w:rFonts w:ascii="Times New Roman"/>
          <w:b w:val="false"/>
          <w:i w:val="false"/>
          <w:color w:val="000000"/>
          <w:sz w:val="28"/>
        </w:rPr>
        <w:t xml:space="preserve">        жекешелендіруден </w:t>
      </w:r>
    </w:p>
    <w:p>
      <w:pPr>
        <w:spacing w:after="0"/>
        <w:ind w:left="0"/>
        <w:jc w:val="both"/>
      </w:pPr>
      <w:r>
        <w:rPr>
          <w:rFonts w:ascii="Times New Roman"/>
          <w:b w:val="false"/>
          <w:i w:val="false"/>
          <w:color w:val="000000"/>
          <w:sz w:val="28"/>
        </w:rPr>
        <w:t>        түсетін түсімдер          37430          0         37430</w:t>
      </w:r>
    </w:p>
    <w:p>
      <w:pPr>
        <w:spacing w:after="0"/>
        <w:ind w:left="0"/>
        <w:jc w:val="both"/>
      </w:pPr>
      <w:r>
        <w:rPr>
          <w:rFonts w:ascii="Times New Roman"/>
          <w:b w:val="false"/>
          <w:i w:val="false"/>
          <w:color w:val="000000"/>
          <w:sz w:val="28"/>
        </w:rPr>
        <w:t xml:space="preserve">        II. Алынған ресми </w:t>
      </w:r>
    </w:p>
    <w:p>
      <w:pPr>
        <w:spacing w:after="0"/>
        <w:ind w:left="0"/>
        <w:jc w:val="both"/>
      </w:pPr>
      <w:r>
        <w:rPr>
          <w:rFonts w:ascii="Times New Roman"/>
          <w:b w:val="false"/>
          <w:i w:val="false"/>
          <w:color w:val="000000"/>
          <w:sz w:val="28"/>
        </w:rPr>
        <w:t>        трансферттер (гранттар) 3151232     -66449       3084783</w:t>
      </w:r>
    </w:p>
    <w:p>
      <w:pPr>
        <w:spacing w:after="0"/>
        <w:ind w:left="0"/>
        <w:jc w:val="both"/>
      </w:pPr>
      <w:r>
        <w:rPr>
          <w:rFonts w:ascii="Times New Roman"/>
          <w:b w:val="false"/>
          <w:i w:val="false"/>
          <w:color w:val="000000"/>
          <w:sz w:val="28"/>
        </w:rPr>
        <w:t>4       Алынған ресми трансферттер</w:t>
      </w:r>
    </w:p>
    <w:p>
      <w:pPr>
        <w:spacing w:after="0"/>
        <w:ind w:left="0"/>
        <w:jc w:val="both"/>
      </w:pPr>
      <w:r>
        <w:rPr>
          <w:rFonts w:ascii="Times New Roman"/>
          <w:b w:val="false"/>
          <w:i w:val="false"/>
          <w:color w:val="000000"/>
          <w:sz w:val="28"/>
        </w:rPr>
        <w:t xml:space="preserve">        (гранттар)              3151232     -66449       3084783 </w:t>
      </w:r>
    </w:p>
    <w:p>
      <w:pPr>
        <w:spacing w:after="0"/>
        <w:ind w:left="0"/>
        <w:jc w:val="both"/>
      </w:pPr>
      <w:r>
        <w:rPr>
          <w:rFonts w:ascii="Times New Roman"/>
          <w:b w:val="false"/>
          <w:i w:val="false"/>
          <w:color w:val="000000"/>
          <w:sz w:val="28"/>
        </w:rPr>
        <w:t xml:space="preserve">1      Мемлекеттік басқарудың </w:t>
      </w:r>
    </w:p>
    <w:p>
      <w:pPr>
        <w:spacing w:after="0"/>
        <w:ind w:left="0"/>
        <w:jc w:val="both"/>
      </w:pPr>
      <w:r>
        <w:rPr>
          <w:rFonts w:ascii="Times New Roman"/>
          <w:b w:val="false"/>
          <w:i w:val="false"/>
          <w:color w:val="000000"/>
          <w:sz w:val="28"/>
        </w:rPr>
        <w:t xml:space="preserve">        төменгі тұрған </w:t>
      </w:r>
    </w:p>
    <w:p>
      <w:pPr>
        <w:spacing w:after="0"/>
        <w:ind w:left="0"/>
        <w:jc w:val="both"/>
      </w:pPr>
      <w:r>
        <w:rPr>
          <w:rFonts w:ascii="Times New Roman"/>
          <w:b w:val="false"/>
          <w:i w:val="false"/>
          <w:color w:val="000000"/>
          <w:sz w:val="28"/>
        </w:rPr>
        <w:t>        органдарынан</w:t>
      </w:r>
    </w:p>
    <w:p>
      <w:pPr>
        <w:spacing w:after="0"/>
        <w:ind w:left="0"/>
        <w:jc w:val="both"/>
      </w:pPr>
      <w:r>
        <w:rPr>
          <w:rFonts w:ascii="Times New Roman"/>
          <w:b w:val="false"/>
          <w:i w:val="false"/>
          <w:color w:val="000000"/>
          <w:sz w:val="28"/>
        </w:rPr>
        <w:t>        трансферттер            3151232     -99557       3051675</w:t>
      </w:r>
    </w:p>
    <w:p>
      <w:pPr>
        <w:spacing w:after="0"/>
        <w:ind w:left="0"/>
        <w:jc w:val="both"/>
      </w:pPr>
      <w:r>
        <w:rPr>
          <w:rFonts w:ascii="Times New Roman"/>
          <w:b w:val="false"/>
          <w:i w:val="false"/>
          <w:color w:val="000000"/>
          <w:sz w:val="28"/>
        </w:rPr>
        <w:t>   3    Аудандық (қалалық)</w:t>
      </w:r>
    </w:p>
    <w:p>
      <w:pPr>
        <w:spacing w:after="0"/>
        <w:ind w:left="0"/>
        <w:jc w:val="both"/>
      </w:pPr>
      <w:r>
        <w:rPr>
          <w:rFonts w:ascii="Times New Roman"/>
          <w:b w:val="false"/>
          <w:i w:val="false"/>
          <w:color w:val="000000"/>
          <w:sz w:val="28"/>
        </w:rPr>
        <w:t xml:space="preserve">        бюджеттерден </w:t>
      </w:r>
    </w:p>
    <w:p>
      <w:pPr>
        <w:spacing w:after="0"/>
        <w:ind w:left="0"/>
        <w:jc w:val="both"/>
      </w:pPr>
      <w:r>
        <w:rPr>
          <w:rFonts w:ascii="Times New Roman"/>
          <w:b w:val="false"/>
          <w:i w:val="false"/>
          <w:color w:val="000000"/>
          <w:sz w:val="28"/>
        </w:rPr>
        <w:t>        трансферттер            3151232     -99557       3051675</w:t>
      </w:r>
    </w:p>
    <w:p>
      <w:pPr>
        <w:spacing w:after="0"/>
        <w:ind w:left="0"/>
        <w:jc w:val="both"/>
      </w:pPr>
      <w:r>
        <w:rPr>
          <w:rFonts w:ascii="Times New Roman"/>
          <w:b w:val="false"/>
          <w:i w:val="false"/>
          <w:color w:val="000000"/>
          <w:sz w:val="28"/>
        </w:rPr>
        <w:t xml:space="preserve">      1 Ағымдағылар             3151232     -99557       3051675 </w:t>
      </w:r>
    </w:p>
    <w:p>
      <w:pPr>
        <w:spacing w:after="0"/>
        <w:ind w:left="0"/>
        <w:jc w:val="both"/>
      </w:pPr>
      <w:r>
        <w:rPr>
          <w:rFonts w:ascii="Times New Roman"/>
          <w:b w:val="false"/>
          <w:i w:val="false"/>
          <w:color w:val="000000"/>
          <w:sz w:val="28"/>
        </w:rPr>
        <w:t xml:space="preserve">        III. Өтелім                             </w:t>
      </w:r>
    </w:p>
    <w:p>
      <w:pPr>
        <w:spacing w:after="0"/>
        <w:ind w:left="0"/>
        <w:jc w:val="both"/>
      </w:pPr>
      <w:r>
        <w:rPr>
          <w:rFonts w:ascii="Times New Roman"/>
          <w:b w:val="false"/>
          <w:i w:val="false"/>
          <w:color w:val="000000"/>
          <w:sz w:val="28"/>
        </w:rPr>
        <w:t>2      Мемлекеттік басқарудың</w:t>
      </w:r>
    </w:p>
    <w:p>
      <w:pPr>
        <w:spacing w:after="0"/>
        <w:ind w:left="0"/>
        <w:jc w:val="both"/>
      </w:pPr>
      <w:r>
        <w:rPr>
          <w:rFonts w:ascii="Times New Roman"/>
          <w:b w:val="false"/>
          <w:i w:val="false"/>
          <w:color w:val="000000"/>
          <w:sz w:val="28"/>
        </w:rPr>
        <w:t>        жоғары органдарынан</w:t>
      </w:r>
    </w:p>
    <w:p>
      <w:pPr>
        <w:spacing w:after="0"/>
        <w:ind w:left="0"/>
        <w:jc w:val="both"/>
      </w:pPr>
      <w:r>
        <w:rPr>
          <w:rFonts w:ascii="Times New Roman"/>
          <w:b w:val="false"/>
          <w:i w:val="false"/>
          <w:color w:val="000000"/>
          <w:sz w:val="28"/>
        </w:rPr>
        <w:t xml:space="preserve">        трансферттер                         15000         15000 </w:t>
      </w:r>
    </w:p>
    <w:p>
      <w:pPr>
        <w:spacing w:after="0"/>
        <w:ind w:left="0"/>
        <w:jc w:val="both"/>
      </w:pPr>
      <w:r>
        <w:rPr>
          <w:rFonts w:ascii="Times New Roman"/>
          <w:b w:val="false"/>
          <w:i w:val="false"/>
          <w:color w:val="000000"/>
          <w:sz w:val="28"/>
        </w:rPr>
        <w:t>   1    Республикалық бюджеттен</w:t>
      </w:r>
    </w:p>
    <w:p>
      <w:pPr>
        <w:spacing w:after="0"/>
        <w:ind w:left="0"/>
        <w:jc w:val="both"/>
      </w:pPr>
      <w:r>
        <w:rPr>
          <w:rFonts w:ascii="Times New Roman"/>
          <w:b w:val="false"/>
          <w:i w:val="false"/>
          <w:color w:val="000000"/>
          <w:sz w:val="28"/>
        </w:rPr>
        <w:t>        трансферттер                         15000         15000</w:t>
      </w:r>
    </w:p>
    <w:p>
      <w:pPr>
        <w:spacing w:after="0"/>
        <w:ind w:left="0"/>
        <w:jc w:val="both"/>
      </w:pPr>
      <w:r>
        <w:rPr>
          <w:rFonts w:ascii="Times New Roman"/>
          <w:b w:val="false"/>
          <w:i w:val="false"/>
          <w:color w:val="000000"/>
          <w:sz w:val="28"/>
        </w:rPr>
        <w:t xml:space="preserve">     1  Ағымдағылар                          15000         15000 </w:t>
      </w:r>
    </w:p>
    <w:p>
      <w:pPr>
        <w:spacing w:after="0"/>
        <w:ind w:left="0"/>
        <w:jc w:val="both"/>
      </w:pPr>
      <w:r>
        <w:rPr>
          <w:rFonts w:ascii="Times New Roman"/>
          <w:b w:val="false"/>
          <w:i w:val="false"/>
          <w:color w:val="000000"/>
          <w:sz w:val="28"/>
        </w:rPr>
        <w:t>  9     Басқа көздерден                      18108         18108</w:t>
      </w:r>
    </w:p>
    <w:p>
      <w:pPr>
        <w:spacing w:after="0"/>
        <w:ind w:left="0"/>
        <w:jc w:val="both"/>
      </w:pPr>
      <w:r>
        <w:rPr>
          <w:rFonts w:ascii="Times New Roman"/>
          <w:b w:val="false"/>
          <w:i w:val="false"/>
          <w:color w:val="000000"/>
          <w:sz w:val="28"/>
        </w:rPr>
        <w:t>   9    Басқа трансферттер                   18108         18108</w:t>
      </w:r>
    </w:p>
    <w:p>
      <w:pPr>
        <w:spacing w:after="0"/>
        <w:ind w:left="0"/>
        <w:jc w:val="both"/>
      </w:pPr>
      <w:r>
        <w:rPr>
          <w:rFonts w:ascii="Times New Roman"/>
          <w:b w:val="false"/>
          <w:i w:val="false"/>
          <w:color w:val="000000"/>
          <w:sz w:val="28"/>
        </w:rPr>
        <w:t>     1  Ағымдағылар                          18108         18108</w:t>
      </w:r>
    </w:p>
    <w:p>
      <w:pPr>
        <w:spacing w:after="0"/>
        <w:ind w:left="0"/>
        <w:jc w:val="both"/>
      </w:pPr>
      <w:r>
        <w:rPr>
          <w:rFonts w:ascii="Times New Roman"/>
          <w:b w:val="false"/>
          <w:i w:val="false"/>
          <w:color w:val="000000"/>
          <w:sz w:val="28"/>
        </w:rPr>
        <w:t>        Бюджеттен бұрын берілген</w:t>
      </w:r>
    </w:p>
    <w:p>
      <w:pPr>
        <w:spacing w:after="0"/>
        <w:ind w:left="0"/>
        <w:jc w:val="both"/>
      </w:pPr>
      <w:r>
        <w:rPr>
          <w:rFonts w:ascii="Times New Roman"/>
          <w:b w:val="false"/>
          <w:i w:val="false"/>
          <w:color w:val="000000"/>
          <w:sz w:val="28"/>
        </w:rPr>
        <w:t xml:space="preserve">        кредиттер бойынша </w:t>
      </w:r>
    </w:p>
    <w:p>
      <w:pPr>
        <w:spacing w:after="0"/>
        <w:ind w:left="0"/>
        <w:jc w:val="both"/>
      </w:pPr>
      <w:r>
        <w:rPr>
          <w:rFonts w:ascii="Times New Roman"/>
          <w:b w:val="false"/>
          <w:i w:val="false"/>
          <w:color w:val="000000"/>
          <w:sz w:val="28"/>
        </w:rPr>
        <w:t>        негізгі қарызды өтеу    1686559          0       1686559</w:t>
      </w:r>
    </w:p>
    <w:p>
      <w:pPr>
        <w:spacing w:after="0"/>
        <w:ind w:left="0"/>
        <w:jc w:val="both"/>
      </w:pPr>
      <w:r>
        <w:rPr>
          <w:rFonts w:ascii="Times New Roman"/>
          <w:b w:val="false"/>
          <w:i w:val="false"/>
          <w:color w:val="000000"/>
          <w:sz w:val="28"/>
        </w:rPr>
        <w:t>5       Бюджеттен берілген</w:t>
      </w:r>
    </w:p>
    <w:p>
      <w:pPr>
        <w:spacing w:after="0"/>
        <w:ind w:left="0"/>
        <w:jc w:val="both"/>
      </w:pPr>
      <w:r>
        <w:rPr>
          <w:rFonts w:ascii="Times New Roman"/>
          <w:b w:val="false"/>
          <w:i w:val="false"/>
          <w:color w:val="000000"/>
          <w:sz w:val="28"/>
        </w:rPr>
        <w:t xml:space="preserve">        кредиттерді өтеу        1686559          0       1686559 </w:t>
      </w:r>
    </w:p>
    <w:p>
      <w:pPr>
        <w:spacing w:after="0"/>
        <w:ind w:left="0"/>
        <w:jc w:val="both"/>
      </w:pPr>
      <w:r>
        <w:rPr>
          <w:rFonts w:ascii="Times New Roman"/>
          <w:b w:val="false"/>
          <w:i w:val="false"/>
          <w:color w:val="000000"/>
          <w:sz w:val="28"/>
        </w:rPr>
        <w:t>1      Бұрын берілген</w:t>
      </w:r>
    </w:p>
    <w:p>
      <w:pPr>
        <w:spacing w:after="0"/>
        <w:ind w:left="0"/>
        <w:jc w:val="both"/>
      </w:pPr>
      <w:r>
        <w:rPr>
          <w:rFonts w:ascii="Times New Roman"/>
          <w:b w:val="false"/>
          <w:i w:val="false"/>
          <w:color w:val="000000"/>
          <w:sz w:val="28"/>
        </w:rPr>
        <w:t>        кредиттерді өтеу        1686559          0       1686559</w:t>
      </w:r>
    </w:p>
    <w:p>
      <w:pPr>
        <w:spacing w:after="0"/>
        <w:ind w:left="0"/>
        <w:jc w:val="both"/>
      </w:pPr>
      <w:r>
        <w:rPr>
          <w:rFonts w:ascii="Times New Roman"/>
          <w:b w:val="false"/>
          <w:i w:val="false"/>
          <w:color w:val="000000"/>
          <w:sz w:val="28"/>
        </w:rPr>
        <w:t>   1    Мемлекеттік басқарудың</w:t>
      </w:r>
    </w:p>
    <w:p>
      <w:pPr>
        <w:spacing w:after="0"/>
        <w:ind w:left="0"/>
        <w:jc w:val="both"/>
      </w:pPr>
      <w:r>
        <w:rPr>
          <w:rFonts w:ascii="Times New Roman"/>
          <w:b w:val="false"/>
          <w:i w:val="false"/>
          <w:color w:val="000000"/>
          <w:sz w:val="28"/>
        </w:rPr>
        <w:t>        басқа деңгейіндегі өтеу 1686559          0       1686559</w:t>
      </w:r>
    </w:p>
    <w:p>
      <w:pPr>
        <w:spacing w:after="0"/>
        <w:ind w:left="0"/>
        <w:jc w:val="both"/>
      </w:pPr>
      <w:r>
        <w:rPr>
          <w:rFonts w:ascii="Times New Roman"/>
          <w:b w:val="false"/>
          <w:i w:val="false"/>
          <w:color w:val="000000"/>
          <w:sz w:val="28"/>
        </w:rPr>
        <w:t xml:space="preserve">     1  Мемлекеттік басқарудың </w:t>
      </w:r>
    </w:p>
    <w:p>
      <w:pPr>
        <w:spacing w:after="0"/>
        <w:ind w:left="0"/>
        <w:jc w:val="both"/>
      </w:pPr>
      <w:r>
        <w:rPr>
          <w:rFonts w:ascii="Times New Roman"/>
          <w:b w:val="false"/>
          <w:i w:val="false"/>
          <w:color w:val="000000"/>
          <w:sz w:val="28"/>
        </w:rPr>
        <w:t xml:space="preserve">        басқа деңгейіндегі өтеу 1686559          0       1686559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Функциялық топ     Атауы          1999  Өзгерістер Өзгерістермен </w:t>
      </w:r>
    </w:p>
    <w:p>
      <w:pPr>
        <w:spacing w:after="0"/>
        <w:ind w:left="0"/>
        <w:jc w:val="both"/>
      </w:pPr>
      <w:r>
        <w:rPr>
          <w:rFonts w:ascii="Times New Roman"/>
          <w:b w:val="false"/>
          <w:i w:val="false"/>
          <w:color w:val="000000"/>
          <w:sz w:val="28"/>
        </w:rPr>
        <w:t xml:space="preserve">Функция                          жылдың           бірге         </w:t>
      </w:r>
    </w:p>
    <w:p>
      <w:pPr>
        <w:spacing w:after="0"/>
        <w:ind w:left="0"/>
        <w:jc w:val="both"/>
      </w:pPr>
      <w:r>
        <w:rPr>
          <w:rFonts w:ascii="Times New Roman"/>
          <w:b w:val="false"/>
          <w:i w:val="false"/>
          <w:color w:val="000000"/>
          <w:sz w:val="28"/>
        </w:rPr>
        <w:t xml:space="preserve">  Мекеме                          нақтыланған      нақтыланған   </w:t>
      </w:r>
    </w:p>
    <w:p>
      <w:pPr>
        <w:spacing w:after="0"/>
        <w:ind w:left="0"/>
        <w:jc w:val="both"/>
      </w:pPr>
      <w:r>
        <w:rPr>
          <w:rFonts w:ascii="Times New Roman"/>
          <w:b w:val="false"/>
          <w:i w:val="false"/>
          <w:color w:val="000000"/>
          <w:sz w:val="28"/>
        </w:rPr>
        <w:t xml:space="preserve">  Бағдарлама                      бюджеті          бюджет        </w:t>
      </w:r>
    </w:p>
    <w:p>
      <w:pPr>
        <w:spacing w:after="0"/>
        <w:ind w:left="0"/>
        <w:jc w:val="both"/>
      </w:pPr>
      <w:r>
        <w:rPr>
          <w:rFonts w:ascii="Times New Roman"/>
          <w:b w:val="false"/>
          <w:i w:val="false"/>
          <w:color w:val="000000"/>
          <w:sz w:val="28"/>
        </w:rPr>
        <w:t>   Шағын бағдарлама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1 2 3 4 5            6              7       8         9</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Барлығы шығындар       14138565   -34715  14103850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IY. Шығындар           13876727    27285  13904012 </w:t>
      </w:r>
    </w:p>
    <w:p>
      <w:pPr>
        <w:spacing w:after="0"/>
        <w:ind w:left="0"/>
        <w:jc w:val="both"/>
      </w:pPr>
      <w:r>
        <w:rPr>
          <w:rFonts w:ascii="Times New Roman"/>
          <w:b w:val="false"/>
          <w:i w:val="false"/>
          <w:color w:val="000000"/>
          <w:sz w:val="28"/>
        </w:rPr>
        <w:t>1           Жалпы сипаттағы</w:t>
      </w:r>
    </w:p>
    <w:p>
      <w:pPr>
        <w:spacing w:after="0"/>
        <w:ind w:left="0"/>
        <w:jc w:val="both"/>
      </w:pPr>
      <w:r>
        <w:rPr>
          <w:rFonts w:ascii="Times New Roman"/>
          <w:b w:val="false"/>
          <w:i w:val="false"/>
          <w:color w:val="000000"/>
          <w:sz w:val="28"/>
        </w:rPr>
        <w:t>            мемлекеттік қызметтер   601071  -210688    390383</w:t>
      </w:r>
    </w:p>
    <w:p>
      <w:pPr>
        <w:spacing w:after="0"/>
        <w:ind w:left="0"/>
        <w:jc w:val="both"/>
      </w:pPr>
      <w:r>
        <w:rPr>
          <w:rFonts w:ascii="Times New Roman"/>
          <w:b w:val="false"/>
          <w:i w:val="false"/>
          <w:color w:val="000000"/>
          <w:sz w:val="28"/>
        </w:rPr>
        <w:t>1          Мемлекеттік басқарудың</w:t>
      </w:r>
    </w:p>
    <w:p>
      <w:pPr>
        <w:spacing w:after="0"/>
        <w:ind w:left="0"/>
        <w:jc w:val="both"/>
      </w:pPr>
      <w:r>
        <w:rPr>
          <w:rFonts w:ascii="Times New Roman"/>
          <w:b w:val="false"/>
          <w:i w:val="false"/>
          <w:color w:val="000000"/>
          <w:sz w:val="28"/>
        </w:rPr>
        <w:t xml:space="preserve">            жалпы қызметін </w:t>
      </w:r>
    </w:p>
    <w:p>
      <w:pPr>
        <w:spacing w:after="0"/>
        <w:ind w:left="0"/>
        <w:jc w:val="both"/>
      </w:pPr>
      <w:r>
        <w:rPr>
          <w:rFonts w:ascii="Times New Roman"/>
          <w:b w:val="false"/>
          <w:i w:val="false"/>
          <w:color w:val="000000"/>
          <w:sz w:val="28"/>
        </w:rPr>
        <w:t>            орындайтын өкілді,</w:t>
      </w:r>
    </w:p>
    <w:p>
      <w:pPr>
        <w:spacing w:after="0"/>
        <w:ind w:left="0"/>
        <w:jc w:val="both"/>
      </w:pPr>
      <w:r>
        <w:rPr>
          <w:rFonts w:ascii="Times New Roman"/>
          <w:b w:val="false"/>
          <w:i w:val="false"/>
          <w:color w:val="000000"/>
          <w:sz w:val="28"/>
        </w:rPr>
        <w:t>            атқарушы және басқадай</w:t>
      </w:r>
    </w:p>
    <w:p>
      <w:pPr>
        <w:spacing w:after="0"/>
        <w:ind w:left="0"/>
        <w:jc w:val="both"/>
      </w:pPr>
      <w:r>
        <w:rPr>
          <w:rFonts w:ascii="Times New Roman"/>
          <w:b w:val="false"/>
          <w:i w:val="false"/>
          <w:color w:val="000000"/>
          <w:sz w:val="28"/>
        </w:rPr>
        <w:t>            органдар                 577058  -211193    365865</w:t>
      </w:r>
    </w:p>
    <w:p>
      <w:pPr>
        <w:spacing w:after="0"/>
        <w:ind w:left="0"/>
        <w:jc w:val="both"/>
      </w:pPr>
      <w:r>
        <w:rPr>
          <w:rFonts w:ascii="Times New Roman"/>
          <w:b w:val="false"/>
          <w:i w:val="false"/>
          <w:color w:val="000000"/>
          <w:sz w:val="28"/>
        </w:rPr>
        <w:t xml:space="preserve">   103      Жергілікті өкілді </w:t>
      </w:r>
    </w:p>
    <w:p>
      <w:pPr>
        <w:spacing w:after="0"/>
        <w:ind w:left="0"/>
        <w:jc w:val="both"/>
      </w:pPr>
      <w:r>
        <w:rPr>
          <w:rFonts w:ascii="Times New Roman"/>
          <w:b w:val="false"/>
          <w:i w:val="false"/>
          <w:color w:val="000000"/>
          <w:sz w:val="28"/>
        </w:rPr>
        <w:t>            органдардың аппараты       7590        0      7590</w:t>
      </w:r>
    </w:p>
    <w:p>
      <w:pPr>
        <w:spacing w:after="0"/>
        <w:ind w:left="0"/>
        <w:jc w:val="both"/>
      </w:pPr>
      <w:r>
        <w:rPr>
          <w:rFonts w:ascii="Times New Roman"/>
          <w:b w:val="false"/>
          <w:i w:val="false"/>
          <w:color w:val="000000"/>
          <w:sz w:val="28"/>
        </w:rPr>
        <w:t>      2     Жергілікті деңгейдегі</w:t>
      </w:r>
    </w:p>
    <w:p>
      <w:pPr>
        <w:spacing w:after="0"/>
        <w:ind w:left="0"/>
        <w:jc w:val="both"/>
      </w:pPr>
      <w:r>
        <w:rPr>
          <w:rFonts w:ascii="Times New Roman"/>
          <w:b w:val="false"/>
          <w:i w:val="false"/>
          <w:color w:val="000000"/>
          <w:sz w:val="28"/>
        </w:rPr>
        <w:t>            әкімшілік шығындар         5090        0      5090</w:t>
      </w:r>
    </w:p>
    <w:p>
      <w:pPr>
        <w:spacing w:after="0"/>
        <w:ind w:left="0"/>
        <w:jc w:val="both"/>
      </w:pPr>
      <w:r>
        <w:rPr>
          <w:rFonts w:ascii="Times New Roman"/>
          <w:b w:val="false"/>
          <w:i w:val="false"/>
          <w:color w:val="000000"/>
          <w:sz w:val="28"/>
        </w:rPr>
        <w:t xml:space="preserve">        2   Аумақтық органдардың </w:t>
      </w:r>
    </w:p>
    <w:p>
      <w:pPr>
        <w:spacing w:after="0"/>
        <w:ind w:left="0"/>
        <w:jc w:val="both"/>
      </w:pPr>
      <w:r>
        <w:rPr>
          <w:rFonts w:ascii="Times New Roman"/>
          <w:b w:val="false"/>
          <w:i w:val="false"/>
          <w:color w:val="000000"/>
          <w:sz w:val="28"/>
        </w:rPr>
        <w:t>            аппараты                   5090        0      5090</w:t>
      </w:r>
    </w:p>
    <w:p>
      <w:pPr>
        <w:spacing w:after="0"/>
        <w:ind w:left="0"/>
        <w:jc w:val="both"/>
      </w:pPr>
      <w:r>
        <w:rPr>
          <w:rFonts w:ascii="Times New Roman"/>
          <w:b w:val="false"/>
          <w:i w:val="false"/>
          <w:color w:val="000000"/>
          <w:sz w:val="28"/>
        </w:rPr>
        <w:t>      30    Депутаттық қызмет          2500        0      2500</w:t>
      </w:r>
    </w:p>
    <w:p>
      <w:pPr>
        <w:spacing w:after="0"/>
        <w:ind w:left="0"/>
        <w:jc w:val="both"/>
      </w:pPr>
      <w:r>
        <w:rPr>
          <w:rFonts w:ascii="Times New Roman"/>
          <w:b w:val="false"/>
          <w:i w:val="false"/>
          <w:color w:val="000000"/>
          <w:sz w:val="28"/>
        </w:rPr>
        <w:t xml:space="preserve">        0   Депутаттық қызмет          2500        0      2500   </w:t>
      </w:r>
    </w:p>
    <w:p>
      <w:pPr>
        <w:spacing w:after="0"/>
        <w:ind w:left="0"/>
        <w:jc w:val="both"/>
      </w:pPr>
      <w:r>
        <w:rPr>
          <w:rFonts w:ascii="Times New Roman"/>
          <w:b w:val="false"/>
          <w:i w:val="false"/>
          <w:color w:val="000000"/>
          <w:sz w:val="28"/>
        </w:rPr>
        <w:t xml:space="preserve">   105      Әкімдер аппараты         569468  -216467    353001   </w:t>
      </w:r>
    </w:p>
    <w:p>
      <w:pPr>
        <w:spacing w:after="0"/>
        <w:ind w:left="0"/>
        <w:jc w:val="both"/>
      </w:pPr>
      <w:r>
        <w:rPr>
          <w:rFonts w:ascii="Times New Roman"/>
          <w:b w:val="false"/>
          <w:i w:val="false"/>
          <w:color w:val="000000"/>
          <w:sz w:val="28"/>
        </w:rPr>
        <w:t xml:space="preserve">      2     Жергілікті деңгейдегі </w:t>
      </w:r>
    </w:p>
    <w:p>
      <w:pPr>
        <w:spacing w:after="0"/>
        <w:ind w:left="0"/>
        <w:jc w:val="both"/>
      </w:pPr>
      <w:r>
        <w:rPr>
          <w:rFonts w:ascii="Times New Roman"/>
          <w:b w:val="false"/>
          <w:i w:val="false"/>
          <w:color w:val="000000"/>
          <w:sz w:val="28"/>
        </w:rPr>
        <w:t>            әкімшілік шығындар        69468     7531     76999</w:t>
      </w:r>
    </w:p>
    <w:p>
      <w:pPr>
        <w:spacing w:after="0"/>
        <w:ind w:left="0"/>
        <w:jc w:val="both"/>
      </w:pPr>
      <w:r>
        <w:rPr>
          <w:rFonts w:ascii="Times New Roman"/>
          <w:b w:val="false"/>
          <w:i w:val="false"/>
          <w:color w:val="000000"/>
          <w:sz w:val="28"/>
        </w:rPr>
        <w:t xml:space="preserve">        2   Аумақтық органдардың </w:t>
      </w:r>
    </w:p>
    <w:p>
      <w:pPr>
        <w:spacing w:after="0"/>
        <w:ind w:left="0"/>
        <w:jc w:val="both"/>
      </w:pPr>
      <w:r>
        <w:rPr>
          <w:rFonts w:ascii="Times New Roman"/>
          <w:b w:val="false"/>
          <w:i w:val="false"/>
          <w:color w:val="000000"/>
          <w:sz w:val="28"/>
        </w:rPr>
        <w:t xml:space="preserve">            аппараты                  69468     7531     76999   </w:t>
      </w:r>
    </w:p>
    <w:p>
      <w:pPr>
        <w:spacing w:after="0"/>
        <w:ind w:left="0"/>
        <w:jc w:val="both"/>
      </w:pPr>
      <w:r>
        <w:rPr>
          <w:rFonts w:ascii="Times New Roman"/>
          <w:b w:val="false"/>
          <w:i w:val="false"/>
          <w:color w:val="000000"/>
          <w:sz w:val="28"/>
        </w:rPr>
        <w:t>      59    Бюджеттік кредиторлық</w:t>
      </w:r>
    </w:p>
    <w:p>
      <w:pPr>
        <w:spacing w:after="0"/>
        <w:ind w:left="0"/>
        <w:jc w:val="both"/>
      </w:pPr>
      <w:r>
        <w:rPr>
          <w:rFonts w:ascii="Times New Roman"/>
          <w:b w:val="false"/>
          <w:i w:val="false"/>
          <w:color w:val="000000"/>
          <w:sz w:val="28"/>
        </w:rPr>
        <w:t>            берешектерді жою         500000  -218724    281276</w:t>
      </w:r>
    </w:p>
    <w:p>
      <w:pPr>
        <w:spacing w:after="0"/>
        <w:ind w:left="0"/>
        <w:jc w:val="both"/>
      </w:pPr>
      <w:r>
        <w:rPr>
          <w:rFonts w:ascii="Times New Roman"/>
          <w:b w:val="false"/>
          <w:i w:val="false"/>
          <w:color w:val="000000"/>
          <w:sz w:val="28"/>
        </w:rPr>
        <w:t xml:space="preserve">5          Жоспарлау және </w:t>
      </w:r>
    </w:p>
    <w:p>
      <w:pPr>
        <w:spacing w:after="0"/>
        <w:ind w:left="0"/>
        <w:jc w:val="both"/>
      </w:pPr>
      <w:r>
        <w:rPr>
          <w:rFonts w:ascii="Times New Roman"/>
          <w:b w:val="false"/>
          <w:i w:val="false"/>
          <w:color w:val="000000"/>
          <w:sz w:val="28"/>
        </w:rPr>
        <w:t xml:space="preserve">            статистикалық қызмет      24013      505     24518 </w:t>
      </w:r>
    </w:p>
    <w:p>
      <w:pPr>
        <w:spacing w:after="0"/>
        <w:ind w:left="0"/>
        <w:jc w:val="both"/>
      </w:pPr>
      <w:r>
        <w:rPr>
          <w:rFonts w:ascii="Times New Roman"/>
          <w:b w:val="false"/>
          <w:i w:val="false"/>
          <w:color w:val="000000"/>
          <w:sz w:val="28"/>
        </w:rPr>
        <w:t>   105      Әкімдер аппараты            180        0       180</w:t>
      </w:r>
    </w:p>
    <w:p>
      <w:pPr>
        <w:spacing w:after="0"/>
        <w:ind w:left="0"/>
        <w:jc w:val="both"/>
      </w:pPr>
      <w:r>
        <w:rPr>
          <w:rFonts w:ascii="Times New Roman"/>
          <w:b w:val="false"/>
          <w:i w:val="false"/>
          <w:color w:val="000000"/>
          <w:sz w:val="28"/>
        </w:rPr>
        <w:t>      51    Жергілікті деңгейде халық</w:t>
      </w:r>
    </w:p>
    <w:p>
      <w:pPr>
        <w:spacing w:after="0"/>
        <w:ind w:left="0"/>
        <w:jc w:val="both"/>
      </w:pPr>
      <w:r>
        <w:rPr>
          <w:rFonts w:ascii="Times New Roman"/>
          <w:b w:val="false"/>
          <w:i w:val="false"/>
          <w:color w:val="000000"/>
          <w:sz w:val="28"/>
        </w:rPr>
        <w:t>            санағын өткізу              180        0       180</w:t>
      </w:r>
    </w:p>
    <w:p>
      <w:pPr>
        <w:spacing w:after="0"/>
        <w:ind w:left="0"/>
        <w:jc w:val="both"/>
      </w:pPr>
      <w:r>
        <w:rPr>
          <w:rFonts w:ascii="Times New Roman"/>
          <w:b w:val="false"/>
          <w:i w:val="false"/>
          <w:color w:val="000000"/>
          <w:sz w:val="28"/>
        </w:rPr>
        <w:t xml:space="preserve">   256      Облыстық экономика, </w:t>
      </w:r>
    </w:p>
    <w:p>
      <w:pPr>
        <w:spacing w:after="0"/>
        <w:ind w:left="0"/>
        <w:jc w:val="both"/>
      </w:pPr>
      <w:r>
        <w:rPr>
          <w:rFonts w:ascii="Times New Roman"/>
          <w:b w:val="false"/>
          <w:i w:val="false"/>
          <w:color w:val="000000"/>
          <w:sz w:val="28"/>
        </w:rPr>
        <w:t>            индустрия және сауда</w:t>
      </w:r>
    </w:p>
    <w:p>
      <w:pPr>
        <w:spacing w:after="0"/>
        <w:ind w:left="0"/>
        <w:jc w:val="both"/>
      </w:pPr>
      <w:r>
        <w:rPr>
          <w:rFonts w:ascii="Times New Roman"/>
          <w:b w:val="false"/>
          <w:i w:val="false"/>
          <w:color w:val="000000"/>
          <w:sz w:val="28"/>
        </w:rPr>
        <w:t>            басқармасы                23833      505     24338</w:t>
      </w:r>
    </w:p>
    <w:p>
      <w:pPr>
        <w:spacing w:after="0"/>
        <w:ind w:left="0"/>
        <w:jc w:val="both"/>
      </w:pPr>
      <w:r>
        <w:rPr>
          <w:rFonts w:ascii="Times New Roman"/>
          <w:b w:val="false"/>
          <w:i w:val="false"/>
          <w:color w:val="000000"/>
          <w:sz w:val="28"/>
        </w:rPr>
        <w:t>      2     Жергілікті деңгейдегі</w:t>
      </w:r>
    </w:p>
    <w:p>
      <w:pPr>
        <w:spacing w:after="0"/>
        <w:ind w:left="0"/>
        <w:jc w:val="both"/>
      </w:pPr>
      <w:r>
        <w:rPr>
          <w:rFonts w:ascii="Times New Roman"/>
          <w:b w:val="false"/>
          <w:i w:val="false"/>
          <w:color w:val="000000"/>
          <w:sz w:val="28"/>
        </w:rPr>
        <w:t>            әкімшілік шығындар        23833      505     24338</w:t>
      </w:r>
    </w:p>
    <w:p>
      <w:pPr>
        <w:spacing w:after="0"/>
        <w:ind w:left="0"/>
        <w:jc w:val="both"/>
      </w:pPr>
      <w:r>
        <w:rPr>
          <w:rFonts w:ascii="Times New Roman"/>
          <w:b w:val="false"/>
          <w:i w:val="false"/>
          <w:color w:val="000000"/>
          <w:sz w:val="28"/>
        </w:rPr>
        <w:t>        2   Территориялық органдардың</w:t>
      </w:r>
    </w:p>
    <w:p>
      <w:pPr>
        <w:spacing w:after="0"/>
        <w:ind w:left="0"/>
        <w:jc w:val="both"/>
      </w:pPr>
      <w:r>
        <w:rPr>
          <w:rFonts w:ascii="Times New Roman"/>
          <w:b w:val="false"/>
          <w:i w:val="false"/>
          <w:color w:val="000000"/>
          <w:sz w:val="28"/>
        </w:rPr>
        <w:t>            аппараты                  23833      505     24338</w:t>
      </w:r>
    </w:p>
    <w:p>
      <w:pPr>
        <w:spacing w:after="0"/>
        <w:ind w:left="0"/>
        <w:jc w:val="both"/>
      </w:pPr>
      <w:r>
        <w:rPr>
          <w:rFonts w:ascii="Times New Roman"/>
          <w:b w:val="false"/>
          <w:i w:val="false"/>
          <w:color w:val="000000"/>
          <w:sz w:val="28"/>
        </w:rPr>
        <w:t>2           Қорғаныс                 344553    21731    366284</w:t>
      </w:r>
    </w:p>
    <w:p>
      <w:pPr>
        <w:spacing w:after="0"/>
        <w:ind w:left="0"/>
        <w:jc w:val="both"/>
      </w:pPr>
      <w:r>
        <w:rPr>
          <w:rFonts w:ascii="Times New Roman"/>
          <w:b w:val="false"/>
          <w:i w:val="false"/>
          <w:color w:val="000000"/>
          <w:sz w:val="28"/>
        </w:rPr>
        <w:t>1          Әскери қажеттіктер         9000        0      9000</w:t>
      </w:r>
    </w:p>
    <w:p>
      <w:pPr>
        <w:spacing w:after="0"/>
        <w:ind w:left="0"/>
        <w:jc w:val="both"/>
      </w:pPr>
      <w:r>
        <w:rPr>
          <w:rFonts w:ascii="Times New Roman"/>
          <w:b w:val="false"/>
          <w:i w:val="false"/>
          <w:color w:val="000000"/>
          <w:sz w:val="28"/>
        </w:rPr>
        <w:t>   105      Қазақстан Республикасының</w:t>
      </w:r>
    </w:p>
    <w:p>
      <w:pPr>
        <w:spacing w:after="0"/>
        <w:ind w:left="0"/>
        <w:jc w:val="both"/>
      </w:pPr>
      <w:r>
        <w:rPr>
          <w:rFonts w:ascii="Times New Roman"/>
          <w:b w:val="false"/>
          <w:i w:val="false"/>
          <w:color w:val="000000"/>
          <w:sz w:val="28"/>
        </w:rPr>
        <w:t>            Қорғаныс министрлігі       9000        0      9000</w:t>
      </w:r>
    </w:p>
    <w:p>
      <w:pPr>
        <w:spacing w:after="0"/>
        <w:ind w:left="0"/>
        <w:jc w:val="both"/>
      </w:pPr>
      <w:r>
        <w:rPr>
          <w:rFonts w:ascii="Times New Roman"/>
          <w:b w:val="false"/>
          <w:i w:val="false"/>
          <w:color w:val="000000"/>
          <w:sz w:val="28"/>
        </w:rPr>
        <w:t>      63    Жалпы әскери міндетті</w:t>
      </w:r>
    </w:p>
    <w:p>
      <w:pPr>
        <w:spacing w:after="0"/>
        <w:ind w:left="0"/>
        <w:jc w:val="both"/>
      </w:pPr>
      <w:r>
        <w:rPr>
          <w:rFonts w:ascii="Times New Roman"/>
          <w:b w:val="false"/>
          <w:i w:val="false"/>
          <w:color w:val="000000"/>
          <w:sz w:val="28"/>
        </w:rPr>
        <w:t>            орындауды қамтамасыз ету   9000        0      9000</w:t>
      </w:r>
    </w:p>
    <w:p>
      <w:pPr>
        <w:spacing w:after="0"/>
        <w:ind w:left="0"/>
        <w:jc w:val="both"/>
      </w:pPr>
      <w:r>
        <w:rPr>
          <w:rFonts w:ascii="Times New Roman"/>
          <w:b w:val="false"/>
          <w:i w:val="false"/>
          <w:color w:val="000000"/>
          <w:sz w:val="28"/>
        </w:rPr>
        <w:t>2          Төтенше жағдайлар бойынша</w:t>
      </w:r>
    </w:p>
    <w:p>
      <w:pPr>
        <w:spacing w:after="0"/>
        <w:ind w:left="0"/>
        <w:jc w:val="both"/>
      </w:pPr>
      <w:r>
        <w:rPr>
          <w:rFonts w:ascii="Times New Roman"/>
          <w:b w:val="false"/>
          <w:i w:val="false"/>
          <w:color w:val="000000"/>
          <w:sz w:val="28"/>
        </w:rPr>
        <w:t>            жұмыстар ұйымдастыру     335553    21731    357284</w:t>
      </w:r>
    </w:p>
    <w:p>
      <w:pPr>
        <w:spacing w:after="0"/>
        <w:ind w:left="0"/>
        <w:jc w:val="both"/>
      </w:pPr>
      <w:r>
        <w:rPr>
          <w:rFonts w:ascii="Times New Roman"/>
          <w:b w:val="false"/>
          <w:i w:val="false"/>
          <w:color w:val="000000"/>
          <w:sz w:val="28"/>
        </w:rPr>
        <w:t>   105      Әкімдер аппараты         335553    21731    357284</w:t>
      </w:r>
    </w:p>
    <w:p>
      <w:pPr>
        <w:spacing w:after="0"/>
        <w:ind w:left="0"/>
        <w:jc w:val="both"/>
      </w:pPr>
      <w:r>
        <w:rPr>
          <w:rFonts w:ascii="Times New Roman"/>
          <w:b w:val="false"/>
          <w:i w:val="false"/>
          <w:color w:val="000000"/>
          <w:sz w:val="28"/>
        </w:rPr>
        <w:t>      31    Төтенше жағдайлар бойынша</w:t>
      </w:r>
    </w:p>
    <w:p>
      <w:pPr>
        <w:spacing w:after="0"/>
        <w:ind w:left="0"/>
        <w:jc w:val="both"/>
      </w:pPr>
      <w:r>
        <w:rPr>
          <w:rFonts w:ascii="Times New Roman"/>
          <w:b w:val="false"/>
          <w:i w:val="false"/>
          <w:color w:val="000000"/>
          <w:sz w:val="28"/>
        </w:rPr>
        <w:t>            жұмыстар ұйымдастыру       8191    20751     28942</w:t>
      </w:r>
    </w:p>
    <w:p>
      <w:pPr>
        <w:spacing w:after="0"/>
        <w:ind w:left="0"/>
        <w:jc w:val="both"/>
      </w:pPr>
      <w:r>
        <w:rPr>
          <w:rFonts w:ascii="Times New Roman"/>
          <w:b w:val="false"/>
          <w:i w:val="false"/>
          <w:color w:val="000000"/>
          <w:sz w:val="28"/>
        </w:rPr>
        <w:t>      32    Жергілікті деңгейде төтенше</w:t>
      </w:r>
    </w:p>
    <w:p>
      <w:pPr>
        <w:spacing w:after="0"/>
        <w:ind w:left="0"/>
        <w:jc w:val="both"/>
      </w:pPr>
      <w:r>
        <w:rPr>
          <w:rFonts w:ascii="Times New Roman"/>
          <w:b w:val="false"/>
          <w:i w:val="false"/>
          <w:color w:val="000000"/>
          <w:sz w:val="28"/>
        </w:rPr>
        <w:t>            жағдайларды жою          325539      837    326376</w:t>
      </w:r>
    </w:p>
    <w:p>
      <w:pPr>
        <w:spacing w:after="0"/>
        <w:ind w:left="0"/>
        <w:jc w:val="both"/>
      </w:pPr>
      <w:r>
        <w:rPr>
          <w:rFonts w:ascii="Times New Roman"/>
          <w:b w:val="false"/>
          <w:i w:val="false"/>
          <w:color w:val="000000"/>
          <w:sz w:val="28"/>
        </w:rPr>
        <w:t>        30  Мемлекеттік өртке</w:t>
      </w:r>
    </w:p>
    <w:p>
      <w:pPr>
        <w:spacing w:after="0"/>
        <w:ind w:left="0"/>
        <w:jc w:val="both"/>
      </w:pPr>
      <w:r>
        <w:rPr>
          <w:rFonts w:ascii="Times New Roman"/>
          <w:b w:val="false"/>
          <w:i w:val="false"/>
          <w:color w:val="000000"/>
          <w:sz w:val="28"/>
        </w:rPr>
        <w:t xml:space="preserve">            қарсы қызмет             313108      405    313513 </w:t>
      </w:r>
    </w:p>
    <w:p>
      <w:pPr>
        <w:spacing w:after="0"/>
        <w:ind w:left="0"/>
        <w:jc w:val="both"/>
      </w:pPr>
      <w:r>
        <w:rPr>
          <w:rFonts w:ascii="Times New Roman"/>
          <w:b w:val="false"/>
          <w:i w:val="false"/>
          <w:color w:val="000000"/>
          <w:sz w:val="28"/>
        </w:rPr>
        <w:t xml:space="preserve">        31  Облыстық суда құтқару </w:t>
      </w:r>
    </w:p>
    <w:p>
      <w:pPr>
        <w:spacing w:after="0"/>
        <w:ind w:left="0"/>
        <w:jc w:val="both"/>
      </w:pPr>
      <w:r>
        <w:rPr>
          <w:rFonts w:ascii="Times New Roman"/>
          <w:b w:val="false"/>
          <w:i w:val="false"/>
          <w:color w:val="000000"/>
          <w:sz w:val="28"/>
        </w:rPr>
        <w:t>            қызметі                   12431      432     12863</w:t>
      </w:r>
    </w:p>
    <w:p>
      <w:pPr>
        <w:spacing w:after="0"/>
        <w:ind w:left="0"/>
        <w:jc w:val="both"/>
      </w:pPr>
      <w:r>
        <w:rPr>
          <w:rFonts w:ascii="Times New Roman"/>
          <w:b w:val="false"/>
          <w:i w:val="false"/>
          <w:color w:val="000000"/>
          <w:sz w:val="28"/>
        </w:rPr>
        <w:t>      33    Төтенше жағдайлар          1823      143      1966</w:t>
      </w:r>
    </w:p>
    <w:p>
      <w:pPr>
        <w:spacing w:after="0"/>
        <w:ind w:left="0"/>
        <w:jc w:val="both"/>
      </w:pPr>
      <w:r>
        <w:rPr>
          <w:rFonts w:ascii="Times New Roman"/>
          <w:b w:val="false"/>
          <w:i w:val="false"/>
          <w:color w:val="000000"/>
          <w:sz w:val="28"/>
        </w:rPr>
        <w:t>            жөніндегі штабтарды</w:t>
      </w:r>
    </w:p>
    <w:p>
      <w:pPr>
        <w:spacing w:after="0"/>
        <w:ind w:left="0"/>
        <w:jc w:val="both"/>
      </w:pPr>
      <w:r>
        <w:rPr>
          <w:rFonts w:ascii="Times New Roman"/>
          <w:b w:val="false"/>
          <w:i w:val="false"/>
          <w:color w:val="000000"/>
          <w:sz w:val="28"/>
        </w:rPr>
        <w:t xml:space="preserve">            материалдық-техникалық </w:t>
      </w:r>
    </w:p>
    <w:p>
      <w:pPr>
        <w:spacing w:after="0"/>
        <w:ind w:left="0"/>
        <w:jc w:val="both"/>
      </w:pPr>
      <w:r>
        <w:rPr>
          <w:rFonts w:ascii="Times New Roman"/>
          <w:b w:val="false"/>
          <w:i w:val="false"/>
          <w:color w:val="000000"/>
          <w:sz w:val="28"/>
        </w:rPr>
        <w:t>            жабдықтармен қамтамасыз ету</w:t>
      </w:r>
    </w:p>
    <w:p>
      <w:pPr>
        <w:spacing w:after="0"/>
        <w:ind w:left="0"/>
        <w:jc w:val="both"/>
      </w:pPr>
      <w:r>
        <w:rPr>
          <w:rFonts w:ascii="Times New Roman"/>
          <w:b w:val="false"/>
          <w:i w:val="false"/>
          <w:color w:val="000000"/>
          <w:sz w:val="28"/>
        </w:rPr>
        <w:t xml:space="preserve">3           Қоғамдық тәртіп және </w:t>
      </w:r>
    </w:p>
    <w:p>
      <w:pPr>
        <w:spacing w:after="0"/>
        <w:ind w:left="0"/>
        <w:jc w:val="both"/>
      </w:pPr>
      <w:r>
        <w:rPr>
          <w:rFonts w:ascii="Times New Roman"/>
          <w:b w:val="false"/>
          <w:i w:val="false"/>
          <w:color w:val="000000"/>
          <w:sz w:val="28"/>
        </w:rPr>
        <w:t>            қауіпсіздік              233284    33413    266697</w:t>
      </w:r>
    </w:p>
    <w:p>
      <w:pPr>
        <w:spacing w:after="0"/>
        <w:ind w:left="0"/>
        <w:jc w:val="both"/>
      </w:pPr>
      <w:r>
        <w:rPr>
          <w:rFonts w:ascii="Times New Roman"/>
          <w:b w:val="false"/>
          <w:i w:val="false"/>
          <w:color w:val="000000"/>
          <w:sz w:val="28"/>
        </w:rPr>
        <w:t>1          Құқық қорғау қызметі     233284    33413    266697</w:t>
      </w:r>
    </w:p>
    <w:p>
      <w:pPr>
        <w:spacing w:after="0"/>
        <w:ind w:left="0"/>
        <w:jc w:val="both"/>
      </w:pPr>
      <w:r>
        <w:rPr>
          <w:rFonts w:ascii="Times New Roman"/>
          <w:b w:val="false"/>
          <w:i w:val="false"/>
          <w:color w:val="000000"/>
          <w:sz w:val="28"/>
        </w:rPr>
        <w:t>   251      Облыстық ішкі істер</w:t>
      </w:r>
    </w:p>
    <w:p>
      <w:pPr>
        <w:spacing w:after="0"/>
        <w:ind w:left="0"/>
        <w:jc w:val="both"/>
      </w:pPr>
      <w:r>
        <w:rPr>
          <w:rFonts w:ascii="Times New Roman"/>
          <w:b w:val="false"/>
          <w:i w:val="false"/>
          <w:color w:val="000000"/>
          <w:sz w:val="28"/>
        </w:rPr>
        <w:t xml:space="preserve">            басқармасы               233284    33413    266697 </w:t>
      </w:r>
    </w:p>
    <w:p>
      <w:pPr>
        <w:spacing w:after="0"/>
        <w:ind w:left="0"/>
        <w:jc w:val="both"/>
      </w:pPr>
      <w:r>
        <w:rPr>
          <w:rFonts w:ascii="Times New Roman"/>
          <w:b w:val="false"/>
          <w:i w:val="false"/>
          <w:color w:val="000000"/>
          <w:sz w:val="28"/>
        </w:rPr>
        <w:t>      2     Жергілікті деңгейдегі</w:t>
      </w:r>
    </w:p>
    <w:p>
      <w:pPr>
        <w:spacing w:after="0"/>
        <w:ind w:left="0"/>
        <w:jc w:val="both"/>
      </w:pPr>
      <w:r>
        <w:rPr>
          <w:rFonts w:ascii="Times New Roman"/>
          <w:b w:val="false"/>
          <w:i w:val="false"/>
          <w:color w:val="000000"/>
          <w:sz w:val="28"/>
        </w:rPr>
        <w:t>            әкімшілік шығындар       212432      131    212563</w:t>
      </w:r>
    </w:p>
    <w:p>
      <w:pPr>
        <w:spacing w:after="0"/>
        <w:ind w:left="0"/>
        <w:jc w:val="both"/>
      </w:pPr>
      <w:r>
        <w:rPr>
          <w:rFonts w:ascii="Times New Roman"/>
          <w:b w:val="false"/>
          <w:i w:val="false"/>
          <w:color w:val="000000"/>
          <w:sz w:val="28"/>
        </w:rPr>
        <w:t>        2   Ішкі істер органдарының</w:t>
      </w:r>
    </w:p>
    <w:p>
      <w:pPr>
        <w:spacing w:after="0"/>
        <w:ind w:left="0"/>
        <w:jc w:val="both"/>
      </w:pPr>
      <w:r>
        <w:rPr>
          <w:rFonts w:ascii="Times New Roman"/>
          <w:b w:val="false"/>
          <w:i w:val="false"/>
          <w:color w:val="000000"/>
          <w:sz w:val="28"/>
        </w:rPr>
        <w:t>            аппараты мен бөлімшелері 212432      131    212563</w:t>
      </w:r>
    </w:p>
    <w:p>
      <w:pPr>
        <w:spacing w:after="0"/>
        <w:ind w:left="0"/>
        <w:jc w:val="both"/>
      </w:pPr>
      <w:r>
        <w:rPr>
          <w:rFonts w:ascii="Times New Roman"/>
          <w:b w:val="false"/>
          <w:i w:val="false"/>
          <w:color w:val="000000"/>
          <w:sz w:val="28"/>
        </w:rPr>
        <w:t>      28    Жергілікті бюджеттің</w:t>
      </w:r>
    </w:p>
    <w:p>
      <w:pPr>
        <w:spacing w:after="0"/>
        <w:ind w:left="0"/>
        <w:jc w:val="both"/>
      </w:pPr>
      <w:r>
        <w:rPr>
          <w:rFonts w:ascii="Times New Roman"/>
          <w:b w:val="false"/>
          <w:i w:val="false"/>
          <w:color w:val="000000"/>
          <w:sz w:val="28"/>
        </w:rPr>
        <w:t>            уақыты өткен қаржылық</w:t>
      </w:r>
    </w:p>
    <w:p>
      <w:pPr>
        <w:spacing w:after="0"/>
        <w:ind w:left="0"/>
        <w:jc w:val="both"/>
      </w:pPr>
      <w:r>
        <w:rPr>
          <w:rFonts w:ascii="Times New Roman"/>
          <w:b w:val="false"/>
          <w:i w:val="false"/>
          <w:color w:val="000000"/>
          <w:sz w:val="28"/>
        </w:rPr>
        <w:t>            міндеттерін орындау       16090    33282     49372</w:t>
      </w:r>
    </w:p>
    <w:p>
      <w:pPr>
        <w:spacing w:after="0"/>
        <w:ind w:left="0"/>
        <w:jc w:val="both"/>
      </w:pPr>
      <w:r>
        <w:rPr>
          <w:rFonts w:ascii="Times New Roman"/>
          <w:b w:val="false"/>
          <w:i w:val="false"/>
          <w:color w:val="000000"/>
          <w:sz w:val="28"/>
        </w:rPr>
        <w:t xml:space="preserve">      30    Жергілікті деңгейде </w:t>
      </w:r>
    </w:p>
    <w:p>
      <w:pPr>
        <w:spacing w:after="0"/>
        <w:ind w:left="0"/>
        <w:jc w:val="both"/>
      </w:pPr>
      <w:r>
        <w:rPr>
          <w:rFonts w:ascii="Times New Roman"/>
          <w:b w:val="false"/>
          <w:i w:val="false"/>
          <w:color w:val="000000"/>
          <w:sz w:val="28"/>
        </w:rPr>
        <w:t>            қоғамдық тәртіпті күзету</w:t>
      </w:r>
    </w:p>
    <w:p>
      <w:pPr>
        <w:spacing w:after="0"/>
        <w:ind w:left="0"/>
        <w:jc w:val="both"/>
      </w:pPr>
      <w:r>
        <w:rPr>
          <w:rFonts w:ascii="Times New Roman"/>
          <w:b w:val="false"/>
          <w:i w:val="false"/>
          <w:color w:val="000000"/>
          <w:sz w:val="28"/>
        </w:rPr>
        <w:t>            және қоғамдық қауіпсіздікті</w:t>
      </w:r>
    </w:p>
    <w:p>
      <w:pPr>
        <w:spacing w:after="0"/>
        <w:ind w:left="0"/>
        <w:jc w:val="both"/>
      </w:pPr>
      <w:r>
        <w:rPr>
          <w:rFonts w:ascii="Times New Roman"/>
          <w:b w:val="false"/>
          <w:i w:val="false"/>
          <w:color w:val="000000"/>
          <w:sz w:val="28"/>
        </w:rPr>
        <w:t>            қамтамасыз ету             4762        0       4762</w:t>
      </w:r>
    </w:p>
    <w:p>
      <w:pPr>
        <w:spacing w:after="0"/>
        <w:ind w:left="0"/>
        <w:jc w:val="both"/>
      </w:pPr>
      <w:r>
        <w:rPr>
          <w:rFonts w:ascii="Times New Roman"/>
          <w:b w:val="false"/>
          <w:i w:val="false"/>
          <w:color w:val="000000"/>
          <w:sz w:val="28"/>
        </w:rPr>
        <w:t>            Тұратын жері және құжаттары</w:t>
      </w:r>
    </w:p>
    <w:p>
      <w:pPr>
        <w:spacing w:after="0"/>
        <w:ind w:left="0"/>
        <w:jc w:val="both"/>
      </w:pPr>
      <w:r>
        <w:rPr>
          <w:rFonts w:ascii="Times New Roman"/>
          <w:b w:val="false"/>
          <w:i w:val="false"/>
          <w:color w:val="000000"/>
          <w:sz w:val="28"/>
        </w:rPr>
        <w:t>            жоқ адамдарға арналған</w:t>
      </w:r>
    </w:p>
    <w:p>
      <w:pPr>
        <w:spacing w:after="0"/>
        <w:ind w:left="0"/>
        <w:jc w:val="both"/>
      </w:pPr>
      <w:r>
        <w:rPr>
          <w:rFonts w:ascii="Times New Roman"/>
          <w:b w:val="false"/>
          <w:i w:val="false"/>
          <w:color w:val="000000"/>
          <w:sz w:val="28"/>
        </w:rPr>
        <w:t>            қабылдау-бөлу мекемесі     4762        0       4762</w:t>
      </w:r>
    </w:p>
    <w:p>
      <w:pPr>
        <w:spacing w:after="0"/>
        <w:ind w:left="0"/>
        <w:jc w:val="both"/>
      </w:pPr>
      <w:r>
        <w:rPr>
          <w:rFonts w:ascii="Times New Roman"/>
          <w:b w:val="false"/>
          <w:i w:val="false"/>
          <w:color w:val="000000"/>
          <w:sz w:val="28"/>
        </w:rPr>
        <w:t>4           Білім беру               990918   136081    1126999</w:t>
      </w:r>
    </w:p>
    <w:p>
      <w:pPr>
        <w:spacing w:after="0"/>
        <w:ind w:left="0"/>
        <w:jc w:val="both"/>
      </w:pPr>
      <w:r>
        <w:rPr>
          <w:rFonts w:ascii="Times New Roman"/>
          <w:b w:val="false"/>
          <w:i w:val="false"/>
          <w:color w:val="000000"/>
          <w:sz w:val="28"/>
        </w:rPr>
        <w:t>2          Бастауыш және орта білім 437249    -4804     432445</w:t>
      </w:r>
    </w:p>
    <w:p>
      <w:pPr>
        <w:spacing w:after="0"/>
        <w:ind w:left="0"/>
        <w:jc w:val="both"/>
      </w:pPr>
      <w:r>
        <w:rPr>
          <w:rFonts w:ascii="Times New Roman"/>
          <w:b w:val="false"/>
          <w:i w:val="false"/>
          <w:color w:val="000000"/>
          <w:sz w:val="28"/>
        </w:rPr>
        <w:t>   253      Облыстық білім беру</w:t>
      </w:r>
    </w:p>
    <w:p>
      <w:pPr>
        <w:spacing w:after="0"/>
        <w:ind w:left="0"/>
        <w:jc w:val="both"/>
      </w:pPr>
      <w:r>
        <w:rPr>
          <w:rFonts w:ascii="Times New Roman"/>
          <w:b w:val="false"/>
          <w:i w:val="false"/>
          <w:color w:val="000000"/>
          <w:sz w:val="28"/>
        </w:rPr>
        <w:t xml:space="preserve">            басқармасы               344574    -4431     340143 </w:t>
      </w:r>
    </w:p>
    <w:p>
      <w:pPr>
        <w:spacing w:after="0"/>
        <w:ind w:left="0"/>
        <w:jc w:val="both"/>
      </w:pPr>
      <w:r>
        <w:rPr>
          <w:rFonts w:ascii="Times New Roman"/>
          <w:b w:val="false"/>
          <w:i w:val="false"/>
          <w:color w:val="000000"/>
          <w:sz w:val="28"/>
        </w:rPr>
        <w:t xml:space="preserve">      20    Жергілікті деңгейде </w:t>
      </w:r>
    </w:p>
    <w:p>
      <w:pPr>
        <w:spacing w:after="0"/>
        <w:ind w:left="0"/>
        <w:jc w:val="both"/>
      </w:pPr>
      <w:r>
        <w:rPr>
          <w:rFonts w:ascii="Times New Roman"/>
          <w:b w:val="false"/>
          <w:i w:val="false"/>
          <w:color w:val="000000"/>
          <w:sz w:val="28"/>
        </w:rPr>
        <w:t>            жалпы білім беру         339574     -751     338823</w:t>
      </w:r>
    </w:p>
    <w:p>
      <w:pPr>
        <w:spacing w:after="0"/>
        <w:ind w:left="0"/>
        <w:jc w:val="both"/>
      </w:pPr>
      <w:r>
        <w:rPr>
          <w:rFonts w:ascii="Times New Roman"/>
          <w:b w:val="false"/>
          <w:i w:val="false"/>
          <w:color w:val="000000"/>
          <w:sz w:val="28"/>
        </w:rPr>
        <w:t>        32  Ерекше режимдегі</w:t>
      </w:r>
    </w:p>
    <w:p>
      <w:pPr>
        <w:spacing w:after="0"/>
        <w:ind w:left="0"/>
        <w:jc w:val="both"/>
      </w:pPr>
      <w:r>
        <w:rPr>
          <w:rFonts w:ascii="Times New Roman"/>
          <w:b w:val="false"/>
          <w:i w:val="false"/>
          <w:color w:val="000000"/>
          <w:sz w:val="28"/>
        </w:rPr>
        <w:t>            мектеп-интернаттар        71914     -137      71777</w:t>
      </w:r>
    </w:p>
    <w:p>
      <w:pPr>
        <w:spacing w:after="0"/>
        <w:ind w:left="0"/>
        <w:jc w:val="both"/>
      </w:pPr>
      <w:r>
        <w:rPr>
          <w:rFonts w:ascii="Times New Roman"/>
          <w:b w:val="false"/>
          <w:i w:val="false"/>
          <w:color w:val="000000"/>
          <w:sz w:val="28"/>
        </w:rPr>
        <w:t>        33  Бастауыш, орталау және</w:t>
      </w:r>
    </w:p>
    <w:p>
      <w:pPr>
        <w:spacing w:after="0"/>
        <w:ind w:left="0"/>
        <w:jc w:val="both"/>
      </w:pPr>
      <w:r>
        <w:rPr>
          <w:rFonts w:ascii="Times New Roman"/>
          <w:b w:val="false"/>
          <w:i w:val="false"/>
          <w:color w:val="000000"/>
          <w:sz w:val="28"/>
        </w:rPr>
        <w:t>            орта мектептер            27429     -478      26951</w:t>
      </w:r>
    </w:p>
    <w:p>
      <w:pPr>
        <w:spacing w:after="0"/>
        <w:ind w:left="0"/>
        <w:jc w:val="both"/>
      </w:pPr>
      <w:r>
        <w:rPr>
          <w:rFonts w:ascii="Times New Roman"/>
          <w:b w:val="false"/>
          <w:i w:val="false"/>
          <w:color w:val="000000"/>
          <w:sz w:val="28"/>
        </w:rPr>
        <w:t>        34  Мектеп-интернаттар       108078        0     108078</w:t>
      </w:r>
    </w:p>
    <w:p>
      <w:pPr>
        <w:spacing w:after="0"/>
        <w:ind w:left="0"/>
        <w:jc w:val="both"/>
      </w:pPr>
      <w:r>
        <w:rPr>
          <w:rFonts w:ascii="Times New Roman"/>
          <w:b w:val="false"/>
          <w:i w:val="false"/>
          <w:color w:val="000000"/>
          <w:sz w:val="28"/>
        </w:rPr>
        <w:t xml:space="preserve">        35  Арнаулы </w:t>
      </w:r>
    </w:p>
    <w:p>
      <w:pPr>
        <w:spacing w:after="0"/>
        <w:ind w:left="0"/>
        <w:jc w:val="both"/>
      </w:pPr>
      <w:r>
        <w:rPr>
          <w:rFonts w:ascii="Times New Roman"/>
          <w:b w:val="false"/>
          <w:i w:val="false"/>
          <w:color w:val="000000"/>
          <w:sz w:val="28"/>
        </w:rPr>
        <w:t>            мектеп-интернаттар       132153     -136     132017</w:t>
      </w:r>
    </w:p>
    <w:p>
      <w:pPr>
        <w:spacing w:after="0"/>
        <w:ind w:left="0"/>
        <w:jc w:val="both"/>
      </w:pPr>
      <w:r>
        <w:rPr>
          <w:rFonts w:ascii="Times New Roman"/>
          <w:b w:val="false"/>
          <w:i w:val="false"/>
          <w:color w:val="000000"/>
          <w:sz w:val="28"/>
        </w:rPr>
        <w:t xml:space="preserve">      32    Жергілікті деңгейде </w:t>
      </w:r>
    </w:p>
    <w:p>
      <w:pPr>
        <w:spacing w:after="0"/>
        <w:ind w:left="0"/>
        <w:jc w:val="both"/>
      </w:pPr>
      <w:r>
        <w:rPr>
          <w:rFonts w:ascii="Times New Roman"/>
          <w:b w:val="false"/>
          <w:i w:val="false"/>
          <w:color w:val="000000"/>
          <w:sz w:val="28"/>
        </w:rPr>
        <w:t xml:space="preserve">            орта білім жүйесін </w:t>
      </w:r>
    </w:p>
    <w:p>
      <w:pPr>
        <w:spacing w:after="0"/>
        <w:ind w:left="0"/>
        <w:jc w:val="both"/>
      </w:pPr>
      <w:r>
        <w:rPr>
          <w:rFonts w:ascii="Times New Roman"/>
          <w:b w:val="false"/>
          <w:i w:val="false"/>
          <w:color w:val="000000"/>
          <w:sz w:val="28"/>
        </w:rPr>
        <w:t>            информатизациялау          5000    -3680       1320</w:t>
      </w:r>
    </w:p>
    <w:p>
      <w:pPr>
        <w:spacing w:after="0"/>
        <w:ind w:left="0"/>
        <w:jc w:val="both"/>
      </w:pPr>
      <w:r>
        <w:rPr>
          <w:rFonts w:ascii="Times New Roman"/>
          <w:b w:val="false"/>
          <w:i w:val="false"/>
          <w:color w:val="000000"/>
          <w:sz w:val="28"/>
        </w:rPr>
        <w:t>   255      Туризм мен спорт</w:t>
      </w:r>
    </w:p>
    <w:p>
      <w:pPr>
        <w:spacing w:after="0"/>
        <w:ind w:left="0"/>
        <w:jc w:val="both"/>
      </w:pPr>
      <w:r>
        <w:rPr>
          <w:rFonts w:ascii="Times New Roman"/>
          <w:b w:val="false"/>
          <w:i w:val="false"/>
          <w:color w:val="000000"/>
          <w:sz w:val="28"/>
        </w:rPr>
        <w:t>            басқармасы                92675     -373      92302</w:t>
      </w:r>
    </w:p>
    <w:p>
      <w:pPr>
        <w:spacing w:after="0"/>
        <w:ind w:left="0"/>
        <w:jc w:val="both"/>
      </w:pPr>
      <w:r>
        <w:rPr>
          <w:rFonts w:ascii="Times New Roman"/>
          <w:b w:val="false"/>
          <w:i w:val="false"/>
          <w:color w:val="000000"/>
          <w:sz w:val="28"/>
        </w:rPr>
        <w:t>      20    Жергілікті деңгейдегі</w:t>
      </w:r>
    </w:p>
    <w:p>
      <w:pPr>
        <w:spacing w:after="0"/>
        <w:ind w:left="0"/>
        <w:jc w:val="both"/>
      </w:pPr>
      <w:r>
        <w:rPr>
          <w:rFonts w:ascii="Times New Roman"/>
          <w:b w:val="false"/>
          <w:i w:val="false"/>
          <w:color w:val="000000"/>
          <w:sz w:val="28"/>
        </w:rPr>
        <w:t>            жалпы білім беру          92675     -373      92302</w:t>
      </w:r>
    </w:p>
    <w:p>
      <w:pPr>
        <w:spacing w:after="0"/>
        <w:ind w:left="0"/>
        <w:jc w:val="both"/>
      </w:pPr>
      <w:r>
        <w:rPr>
          <w:rFonts w:ascii="Times New Roman"/>
          <w:b w:val="false"/>
          <w:i w:val="false"/>
          <w:color w:val="000000"/>
          <w:sz w:val="28"/>
        </w:rPr>
        <w:t>        31  Спорт мектептері          92675     -373      92302</w:t>
      </w:r>
    </w:p>
    <w:p>
      <w:pPr>
        <w:spacing w:after="0"/>
        <w:ind w:left="0"/>
        <w:jc w:val="both"/>
      </w:pPr>
      <w:r>
        <w:rPr>
          <w:rFonts w:ascii="Times New Roman"/>
          <w:b w:val="false"/>
          <w:i w:val="false"/>
          <w:color w:val="000000"/>
          <w:sz w:val="28"/>
        </w:rPr>
        <w:t xml:space="preserve">3          Кәсіптік-техникалық </w:t>
      </w:r>
    </w:p>
    <w:p>
      <w:pPr>
        <w:spacing w:after="0"/>
        <w:ind w:left="0"/>
        <w:jc w:val="both"/>
      </w:pPr>
      <w:r>
        <w:rPr>
          <w:rFonts w:ascii="Times New Roman"/>
          <w:b w:val="false"/>
          <w:i w:val="false"/>
          <w:color w:val="000000"/>
          <w:sz w:val="28"/>
        </w:rPr>
        <w:t>            білім беру               193959      -56     193903</w:t>
      </w:r>
    </w:p>
    <w:p>
      <w:pPr>
        <w:spacing w:after="0"/>
        <w:ind w:left="0"/>
        <w:jc w:val="both"/>
      </w:pPr>
      <w:r>
        <w:rPr>
          <w:rFonts w:ascii="Times New Roman"/>
          <w:b w:val="false"/>
          <w:i w:val="false"/>
          <w:color w:val="000000"/>
          <w:sz w:val="28"/>
        </w:rPr>
        <w:t>   253      Білім басқармасы         193959      -56     193903</w:t>
      </w:r>
    </w:p>
    <w:p>
      <w:pPr>
        <w:spacing w:after="0"/>
        <w:ind w:left="0"/>
        <w:jc w:val="both"/>
      </w:pPr>
      <w:r>
        <w:rPr>
          <w:rFonts w:ascii="Times New Roman"/>
          <w:b w:val="false"/>
          <w:i w:val="false"/>
          <w:color w:val="000000"/>
          <w:sz w:val="28"/>
        </w:rPr>
        <w:t>      31    Кәсіптік-техникалық оқыту193959      -56     193903</w:t>
      </w:r>
    </w:p>
    <w:p>
      <w:pPr>
        <w:spacing w:after="0"/>
        <w:ind w:left="0"/>
        <w:jc w:val="both"/>
      </w:pPr>
      <w:r>
        <w:rPr>
          <w:rFonts w:ascii="Times New Roman"/>
          <w:b w:val="false"/>
          <w:i w:val="false"/>
          <w:color w:val="000000"/>
          <w:sz w:val="28"/>
        </w:rPr>
        <w:t>        30  Кәсіптік-техникалық</w:t>
      </w:r>
    </w:p>
    <w:p>
      <w:pPr>
        <w:spacing w:after="0"/>
        <w:ind w:left="0"/>
        <w:jc w:val="both"/>
      </w:pPr>
      <w:r>
        <w:rPr>
          <w:rFonts w:ascii="Times New Roman"/>
          <w:b w:val="false"/>
          <w:i w:val="false"/>
          <w:color w:val="000000"/>
          <w:sz w:val="28"/>
        </w:rPr>
        <w:t>            мектептер                193959      -56     193903</w:t>
      </w:r>
    </w:p>
    <w:p>
      <w:pPr>
        <w:spacing w:after="0"/>
        <w:ind w:left="0"/>
        <w:jc w:val="both"/>
      </w:pPr>
      <w:r>
        <w:rPr>
          <w:rFonts w:ascii="Times New Roman"/>
          <w:b w:val="false"/>
          <w:i w:val="false"/>
          <w:color w:val="000000"/>
          <w:sz w:val="28"/>
        </w:rPr>
        <w:t>4          Арнаулы орта білім беру  247480     9243     256723</w:t>
      </w:r>
    </w:p>
    <w:p>
      <w:pPr>
        <w:spacing w:after="0"/>
        <w:ind w:left="0"/>
        <w:jc w:val="both"/>
      </w:pPr>
      <w:r>
        <w:rPr>
          <w:rFonts w:ascii="Times New Roman"/>
          <w:b w:val="false"/>
          <w:i w:val="false"/>
          <w:color w:val="000000"/>
          <w:sz w:val="28"/>
        </w:rPr>
        <w:t>   253      Білім басқармасы         227980     9243     237223</w:t>
      </w:r>
    </w:p>
    <w:p>
      <w:pPr>
        <w:spacing w:after="0"/>
        <w:ind w:left="0"/>
        <w:jc w:val="both"/>
      </w:pPr>
      <w:r>
        <w:rPr>
          <w:rFonts w:ascii="Times New Roman"/>
          <w:b w:val="false"/>
          <w:i w:val="false"/>
          <w:color w:val="000000"/>
          <w:sz w:val="28"/>
        </w:rPr>
        <w:t>      8     Жергілікті деңгейде      227980     9243     237223</w:t>
      </w:r>
    </w:p>
    <w:p>
      <w:pPr>
        <w:spacing w:after="0"/>
        <w:ind w:left="0"/>
        <w:jc w:val="both"/>
      </w:pPr>
      <w:r>
        <w:rPr>
          <w:rFonts w:ascii="Times New Roman"/>
          <w:b w:val="false"/>
          <w:i w:val="false"/>
          <w:color w:val="000000"/>
          <w:sz w:val="28"/>
        </w:rPr>
        <w:t xml:space="preserve">            арнаулы орта оқу </w:t>
      </w:r>
    </w:p>
    <w:p>
      <w:pPr>
        <w:spacing w:after="0"/>
        <w:ind w:left="0"/>
        <w:jc w:val="both"/>
      </w:pPr>
      <w:r>
        <w:rPr>
          <w:rFonts w:ascii="Times New Roman"/>
          <w:b w:val="false"/>
          <w:i w:val="false"/>
          <w:color w:val="000000"/>
          <w:sz w:val="28"/>
        </w:rPr>
        <w:t xml:space="preserve">            орындарында кадрлар дайындау </w:t>
      </w:r>
    </w:p>
    <w:p>
      <w:pPr>
        <w:spacing w:after="0"/>
        <w:ind w:left="0"/>
        <w:jc w:val="both"/>
      </w:pPr>
      <w:r>
        <w:rPr>
          <w:rFonts w:ascii="Times New Roman"/>
          <w:b w:val="false"/>
          <w:i w:val="false"/>
          <w:color w:val="000000"/>
          <w:sz w:val="28"/>
        </w:rPr>
        <w:t xml:space="preserve">   254      Денсаулық сақтау </w:t>
      </w:r>
    </w:p>
    <w:p>
      <w:pPr>
        <w:spacing w:after="0"/>
        <w:ind w:left="0"/>
        <w:jc w:val="both"/>
      </w:pPr>
      <w:r>
        <w:rPr>
          <w:rFonts w:ascii="Times New Roman"/>
          <w:b w:val="false"/>
          <w:i w:val="false"/>
          <w:color w:val="000000"/>
          <w:sz w:val="28"/>
        </w:rPr>
        <w:t>            басқармасы                19500        0      19500</w:t>
      </w:r>
    </w:p>
    <w:p>
      <w:pPr>
        <w:spacing w:after="0"/>
        <w:ind w:left="0"/>
        <w:jc w:val="both"/>
      </w:pPr>
      <w:r>
        <w:rPr>
          <w:rFonts w:ascii="Times New Roman"/>
          <w:b w:val="false"/>
          <w:i w:val="false"/>
          <w:color w:val="000000"/>
          <w:sz w:val="28"/>
        </w:rPr>
        <w:t xml:space="preserve">      8     Жергілікті деңгейдегі </w:t>
      </w:r>
    </w:p>
    <w:p>
      <w:pPr>
        <w:spacing w:after="0"/>
        <w:ind w:left="0"/>
        <w:jc w:val="both"/>
      </w:pPr>
      <w:r>
        <w:rPr>
          <w:rFonts w:ascii="Times New Roman"/>
          <w:b w:val="false"/>
          <w:i w:val="false"/>
          <w:color w:val="000000"/>
          <w:sz w:val="28"/>
        </w:rPr>
        <w:t xml:space="preserve">            арнаулы оқу орындарында </w:t>
      </w:r>
    </w:p>
    <w:p>
      <w:pPr>
        <w:spacing w:after="0"/>
        <w:ind w:left="0"/>
        <w:jc w:val="both"/>
      </w:pPr>
      <w:r>
        <w:rPr>
          <w:rFonts w:ascii="Times New Roman"/>
          <w:b w:val="false"/>
          <w:i w:val="false"/>
          <w:color w:val="000000"/>
          <w:sz w:val="28"/>
        </w:rPr>
        <w:t xml:space="preserve">            кадрлар дайындау          19500        0      19500  </w:t>
      </w:r>
    </w:p>
    <w:p>
      <w:pPr>
        <w:spacing w:after="0"/>
        <w:ind w:left="0"/>
        <w:jc w:val="both"/>
      </w:pPr>
      <w:r>
        <w:rPr>
          <w:rFonts w:ascii="Times New Roman"/>
          <w:b w:val="false"/>
          <w:i w:val="false"/>
          <w:color w:val="000000"/>
          <w:sz w:val="28"/>
        </w:rPr>
        <w:t xml:space="preserve">5          Кадрларды қайта даярлау   30205        0      30205 </w:t>
      </w:r>
    </w:p>
    <w:p>
      <w:pPr>
        <w:spacing w:after="0"/>
        <w:ind w:left="0"/>
        <w:jc w:val="both"/>
      </w:pPr>
      <w:r>
        <w:rPr>
          <w:rFonts w:ascii="Times New Roman"/>
          <w:b w:val="false"/>
          <w:i w:val="false"/>
          <w:color w:val="000000"/>
          <w:sz w:val="28"/>
        </w:rPr>
        <w:t>   251      Ішкі істер басқармасы     17149        0      17149</w:t>
      </w:r>
    </w:p>
    <w:p>
      <w:pPr>
        <w:spacing w:after="0"/>
        <w:ind w:left="0"/>
        <w:jc w:val="both"/>
      </w:pPr>
      <w:r>
        <w:rPr>
          <w:rFonts w:ascii="Times New Roman"/>
          <w:b w:val="false"/>
          <w:i w:val="false"/>
          <w:color w:val="000000"/>
          <w:sz w:val="28"/>
        </w:rPr>
        <w:t>      11    Жергілікті деңгейде</w:t>
      </w:r>
    </w:p>
    <w:p>
      <w:pPr>
        <w:spacing w:after="0"/>
        <w:ind w:left="0"/>
        <w:jc w:val="both"/>
      </w:pPr>
      <w:r>
        <w:rPr>
          <w:rFonts w:ascii="Times New Roman"/>
          <w:b w:val="false"/>
          <w:i w:val="false"/>
          <w:color w:val="000000"/>
          <w:sz w:val="28"/>
        </w:rPr>
        <w:t>            кадрларды қайта даярлау   17149        0      17149</w:t>
      </w:r>
    </w:p>
    <w:p>
      <w:pPr>
        <w:spacing w:after="0"/>
        <w:ind w:left="0"/>
        <w:jc w:val="both"/>
      </w:pPr>
      <w:r>
        <w:rPr>
          <w:rFonts w:ascii="Times New Roman"/>
          <w:b w:val="false"/>
          <w:i w:val="false"/>
          <w:color w:val="000000"/>
          <w:sz w:val="28"/>
        </w:rPr>
        <w:t>        30  Ішкі істер органдары үшін</w:t>
      </w:r>
    </w:p>
    <w:p>
      <w:pPr>
        <w:spacing w:after="0"/>
        <w:ind w:left="0"/>
        <w:jc w:val="both"/>
      </w:pPr>
      <w:r>
        <w:rPr>
          <w:rFonts w:ascii="Times New Roman"/>
          <w:b w:val="false"/>
          <w:i w:val="false"/>
          <w:color w:val="000000"/>
          <w:sz w:val="28"/>
        </w:rPr>
        <w:t>            кадрларды қайта даярлау   17149        0      17149</w:t>
      </w:r>
    </w:p>
    <w:p>
      <w:pPr>
        <w:spacing w:after="0"/>
        <w:ind w:left="0"/>
        <w:jc w:val="both"/>
      </w:pPr>
      <w:r>
        <w:rPr>
          <w:rFonts w:ascii="Times New Roman"/>
          <w:b w:val="false"/>
          <w:i w:val="false"/>
          <w:color w:val="000000"/>
          <w:sz w:val="28"/>
        </w:rPr>
        <w:t xml:space="preserve">            Кадрларды қайта даярлау   13056        0      13056 </w:t>
      </w:r>
    </w:p>
    <w:p>
      <w:pPr>
        <w:spacing w:after="0"/>
        <w:ind w:left="0"/>
        <w:jc w:val="both"/>
      </w:pPr>
      <w:r>
        <w:rPr>
          <w:rFonts w:ascii="Times New Roman"/>
          <w:b w:val="false"/>
          <w:i w:val="false"/>
          <w:color w:val="000000"/>
          <w:sz w:val="28"/>
        </w:rPr>
        <w:t>   253      Білім басқармасы          13056        0      13056</w:t>
      </w:r>
    </w:p>
    <w:p>
      <w:pPr>
        <w:spacing w:after="0"/>
        <w:ind w:left="0"/>
        <w:jc w:val="both"/>
      </w:pPr>
      <w:r>
        <w:rPr>
          <w:rFonts w:ascii="Times New Roman"/>
          <w:b w:val="false"/>
          <w:i w:val="false"/>
          <w:color w:val="000000"/>
          <w:sz w:val="28"/>
        </w:rPr>
        <w:t xml:space="preserve">      11    Жергілікті деңгейде </w:t>
      </w:r>
    </w:p>
    <w:p>
      <w:pPr>
        <w:spacing w:after="0"/>
        <w:ind w:left="0"/>
        <w:jc w:val="both"/>
      </w:pPr>
      <w:r>
        <w:rPr>
          <w:rFonts w:ascii="Times New Roman"/>
          <w:b w:val="false"/>
          <w:i w:val="false"/>
          <w:color w:val="000000"/>
          <w:sz w:val="28"/>
        </w:rPr>
        <w:t>            кадрларды қайта даярлау   13056        0      13056</w:t>
      </w:r>
    </w:p>
    <w:p>
      <w:pPr>
        <w:spacing w:after="0"/>
        <w:ind w:left="0"/>
        <w:jc w:val="both"/>
      </w:pPr>
      <w:r>
        <w:rPr>
          <w:rFonts w:ascii="Times New Roman"/>
          <w:b w:val="false"/>
          <w:i w:val="false"/>
          <w:color w:val="000000"/>
          <w:sz w:val="28"/>
        </w:rPr>
        <w:t xml:space="preserve">        6   Мемлекеттік мекемелердің </w:t>
      </w:r>
    </w:p>
    <w:p>
      <w:pPr>
        <w:spacing w:after="0"/>
        <w:ind w:left="0"/>
        <w:jc w:val="both"/>
      </w:pPr>
      <w:r>
        <w:rPr>
          <w:rFonts w:ascii="Times New Roman"/>
          <w:b w:val="false"/>
          <w:i w:val="false"/>
          <w:color w:val="000000"/>
          <w:sz w:val="28"/>
        </w:rPr>
        <w:t>            кадрларын қайта даярлау   13056        0      13056</w:t>
      </w:r>
    </w:p>
    <w:p>
      <w:pPr>
        <w:spacing w:after="0"/>
        <w:ind w:left="0"/>
        <w:jc w:val="both"/>
      </w:pPr>
      <w:r>
        <w:rPr>
          <w:rFonts w:ascii="Times New Roman"/>
          <w:b w:val="false"/>
          <w:i w:val="false"/>
          <w:color w:val="000000"/>
          <w:sz w:val="28"/>
        </w:rPr>
        <w:t xml:space="preserve">9          Білім беру саласындағы </w:t>
      </w:r>
    </w:p>
    <w:p>
      <w:pPr>
        <w:spacing w:after="0"/>
        <w:ind w:left="0"/>
        <w:jc w:val="both"/>
      </w:pPr>
      <w:r>
        <w:rPr>
          <w:rFonts w:ascii="Times New Roman"/>
          <w:b w:val="false"/>
          <w:i w:val="false"/>
          <w:color w:val="000000"/>
          <w:sz w:val="28"/>
        </w:rPr>
        <w:t>            басқадай қызметтер        82025   131698     213723</w:t>
      </w:r>
    </w:p>
    <w:p>
      <w:pPr>
        <w:spacing w:after="0"/>
        <w:ind w:left="0"/>
        <w:jc w:val="both"/>
      </w:pPr>
      <w:r>
        <w:rPr>
          <w:rFonts w:ascii="Times New Roman"/>
          <w:b w:val="false"/>
          <w:i w:val="false"/>
          <w:color w:val="000000"/>
          <w:sz w:val="28"/>
        </w:rPr>
        <w:t>   253      Білім басқармасы          82025   131698     213723</w:t>
      </w:r>
    </w:p>
    <w:p>
      <w:pPr>
        <w:spacing w:after="0"/>
        <w:ind w:left="0"/>
        <w:jc w:val="both"/>
      </w:pPr>
      <w:r>
        <w:rPr>
          <w:rFonts w:ascii="Times New Roman"/>
          <w:b w:val="false"/>
          <w:i w:val="false"/>
          <w:color w:val="000000"/>
          <w:sz w:val="28"/>
        </w:rPr>
        <w:t xml:space="preserve">      2     Жергілікті деңгейдегі </w:t>
      </w:r>
    </w:p>
    <w:p>
      <w:pPr>
        <w:spacing w:after="0"/>
        <w:ind w:left="0"/>
        <w:jc w:val="both"/>
      </w:pPr>
      <w:r>
        <w:rPr>
          <w:rFonts w:ascii="Times New Roman"/>
          <w:b w:val="false"/>
          <w:i w:val="false"/>
          <w:color w:val="000000"/>
          <w:sz w:val="28"/>
        </w:rPr>
        <w:t>            әкімшілік шығындар        12018      275      12293</w:t>
      </w:r>
    </w:p>
    <w:p>
      <w:pPr>
        <w:spacing w:after="0"/>
        <w:ind w:left="0"/>
        <w:jc w:val="both"/>
      </w:pPr>
      <w:r>
        <w:rPr>
          <w:rFonts w:ascii="Times New Roman"/>
          <w:b w:val="false"/>
          <w:i w:val="false"/>
          <w:color w:val="000000"/>
          <w:sz w:val="28"/>
        </w:rPr>
        <w:t xml:space="preserve">        30  Облыстық білім </w:t>
      </w:r>
    </w:p>
    <w:p>
      <w:pPr>
        <w:spacing w:after="0"/>
        <w:ind w:left="0"/>
        <w:jc w:val="both"/>
      </w:pPr>
      <w:r>
        <w:rPr>
          <w:rFonts w:ascii="Times New Roman"/>
          <w:b w:val="false"/>
          <w:i w:val="false"/>
          <w:color w:val="000000"/>
          <w:sz w:val="28"/>
        </w:rPr>
        <w:t>            басқармалары              12018      275      12293</w:t>
      </w:r>
    </w:p>
    <w:p>
      <w:pPr>
        <w:spacing w:after="0"/>
        <w:ind w:left="0"/>
        <w:jc w:val="both"/>
      </w:pPr>
      <w:r>
        <w:rPr>
          <w:rFonts w:ascii="Times New Roman"/>
          <w:b w:val="false"/>
          <w:i w:val="false"/>
          <w:color w:val="000000"/>
          <w:sz w:val="28"/>
        </w:rPr>
        <w:t xml:space="preserve">      28    Жергілікті бюджеттің </w:t>
      </w:r>
    </w:p>
    <w:p>
      <w:pPr>
        <w:spacing w:after="0"/>
        <w:ind w:left="0"/>
        <w:jc w:val="both"/>
      </w:pPr>
      <w:r>
        <w:rPr>
          <w:rFonts w:ascii="Times New Roman"/>
          <w:b w:val="false"/>
          <w:i w:val="false"/>
          <w:color w:val="000000"/>
          <w:sz w:val="28"/>
        </w:rPr>
        <w:t>            уақыты өткен қаржылық</w:t>
      </w:r>
    </w:p>
    <w:p>
      <w:pPr>
        <w:spacing w:after="0"/>
        <w:ind w:left="0"/>
        <w:jc w:val="both"/>
      </w:pPr>
      <w:r>
        <w:rPr>
          <w:rFonts w:ascii="Times New Roman"/>
          <w:b w:val="false"/>
          <w:i w:val="false"/>
          <w:color w:val="000000"/>
          <w:sz w:val="28"/>
        </w:rPr>
        <w:t>            міндеттерін орындау       66107   131472     197579</w:t>
      </w:r>
    </w:p>
    <w:p>
      <w:pPr>
        <w:spacing w:after="0"/>
        <w:ind w:left="0"/>
        <w:jc w:val="both"/>
      </w:pPr>
      <w:r>
        <w:rPr>
          <w:rFonts w:ascii="Times New Roman"/>
          <w:b w:val="false"/>
          <w:i w:val="false"/>
          <w:color w:val="000000"/>
          <w:sz w:val="28"/>
        </w:rPr>
        <w:t>      34    Жергілікті деңгейде жалпы  3900      -49       3851</w:t>
      </w:r>
    </w:p>
    <w:p>
      <w:pPr>
        <w:spacing w:after="0"/>
        <w:ind w:left="0"/>
        <w:jc w:val="both"/>
      </w:pPr>
      <w:r>
        <w:rPr>
          <w:rFonts w:ascii="Times New Roman"/>
          <w:b w:val="false"/>
          <w:i w:val="false"/>
          <w:color w:val="000000"/>
          <w:sz w:val="28"/>
        </w:rPr>
        <w:t>            білім беруді қаржыландыру</w:t>
      </w:r>
    </w:p>
    <w:p>
      <w:pPr>
        <w:spacing w:after="0"/>
        <w:ind w:left="0"/>
        <w:jc w:val="both"/>
      </w:pPr>
      <w:r>
        <w:rPr>
          <w:rFonts w:ascii="Times New Roman"/>
          <w:b w:val="false"/>
          <w:i w:val="false"/>
          <w:color w:val="000000"/>
          <w:sz w:val="28"/>
        </w:rPr>
        <w:t xml:space="preserve">            мен есепке алуды іске асыру  </w:t>
      </w:r>
    </w:p>
    <w:p>
      <w:pPr>
        <w:spacing w:after="0"/>
        <w:ind w:left="0"/>
        <w:jc w:val="both"/>
      </w:pPr>
      <w:r>
        <w:rPr>
          <w:rFonts w:ascii="Times New Roman"/>
          <w:b w:val="false"/>
          <w:i w:val="false"/>
          <w:color w:val="000000"/>
          <w:sz w:val="28"/>
        </w:rPr>
        <w:t>        93  Орталықтандырылған         3900      -49       3851</w:t>
      </w:r>
    </w:p>
    <w:p>
      <w:pPr>
        <w:spacing w:after="0"/>
        <w:ind w:left="0"/>
        <w:jc w:val="both"/>
      </w:pPr>
      <w:r>
        <w:rPr>
          <w:rFonts w:ascii="Times New Roman"/>
          <w:b w:val="false"/>
          <w:i w:val="false"/>
          <w:color w:val="000000"/>
          <w:sz w:val="28"/>
        </w:rPr>
        <w:t xml:space="preserve">            бухгалтериялар             </w:t>
      </w:r>
    </w:p>
    <w:p>
      <w:pPr>
        <w:spacing w:after="0"/>
        <w:ind w:left="0"/>
        <w:jc w:val="both"/>
      </w:pPr>
      <w:r>
        <w:rPr>
          <w:rFonts w:ascii="Times New Roman"/>
          <w:b w:val="false"/>
          <w:i w:val="false"/>
          <w:color w:val="000000"/>
          <w:sz w:val="28"/>
        </w:rPr>
        <w:t>5           Денсаулық сақтау        3801825   -55107    3746718</w:t>
      </w:r>
    </w:p>
    <w:p>
      <w:pPr>
        <w:spacing w:after="0"/>
        <w:ind w:left="0"/>
        <w:jc w:val="both"/>
      </w:pPr>
      <w:r>
        <w:rPr>
          <w:rFonts w:ascii="Times New Roman"/>
          <w:b w:val="false"/>
          <w:i w:val="false"/>
          <w:color w:val="000000"/>
          <w:sz w:val="28"/>
        </w:rPr>
        <w:t>1          Көп салалы ауруханалар    28663        0      28663</w:t>
      </w:r>
    </w:p>
    <w:p>
      <w:pPr>
        <w:spacing w:after="0"/>
        <w:ind w:left="0"/>
        <w:jc w:val="both"/>
      </w:pPr>
      <w:r>
        <w:rPr>
          <w:rFonts w:ascii="Times New Roman"/>
          <w:b w:val="false"/>
          <w:i w:val="false"/>
          <w:color w:val="000000"/>
          <w:sz w:val="28"/>
        </w:rPr>
        <w:t>   251      Ішкі істер басқармасы     28663        0      28663</w:t>
      </w:r>
    </w:p>
    <w:p>
      <w:pPr>
        <w:spacing w:after="0"/>
        <w:ind w:left="0"/>
        <w:jc w:val="both"/>
      </w:pPr>
      <w:r>
        <w:rPr>
          <w:rFonts w:ascii="Times New Roman"/>
          <w:b w:val="false"/>
          <w:i w:val="false"/>
          <w:color w:val="000000"/>
          <w:sz w:val="28"/>
        </w:rPr>
        <w:t>      31    Көп салалы ауруханалар    28663        0      28663</w:t>
      </w:r>
    </w:p>
    <w:p>
      <w:pPr>
        <w:spacing w:after="0"/>
        <w:ind w:left="0"/>
        <w:jc w:val="both"/>
      </w:pPr>
      <w:r>
        <w:rPr>
          <w:rFonts w:ascii="Times New Roman"/>
          <w:b w:val="false"/>
          <w:i w:val="false"/>
          <w:color w:val="000000"/>
          <w:sz w:val="28"/>
        </w:rPr>
        <w:t>        30  Госпитальдар              28663        0      28663</w:t>
      </w:r>
    </w:p>
    <w:p>
      <w:pPr>
        <w:spacing w:after="0"/>
        <w:ind w:left="0"/>
        <w:jc w:val="both"/>
      </w:pPr>
      <w:r>
        <w:rPr>
          <w:rFonts w:ascii="Times New Roman"/>
          <w:b w:val="false"/>
          <w:i w:val="false"/>
          <w:color w:val="000000"/>
          <w:sz w:val="28"/>
        </w:rPr>
        <w:t xml:space="preserve">2          Халықтың денсаулығын </w:t>
      </w:r>
    </w:p>
    <w:p>
      <w:pPr>
        <w:spacing w:after="0"/>
        <w:ind w:left="0"/>
        <w:jc w:val="both"/>
      </w:pPr>
      <w:r>
        <w:rPr>
          <w:rFonts w:ascii="Times New Roman"/>
          <w:b w:val="false"/>
          <w:i w:val="false"/>
          <w:color w:val="000000"/>
          <w:sz w:val="28"/>
        </w:rPr>
        <w:t>            сақтау                   160167    42824     202991</w:t>
      </w:r>
    </w:p>
    <w:p>
      <w:pPr>
        <w:spacing w:after="0"/>
        <w:ind w:left="0"/>
        <w:jc w:val="both"/>
      </w:pPr>
      <w:r>
        <w:rPr>
          <w:rFonts w:ascii="Times New Roman"/>
          <w:b w:val="false"/>
          <w:i w:val="false"/>
          <w:color w:val="000000"/>
          <w:sz w:val="28"/>
        </w:rPr>
        <w:t>   254      Денсаулық сақтау</w:t>
      </w:r>
    </w:p>
    <w:p>
      <w:pPr>
        <w:spacing w:after="0"/>
        <w:ind w:left="0"/>
        <w:jc w:val="both"/>
      </w:pPr>
      <w:r>
        <w:rPr>
          <w:rFonts w:ascii="Times New Roman"/>
          <w:b w:val="false"/>
          <w:i w:val="false"/>
          <w:color w:val="000000"/>
          <w:sz w:val="28"/>
        </w:rPr>
        <w:t>            басқармасы               127693    11508     139201</w:t>
      </w:r>
    </w:p>
    <w:p>
      <w:pPr>
        <w:spacing w:after="0"/>
        <w:ind w:left="0"/>
        <w:jc w:val="both"/>
      </w:pPr>
      <w:r>
        <w:rPr>
          <w:rFonts w:ascii="Times New Roman"/>
          <w:b w:val="false"/>
          <w:i w:val="false"/>
          <w:color w:val="000000"/>
          <w:sz w:val="28"/>
        </w:rPr>
        <w:t xml:space="preserve">      31    Жергілікті деңгейдегі </w:t>
      </w:r>
    </w:p>
    <w:p>
      <w:pPr>
        <w:spacing w:after="0"/>
        <w:ind w:left="0"/>
        <w:jc w:val="both"/>
      </w:pPr>
      <w:r>
        <w:rPr>
          <w:rFonts w:ascii="Times New Roman"/>
          <w:b w:val="false"/>
          <w:i w:val="false"/>
          <w:color w:val="000000"/>
          <w:sz w:val="28"/>
        </w:rPr>
        <w:t>            медициналық орталықтар    45165        0      45165</w:t>
      </w:r>
    </w:p>
    <w:p>
      <w:pPr>
        <w:spacing w:after="0"/>
        <w:ind w:left="0"/>
        <w:jc w:val="both"/>
      </w:pPr>
      <w:r>
        <w:rPr>
          <w:rFonts w:ascii="Times New Roman"/>
          <w:b w:val="false"/>
          <w:i w:val="false"/>
          <w:color w:val="000000"/>
          <w:sz w:val="28"/>
        </w:rPr>
        <w:t>        30  СПИД-тің алдын алу және</w:t>
      </w:r>
    </w:p>
    <w:p>
      <w:pPr>
        <w:spacing w:after="0"/>
        <w:ind w:left="0"/>
        <w:jc w:val="both"/>
      </w:pPr>
      <w:r>
        <w:rPr>
          <w:rFonts w:ascii="Times New Roman"/>
          <w:b w:val="false"/>
          <w:i w:val="false"/>
          <w:color w:val="000000"/>
          <w:sz w:val="28"/>
        </w:rPr>
        <w:t>            күрес жөніндегі облыстық</w:t>
      </w:r>
    </w:p>
    <w:p>
      <w:pPr>
        <w:spacing w:after="0"/>
        <w:ind w:left="0"/>
        <w:jc w:val="both"/>
      </w:pPr>
      <w:r>
        <w:rPr>
          <w:rFonts w:ascii="Times New Roman"/>
          <w:b w:val="false"/>
          <w:i w:val="false"/>
          <w:color w:val="000000"/>
          <w:sz w:val="28"/>
        </w:rPr>
        <w:t>            орталық                   45165        0      45165</w:t>
      </w:r>
    </w:p>
    <w:p>
      <w:pPr>
        <w:spacing w:after="0"/>
        <w:ind w:left="0"/>
        <w:jc w:val="both"/>
      </w:pPr>
      <w:r>
        <w:rPr>
          <w:rFonts w:ascii="Times New Roman"/>
          <w:b w:val="false"/>
          <w:i w:val="false"/>
          <w:color w:val="000000"/>
          <w:sz w:val="28"/>
        </w:rPr>
        <w:t>      33    Эпидемияға қарсы күрес     2290        0       2290</w:t>
      </w:r>
    </w:p>
    <w:p>
      <w:pPr>
        <w:spacing w:after="0"/>
        <w:ind w:left="0"/>
        <w:jc w:val="both"/>
      </w:pPr>
      <w:r>
        <w:rPr>
          <w:rFonts w:ascii="Times New Roman"/>
          <w:b w:val="false"/>
          <w:i w:val="false"/>
          <w:color w:val="000000"/>
          <w:sz w:val="28"/>
        </w:rPr>
        <w:t>      34    Жергілікті деңгейде қанның</w:t>
      </w:r>
    </w:p>
    <w:p>
      <w:pPr>
        <w:spacing w:after="0"/>
        <w:ind w:left="0"/>
        <w:jc w:val="both"/>
      </w:pPr>
      <w:r>
        <w:rPr>
          <w:rFonts w:ascii="Times New Roman"/>
          <w:b w:val="false"/>
          <w:i w:val="false"/>
          <w:color w:val="000000"/>
          <w:sz w:val="28"/>
        </w:rPr>
        <w:t>            (оның орнын басушының)</w:t>
      </w:r>
    </w:p>
    <w:p>
      <w:pPr>
        <w:spacing w:after="0"/>
        <w:ind w:left="0"/>
        <w:jc w:val="both"/>
      </w:pPr>
      <w:r>
        <w:rPr>
          <w:rFonts w:ascii="Times New Roman"/>
          <w:b w:val="false"/>
          <w:i w:val="false"/>
          <w:color w:val="000000"/>
          <w:sz w:val="28"/>
        </w:rPr>
        <w:t>            қорын дайындау                0     9793       9793</w:t>
      </w:r>
    </w:p>
    <w:p>
      <w:pPr>
        <w:spacing w:after="0"/>
        <w:ind w:left="0"/>
        <w:jc w:val="both"/>
      </w:pPr>
      <w:r>
        <w:rPr>
          <w:rFonts w:ascii="Times New Roman"/>
          <w:b w:val="false"/>
          <w:i w:val="false"/>
          <w:color w:val="000000"/>
          <w:sz w:val="28"/>
        </w:rPr>
        <w:t>      39    Жергілікті деңгейде қауіпті</w:t>
      </w:r>
    </w:p>
    <w:p>
      <w:pPr>
        <w:spacing w:after="0"/>
        <w:ind w:left="0"/>
        <w:jc w:val="both"/>
      </w:pPr>
      <w:r>
        <w:rPr>
          <w:rFonts w:ascii="Times New Roman"/>
          <w:b w:val="false"/>
          <w:i w:val="false"/>
          <w:color w:val="000000"/>
          <w:sz w:val="28"/>
        </w:rPr>
        <w:t>            инфекциялардың алдын алу</w:t>
      </w:r>
    </w:p>
    <w:p>
      <w:pPr>
        <w:spacing w:after="0"/>
        <w:ind w:left="0"/>
        <w:jc w:val="both"/>
      </w:pPr>
      <w:r>
        <w:rPr>
          <w:rFonts w:ascii="Times New Roman"/>
          <w:b w:val="false"/>
          <w:i w:val="false"/>
          <w:color w:val="000000"/>
          <w:sz w:val="28"/>
        </w:rPr>
        <w:t>            және күресу               80238     1313      81551</w:t>
      </w:r>
    </w:p>
    <w:p>
      <w:pPr>
        <w:spacing w:after="0"/>
        <w:ind w:left="0"/>
        <w:jc w:val="both"/>
      </w:pPr>
      <w:r>
        <w:rPr>
          <w:rFonts w:ascii="Times New Roman"/>
          <w:b w:val="false"/>
          <w:i w:val="false"/>
          <w:color w:val="000000"/>
          <w:sz w:val="28"/>
        </w:rPr>
        <w:t>        30  Облыстық, аудандық</w:t>
      </w:r>
    </w:p>
    <w:p>
      <w:pPr>
        <w:spacing w:after="0"/>
        <w:ind w:left="0"/>
        <w:jc w:val="both"/>
      </w:pPr>
      <w:r>
        <w:rPr>
          <w:rFonts w:ascii="Times New Roman"/>
          <w:b w:val="false"/>
          <w:i w:val="false"/>
          <w:color w:val="000000"/>
          <w:sz w:val="28"/>
        </w:rPr>
        <w:t>            санитарлық-эпидемиологиялық</w:t>
      </w:r>
    </w:p>
    <w:p>
      <w:pPr>
        <w:spacing w:after="0"/>
        <w:ind w:left="0"/>
        <w:jc w:val="both"/>
      </w:pPr>
      <w:r>
        <w:rPr>
          <w:rFonts w:ascii="Times New Roman"/>
          <w:b w:val="false"/>
          <w:i w:val="false"/>
          <w:color w:val="000000"/>
          <w:sz w:val="28"/>
        </w:rPr>
        <w:t>            станциялар                80238     1313      81551</w:t>
      </w:r>
    </w:p>
    <w:p>
      <w:pPr>
        <w:spacing w:after="0"/>
        <w:ind w:left="0"/>
        <w:jc w:val="both"/>
      </w:pPr>
      <w:r>
        <w:rPr>
          <w:rFonts w:ascii="Times New Roman"/>
          <w:b w:val="false"/>
          <w:i w:val="false"/>
          <w:color w:val="000000"/>
          <w:sz w:val="28"/>
        </w:rPr>
        <w:t>      41    Салауатты өмір салтын</w:t>
      </w:r>
    </w:p>
    <w:p>
      <w:pPr>
        <w:spacing w:after="0"/>
        <w:ind w:left="0"/>
        <w:jc w:val="both"/>
      </w:pPr>
      <w:r>
        <w:rPr>
          <w:rFonts w:ascii="Times New Roman"/>
          <w:b w:val="false"/>
          <w:i w:val="false"/>
          <w:color w:val="000000"/>
          <w:sz w:val="28"/>
        </w:rPr>
        <w:t>            насихаттау                    0      402        402</w:t>
      </w:r>
    </w:p>
    <w:p>
      <w:pPr>
        <w:spacing w:after="0"/>
        <w:ind w:left="0"/>
        <w:jc w:val="both"/>
      </w:pPr>
      <w:r>
        <w:rPr>
          <w:rFonts w:ascii="Times New Roman"/>
          <w:b w:val="false"/>
          <w:i w:val="false"/>
          <w:color w:val="000000"/>
          <w:sz w:val="28"/>
        </w:rPr>
        <w:t>   262      Медициналық қызмет ақысын</w:t>
      </w:r>
    </w:p>
    <w:p>
      <w:pPr>
        <w:spacing w:after="0"/>
        <w:ind w:left="0"/>
        <w:jc w:val="both"/>
      </w:pPr>
      <w:r>
        <w:rPr>
          <w:rFonts w:ascii="Times New Roman"/>
          <w:b w:val="false"/>
          <w:i w:val="false"/>
          <w:color w:val="000000"/>
          <w:sz w:val="28"/>
        </w:rPr>
        <w:t xml:space="preserve">            төлеу орталығының </w:t>
      </w:r>
    </w:p>
    <w:p>
      <w:pPr>
        <w:spacing w:after="0"/>
        <w:ind w:left="0"/>
        <w:jc w:val="both"/>
      </w:pPr>
      <w:r>
        <w:rPr>
          <w:rFonts w:ascii="Times New Roman"/>
          <w:b w:val="false"/>
          <w:i w:val="false"/>
          <w:color w:val="000000"/>
          <w:sz w:val="28"/>
        </w:rPr>
        <w:t>            бөлімшесі                 32474               63790</w:t>
      </w:r>
    </w:p>
    <w:p>
      <w:pPr>
        <w:spacing w:after="0"/>
        <w:ind w:left="0"/>
        <w:jc w:val="both"/>
      </w:pPr>
      <w:r>
        <w:rPr>
          <w:rFonts w:ascii="Times New Roman"/>
          <w:b w:val="false"/>
          <w:i w:val="false"/>
          <w:color w:val="000000"/>
          <w:sz w:val="28"/>
        </w:rPr>
        <w:t>      30    Жергілікті деңгейде қан</w:t>
      </w:r>
    </w:p>
    <w:p>
      <w:pPr>
        <w:spacing w:after="0"/>
        <w:ind w:left="0"/>
        <w:jc w:val="both"/>
      </w:pPr>
      <w:r>
        <w:rPr>
          <w:rFonts w:ascii="Times New Roman"/>
          <w:b w:val="false"/>
          <w:i w:val="false"/>
          <w:color w:val="000000"/>
          <w:sz w:val="28"/>
        </w:rPr>
        <w:t>            (орнын басушы) дайындау   30253    28176      58429</w:t>
      </w:r>
    </w:p>
    <w:p>
      <w:pPr>
        <w:spacing w:after="0"/>
        <w:ind w:left="0"/>
        <w:jc w:val="both"/>
      </w:pPr>
      <w:r>
        <w:rPr>
          <w:rFonts w:ascii="Times New Roman"/>
          <w:b w:val="false"/>
          <w:i w:val="false"/>
          <w:color w:val="000000"/>
          <w:sz w:val="28"/>
        </w:rPr>
        <w:t xml:space="preserve">      31    Жергілікті деңгейде </w:t>
      </w:r>
    </w:p>
    <w:p>
      <w:pPr>
        <w:spacing w:after="0"/>
        <w:ind w:left="0"/>
        <w:jc w:val="both"/>
      </w:pPr>
      <w:r>
        <w:rPr>
          <w:rFonts w:ascii="Times New Roman"/>
          <w:b w:val="false"/>
          <w:i w:val="false"/>
          <w:color w:val="000000"/>
          <w:sz w:val="28"/>
        </w:rPr>
        <w:t>            салауатты өмір салтын</w:t>
      </w:r>
    </w:p>
    <w:p>
      <w:pPr>
        <w:spacing w:after="0"/>
        <w:ind w:left="0"/>
        <w:jc w:val="both"/>
      </w:pPr>
      <w:r>
        <w:rPr>
          <w:rFonts w:ascii="Times New Roman"/>
          <w:b w:val="false"/>
          <w:i w:val="false"/>
          <w:color w:val="000000"/>
          <w:sz w:val="28"/>
        </w:rPr>
        <w:t>            насихаттау                 2221     3140       5361</w:t>
      </w:r>
    </w:p>
    <w:p>
      <w:pPr>
        <w:spacing w:after="0"/>
        <w:ind w:left="0"/>
        <w:jc w:val="both"/>
      </w:pPr>
      <w:r>
        <w:rPr>
          <w:rFonts w:ascii="Times New Roman"/>
          <w:b w:val="false"/>
          <w:i w:val="false"/>
          <w:color w:val="000000"/>
          <w:sz w:val="28"/>
        </w:rPr>
        <w:t xml:space="preserve">3          Мамандандырылған </w:t>
      </w:r>
    </w:p>
    <w:p>
      <w:pPr>
        <w:spacing w:after="0"/>
        <w:ind w:left="0"/>
        <w:jc w:val="both"/>
      </w:pPr>
      <w:r>
        <w:rPr>
          <w:rFonts w:ascii="Times New Roman"/>
          <w:b w:val="false"/>
          <w:i w:val="false"/>
          <w:color w:val="000000"/>
          <w:sz w:val="28"/>
        </w:rPr>
        <w:t>            медициналық көмек        501952    -3628     498324</w:t>
      </w:r>
    </w:p>
    <w:p>
      <w:pPr>
        <w:spacing w:after="0"/>
        <w:ind w:left="0"/>
        <w:jc w:val="both"/>
      </w:pPr>
      <w:r>
        <w:rPr>
          <w:rFonts w:ascii="Times New Roman"/>
          <w:b w:val="false"/>
          <w:i w:val="false"/>
          <w:color w:val="000000"/>
          <w:sz w:val="28"/>
        </w:rPr>
        <w:t xml:space="preserve">   254      Денсаулық сақтау </w:t>
      </w:r>
    </w:p>
    <w:p>
      <w:pPr>
        <w:spacing w:after="0"/>
        <w:ind w:left="0"/>
        <w:jc w:val="both"/>
      </w:pPr>
      <w:r>
        <w:rPr>
          <w:rFonts w:ascii="Times New Roman"/>
          <w:b w:val="false"/>
          <w:i w:val="false"/>
          <w:color w:val="000000"/>
          <w:sz w:val="28"/>
        </w:rPr>
        <w:t>            басқармасы               501952    -3628     498324</w:t>
      </w:r>
    </w:p>
    <w:p>
      <w:pPr>
        <w:spacing w:after="0"/>
        <w:ind w:left="0"/>
        <w:jc w:val="both"/>
      </w:pPr>
      <w:r>
        <w:rPr>
          <w:rFonts w:ascii="Times New Roman"/>
          <w:b w:val="false"/>
          <w:i w:val="false"/>
          <w:color w:val="000000"/>
          <w:sz w:val="28"/>
        </w:rPr>
        <w:t>      30    Жергілікті деңгейдегі</w:t>
      </w:r>
    </w:p>
    <w:p>
      <w:pPr>
        <w:spacing w:after="0"/>
        <w:ind w:left="0"/>
        <w:jc w:val="both"/>
      </w:pPr>
      <w:r>
        <w:rPr>
          <w:rFonts w:ascii="Times New Roman"/>
          <w:b w:val="false"/>
          <w:i w:val="false"/>
          <w:color w:val="000000"/>
          <w:sz w:val="28"/>
        </w:rPr>
        <w:t>            мамандандырылған</w:t>
      </w:r>
    </w:p>
    <w:p>
      <w:pPr>
        <w:spacing w:after="0"/>
        <w:ind w:left="0"/>
        <w:jc w:val="both"/>
      </w:pPr>
      <w:r>
        <w:rPr>
          <w:rFonts w:ascii="Times New Roman"/>
          <w:b w:val="false"/>
          <w:i w:val="false"/>
          <w:color w:val="000000"/>
          <w:sz w:val="28"/>
        </w:rPr>
        <w:t>            медициналық көмек        275166      -96     275070</w:t>
      </w:r>
    </w:p>
    <w:p>
      <w:pPr>
        <w:spacing w:after="0"/>
        <w:ind w:left="0"/>
        <w:jc w:val="both"/>
      </w:pPr>
      <w:r>
        <w:rPr>
          <w:rFonts w:ascii="Times New Roman"/>
          <w:b w:val="false"/>
          <w:i w:val="false"/>
          <w:color w:val="000000"/>
          <w:sz w:val="28"/>
        </w:rPr>
        <w:t>        30  Облыстық клиникалық</w:t>
      </w:r>
    </w:p>
    <w:p>
      <w:pPr>
        <w:spacing w:after="0"/>
        <w:ind w:left="0"/>
        <w:jc w:val="both"/>
      </w:pPr>
      <w:r>
        <w:rPr>
          <w:rFonts w:ascii="Times New Roman"/>
          <w:b w:val="false"/>
          <w:i w:val="false"/>
          <w:color w:val="000000"/>
          <w:sz w:val="28"/>
        </w:rPr>
        <w:t>            психоневрологиялық</w:t>
      </w:r>
    </w:p>
    <w:p>
      <w:pPr>
        <w:spacing w:after="0"/>
        <w:ind w:left="0"/>
        <w:jc w:val="both"/>
      </w:pPr>
      <w:r>
        <w:rPr>
          <w:rFonts w:ascii="Times New Roman"/>
          <w:b w:val="false"/>
          <w:i w:val="false"/>
          <w:color w:val="000000"/>
          <w:sz w:val="28"/>
        </w:rPr>
        <w:t>            аурухана                 143191        0     143191</w:t>
      </w:r>
    </w:p>
    <w:p>
      <w:pPr>
        <w:spacing w:after="0"/>
        <w:ind w:left="0"/>
        <w:jc w:val="both"/>
      </w:pPr>
      <w:r>
        <w:rPr>
          <w:rFonts w:ascii="Times New Roman"/>
          <w:b w:val="false"/>
          <w:i w:val="false"/>
          <w:color w:val="000000"/>
          <w:sz w:val="28"/>
        </w:rPr>
        <w:t>        31  Инфекциялық ауруханалар  131975      -96     131879</w:t>
      </w:r>
    </w:p>
    <w:p>
      <w:pPr>
        <w:spacing w:after="0"/>
        <w:ind w:left="0"/>
        <w:jc w:val="both"/>
      </w:pPr>
      <w:r>
        <w:rPr>
          <w:rFonts w:ascii="Times New Roman"/>
          <w:b w:val="false"/>
          <w:i w:val="false"/>
          <w:color w:val="000000"/>
          <w:sz w:val="28"/>
        </w:rPr>
        <w:t xml:space="preserve">      32    Жергілікті деңгейде </w:t>
      </w:r>
    </w:p>
    <w:p>
      <w:pPr>
        <w:spacing w:after="0"/>
        <w:ind w:left="0"/>
        <w:jc w:val="both"/>
      </w:pPr>
      <w:r>
        <w:rPr>
          <w:rFonts w:ascii="Times New Roman"/>
          <w:b w:val="false"/>
          <w:i w:val="false"/>
          <w:color w:val="000000"/>
          <w:sz w:val="28"/>
        </w:rPr>
        <w:t>            орындалатын "Туберкулез"</w:t>
      </w:r>
    </w:p>
    <w:p>
      <w:pPr>
        <w:spacing w:after="0"/>
        <w:ind w:left="0"/>
        <w:jc w:val="both"/>
      </w:pPr>
      <w:r>
        <w:rPr>
          <w:rFonts w:ascii="Times New Roman"/>
          <w:b w:val="false"/>
          <w:i w:val="false"/>
          <w:color w:val="000000"/>
          <w:sz w:val="28"/>
        </w:rPr>
        <w:t>            бағдарламасы             204686     -3035    201651</w:t>
      </w:r>
    </w:p>
    <w:p>
      <w:pPr>
        <w:spacing w:after="0"/>
        <w:ind w:left="0"/>
        <w:jc w:val="both"/>
      </w:pPr>
      <w:r>
        <w:rPr>
          <w:rFonts w:ascii="Times New Roman"/>
          <w:b w:val="false"/>
          <w:i w:val="false"/>
          <w:color w:val="000000"/>
          <w:sz w:val="28"/>
        </w:rPr>
        <w:t>        30  Туберкулез ауруханалары  160712     -3000    157712</w:t>
      </w:r>
    </w:p>
    <w:p>
      <w:pPr>
        <w:spacing w:after="0"/>
        <w:ind w:left="0"/>
        <w:jc w:val="both"/>
      </w:pPr>
      <w:r>
        <w:rPr>
          <w:rFonts w:ascii="Times New Roman"/>
          <w:b w:val="false"/>
          <w:i w:val="false"/>
          <w:color w:val="000000"/>
          <w:sz w:val="28"/>
        </w:rPr>
        <w:t>        32  Туберкулез санаторийлері  43974       -35     43939</w:t>
      </w:r>
    </w:p>
    <w:p>
      <w:pPr>
        <w:spacing w:after="0"/>
        <w:ind w:left="0"/>
        <w:jc w:val="both"/>
      </w:pPr>
      <w:r>
        <w:rPr>
          <w:rFonts w:ascii="Times New Roman"/>
          <w:b w:val="false"/>
          <w:i w:val="false"/>
          <w:color w:val="000000"/>
          <w:sz w:val="28"/>
        </w:rPr>
        <w:t xml:space="preserve">      40    Ұлы Отан соғысы </w:t>
      </w:r>
    </w:p>
    <w:p>
      <w:pPr>
        <w:spacing w:after="0"/>
        <w:ind w:left="0"/>
        <w:jc w:val="both"/>
      </w:pPr>
      <w:r>
        <w:rPr>
          <w:rFonts w:ascii="Times New Roman"/>
          <w:b w:val="false"/>
          <w:i w:val="false"/>
          <w:color w:val="000000"/>
          <w:sz w:val="28"/>
        </w:rPr>
        <w:t xml:space="preserve">            ардагерлері мен </w:t>
      </w:r>
    </w:p>
    <w:p>
      <w:pPr>
        <w:spacing w:after="0"/>
        <w:ind w:left="0"/>
        <w:jc w:val="both"/>
      </w:pPr>
      <w:r>
        <w:rPr>
          <w:rFonts w:ascii="Times New Roman"/>
          <w:b w:val="false"/>
          <w:i w:val="false"/>
          <w:color w:val="000000"/>
          <w:sz w:val="28"/>
        </w:rPr>
        <w:t>            мүгедектерінің</w:t>
      </w:r>
    </w:p>
    <w:p>
      <w:pPr>
        <w:spacing w:after="0"/>
        <w:ind w:left="0"/>
        <w:jc w:val="both"/>
      </w:pPr>
      <w:r>
        <w:rPr>
          <w:rFonts w:ascii="Times New Roman"/>
          <w:b w:val="false"/>
          <w:i w:val="false"/>
          <w:color w:val="000000"/>
          <w:sz w:val="28"/>
        </w:rPr>
        <w:t xml:space="preserve">            ауруханалары мен </w:t>
      </w:r>
    </w:p>
    <w:p>
      <w:pPr>
        <w:spacing w:after="0"/>
        <w:ind w:left="0"/>
        <w:jc w:val="both"/>
      </w:pPr>
      <w:r>
        <w:rPr>
          <w:rFonts w:ascii="Times New Roman"/>
          <w:b w:val="false"/>
          <w:i w:val="false"/>
          <w:color w:val="000000"/>
          <w:sz w:val="28"/>
        </w:rPr>
        <w:t>            емханалары                22100      -497     21603</w:t>
      </w:r>
    </w:p>
    <w:p>
      <w:pPr>
        <w:spacing w:after="0"/>
        <w:ind w:left="0"/>
        <w:jc w:val="both"/>
      </w:pPr>
      <w:r>
        <w:rPr>
          <w:rFonts w:ascii="Times New Roman"/>
          <w:b w:val="false"/>
          <w:i w:val="false"/>
          <w:color w:val="000000"/>
          <w:sz w:val="28"/>
        </w:rPr>
        <w:t xml:space="preserve">5          Медициналық көмектің </w:t>
      </w:r>
    </w:p>
    <w:p>
      <w:pPr>
        <w:spacing w:after="0"/>
        <w:ind w:left="0"/>
        <w:jc w:val="both"/>
      </w:pPr>
      <w:r>
        <w:rPr>
          <w:rFonts w:ascii="Times New Roman"/>
          <w:b w:val="false"/>
          <w:i w:val="false"/>
          <w:color w:val="000000"/>
          <w:sz w:val="28"/>
        </w:rPr>
        <w:t>            басқадай түрлері        3085357   -109602   2975755</w:t>
      </w:r>
    </w:p>
    <w:p>
      <w:pPr>
        <w:spacing w:after="0"/>
        <w:ind w:left="0"/>
        <w:jc w:val="both"/>
      </w:pPr>
      <w:r>
        <w:rPr>
          <w:rFonts w:ascii="Times New Roman"/>
          <w:b w:val="false"/>
          <w:i w:val="false"/>
          <w:color w:val="000000"/>
          <w:sz w:val="28"/>
        </w:rPr>
        <w:t>   254      Денсаулық сақтау</w:t>
      </w:r>
    </w:p>
    <w:p>
      <w:pPr>
        <w:spacing w:after="0"/>
        <w:ind w:left="0"/>
        <w:jc w:val="both"/>
      </w:pPr>
      <w:r>
        <w:rPr>
          <w:rFonts w:ascii="Times New Roman"/>
          <w:b w:val="false"/>
          <w:i w:val="false"/>
          <w:color w:val="000000"/>
          <w:sz w:val="28"/>
        </w:rPr>
        <w:t>            басқармасы               116090    417620    533710</w:t>
      </w:r>
    </w:p>
    <w:p>
      <w:pPr>
        <w:spacing w:after="0"/>
        <w:ind w:left="0"/>
        <w:jc w:val="both"/>
      </w:pPr>
      <w:r>
        <w:rPr>
          <w:rFonts w:ascii="Times New Roman"/>
          <w:b w:val="false"/>
          <w:i w:val="false"/>
          <w:color w:val="000000"/>
          <w:sz w:val="28"/>
        </w:rPr>
        <w:t xml:space="preserve">      35    Қор ұстау үлгісі </w:t>
      </w:r>
    </w:p>
    <w:p>
      <w:pPr>
        <w:spacing w:after="0"/>
        <w:ind w:left="0"/>
        <w:jc w:val="both"/>
      </w:pPr>
      <w:r>
        <w:rPr>
          <w:rFonts w:ascii="Times New Roman"/>
          <w:b w:val="false"/>
          <w:i w:val="false"/>
          <w:color w:val="000000"/>
          <w:sz w:val="28"/>
        </w:rPr>
        <w:t xml:space="preserve">            бойынша алғашқы </w:t>
      </w:r>
    </w:p>
    <w:p>
      <w:pPr>
        <w:spacing w:after="0"/>
        <w:ind w:left="0"/>
        <w:jc w:val="both"/>
      </w:pPr>
      <w:r>
        <w:rPr>
          <w:rFonts w:ascii="Times New Roman"/>
          <w:b w:val="false"/>
          <w:i w:val="false"/>
          <w:color w:val="000000"/>
          <w:sz w:val="28"/>
        </w:rPr>
        <w:t>            медициналық-санитарлық</w:t>
      </w:r>
    </w:p>
    <w:p>
      <w:pPr>
        <w:spacing w:after="0"/>
        <w:ind w:left="0"/>
        <w:jc w:val="both"/>
      </w:pPr>
      <w:r>
        <w:rPr>
          <w:rFonts w:ascii="Times New Roman"/>
          <w:b w:val="false"/>
          <w:i w:val="false"/>
          <w:color w:val="000000"/>
          <w:sz w:val="28"/>
        </w:rPr>
        <w:t>            көмек көрсету                 0    108338    108338</w:t>
      </w:r>
    </w:p>
    <w:p>
      <w:pPr>
        <w:spacing w:after="0"/>
        <w:ind w:left="0"/>
        <w:jc w:val="both"/>
      </w:pPr>
      <w:r>
        <w:rPr>
          <w:rFonts w:ascii="Times New Roman"/>
          <w:b w:val="false"/>
          <w:i w:val="false"/>
          <w:color w:val="000000"/>
          <w:sz w:val="28"/>
        </w:rPr>
        <w:t xml:space="preserve">      36    Жергілікті деңгейде </w:t>
      </w:r>
    </w:p>
    <w:p>
      <w:pPr>
        <w:spacing w:after="0"/>
        <w:ind w:left="0"/>
        <w:jc w:val="both"/>
      </w:pPr>
      <w:r>
        <w:rPr>
          <w:rFonts w:ascii="Times New Roman"/>
          <w:b w:val="false"/>
          <w:i w:val="false"/>
          <w:color w:val="000000"/>
          <w:sz w:val="28"/>
        </w:rPr>
        <w:t xml:space="preserve">            халыққа медициналық </w:t>
      </w:r>
    </w:p>
    <w:p>
      <w:pPr>
        <w:spacing w:after="0"/>
        <w:ind w:left="0"/>
        <w:jc w:val="both"/>
      </w:pPr>
      <w:r>
        <w:rPr>
          <w:rFonts w:ascii="Times New Roman"/>
          <w:b w:val="false"/>
          <w:i w:val="false"/>
          <w:color w:val="000000"/>
          <w:sz w:val="28"/>
        </w:rPr>
        <w:t>            көмектің кепілді көлемін</w:t>
      </w:r>
    </w:p>
    <w:p>
      <w:pPr>
        <w:spacing w:after="0"/>
        <w:ind w:left="0"/>
        <w:jc w:val="both"/>
      </w:pPr>
      <w:r>
        <w:rPr>
          <w:rFonts w:ascii="Times New Roman"/>
          <w:b w:val="false"/>
          <w:i w:val="false"/>
          <w:color w:val="000000"/>
          <w:sz w:val="28"/>
        </w:rPr>
        <w:t>            көрсету                       0    312679    312679</w:t>
      </w:r>
    </w:p>
    <w:p>
      <w:pPr>
        <w:spacing w:after="0"/>
        <w:ind w:left="0"/>
        <w:jc w:val="both"/>
      </w:pPr>
      <w:r>
        <w:rPr>
          <w:rFonts w:ascii="Times New Roman"/>
          <w:b w:val="false"/>
          <w:i w:val="false"/>
          <w:color w:val="000000"/>
          <w:sz w:val="28"/>
        </w:rPr>
        <w:t>      37    Жедел көмек көрсету       93957      -859     93098</w:t>
      </w:r>
    </w:p>
    <w:p>
      <w:pPr>
        <w:spacing w:after="0"/>
        <w:ind w:left="0"/>
        <w:jc w:val="both"/>
      </w:pPr>
      <w:r>
        <w:rPr>
          <w:rFonts w:ascii="Times New Roman"/>
          <w:b w:val="false"/>
          <w:i w:val="false"/>
          <w:color w:val="000000"/>
          <w:sz w:val="28"/>
        </w:rPr>
        <w:t>      38    Облыс тұрғындарының</w:t>
      </w:r>
    </w:p>
    <w:p>
      <w:pPr>
        <w:spacing w:after="0"/>
        <w:ind w:left="0"/>
        <w:jc w:val="both"/>
      </w:pPr>
      <w:r>
        <w:rPr>
          <w:rFonts w:ascii="Times New Roman"/>
          <w:b w:val="false"/>
          <w:i w:val="false"/>
          <w:color w:val="000000"/>
          <w:sz w:val="28"/>
        </w:rPr>
        <w:t xml:space="preserve">            денсаулығын сақтаудағы </w:t>
      </w:r>
    </w:p>
    <w:p>
      <w:pPr>
        <w:spacing w:after="0"/>
        <w:ind w:left="0"/>
        <w:jc w:val="both"/>
      </w:pPr>
      <w:r>
        <w:rPr>
          <w:rFonts w:ascii="Times New Roman"/>
          <w:b w:val="false"/>
          <w:i w:val="false"/>
          <w:color w:val="000000"/>
          <w:sz w:val="28"/>
        </w:rPr>
        <w:t>            басқадай қызметтер        22133     -5938     16195</w:t>
      </w:r>
    </w:p>
    <w:p>
      <w:pPr>
        <w:spacing w:after="0"/>
        <w:ind w:left="0"/>
        <w:jc w:val="both"/>
      </w:pPr>
      <w:r>
        <w:rPr>
          <w:rFonts w:ascii="Times New Roman"/>
          <w:b w:val="false"/>
          <w:i w:val="false"/>
          <w:color w:val="000000"/>
          <w:sz w:val="28"/>
        </w:rPr>
        <w:t xml:space="preserve">        30  Республика ішінде емдеуге </w:t>
      </w:r>
    </w:p>
    <w:p>
      <w:pPr>
        <w:spacing w:after="0"/>
        <w:ind w:left="0"/>
        <w:jc w:val="both"/>
      </w:pPr>
      <w:r>
        <w:rPr>
          <w:rFonts w:ascii="Times New Roman"/>
          <w:b w:val="false"/>
          <w:i w:val="false"/>
          <w:color w:val="000000"/>
          <w:sz w:val="28"/>
        </w:rPr>
        <w:t>            жіберілген сырқаттардың</w:t>
      </w:r>
    </w:p>
    <w:p>
      <w:pPr>
        <w:spacing w:after="0"/>
        <w:ind w:left="0"/>
        <w:jc w:val="both"/>
      </w:pPr>
      <w:r>
        <w:rPr>
          <w:rFonts w:ascii="Times New Roman"/>
          <w:b w:val="false"/>
          <w:i w:val="false"/>
          <w:color w:val="000000"/>
          <w:sz w:val="28"/>
        </w:rPr>
        <w:t>            жол шығынын төлеу          8646         0      8646</w:t>
      </w:r>
    </w:p>
    <w:p>
      <w:pPr>
        <w:spacing w:after="0"/>
        <w:ind w:left="0"/>
        <w:jc w:val="both"/>
      </w:pPr>
      <w:r>
        <w:rPr>
          <w:rFonts w:ascii="Times New Roman"/>
          <w:b w:val="false"/>
          <w:i w:val="false"/>
          <w:color w:val="000000"/>
          <w:sz w:val="28"/>
        </w:rPr>
        <w:t>        31  Ауру түрлеріне байланысты</w:t>
      </w:r>
    </w:p>
    <w:p>
      <w:pPr>
        <w:spacing w:after="0"/>
        <w:ind w:left="0"/>
        <w:jc w:val="both"/>
      </w:pPr>
      <w:r>
        <w:rPr>
          <w:rFonts w:ascii="Times New Roman"/>
          <w:b w:val="false"/>
          <w:i w:val="false"/>
          <w:color w:val="000000"/>
          <w:sz w:val="28"/>
        </w:rPr>
        <w:t xml:space="preserve">            кейбір категориядағы </w:t>
      </w:r>
    </w:p>
    <w:p>
      <w:pPr>
        <w:spacing w:after="0"/>
        <w:ind w:left="0"/>
        <w:jc w:val="both"/>
      </w:pPr>
      <w:r>
        <w:rPr>
          <w:rFonts w:ascii="Times New Roman"/>
          <w:b w:val="false"/>
          <w:i w:val="false"/>
          <w:color w:val="000000"/>
          <w:sz w:val="28"/>
        </w:rPr>
        <w:t>            азаматтарды дәрі-дәрмекпен</w:t>
      </w:r>
    </w:p>
    <w:p>
      <w:pPr>
        <w:spacing w:after="0"/>
        <w:ind w:left="0"/>
        <w:jc w:val="both"/>
      </w:pPr>
      <w:r>
        <w:rPr>
          <w:rFonts w:ascii="Times New Roman"/>
          <w:b w:val="false"/>
          <w:i w:val="false"/>
          <w:color w:val="000000"/>
          <w:sz w:val="28"/>
        </w:rPr>
        <w:t>            қамтамасыз ету             7988     -5538      2450</w:t>
      </w:r>
    </w:p>
    <w:p>
      <w:pPr>
        <w:spacing w:after="0"/>
        <w:ind w:left="0"/>
        <w:jc w:val="both"/>
      </w:pPr>
      <w:r>
        <w:rPr>
          <w:rFonts w:ascii="Times New Roman"/>
          <w:b w:val="false"/>
          <w:i w:val="false"/>
          <w:color w:val="000000"/>
          <w:sz w:val="28"/>
        </w:rPr>
        <w:t>        32  Азаматтардың жекелеген</w:t>
      </w:r>
    </w:p>
    <w:p>
      <w:pPr>
        <w:spacing w:after="0"/>
        <w:ind w:left="0"/>
        <w:jc w:val="both"/>
      </w:pPr>
      <w:r>
        <w:rPr>
          <w:rFonts w:ascii="Times New Roman"/>
          <w:b w:val="false"/>
          <w:i w:val="false"/>
          <w:color w:val="000000"/>
          <w:sz w:val="28"/>
        </w:rPr>
        <w:t>            категорияларын балалардың</w:t>
      </w:r>
    </w:p>
    <w:p>
      <w:pPr>
        <w:spacing w:after="0"/>
        <w:ind w:left="0"/>
        <w:jc w:val="both"/>
      </w:pPr>
      <w:r>
        <w:rPr>
          <w:rFonts w:ascii="Times New Roman"/>
          <w:b w:val="false"/>
          <w:i w:val="false"/>
          <w:color w:val="000000"/>
          <w:sz w:val="28"/>
        </w:rPr>
        <w:t>            арнаулы тағамдарымен</w:t>
      </w:r>
    </w:p>
    <w:p>
      <w:pPr>
        <w:spacing w:after="0"/>
        <w:ind w:left="0"/>
        <w:jc w:val="both"/>
      </w:pPr>
      <w:r>
        <w:rPr>
          <w:rFonts w:ascii="Times New Roman"/>
          <w:b w:val="false"/>
          <w:i w:val="false"/>
          <w:color w:val="000000"/>
          <w:sz w:val="28"/>
        </w:rPr>
        <w:t>            қамтамасыз ету              400      -400         0</w:t>
      </w:r>
    </w:p>
    <w:p>
      <w:pPr>
        <w:spacing w:after="0"/>
        <w:ind w:left="0"/>
        <w:jc w:val="both"/>
      </w:pPr>
      <w:r>
        <w:rPr>
          <w:rFonts w:ascii="Times New Roman"/>
          <w:b w:val="false"/>
          <w:i w:val="false"/>
          <w:color w:val="000000"/>
          <w:sz w:val="28"/>
        </w:rPr>
        <w:t>        33  Арнаулы медициналық</w:t>
      </w:r>
    </w:p>
    <w:p>
      <w:pPr>
        <w:spacing w:after="0"/>
        <w:ind w:left="0"/>
        <w:jc w:val="both"/>
      </w:pPr>
      <w:r>
        <w:rPr>
          <w:rFonts w:ascii="Times New Roman"/>
          <w:b w:val="false"/>
          <w:i w:val="false"/>
          <w:color w:val="000000"/>
          <w:sz w:val="28"/>
        </w:rPr>
        <w:t>            жабдықтаудың облыстық</w:t>
      </w:r>
    </w:p>
    <w:p>
      <w:pPr>
        <w:spacing w:after="0"/>
        <w:ind w:left="0"/>
        <w:jc w:val="both"/>
      </w:pPr>
      <w:r>
        <w:rPr>
          <w:rFonts w:ascii="Times New Roman"/>
          <w:b w:val="false"/>
          <w:i w:val="false"/>
          <w:color w:val="000000"/>
          <w:sz w:val="28"/>
        </w:rPr>
        <w:t>            базалары                   5099         0      5099</w:t>
      </w:r>
    </w:p>
    <w:p>
      <w:pPr>
        <w:spacing w:after="0"/>
        <w:ind w:left="0"/>
        <w:jc w:val="both"/>
      </w:pPr>
      <w:r>
        <w:rPr>
          <w:rFonts w:ascii="Times New Roman"/>
          <w:b w:val="false"/>
          <w:i w:val="false"/>
          <w:color w:val="000000"/>
          <w:sz w:val="28"/>
        </w:rPr>
        <w:t xml:space="preserve">      43    Төтенше жағдай кезінде </w:t>
      </w:r>
    </w:p>
    <w:p>
      <w:pPr>
        <w:spacing w:after="0"/>
        <w:ind w:left="0"/>
        <w:jc w:val="both"/>
      </w:pPr>
      <w:r>
        <w:rPr>
          <w:rFonts w:ascii="Times New Roman"/>
          <w:b w:val="false"/>
          <w:i w:val="false"/>
          <w:color w:val="000000"/>
          <w:sz w:val="28"/>
        </w:rPr>
        <w:t>            тұрғындарға медициналық</w:t>
      </w:r>
    </w:p>
    <w:p>
      <w:pPr>
        <w:spacing w:after="0"/>
        <w:ind w:left="0"/>
        <w:jc w:val="both"/>
      </w:pPr>
      <w:r>
        <w:rPr>
          <w:rFonts w:ascii="Times New Roman"/>
          <w:b w:val="false"/>
          <w:i w:val="false"/>
          <w:color w:val="000000"/>
          <w:sz w:val="28"/>
        </w:rPr>
        <w:t>            көмек көрсету                        3400      3400</w:t>
      </w:r>
    </w:p>
    <w:p>
      <w:pPr>
        <w:spacing w:after="0"/>
        <w:ind w:left="0"/>
        <w:jc w:val="both"/>
      </w:pPr>
      <w:r>
        <w:rPr>
          <w:rFonts w:ascii="Times New Roman"/>
          <w:b w:val="false"/>
          <w:i w:val="false"/>
          <w:color w:val="000000"/>
          <w:sz w:val="28"/>
        </w:rPr>
        <w:t>        30  Шұғыл медициналық көмек              3400      3400</w:t>
      </w:r>
    </w:p>
    <w:p>
      <w:pPr>
        <w:spacing w:after="0"/>
        <w:ind w:left="0"/>
        <w:jc w:val="both"/>
      </w:pPr>
      <w:r>
        <w:rPr>
          <w:rFonts w:ascii="Times New Roman"/>
          <w:b w:val="false"/>
          <w:i w:val="false"/>
          <w:color w:val="000000"/>
          <w:sz w:val="28"/>
        </w:rPr>
        <w:t>            көрсету орталықтары</w:t>
      </w:r>
    </w:p>
    <w:p>
      <w:pPr>
        <w:spacing w:after="0"/>
        <w:ind w:left="0"/>
        <w:jc w:val="both"/>
      </w:pPr>
      <w:r>
        <w:rPr>
          <w:rFonts w:ascii="Times New Roman"/>
          <w:b w:val="false"/>
          <w:i w:val="false"/>
          <w:color w:val="000000"/>
          <w:sz w:val="28"/>
        </w:rPr>
        <w:t>   262      Медициналық қызмет ақысын</w:t>
      </w:r>
    </w:p>
    <w:p>
      <w:pPr>
        <w:spacing w:after="0"/>
        <w:ind w:left="0"/>
        <w:jc w:val="both"/>
      </w:pPr>
      <w:r>
        <w:rPr>
          <w:rFonts w:ascii="Times New Roman"/>
          <w:b w:val="false"/>
          <w:i w:val="false"/>
          <w:color w:val="000000"/>
          <w:sz w:val="28"/>
        </w:rPr>
        <w:t xml:space="preserve">            төлеу орталығының </w:t>
      </w:r>
    </w:p>
    <w:p>
      <w:pPr>
        <w:spacing w:after="0"/>
        <w:ind w:left="0"/>
        <w:jc w:val="both"/>
      </w:pPr>
      <w:r>
        <w:rPr>
          <w:rFonts w:ascii="Times New Roman"/>
          <w:b w:val="false"/>
          <w:i w:val="false"/>
          <w:color w:val="000000"/>
          <w:sz w:val="28"/>
        </w:rPr>
        <w:t>            бөлімшесі               2969267    527222   2442045</w:t>
      </w:r>
    </w:p>
    <w:p>
      <w:pPr>
        <w:spacing w:after="0"/>
        <w:ind w:left="0"/>
        <w:jc w:val="both"/>
      </w:pPr>
      <w:r>
        <w:rPr>
          <w:rFonts w:ascii="Times New Roman"/>
          <w:b w:val="false"/>
          <w:i w:val="false"/>
          <w:color w:val="000000"/>
          <w:sz w:val="28"/>
        </w:rPr>
        <w:t>      28    Жергілікті бюджеттің</w:t>
      </w:r>
    </w:p>
    <w:p>
      <w:pPr>
        <w:spacing w:after="0"/>
        <w:ind w:left="0"/>
        <w:jc w:val="both"/>
      </w:pPr>
      <w:r>
        <w:rPr>
          <w:rFonts w:ascii="Times New Roman"/>
          <w:b w:val="false"/>
          <w:i w:val="false"/>
          <w:color w:val="000000"/>
          <w:sz w:val="28"/>
        </w:rPr>
        <w:t>            уақыт өткен қаржылық</w:t>
      </w:r>
    </w:p>
    <w:p>
      <w:pPr>
        <w:spacing w:after="0"/>
        <w:ind w:left="0"/>
        <w:jc w:val="both"/>
      </w:pPr>
      <w:r>
        <w:rPr>
          <w:rFonts w:ascii="Times New Roman"/>
          <w:b w:val="false"/>
          <w:i w:val="false"/>
          <w:color w:val="000000"/>
          <w:sz w:val="28"/>
        </w:rPr>
        <w:t>            міндеттемелерін орындау 245707     140326    386033</w:t>
      </w:r>
    </w:p>
    <w:p>
      <w:pPr>
        <w:spacing w:after="0"/>
        <w:ind w:left="0"/>
        <w:jc w:val="both"/>
      </w:pPr>
      <w:r>
        <w:rPr>
          <w:rFonts w:ascii="Times New Roman"/>
          <w:b w:val="false"/>
          <w:i w:val="false"/>
          <w:color w:val="000000"/>
          <w:sz w:val="28"/>
        </w:rPr>
        <w:t>      32    Қор ұстау үлгісі бойынша</w:t>
      </w:r>
    </w:p>
    <w:p>
      <w:pPr>
        <w:spacing w:after="0"/>
        <w:ind w:left="0"/>
        <w:jc w:val="both"/>
      </w:pPr>
      <w:r>
        <w:rPr>
          <w:rFonts w:ascii="Times New Roman"/>
          <w:b w:val="false"/>
          <w:i w:val="false"/>
          <w:color w:val="000000"/>
          <w:sz w:val="28"/>
        </w:rPr>
        <w:t xml:space="preserve">            алғашқы </w:t>
      </w:r>
    </w:p>
    <w:p>
      <w:pPr>
        <w:spacing w:after="0"/>
        <w:ind w:left="0"/>
        <w:jc w:val="both"/>
      </w:pPr>
      <w:r>
        <w:rPr>
          <w:rFonts w:ascii="Times New Roman"/>
          <w:b w:val="false"/>
          <w:i w:val="false"/>
          <w:color w:val="000000"/>
          <w:sz w:val="28"/>
        </w:rPr>
        <w:t>            медициналық-санитарлық</w:t>
      </w:r>
    </w:p>
    <w:p>
      <w:pPr>
        <w:spacing w:after="0"/>
        <w:ind w:left="0"/>
        <w:jc w:val="both"/>
      </w:pPr>
      <w:r>
        <w:rPr>
          <w:rFonts w:ascii="Times New Roman"/>
          <w:b w:val="false"/>
          <w:i w:val="false"/>
          <w:color w:val="000000"/>
          <w:sz w:val="28"/>
        </w:rPr>
        <w:t>            жәрдем көрсету          416983     -47690    369293</w:t>
      </w:r>
    </w:p>
    <w:p>
      <w:pPr>
        <w:spacing w:after="0"/>
        <w:ind w:left="0"/>
        <w:jc w:val="both"/>
      </w:pPr>
      <w:r>
        <w:rPr>
          <w:rFonts w:ascii="Times New Roman"/>
          <w:b w:val="false"/>
          <w:i w:val="false"/>
          <w:color w:val="000000"/>
          <w:sz w:val="28"/>
        </w:rPr>
        <w:t xml:space="preserve">      33    Жергілікті деңгейде </w:t>
      </w:r>
    </w:p>
    <w:p>
      <w:pPr>
        <w:spacing w:after="0"/>
        <w:ind w:left="0"/>
        <w:jc w:val="both"/>
      </w:pPr>
      <w:r>
        <w:rPr>
          <w:rFonts w:ascii="Times New Roman"/>
          <w:b w:val="false"/>
          <w:i w:val="false"/>
          <w:color w:val="000000"/>
          <w:sz w:val="28"/>
        </w:rPr>
        <w:t>            халыққа мамандандырылған</w:t>
      </w:r>
    </w:p>
    <w:p>
      <w:pPr>
        <w:spacing w:after="0"/>
        <w:ind w:left="0"/>
        <w:jc w:val="both"/>
      </w:pPr>
      <w:r>
        <w:rPr>
          <w:rFonts w:ascii="Times New Roman"/>
          <w:b w:val="false"/>
          <w:i w:val="false"/>
          <w:color w:val="000000"/>
          <w:sz w:val="28"/>
        </w:rPr>
        <w:t>            көмекті қоса стационарлық</w:t>
      </w:r>
    </w:p>
    <w:p>
      <w:pPr>
        <w:spacing w:after="0"/>
        <w:ind w:left="0"/>
        <w:jc w:val="both"/>
      </w:pPr>
      <w:r>
        <w:rPr>
          <w:rFonts w:ascii="Times New Roman"/>
          <w:b w:val="false"/>
          <w:i w:val="false"/>
          <w:color w:val="000000"/>
          <w:sz w:val="28"/>
        </w:rPr>
        <w:t xml:space="preserve">            медициналық көмек </w:t>
      </w:r>
    </w:p>
    <w:p>
      <w:pPr>
        <w:spacing w:after="0"/>
        <w:ind w:left="0"/>
        <w:jc w:val="both"/>
      </w:pPr>
      <w:r>
        <w:rPr>
          <w:rFonts w:ascii="Times New Roman"/>
          <w:b w:val="false"/>
          <w:i w:val="false"/>
          <w:color w:val="000000"/>
          <w:sz w:val="28"/>
        </w:rPr>
        <w:t>            көрсету                2306577    -641160   1665417</w:t>
      </w:r>
    </w:p>
    <w:p>
      <w:pPr>
        <w:spacing w:after="0"/>
        <w:ind w:left="0"/>
        <w:jc w:val="both"/>
      </w:pPr>
      <w:r>
        <w:rPr>
          <w:rFonts w:ascii="Times New Roman"/>
          <w:b w:val="false"/>
          <w:i w:val="false"/>
          <w:color w:val="000000"/>
          <w:sz w:val="28"/>
        </w:rPr>
        <w:t>      34    Облыс тұрғындарының</w:t>
      </w:r>
    </w:p>
    <w:p>
      <w:pPr>
        <w:spacing w:after="0"/>
        <w:ind w:left="0"/>
        <w:jc w:val="both"/>
      </w:pPr>
      <w:r>
        <w:rPr>
          <w:rFonts w:ascii="Times New Roman"/>
          <w:b w:val="false"/>
          <w:i w:val="false"/>
          <w:color w:val="000000"/>
          <w:sz w:val="28"/>
        </w:rPr>
        <w:t>            денсаулығын сақтаудағы</w:t>
      </w:r>
    </w:p>
    <w:p>
      <w:pPr>
        <w:spacing w:after="0"/>
        <w:ind w:left="0"/>
        <w:jc w:val="both"/>
      </w:pPr>
      <w:r>
        <w:rPr>
          <w:rFonts w:ascii="Times New Roman"/>
          <w:b w:val="false"/>
          <w:i w:val="false"/>
          <w:color w:val="000000"/>
          <w:sz w:val="28"/>
        </w:rPr>
        <w:t>            басқадай қызметтер                  21302     21302</w:t>
      </w:r>
    </w:p>
    <w:p>
      <w:pPr>
        <w:spacing w:after="0"/>
        <w:ind w:left="0"/>
        <w:jc w:val="both"/>
      </w:pPr>
      <w:r>
        <w:rPr>
          <w:rFonts w:ascii="Times New Roman"/>
          <w:b w:val="false"/>
          <w:i w:val="false"/>
          <w:color w:val="000000"/>
          <w:sz w:val="28"/>
        </w:rPr>
        <w:t xml:space="preserve">        30  Ауру түріне байланысты </w:t>
      </w:r>
    </w:p>
    <w:p>
      <w:pPr>
        <w:spacing w:after="0"/>
        <w:ind w:left="0"/>
        <w:jc w:val="both"/>
      </w:pPr>
      <w:r>
        <w:rPr>
          <w:rFonts w:ascii="Times New Roman"/>
          <w:b w:val="false"/>
          <w:i w:val="false"/>
          <w:color w:val="000000"/>
          <w:sz w:val="28"/>
        </w:rPr>
        <w:t>            кейбір категориядағы</w:t>
      </w:r>
    </w:p>
    <w:p>
      <w:pPr>
        <w:spacing w:after="0"/>
        <w:ind w:left="0"/>
        <w:jc w:val="both"/>
      </w:pPr>
      <w:r>
        <w:rPr>
          <w:rFonts w:ascii="Times New Roman"/>
          <w:b w:val="false"/>
          <w:i w:val="false"/>
          <w:color w:val="000000"/>
          <w:sz w:val="28"/>
        </w:rPr>
        <w:t>            азаматтарды дәрі-дәрмекпен</w:t>
      </w:r>
    </w:p>
    <w:p>
      <w:pPr>
        <w:spacing w:after="0"/>
        <w:ind w:left="0"/>
        <w:jc w:val="both"/>
      </w:pPr>
      <w:r>
        <w:rPr>
          <w:rFonts w:ascii="Times New Roman"/>
          <w:b w:val="false"/>
          <w:i w:val="false"/>
          <w:color w:val="000000"/>
          <w:sz w:val="28"/>
        </w:rPr>
        <w:t>            қамтамасыз ету                      19209     19209</w:t>
      </w:r>
    </w:p>
    <w:p>
      <w:pPr>
        <w:spacing w:after="0"/>
        <w:ind w:left="0"/>
        <w:jc w:val="both"/>
      </w:pPr>
      <w:r>
        <w:rPr>
          <w:rFonts w:ascii="Times New Roman"/>
          <w:b w:val="false"/>
          <w:i w:val="false"/>
          <w:color w:val="000000"/>
          <w:sz w:val="28"/>
        </w:rPr>
        <w:t xml:space="preserve">        31  Азаматтардың жекелеген </w:t>
      </w:r>
    </w:p>
    <w:p>
      <w:pPr>
        <w:spacing w:after="0"/>
        <w:ind w:left="0"/>
        <w:jc w:val="both"/>
      </w:pPr>
      <w:r>
        <w:rPr>
          <w:rFonts w:ascii="Times New Roman"/>
          <w:b w:val="false"/>
          <w:i w:val="false"/>
          <w:color w:val="000000"/>
          <w:sz w:val="28"/>
        </w:rPr>
        <w:t>            категорияларын балалардың</w:t>
      </w:r>
    </w:p>
    <w:p>
      <w:pPr>
        <w:spacing w:after="0"/>
        <w:ind w:left="0"/>
        <w:jc w:val="both"/>
      </w:pPr>
      <w:r>
        <w:rPr>
          <w:rFonts w:ascii="Times New Roman"/>
          <w:b w:val="false"/>
          <w:i w:val="false"/>
          <w:color w:val="000000"/>
          <w:sz w:val="28"/>
        </w:rPr>
        <w:t>            арнаулы тағамдарымен</w:t>
      </w:r>
    </w:p>
    <w:p>
      <w:pPr>
        <w:spacing w:after="0"/>
        <w:ind w:left="0"/>
        <w:jc w:val="both"/>
      </w:pPr>
      <w:r>
        <w:rPr>
          <w:rFonts w:ascii="Times New Roman"/>
          <w:b w:val="false"/>
          <w:i w:val="false"/>
          <w:color w:val="000000"/>
          <w:sz w:val="28"/>
        </w:rPr>
        <w:t>            қамтамасыз ету                       2093      3093</w:t>
      </w:r>
    </w:p>
    <w:p>
      <w:pPr>
        <w:spacing w:after="0"/>
        <w:ind w:left="0"/>
        <w:jc w:val="both"/>
      </w:pPr>
      <w:r>
        <w:rPr>
          <w:rFonts w:ascii="Times New Roman"/>
          <w:b w:val="false"/>
          <w:i w:val="false"/>
          <w:color w:val="000000"/>
          <w:sz w:val="28"/>
        </w:rPr>
        <w:t>9          Денсаулық сақтау саласындағы</w:t>
      </w:r>
    </w:p>
    <w:p>
      <w:pPr>
        <w:spacing w:after="0"/>
        <w:ind w:left="0"/>
        <w:jc w:val="both"/>
      </w:pPr>
      <w:r>
        <w:rPr>
          <w:rFonts w:ascii="Times New Roman"/>
          <w:b w:val="false"/>
          <w:i w:val="false"/>
          <w:color w:val="000000"/>
          <w:sz w:val="28"/>
        </w:rPr>
        <w:t>            басқадай қызметтер       25686      15299     40985</w:t>
      </w:r>
    </w:p>
    <w:p>
      <w:pPr>
        <w:spacing w:after="0"/>
        <w:ind w:left="0"/>
        <w:jc w:val="both"/>
      </w:pPr>
      <w:r>
        <w:rPr>
          <w:rFonts w:ascii="Times New Roman"/>
          <w:b w:val="false"/>
          <w:i w:val="false"/>
          <w:color w:val="000000"/>
          <w:sz w:val="28"/>
        </w:rPr>
        <w:t>   254      Денсаулық сақтау         25686      15299     40985</w:t>
      </w:r>
    </w:p>
    <w:p>
      <w:pPr>
        <w:spacing w:after="0"/>
        <w:ind w:left="0"/>
        <w:jc w:val="both"/>
      </w:pPr>
      <w:r>
        <w:rPr>
          <w:rFonts w:ascii="Times New Roman"/>
          <w:b w:val="false"/>
          <w:i w:val="false"/>
          <w:color w:val="000000"/>
          <w:sz w:val="28"/>
        </w:rPr>
        <w:t xml:space="preserve">            басқармасы                </w:t>
      </w:r>
    </w:p>
    <w:p>
      <w:pPr>
        <w:spacing w:after="0"/>
        <w:ind w:left="0"/>
        <w:jc w:val="both"/>
      </w:pPr>
      <w:r>
        <w:rPr>
          <w:rFonts w:ascii="Times New Roman"/>
          <w:b w:val="false"/>
          <w:i w:val="false"/>
          <w:color w:val="000000"/>
          <w:sz w:val="28"/>
        </w:rPr>
        <w:t>      2     Жергілікті деңгейдегі</w:t>
      </w:r>
    </w:p>
    <w:p>
      <w:pPr>
        <w:spacing w:after="0"/>
        <w:ind w:left="0"/>
        <w:jc w:val="both"/>
      </w:pPr>
      <w:r>
        <w:rPr>
          <w:rFonts w:ascii="Times New Roman"/>
          <w:b w:val="false"/>
          <w:i w:val="false"/>
          <w:color w:val="000000"/>
          <w:sz w:val="28"/>
        </w:rPr>
        <w:t>            әкімшілік шығындар        8997        456      9453</w:t>
      </w:r>
    </w:p>
    <w:p>
      <w:pPr>
        <w:spacing w:after="0"/>
        <w:ind w:left="0"/>
        <w:jc w:val="both"/>
      </w:pPr>
      <w:r>
        <w:rPr>
          <w:rFonts w:ascii="Times New Roman"/>
          <w:b w:val="false"/>
          <w:i w:val="false"/>
          <w:color w:val="000000"/>
          <w:sz w:val="28"/>
        </w:rPr>
        <w:t>        3   Облыстық басқармалардың</w:t>
      </w:r>
    </w:p>
    <w:p>
      <w:pPr>
        <w:spacing w:after="0"/>
        <w:ind w:left="0"/>
        <w:jc w:val="both"/>
      </w:pPr>
      <w:r>
        <w:rPr>
          <w:rFonts w:ascii="Times New Roman"/>
          <w:b w:val="false"/>
          <w:i w:val="false"/>
          <w:color w:val="000000"/>
          <w:sz w:val="28"/>
        </w:rPr>
        <w:t>            аппараты                  8997        456      9453</w:t>
      </w:r>
    </w:p>
    <w:p>
      <w:pPr>
        <w:spacing w:after="0"/>
        <w:ind w:left="0"/>
        <w:jc w:val="both"/>
      </w:pPr>
      <w:r>
        <w:rPr>
          <w:rFonts w:ascii="Times New Roman"/>
          <w:b w:val="false"/>
          <w:i w:val="false"/>
          <w:color w:val="000000"/>
          <w:sz w:val="28"/>
        </w:rPr>
        <w:t>      28    Уақыт өткен қаржылық</w:t>
      </w:r>
    </w:p>
    <w:p>
      <w:pPr>
        <w:spacing w:after="0"/>
        <w:ind w:left="0"/>
        <w:jc w:val="both"/>
      </w:pPr>
      <w:r>
        <w:rPr>
          <w:rFonts w:ascii="Times New Roman"/>
          <w:b w:val="false"/>
          <w:i w:val="false"/>
          <w:color w:val="000000"/>
          <w:sz w:val="28"/>
        </w:rPr>
        <w:t>            міндеттерді орындау      15289      14843     30132</w:t>
      </w:r>
    </w:p>
    <w:p>
      <w:pPr>
        <w:spacing w:after="0"/>
        <w:ind w:left="0"/>
        <w:jc w:val="both"/>
      </w:pPr>
      <w:r>
        <w:rPr>
          <w:rFonts w:ascii="Times New Roman"/>
          <w:b w:val="false"/>
          <w:i w:val="false"/>
          <w:color w:val="000000"/>
          <w:sz w:val="28"/>
        </w:rPr>
        <w:t xml:space="preserve">      42    Есепке алу қызметімен </w:t>
      </w:r>
    </w:p>
    <w:p>
      <w:pPr>
        <w:spacing w:after="0"/>
        <w:ind w:left="0"/>
        <w:jc w:val="both"/>
      </w:pPr>
      <w:r>
        <w:rPr>
          <w:rFonts w:ascii="Times New Roman"/>
          <w:b w:val="false"/>
          <w:i w:val="false"/>
          <w:color w:val="000000"/>
          <w:sz w:val="28"/>
        </w:rPr>
        <w:t>            қамтамасыз ету            1400          0      1400</w:t>
      </w:r>
    </w:p>
    <w:p>
      <w:pPr>
        <w:spacing w:after="0"/>
        <w:ind w:left="0"/>
        <w:jc w:val="both"/>
      </w:pPr>
      <w:r>
        <w:rPr>
          <w:rFonts w:ascii="Times New Roman"/>
          <w:b w:val="false"/>
          <w:i w:val="false"/>
          <w:color w:val="000000"/>
          <w:sz w:val="28"/>
        </w:rPr>
        <w:t>        93  Орталықтандырылған</w:t>
      </w:r>
    </w:p>
    <w:p>
      <w:pPr>
        <w:spacing w:after="0"/>
        <w:ind w:left="0"/>
        <w:jc w:val="both"/>
      </w:pPr>
      <w:r>
        <w:rPr>
          <w:rFonts w:ascii="Times New Roman"/>
          <w:b w:val="false"/>
          <w:i w:val="false"/>
          <w:color w:val="000000"/>
          <w:sz w:val="28"/>
        </w:rPr>
        <w:t>            бухгалтериялар            1400          0      1400</w:t>
      </w:r>
    </w:p>
    <w:p>
      <w:pPr>
        <w:spacing w:after="0"/>
        <w:ind w:left="0"/>
        <w:jc w:val="both"/>
      </w:pPr>
      <w:r>
        <w:rPr>
          <w:rFonts w:ascii="Times New Roman"/>
          <w:b w:val="false"/>
          <w:i w:val="false"/>
          <w:color w:val="000000"/>
          <w:sz w:val="28"/>
        </w:rPr>
        <w:t>6           Әлеуметтік көмек және</w:t>
      </w:r>
    </w:p>
    <w:p>
      <w:pPr>
        <w:spacing w:after="0"/>
        <w:ind w:left="0"/>
        <w:jc w:val="both"/>
      </w:pPr>
      <w:r>
        <w:rPr>
          <w:rFonts w:ascii="Times New Roman"/>
          <w:b w:val="false"/>
          <w:i w:val="false"/>
          <w:color w:val="000000"/>
          <w:sz w:val="28"/>
        </w:rPr>
        <w:t xml:space="preserve">            әлеуметтік қамсыздандыру847713     151680    999393 </w:t>
      </w:r>
    </w:p>
    <w:p>
      <w:pPr>
        <w:spacing w:after="0"/>
        <w:ind w:left="0"/>
        <w:jc w:val="both"/>
      </w:pPr>
      <w:r>
        <w:rPr>
          <w:rFonts w:ascii="Times New Roman"/>
          <w:b w:val="false"/>
          <w:i w:val="false"/>
          <w:color w:val="000000"/>
          <w:sz w:val="28"/>
        </w:rPr>
        <w:t>1          Әлеуметтік қамсыздандыру360439       2425    362864</w:t>
      </w:r>
    </w:p>
    <w:p>
      <w:pPr>
        <w:spacing w:after="0"/>
        <w:ind w:left="0"/>
        <w:jc w:val="both"/>
      </w:pPr>
      <w:r>
        <w:rPr>
          <w:rFonts w:ascii="Times New Roman"/>
          <w:b w:val="false"/>
          <w:i w:val="false"/>
          <w:color w:val="000000"/>
          <w:sz w:val="28"/>
        </w:rPr>
        <w:t>   253      Білім басқармасы         67485       2425     69910</w:t>
      </w:r>
    </w:p>
    <w:p>
      <w:pPr>
        <w:spacing w:after="0"/>
        <w:ind w:left="0"/>
        <w:jc w:val="both"/>
      </w:pPr>
      <w:r>
        <w:rPr>
          <w:rFonts w:ascii="Times New Roman"/>
          <w:b w:val="false"/>
          <w:i w:val="false"/>
          <w:color w:val="000000"/>
          <w:sz w:val="28"/>
        </w:rPr>
        <w:t>      6     Балаларды әлеуметтік</w:t>
      </w:r>
    </w:p>
    <w:p>
      <w:pPr>
        <w:spacing w:after="0"/>
        <w:ind w:left="0"/>
        <w:jc w:val="both"/>
      </w:pPr>
      <w:r>
        <w:rPr>
          <w:rFonts w:ascii="Times New Roman"/>
          <w:b w:val="false"/>
          <w:i w:val="false"/>
          <w:color w:val="000000"/>
          <w:sz w:val="28"/>
        </w:rPr>
        <w:t xml:space="preserve">            қамсыздандыру            67485       2425     69910 </w:t>
      </w:r>
    </w:p>
    <w:p>
      <w:pPr>
        <w:spacing w:after="0"/>
        <w:ind w:left="0"/>
        <w:jc w:val="both"/>
      </w:pPr>
      <w:r>
        <w:rPr>
          <w:rFonts w:ascii="Times New Roman"/>
          <w:b w:val="false"/>
          <w:i w:val="false"/>
          <w:color w:val="000000"/>
          <w:sz w:val="28"/>
        </w:rPr>
        <w:t>        30  Балалар үйлері           67485       2425     69910</w:t>
      </w:r>
    </w:p>
    <w:p>
      <w:pPr>
        <w:spacing w:after="0"/>
        <w:ind w:left="0"/>
        <w:jc w:val="both"/>
      </w:pPr>
      <w:r>
        <w:rPr>
          <w:rFonts w:ascii="Times New Roman"/>
          <w:b w:val="false"/>
          <w:i w:val="false"/>
          <w:color w:val="000000"/>
          <w:sz w:val="28"/>
        </w:rPr>
        <w:t>   254      Денсаулық сақтау</w:t>
      </w:r>
    </w:p>
    <w:p>
      <w:pPr>
        <w:spacing w:after="0"/>
        <w:ind w:left="0"/>
        <w:jc w:val="both"/>
      </w:pPr>
      <w:r>
        <w:rPr>
          <w:rFonts w:ascii="Times New Roman"/>
          <w:b w:val="false"/>
          <w:i w:val="false"/>
          <w:color w:val="000000"/>
          <w:sz w:val="28"/>
        </w:rPr>
        <w:t>            басқармасы               65681          0     65681</w:t>
      </w:r>
    </w:p>
    <w:p>
      <w:pPr>
        <w:spacing w:after="0"/>
        <w:ind w:left="0"/>
        <w:jc w:val="both"/>
      </w:pPr>
      <w:r>
        <w:rPr>
          <w:rFonts w:ascii="Times New Roman"/>
          <w:b w:val="false"/>
          <w:i w:val="false"/>
          <w:color w:val="000000"/>
          <w:sz w:val="28"/>
        </w:rPr>
        <w:t>      6     Балаларды әлеуметтік</w:t>
      </w:r>
    </w:p>
    <w:p>
      <w:pPr>
        <w:spacing w:after="0"/>
        <w:ind w:left="0"/>
        <w:jc w:val="both"/>
      </w:pPr>
      <w:r>
        <w:rPr>
          <w:rFonts w:ascii="Times New Roman"/>
          <w:b w:val="false"/>
          <w:i w:val="false"/>
          <w:color w:val="000000"/>
          <w:sz w:val="28"/>
        </w:rPr>
        <w:t>            қамсыздандыру            65681          0     65681</w:t>
      </w:r>
    </w:p>
    <w:p>
      <w:pPr>
        <w:spacing w:after="0"/>
        <w:ind w:left="0"/>
        <w:jc w:val="both"/>
      </w:pPr>
      <w:r>
        <w:rPr>
          <w:rFonts w:ascii="Times New Roman"/>
          <w:b w:val="false"/>
          <w:i w:val="false"/>
          <w:color w:val="000000"/>
          <w:sz w:val="28"/>
        </w:rPr>
        <w:t>        30  Сәбилер үйлері           65681          0     65681</w:t>
      </w:r>
    </w:p>
    <w:p>
      <w:pPr>
        <w:spacing w:after="0"/>
        <w:ind w:left="0"/>
        <w:jc w:val="both"/>
      </w:pPr>
      <w:r>
        <w:rPr>
          <w:rFonts w:ascii="Times New Roman"/>
          <w:b w:val="false"/>
          <w:i w:val="false"/>
          <w:color w:val="000000"/>
          <w:sz w:val="28"/>
        </w:rPr>
        <w:t>   258      Еңбек, жұмыспен қамту</w:t>
      </w:r>
    </w:p>
    <w:p>
      <w:pPr>
        <w:spacing w:after="0"/>
        <w:ind w:left="0"/>
        <w:jc w:val="both"/>
      </w:pPr>
      <w:r>
        <w:rPr>
          <w:rFonts w:ascii="Times New Roman"/>
          <w:b w:val="false"/>
          <w:i w:val="false"/>
          <w:color w:val="000000"/>
          <w:sz w:val="28"/>
        </w:rPr>
        <w:t>            және халықты әлеуметтік</w:t>
      </w:r>
    </w:p>
    <w:p>
      <w:pPr>
        <w:spacing w:after="0"/>
        <w:ind w:left="0"/>
        <w:jc w:val="both"/>
      </w:pPr>
      <w:r>
        <w:rPr>
          <w:rFonts w:ascii="Times New Roman"/>
          <w:b w:val="false"/>
          <w:i w:val="false"/>
          <w:color w:val="000000"/>
          <w:sz w:val="28"/>
        </w:rPr>
        <w:t>            қорғау басқармасы       227273          0    227273</w:t>
      </w:r>
    </w:p>
    <w:p>
      <w:pPr>
        <w:spacing w:after="0"/>
        <w:ind w:left="0"/>
        <w:jc w:val="both"/>
      </w:pPr>
      <w:r>
        <w:rPr>
          <w:rFonts w:ascii="Times New Roman"/>
          <w:b w:val="false"/>
          <w:i w:val="false"/>
          <w:color w:val="000000"/>
          <w:sz w:val="28"/>
        </w:rPr>
        <w:t xml:space="preserve">      32    Жергілікті деңгейде </w:t>
      </w:r>
    </w:p>
    <w:p>
      <w:pPr>
        <w:spacing w:after="0"/>
        <w:ind w:left="0"/>
        <w:jc w:val="both"/>
      </w:pPr>
      <w:r>
        <w:rPr>
          <w:rFonts w:ascii="Times New Roman"/>
          <w:b w:val="false"/>
          <w:i w:val="false"/>
          <w:color w:val="000000"/>
          <w:sz w:val="28"/>
        </w:rPr>
        <w:t>            интернат типтегі</w:t>
      </w:r>
    </w:p>
    <w:p>
      <w:pPr>
        <w:spacing w:after="0"/>
        <w:ind w:left="0"/>
        <w:jc w:val="both"/>
      </w:pPr>
      <w:r>
        <w:rPr>
          <w:rFonts w:ascii="Times New Roman"/>
          <w:b w:val="false"/>
          <w:i w:val="false"/>
          <w:color w:val="000000"/>
          <w:sz w:val="28"/>
        </w:rPr>
        <w:t xml:space="preserve">            мекемелер арқылы </w:t>
      </w:r>
    </w:p>
    <w:p>
      <w:pPr>
        <w:spacing w:after="0"/>
        <w:ind w:left="0"/>
        <w:jc w:val="both"/>
      </w:pPr>
      <w:r>
        <w:rPr>
          <w:rFonts w:ascii="Times New Roman"/>
          <w:b w:val="false"/>
          <w:i w:val="false"/>
          <w:color w:val="000000"/>
          <w:sz w:val="28"/>
        </w:rPr>
        <w:t>            әлеуметтік қамсыздандыру227273          0    227273</w:t>
      </w:r>
    </w:p>
    <w:p>
      <w:pPr>
        <w:spacing w:after="0"/>
        <w:ind w:left="0"/>
        <w:jc w:val="both"/>
      </w:pPr>
      <w:r>
        <w:rPr>
          <w:rFonts w:ascii="Times New Roman"/>
          <w:b w:val="false"/>
          <w:i w:val="false"/>
          <w:color w:val="000000"/>
          <w:sz w:val="28"/>
        </w:rPr>
        <w:t>        30  Жасөспірім мүгедектерге</w:t>
      </w:r>
    </w:p>
    <w:p>
      <w:pPr>
        <w:spacing w:after="0"/>
        <w:ind w:left="0"/>
        <w:jc w:val="both"/>
      </w:pPr>
      <w:r>
        <w:rPr>
          <w:rFonts w:ascii="Times New Roman"/>
          <w:b w:val="false"/>
          <w:i w:val="false"/>
          <w:color w:val="000000"/>
          <w:sz w:val="28"/>
        </w:rPr>
        <w:t>            арналған интернат үйлері</w:t>
      </w:r>
    </w:p>
    <w:p>
      <w:pPr>
        <w:spacing w:after="0"/>
        <w:ind w:left="0"/>
        <w:jc w:val="both"/>
      </w:pPr>
      <w:r>
        <w:rPr>
          <w:rFonts w:ascii="Times New Roman"/>
          <w:b w:val="false"/>
          <w:i w:val="false"/>
          <w:color w:val="000000"/>
          <w:sz w:val="28"/>
        </w:rPr>
        <w:t>            мен психоневрологиялық</w:t>
      </w:r>
    </w:p>
    <w:p>
      <w:pPr>
        <w:spacing w:after="0"/>
        <w:ind w:left="0"/>
        <w:jc w:val="both"/>
      </w:pPr>
      <w:r>
        <w:rPr>
          <w:rFonts w:ascii="Times New Roman"/>
          <w:b w:val="false"/>
          <w:i w:val="false"/>
          <w:color w:val="000000"/>
          <w:sz w:val="28"/>
        </w:rPr>
        <w:t>            интернат үйлер          184418          0    184418</w:t>
      </w:r>
    </w:p>
    <w:p>
      <w:pPr>
        <w:spacing w:after="0"/>
        <w:ind w:left="0"/>
        <w:jc w:val="both"/>
      </w:pPr>
      <w:r>
        <w:rPr>
          <w:rFonts w:ascii="Times New Roman"/>
          <w:b w:val="false"/>
          <w:i w:val="false"/>
          <w:color w:val="000000"/>
          <w:sz w:val="28"/>
        </w:rPr>
        <w:t>        31  Қариялар мен жалпы</w:t>
      </w:r>
    </w:p>
    <w:p>
      <w:pPr>
        <w:spacing w:after="0"/>
        <w:ind w:left="0"/>
        <w:jc w:val="both"/>
      </w:pPr>
      <w:r>
        <w:rPr>
          <w:rFonts w:ascii="Times New Roman"/>
          <w:b w:val="false"/>
          <w:i w:val="false"/>
          <w:color w:val="000000"/>
          <w:sz w:val="28"/>
        </w:rPr>
        <w:t xml:space="preserve">            типтегі мүгедектерге </w:t>
      </w:r>
    </w:p>
    <w:p>
      <w:pPr>
        <w:spacing w:after="0"/>
        <w:ind w:left="0"/>
        <w:jc w:val="both"/>
      </w:pPr>
      <w:r>
        <w:rPr>
          <w:rFonts w:ascii="Times New Roman"/>
          <w:b w:val="false"/>
          <w:i w:val="false"/>
          <w:color w:val="000000"/>
          <w:sz w:val="28"/>
        </w:rPr>
        <w:t xml:space="preserve">            арналған интернат үйлер  42855          0     42855 </w:t>
      </w:r>
    </w:p>
    <w:p>
      <w:pPr>
        <w:spacing w:after="0"/>
        <w:ind w:left="0"/>
        <w:jc w:val="both"/>
      </w:pPr>
      <w:r>
        <w:rPr>
          <w:rFonts w:ascii="Times New Roman"/>
          <w:b w:val="false"/>
          <w:i w:val="false"/>
          <w:color w:val="000000"/>
          <w:sz w:val="28"/>
        </w:rPr>
        <w:t>2          Әлеуметтік көмек        435126    -189862    245264</w:t>
      </w:r>
    </w:p>
    <w:p>
      <w:pPr>
        <w:spacing w:after="0"/>
        <w:ind w:left="0"/>
        <w:jc w:val="both"/>
      </w:pPr>
      <w:r>
        <w:rPr>
          <w:rFonts w:ascii="Times New Roman"/>
          <w:b w:val="false"/>
          <w:i w:val="false"/>
          <w:color w:val="000000"/>
          <w:sz w:val="28"/>
        </w:rPr>
        <w:t>   105      Әкімдердің аппараты                             138</w:t>
      </w:r>
    </w:p>
    <w:p>
      <w:pPr>
        <w:spacing w:after="0"/>
        <w:ind w:left="0"/>
        <w:jc w:val="both"/>
      </w:pPr>
      <w:r>
        <w:rPr>
          <w:rFonts w:ascii="Times New Roman"/>
          <w:b w:val="false"/>
          <w:i w:val="false"/>
          <w:color w:val="000000"/>
          <w:sz w:val="28"/>
        </w:rPr>
        <w:t>      60    Азаматтардың жекелеген</w:t>
      </w:r>
    </w:p>
    <w:p>
      <w:pPr>
        <w:spacing w:after="0"/>
        <w:ind w:left="0"/>
        <w:jc w:val="both"/>
      </w:pPr>
      <w:r>
        <w:rPr>
          <w:rFonts w:ascii="Times New Roman"/>
          <w:b w:val="false"/>
          <w:i w:val="false"/>
          <w:color w:val="000000"/>
          <w:sz w:val="28"/>
        </w:rPr>
        <w:t>            категорияларына</w:t>
      </w:r>
    </w:p>
    <w:p>
      <w:pPr>
        <w:spacing w:after="0"/>
        <w:ind w:left="0"/>
        <w:jc w:val="both"/>
      </w:pPr>
      <w:r>
        <w:rPr>
          <w:rFonts w:ascii="Times New Roman"/>
          <w:b w:val="false"/>
          <w:i w:val="false"/>
          <w:color w:val="000000"/>
          <w:sz w:val="28"/>
        </w:rPr>
        <w:t>            әлеуметтік көмек көрсету                        138</w:t>
      </w:r>
    </w:p>
    <w:p>
      <w:pPr>
        <w:spacing w:after="0"/>
        <w:ind w:left="0"/>
        <w:jc w:val="both"/>
      </w:pPr>
      <w:r>
        <w:rPr>
          <w:rFonts w:ascii="Times New Roman"/>
          <w:b w:val="false"/>
          <w:i w:val="false"/>
          <w:color w:val="000000"/>
          <w:sz w:val="28"/>
        </w:rPr>
        <w:t>   253      Білім басқармасы            76          0        76</w:t>
      </w:r>
    </w:p>
    <w:p>
      <w:pPr>
        <w:spacing w:after="0"/>
        <w:ind w:left="0"/>
        <w:jc w:val="both"/>
      </w:pPr>
      <w:r>
        <w:rPr>
          <w:rFonts w:ascii="Times New Roman"/>
          <w:b w:val="false"/>
          <w:i w:val="false"/>
          <w:color w:val="000000"/>
          <w:sz w:val="28"/>
        </w:rPr>
        <w:t>      2     Отын сатып алуға төленетін  76          0        76</w:t>
      </w:r>
    </w:p>
    <w:p>
      <w:pPr>
        <w:spacing w:after="0"/>
        <w:ind w:left="0"/>
        <w:jc w:val="both"/>
      </w:pPr>
      <w:r>
        <w:rPr>
          <w:rFonts w:ascii="Times New Roman"/>
          <w:b w:val="false"/>
          <w:i w:val="false"/>
          <w:color w:val="000000"/>
          <w:sz w:val="28"/>
        </w:rPr>
        <w:t>            бір мезгілдік қаражат</w:t>
      </w:r>
    </w:p>
    <w:p>
      <w:pPr>
        <w:spacing w:after="0"/>
        <w:ind w:left="0"/>
        <w:jc w:val="both"/>
      </w:pPr>
      <w:r>
        <w:rPr>
          <w:rFonts w:ascii="Times New Roman"/>
          <w:b w:val="false"/>
          <w:i w:val="false"/>
          <w:color w:val="000000"/>
          <w:sz w:val="28"/>
        </w:rPr>
        <w:t xml:space="preserve">        99  Селолық жерлерде тұратын </w:t>
      </w:r>
    </w:p>
    <w:p>
      <w:pPr>
        <w:spacing w:after="0"/>
        <w:ind w:left="0"/>
        <w:jc w:val="both"/>
      </w:pPr>
      <w:r>
        <w:rPr>
          <w:rFonts w:ascii="Times New Roman"/>
          <w:b w:val="false"/>
          <w:i w:val="false"/>
          <w:color w:val="000000"/>
          <w:sz w:val="28"/>
        </w:rPr>
        <w:t>            және жұмыс істейтін</w:t>
      </w:r>
    </w:p>
    <w:p>
      <w:pPr>
        <w:spacing w:after="0"/>
        <w:ind w:left="0"/>
        <w:jc w:val="both"/>
      </w:pPr>
      <w:r>
        <w:rPr>
          <w:rFonts w:ascii="Times New Roman"/>
          <w:b w:val="false"/>
          <w:i w:val="false"/>
          <w:color w:val="000000"/>
          <w:sz w:val="28"/>
        </w:rPr>
        <w:t xml:space="preserve">            мемлекеттік ұйымдардың </w:t>
      </w:r>
    </w:p>
    <w:p>
      <w:pPr>
        <w:spacing w:after="0"/>
        <w:ind w:left="0"/>
        <w:jc w:val="both"/>
      </w:pPr>
      <w:r>
        <w:rPr>
          <w:rFonts w:ascii="Times New Roman"/>
          <w:b w:val="false"/>
          <w:i w:val="false"/>
          <w:color w:val="000000"/>
          <w:sz w:val="28"/>
        </w:rPr>
        <w:t>            мамандары                   76          0        76</w:t>
      </w:r>
    </w:p>
    <w:p>
      <w:pPr>
        <w:spacing w:after="0"/>
        <w:ind w:left="0"/>
        <w:jc w:val="both"/>
      </w:pPr>
      <w:r>
        <w:rPr>
          <w:rFonts w:ascii="Times New Roman"/>
          <w:b w:val="false"/>
          <w:i w:val="false"/>
          <w:color w:val="000000"/>
          <w:sz w:val="28"/>
        </w:rPr>
        <w:t>   258      Еңбек, жұмыспен қамту және</w:t>
      </w:r>
    </w:p>
    <w:p>
      <w:pPr>
        <w:spacing w:after="0"/>
        <w:ind w:left="0"/>
        <w:jc w:val="both"/>
      </w:pPr>
      <w:r>
        <w:rPr>
          <w:rFonts w:ascii="Times New Roman"/>
          <w:b w:val="false"/>
          <w:i w:val="false"/>
          <w:color w:val="000000"/>
          <w:sz w:val="28"/>
        </w:rPr>
        <w:t xml:space="preserve">            халықты әлеуметтік қорғау </w:t>
      </w:r>
    </w:p>
    <w:p>
      <w:pPr>
        <w:spacing w:after="0"/>
        <w:ind w:left="0"/>
        <w:jc w:val="both"/>
      </w:pPr>
      <w:r>
        <w:rPr>
          <w:rFonts w:ascii="Times New Roman"/>
          <w:b w:val="false"/>
          <w:i w:val="false"/>
          <w:color w:val="000000"/>
          <w:sz w:val="28"/>
        </w:rPr>
        <w:t>            басқармасы              435050    -190000    245050</w:t>
      </w:r>
    </w:p>
    <w:p>
      <w:pPr>
        <w:spacing w:after="0"/>
        <w:ind w:left="0"/>
        <w:jc w:val="both"/>
      </w:pPr>
      <w:r>
        <w:rPr>
          <w:rFonts w:ascii="Times New Roman"/>
          <w:b w:val="false"/>
          <w:i w:val="false"/>
          <w:color w:val="000000"/>
          <w:sz w:val="28"/>
        </w:rPr>
        <w:t>      31    Тұрмысы төмен азаматтарға</w:t>
      </w:r>
    </w:p>
    <w:p>
      <w:pPr>
        <w:spacing w:after="0"/>
        <w:ind w:left="0"/>
        <w:jc w:val="both"/>
      </w:pPr>
      <w:r>
        <w:rPr>
          <w:rFonts w:ascii="Times New Roman"/>
          <w:b w:val="false"/>
          <w:i w:val="false"/>
          <w:color w:val="000000"/>
          <w:sz w:val="28"/>
        </w:rPr>
        <w:t>            (отбасыларына) әлеуметтік</w:t>
      </w:r>
    </w:p>
    <w:p>
      <w:pPr>
        <w:spacing w:after="0"/>
        <w:ind w:left="0"/>
        <w:jc w:val="both"/>
      </w:pPr>
      <w:r>
        <w:rPr>
          <w:rFonts w:ascii="Times New Roman"/>
          <w:b w:val="false"/>
          <w:i w:val="false"/>
          <w:color w:val="000000"/>
          <w:sz w:val="28"/>
        </w:rPr>
        <w:t>            көмек көрсету           424933    -190000    234933</w:t>
      </w:r>
    </w:p>
    <w:p>
      <w:pPr>
        <w:spacing w:after="0"/>
        <w:ind w:left="0"/>
        <w:jc w:val="both"/>
      </w:pPr>
      <w:r>
        <w:rPr>
          <w:rFonts w:ascii="Times New Roman"/>
          <w:b w:val="false"/>
          <w:i w:val="false"/>
          <w:color w:val="000000"/>
          <w:sz w:val="28"/>
        </w:rPr>
        <w:t>        31  Тұрмысы төмен азаматтарға</w:t>
      </w:r>
    </w:p>
    <w:p>
      <w:pPr>
        <w:spacing w:after="0"/>
        <w:ind w:left="0"/>
        <w:jc w:val="both"/>
      </w:pPr>
      <w:r>
        <w:rPr>
          <w:rFonts w:ascii="Times New Roman"/>
          <w:b w:val="false"/>
          <w:i w:val="false"/>
          <w:color w:val="000000"/>
          <w:sz w:val="28"/>
        </w:rPr>
        <w:t>            тұрғын үй көмегі        424933    -190000    234933</w:t>
      </w:r>
    </w:p>
    <w:p>
      <w:pPr>
        <w:spacing w:after="0"/>
        <w:ind w:left="0"/>
        <w:jc w:val="both"/>
      </w:pPr>
      <w:r>
        <w:rPr>
          <w:rFonts w:ascii="Times New Roman"/>
          <w:b w:val="false"/>
          <w:i w:val="false"/>
          <w:color w:val="000000"/>
          <w:sz w:val="28"/>
        </w:rPr>
        <w:t xml:space="preserve">      36    Қатты отын сатып алуға </w:t>
      </w:r>
    </w:p>
    <w:p>
      <w:pPr>
        <w:spacing w:after="0"/>
        <w:ind w:left="0"/>
        <w:jc w:val="both"/>
      </w:pPr>
      <w:r>
        <w:rPr>
          <w:rFonts w:ascii="Times New Roman"/>
          <w:b w:val="false"/>
          <w:i w:val="false"/>
          <w:color w:val="000000"/>
          <w:sz w:val="28"/>
        </w:rPr>
        <w:t>            әлеуметтік көмек көрсету 10117          0     10117</w:t>
      </w:r>
    </w:p>
    <w:p>
      <w:pPr>
        <w:spacing w:after="0"/>
        <w:ind w:left="0"/>
        <w:jc w:val="both"/>
      </w:pPr>
      <w:r>
        <w:rPr>
          <w:rFonts w:ascii="Times New Roman"/>
          <w:b w:val="false"/>
          <w:i w:val="false"/>
          <w:color w:val="000000"/>
          <w:sz w:val="28"/>
        </w:rPr>
        <w:t>9          Әлеуметтік көмек және</w:t>
      </w:r>
    </w:p>
    <w:p>
      <w:pPr>
        <w:spacing w:after="0"/>
        <w:ind w:left="0"/>
        <w:jc w:val="both"/>
      </w:pPr>
      <w:r>
        <w:rPr>
          <w:rFonts w:ascii="Times New Roman"/>
          <w:b w:val="false"/>
          <w:i w:val="false"/>
          <w:color w:val="000000"/>
          <w:sz w:val="28"/>
        </w:rPr>
        <w:t>            әлеуметтік қамсыздандыру</w:t>
      </w:r>
    </w:p>
    <w:p>
      <w:pPr>
        <w:spacing w:after="0"/>
        <w:ind w:left="0"/>
        <w:jc w:val="both"/>
      </w:pPr>
      <w:r>
        <w:rPr>
          <w:rFonts w:ascii="Times New Roman"/>
          <w:b w:val="false"/>
          <w:i w:val="false"/>
          <w:color w:val="000000"/>
          <w:sz w:val="28"/>
        </w:rPr>
        <w:t xml:space="preserve">            саласындағы басқадай </w:t>
      </w:r>
    </w:p>
    <w:p>
      <w:pPr>
        <w:spacing w:after="0"/>
        <w:ind w:left="0"/>
        <w:jc w:val="both"/>
      </w:pPr>
      <w:r>
        <w:rPr>
          <w:rFonts w:ascii="Times New Roman"/>
          <w:b w:val="false"/>
          <w:i w:val="false"/>
          <w:color w:val="000000"/>
          <w:sz w:val="28"/>
        </w:rPr>
        <w:t>            қызметтер                52148     339117    391265</w:t>
      </w:r>
    </w:p>
    <w:p>
      <w:pPr>
        <w:spacing w:after="0"/>
        <w:ind w:left="0"/>
        <w:jc w:val="both"/>
      </w:pPr>
      <w:r>
        <w:rPr>
          <w:rFonts w:ascii="Times New Roman"/>
          <w:b w:val="false"/>
          <w:i w:val="false"/>
          <w:color w:val="000000"/>
          <w:sz w:val="28"/>
        </w:rPr>
        <w:t>   258      Еңбек, жұмыспен қамту және</w:t>
      </w:r>
    </w:p>
    <w:p>
      <w:pPr>
        <w:spacing w:after="0"/>
        <w:ind w:left="0"/>
        <w:jc w:val="both"/>
      </w:pPr>
      <w:r>
        <w:rPr>
          <w:rFonts w:ascii="Times New Roman"/>
          <w:b w:val="false"/>
          <w:i w:val="false"/>
          <w:color w:val="000000"/>
          <w:sz w:val="28"/>
        </w:rPr>
        <w:t xml:space="preserve">            халықты әлеуметтік қорғау </w:t>
      </w:r>
    </w:p>
    <w:p>
      <w:pPr>
        <w:spacing w:after="0"/>
        <w:ind w:left="0"/>
        <w:jc w:val="both"/>
      </w:pPr>
      <w:r>
        <w:rPr>
          <w:rFonts w:ascii="Times New Roman"/>
          <w:b w:val="false"/>
          <w:i w:val="false"/>
          <w:color w:val="000000"/>
          <w:sz w:val="28"/>
        </w:rPr>
        <w:t>            басқармасы               52148     339117    391265</w:t>
      </w:r>
    </w:p>
    <w:p>
      <w:pPr>
        <w:spacing w:after="0"/>
        <w:ind w:left="0"/>
        <w:jc w:val="both"/>
      </w:pPr>
      <w:r>
        <w:rPr>
          <w:rFonts w:ascii="Times New Roman"/>
          <w:b w:val="false"/>
          <w:i w:val="false"/>
          <w:color w:val="000000"/>
          <w:sz w:val="28"/>
        </w:rPr>
        <w:t>      2     Жергілікті деңгейдегі</w:t>
      </w:r>
    </w:p>
    <w:p>
      <w:pPr>
        <w:spacing w:after="0"/>
        <w:ind w:left="0"/>
        <w:jc w:val="both"/>
      </w:pPr>
      <w:r>
        <w:rPr>
          <w:rFonts w:ascii="Times New Roman"/>
          <w:b w:val="false"/>
          <w:i w:val="false"/>
          <w:color w:val="000000"/>
          <w:sz w:val="28"/>
        </w:rPr>
        <w:t>            әкімшілік шығындар       29775        -59     29716</w:t>
      </w:r>
    </w:p>
    <w:p>
      <w:pPr>
        <w:spacing w:after="0"/>
        <w:ind w:left="0"/>
        <w:jc w:val="both"/>
      </w:pPr>
      <w:r>
        <w:rPr>
          <w:rFonts w:ascii="Times New Roman"/>
          <w:b w:val="false"/>
          <w:i w:val="false"/>
          <w:color w:val="000000"/>
          <w:sz w:val="28"/>
        </w:rPr>
        <w:t xml:space="preserve">        30  Жергілікті еңбек, </w:t>
      </w:r>
    </w:p>
    <w:p>
      <w:pPr>
        <w:spacing w:after="0"/>
        <w:ind w:left="0"/>
        <w:jc w:val="both"/>
      </w:pPr>
      <w:r>
        <w:rPr>
          <w:rFonts w:ascii="Times New Roman"/>
          <w:b w:val="false"/>
          <w:i w:val="false"/>
          <w:color w:val="000000"/>
          <w:sz w:val="28"/>
        </w:rPr>
        <w:t>            жұмыспен қамту және</w:t>
      </w:r>
    </w:p>
    <w:p>
      <w:pPr>
        <w:spacing w:after="0"/>
        <w:ind w:left="0"/>
        <w:jc w:val="both"/>
      </w:pPr>
      <w:r>
        <w:rPr>
          <w:rFonts w:ascii="Times New Roman"/>
          <w:b w:val="false"/>
          <w:i w:val="false"/>
          <w:color w:val="000000"/>
          <w:sz w:val="28"/>
        </w:rPr>
        <w:t>            әлеуметтік қамсыздандыру</w:t>
      </w:r>
    </w:p>
    <w:p>
      <w:pPr>
        <w:spacing w:after="0"/>
        <w:ind w:left="0"/>
        <w:jc w:val="both"/>
      </w:pPr>
      <w:r>
        <w:rPr>
          <w:rFonts w:ascii="Times New Roman"/>
          <w:b w:val="false"/>
          <w:i w:val="false"/>
          <w:color w:val="000000"/>
          <w:sz w:val="28"/>
        </w:rPr>
        <w:t>            органдары                29775        -59     29716</w:t>
      </w:r>
    </w:p>
    <w:p>
      <w:pPr>
        <w:spacing w:after="0"/>
        <w:ind w:left="0"/>
        <w:jc w:val="both"/>
      </w:pPr>
      <w:r>
        <w:rPr>
          <w:rFonts w:ascii="Times New Roman"/>
          <w:b w:val="false"/>
          <w:i w:val="false"/>
          <w:color w:val="000000"/>
          <w:sz w:val="28"/>
        </w:rPr>
        <w:t xml:space="preserve">      25    Жергілікті атқарушы </w:t>
      </w:r>
    </w:p>
    <w:p>
      <w:pPr>
        <w:spacing w:after="0"/>
        <w:ind w:left="0"/>
        <w:jc w:val="both"/>
      </w:pPr>
      <w:r>
        <w:rPr>
          <w:rFonts w:ascii="Times New Roman"/>
          <w:b w:val="false"/>
          <w:i w:val="false"/>
          <w:color w:val="000000"/>
          <w:sz w:val="28"/>
        </w:rPr>
        <w:t>            органдар резервтері</w:t>
      </w:r>
    </w:p>
    <w:p>
      <w:pPr>
        <w:spacing w:after="0"/>
        <w:ind w:left="0"/>
        <w:jc w:val="both"/>
      </w:pPr>
      <w:r>
        <w:rPr>
          <w:rFonts w:ascii="Times New Roman"/>
          <w:b w:val="false"/>
          <w:i w:val="false"/>
          <w:color w:val="000000"/>
          <w:sz w:val="28"/>
        </w:rPr>
        <w:t xml:space="preserve">            есебінен өткізілетін </w:t>
      </w:r>
    </w:p>
    <w:p>
      <w:pPr>
        <w:spacing w:after="0"/>
        <w:ind w:left="0"/>
        <w:jc w:val="both"/>
      </w:pPr>
      <w:r>
        <w:rPr>
          <w:rFonts w:ascii="Times New Roman"/>
          <w:b w:val="false"/>
          <w:i w:val="false"/>
          <w:color w:val="000000"/>
          <w:sz w:val="28"/>
        </w:rPr>
        <w:t>            шаралар                              4860      4860</w:t>
      </w:r>
    </w:p>
    <w:p>
      <w:pPr>
        <w:spacing w:after="0"/>
        <w:ind w:left="0"/>
        <w:jc w:val="both"/>
      </w:pPr>
      <w:r>
        <w:rPr>
          <w:rFonts w:ascii="Times New Roman"/>
          <w:b w:val="false"/>
          <w:i w:val="false"/>
          <w:color w:val="000000"/>
          <w:sz w:val="28"/>
        </w:rPr>
        <w:t xml:space="preserve">      28    Жергілікті бюджеттің </w:t>
      </w:r>
    </w:p>
    <w:p>
      <w:pPr>
        <w:spacing w:after="0"/>
        <w:ind w:left="0"/>
        <w:jc w:val="both"/>
      </w:pPr>
      <w:r>
        <w:rPr>
          <w:rFonts w:ascii="Times New Roman"/>
          <w:b w:val="false"/>
          <w:i w:val="false"/>
          <w:color w:val="000000"/>
          <w:sz w:val="28"/>
        </w:rPr>
        <w:t>            уақыт өткен қаржы</w:t>
      </w:r>
    </w:p>
    <w:p>
      <w:pPr>
        <w:spacing w:after="0"/>
        <w:ind w:left="0"/>
        <w:jc w:val="both"/>
      </w:pPr>
      <w:r>
        <w:rPr>
          <w:rFonts w:ascii="Times New Roman"/>
          <w:b w:val="false"/>
          <w:i w:val="false"/>
          <w:color w:val="000000"/>
          <w:sz w:val="28"/>
        </w:rPr>
        <w:t>            міндеттерін орындау      14480     334316    348796</w:t>
      </w:r>
    </w:p>
    <w:p>
      <w:pPr>
        <w:spacing w:after="0"/>
        <w:ind w:left="0"/>
        <w:jc w:val="both"/>
      </w:pPr>
      <w:r>
        <w:rPr>
          <w:rFonts w:ascii="Times New Roman"/>
          <w:b w:val="false"/>
          <w:i w:val="false"/>
          <w:color w:val="000000"/>
          <w:sz w:val="28"/>
        </w:rPr>
        <w:t>      33    Жергілікті деңгейде</w:t>
      </w:r>
    </w:p>
    <w:p>
      <w:pPr>
        <w:spacing w:after="0"/>
        <w:ind w:left="0"/>
        <w:jc w:val="both"/>
      </w:pPr>
      <w:r>
        <w:rPr>
          <w:rFonts w:ascii="Times New Roman"/>
          <w:b w:val="false"/>
          <w:i w:val="false"/>
          <w:color w:val="000000"/>
          <w:sz w:val="28"/>
        </w:rPr>
        <w:t>            дәрігерлік-әлеуметтік</w:t>
      </w:r>
    </w:p>
    <w:p>
      <w:pPr>
        <w:spacing w:after="0"/>
        <w:ind w:left="0"/>
        <w:jc w:val="both"/>
      </w:pPr>
      <w:r>
        <w:rPr>
          <w:rFonts w:ascii="Times New Roman"/>
          <w:b w:val="false"/>
          <w:i w:val="false"/>
          <w:color w:val="000000"/>
          <w:sz w:val="28"/>
        </w:rPr>
        <w:t>            сараптау                  7893          0      7893</w:t>
      </w:r>
    </w:p>
    <w:p>
      <w:pPr>
        <w:spacing w:after="0"/>
        <w:ind w:left="0"/>
        <w:jc w:val="both"/>
      </w:pPr>
      <w:r>
        <w:rPr>
          <w:rFonts w:ascii="Times New Roman"/>
          <w:b w:val="false"/>
          <w:i w:val="false"/>
          <w:color w:val="000000"/>
          <w:sz w:val="28"/>
        </w:rPr>
        <w:t>        30  Облыстық, қалалық және</w:t>
      </w:r>
    </w:p>
    <w:p>
      <w:pPr>
        <w:spacing w:after="0"/>
        <w:ind w:left="0"/>
        <w:jc w:val="both"/>
      </w:pPr>
      <w:r>
        <w:rPr>
          <w:rFonts w:ascii="Times New Roman"/>
          <w:b w:val="false"/>
          <w:i w:val="false"/>
          <w:color w:val="000000"/>
          <w:sz w:val="28"/>
        </w:rPr>
        <w:t xml:space="preserve">            аудандық </w:t>
      </w:r>
    </w:p>
    <w:p>
      <w:pPr>
        <w:spacing w:after="0"/>
        <w:ind w:left="0"/>
        <w:jc w:val="both"/>
      </w:pPr>
      <w:r>
        <w:rPr>
          <w:rFonts w:ascii="Times New Roman"/>
          <w:b w:val="false"/>
          <w:i w:val="false"/>
          <w:color w:val="000000"/>
          <w:sz w:val="28"/>
        </w:rPr>
        <w:t>            дәрігерлік-әлеуметтік</w:t>
      </w:r>
    </w:p>
    <w:p>
      <w:pPr>
        <w:spacing w:after="0"/>
        <w:ind w:left="0"/>
        <w:jc w:val="both"/>
      </w:pPr>
      <w:r>
        <w:rPr>
          <w:rFonts w:ascii="Times New Roman"/>
          <w:b w:val="false"/>
          <w:i w:val="false"/>
          <w:color w:val="000000"/>
          <w:sz w:val="28"/>
        </w:rPr>
        <w:t>            сараптау комиссиялары     7893          0      7893</w:t>
      </w:r>
    </w:p>
    <w:p>
      <w:pPr>
        <w:spacing w:after="0"/>
        <w:ind w:left="0"/>
        <w:jc w:val="both"/>
      </w:pPr>
      <w:r>
        <w:rPr>
          <w:rFonts w:ascii="Times New Roman"/>
          <w:b w:val="false"/>
          <w:i w:val="false"/>
          <w:color w:val="000000"/>
          <w:sz w:val="28"/>
        </w:rPr>
        <w:t>7           Тұрғын үй-коммуналдық</w:t>
      </w:r>
    </w:p>
    <w:p>
      <w:pPr>
        <w:spacing w:after="0"/>
        <w:ind w:left="0"/>
        <w:jc w:val="both"/>
      </w:pPr>
      <w:r>
        <w:rPr>
          <w:rFonts w:ascii="Times New Roman"/>
          <w:b w:val="false"/>
          <w:i w:val="false"/>
          <w:color w:val="000000"/>
          <w:sz w:val="28"/>
        </w:rPr>
        <w:t>            шаруашылық               66914      -3850     63064</w:t>
      </w:r>
    </w:p>
    <w:p>
      <w:pPr>
        <w:spacing w:after="0"/>
        <w:ind w:left="0"/>
        <w:jc w:val="both"/>
      </w:pPr>
      <w:r>
        <w:rPr>
          <w:rFonts w:ascii="Times New Roman"/>
          <w:b w:val="false"/>
          <w:i w:val="false"/>
          <w:color w:val="000000"/>
          <w:sz w:val="28"/>
        </w:rPr>
        <w:t>1          Тұрғын үй шаруашылығы    26858      -5150     21708</w:t>
      </w:r>
    </w:p>
    <w:p>
      <w:pPr>
        <w:spacing w:after="0"/>
        <w:ind w:left="0"/>
        <w:jc w:val="both"/>
      </w:pPr>
      <w:r>
        <w:rPr>
          <w:rFonts w:ascii="Times New Roman"/>
          <w:b w:val="false"/>
          <w:i w:val="false"/>
          <w:color w:val="000000"/>
          <w:sz w:val="28"/>
        </w:rPr>
        <w:t>   105      Әкімдер аппараты         26858      -5150     21708</w:t>
      </w:r>
    </w:p>
    <w:p>
      <w:pPr>
        <w:spacing w:after="0"/>
        <w:ind w:left="0"/>
        <w:jc w:val="both"/>
      </w:pPr>
      <w:r>
        <w:rPr>
          <w:rFonts w:ascii="Times New Roman"/>
          <w:b w:val="false"/>
          <w:i w:val="false"/>
          <w:color w:val="000000"/>
          <w:sz w:val="28"/>
        </w:rPr>
        <w:t>      42    Коммуналдық шаруашылықты</w:t>
      </w:r>
    </w:p>
    <w:p>
      <w:pPr>
        <w:spacing w:after="0"/>
        <w:ind w:left="0"/>
        <w:jc w:val="both"/>
      </w:pPr>
      <w:r>
        <w:rPr>
          <w:rFonts w:ascii="Times New Roman"/>
          <w:b w:val="false"/>
          <w:i w:val="false"/>
          <w:color w:val="000000"/>
          <w:sz w:val="28"/>
        </w:rPr>
        <w:t>            дамыту                   16858      -5150     11708</w:t>
      </w:r>
    </w:p>
    <w:p>
      <w:pPr>
        <w:spacing w:after="0"/>
        <w:ind w:left="0"/>
        <w:jc w:val="both"/>
      </w:pPr>
      <w:r>
        <w:rPr>
          <w:rFonts w:ascii="Times New Roman"/>
          <w:b w:val="false"/>
          <w:i w:val="false"/>
          <w:color w:val="000000"/>
          <w:sz w:val="28"/>
        </w:rPr>
        <w:t>        30  Коммуналдық шаруашылықты</w:t>
      </w:r>
    </w:p>
    <w:p>
      <w:pPr>
        <w:spacing w:after="0"/>
        <w:ind w:left="0"/>
        <w:jc w:val="both"/>
      </w:pPr>
      <w:r>
        <w:rPr>
          <w:rFonts w:ascii="Times New Roman"/>
          <w:b w:val="false"/>
          <w:i w:val="false"/>
          <w:color w:val="000000"/>
          <w:sz w:val="28"/>
        </w:rPr>
        <w:t xml:space="preserve">            жалпы дамытуды </w:t>
      </w:r>
    </w:p>
    <w:p>
      <w:pPr>
        <w:spacing w:after="0"/>
        <w:ind w:left="0"/>
        <w:jc w:val="both"/>
      </w:pPr>
      <w:r>
        <w:rPr>
          <w:rFonts w:ascii="Times New Roman"/>
          <w:b w:val="false"/>
          <w:i w:val="false"/>
          <w:color w:val="000000"/>
          <w:sz w:val="28"/>
        </w:rPr>
        <w:t>            ұйымдастыру              16858      -5150     11708</w:t>
      </w:r>
    </w:p>
    <w:p>
      <w:pPr>
        <w:spacing w:after="0"/>
        <w:ind w:left="0"/>
        <w:jc w:val="both"/>
      </w:pPr>
      <w:r>
        <w:rPr>
          <w:rFonts w:ascii="Times New Roman"/>
          <w:b w:val="false"/>
          <w:i w:val="false"/>
          <w:color w:val="000000"/>
          <w:sz w:val="28"/>
        </w:rPr>
        <w:t>      43    Тұрғын үй шаруашылығы    10000          0     10000</w:t>
      </w:r>
    </w:p>
    <w:p>
      <w:pPr>
        <w:spacing w:after="0"/>
        <w:ind w:left="0"/>
        <w:jc w:val="both"/>
      </w:pPr>
      <w:r>
        <w:rPr>
          <w:rFonts w:ascii="Times New Roman"/>
          <w:b w:val="false"/>
          <w:i w:val="false"/>
          <w:color w:val="000000"/>
          <w:sz w:val="28"/>
        </w:rPr>
        <w:t>        30  Халық арасында аса қажет</w:t>
      </w:r>
    </w:p>
    <w:p>
      <w:pPr>
        <w:spacing w:after="0"/>
        <w:ind w:left="0"/>
        <w:jc w:val="both"/>
      </w:pPr>
      <w:r>
        <w:rPr>
          <w:rFonts w:ascii="Times New Roman"/>
          <w:b w:val="false"/>
          <w:i w:val="false"/>
          <w:color w:val="000000"/>
          <w:sz w:val="28"/>
        </w:rPr>
        <w:t>            ететіндерді тұрғын үймен</w:t>
      </w:r>
    </w:p>
    <w:p>
      <w:pPr>
        <w:spacing w:after="0"/>
        <w:ind w:left="0"/>
        <w:jc w:val="both"/>
      </w:pPr>
      <w:r>
        <w:rPr>
          <w:rFonts w:ascii="Times New Roman"/>
          <w:b w:val="false"/>
          <w:i w:val="false"/>
          <w:color w:val="000000"/>
          <w:sz w:val="28"/>
        </w:rPr>
        <w:t>            қамтамасыз ету           10000          0     10000</w:t>
      </w:r>
    </w:p>
    <w:p>
      <w:pPr>
        <w:spacing w:after="0"/>
        <w:ind w:left="0"/>
        <w:jc w:val="both"/>
      </w:pPr>
      <w:r>
        <w:rPr>
          <w:rFonts w:ascii="Times New Roman"/>
          <w:b w:val="false"/>
          <w:i w:val="false"/>
          <w:color w:val="000000"/>
          <w:sz w:val="28"/>
        </w:rPr>
        <w:t>3          Сумен қамтамасыз ету     40056       1300     41356</w:t>
      </w:r>
    </w:p>
    <w:p>
      <w:pPr>
        <w:spacing w:after="0"/>
        <w:ind w:left="0"/>
        <w:jc w:val="both"/>
      </w:pPr>
      <w:r>
        <w:rPr>
          <w:rFonts w:ascii="Times New Roman"/>
          <w:b w:val="false"/>
          <w:i w:val="false"/>
          <w:color w:val="000000"/>
          <w:sz w:val="28"/>
        </w:rPr>
        <w:t>   105      Әкімдер аппараты         40056      1300     41356</w:t>
      </w:r>
    </w:p>
    <w:p>
      <w:pPr>
        <w:spacing w:after="0"/>
        <w:ind w:left="0"/>
        <w:jc w:val="both"/>
      </w:pPr>
      <w:r>
        <w:rPr>
          <w:rFonts w:ascii="Times New Roman"/>
          <w:b w:val="false"/>
          <w:i w:val="false"/>
          <w:color w:val="000000"/>
          <w:sz w:val="28"/>
        </w:rPr>
        <w:t>      40    Ауыз сумен қамтамасыз ету</w:t>
      </w:r>
    </w:p>
    <w:p>
      <w:pPr>
        <w:spacing w:after="0"/>
        <w:ind w:left="0"/>
        <w:jc w:val="both"/>
      </w:pPr>
      <w:r>
        <w:rPr>
          <w:rFonts w:ascii="Times New Roman"/>
          <w:b w:val="false"/>
          <w:i w:val="false"/>
          <w:color w:val="000000"/>
          <w:sz w:val="28"/>
        </w:rPr>
        <w:t>            жұмысын ұйымдастыру      40056       1300     41356</w:t>
      </w:r>
    </w:p>
    <w:p>
      <w:pPr>
        <w:spacing w:after="0"/>
        <w:ind w:left="0"/>
        <w:jc w:val="both"/>
      </w:pPr>
      <w:r>
        <w:rPr>
          <w:rFonts w:ascii="Times New Roman"/>
          <w:b w:val="false"/>
          <w:i w:val="false"/>
          <w:color w:val="000000"/>
          <w:sz w:val="28"/>
        </w:rPr>
        <w:t xml:space="preserve">8           Мәдениет, спорт және </w:t>
      </w:r>
    </w:p>
    <w:p>
      <w:pPr>
        <w:spacing w:after="0"/>
        <w:ind w:left="0"/>
        <w:jc w:val="both"/>
      </w:pPr>
      <w:r>
        <w:rPr>
          <w:rFonts w:ascii="Times New Roman"/>
          <w:b w:val="false"/>
          <w:i w:val="false"/>
          <w:color w:val="000000"/>
          <w:sz w:val="28"/>
        </w:rPr>
        <w:t>            ақпараттық кеңістік     308553       1839    310392</w:t>
      </w:r>
    </w:p>
    <w:p>
      <w:pPr>
        <w:spacing w:after="0"/>
        <w:ind w:left="0"/>
        <w:jc w:val="both"/>
      </w:pPr>
      <w:r>
        <w:rPr>
          <w:rFonts w:ascii="Times New Roman"/>
          <w:b w:val="false"/>
          <w:i w:val="false"/>
          <w:color w:val="000000"/>
          <w:sz w:val="28"/>
        </w:rPr>
        <w:t xml:space="preserve">1          Мәдениет саласының </w:t>
      </w:r>
    </w:p>
    <w:p>
      <w:pPr>
        <w:spacing w:after="0"/>
        <w:ind w:left="0"/>
        <w:jc w:val="both"/>
      </w:pPr>
      <w:r>
        <w:rPr>
          <w:rFonts w:ascii="Times New Roman"/>
          <w:b w:val="false"/>
          <w:i w:val="false"/>
          <w:color w:val="000000"/>
          <w:sz w:val="28"/>
        </w:rPr>
        <w:t>            қызметі                 207663       1092    208755</w:t>
      </w:r>
    </w:p>
    <w:p>
      <w:pPr>
        <w:spacing w:after="0"/>
        <w:ind w:left="0"/>
        <w:jc w:val="both"/>
      </w:pPr>
      <w:r>
        <w:rPr>
          <w:rFonts w:ascii="Times New Roman"/>
          <w:b w:val="false"/>
          <w:i w:val="false"/>
          <w:color w:val="000000"/>
          <w:sz w:val="28"/>
        </w:rPr>
        <w:t xml:space="preserve">   252      Мәдениет басқармасы     173839       4425    178264 </w:t>
      </w:r>
    </w:p>
    <w:p>
      <w:pPr>
        <w:spacing w:after="0"/>
        <w:ind w:left="0"/>
        <w:jc w:val="both"/>
      </w:pPr>
      <w:r>
        <w:rPr>
          <w:rFonts w:ascii="Times New Roman"/>
          <w:b w:val="false"/>
          <w:i w:val="false"/>
          <w:color w:val="000000"/>
          <w:sz w:val="28"/>
        </w:rPr>
        <w:t>      2     Жергілікті деңгейдегі</w:t>
      </w:r>
    </w:p>
    <w:p>
      <w:pPr>
        <w:spacing w:after="0"/>
        <w:ind w:left="0"/>
        <w:jc w:val="both"/>
      </w:pPr>
      <w:r>
        <w:rPr>
          <w:rFonts w:ascii="Times New Roman"/>
          <w:b w:val="false"/>
          <w:i w:val="false"/>
          <w:color w:val="000000"/>
          <w:sz w:val="28"/>
        </w:rPr>
        <w:t>            әкімшілік шығындар        6809          0      6809</w:t>
      </w:r>
    </w:p>
    <w:p>
      <w:pPr>
        <w:spacing w:after="0"/>
        <w:ind w:left="0"/>
        <w:jc w:val="both"/>
      </w:pPr>
      <w:r>
        <w:rPr>
          <w:rFonts w:ascii="Times New Roman"/>
          <w:b w:val="false"/>
          <w:i w:val="false"/>
          <w:color w:val="000000"/>
          <w:sz w:val="28"/>
        </w:rPr>
        <w:t>        3   Облыстық басқарма аппараты6809          0      6809</w:t>
      </w:r>
    </w:p>
    <w:p>
      <w:pPr>
        <w:spacing w:after="0"/>
        <w:ind w:left="0"/>
        <w:jc w:val="both"/>
      </w:pPr>
      <w:r>
        <w:rPr>
          <w:rFonts w:ascii="Times New Roman"/>
          <w:b w:val="false"/>
          <w:i w:val="false"/>
          <w:color w:val="000000"/>
          <w:sz w:val="28"/>
        </w:rPr>
        <w:t>      28    Жергілікті бюджеттің уақыт</w:t>
      </w:r>
    </w:p>
    <w:p>
      <w:pPr>
        <w:spacing w:after="0"/>
        <w:ind w:left="0"/>
        <w:jc w:val="both"/>
      </w:pPr>
      <w:r>
        <w:rPr>
          <w:rFonts w:ascii="Times New Roman"/>
          <w:b w:val="false"/>
          <w:i w:val="false"/>
          <w:color w:val="000000"/>
          <w:sz w:val="28"/>
        </w:rPr>
        <w:t>            өткен қарыз шығындарын</w:t>
      </w:r>
    </w:p>
    <w:p>
      <w:pPr>
        <w:spacing w:after="0"/>
        <w:ind w:left="0"/>
        <w:jc w:val="both"/>
      </w:pPr>
      <w:r>
        <w:rPr>
          <w:rFonts w:ascii="Times New Roman"/>
          <w:b w:val="false"/>
          <w:i w:val="false"/>
          <w:color w:val="000000"/>
          <w:sz w:val="28"/>
        </w:rPr>
        <w:t>            орындау                   2452       4425      6877</w:t>
      </w:r>
    </w:p>
    <w:p>
      <w:pPr>
        <w:spacing w:after="0"/>
        <w:ind w:left="0"/>
        <w:jc w:val="both"/>
      </w:pPr>
      <w:r>
        <w:rPr>
          <w:rFonts w:ascii="Times New Roman"/>
          <w:b w:val="false"/>
          <w:i w:val="false"/>
          <w:color w:val="000000"/>
          <w:sz w:val="28"/>
        </w:rPr>
        <w:t>      30    Жергілікті деңгейде       2787          0      2787</w:t>
      </w:r>
    </w:p>
    <w:p>
      <w:pPr>
        <w:spacing w:after="0"/>
        <w:ind w:left="0"/>
        <w:jc w:val="both"/>
      </w:pPr>
      <w:r>
        <w:rPr>
          <w:rFonts w:ascii="Times New Roman"/>
          <w:b w:val="false"/>
          <w:i w:val="false"/>
          <w:color w:val="000000"/>
          <w:sz w:val="28"/>
        </w:rPr>
        <w:t>            мәдениет саласының</w:t>
      </w:r>
    </w:p>
    <w:p>
      <w:pPr>
        <w:spacing w:after="0"/>
        <w:ind w:left="0"/>
        <w:jc w:val="both"/>
      </w:pPr>
      <w:r>
        <w:rPr>
          <w:rFonts w:ascii="Times New Roman"/>
          <w:b w:val="false"/>
          <w:i w:val="false"/>
          <w:color w:val="000000"/>
          <w:sz w:val="28"/>
        </w:rPr>
        <w:t>            қаржыландыру және шараларды</w:t>
      </w:r>
    </w:p>
    <w:p>
      <w:pPr>
        <w:spacing w:after="0"/>
        <w:ind w:left="0"/>
        <w:jc w:val="both"/>
      </w:pPr>
      <w:r>
        <w:rPr>
          <w:rFonts w:ascii="Times New Roman"/>
          <w:b w:val="false"/>
          <w:i w:val="false"/>
          <w:color w:val="000000"/>
          <w:sz w:val="28"/>
        </w:rPr>
        <w:t>            есепке алуды қамтамасыз ету</w:t>
      </w:r>
    </w:p>
    <w:p>
      <w:pPr>
        <w:spacing w:after="0"/>
        <w:ind w:left="0"/>
        <w:jc w:val="both"/>
      </w:pPr>
      <w:r>
        <w:rPr>
          <w:rFonts w:ascii="Times New Roman"/>
          <w:b w:val="false"/>
          <w:i w:val="false"/>
          <w:color w:val="000000"/>
          <w:sz w:val="28"/>
        </w:rPr>
        <w:t xml:space="preserve">        93  Орталықтандырылған </w:t>
      </w:r>
    </w:p>
    <w:p>
      <w:pPr>
        <w:spacing w:after="0"/>
        <w:ind w:left="0"/>
        <w:jc w:val="both"/>
      </w:pPr>
      <w:r>
        <w:rPr>
          <w:rFonts w:ascii="Times New Roman"/>
          <w:b w:val="false"/>
          <w:i w:val="false"/>
          <w:color w:val="000000"/>
          <w:sz w:val="28"/>
        </w:rPr>
        <w:t>            бухгалтериялар            2787          0      2787</w:t>
      </w:r>
    </w:p>
    <w:p>
      <w:pPr>
        <w:spacing w:after="0"/>
        <w:ind w:left="0"/>
        <w:jc w:val="both"/>
      </w:pPr>
      <w:r>
        <w:rPr>
          <w:rFonts w:ascii="Times New Roman"/>
          <w:b w:val="false"/>
          <w:i w:val="false"/>
          <w:color w:val="000000"/>
          <w:sz w:val="28"/>
        </w:rPr>
        <w:t xml:space="preserve">      3     Халықтың демалысын </w:t>
      </w:r>
    </w:p>
    <w:p>
      <w:pPr>
        <w:spacing w:after="0"/>
        <w:ind w:left="0"/>
        <w:jc w:val="both"/>
      </w:pPr>
      <w:r>
        <w:rPr>
          <w:rFonts w:ascii="Times New Roman"/>
          <w:b w:val="false"/>
          <w:i w:val="false"/>
          <w:color w:val="000000"/>
          <w:sz w:val="28"/>
        </w:rPr>
        <w:t>            ұйымдастыруға жергілікті</w:t>
      </w:r>
    </w:p>
    <w:p>
      <w:pPr>
        <w:spacing w:after="0"/>
        <w:ind w:left="0"/>
        <w:jc w:val="both"/>
      </w:pPr>
      <w:r>
        <w:rPr>
          <w:rFonts w:ascii="Times New Roman"/>
          <w:b w:val="false"/>
          <w:i w:val="false"/>
          <w:color w:val="000000"/>
          <w:sz w:val="28"/>
        </w:rPr>
        <w:t>            деңгейде субсидия бөлу   15422          0     15422</w:t>
      </w:r>
    </w:p>
    <w:p>
      <w:pPr>
        <w:spacing w:after="0"/>
        <w:ind w:left="0"/>
        <w:jc w:val="both"/>
      </w:pPr>
      <w:r>
        <w:rPr>
          <w:rFonts w:ascii="Times New Roman"/>
          <w:b w:val="false"/>
          <w:i w:val="false"/>
          <w:color w:val="000000"/>
          <w:sz w:val="28"/>
        </w:rPr>
        <w:t>      36    Жергілікті деңгейде</w:t>
      </w:r>
    </w:p>
    <w:p>
      <w:pPr>
        <w:spacing w:after="0"/>
        <w:ind w:left="0"/>
        <w:jc w:val="both"/>
      </w:pPr>
      <w:r>
        <w:rPr>
          <w:rFonts w:ascii="Times New Roman"/>
          <w:b w:val="false"/>
          <w:i w:val="false"/>
          <w:color w:val="000000"/>
          <w:sz w:val="28"/>
        </w:rPr>
        <w:t>            театрландырылған сауық</w:t>
      </w:r>
    </w:p>
    <w:p>
      <w:pPr>
        <w:spacing w:after="0"/>
        <w:ind w:left="0"/>
        <w:jc w:val="both"/>
      </w:pPr>
      <w:r>
        <w:rPr>
          <w:rFonts w:ascii="Times New Roman"/>
          <w:b w:val="false"/>
          <w:i w:val="false"/>
          <w:color w:val="000000"/>
          <w:sz w:val="28"/>
        </w:rPr>
        <w:t>            шараларын өткізу        122424          0    122424</w:t>
      </w:r>
    </w:p>
    <w:p>
      <w:pPr>
        <w:spacing w:after="0"/>
        <w:ind w:left="0"/>
        <w:jc w:val="both"/>
      </w:pPr>
      <w:r>
        <w:rPr>
          <w:rFonts w:ascii="Times New Roman"/>
          <w:b w:val="false"/>
          <w:i w:val="false"/>
          <w:color w:val="000000"/>
          <w:sz w:val="28"/>
        </w:rPr>
        <w:t>      38    Жергілікті деңгейде</w:t>
      </w:r>
    </w:p>
    <w:p>
      <w:pPr>
        <w:spacing w:after="0"/>
        <w:ind w:left="0"/>
        <w:jc w:val="both"/>
      </w:pPr>
      <w:r>
        <w:rPr>
          <w:rFonts w:ascii="Times New Roman"/>
          <w:b w:val="false"/>
          <w:i w:val="false"/>
          <w:color w:val="000000"/>
          <w:sz w:val="28"/>
        </w:rPr>
        <w:t>            ойын-сауық шараларын</w:t>
      </w:r>
    </w:p>
    <w:p>
      <w:pPr>
        <w:spacing w:after="0"/>
        <w:ind w:left="0"/>
        <w:jc w:val="both"/>
      </w:pPr>
      <w:r>
        <w:rPr>
          <w:rFonts w:ascii="Times New Roman"/>
          <w:b w:val="false"/>
          <w:i w:val="false"/>
          <w:color w:val="000000"/>
          <w:sz w:val="28"/>
        </w:rPr>
        <w:t>            өткізу                    3350          0      3350</w:t>
      </w:r>
    </w:p>
    <w:p>
      <w:pPr>
        <w:spacing w:after="0"/>
        <w:ind w:left="0"/>
        <w:jc w:val="both"/>
      </w:pPr>
      <w:r>
        <w:rPr>
          <w:rFonts w:ascii="Times New Roman"/>
          <w:b w:val="false"/>
          <w:i w:val="false"/>
          <w:color w:val="000000"/>
          <w:sz w:val="28"/>
        </w:rPr>
        <w:t>      39    Жергілікті деңгейде</w:t>
      </w:r>
    </w:p>
    <w:p>
      <w:pPr>
        <w:spacing w:after="0"/>
        <w:ind w:left="0"/>
        <w:jc w:val="both"/>
      </w:pPr>
      <w:r>
        <w:rPr>
          <w:rFonts w:ascii="Times New Roman"/>
          <w:b w:val="false"/>
          <w:i w:val="false"/>
          <w:color w:val="000000"/>
          <w:sz w:val="28"/>
        </w:rPr>
        <w:t xml:space="preserve">            тарихи-мәдени </w:t>
      </w:r>
    </w:p>
    <w:p>
      <w:pPr>
        <w:spacing w:after="0"/>
        <w:ind w:left="0"/>
        <w:jc w:val="both"/>
      </w:pPr>
      <w:r>
        <w:rPr>
          <w:rFonts w:ascii="Times New Roman"/>
          <w:b w:val="false"/>
          <w:i w:val="false"/>
          <w:color w:val="000000"/>
          <w:sz w:val="28"/>
        </w:rPr>
        <w:t>            құндылықтарды сақтау     20595          0     20595</w:t>
      </w:r>
    </w:p>
    <w:p>
      <w:pPr>
        <w:spacing w:after="0"/>
        <w:ind w:left="0"/>
        <w:jc w:val="both"/>
      </w:pPr>
      <w:r>
        <w:rPr>
          <w:rFonts w:ascii="Times New Roman"/>
          <w:b w:val="false"/>
          <w:i w:val="false"/>
          <w:color w:val="000000"/>
          <w:sz w:val="28"/>
        </w:rPr>
        <w:t>   253      Білім басқармасы         33824      -3333     30491</w:t>
      </w:r>
    </w:p>
    <w:p>
      <w:pPr>
        <w:spacing w:after="0"/>
        <w:ind w:left="0"/>
        <w:jc w:val="both"/>
      </w:pPr>
      <w:r>
        <w:rPr>
          <w:rFonts w:ascii="Times New Roman"/>
          <w:b w:val="false"/>
          <w:i w:val="false"/>
          <w:color w:val="000000"/>
          <w:sz w:val="28"/>
        </w:rPr>
        <w:t>      35    Жергілікті деңгейде</w:t>
      </w:r>
    </w:p>
    <w:p>
      <w:pPr>
        <w:spacing w:after="0"/>
        <w:ind w:left="0"/>
        <w:jc w:val="both"/>
      </w:pPr>
      <w:r>
        <w:rPr>
          <w:rFonts w:ascii="Times New Roman"/>
          <w:b w:val="false"/>
          <w:i w:val="false"/>
          <w:color w:val="000000"/>
          <w:sz w:val="28"/>
        </w:rPr>
        <w:t>            балалар арасында мәдени</w:t>
      </w:r>
    </w:p>
    <w:p>
      <w:pPr>
        <w:spacing w:after="0"/>
        <w:ind w:left="0"/>
        <w:jc w:val="both"/>
      </w:pPr>
      <w:r>
        <w:rPr>
          <w:rFonts w:ascii="Times New Roman"/>
          <w:b w:val="false"/>
          <w:i w:val="false"/>
          <w:color w:val="000000"/>
          <w:sz w:val="28"/>
        </w:rPr>
        <w:t>            және спорттық шараларды</w:t>
      </w:r>
    </w:p>
    <w:p>
      <w:pPr>
        <w:spacing w:after="0"/>
        <w:ind w:left="0"/>
        <w:jc w:val="both"/>
      </w:pPr>
      <w:r>
        <w:rPr>
          <w:rFonts w:ascii="Times New Roman"/>
          <w:b w:val="false"/>
          <w:i w:val="false"/>
          <w:color w:val="000000"/>
          <w:sz w:val="28"/>
        </w:rPr>
        <w:t>            өткізуге субсидия бөлу   33824      -3333     30491</w:t>
      </w:r>
    </w:p>
    <w:p>
      <w:pPr>
        <w:spacing w:after="0"/>
        <w:ind w:left="0"/>
        <w:jc w:val="both"/>
      </w:pPr>
      <w:r>
        <w:rPr>
          <w:rFonts w:ascii="Times New Roman"/>
          <w:b w:val="false"/>
          <w:i w:val="false"/>
          <w:color w:val="000000"/>
          <w:sz w:val="28"/>
        </w:rPr>
        <w:t>2          Спорт                    14714        822     15536</w:t>
      </w:r>
    </w:p>
    <w:p>
      <w:pPr>
        <w:spacing w:after="0"/>
        <w:ind w:left="0"/>
        <w:jc w:val="both"/>
      </w:pPr>
      <w:r>
        <w:rPr>
          <w:rFonts w:ascii="Times New Roman"/>
          <w:b w:val="false"/>
          <w:i w:val="false"/>
          <w:color w:val="000000"/>
          <w:sz w:val="28"/>
        </w:rPr>
        <w:t xml:space="preserve">   255      Туризм және спорт </w:t>
      </w:r>
    </w:p>
    <w:p>
      <w:pPr>
        <w:spacing w:after="0"/>
        <w:ind w:left="0"/>
        <w:jc w:val="both"/>
      </w:pPr>
      <w:r>
        <w:rPr>
          <w:rFonts w:ascii="Times New Roman"/>
          <w:b w:val="false"/>
          <w:i w:val="false"/>
          <w:color w:val="000000"/>
          <w:sz w:val="28"/>
        </w:rPr>
        <w:t>            басқармасы               14714        822     15536</w:t>
      </w:r>
    </w:p>
    <w:p>
      <w:pPr>
        <w:spacing w:after="0"/>
        <w:ind w:left="0"/>
        <w:jc w:val="both"/>
      </w:pPr>
      <w:r>
        <w:rPr>
          <w:rFonts w:ascii="Times New Roman"/>
          <w:b w:val="false"/>
          <w:i w:val="false"/>
          <w:color w:val="000000"/>
          <w:sz w:val="28"/>
        </w:rPr>
        <w:t>      2     Жергілікті деңгейдегі</w:t>
      </w:r>
    </w:p>
    <w:p>
      <w:pPr>
        <w:spacing w:after="0"/>
        <w:ind w:left="0"/>
        <w:jc w:val="both"/>
      </w:pPr>
      <w:r>
        <w:rPr>
          <w:rFonts w:ascii="Times New Roman"/>
          <w:b w:val="false"/>
          <w:i w:val="false"/>
          <w:color w:val="000000"/>
          <w:sz w:val="28"/>
        </w:rPr>
        <w:t>            әкімшілік шығындар        8714          0      8714</w:t>
      </w:r>
    </w:p>
    <w:p>
      <w:pPr>
        <w:spacing w:after="0"/>
        <w:ind w:left="0"/>
        <w:jc w:val="both"/>
      </w:pPr>
      <w:r>
        <w:rPr>
          <w:rFonts w:ascii="Times New Roman"/>
          <w:b w:val="false"/>
          <w:i w:val="false"/>
          <w:color w:val="000000"/>
          <w:sz w:val="28"/>
        </w:rPr>
        <w:t xml:space="preserve">        3   Облыстық басқармалардың </w:t>
      </w:r>
    </w:p>
    <w:p>
      <w:pPr>
        <w:spacing w:after="0"/>
        <w:ind w:left="0"/>
        <w:jc w:val="both"/>
      </w:pPr>
      <w:r>
        <w:rPr>
          <w:rFonts w:ascii="Times New Roman"/>
          <w:b w:val="false"/>
          <w:i w:val="false"/>
          <w:color w:val="000000"/>
          <w:sz w:val="28"/>
        </w:rPr>
        <w:t>            аппараттары               8714          0      8714</w:t>
      </w:r>
    </w:p>
    <w:p>
      <w:pPr>
        <w:spacing w:after="0"/>
        <w:ind w:left="0"/>
        <w:jc w:val="both"/>
      </w:pPr>
      <w:r>
        <w:rPr>
          <w:rFonts w:ascii="Times New Roman"/>
          <w:b w:val="false"/>
          <w:i w:val="false"/>
          <w:color w:val="000000"/>
          <w:sz w:val="28"/>
        </w:rPr>
        <w:t xml:space="preserve">      28    Жергілікті бюджеттің </w:t>
      </w:r>
    </w:p>
    <w:p>
      <w:pPr>
        <w:spacing w:after="0"/>
        <w:ind w:left="0"/>
        <w:jc w:val="both"/>
      </w:pPr>
      <w:r>
        <w:rPr>
          <w:rFonts w:ascii="Times New Roman"/>
          <w:b w:val="false"/>
          <w:i w:val="false"/>
          <w:color w:val="000000"/>
          <w:sz w:val="28"/>
        </w:rPr>
        <w:t>            уақыт өткен қарыз</w:t>
      </w:r>
    </w:p>
    <w:p>
      <w:pPr>
        <w:spacing w:after="0"/>
        <w:ind w:left="0"/>
        <w:jc w:val="both"/>
      </w:pPr>
      <w:r>
        <w:rPr>
          <w:rFonts w:ascii="Times New Roman"/>
          <w:b w:val="false"/>
          <w:i w:val="false"/>
          <w:color w:val="000000"/>
          <w:sz w:val="28"/>
        </w:rPr>
        <w:t>            шығындарын орындау                    822       822</w:t>
      </w:r>
    </w:p>
    <w:p>
      <w:pPr>
        <w:spacing w:after="0"/>
        <w:ind w:left="0"/>
        <w:jc w:val="both"/>
      </w:pPr>
      <w:r>
        <w:rPr>
          <w:rFonts w:ascii="Times New Roman"/>
          <w:b w:val="false"/>
          <w:i w:val="false"/>
          <w:color w:val="000000"/>
          <w:sz w:val="28"/>
        </w:rPr>
        <w:t xml:space="preserve">      30    Жергілікті деңгейде </w:t>
      </w:r>
    </w:p>
    <w:p>
      <w:pPr>
        <w:spacing w:after="0"/>
        <w:ind w:left="0"/>
        <w:jc w:val="both"/>
      </w:pPr>
      <w:r>
        <w:rPr>
          <w:rFonts w:ascii="Times New Roman"/>
          <w:b w:val="false"/>
          <w:i w:val="false"/>
          <w:color w:val="000000"/>
          <w:sz w:val="28"/>
        </w:rPr>
        <w:t>            спорттық шараларды</w:t>
      </w:r>
    </w:p>
    <w:p>
      <w:pPr>
        <w:spacing w:after="0"/>
        <w:ind w:left="0"/>
        <w:jc w:val="both"/>
      </w:pPr>
      <w:r>
        <w:rPr>
          <w:rFonts w:ascii="Times New Roman"/>
          <w:b w:val="false"/>
          <w:i w:val="false"/>
          <w:color w:val="000000"/>
          <w:sz w:val="28"/>
        </w:rPr>
        <w:t>            өткізу                    6000          0      6000</w:t>
      </w:r>
    </w:p>
    <w:p>
      <w:pPr>
        <w:spacing w:after="0"/>
        <w:ind w:left="0"/>
        <w:jc w:val="both"/>
      </w:pPr>
      <w:r>
        <w:rPr>
          <w:rFonts w:ascii="Times New Roman"/>
          <w:b w:val="false"/>
          <w:i w:val="false"/>
          <w:color w:val="000000"/>
          <w:sz w:val="28"/>
        </w:rPr>
        <w:t>3          Ақпараттық кеңістік      86176        -75     86101</w:t>
      </w:r>
    </w:p>
    <w:p>
      <w:pPr>
        <w:spacing w:after="0"/>
        <w:ind w:left="0"/>
        <w:jc w:val="both"/>
      </w:pPr>
      <w:r>
        <w:rPr>
          <w:rFonts w:ascii="Times New Roman"/>
          <w:b w:val="false"/>
          <w:i w:val="false"/>
          <w:color w:val="000000"/>
          <w:sz w:val="28"/>
        </w:rPr>
        <w:t xml:space="preserve">   105      Әкімдер аппараты         31060          0     31060 </w:t>
      </w:r>
    </w:p>
    <w:p>
      <w:pPr>
        <w:spacing w:after="0"/>
        <w:ind w:left="0"/>
        <w:jc w:val="both"/>
      </w:pPr>
      <w:r>
        <w:rPr>
          <w:rFonts w:ascii="Times New Roman"/>
          <w:b w:val="false"/>
          <w:i w:val="false"/>
          <w:color w:val="000000"/>
          <w:sz w:val="28"/>
        </w:rPr>
        <w:t xml:space="preserve">      46    Жергілікті деңгейде </w:t>
      </w:r>
    </w:p>
    <w:p>
      <w:pPr>
        <w:spacing w:after="0"/>
        <w:ind w:left="0"/>
        <w:jc w:val="both"/>
      </w:pPr>
      <w:r>
        <w:rPr>
          <w:rFonts w:ascii="Times New Roman"/>
          <w:b w:val="false"/>
          <w:i w:val="false"/>
          <w:color w:val="000000"/>
          <w:sz w:val="28"/>
        </w:rPr>
        <w:t>            газеттер мен журналдар</w:t>
      </w:r>
    </w:p>
    <w:p>
      <w:pPr>
        <w:spacing w:after="0"/>
        <w:ind w:left="0"/>
        <w:jc w:val="both"/>
      </w:pPr>
      <w:r>
        <w:rPr>
          <w:rFonts w:ascii="Times New Roman"/>
          <w:b w:val="false"/>
          <w:i w:val="false"/>
          <w:color w:val="000000"/>
          <w:sz w:val="28"/>
        </w:rPr>
        <w:t xml:space="preserve">            арқылы мемлекеттік </w:t>
      </w:r>
    </w:p>
    <w:p>
      <w:pPr>
        <w:spacing w:after="0"/>
        <w:ind w:left="0"/>
        <w:jc w:val="both"/>
      </w:pPr>
      <w:r>
        <w:rPr>
          <w:rFonts w:ascii="Times New Roman"/>
          <w:b w:val="false"/>
          <w:i w:val="false"/>
          <w:color w:val="000000"/>
          <w:sz w:val="28"/>
        </w:rPr>
        <w:t xml:space="preserve">            ақпараттық саясатты </w:t>
      </w:r>
    </w:p>
    <w:p>
      <w:pPr>
        <w:spacing w:after="0"/>
        <w:ind w:left="0"/>
        <w:jc w:val="both"/>
      </w:pPr>
      <w:r>
        <w:rPr>
          <w:rFonts w:ascii="Times New Roman"/>
          <w:b w:val="false"/>
          <w:i w:val="false"/>
          <w:color w:val="000000"/>
          <w:sz w:val="28"/>
        </w:rPr>
        <w:t>            жүргізу                  26560          0     26560</w:t>
      </w:r>
    </w:p>
    <w:p>
      <w:pPr>
        <w:spacing w:after="0"/>
        <w:ind w:left="0"/>
        <w:jc w:val="both"/>
      </w:pPr>
      <w:r>
        <w:rPr>
          <w:rFonts w:ascii="Times New Roman"/>
          <w:b w:val="false"/>
          <w:i w:val="false"/>
          <w:color w:val="000000"/>
          <w:sz w:val="28"/>
        </w:rPr>
        <w:t>      47    Жергілікті телерадио</w:t>
      </w:r>
    </w:p>
    <w:p>
      <w:pPr>
        <w:spacing w:after="0"/>
        <w:ind w:left="0"/>
        <w:jc w:val="both"/>
      </w:pPr>
      <w:r>
        <w:rPr>
          <w:rFonts w:ascii="Times New Roman"/>
          <w:b w:val="false"/>
          <w:i w:val="false"/>
          <w:color w:val="000000"/>
          <w:sz w:val="28"/>
        </w:rPr>
        <w:t>            тарату арқылы мемлекеттік</w:t>
      </w:r>
    </w:p>
    <w:p>
      <w:pPr>
        <w:spacing w:after="0"/>
        <w:ind w:left="0"/>
        <w:jc w:val="both"/>
      </w:pPr>
      <w:r>
        <w:rPr>
          <w:rFonts w:ascii="Times New Roman"/>
          <w:b w:val="false"/>
          <w:i w:val="false"/>
          <w:color w:val="000000"/>
          <w:sz w:val="28"/>
        </w:rPr>
        <w:t xml:space="preserve">            ақпараттық саясатты </w:t>
      </w:r>
    </w:p>
    <w:p>
      <w:pPr>
        <w:spacing w:after="0"/>
        <w:ind w:left="0"/>
        <w:jc w:val="both"/>
      </w:pPr>
      <w:r>
        <w:rPr>
          <w:rFonts w:ascii="Times New Roman"/>
          <w:b w:val="false"/>
          <w:i w:val="false"/>
          <w:color w:val="000000"/>
          <w:sz w:val="28"/>
        </w:rPr>
        <w:t>            жүргізу                   4500          0      4500</w:t>
      </w:r>
    </w:p>
    <w:p>
      <w:pPr>
        <w:spacing w:after="0"/>
        <w:ind w:left="0"/>
        <w:jc w:val="both"/>
      </w:pPr>
      <w:r>
        <w:rPr>
          <w:rFonts w:ascii="Times New Roman"/>
          <w:b w:val="false"/>
          <w:i w:val="false"/>
          <w:color w:val="000000"/>
          <w:sz w:val="28"/>
        </w:rPr>
        <w:t>   252      Мәдениет басқармасы      40315          0     40315</w:t>
      </w:r>
    </w:p>
    <w:p>
      <w:pPr>
        <w:spacing w:after="0"/>
        <w:ind w:left="0"/>
        <w:jc w:val="both"/>
      </w:pPr>
      <w:r>
        <w:rPr>
          <w:rFonts w:ascii="Times New Roman"/>
          <w:b w:val="false"/>
          <w:i w:val="false"/>
          <w:color w:val="000000"/>
          <w:sz w:val="28"/>
        </w:rPr>
        <w:t>      34    Жергілікті деңгейде</w:t>
      </w:r>
    </w:p>
    <w:p>
      <w:pPr>
        <w:spacing w:after="0"/>
        <w:ind w:left="0"/>
        <w:jc w:val="both"/>
      </w:pPr>
      <w:r>
        <w:rPr>
          <w:rFonts w:ascii="Times New Roman"/>
          <w:b w:val="false"/>
          <w:i w:val="false"/>
          <w:color w:val="000000"/>
          <w:sz w:val="28"/>
        </w:rPr>
        <w:t>            ақпараттың жалпыға</w:t>
      </w:r>
    </w:p>
    <w:p>
      <w:pPr>
        <w:spacing w:after="0"/>
        <w:ind w:left="0"/>
        <w:jc w:val="both"/>
      </w:pPr>
      <w:r>
        <w:rPr>
          <w:rFonts w:ascii="Times New Roman"/>
          <w:b w:val="false"/>
          <w:i w:val="false"/>
          <w:color w:val="000000"/>
          <w:sz w:val="28"/>
        </w:rPr>
        <w:t>            жетуін қамтамасыз ету    40315          0     40315</w:t>
      </w:r>
    </w:p>
    <w:p>
      <w:pPr>
        <w:spacing w:after="0"/>
        <w:ind w:left="0"/>
        <w:jc w:val="both"/>
      </w:pPr>
      <w:r>
        <w:rPr>
          <w:rFonts w:ascii="Times New Roman"/>
          <w:b w:val="false"/>
          <w:i w:val="false"/>
          <w:color w:val="000000"/>
          <w:sz w:val="28"/>
        </w:rPr>
        <w:t>        30  Кітапханалар             40315          0     40315</w:t>
      </w:r>
    </w:p>
    <w:p>
      <w:pPr>
        <w:spacing w:after="0"/>
        <w:ind w:left="0"/>
        <w:jc w:val="both"/>
      </w:pPr>
      <w:r>
        <w:rPr>
          <w:rFonts w:ascii="Times New Roman"/>
          <w:b w:val="false"/>
          <w:i w:val="false"/>
          <w:color w:val="000000"/>
          <w:sz w:val="28"/>
        </w:rPr>
        <w:t xml:space="preserve">   261      Мұрағат қорлары бөлімі   14801        -75     14726 </w:t>
      </w:r>
    </w:p>
    <w:p>
      <w:pPr>
        <w:spacing w:after="0"/>
        <w:ind w:left="0"/>
        <w:jc w:val="both"/>
      </w:pPr>
      <w:r>
        <w:rPr>
          <w:rFonts w:ascii="Times New Roman"/>
          <w:b w:val="false"/>
          <w:i w:val="false"/>
          <w:color w:val="000000"/>
          <w:sz w:val="28"/>
        </w:rPr>
        <w:t>      30    Жергілікті деңгейде</w:t>
      </w:r>
    </w:p>
    <w:p>
      <w:pPr>
        <w:spacing w:after="0"/>
        <w:ind w:left="0"/>
        <w:jc w:val="both"/>
      </w:pPr>
      <w:r>
        <w:rPr>
          <w:rFonts w:ascii="Times New Roman"/>
          <w:b w:val="false"/>
          <w:i w:val="false"/>
          <w:color w:val="000000"/>
          <w:sz w:val="28"/>
        </w:rPr>
        <w:t>            мұрағат қорларын, басылым</w:t>
      </w:r>
    </w:p>
    <w:p>
      <w:pPr>
        <w:spacing w:after="0"/>
        <w:ind w:left="0"/>
        <w:jc w:val="both"/>
      </w:pPr>
      <w:r>
        <w:rPr>
          <w:rFonts w:ascii="Times New Roman"/>
          <w:b w:val="false"/>
          <w:i w:val="false"/>
          <w:color w:val="000000"/>
          <w:sz w:val="28"/>
        </w:rPr>
        <w:t>            өнімдерін сақтау және</w:t>
      </w:r>
    </w:p>
    <w:p>
      <w:pPr>
        <w:spacing w:after="0"/>
        <w:ind w:left="0"/>
        <w:jc w:val="both"/>
      </w:pPr>
      <w:r>
        <w:rPr>
          <w:rFonts w:ascii="Times New Roman"/>
          <w:b w:val="false"/>
          <w:i w:val="false"/>
          <w:color w:val="000000"/>
          <w:sz w:val="28"/>
        </w:rPr>
        <w:t>            оларды арнайы пайдалануды</w:t>
      </w:r>
    </w:p>
    <w:p>
      <w:pPr>
        <w:spacing w:after="0"/>
        <w:ind w:left="0"/>
        <w:jc w:val="both"/>
      </w:pPr>
      <w:r>
        <w:rPr>
          <w:rFonts w:ascii="Times New Roman"/>
          <w:b w:val="false"/>
          <w:i w:val="false"/>
          <w:color w:val="000000"/>
          <w:sz w:val="28"/>
        </w:rPr>
        <w:t>            қамтамасыз ету           14801        -75     14726</w:t>
      </w:r>
    </w:p>
    <w:p>
      <w:pPr>
        <w:spacing w:after="0"/>
        <w:ind w:left="0"/>
        <w:jc w:val="both"/>
      </w:pPr>
      <w:r>
        <w:rPr>
          <w:rFonts w:ascii="Times New Roman"/>
          <w:b w:val="false"/>
          <w:i w:val="false"/>
          <w:color w:val="000000"/>
          <w:sz w:val="28"/>
        </w:rPr>
        <w:t>        30  Облыстық және қалалық</w:t>
      </w:r>
    </w:p>
    <w:p>
      <w:pPr>
        <w:spacing w:after="0"/>
        <w:ind w:left="0"/>
        <w:jc w:val="both"/>
      </w:pPr>
      <w:r>
        <w:rPr>
          <w:rFonts w:ascii="Times New Roman"/>
          <w:b w:val="false"/>
          <w:i w:val="false"/>
          <w:color w:val="000000"/>
          <w:sz w:val="28"/>
        </w:rPr>
        <w:t>            мұрағаттар               14801        -75     14726</w:t>
      </w:r>
    </w:p>
    <w:p>
      <w:pPr>
        <w:spacing w:after="0"/>
        <w:ind w:left="0"/>
        <w:jc w:val="both"/>
      </w:pPr>
      <w:r>
        <w:rPr>
          <w:rFonts w:ascii="Times New Roman"/>
          <w:b w:val="false"/>
          <w:i w:val="false"/>
          <w:color w:val="000000"/>
          <w:sz w:val="28"/>
        </w:rPr>
        <w:t>10          Ауыл, су, орман, балық</w:t>
      </w:r>
    </w:p>
    <w:p>
      <w:pPr>
        <w:spacing w:after="0"/>
        <w:ind w:left="0"/>
        <w:jc w:val="both"/>
      </w:pPr>
      <w:r>
        <w:rPr>
          <w:rFonts w:ascii="Times New Roman"/>
          <w:b w:val="false"/>
          <w:i w:val="false"/>
          <w:color w:val="000000"/>
          <w:sz w:val="28"/>
        </w:rPr>
        <w:t xml:space="preserve">            шаруашылығы және </w:t>
      </w:r>
    </w:p>
    <w:p>
      <w:pPr>
        <w:spacing w:after="0"/>
        <w:ind w:left="0"/>
        <w:jc w:val="both"/>
      </w:pPr>
      <w:r>
        <w:rPr>
          <w:rFonts w:ascii="Times New Roman"/>
          <w:b w:val="false"/>
          <w:i w:val="false"/>
          <w:color w:val="000000"/>
          <w:sz w:val="28"/>
        </w:rPr>
        <w:t>            қоршаған ортаны қорғау   64288       1339     65627</w:t>
      </w:r>
    </w:p>
    <w:p>
      <w:pPr>
        <w:spacing w:after="0"/>
        <w:ind w:left="0"/>
        <w:jc w:val="both"/>
      </w:pPr>
      <w:r>
        <w:rPr>
          <w:rFonts w:ascii="Times New Roman"/>
          <w:b w:val="false"/>
          <w:i w:val="false"/>
          <w:color w:val="000000"/>
          <w:sz w:val="28"/>
        </w:rPr>
        <w:t>5          Қоршаған ортаны қорғау   55000       -936     54064</w:t>
      </w:r>
    </w:p>
    <w:p>
      <w:pPr>
        <w:spacing w:after="0"/>
        <w:ind w:left="0"/>
        <w:jc w:val="both"/>
      </w:pPr>
      <w:r>
        <w:rPr>
          <w:rFonts w:ascii="Times New Roman"/>
          <w:b w:val="false"/>
          <w:i w:val="false"/>
          <w:color w:val="000000"/>
          <w:sz w:val="28"/>
        </w:rPr>
        <w:t>   105      Әкімдер аппараты         55000       -936     54064</w:t>
      </w:r>
    </w:p>
    <w:p>
      <w:pPr>
        <w:spacing w:after="0"/>
        <w:ind w:left="0"/>
        <w:jc w:val="both"/>
      </w:pPr>
      <w:r>
        <w:rPr>
          <w:rFonts w:ascii="Times New Roman"/>
          <w:b w:val="false"/>
          <w:i w:val="false"/>
          <w:color w:val="000000"/>
          <w:sz w:val="28"/>
        </w:rPr>
        <w:t xml:space="preserve">      34    Жергілікті деңгейде </w:t>
      </w:r>
    </w:p>
    <w:p>
      <w:pPr>
        <w:spacing w:after="0"/>
        <w:ind w:left="0"/>
        <w:jc w:val="both"/>
      </w:pPr>
      <w:r>
        <w:rPr>
          <w:rFonts w:ascii="Times New Roman"/>
          <w:b w:val="false"/>
          <w:i w:val="false"/>
          <w:color w:val="000000"/>
          <w:sz w:val="28"/>
        </w:rPr>
        <w:t>            қоршаған ортаны қорғауды</w:t>
      </w:r>
    </w:p>
    <w:p>
      <w:pPr>
        <w:spacing w:after="0"/>
        <w:ind w:left="0"/>
        <w:jc w:val="both"/>
      </w:pPr>
      <w:r>
        <w:rPr>
          <w:rFonts w:ascii="Times New Roman"/>
          <w:b w:val="false"/>
          <w:i w:val="false"/>
          <w:color w:val="000000"/>
          <w:sz w:val="28"/>
        </w:rPr>
        <w:t>            ұйымдастыру              55000       -936     54064</w:t>
      </w:r>
    </w:p>
    <w:p>
      <w:pPr>
        <w:spacing w:after="0"/>
        <w:ind w:left="0"/>
        <w:jc w:val="both"/>
      </w:pPr>
      <w:r>
        <w:rPr>
          <w:rFonts w:ascii="Times New Roman"/>
          <w:b w:val="false"/>
          <w:i w:val="false"/>
          <w:color w:val="000000"/>
          <w:sz w:val="28"/>
        </w:rPr>
        <w:t xml:space="preserve">        30  Облыстық (қалалық) </w:t>
      </w:r>
    </w:p>
    <w:p>
      <w:pPr>
        <w:spacing w:after="0"/>
        <w:ind w:left="0"/>
        <w:jc w:val="both"/>
      </w:pPr>
      <w:r>
        <w:rPr>
          <w:rFonts w:ascii="Times New Roman"/>
          <w:b w:val="false"/>
          <w:i w:val="false"/>
          <w:color w:val="000000"/>
          <w:sz w:val="28"/>
        </w:rPr>
        <w:t>            қоршаған ортаны қорғау</w:t>
      </w:r>
    </w:p>
    <w:p>
      <w:pPr>
        <w:spacing w:after="0"/>
        <w:ind w:left="0"/>
        <w:jc w:val="both"/>
      </w:pPr>
      <w:r>
        <w:rPr>
          <w:rFonts w:ascii="Times New Roman"/>
          <w:b w:val="false"/>
          <w:i w:val="false"/>
          <w:color w:val="000000"/>
          <w:sz w:val="28"/>
        </w:rPr>
        <w:t>            қорлары                             18750     18750</w:t>
      </w:r>
    </w:p>
    <w:p>
      <w:pPr>
        <w:spacing w:after="0"/>
        <w:ind w:left="0"/>
        <w:jc w:val="both"/>
      </w:pPr>
      <w:r>
        <w:rPr>
          <w:rFonts w:ascii="Times New Roman"/>
          <w:b w:val="false"/>
          <w:i w:val="false"/>
          <w:color w:val="000000"/>
          <w:sz w:val="28"/>
        </w:rPr>
        <w:t xml:space="preserve">        31  Жергілікті деңгейде </w:t>
      </w:r>
    </w:p>
    <w:p>
      <w:pPr>
        <w:spacing w:after="0"/>
        <w:ind w:left="0"/>
        <w:jc w:val="both"/>
      </w:pPr>
      <w:r>
        <w:rPr>
          <w:rFonts w:ascii="Times New Roman"/>
          <w:b w:val="false"/>
          <w:i w:val="false"/>
          <w:color w:val="000000"/>
          <w:sz w:val="28"/>
        </w:rPr>
        <w:t>            қоршаған ортаны қорғау</w:t>
      </w:r>
    </w:p>
    <w:p>
      <w:pPr>
        <w:spacing w:after="0"/>
        <w:ind w:left="0"/>
        <w:jc w:val="both"/>
      </w:pPr>
      <w:r>
        <w:rPr>
          <w:rFonts w:ascii="Times New Roman"/>
          <w:b w:val="false"/>
          <w:i w:val="false"/>
          <w:color w:val="000000"/>
          <w:sz w:val="28"/>
        </w:rPr>
        <w:t>            жұмыстарын жүргізу                  35314     35314</w:t>
      </w:r>
    </w:p>
    <w:p>
      <w:pPr>
        <w:spacing w:after="0"/>
        <w:ind w:left="0"/>
        <w:jc w:val="both"/>
      </w:pPr>
      <w:r>
        <w:rPr>
          <w:rFonts w:ascii="Times New Roman"/>
          <w:b w:val="false"/>
          <w:i w:val="false"/>
          <w:color w:val="000000"/>
          <w:sz w:val="28"/>
        </w:rPr>
        <w:t>9          Ауыл, су, орман, балық</w:t>
      </w:r>
    </w:p>
    <w:p>
      <w:pPr>
        <w:spacing w:after="0"/>
        <w:ind w:left="0"/>
        <w:jc w:val="both"/>
      </w:pPr>
      <w:r>
        <w:rPr>
          <w:rFonts w:ascii="Times New Roman"/>
          <w:b w:val="false"/>
          <w:i w:val="false"/>
          <w:color w:val="000000"/>
          <w:sz w:val="28"/>
        </w:rPr>
        <w:t>            шаруашылығы саласында</w:t>
      </w:r>
    </w:p>
    <w:p>
      <w:pPr>
        <w:spacing w:after="0"/>
        <w:ind w:left="0"/>
        <w:jc w:val="both"/>
      </w:pPr>
      <w:r>
        <w:rPr>
          <w:rFonts w:ascii="Times New Roman"/>
          <w:b w:val="false"/>
          <w:i w:val="false"/>
          <w:color w:val="000000"/>
          <w:sz w:val="28"/>
        </w:rPr>
        <w:t>            және қоршаған ортаны</w:t>
      </w:r>
    </w:p>
    <w:p>
      <w:pPr>
        <w:spacing w:after="0"/>
        <w:ind w:left="0"/>
        <w:jc w:val="both"/>
      </w:pPr>
      <w:r>
        <w:rPr>
          <w:rFonts w:ascii="Times New Roman"/>
          <w:b w:val="false"/>
          <w:i w:val="false"/>
          <w:color w:val="000000"/>
          <w:sz w:val="28"/>
        </w:rPr>
        <w:t>            қорғаудағы басқадай</w:t>
      </w:r>
    </w:p>
    <w:p>
      <w:pPr>
        <w:spacing w:after="0"/>
        <w:ind w:left="0"/>
        <w:jc w:val="both"/>
      </w:pPr>
      <w:r>
        <w:rPr>
          <w:rFonts w:ascii="Times New Roman"/>
          <w:b w:val="false"/>
          <w:i w:val="false"/>
          <w:color w:val="000000"/>
          <w:sz w:val="28"/>
        </w:rPr>
        <w:t>            қызметтер                 9288       2275     11563</w:t>
      </w:r>
    </w:p>
    <w:p>
      <w:pPr>
        <w:spacing w:after="0"/>
        <w:ind w:left="0"/>
        <w:jc w:val="both"/>
      </w:pPr>
      <w:r>
        <w:rPr>
          <w:rFonts w:ascii="Times New Roman"/>
          <w:b w:val="false"/>
          <w:i w:val="false"/>
          <w:color w:val="000000"/>
          <w:sz w:val="28"/>
        </w:rPr>
        <w:t>   257      Ауыл шаруашылығы</w:t>
      </w:r>
    </w:p>
    <w:p>
      <w:pPr>
        <w:spacing w:after="0"/>
        <w:ind w:left="0"/>
        <w:jc w:val="both"/>
      </w:pPr>
      <w:r>
        <w:rPr>
          <w:rFonts w:ascii="Times New Roman"/>
          <w:b w:val="false"/>
          <w:i w:val="false"/>
          <w:color w:val="000000"/>
          <w:sz w:val="28"/>
        </w:rPr>
        <w:t>            басқармасы                9288       2275     11563</w:t>
      </w:r>
    </w:p>
    <w:p>
      <w:pPr>
        <w:spacing w:after="0"/>
        <w:ind w:left="0"/>
        <w:jc w:val="both"/>
      </w:pPr>
      <w:r>
        <w:rPr>
          <w:rFonts w:ascii="Times New Roman"/>
          <w:b w:val="false"/>
          <w:i w:val="false"/>
          <w:color w:val="000000"/>
          <w:sz w:val="28"/>
        </w:rPr>
        <w:t>      2     Жергілікті деңгейдегі</w:t>
      </w:r>
    </w:p>
    <w:p>
      <w:pPr>
        <w:spacing w:after="0"/>
        <w:ind w:left="0"/>
        <w:jc w:val="both"/>
      </w:pPr>
      <w:r>
        <w:rPr>
          <w:rFonts w:ascii="Times New Roman"/>
          <w:b w:val="false"/>
          <w:i w:val="false"/>
          <w:color w:val="000000"/>
          <w:sz w:val="28"/>
        </w:rPr>
        <w:t xml:space="preserve">            әкімшілік шығындар        9288        157      9445 </w:t>
      </w:r>
    </w:p>
    <w:p>
      <w:pPr>
        <w:spacing w:after="0"/>
        <w:ind w:left="0"/>
        <w:jc w:val="both"/>
      </w:pPr>
      <w:r>
        <w:rPr>
          <w:rFonts w:ascii="Times New Roman"/>
          <w:b w:val="false"/>
          <w:i w:val="false"/>
          <w:color w:val="000000"/>
          <w:sz w:val="28"/>
        </w:rPr>
        <w:t>        3   Басқару аппараты          9288        157      9445</w:t>
      </w:r>
    </w:p>
    <w:p>
      <w:pPr>
        <w:spacing w:after="0"/>
        <w:ind w:left="0"/>
        <w:jc w:val="both"/>
      </w:pPr>
      <w:r>
        <w:rPr>
          <w:rFonts w:ascii="Times New Roman"/>
          <w:b w:val="false"/>
          <w:i w:val="false"/>
          <w:color w:val="000000"/>
          <w:sz w:val="28"/>
        </w:rPr>
        <w:t xml:space="preserve">      25    Жергілікті атқарушы </w:t>
      </w:r>
    </w:p>
    <w:p>
      <w:pPr>
        <w:spacing w:after="0"/>
        <w:ind w:left="0"/>
        <w:jc w:val="both"/>
      </w:pPr>
      <w:r>
        <w:rPr>
          <w:rFonts w:ascii="Times New Roman"/>
          <w:b w:val="false"/>
          <w:i w:val="false"/>
          <w:color w:val="000000"/>
          <w:sz w:val="28"/>
        </w:rPr>
        <w:t>            органдардың резервті</w:t>
      </w:r>
    </w:p>
    <w:p>
      <w:pPr>
        <w:spacing w:after="0"/>
        <w:ind w:left="0"/>
        <w:jc w:val="both"/>
      </w:pPr>
      <w:r>
        <w:rPr>
          <w:rFonts w:ascii="Times New Roman"/>
          <w:b w:val="false"/>
          <w:i w:val="false"/>
          <w:color w:val="000000"/>
          <w:sz w:val="28"/>
        </w:rPr>
        <w:t xml:space="preserve">            қаржысы есебінен </w:t>
      </w:r>
    </w:p>
    <w:p>
      <w:pPr>
        <w:spacing w:after="0"/>
        <w:ind w:left="0"/>
        <w:jc w:val="both"/>
      </w:pPr>
      <w:r>
        <w:rPr>
          <w:rFonts w:ascii="Times New Roman"/>
          <w:b w:val="false"/>
          <w:i w:val="false"/>
          <w:color w:val="000000"/>
          <w:sz w:val="28"/>
        </w:rPr>
        <w:t>            шаралар өткізу                       2000      2000</w:t>
      </w:r>
    </w:p>
    <w:p>
      <w:pPr>
        <w:spacing w:after="0"/>
        <w:ind w:left="0"/>
        <w:jc w:val="both"/>
      </w:pPr>
      <w:r>
        <w:rPr>
          <w:rFonts w:ascii="Times New Roman"/>
          <w:b w:val="false"/>
          <w:i w:val="false"/>
          <w:color w:val="000000"/>
          <w:sz w:val="28"/>
        </w:rPr>
        <w:t xml:space="preserve">      28    Жергілікті бюджеттің </w:t>
      </w:r>
    </w:p>
    <w:p>
      <w:pPr>
        <w:spacing w:after="0"/>
        <w:ind w:left="0"/>
        <w:jc w:val="both"/>
      </w:pPr>
      <w:r>
        <w:rPr>
          <w:rFonts w:ascii="Times New Roman"/>
          <w:b w:val="false"/>
          <w:i w:val="false"/>
          <w:color w:val="000000"/>
          <w:sz w:val="28"/>
        </w:rPr>
        <w:t>            уақыты өткен қаржылық</w:t>
      </w:r>
    </w:p>
    <w:p>
      <w:pPr>
        <w:spacing w:after="0"/>
        <w:ind w:left="0"/>
        <w:jc w:val="both"/>
      </w:pPr>
      <w:r>
        <w:rPr>
          <w:rFonts w:ascii="Times New Roman"/>
          <w:b w:val="false"/>
          <w:i w:val="false"/>
          <w:color w:val="000000"/>
          <w:sz w:val="28"/>
        </w:rPr>
        <w:t>            міндеттерін орындау                   118       118</w:t>
      </w:r>
    </w:p>
    <w:p>
      <w:pPr>
        <w:spacing w:after="0"/>
        <w:ind w:left="0"/>
        <w:jc w:val="both"/>
      </w:pPr>
      <w:r>
        <w:rPr>
          <w:rFonts w:ascii="Times New Roman"/>
          <w:b w:val="false"/>
          <w:i w:val="false"/>
          <w:color w:val="000000"/>
          <w:sz w:val="28"/>
        </w:rPr>
        <w:t>12          Көлік және байланыс     270151    -157165    112986</w:t>
      </w:r>
    </w:p>
    <w:p>
      <w:pPr>
        <w:spacing w:after="0"/>
        <w:ind w:left="0"/>
        <w:jc w:val="both"/>
      </w:pPr>
      <w:r>
        <w:rPr>
          <w:rFonts w:ascii="Times New Roman"/>
          <w:b w:val="false"/>
          <w:i w:val="false"/>
          <w:color w:val="000000"/>
          <w:sz w:val="28"/>
        </w:rPr>
        <w:t>1          Автомобиль көлігі       270151    -157165    112986</w:t>
      </w:r>
    </w:p>
    <w:p>
      <w:pPr>
        <w:spacing w:after="0"/>
        <w:ind w:left="0"/>
        <w:jc w:val="both"/>
      </w:pPr>
      <w:r>
        <w:rPr>
          <w:rFonts w:ascii="Times New Roman"/>
          <w:b w:val="false"/>
          <w:i w:val="false"/>
          <w:color w:val="000000"/>
          <w:sz w:val="28"/>
        </w:rPr>
        <w:t xml:space="preserve">        30  Темір жол көлігі үшін </w:t>
      </w:r>
    </w:p>
    <w:p>
      <w:pPr>
        <w:spacing w:after="0"/>
        <w:ind w:left="0"/>
        <w:jc w:val="both"/>
      </w:pPr>
      <w:r>
        <w:rPr>
          <w:rFonts w:ascii="Times New Roman"/>
          <w:b w:val="false"/>
          <w:i w:val="false"/>
          <w:color w:val="000000"/>
          <w:sz w:val="28"/>
        </w:rPr>
        <w:t>            көпірлер                                0</w:t>
      </w:r>
    </w:p>
    <w:p>
      <w:pPr>
        <w:spacing w:after="0"/>
        <w:ind w:left="0"/>
        <w:jc w:val="both"/>
      </w:pPr>
      <w:r>
        <w:rPr>
          <w:rFonts w:ascii="Times New Roman"/>
          <w:b w:val="false"/>
          <w:i w:val="false"/>
          <w:color w:val="000000"/>
          <w:sz w:val="28"/>
        </w:rPr>
        <w:t>   105      Әкімдер аппараты        270151    -157165    112986</w:t>
      </w:r>
    </w:p>
    <w:p>
      <w:pPr>
        <w:spacing w:after="0"/>
        <w:ind w:left="0"/>
        <w:jc w:val="both"/>
      </w:pPr>
      <w:r>
        <w:rPr>
          <w:rFonts w:ascii="Times New Roman"/>
          <w:b w:val="false"/>
          <w:i w:val="false"/>
          <w:color w:val="000000"/>
          <w:sz w:val="28"/>
        </w:rPr>
        <w:t xml:space="preserve">      50    Жергілікті деңгейде </w:t>
      </w:r>
    </w:p>
    <w:p>
      <w:pPr>
        <w:spacing w:after="0"/>
        <w:ind w:left="0"/>
        <w:jc w:val="both"/>
      </w:pPr>
      <w:r>
        <w:rPr>
          <w:rFonts w:ascii="Times New Roman"/>
          <w:b w:val="false"/>
          <w:i w:val="false"/>
          <w:color w:val="000000"/>
          <w:sz w:val="28"/>
        </w:rPr>
        <w:t>            жол жүйесін пайдалану   270151    -157165    112986</w:t>
      </w:r>
    </w:p>
    <w:p>
      <w:pPr>
        <w:spacing w:after="0"/>
        <w:ind w:left="0"/>
        <w:jc w:val="both"/>
      </w:pPr>
      <w:r>
        <w:rPr>
          <w:rFonts w:ascii="Times New Roman"/>
          <w:b w:val="false"/>
          <w:i w:val="false"/>
          <w:color w:val="000000"/>
          <w:sz w:val="28"/>
        </w:rPr>
        <w:t xml:space="preserve">        12  Автомобиль жолдарын </w:t>
      </w:r>
    </w:p>
    <w:p>
      <w:pPr>
        <w:spacing w:after="0"/>
        <w:ind w:left="0"/>
        <w:jc w:val="both"/>
      </w:pPr>
      <w:r>
        <w:rPr>
          <w:rFonts w:ascii="Times New Roman"/>
          <w:b w:val="false"/>
          <w:i w:val="false"/>
          <w:color w:val="000000"/>
          <w:sz w:val="28"/>
        </w:rPr>
        <w:t xml:space="preserve">            қаржыландыруды </w:t>
      </w:r>
    </w:p>
    <w:p>
      <w:pPr>
        <w:spacing w:after="0"/>
        <w:ind w:left="0"/>
        <w:jc w:val="both"/>
      </w:pPr>
      <w:r>
        <w:rPr>
          <w:rFonts w:ascii="Times New Roman"/>
          <w:b w:val="false"/>
          <w:i w:val="false"/>
          <w:color w:val="000000"/>
          <w:sz w:val="28"/>
        </w:rPr>
        <w:t>            қамтамасыз ету          270151    -157165    112986</w:t>
      </w:r>
    </w:p>
    <w:p>
      <w:pPr>
        <w:spacing w:after="0"/>
        <w:ind w:left="0"/>
        <w:jc w:val="both"/>
      </w:pPr>
      <w:r>
        <w:rPr>
          <w:rFonts w:ascii="Times New Roman"/>
          <w:b w:val="false"/>
          <w:i w:val="false"/>
          <w:color w:val="000000"/>
          <w:sz w:val="28"/>
        </w:rPr>
        <w:t>13          Экономикалық қызметте</w:t>
      </w:r>
    </w:p>
    <w:p>
      <w:pPr>
        <w:spacing w:after="0"/>
        <w:ind w:left="0"/>
        <w:jc w:val="both"/>
      </w:pPr>
      <w:r>
        <w:rPr>
          <w:rFonts w:ascii="Times New Roman"/>
          <w:b w:val="false"/>
          <w:i w:val="false"/>
          <w:color w:val="000000"/>
          <w:sz w:val="28"/>
        </w:rPr>
        <w:t xml:space="preserve">            байланысты басқадай </w:t>
      </w:r>
    </w:p>
    <w:p>
      <w:pPr>
        <w:spacing w:after="0"/>
        <w:ind w:left="0"/>
        <w:jc w:val="both"/>
      </w:pPr>
      <w:r>
        <w:rPr>
          <w:rFonts w:ascii="Times New Roman"/>
          <w:b w:val="false"/>
          <w:i w:val="false"/>
          <w:color w:val="000000"/>
          <w:sz w:val="28"/>
        </w:rPr>
        <w:t xml:space="preserve">            қызметтер               618561     122381    740942 </w:t>
      </w:r>
    </w:p>
    <w:p>
      <w:pPr>
        <w:spacing w:after="0"/>
        <w:ind w:left="0"/>
        <w:jc w:val="both"/>
      </w:pPr>
      <w:r>
        <w:rPr>
          <w:rFonts w:ascii="Times New Roman"/>
          <w:b w:val="false"/>
          <w:i w:val="false"/>
          <w:color w:val="000000"/>
          <w:sz w:val="28"/>
        </w:rPr>
        <w:t xml:space="preserve">9          Басқадай қызметтер      618561     122381    740942 </w:t>
      </w:r>
    </w:p>
    <w:p>
      <w:pPr>
        <w:spacing w:after="0"/>
        <w:ind w:left="0"/>
        <w:jc w:val="both"/>
      </w:pPr>
      <w:r>
        <w:rPr>
          <w:rFonts w:ascii="Times New Roman"/>
          <w:b w:val="false"/>
          <w:i w:val="false"/>
          <w:color w:val="000000"/>
          <w:sz w:val="28"/>
        </w:rPr>
        <w:t>   105      Әкімдер аппараты        618561     122381    740942</w:t>
      </w:r>
    </w:p>
    <w:p>
      <w:pPr>
        <w:spacing w:after="0"/>
        <w:ind w:left="0"/>
        <w:jc w:val="both"/>
      </w:pPr>
      <w:r>
        <w:rPr>
          <w:rFonts w:ascii="Times New Roman"/>
          <w:b w:val="false"/>
          <w:i w:val="false"/>
          <w:color w:val="000000"/>
          <w:sz w:val="28"/>
        </w:rPr>
        <w:t xml:space="preserve">      25    Жергілікті атқарушы </w:t>
      </w:r>
    </w:p>
    <w:p>
      <w:pPr>
        <w:spacing w:after="0"/>
        <w:ind w:left="0"/>
        <w:jc w:val="both"/>
      </w:pPr>
      <w:r>
        <w:rPr>
          <w:rFonts w:ascii="Times New Roman"/>
          <w:b w:val="false"/>
          <w:i w:val="false"/>
          <w:color w:val="000000"/>
          <w:sz w:val="28"/>
        </w:rPr>
        <w:t>            органдардың резервтік</w:t>
      </w:r>
    </w:p>
    <w:p>
      <w:pPr>
        <w:spacing w:after="0"/>
        <w:ind w:left="0"/>
        <w:jc w:val="both"/>
      </w:pPr>
      <w:r>
        <w:rPr>
          <w:rFonts w:ascii="Times New Roman"/>
          <w:b w:val="false"/>
          <w:i w:val="false"/>
          <w:color w:val="000000"/>
          <w:sz w:val="28"/>
        </w:rPr>
        <w:t xml:space="preserve">            қаржысы есебінен </w:t>
      </w:r>
    </w:p>
    <w:p>
      <w:pPr>
        <w:spacing w:after="0"/>
        <w:ind w:left="0"/>
        <w:jc w:val="both"/>
      </w:pPr>
      <w:r>
        <w:rPr>
          <w:rFonts w:ascii="Times New Roman"/>
          <w:b w:val="false"/>
          <w:i w:val="false"/>
          <w:color w:val="000000"/>
          <w:sz w:val="28"/>
        </w:rPr>
        <w:t>            шаралар өткізу                      11925     11925</w:t>
      </w:r>
    </w:p>
    <w:p>
      <w:pPr>
        <w:spacing w:after="0"/>
        <w:ind w:left="0"/>
        <w:jc w:val="both"/>
      </w:pPr>
      <w:r>
        <w:rPr>
          <w:rFonts w:ascii="Times New Roman"/>
          <w:b w:val="false"/>
          <w:i w:val="false"/>
          <w:color w:val="000000"/>
          <w:sz w:val="28"/>
        </w:rPr>
        <w:t xml:space="preserve">      52    Жергілікті атқарушы </w:t>
      </w:r>
    </w:p>
    <w:p>
      <w:pPr>
        <w:spacing w:after="0"/>
        <w:ind w:left="0"/>
        <w:jc w:val="both"/>
      </w:pPr>
      <w:r>
        <w:rPr>
          <w:rFonts w:ascii="Times New Roman"/>
          <w:b w:val="false"/>
          <w:i w:val="false"/>
          <w:color w:val="000000"/>
          <w:sz w:val="28"/>
        </w:rPr>
        <w:t>            органдардың резервтік</w:t>
      </w:r>
    </w:p>
    <w:p>
      <w:pPr>
        <w:spacing w:after="0"/>
        <w:ind w:left="0"/>
        <w:jc w:val="both"/>
      </w:pPr>
      <w:r>
        <w:rPr>
          <w:rFonts w:ascii="Times New Roman"/>
          <w:b w:val="false"/>
          <w:i w:val="false"/>
          <w:color w:val="000000"/>
          <w:sz w:val="28"/>
        </w:rPr>
        <w:t>            қоры                    118561    -110044      8517</w:t>
      </w:r>
    </w:p>
    <w:p>
      <w:pPr>
        <w:spacing w:after="0"/>
        <w:ind w:left="0"/>
        <w:jc w:val="both"/>
      </w:pPr>
      <w:r>
        <w:rPr>
          <w:rFonts w:ascii="Times New Roman"/>
          <w:b w:val="false"/>
          <w:i w:val="false"/>
          <w:color w:val="000000"/>
          <w:sz w:val="28"/>
        </w:rPr>
        <w:t>      80    Жергілікті деңгейде</w:t>
      </w:r>
    </w:p>
    <w:p>
      <w:pPr>
        <w:spacing w:after="0"/>
        <w:ind w:left="0"/>
        <w:jc w:val="both"/>
      </w:pPr>
      <w:r>
        <w:rPr>
          <w:rFonts w:ascii="Times New Roman"/>
          <w:b w:val="false"/>
          <w:i w:val="false"/>
          <w:color w:val="000000"/>
          <w:sz w:val="28"/>
        </w:rPr>
        <w:t>            шағын кәсіпкерлікті</w:t>
      </w:r>
    </w:p>
    <w:p>
      <w:pPr>
        <w:spacing w:after="0"/>
        <w:ind w:left="0"/>
        <w:jc w:val="both"/>
      </w:pPr>
      <w:r>
        <w:rPr>
          <w:rFonts w:ascii="Times New Roman"/>
          <w:b w:val="false"/>
          <w:i w:val="false"/>
          <w:color w:val="000000"/>
          <w:sz w:val="28"/>
        </w:rPr>
        <w:t>            қолдау                                         1000</w:t>
      </w:r>
    </w:p>
    <w:p>
      <w:pPr>
        <w:spacing w:after="0"/>
        <w:ind w:left="0"/>
        <w:jc w:val="both"/>
      </w:pPr>
      <w:r>
        <w:rPr>
          <w:rFonts w:ascii="Times New Roman"/>
          <w:b w:val="false"/>
          <w:i w:val="false"/>
          <w:color w:val="000000"/>
          <w:sz w:val="28"/>
        </w:rPr>
        <w:t>      81    Бюджеттердің басқа</w:t>
      </w:r>
    </w:p>
    <w:p>
      <w:pPr>
        <w:spacing w:after="0"/>
        <w:ind w:left="0"/>
        <w:jc w:val="both"/>
      </w:pPr>
      <w:r>
        <w:rPr>
          <w:rFonts w:ascii="Times New Roman"/>
          <w:b w:val="false"/>
          <w:i w:val="false"/>
          <w:color w:val="000000"/>
          <w:sz w:val="28"/>
        </w:rPr>
        <w:t>            деңгейлерін кредиттеу   500000     219500   7195000</w:t>
      </w:r>
    </w:p>
    <w:p>
      <w:pPr>
        <w:spacing w:after="0"/>
        <w:ind w:left="0"/>
        <w:jc w:val="both"/>
      </w:pPr>
      <w:r>
        <w:rPr>
          <w:rFonts w:ascii="Times New Roman"/>
          <w:b w:val="false"/>
          <w:i w:val="false"/>
          <w:color w:val="000000"/>
          <w:sz w:val="28"/>
        </w:rPr>
        <w:t>14          Қарызға қызмет көрсету   19667     -19667         0</w:t>
      </w:r>
    </w:p>
    <w:p>
      <w:pPr>
        <w:spacing w:after="0"/>
        <w:ind w:left="0"/>
        <w:jc w:val="both"/>
      </w:pPr>
      <w:r>
        <w:rPr>
          <w:rFonts w:ascii="Times New Roman"/>
          <w:b w:val="false"/>
          <w:i w:val="false"/>
          <w:color w:val="000000"/>
          <w:sz w:val="28"/>
        </w:rPr>
        <w:t>1          Қарызға қызмет көрсету   19667     -19667         0</w:t>
      </w:r>
    </w:p>
    <w:p>
      <w:pPr>
        <w:spacing w:after="0"/>
        <w:ind w:left="0"/>
        <w:jc w:val="both"/>
      </w:pPr>
      <w:r>
        <w:rPr>
          <w:rFonts w:ascii="Times New Roman"/>
          <w:b w:val="false"/>
          <w:i w:val="false"/>
          <w:color w:val="000000"/>
          <w:sz w:val="28"/>
        </w:rPr>
        <w:t>   105      Әкімдердің аппараты      19667     -19667         0</w:t>
      </w:r>
    </w:p>
    <w:p>
      <w:pPr>
        <w:spacing w:after="0"/>
        <w:ind w:left="0"/>
        <w:jc w:val="both"/>
      </w:pPr>
      <w:r>
        <w:rPr>
          <w:rFonts w:ascii="Times New Roman"/>
          <w:b w:val="false"/>
          <w:i w:val="false"/>
          <w:color w:val="000000"/>
          <w:sz w:val="28"/>
        </w:rPr>
        <w:t>      53    Жергілікті атқарушы</w:t>
      </w:r>
    </w:p>
    <w:p>
      <w:pPr>
        <w:spacing w:after="0"/>
        <w:ind w:left="0"/>
        <w:jc w:val="both"/>
      </w:pPr>
      <w:r>
        <w:rPr>
          <w:rFonts w:ascii="Times New Roman"/>
          <w:b w:val="false"/>
          <w:i w:val="false"/>
          <w:color w:val="000000"/>
          <w:sz w:val="28"/>
        </w:rPr>
        <w:t>            органдардың қарызына</w:t>
      </w:r>
    </w:p>
    <w:p>
      <w:pPr>
        <w:spacing w:after="0"/>
        <w:ind w:left="0"/>
        <w:jc w:val="both"/>
      </w:pPr>
      <w:r>
        <w:rPr>
          <w:rFonts w:ascii="Times New Roman"/>
          <w:b w:val="false"/>
          <w:i w:val="false"/>
          <w:color w:val="000000"/>
          <w:sz w:val="28"/>
        </w:rPr>
        <w:t>            қызмет көрсету           19667     -19667         0</w:t>
      </w:r>
    </w:p>
    <w:p>
      <w:pPr>
        <w:spacing w:after="0"/>
        <w:ind w:left="0"/>
        <w:jc w:val="both"/>
      </w:pPr>
      <w:r>
        <w:rPr>
          <w:rFonts w:ascii="Times New Roman"/>
          <w:b w:val="false"/>
          <w:i w:val="false"/>
          <w:color w:val="000000"/>
          <w:sz w:val="28"/>
        </w:rPr>
        <w:t>        11  Заемдар бойынша сыйақы</w:t>
      </w:r>
    </w:p>
    <w:p>
      <w:pPr>
        <w:spacing w:after="0"/>
        <w:ind w:left="0"/>
        <w:jc w:val="both"/>
      </w:pPr>
      <w:r>
        <w:rPr>
          <w:rFonts w:ascii="Times New Roman"/>
          <w:b w:val="false"/>
          <w:i w:val="false"/>
          <w:color w:val="000000"/>
          <w:sz w:val="28"/>
        </w:rPr>
        <w:t>            (мүдде) төлеу            19667     -19667         0</w:t>
      </w:r>
    </w:p>
    <w:p>
      <w:pPr>
        <w:spacing w:after="0"/>
        <w:ind w:left="0"/>
        <w:jc w:val="both"/>
      </w:pPr>
      <w:r>
        <w:rPr>
          <w:rFonts w:ascii="Times New Roman"/>
          <w:b w:val="false"/>
          <w:i w:val="false"/>
          <w:color w:val="000000"/>
          <w:sz w:val="28"/>
        </w:rPr>
        <w:t>15          Ресми трансферттер     5709229       5298   5714527</w:t>
      </w:r>
    </w:p>
    <w:p>
      <w:pPr>
        <w:spacing w:after="0"/>
        <w:ind w:left="0"/>
        <w:jc w:val="both"/>
      </w:pPr>
      <w:r>
        <w:rPr>
          <w:rFonts w:ascii="Times New Roman"/>
          <w:b w:val="false"/>
          <w:i w:val="false"/>
          <w:color w:val="000000"/>
          <w:sz w:val="28"/>
        </w:rPr>
        <w:t>1          Ресми трансферттер     5709229       5298   5714527</w:t>
      </w:r>
    </w:p>
    <w:p>
      <w:pPr>
        <w:spacing w:after="0"/>
        <w:ind w:left="0"/>
        <w:jc w:val="both"/>
      </w:pPr>
      <w:r>
        <w:rPr>
          <w:rFonts w:ascii="Times New Roman"/>
          <w:b w:val="false"/>
          <w:i w:val="false"/>
          <w:color w:val="000000"/>
          <w:sz w:val="28"/>
        </w:rPr>
        <w:t>   105      Әкімдер аппараты       1324914       5298   1330212</w:t>
      </w:r>
    </w:p>
    <w:p>
      <w:pPr>
        <w:spacing w:after="0"/>
        <w:ind w:left="0"/>
        <w:jc w:val="both"/>
      </w:pPr>
      <w:r>
        <w:rPr>
          <w:rFonts w:ascii="Times New Roman"/>
          <w:b w:val="false"/>
          <w:i w:val="false"/>
          <w:color w:val="000000"/>
          <w:sz w:val="28"/>
        </w:rPr>
        <w:t>      54    Облыстық бюджеттің</w:t>
      </w:r>
    </w:p>
    <w:p>
      <w:pPr>
        <w:spacing w:after="0"/>
        <w:ind w:left="0"/>
        <w:jc w:val="both"/>
      </w:pPr>
      <w:r>
        <w:rPr>
          <w:rFonts w:ascii="Times New Roman"/>
          <w:b w:val="false"/>
          <w:i w:val="false"/>
          <w:color w:val="000000"/>
          <w:sz w:val="28"/>
        </w:rPr>
        <w:t>            трансферті             1324914       5298   1330212</w:t>
      </w:r>
    </w:p>
    <w:p>
      <w:pPr>
        <w:spacing w:after="0"/>
        <w:ind w:left="0"/>
        <w:jc w:val="both"/>
      </w:pPr>
      <w:r>
        <w:rPr>
          <w:rFonts w:ascii="Times New Roman"/>
          <w:b w:val="false"/>
          <w:i w:val="false"/>
          <w:color w:val="000000"/>
          <w:sz w:val="28"/>
        </w:rPr>
        <w:t xml:space="preserve">   119      Қарағанды облысының </w:t>
      </w:r>
    </w:p>
    <w:p>
      <w:pPr>
        <w:spacing w:after="0"/>
        <w:ind w:left="0"/>
        <w:jc w:val="both"/>
      </w:pPr>
      <w:r>
        <w:rPr>
          <w:rFonts w:ascii="Times New Roman"/>
          <w:b w:val="false"/>
          <w:i w:val="false"/>
          <w:color w:val="000000"/>
          <w:sz w:val="28"/>
        </w:rPr>
        <w:t xml:space="preserve">            әкімі                  4384315          0   4384315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Республикалық </w:t>
      </w:r>
    </w:p>
    <w:p>
      <w:pPr>
        <w:spacing w:after="0"/>
        <w:ind w:left="0"/>
        <w:jc w:val="both"/>
      </w:pPr>
      <w:r>
        <w:rPr>
          <w:rFonts w:ascii="Times New Roman"/>
          <w:b w:val="false"/>
          <w:i w:val="false"/>
          <w:color w:val="000000"/>
          <w:sz w:val="28"/>
        </w:rPr>
        <w:t>            бюджетке аударылатын</w:t>
      </w:r>
    </w:p>
    <w:p>
      <w:pPr>
        <w:spacing w:after="0"/>
        <w:ind w:left="0"/>
        <w:jc w:val="both"/>
      </w:pPr>
      <w:r>
        <w:rPr>
          <w:rFonts w:ascii="Times New Roman"/>
          <w:b w:val="false"/>
          <w:i w:val="false"/>
          <w:color w:val="000000"/>
          <w:sz w:val="28"/>
        </w:rPr>
        <w:t>            облыстық бюджеттің</w:t>
      </w:r>
    </w:p>
    <w:p>
      <w:pPr>
        <w:spacing w:after="0"/>
        <w:ind w:left="0"/>
        <w:jc w:val="both"/>
      </w:pPr>
      <w:r>
        <w:rPr>
          <w:rFonts w:ascii="Times New Roman"/>
          <w:b w:val="false"/>
          <w:i w:val="false"/>
          <w:color w:val="000000"/>
          <w:sz w:val="28"/>
        </w:rPr>
        <w:t>            трансферті             4384315          0   4384315</w:t>
      </w:r>
    </w:p>
    <w:p>
      <w:pPr>
        <w:spacing w:after="0"/>
        <w:ind w:left="0"/>
        <w:jc w:val="both"/>
      </w:pPr>
      <w:r>
        <w:rPr>
          <w:rFonts w:ascii="Times New Roman"/>
          <w:b w:val="false"/>
          <w:i w:val="false"/>
          <w:color w:val="000000"/>
          <w:sz w:val="28"/>
        </w:rPr>
        <w:t xml:space="preserve">            V. Несие бөлу </w:t>
      </w:r>
    </w:p>
    <w:p>
      <w:pPr>
        <w:spacing w:after="0"/>
        <w:ind w:left="0"/>
        <w:jc w:val="both"/>
      </w:pPr>
      <w:r>
        <w:rPr>
          <w:rFonts w:ascii="Times New Roman"/>
          <w:b w:val="false"/>
          <w:i w:val="false"/>
          <w:color w:val="000000"/>
          <w:sz w:val="28"/>
        </w:rPr>
        <w:t>            VI. Бюджеттің дефициті</w:t>
      </w:r>
    </w:p>
    <w:p>
      <w:pPr>
        <w:spacing w:after="0"/>
        <w:ind w:left="0"/>
        <w:jc w:val="both"/>
      </w:pPr>
      <w:r>
        <w:rPr>
          <w:rFonts w:ascii="Times New Roman"/>
          <w:b w:val="false"/>
          <w:i w:val="false"/>
          <w:color w:val="000000"/>
          <w:sz w:val="28"/>
        </w:rPr>
        <w:t>               (профициті)</w:t>
      </w:r>
    </w:p>
    <w:p>
      <w:pPr>
        <w:spacing w:after="0"/>
        <w:ind w:left="0"/>
        <w:jc w:val="both"/>
      </w:pPr>
      <w:r>
        <w:rPr>
          <w:rFonts w:ascii="Times New Roman"/>
          <w:b w:val="false"/>
          <w:i w:val="false"/>
          <w:color w:val="000000"/>
          <w:sz w:val="28"/>
        </w:rPr>
        <w:t>            YII. Қаржыландыру      261838      -62000    199838</w:t>
      </w:r>
    </w:p>
    <w:p>
      <w:pPr>
        <w:spacing w:after="0"/>
        <w:ind w:left="0"/>
        <w:jc w:val="both"/>
      </w:pPr>
      <w:r>
        <w:rPr>
          <w:rFonts w:ascii="Times New Roman"/>
          <w:b w:val="false"/>
          <w:i w:val="false"/>
          <w:color w:val="000000"/>
          <w:sz w:val="28"/>
        </w:rPr>
        <w:t>16          Қаржыландыру           261838      -62000    199838</w:t>
      </w:r>
    </w:p>
    <w:p>
      <w:pPr>
        <w:spacing w:after="0"/>
        <w:ind w:left="0"/>
        <w:jc w:val="both"/>
      </w:pPr>
      <w:r>
        <w:rPr>
          <w:rFonts w:ascii="Times New Roman"/>
          <w:b w:val="false"/>
          <w:i w:val="false"/>
          <w:color w:val="000000"/>
          <w:sz w:val="28"/>
        </w:rPr>
        <w:t xml:space="preserve">1          Негізгі қарыздарды </w:t>
      </w:r>
    </w:p>
    <w:p>
      <w:pPr>
        <w:spacing w:after="0"/>
        <w:ind w:left="0"/>
        <w:jc w:val="both"/>
      </w:pPr>
      <w:r>
        <w:rPr>
          <w:rFonts w:ascii="Times New Roman"/>
          <w:b w:val="false"/>
          <w:i w:val="false"/>
          <w:color w:val="000000"/>
          <w:sz w:val="28"/>
        </w:rPr>
        <w:t>            өтеу                   261838      -62000    199838</w:t>
      </w:r>
    </w:p>
    <w:p>
      <w:pPr>
        <w:spacing w:after="0"/>
        <w:ind w:left="0"/>
        <w:jc w:val="both"/>
      </w:pPr>
      <w:r>
        <w:rPr>
          <w:rFonts w:ascii="Times New Roman"/>
          <w:b w:val="false"/>
          <w:i w:val="false"/>
          <w:color w:val="000000"/>
          <w:sz w:val="28"/>
        </w:rPr>
        <w:t>   105      Әкімдер аппараты       261838      -62000    199838</w:t>
      </w:r>
    </w:p>
    <w:p>
      <w:pPr>
        <w:spacing w:after="0"/>
        <w:ind w:left="0"/>
        <w:jc w:val="both"/>
      </w:pPr>
      <w:r>
        <w:rPr>
          <w:rFonts w:ascii="Times New Roman"/>
          <w:b w:val="false"/>
          <w:i w:val="false"/>
          <w:color w:val="000000"/>
          <w:sz w:val="28"/>
        </w:rPr>
        <w:t>      55    Жергілікті атқарушы</w:t>
      </w:r>
    </w:p>
    <w:p>
      <w:pPr>
        <w:spacing w:after="0"/>
        <w:ind w:left="0"/>
        <w:jc w:val="both"/>
      </w:pPr>
      <w:r>
        <w:rPr>
          <w:rFonts w:ascii="Times New Roman"/>
          <w:b w:val="false"/>
          <w:i w:val="false"/>
          <w:color w:val="000000"/>
          <w:sz w:val="28"/>
        </w:rPr>
        <w:t>            органдардың берешегін</w:t>
      </w:r>
    </w:p>
    <w:p>
      <w:pPr>
        <w:spacing w:after="0"/>
        <w:ind w:left="0"/>
        <w:jc w:val="both"/>
      </w:pPr>
      <w:r>
        <w:rPr>
          <w:rFonts w:ascii="Times New Roman"/>
          <w:b w:val="false"/>
          <w:i w:val="false"/>
          <w:color w:val="000000"/>
          <w:sz w:val="28"/>
        </w:rPr>
        <w:t>            өтеу                   150875      -62000     88875</w:t>
      </w:r>
    </w:p>
    <w:p>
      <w:pPr>
        <w:spacing w:after="0"/>
        <w:ind w:left="0"/>
        <w:jc w:val="both"/>
      </w:pPr>
      <w:r>
        <w:rPr>
          <w:rFonts w:ascii="Times New Roman"/>
          <w:b w:val="false"/>
          <w:i w:val="false"/>
          <w:color w:val="000000"/>
          <w:sz w:val="28"/>
        </w:rPr>
        <w:t>        55  Қалалар мен аудандардың</w:t>
      </w:r>
    </w:p>
    <w:p>
      <w:pPr>
        <w:spacing w:after="0"/>
        <w:ind w:left="0"/>
        <w:jc w:val="both"/>
      </w:pPr>
      <w:r>
        <w:rPr>
          <w:rFonts w:ascii="Times New Roman"/>
          <w:b w:val="false"/>
          <w:i w:val="false"/>
          <w:color w:val="000000"/>
          <w:sz w:val="28"/>
        </w:rPr>
        <w:t>            қарызын өтеу           110963           0    110963</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