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2931" w14:textId="4d32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ауданының ауылдық округтері мен ауылдарының аттарын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 мен облыс Әкiмiнiң екiншi сессияда 1999 жылғы 17 қарашадағы қабылдаған N 7 шешімі. Ақтөбе облысының Әділет басқармасында 2000 жылғы 14 қаңтарда N 329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Тақырыбында және бүкіл мәтін бойынша "селолық", "селоларының", "селосы" сөздері "ауылдық", "ауылдарының", "ауылы" сөздерімен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облыстық Мәслихат және облыс Әкiмi </w:t>
      </w:r>
      <w:r>
        <w:rPr>
          <w:rFonts w:ascii="Times New Roman"/>
          <w:b/>
          <w:i w:val="false"/>
          <w:color w:val="000000"/>
          <w:sz w:val="28"/>
        </w:rPr>
        <w:t>шешiм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Хромтау ауданы мәслихаты мен әкiмiнiң және облыстық ономастикалық комиссиясының ұсыныстары қабылдансын және Хромтау ауданындағы: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- Кредиков ауылдық округi Аққұдық ауылдық округi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- Новороссей ауылдық округi Ақжар ауылдық округi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- Новотроицк ауылдық округi Тассай ауылдық округi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- Кредотовка ауылы Жарбұтақ 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- Новороссийское ауылы Ақжар 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- Троицкое ауылы Тассай ауылы болып аттары өзгертiлсiн.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 Үкiметi жанындағы Мемлекеттiк ономастика комиссиясының қарауына ұсынылсын.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