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13cd" w14:textId="ca9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 және ауданы атауларының орыс тiлiндегi Челкар транcкрипцияларын Шалқар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әкімінің жиырма төртiншi сессияда қабылдаған 1999 жылғы 21 сәуiрдегі N 7 шешімі. Ақтөбе облысының Әділет басқармасында 1999 жылғы 24 мамырда N 112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 мен әкiмiнiң және облыс Әкiмi жанындағы ономастика комиссиясының Шалқар қаласы және ауданы атауларының орыс тiлiндегi Челкар транскрипцияларын Шалқар деп өзгерту туралы ұсыныстары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Қазақстан Республикасы Үкiметiнiң қарауына ұсынылсын.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