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93d1" w14:textId="6fe9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түрлерiн жүзеге асыратын ұйымдардың қаржылық және реттеушi есебiн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Басқарамасы 1999 жылғы 25 желтоқсан N 455. Қазақстан Республикасы Әділет министрлігінде 2000 жылғы 18 наурызда тіркелді. Тіркеу N 1094. Күші жойылды - ҚР Ұлттық банкі Басқарамысының 2002 жылғы 23 желтоқсандағы N 509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ұйымдардың қызметінің нормативтік құқықтық базасын жетілдіру мақсатында Қазақстан Республикасы Ұлттық Банкінің Басқарамасы қаулы етеді: 
</w:t>
      </w:r>
      <w:r>
        <w:br/>
      </w:r>
      <w:r>
        <w:rPr>
          <w:rFonts w:ascii="Times New Roman"/>
          <w:b w:val="false"/>
          <w:i w:val="false"/>
          <w:color w:val="000000"/>
          <w:sz w:val="28"/>
        </w:rPr>
        <w:t>
      1. Банк операцияларының жекелеген түрлерiн жүзеге асыратын ұйымдардың қаржылық және реттеушi есебiн жасау және ұсыну ережесi (бұдан әрi - Ереже)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Ереже күшiне енген күннен бастап Қазақстан Республикасы Ұлттық Банкi Басқармасының "Ломбардтың қаржы есебiн жасау және беру тәртiбi туралы" ереже жөнiнде" 1997 жылғы 5 қарашадағы N 391 қаулысының және Қазақстан Республикасы Ұлттық Банкi Басқармасының 1997 жылғы 5 қарашадағы N 391 қаулысымен бекiтiлген "Ломбардтың қаржы есебiн жасау және беру тәртiбi туралы" ереженiң күшi жойылды деп танылсын. 
</w:t>
      </w:r>
      <w:r>
        <w:br/>
      </w:r>
      <w:r>
        <w:rPr>
          <w:rFonts w:ascii="Times New Roman"/>
          <w:b w:val="false"/>
          <w:i w:val="false"/>
          <w:color w:val="000000"/>
          <w:sz w:val="28"/>
        </w:rPr>
        <w:t>
      3. Банктердi қадағалау департаментi (Жұмағұлов Б.Қ.): 
</w:t>
      </w:r>
      <w:r>
        <w:br/>
      </w:r>
      <w:r>
        <w:rPr>
          <w:rFonts w:ascii="Times New Roman"/>
          <w:b w:val="false"/>
          <w:i w:val="false"/>
          <w:color w:val="000000"/>
          <w:sz w:val="28"/>
        </w:rPr>
        <w:t>
      1) Заң департаментiмен (Шәрiпов С.Б.) бiрлесiп осы қаулыны және Банк операцияларының жекелеген түрлерiн жүзеге асыратын ұйымдардың қаржылық және реттеушi есебiн жасау және ұсыну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 мерзiмде осы қаулыны және Банк операцияларының жекелеген түрлерiн жүзеге асыратын ұйымдардың қаржылық және реттеуші есебін жасау және ұсыну ережесін Қазақстан Республикасы Ұлттық Банкінің облыстық филиалдарына және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орындалуына бақылау жасау Қазақстан Республикасының Ұлттық Банкі Төрағасының орынбасары М.Т. Құдышевке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Республикасының
</w:t>
      </w:r>
      <w:r>
        <w:br/>
      </w:r>
      <w:r>
        <w:rPr>
          <w:rFonts w:ascii="Times New Roman"/>
          <w:b w:val="false"/>
          <w:i w:val="false"/>
          <w:color w:val="000000"/>
          <w:sz w:val="28"/>
        </w:rPr>
        <w:t>
   Қазақстан Республикасының           Ұлттық Банкі Басқармасының
</w:t>
      </w:r>
      <w:r>
        <w:br/>
      </w:r>
      <w:r>
        <w:rPr>
          <w:rFonts w:ascii="Times New Roman"/>
          <w:b w:val="false"/>
          <w:i w:val="false"/>
          <w:color w:val="000000"/>
          <w:sz w:val="28"/>
        </w:rPr>
        <w:t>
      Қаржы министрлігі               1999 жылғы 25 желтоқсандағы
</w:t>
      </w:r>
      <w:r>
        <w:br/>
      </w:r>
      <w:r>
        <w:rPr>
          <w:rFonts w:ascii="Times New Roman"/>
          <w:b w:val="false"/>
          <w:i w:val="false"/>
          <w:color w:val="000000"/>
          <w:sz w:val="28"/>
        </w:rPr>
        <w:t>
     ___________                              N 455 қаулысымен
</w:t>
      </w:r>
      <w:r>
        <w:br/>
      </w:r>
      <w:r>
        <w:rPr>
          <w:rFonts w:ascii="Times New Roman"/>
          <w:b w:val="false"/>
          <w:i w:val="false"/>
          <w:color w:val="000000"/>
          <w:sz w:val="28"/>
        </w:rPr>
        <w:t>
     18 ақпан 2000 жыл                        бекітілген
</w:t>
      </w:r>
      <w:r>
        <w:br/>
      </w:r>
      <w:r>
        <w:rPr>
          <w:rFonts w:ascii="Times New Roman"/>
          <w:b w:val="false"/>
          <w:i w:val="false"/>
          <w:color w:val="000000"/>
          <w:sz w:val="28"/>
        </w:rPr>
        <w:t>
                                              Тіркелім N 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асыратын
</w:t>
      </w:r>
      <w:r>
        <w:br/>
      </w:r>
      <w:r>
        <w:rPr>
          <w:rFonts w:ascii="Times New Roman"/>
          <w:b w:val="false"/>
          <w:i w:val="false"/>
          <w:color w:val="000000"/>
          <w:sz w:val="28"/>
        </w:rPr>
        <w:t>
          ұйымдардың қаржылық және реттеуші есебін жасау
</w:t>
      </w:r>
      <w:r>
        <w:br/>
      </w:r>
      <w:r>
        <w:rPr>
          <w:rFonts w:ascii="Times New Roman"/>
          <w:b w:val="false"/>
          <w:i w:val="false"/>
          <w:color w:val="000000"/>
          <w:sz w:val="28"/>
        </w:rPr>
        <w:t>
                             және ұсыну
</w:t>
      </w:r>
      <w:r>
        <w:br/>
      </w:r>
      <w:r>
        <w:rPr>
          <w:rFonts w:ascii="Times New Roman"/>
          <w:b w:val="false"/>
          <w:i w:val="false"/>
          <w:color w:val="000000"/>
          <w:sz w:val="28"/>
        </w:rPr>
        <w:t>
                              Ережесі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қолданылып жүрген банк туралы заңдарға сәйкес әзiрлендi және банк операцияларының жекелеген турлерiн жүзеге асыратын ұйымдар (бұдан әрi - банктiк емес ұйымдар) тапсыратын есептердiң түрлерiн, оларды жасау және Казақстан Республикасының Ұлттық Банкiне (бұдан әрi - Ұлттық Банк) тапсыру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бухгалтерлiк есеп және қаржылық есеп беру туралы қолданылып жүрген заңдарда айқындалған түсініктер пайдаланылады. 
</w:t>
      </w:r>
      <w:r>
        <w:br/>
      </w:r>
      <w:r>
        <w:rPr>
          <w:rFonts w:ascii="Times New Roman"/>
          <w:b w:val="false"/>
          <w:i w:val="false"/>
          <w:color w:val="000000"/>
          <w:sz w:val="28"/>
        </w:rPr>
        <w:t>
      2. Банктiк емес ұйымдар қаржылық және реттеушi есептердi осы Ережеде белгiленген тәртiппен тапсырады. 
</w:t>
      </w:r>
      <w:r>
        <w:br/>
      </w:r>
      <w:r>
        <w:rPr>
          <w:rFonts w:ascii="Times New Roman"/>
          <w:b w:val="false"/>
          <w:i w:val="false"/>
          <w:color w:val="000000"/>
          <w:sz w:val="28"/>
        </w:rPr>
        <w:t>
      Осы Ереженiң күшi кредиттік серiктестiктер, Қазақстан Республикасының Көлiк және коммуникациялар министрлiгi жанындағы Республикалық мемлекеттiк пошта байланысы кәсiпорны және Қазақстан Республикасының Қаржы министрлiгi Қазынашылық Комитетiнiң аумақтық органдары тапсыратын қаржылық және реттеушi есептерге қолданылмайды. 
</w:t>
      </w:r>
      <w:r>
        <w:br/>
      </w:r>
      <w:r>
        <w:rPr>
          <w:rFonts w:ascii="Times New Roman"/>
          <w:b w:val="false"/>
          <w:i w:val="false"/>
          <w:color w:val="000000"/>
          <w:sz w:val="28"/>
        </w:rPr>
        <w:t>
      3. Қаржылық және реттеушi есептер: 
</w:t>
      </w:r>
      <w:r>
        <w:br/>
      </w:r>
      <w:r>
        <w:rPr>
          <w:rFonts w:ascii="Times New Roman"/>
          <w:b w:val="false"/>
          <w:i w:val="false"/>
          <w:color w:val="000000"/>
          <w:sz w:val="28"/>
        </w:rPr>
        <w:t>
      1) Қазақстан Республикасында банктiк емес ұйымдар қызметiнiң нәтижелерi туралы ақпарат жинау; 
</w:t>
      </w:r>
      <w:r>
        <w:br/>
      </w:r>
      <w:r>
        <w:rPr>
          <w:rFonts w:ascii="Times New Roman"/>
          <w:b w:val="false"/>
          <w:i w:val="false"/>
          <w:color w:val="000000"/>
          <w:sz w:val="28"/>
        </w:rPr>
        <w:t>
      2) банктiк емес ұйымдардың қызметіне бақылау жасау; 
</w:t>
      </w:r>
      <w:r>
        <w:br/>
      </w:r>
      <w:r>
        <w:rPr>
          <w:rFonts w:ascii="Times New Roman"/>
          <w:b w:val="false"/>
          <w:i w:val="false"/>
          <w:color w:val="000000"/>
          <w:sz w:val="28"/>
        </w:rPr>
        <w:t>
      3) банктiк емес ұйымдар қолданылып жүрген заңдарды бұзғаны үшiн Ұлттық Банктiң оларға уақытында әрi тиiстi шараларды қабылдауы мақсатында тапсырылады.
</w:t>
      </w:r>
      <w:r>
        <w:br/>
      </w:r>
      <w:r>
        <w:rPr>
          <w:rFonts w:ascii="Times New Roman"/>
          <w:b w:val="false"/>
          <w:i w:val="false"/>
          <w:color w:val="000000"/>
          <w:sz w:val="28"/>
        </w:rPr>
        <w:t>
      4. Қаржылық есептiң құрамы, оған қойылатын талаптар мен негiзгi принциптер тиiстi уәкiлеттi органдар бекіткен бухгалтерлiк есеп стандарттарын қоса алғанда, бухгалтерлiк есеп және қаржылық есеп беру туралы заңмен айқындалады.
</w:t>
      </w:r>
      <w:r>
        <w:br/>
      </w:r>
      <w:r>
        <w:rPr>
          <w:rFonts w:ascii="Times New Roman"/>
          <w:b w:val="false"/>
          <w:i w:val="false"/>
          <w:color w:val="000000"/>
          <w:sz w:val="28"/>
        </w:rPr>
        <w:t>
      5. Банктiк емес ұйымдардың қаржылық және реттеушi есебiнен алынған ақпаратты жинауды, өңдеудi және талдауды Ұлттық Банктiң Банктердi қадағалау департаментi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Есептердi ұсыну тәртiбi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Банктiк емес ұйымдардың қаржылық есебiне мыналар кiредi:
</w:t>
      </w:r>
      <w:r>
        <w:br/>
      </w:r>
      <w:r>
        <w:rPr>
          <w:rFonts w:ascii="Times New Roman"/>
          <w:b w:val="false"/>
          <w:i w:val="false"/>
          <w:color w:val="000000"/>
          <w:sz w:val="28"/>
        </w:rPr>
        <w:t>
      1) баланс - N 1 нысан (Ережеге N 1 қосымша);
</w:t>
      </w:r>
      <w:r>
        <w:br/>
      </w:r>
      <w:r>
        <w:rPr>
          <w:rFonts w:ascii="Times New Roman"/>
          <w:b w:val="false"/>
          <w:i w:val="false"/>
          <w:color w:val="000000"/>
          <w:sz w:val="28"/>
        </w:rPr>
        <w:t>
      2) қаржы-шаруашылық қызметiнiң нәтижелерi туралы есеп - N 2 нысан (Ережеге N 2 қосымша);
</w:t>
      </w:r>
      <w:r>
        <w:br/>
      </w:r>
      <w:r>
        <w:rPr>
          <w:rFonts w:ascii="Times New Roman"/>
          <w:b w:val="false"/>
          <w:i w:val="false"/>
          <w:color w:val="000000"/>
          <w:sz w:val="28"/>
        </w:rPr>
        <w:t>
      3) N 3 нысан бойынша ақша қозғалысы туралы есеп (Ережеге N 3 қосымша);
</w:t>
      </w:r>
      <w:r>
        <w:br/>
      </w:r>
      <w:r>
        <w:rPr>
          <w:rFonts w:ascii="Times New Roman"/>
          <w:b w:val="false"/>
          <w:i w:val="false"/>
          <w:color w:val="000000"/>
          <w:sz w:val="28"/>
        </w:rPr>
        <w:t>
      4) өзге дебиторлық берешектердiң мәнiн ашу (N 1 нысанға N 1 қосымша);
</w:t>
      </w:r>
      <w:r>
        <w:br/>
      </w:r>
      <w:r>
        <w:rPr>
          <w:rFonts w:ascii="Times New Roman"/>
          <w:b w:val="false"/>
          <w:i w:val="false"/>
          <w:color w:val="000000"/>
          <w:sz w:val="28"/>
        </w:rPr>
        <w:t>
      5) өзге кредиторлық берешектердiң мәнiн ашу (N 1 нысанға N 2 қосымша).
</w:t>
      </w:r>
      <w:r>
        <w:br/>
      </w:r>
      <w:r>
        <w:rPr>
          <w:rFonts w:ascii="Times New Roman"/>
          <w:b w:val="false"/>
          <w:i w:val="false"/>
          <w:color w:val="000000"/>
          <w:sz w:val="28"/>
        </w:rPr>
        <w:t>
      Қаржылық есеп Қазақстанның бухгалтерлiк есеп стандарттарында 
</w:t>
      </w:r>
      <w:r>
        <w:br/>
      </w:r>
      <w:r>
        <w:rPr>
          <w:rFonts w:ascii="Times New Roman"/>
          <w:b w:val="false"/>
          <w:i w:val="false"/>
          <w:color w:val="000000"/>
          <w:sz w:val="28"/>
        </w:rPr>
        <w:t>
көзделген талаптарға сәйкес жасалады және Ұлттық Банкке ай сайын берiлiп отырады, ал N 3 қосымша жыл сайын тапсырылады.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Ұлттық Банкі басқармасы 2000 жылғы 13 қазан N 388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7. Реттеушi есептер мынадай есептерден тұрады:
</w:t>
      </w:r>
      <w:r>
        <w:br/>
      </w:r>
      <w:r>
        <w:rPr>
          <w:rFonts w:ascii="Times New Roman"/>
          <w:b w:val="false"/>
          <w:i w:val="false"/>
          <w:color w:val="000000"/>
          <w:sz w:val="28"/>
        </w:rPr>
        <w:t>
     1) заңды тұлғалардың жарғылық капиталға қатысуы туралы есеп (Ережеге N 4 қосымша);
</w:t>
      </w:r>
      <w:r>
        <w:br/>
      </w:r>
      <w:r>
        <w:rPr>
          <w:rFonts w:ascii="Times New Roman"/>
          <w:b w:val="false"/>
          <w:i w:val="false"/>
          <w:color w:val="000000"/>
          <w:sz w:val="28"/>
        </w:rPr>
        <w:t>
     2) қаржы инвестициялары туралы есеп (Ережеге N 5 қосымша);
</w:t>
      </w:r>
      <w:r>
        <w:br/>
      </w:r>
      <w:r>
        <w:rPr>
          <w:rFonts w:ascii="Times New Roman"/>
          <w:b w:val="false"/>
          <w:i w:val="false"/>
          <w:color w:val="000000"/>
          <w:sz w:val="28"/>
        </w:rPr>
        <w:t>
     3) қаржыландыру көздерi туралы есеп (Ережеге N 6 қосымша);
</w:t>
      </w:r>
      <w:r>
        <w:br/>
      </w:r>
      <w:r>
        <w:rPr>
          <w:rFonts w:ascii="Times New Roman"/>
          <w:b w:val="false"/>
          <w:i w:val="false"/>
          <w:color w:val="000000"/>
          <w:sz w:val="28"/>
        </w:rPr>
        <w:t>
     4) заңды тұлғаларға берiлген кредиттер туралы есеп (Ережеге N 7 қосымша);
</w:t>
      </w:r>
      <w:r>
        <w:br/>
      </w:r>
      <w:r>
        <w:rPr>
          <w:rFonts w:ascii="Times New Roman"/>
          <w:b w:val="false"/>
          <w:i w:val="false"/>
          <w:color w:val="000000"/>
          <w:sz w:val="28"/>
        </w:rPr>
        <w:t>
     5) жеке тұлғаларға берiлген кредиттер туралы есеп (Ережеге N 8 
</w:t>
      </w:r>
      <w:r>
        <w:br/>
      </w:r>
      <w:r>
        <w:rPr>
          <w:rFonts w:ascii="Times New Roman"/>
          <w:b w:val="false"/>
          <w:i w:val="false"/>
          <w:color w:val="000000"/>
          <w:sz w:val="28"/>
        </w:rPr>
        <w:t>
қосымша);
</w:t>
      </w:r>
      <w:r>
        <w:br/>
      </w:r>
      <w:r>
        <w:rPr>
          <w:rFonts w:ascii="Times New Roman"/>
          <w:b w:val="false"/>
          <w:i w:val="false"/>
          <w:color w:val="000000"/>
          <w:sz w:val="28"/>
        </w:rPr>
        <w:t>
     6) заңды тұлғаларға берiлген кредиттердi өтеу мерзiм туралы есеп (Ережеге N 9 қосымша);
</w:t>
      </w:r>
      <w:r>
        <w:br/>
      </w:r>
      <w:r>
        <w:rPr>
          <w:rFonts w:ascii="Times New Roman"/>
          <w:b w:val="false"/>
          <w:i w:val="false"/>
          <w:color w:val="000000"/>
          <w:sz w:val="28"/>
        </w:rPr>
        <w:t>
     7) жеке тұлғаларға берiлген кредиттердi өтеу мерзiмi туралы есеп (Ережеге N 10 қосымша);
</w:t>
      </w:r>
      <w:r>
        <w:br/>
      </w:r>
      <w:r>
        <w:rPr>
          <w:rFonts w:ascii="Times New Roman"/>
          <w:b w:val="false"/>
          <w:i w:val="false"/>
          <w:color w:val="000000"/>
          <w:sz w:val="28"/>
        </w:rPr>
        <w:t>
     8) заңды тұлғаларға берiлген қаржы лизингi туралы есеп (Ережеге N 11 қосымша);
</w:t>
      </w:r>
      <w:r>
        <w:br/>
      </w:r>
      <w:r>
        <w:rPr>
          <w:rFonts w:ascii="Times New Roman"/>
          <w:b w:val="false"/>
          <w:i w:val="false"/>
          <w:color w:val="000000"/>
          <w:sz w:val="28"/>
        </w:rPr>
        <w:t>
     9) жеке тұлғаларға берiлген қаржы лизингi туралы есеп (Ережеге N 12 қосымша);
</w:t>
      </w:r>
      <w:r>
        <w:br/>
      </w:r>
      <w:r>
        <w:rPr>
          <w:rFonts w:ascii="Times New Roman"/>
          <w:b w:val="false"/>
          <w:i w:val="false"/>
          <w:color w:val="000000"/>
          <w:sz w:val="28"/>
        </w:rPr>
        <w:t>
     10) заңды тұлғаларға берiлген қаржы лизингiн өтеу мерзiмi туралы есеп (Ережеге N 13 қосымша);
</w:t>
      </w:r>
      <w:r>
        <w:br/>
      </w:r>
      <w:r>
        <w:rPr>
          <w:rFonts w:ascii="Times New Roman"/>
          <w:b w:val="false"/>
          <w:i w:val="false"/>
          <w:color w:val="000000"/>
          <w:sz w:val="28"/>
        </w:rPr>
        <w:t>
     11) жеке тұлғаларға берiлген қаржы лизингiн өтеу мерзiмi туралы есеп (Ережеге N 14 қосымша);
</w:t>
      </w:r>
      <w:r>
        <w:br/>
      </w:r>
      <w:r>
        <w:rPr>
          <w:rFonts w:ascii="Times New Roman"/>
          <w:b w:val="false"/>
          <w:i w:val="false"/>
          <w:color w:val="000000"/>
          <w:sz w:val="28"/>
        </w:rPr>
        <w:t>
     12) ашық ДЕПО есепшоттары туралы есеп (Ережеге N 15 қосымша);
</w:t>
      </w:r>
      <w:r>
        <w:br/>
      </w:r>
      <w:r>
        <w:rPr>
          <w:rFonts w:ascii="Times New Roman"/>
          <w:b w:val="false"/>
          <w:i w:val="false"/>
          <w:color w:val="000000"/>
          <w:sz w:val="28"/>
        </w:rPr>
        <w:t>
     13) клирингтiк палатаға түскен төлемдердiң жалпы көлемi туралы есеп (Ережеге N 16 қосымша);
</w:t>
      </w:r>
      <w:r>
        <w:br/>
      </w:r>
      <w:r>
        <w:rPr>
          <w:rFonts w:ascii="Times New Roman"/>
          <w:b w:val="false"/>
          <w:i w:val="false"/>
          <w:color w:val="000000"/>
          <w:sz w:val="28"/>
        </w:rPr>
        <w:t>
     14) қабылданған аударымдардың орындалғаны туралы есеп (Ережеге N 17 қосымша);
</w:t>
      </w:r>
      <w:r>
        <w:br/>
      </w:r>
      <w:r>
        <w:rPr>
          <w:rFonts w:ascii="Times New Roman"/>
          <w:b w:val="false"/>
          <w:i w:val="false"/>
          <w:color w:val="000000"/>
          <w:sz w:val="28"/>
        </w:rPr>
        <w:t>
     15) инкассация қызметiнiң жұмысы туралы есеп (Ережеге N 18 қосымша);
</w:t>
      </w:r>
      <w:r>
        <w:br/>
      </w:r>
      <w:r>
        <w:rPr>
          <w:rFonts w:ascii="Times New Roman"/>
          <w:b w:val="false"/>
          <w:i w:val="false"/>
          <w:color w:val="000000"/>
          <w:sz w:val="28"/>
        </w:rPr>
        <w:t>
     Реттеушi есеп Ұлттық Банкке тоқсан сайын берiлiп отырады, ал N 7 және N 8 қосымшалар ай сайын тапсырылады.
</w:t>
      </w:r>
      <w:r>
        <w:br/>
      </w:r>
      <w:r>
        <w:rPr>
          <w:rFonts w:ascii="Times New Roman"/>
          <w:b w:val="false"/>
          <w:i w:val="false"/>
          <w:color w:val="000000"/>
          <w:sz w:val="28"/>
        </w:rPr>
        <w:t>
      8. Реттеушi есептiң нысаны Ұлттық Банктiң тиiстi лицензиясы болған жағдайда банктiк операциялар түрiне қарай толтырылып, ұсынылады. Реттеушi есептiң ұйымның қызметiне қолданылмайтын нысаны толтырылмайды және ұсынылмайды. 
</w:t>
      </w:r>
      <w:r>
        <w:br/>
      </w:r>
      <w:r>
        <w:rPr>
          <w:rFonts w:ascii="Times New Roman"/>
          <w:b w:val="false"/>
          <w:i w:val="false"/>
          <w:color w:val="000000"/>
          <w:sz w:val="28"/>
        </w:rPr>
        <w:t>
      Қаржылық және реттеушi есептер (бұдан әрi - есептер) есеп беретiн кезеңнiң соңғы күнтiзбелiк күнiнен бастап есеп берiлетiн айдан кейiнгi 15 күнтiзбелiк күн iшiнде ұсынылады. 
</w:t>
      </w:r>
      <w:r>
        <w:br/>
      </w:r>
      <w:r>
        <w:rPr>
          <w:rFonts w:ascii="Times New Roman"/>
          <w:b w:val="false"/>
          <w:i w:val="false"/>
          <w:color w:val="000000"/>
          <w:sz w:val="28"/>
        </w:rPr>
        <w:t>
      Ұлттық Банкке есептер Ұлттық Банк белгiлеген формат бойынша қағаз және электрондық жазба түрiнде ұсынылады. Есептiң Ұлттық Банкке нақты түскен күнi есеп ұсынылған күн болып есептеледi. 
</w:t>
      </w:r>
      <w:r>
        <w:br/>
      </w:r>
      <w:r>
        <w:rPr>
          <w:rFonts w:ascii="Times New Roman"/>
          <w:b w:val="false"/>
          <w:i w:val="false"/>
          <w:color w:val="000000"/>
          <w:sz w:val="28"/>
        </w:rPr>
        <w:t>
      Есеп бойынша мәлiметтер болмаған жағдайда Ұлттық Банкке тиiстi жазбаша хабарлама берiледi. 
</w:t>
      </w:r>
      <w:r>
        <w:br/>
      </w:r>
      <w:r>
        <w:rPr>
          <w:rFonts w:ascii="Times New Roman"/>
          <w:b w:val="false"/>
          <w:i w:val="false"/>
          <w:color w:val="000000"/>
          <w:sz w:val="28"/>
        </w:rPr>
        <w:t>
      9. Қағаз жүзiндегi есеп компьютерлiк техниканы пайдаланып жасалады және басып шығарылады. Өзгеше түрде ұсынылған немесе қандай да бiр түзетулер жасалған есеп қабылданбайды және тексерiлмей қайтарылады. 
</w:t>
      </w:r>
      <w:r>
        <w:br/>
      </w:r>
      <w:r>
        <w:rPr>
          <w:rFonts w:ascii="Times New Roman"/>
          <w:b w:val="false"/>
          <w:i w:val="false"/>
          <w:color w:val="000000"/>
          <w:sz w:val="28"/>
        </w:rPr>
        <w:t>
      10. Қағаздағы есеп үш данада жасалады, сөйтiп есептiң бiр данасы - Ұлттық Банктiң Банктердi қадағалау департаментiне, екiншiсi - банктiк емес ұйымның орналасқан жерiндегi Ұлттық Банктiң тиiстi филиалына ұсынылады, үшiншi данасы банктiк емес ұйымда қалады. 
</w:t>
      </w:r>
      <w:r>
        <w:br/>
      </w:r>
      <w:r>
        <w:rPr>
          <w:rFonts w:ascii="Times New Roman"/>
          <w:b w:val="false"/>
          <w:i w:val="false"/>
          <w:color w:val="000000"/>
          <w:sz w:val="28"/>
        </w:rPr>
        <w:t>
      11. Алматы қаласында орналасқан - банктiк емес ұйымдар өздерiнде бар байланыс құралдары (Х-400, модемдiк байланыс арқылы немесе Ұлттық Банктiң Бас Алматы филиалы арқылы "аiм statistika" белгi беру) бойынша есептi Ұлттық Банктiң Ақпараттық технологиялар департаментiне тiкелей ұсынады. Ұлттық Банк есептi алғаннан және оларды тексергеннен кейiн есептi алынған қағаз жазбадағы есеппен салыстырып тексеру үшiн Алматы Бас филиалына бередi. 
</w:t>
      </w:r>
      <w:r>
        <w:br/>
      </w:r>
      <w:r>
        <w:rPr>
          <w:rFonts w:ascii="Times New Roman"/>
          <w:b w:val="false"/>
          <w:i w:val="false"/>
          <w:color w:val="000000"/>
          <w:sz w:val="28"/>
        </w:rPr>
        <w:t>
      12. Алматы қаласынан тыс жерге орналасқан банктiк емес ұйымдар есептi электрондық жазбамен Ұлттық Банктiң өздерi тұрған жердегi тиiстi филиалына ұсынады. 
</w:t>
      </w:r>
      <w:r>
        <w:br/>
      </w:r>
      <w:r>
        <w:rPr>
          <w:rFonts w:ascii="Times New Roman"/>
          <w:b w:val="false"/>
          <w:i w:val="false"/>
          <w:color w:val="000000"/>
          <w:sz w:val="28"/>
        </w:rPr>
        <w:t>
      13. Ұлттық Банктiң филиалы банктiк емес ұйымның бастығы белгiлеген тәртiппен қол қойылған және куәландырылған есептердi электрондық жазбамен ұсынылған есептермен салыстырып тексередi, бұдан соң есеп беретiн кезеңнен кейiнгi 18-iнен кешiктiрмей Ұлттық Банктiң Ақпараттық технологиялар департаментiне өздерiнде бар осы Ереженiң 11 тармағында көрсетiлген белгi беретiн байланыс құралдары бойынша ақпарат бередi. 
</w:t>
      </w:r>
      <w:r>
        <w:br/>
      </w:r>
      <w:r>
        <w:rPr>
          <w:rFonts w:ascii="Times New Roman"/>
          <w:b w:val="false"/>
          <w:i w:val="false"/>
          <w:color w:val="000000"/>
          <w:sz w:val="28"/>
        </w:rPr>
        <w:t>
      14. Ұлттық Банктiң Ақпараттық технологиялар департаментi есептi алғаннан кейiн келесi жұмыс күнiнен кешiктiрмей оны Ұлттық Банктiң Банктердi қадағалау департаментiнiң Ақпараттық-статистика басқармасына бередi. 
</w:t>
      </w:r>
      <w:r>
        <w:br/>
      </w:r>
      <w:r>
        <w:rPr>
          <w:rFonts w:ascii="Times New Roman"/>
          <w:b w:val="false"/>
          <w:i w:val="false"/>
          <w:color w:val="000000"/>
          <w:sz w:val="28"/>
        </w:rPr>
        <w:t>
      15. Банктiк емес ұйымдар облыстық (Орталық, Алматы Бас) филиалдарға есеп бермеген жағдайда есеп беру мерзiмi аяқталғаннан кейiн 5 күннiң iшiнде тиiстi ықпал ету шараларын қолдану үшiн Банктердi қадағалау департаментiне әрбiр жеке жағдайлар бойынша электрондық поштамен ақпарат жiберуi тиiс.
</w:t>
      </w:r>
      <w:r>
        <w:br/>
      </w:r>
      <w:r>
        <w:rPr>
          <w:rFonts w:ascii="Times New Roman"/>
          <w:b w:val="false"/>
          <w:i w:val="false"/>
          <w:color w:val="000000"/>
          <w:sz w:val="28"/>
        </w:rPr>
        <w:t>
      16. Ұлттық Банк ұсынылған есептен қандай да бiр дәл емес немесе қателiктер тапқан жағдайда оларды көрсетуге және өзi көрсеткен ескертпенi ескере отырып қайтадан есеп ұсынуды талап етуге тиiс.
</w:t>
      </w:r>
      <w:r>
        <w:br/>
      </w:r>
      <w:r>
        <w:rPr>
          <w:rFonts w:ascii="Times New Roman"/>
          <w:b w:val="false"/>
          <w:i w:val="false"/>
          <w:color w:val="000000"/>
          <w:sz w:val="28"/>
        </w:rPr>
        <w:t>
      17. Есептi уақытында, толық және сенiмдi тапсыруға жауапкершiлiк банктiк емес ұйымның бастығына және бас бухгалтерiне жүктеледi.
</w:t>
      </w:r>
      <w:r>
        <w:br/>
      </w:r>
      <w:r>
        <w:rPr>
          <w:rFonts w:ascii="Times New Roman"/>
          <w:b w:val="false"/>
          <w:i w:val="false"/>
          <w:color w:val="000000"/>
          <w:sz w:val="28"/>
        </w:rPr>
        <w:t>
      18. 500 және одан аз сан нөльге дейiн ықшамдалады. 500-ден көп сан мыңға дейiн ықшамдалады.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Қорытынды ережелер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Осы Ережемен реттелмеген мәселелер Қазақстан Республикасының қолданылып жүрген заңдарында белгiленген тәртiппен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r>
        <w:br/>
      </w:r>
      <w:r>
        <w:rPr>
          <w:rFonts w:ascii="Times New Roman"/>
          <w:b w:val="false"/>
          <w:i w:val="false"/>
          <w:color w:val="000000"/>
          <w:sz w:val="28"/>
        </w:rPr>
        <w:t>
ҚРҰБ-дегі тіркеу нөмірі    басқармасының 25 желтоқсандағы N 455
</w:t>
      </w:r>
      <w:r>
        <w:br/>
      </w:r>
      <w:r>
        <w:rPr>
          <w:rFonts w:ascii="Times New Roman"/>
          <w:b w:val="false"/>
          <w:i w:val="false"/>
          <w:color w:val="000000"/>
          <w:sz w:val="28"/>
        </w:rPr>
        <w:t>
Қызмет түрі*       1/2    қаулысымен бекітілген Банк операцияларының
</w:t>
      </w:r>
      <w:r>
        <w:br/>
      </w:r>
      <w:r>
        <w:rPr>
          <w:rFonts w:ascii="Times New Roman"/>
          <w:b w:val="false"/>
          <w:i w:val="false"/>
          <w:color w:val="000000"/>
          <w:sz w:val="28"/>
        </w:rPr>
        <w:t>
(қажет емесін сызу керек)   жекелеген түрлерін жүзеге асыратын ұйым-
</w:t>
      </w:r>
      <w:r>
        <w:br/>
      </w:r>
      <w:r>
        <w:rPr>
          <w:rFonts w:ascii="Times New Roman"/>
          <w:b w:val="false"/>
          <w:i w:val="false"/>
          <w:color w:val="000000"/>
          <w:sz w:val="28"/>
        </w:rPr>
        <w:t>
Мекен-жайы                дардың қаржылық және реттеуші есебін жасау
</w:t>
      </w:r>
      <w:r>
        <w:br/>
      </w:r>
      <w:r>
        <w:rPr>
          <w:rFonts w:ascii="Times New Roman"/>
          <w:b w:val="false"/>
          <w:i w:val="false"/>
          <w:color w:val="000000"/>
          <w:sz w:val="28"/>
        </w:rPr>
        <w:t>
                                және ұсыну ережесіне N 1 қосымша
</w:t>
      </w:r>
      <w:r>
        <w:br/>
      </w:r>
      <w:r>
        <w:rPr>
          <w:rFonts w:ascii="Times New Roman"/>
          <w:b w:val="false"/>
          <w:i w:val="false"/>
          <w:color w:val="000000"/>
          <w:sz w:val="28"/>
        </w:rPr>
        <w:t>
                                 N 1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1-банк операциялары негізгі 
</w:t>
      </w:r>
      <w:r>
        <w:br/>
      </w:r>
      <w:r>
        <w:rPr>
          <w:rFonts w:ascii="Times New Roman"/>
          <w:b w:val="false"/>
          <w:i w:val="false"/>
          <w:color w:val="000000"/>
          <w:sz w:val="28"/>
        </w:rPr>
        <w:t>
қызмет түрі болып табылатын,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 
</w:t>
      </w:r>
      <w:r>
        <w:br/>
      </w:r>
      <w:r>
        <w:rPr>
          <w:rFonts w:ascii="Times New Roman"/>
          <w:b w:val="false"/>
          <w:i w:val="false"/>
          <w:color w:val="000000"/>
          <w:sz w:val="28"/>
        </w:rPr>
        <w:t>
(ломбардтар, биржарал);
</w:t>
      </w:r>
      <w:r>
        <w:br/>
      </w:r>
      <w:r>
        <w:rPr>
          <w:rFonts w:ascii="Times New Roman"/>
          <w:b w:val="false"/>
          <w:i w:val="false"/>
          <w:color w:val="000000"/>
          <w:sz w:val="28"/>
        </w:rPr>
        <w:t>
2-банк операциялары қосымша 
</w:t>
      </w:r>
      <w:r>
        <w:br/>
      </w:r>
      <w:r>
        <w:rPr>
          <w:rFonts w:ascii="Times New Roman"/>
          <w:b w:val="false"/>
          <w:i w:val="false"/>
          <w:color w:val="000000"/>
          <w:sz w:val="28"/>
        </w:rPr>
        <w:t>
қызмет түрі болып табылатын,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 
</w:t>
      </w:r>
      <w:r>
        <w:br/>
      </w:r>
      <w:r>
        <w:rPr>
          <w:rFonts w:ascii="Times New Roman"/>
          <w:b w:val="false"/>
          <w:i w:val="false"/>
          <w:color w:val="000000"/>
          <w:sz w:val="28"/>
        </w:rPr>
        <w:t>
(қорлар, қоғамдық қорлар және т.б.).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баланс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w:t>
      </w:r>
      <w:r>
        <w:br/>
      </w:r>
      <w:r>
        <w:rPr>
          <w:rFonts w:ascii="Times New Roman"/>
          <w:b w:val="false"/>
          <w:i w:val="false"/>
          <w:color w:val="000000"/>
          <w:sz w:val="28"/>
        </w:rPr>
        <w:t>
                             ұйымның толық атауы)
</w:t>
      </w:r>
      <w:r>
        <w:br/>
      </w:r>
      <w:r>
        <w:rPr>
          <w:rFonts w:ascii="Times New Roman"/>
          <w:b w:val="false"/>
          <w:i w:val="false"/>
          <w:color w:val="000000"/>
          <w:sz w:val="28"/>
        </w:rPr>
        <w:t>
             _________ жылғы "___"_____________ жағдай бойынша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--------------------------------------------------------------------N   !                 Актив                  !Символ! Есеп ! Есеп
</w:t>
      </w:r>
      <w:r>
        <w:br/>
      </w:r>
      <w:r>
        <w:rPr>
          <w:rFonts w:ascii="Times New Roman"/>
          <w:b w:val="false"/>
          <w:i w:val="false"/>
          <w:color w:val="000000"/>
          <w:sz w:val="28"/>
        </w:rPr>
        <w:t>
р/с !                                        !      !беріл.!беріл.
</w:t>
      </w:r>
      <w:r>
        <w:br/>
      </w:r>
      <w:r>
        <w:rPr>
          <w:rFonts w:ascii="Times New Roman"/>
          <w:b w:val="false"/>
          <w:i w:val="false"/>
          <w:color w:val="000000"/>
          <w:sz w:val="28"/>
        </w:rPr>
        <w:t>
    !                                        !      !етін  !етін
</w:t>
      </w:r>
      <w:r>
        <w:br/>
      </w:r>
      <w:r>
        <w:rPr>
          <w:rFonts w:ascii="Times New Roman"/>
          <w:b w:val="false"/>
          <w:i w:val="false"/>
          <w:color w:val="000000"/>
          <w:sz w:val="28"/>
        </w:rPr>
        <w:t>
    !                                        !      !күнге ! кезең
</w:t>
      </w:r>
      <w:r>
        <w:br/>
      </w:r>
      <w:r>
        <w:rPr>
          <w:rFonts w:ascii="Times New Roman"/>
          <w:b w:val="false"/>
          <w:i w:val="false"/>
          <w:color w:val="000000"/>
          <w:sz w:val="28"/>
        </w:rPr>
        <w:t>
    !                                        !      !      ! басында
</w:t>
      </w:r>
      <w:r>
        <w:br/>
      </w:r>
      <w:r>
        <w:rPr>
          <w:rFonts w:ascii="Times New Roman"/>
          <w:b w:val="false"/>
          <w:i w:val="false"/>
          <w:color w:val="000000"/>
          <w:sz w:val="28"/>
        </w:rPr>
        <w:t>
-------------------------------------------------------------------- 1  !                  2                     !  3   !    4 !    5
</w:t>
      </w:r>
      <w:r>
        <w:br/>
      </w:r>
      <w:r>
        <w:rPr>
          <w:rFonts w:ascii="Times New Roman"/>
          <w:b w:val="false"/>
          <w:i w:val="false"/>
          <w:color w:val="000000"/>
          <w:sz w:val="28"/>
        </w:rPr>
        <w:t>
--------------------------------------------------------------------1    І. Ұзақ мерзімді активтер (орналастыру      1000
</w:t>
      </w:r>
      <w:r>
        <w:br/>
      </w:r>
      <w:r>
        <w:rPr>
          <w:rFonts w:ascii="Times New Roman"/>
          <w:b w:val="false"/>
          <w:i w:val="false"/>
          <w:color w:val="000000"/>
          <w:sz w:val="28"/>
        </w:rPr>
        <w:t>
     мерзімі 1 жылдан артық) (символдары 
</w:t>
      </w:r>
      <w:r>
        <w:br/>
      </w:r>
      <w:r>
        <w:rPr>
          <w:rFonts w:ascii="Times New Roman"/>
          <w:b w:val="false"/>
          <w:i w:val="false"/>
          <w:color w:val="000000"/>
          <w:sz w:val="28"/>
        </w:rPr>
        <w:t>
     1100+1200+1300+1400+1500+1600+1700)     
</w:t>
      </w:r>
      <w:r>
        <w:br/>
      </w:r>
      <w:r>
        <w:rPr>
          <w:rFonts w:ascii="Times New Roman"/>
          <w:b w:val="false"/>
          <w:i w:val="false"/>
          <w:color w:val="000000"/>
          <w:sz w:val="28"/>
        </w:rPr>
        <w:t>
1.1. Материалдық емес активтер (амортизацияны    1100 
</w:t>
      </w:r>
      <w:r>
        <w:br/>
      </w:r>
      <w:r>
        <w:rPr>
          <w:rFonts w:ascii="Times New Roman"/>
          <w:b w:val="false"/>
          <w:i w:val="false"/>
          <w:color w:val="000000"/>
          <w:sz w:val="28"/>
        </w:rPr>
        <w:t>
     шегеріп тастағында), барлығы (101-106):     1110
</w:t>
      </w:r>
      <w:r>
        <w:br/>
      </w:r>
      <w:r>
        <w:rPr>
          <w:rFonts w:ascii="Times New Roman"/>
          <w:b w:val="false"/>
          <w:i w:val="false"/>
          <w:color w:val="000000"/>
          <w:sz w:val="28"/>
        </w:rPr>
        <w:t>
     жинақталған амортизацияны шығарып 
</w:t>
      </w:r>
      <w:r>
        <w:br/>
      </w:r>
      <w:r>
        <w:rPr>
          <w:rFonts w:ascii="Times New Roman"/>
          <w:b w:val="false"/>
          <w:i w:val="false"/>
          <w:color w:val="000000"/>
          <w:sz w:val="28"/>
        </w:rPr>
        <w:t>
     тастағанда (111-116)  
</w:t>
      </w:r>
      <w:r>
        <w:br/>
      </w:r>
      <w:r>
        <w:rPr>
          <w:rFonts w:ascii="Times New Roman"/>
          <w:b w:val="false"/>
          <w:i w:val="false"/>
          <w:color w:val="000000"/>
          <w:sz w:val="28"/>
        </w:rPr>
        <w:t>
1.2. Негізгі құрал-жабдықтар (амортизацияны      1200
</w:t>
      </w:r>
      <w:r>
        <w:br/>
      </w:r>
      <w:r>
        <w:rPr>
          <w:rFonts w:ascii="Times New Roman"/>
          <w:b w:val="false"/>
          <w:i w:val="false"/>
          <w:color w:val="000000"/>
          <w:sz w:val="28"/>
        </w:rPr>
        <w:t>
     шегеріп тастағанда), барлығы: 
</w:t>
      </w:r>
      <w:r>
        <w:br/>
      </w:r>
      <w:r>
        <w:rPr>
          <w:rFonts w:ascii="Times New Roman"/>
          <w:b w:val="false"/>
          <w:i w:val="false"/>
          <w:color w:val="000000"/>
          <w:sz w:val="28"/>
        </w:rPr>
        <w:t>
     оның ішінде:
</w:t>
      </w:r>
      <w:r>
        <w:br/>
      </w:r>
      <w:r>
        <w:rPr>
          <w:rFonts w:ascii="Times New Roman"/>
          <w:b w:val="false"/>
          <w:i w:val="false"/>
          <w:color w:val="000000"/>
          <w:sz w:val="28"/>
        </w:rPr>
        <w:t>
     жер (121)                                   1210 
</w:t>
      </w:r>
      <w:r>
        <w:br/>
      </w:r>
      <w:r>
        <w:rPr>
          <w:rFonts w:ascii="Times New Roman"/>
          <w:b w:val="false"/>
          <w:i w:val="false"/>
          <w:color w:val="000000"/>
          <w:sz w:val="28"/>
        </w:rPr>
        <w:t>
     үй-жай және ғимарат (122)                   1220
</w:t>
      </w:r>
      <w:r>
        <w:br/>
      </w:r>
      <w:r>
        <w:rPr>
          <w:rFonts w:ascii="Times New Roman"/>
          <w:b w:val="false"/>
          <w:i w:val="false"/>
          <w:color w:val="000000"/>
          <w:sz w:val="28"/>
        </w:rPr>
        <w:t>
     машиналар және жабдықтар, жіберу            1230
</w:t>
      </w:r>
      <w:r>
        <w:br/>
      </w:r>
      <w:r>
        <w:rPr>
          <w:rFonts w:ascii="Times New Roman"/>
          <w:b w:val="false"/>
          <w:i w:val="false"/>
          <w:color w:val="000000"/>
          <w:sz w:val="28"/>
        </w:rPr>
        <w:t>
     қондырғысы және көлік құралдары (123, 124)
</w:t>
      </w:r>
      <w:r>
        <w:br/>
      </w:r>
      <w:r>
        <w:rPr>
          <w:rFonts w:ascii="Times New Roman"/>
          <w:b w:val="false"/>
          <w:i w:val="false"/>
          <w:color w:val="000000"/>
          <w:sz w:val="28"/>
        </w:rPr>
        <w:t>
     басқалары (125)                             1240 
</w:t>
      </w:r>
      <w:r>
        <w:br/>
      </w:r>
      <w:r>
        <w:rPr>
          <w:rFonts w:ascii="Times New Roman"/>
          <w:b w:val="false"/>
          <w:i w:val="false"/>
          <w:color w:val="000000"/>
          <w:sz w:val="28"/>
        </w:rPr>
        <w:t>
     аяқталмаған құрылыс (126)                   1250 
</w:t>
      </w:r>
      <w:r>
        <w:br/>
      </w:r>
      <w:r>
        <w:rPr>
          <w:rFonts w:ascii="Times New Roman"/>
          <w:b w:val="false"/>
          <w:i w:val="false"/>
          <w:color w:val="000000"/>
          <w:sz w:val="28"/>
        </w:rPr>
        <w:t>
     жинақталған амортизацияны шығарып           1260
</w:t>
      </w:r>
      <w:r>
        <w:br/>
      </w:r>
      <w:r>
        <w:rPr>
          <w:rFonts w:ascii="Times New Roman"/>
          <w:b w:val="false"/>
          <w:i w:val="false"/>
          <w:color w:val="000000"/>
          <w:sz w:val="28"/>
        </w:rPr>
        <w:t>
     тастағанда (131-134)
</w:t>
      </w:r>
      <w:r>
        <w:br/>
      </w:r>
      <w:r>
        <w:rPr>
          <w:rFonts w:ascii="Times New Roman"/>
          <w:b w:val="false"/>
          <w:i w:val="false"/>
          <w:color w:val="000000"/>
          <w:sz w:val="28"/>
        </w:rPr>
        <w:t>
1.3. Заңды тұлғалар капиталдына қатысуы,         1300
</w:t>
      </w:r>
      <w:r>
        <w:br/>
      </w:r>
      <w:r>
        <w:rPr>
          <w:rFonts w:ascii="Times New Roman"/>
          <w:b w:val="false"/>
          <w:i w:val="false"/>
          <w:color w:val="000000"/>
          <w:sz w:val="28"/>
        </w:rPr>
        <w:t>
     барлығы (141-144)
</w:t>
      </w:r>
      <w:r>
        <w:br/>
      </w:r>
      <w:r>
        <w:rPr>
          <w:rFonts w:ascii="Times New Roman"/>
          <w:b w:val="false"/>
          <w:i w:val="false"/>
          <w:color w:val="000000"/>
          <w:sz w:val="28"/>
        </w:rPr>
        <w:t>
     оның ішінде:
</w:t>
      </w:r>
      <w:r>
        <w:br/>
      </w:r>
      <w:r>
        <w:rPr>
          <w:rFonts w:ascii="Times New Roman"/>
          <w:b w:val="false"/>
          <w:i w:val="false"/>
          <w:color w:val="000000"/>
          <w:sz w:val="28"/>
        </w:rPr>
        <w:t>
     еншілес серіктестікке инвестициялар         1310
</w:t>
      </w:r>
      <w:r>
        <w:br/>
      </w:r>
      <w:r>
        <w:rPr>
          <w:rFonts w:ascii="Times New Roman"/>
          <w:b w:val="false"/>
          <w:i w:val="false"/>
          <w:color w:val="000000"/>
          <w:sz w:val="28"/>
        </w:rPr>
        <w:t>
     бағынышты серіктестіктегі инвестициялар     1320
</w:t>
      </w:r>
      <w:r>
        <w:br/>
      </w:r>
      <w:r>
        <w:rPr>
          <w:rFonts w:ascii="Times New Roman"/>
          <w:b w:val="false"/>
          <w:i w:val="false"/>
          <w:color w:val="000000"/>
          <w:sz w:val="28"/>
        </w:rPr>
        <w:t>
     бірге бақыланатын заңды тұлғаларға          1330
</w:t>
      </w:r>
      <w:r>
        <w:br/>
      </w:r>
      <w:r>
        <w:rPr>
          <w:rFonts w:ascii="Times New Roman"/>
          <w:b w:val="false"/>
          <w:i w:val="false"/>
          <w:color w:val="000000"/>
          <w:sz w:val="28"/>
        </w:rPr>
        <w:t>
     инвестициялар (143)
</w:t>
      </w:r>
      <w:r>
        <w:br/>
      </w:r>
      <w:r>
        <w:rPr>
          <w:rFonts w:ascii="Times New Roman"/>
          <w:b w:val="false"/>
          <w:i w:val="false"/>
          <w:color w:val="000000"/>
          <w:sz w:val="28"/>
        </w:rPr>
        <w:t>
     басқалары (144)                             1340
</w:t>
      </w:r>
      <w:r>
        <w:br/>
      </w:r>
      <w:r>
        <w:rPr>
          <w:rFonts w:ascii="Times New Roman"/>
          <w:b w:val="false"/>
          <w:i w:val="false"/>
          <w:color w:val="000000"/>
          <w:sz w:val="28"/>
        </w:rPr>
        <w:t>
1.4. Дебиторлық берешек, барлығы:                1400
</w:t>
      </w:r>
      <w:r>
        <w:br/>
      </w:r>
      <w:r>
        <w:rPr>
          <w:rFonts w:ascii="Times New Roman"/>
          <w:b w:val="false"/>
          <w:i w:val="false"/>
          <w:color w:val="000000"/>
          <w:sz w:val="28"/>
        </w:rPr>
        <w:t>
     оның ішінде:
</w:t>
      </w:r>
      <w:r>
        <w:br/>
      </w:r>
      <w:r>
        <w:rPr>
          <w:rFonts w:ascii="Times New Roman"/>
          <w:b w:val="false"/>
          <w:i w:val="false"/>
          <w:color w:val="000000"/>
          <w:sz w:val="28"/>
        </w:rPr>
        <w:t>
     алу есепшоттары (301)                       1411 
</w:t>
      </w:r>
      <w:r>
        <w:br/>
      </w:r>
      <w:r>
        <w:rPr>
          <w:rFonts w:ascii="Times New Roman"/>
          <w:b w:val="false"/>
          <w:i w:val="false"/>
          <w:color w:val="000000"/>
          <w:sz w:val="28"/>
        </w:rPr>
        <w:t>
     алынған вексельдер (302)                    1420
</w:t>
      </w:r>
      <w:r>
        <w:br/>
      </w:r>
      <w:r>
        <w:rPr>
          <w:rFonts w:ascii="Times New Roman"/>
          <w:b w:val="false"/>
          <w:i w:val="false"/>
          <w:color w:val="000000"/>
          <w:sz w:val="28"/>
        </w:rPr>
        <w:t>
     басқалары (303)                             1430
</w:t>
      </w:r>
      <w:r>
        <w:br/>
      </w:r>
      <w:r>
        <w:rPr>
          <w:rFonts w:ascii="Times New Roman"/>
          <w:b w:val="false"/>
          <w:i w:val="false"/>
          <w:color w:val="000000"/>
          <w:sz w:val="28"/>
        </w:rPr>
        <w:t>
     басқа дебиторлық берешектер (321-323,       1440
</w:t>
      </w:r>
      <w:r>
        <w:br/>
      </w:r>
      <w:r>
        <w:rPr>
          <w:rFonts w:ascii="Times New Roman"/>
          <w:b w:val="false"/>
          <w:i w:val="false"/>
          <w:color w:val="000000"/>
          <w:sz w:val="28"/>
        </w:rPr>
        <w:t>
     331-334)
</w:t>
      </w:r>
      <w:r>
        <w:br/>
      </w:r>
      <w:r>
        <w:rPr>
          <w:rFonts w:ascii="Times New Roman"/>
          <w:b w:val="false"/>
          <w:i w:val="false"/>
          <w:color w:val="000000"/>
          <w:sz w:val="28"/>
        </w:rPr>
        <w:t>
     кредиттер, барлығы:                         1450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тұлғаларға (334)                      1451
</w:t>
      </w:r>
      <w:r>
        <w:br/>
      </w:r>
      <w:r>
        <w:rPr>
          <w:rFonts w:ascii="Times New Roman"/>
          <w:b w:val="false"/>
          <w:i w:val="false"/>
          <w:color w:val="000000"/>
          <w:sz w:val="28"/>
        </w:rPr>
        <w:t>
     жеке тұлғаларға, оның ішінде                1452
</w:t>
      </w:r>
      <w:r>
        <w:br/>
      </w:r>
      <w:r>
        <w:rPr>
          <w:rFonts w:ascii="Times New Roman"/>
          <w:b w:val="false"/>
          <w:i w:val="false"/>
          <w:color w:val="000000"/>
          <w:sz w:val="28"/>
        </w:rPr>
        <w:t>
     қызметкерлерге берілген несиелер
</w:t>
      </w:r>
      <w:r>
        <w:br/>
      </w:r>
      <w:r>
        <w:rPr>
          <w:rFonts w:ascii="Times New Roman"/>
          <w:b w:val="false"/>
          <w:i w:val="false"/>
          <w:color w:val="000000"/>
          <w:sz w:val="28"/>
        </w:rPr>
        <w:t>
     ұйымдар (333)                               1453
</w:t>
      </w:r>
      <w:r>
        <w:br/>
      </w:r>
      <w:r>
        <w:rPr>
          <w:rFonts w:ascii="Times New Roman"/>
          <w:b w:val="false"/>
          <w:i w:val="false"/>
          <w:color w:val="000000"/>
          <w:sz w:val="28"/>
        </w:rPr>
        <w:t>
     мерзімі өткен кредиттер (333, 334)          1454
</w:t>
      </w:r>
      <w:r>
        <w:br/>
      </w:r>
      <w:r>
        <w:rPr>
          <w:rFonts w:ascii="Times New Roman"/>
          <w:b w:val="false"/>
          <w:i w:val="false"/>
          <w:color w:val="000000"/>
          <w:sz w:val="28"/>
        </w:rPr>
        <w:t>
     оқшауланған кредиттер (333, 334)            1455
</w:t>
      </w:r>
      <w:r>
        <w:br/>
      </w:r>
      <w:r>
        <w:rPr>
          <w:rFonts w:ascii="Times New Roman"/>
          <w:b w:val="false"/>
          <w:i w:val="false"/>
          <w:color w:val="000000"/>
          <w:sz w:val="28"/>
        </w:rPr>
        <w:t>
     қаржы лизингі (334)                         1456
</w:t>
      </w:r>
      <w:r>
        <w:br/>
      </w:r>
      <w:r>
        <w:rPr>
          <w:rFonts w:ascii="Times New Roman"/>
          <w:b w:val="false"/>
          <w:i w:val="false"/>
          <w:color w:val="000000"/>
          <w:sz w:val="28"/>
        </w:rPr>
        <w:t>
1.5. Қызметкерлердің және басқа адамдардың       1500  
</w:t>
      </w:r>
      <w:r>
        <w:br/>
      </w:r>
      <w:r>
        <w:rPr>
          <w:rFonts w:ascii="Times New Roman"/>
          <w:b w:val="false"/>
          <w:i w:val="false"/>
          <w:color w:val="000000"/>
          <w:sz w:val="28"/>
        </w:rPr>
        <w:t>
     берешектері (333)
</w:t>
      </w:r>
      <w:r>
        <w:br/>
      </w:r>
      <w:r>
        <w:rPr>
          <w:rFonts w:ascii="Times New Roman"/>
          <w:b w:val="false"/>
          <w:i w:val="false"/>
          <w:color w:val="000000"/>
          <w:sz w:val="28"/>
        </w:rPr>
        <w:t>
1.6. Ұзақ мерзімді қаржы инвестициялары,         1600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мемлекеттік бағалы қағаздарға (401, 402)    1611   
</w:t>
      </w:r>
      <w:r>
        <w:br/>
      </w:r>
      <w:r>
        <w:rPr>
          <w:rFonts w:ascii="Times New Roman"/>
          <w:b w:val="false"/>
          <w:i w:val="false"/>
          <w:color w:val="000000"/>
          <w:sz w:val="28"/>
        </w:rPr>
        <w:t>
     мемлекеттік емес эмиссиондық бағалы         1620
</w:t>
      </w:r>
      <w:r>
        <w:br/>
      </w:r>
      <w:r>
        <w:rPr>
          <w:rFonts w:ascii="Times New Roman"/>
          <w:b w:val="false"/>
          <w:i w:val="false"/>
          <w:color w:val="000000"/>
          <w:sz w:val="28"/>
        </w:rPr>
        <w:t>
     қағаздар (401, 402)
</w:t>
      </w:r>
      <w:r>
        <w:br/>
      </w:r>
      <w:r>
        <w:rPr>
          <w:rFonts w:ascii="Times New Roman"/>
          <w:b w:val="false"/>
          <w:i w:val="false"/>
          <w:color w:val="000000"/>
          <w:sz w:val="28"/>
        </w:rPr>
        <w:t>
     басқалары (403)                             1630
</w:t>
      </w:r>
      <w:r>
        <w:br/>
      </w:r>
      <w:r>
        <w:rPr>
          <w:rFonts w:ascii="Times New Roman"/>
          <w:b w:val="false"/>
          <w:i w:val="false"/>
          <w:color w:val="000000"/>
          <w:sz w:val="28"/>
        </w:rPr>
        <w:t>
2    ІІ. Қысқа мерзімді активтер (жылдан аз      2000
</w:t>
      </w:r>
      <w:r>
        <w:br/>
      </w:r>
      <w:r>
        <w:rPr>
          <w:rFonts w:ascii="Times New Roman"/>
          <w:b w:val="false"/>
          <w:i w:val="false"/>
          <w:color w:val="000000"/>
          <w:sz w:val="28"/>
        </w:rPr>
        <w:t>
     орналастыру мерзімі) (символдар
</w:t>
      </w:r>
      <w:r>
        <w:br/>
      </w:r>
      <w:r>
        <w:rPr>
          <w:rFonts w:ascii="Times New Roman"/>
          <w:b w:val="false"/>
          <w:i w:val="false"/>
          <w:color w:val="000000"/>
          <w:sz w:val="28"/>
        </w:rPr>
        <w:t>
     2100+2200+2300+2400+2500+2600+2800+2900)
</w:t>
      </w:r>
      <w:r>
        <w:br/>
      </w:r>
      <w:r>
        <w:rPr>
          <w:rFonts w:ascii="Times New Roman"/>
          <w:b w:val="false"/>
          <w:i w:val="false"/>
          <w:color w:val="000000"/>
          <w:sz w:val="28"/>
        </w:rPr>
        <w:t>
2.1. Тауар-материалдық қорлар, барлығы           2100
</w:t>
      </w:r>
      <w:r>
        <w:br/>
      </w:r>
      <w:r>
        <w:rPr>
          <w:rFonts w:ascii="Times New Roman"/>
          <w:b w:val="false"/>
          <w:i w:val="false"/>
          <w:color w:val="000000"/>
          <w:sz w:val="28"/>
        </w:rPr>
        <w:t>
     (201-208, 211-214, 221-223)
</w:t>
      </w:r>
      <w:r>
        <w:br/>
      </w:r>
      <w:r>
        <w:rPr>
          <w:rFonts w:ascii="Times New Roman"/>
          <w:b w:val="false"/>
          <w:i w:val="false"/>
          <w:color w:val="000000"/>
          <w:sz w:val="28"/>
        </w:rPr>
        <w:t>
     оның ішінде:
</w:t>
      </w:r>
      <w:r>
        <w:br/>
      </w:r>
      <w:r>
        <w:rPr>
          <w:rFonts w:ascii="Times New Roman"/>
          <w:b w:val="false"/>
          <w:i w:val="false"/>
          <w:color w:val="000000"/>
          <w:sz w:val="28"/>
        </w:rPr>
        <w:t>
     материалдар (201-208)                       2110
</w:t>
      </w:r>
      <w:r>
        <w:br/>
      </w:r>
      <w:r>
        <w:rPr>
          <w:rFonts w:ascii="Times New Roman"/>
          <w:b w:val="false"/>
          <w:i w:val="false"/>
          <w:color w:val="000000"/>
          <w:sz w:val="28"/>
        </w:rPr>
        <w:t>
     аяқталмаған өндіріс (211-214)               2120
</w:t>
      </w:r>
      <w:r>
        <w:br/>
      </w:r>
      <w:r>
        <w:rPr>
          <w:rFonts w:ascii="Times New Roman"/>
          <w:b w:val="false"/>
          <w:i w:val="false"/>
          <w:color w:val="000000"/>
          <w:sz w:val="28"/>
        </w:rPr>
        <w:t>
     тауарлар (221-223)                          2130
</w:t>
      </w:r>
      <w:r>
        <w:br/>
      </w:r>
      <w:r>
        <w:rPr>
          <w:rFonts w:ascii="Times New Roman"/>
          <w:b w:val="false"/>
          <w:i w:val="false"/>
          <w:color w:val="000000"/>
          <w:sz w:val="28"/>
        </w:rPr>
        <w:t>
2.2. Болашақтағы кезеңдердің шығыстары (341-343) 2200
</w:t>
      </w:r>
      <w:r>
        <w:br/>
      </w:r>
      <w:r>
        <w:rPr>
          <w:rFonts w:ascii="Times New Roman"/>
          <w:b w:val="false"/>
          <w:i w:val="false"/>
          <w:color w:val="000000"/>
          <w:sz w:val="28"/>
        </w:rPr>
        <w:t>
2.3. Дебиторлық берешек, барлығы:                2300
</w:t>
      </w:r>
      <w:r>
        <w:br/>
      </w:r>
      <w:r>
        <w:rPr>
          <w:rFonts w:ascii="Times New Roman"/>
          <w:b w:val="false"/>
          <w:i w:val="false"/>
          <w:color w:val="000000"/>
          <w:sz w:val="28"/>
        </w:rPr>
        <w:t>
     оның ішінде:
</w:t>
      </w:r>
      <w:r>
        <w:br/>
      </w:r>
      <w:r>
        <w:rPr>
          <w:rFonts w:ascii="Times New Roman"/>
          <w:b w:val="false"/>
          <w:i w:val="false"/>
          <w:color w:val="000000"/>
          <w:sz w:val="28"/>
        </w:rPr>
        <w:t>
     аванстық төлемдер (351-352)                 2310 
</w:t>
      </w:r>
      <w:r>
        <w:br/>
      </w:r>
      <w:r>
        <w:rPr>
          <w:rFonts w:ascii="Times New Roman"/>
          <w:b w:val="false"/>
          <w:i w:val="false"/>
          <w:color w:val="000000"/>
          <w:sz w:val="28"/>
        </w:rPr>
        <w:t>
     алуға есепшоттары (301)                     2320
</w:t>
      </w:r>
      <w:r>
        <w:br/>
      </w:r>
      <w:r>
        <w:rPr>
          <w:rFonts w:ascii="Times New Roman"/>
          <w:b w:val="false"/>
          <w:i w:val="false"/>
          <w:color w:val="000000"/>
          <w:sz w:val="28"/>
        </w:rPr>
        <w:t>
     алынған вексельдер (302)                    2330
</w:t>
      </w:r>
      <w:r>
        <w:br/>
      </w:r>
      <w:r>
        <w:rPr>
          <w:rFonts w:ascii="Times New Roman"/>
          <w:b w:val="false"/>
          <w:i w:val="false"/>
          <w:color w:val="000000"/>
          <w:sz w:val="28"/>
        </w:rPr>
        <w:t>
     басқалары (303)                             2340
</w:t>
      </w:r>
      <w:r>
        <w:br/>
      </w:r>
      <w:r>
        <w:rPr>
          <w:rFonts w:ascii="Times New Roman"/>
          <w:b w:val="false"/>
          <w:i w:val="false"/>
          <w:color w:val="000000"/>
          <w:sz w:val="28"/>
        </w:rPr>
        <w:t>
     кредиттер, барлығы:                         2350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тұлғаларға (334)                      2351
</w:t>
      </w:r>
      <w:r>
        <w:br/>
      </w:r>
      <w:r>
        <w:rPr>
          <w:rFonts w:ascii="Times New Roman"/>
          <w:b w:val="false"/>
          <w:i w:val="false"/>
          <w:color w:val="000000"/>
          <w:sz w:val="28"/>
        </w:rPr>
        <w:t>
     жеке тұлғаларға, оның ішінде                2352
</w:t>
      </w:r>
      <w:r>
        <w:br/>
      </w:r>
      <w:r>
        <w:rPr>
          <w:rFonts w:ascii="Times New Roman"/>
          <w:b w:val="false"/>
          <w:i w:val="false"/>
          <w:color w:val="000000"/>
          <w:sz w:val="28"/>
        </w:rPr>
        <w:t>
     қызметкерлерге берілген несие
</w:t>
      </w:r>
      <w:r>
        <w:br/>
      </w:r>
      <w:r>
        <w:rPr>
          <w:rFonts w:ascii="Times New Roman"/>
          <w:b w:val="false"/>
          <w:i w:val="false"/>
          <w:color w:val="000000"/>
          <w:sz w:val="28"/>
        </w:rPr>
        <w:t>
     ұйымдарға (333)                             2353
</w:t>
      </w:r>
      <w:r>
        <w:br/>
      </w:r>
      <w:r>
        <w:rPr>
          <w:rFonts w:ascii="Times New Roman"/>
          <w:b w:val="false"/>
          <w:i w:val="false"/>
          <w:color w:val="000000"/>
          <w:sz w:val="28"/>
        </w:rPr>
        <w:t>
     мерзімі өткен кредиттер (333, 334)          2354
</w:t>
      </w:r>
      <w:r>
        <w:br/>
      </w:r>
      <w:r>
        <w:rPr>
          <w:rFonts w:ascii="Times New Roman"/>
          <w:b w:val="false"/>
          <w:i w:val="false"/>
          <w:color w:val="000000"/>
          <w:sz w:val="28"/>
        </w:rPr>
        <w:t>
     оқшауланған кредиттер (333, 334)            2355
</w:t>
      </w:r>
      <w:r>
        <w:br/>
      </w:r>
      <w:r>
        <w:rPr>
          <w:rFonts w:ascii="Times New Roman"/>
          <w:b w:val="false"/>
          <w:i w:val="false"/>
          <w:color w:val="000000"/>
          <w:sz w:val="28"/>
        </w:rPr>
        <w:t>
2.4. Есептелген сыйақы, барлығы:                 2400
</w:t>
      </w:r>
      <w:r>
        <w:br/>
      </w:r>
      <w:r>
        <w:rPr>
          <w:rFonts w:ascii="Times New Roman"/>
          <w:b w:val="false"/>
          <w:i w:val="false"/>
          <w:color w:val="000000"/>
          <w:sz w:val="28"/>
        </w:rPr>
        <w:t>
     оның ішінде:
</w:t>
      </w:r>
      <w:r>
        <w:br/>
      </w:r>
      <w:r>
        <w:rPr>
          <w:rFonts w:ascii="Times New Roman"/>
          <w:b w:val="false"/>
          <w:i w:val="false"/>
          <w:color w:val="000000"/>
          <w:sz w:val="28"/>
        </w:rPr>
        <w:t>
     депозиттер бойынша есептелген, банктерге 
</w:t>
      </w:r>
      <w:r>
        <w:br/>
      </w:r>
      <w:r>
        <w:rPr>
          <w:rFonts w:ascii="Times New Roman"/>
          <w:b w:val="false"/>
          <w:i w:val="false"/>
          <w:color w:val="000000"/>
          <w:sz w:val="28"/>
        </w:rPr>
        <w:t>
     орналастырылған кірістер (332)              2410
</w:t>
      </w:r>
      <w:r>
        <w:br/>
      </w:r>
      <w:r>
        <w:rPr>
          <w:rFonts w:ascii="Times New Roman"/>
          <w:b w:val="false"/>
          <w:i w:val="false"/>
          <w:color w:val="000000"/>
          <w:sz w:val="28"/>
        </w:rPr>
        <w:t>
     бағалы қағаздар бойынша есептелген 
</w:t>
      </w:r>
      <w:r>
        <w:br/>
      </w:r>
      <w:r>
        <w:rPr>
          <w:rFonts w:ascii="Times New Roman"/>
          <w:b w:val="false"/>
          <w:i w:val="false"/>
          <w:color w:val="000000"/>
          <w:sz w:val="28"/>
        </w:rPr>
        <w:t>
     кірістер (332)                              2420
</w:t>
      </w:r>
      <w:r>
        <w:br/>
      </w:r>
      <w:r>
        <w:rPr>
          <w:rFonts w:ascii="Times New Roman"/>
          <w:b w:val="false"/>
          <w:i w:val="false"/>
          <w:color w:val="000000"/>
          <w:sz w:val="28"/>
        </w:rPr>
        <w:t>
     берілген кредиттер бойынша есептелген 
</w:t>
      </w:r>
      <w:r>
        <w:br/>
      </w:r>
      <w:r>
        <w:rPr>
          <w:rFonts w:ascii="Times New Roman"/>
          <w:b w:val="false"/>
          <w:i w:val="false"/>
          <w:color w:val="000000"/>
          <w:sz w:val="28"/>
        </w:rPr>
        <w:t>
     кірістер (332)                              2430
</w:t>
      </w:r>
      <w:r>
        <w:br/>
      </w:r>
      <w:r>
        <w:rPr>
          <w:rFonts w:ascii="Times New Roman"/>
          <w:b w:val="false"/>
          <w:i w:val="false"/>
          <w:color w:val="000000"/>
          <w:sz w:val="28"/>
        </w:rPr>
        <w:t>
     берілген кредиттер бойынша мерзімі өткен 
</w:t>
      </w:r>
      <w:r>
        <w:br/>
      </w:r>
      <w:r>
        <w:rPr>
          <w:rFonts w:ascii="Times New Roman"/>
          <w:b w:val="false"/>
          <w:i w:val="false"/>
          <w:color w:val="000000"/>
          <w:sz w:val="28"/>
        </w:rPr>
        <w:t>
     кірістер (332)                              2440
</w:t>
      </w:r>
      <w:r>
        <w:br/>
      </w:r>
      <w:r>
        <w:rPr>
          <w:rFonts w:ascii="Times New Roman"/>
          <w:b w:val="false"/>
          <w:i w:val="false"/>
          <w:color w:val="000000"/>
          <w:sz w:val="28"/>
        </w:rPr>
        <w:t>
     капиталға инвестициялар бойынша есептелген 
</w:t>
      </w:r>
      <w:r>
        <w:br/>
      </w:r>
      <w:r>
        <w:rPr>
          <w:rFonts w:ascii="Times New Roman"/>
          <w:b w:val="false"/>
          <w:i w:val="false"/>
          <w:color w:val="000000"/>
          <w:sz w:val="28"/>
        </w:rPr>
        <w:t>
     кірістер (332)                              2450
</w:t>
      </w:r>
      <w:r>
        <w:br/>
      </w:r>
      <w:r>
        <w:rPr>
          <w:rFonts w:ascii="Times New Roman"/>
          <w:b w:val="false"/>
          <w:i w:val="false"/>
          <w:color w:val="000000"/>
          <w:sz w:val="28"/>
        </w:rPr>
        <w:t>
     алуға байланысты мерзімі өткен басқа да 
</w:t>
      </w:r>
      <w:r>
        <w:br/>
      </w:r>
      <w:r>
        <w:rPr>
          <w:rFonts w:ascii="Times New Roman"/>
          <w:b w:val="false"/>
          <w:i w:val="false"/>
          <w:color w:val="000000"/>
          <w:sz w:val="28"/>
        </w:rPr>
        <w:t>
     кірістер
</w:t>
      </w:r>
      <w:r>
        <w:br/>
      </w:r>
      <w:r>
        <w:rPr>
          <w:rFonts w:ascii="Times New Roman"/>
          <w:b w:val="false"/>
          <w:i w:val="false"/>
          <w:color w:val="000000"/>
          <w:sz w:val="28"/>
        </w:rPr>
        <w:t>
     сыйақылар (мүдделер) (332)                  2460
</w:t>
      </w:r>
      <w:r>
        <w:br/>
      </w:r>
      <w:r>
        <w:rPr>
          <w:rFonts w:ascii="Times New Roman"/>
          <w:b w:val="false"/>
          <w:i w:val="false"/>
          <w:color w:val="000000"/>
          <w:sz w:val="28"/>
        </w:rPr>
        <w:t>
2.5. Қызметкерлердің және басқа адамдардың 
</w:t>
      </w:r>
      <w:r>
        <w:br/>
      </w:r>
      <w:r>
        <w:rPr>
          <w:rFonts w:ascii="Times New Roman"/>
          <w:b w:val="false"/>
          <w:i w:val="false"/>
          <w:color w:val="000000"/>
          <w:sz w:val="28"/>
        </w:rPr>
        <w:t>
     берешектері (333)                           2500
</w:t>
      </w:r>
      <w:r>
        <w:br/>
      </w:r>
      <w:r>
        <w:rPr>
          <w:rFonts w:ascii="Times New Roman"/>
          <w:b w:val="false"/>
          <w:i w:val="false"/>
          <w:color w:val="000000"/>
          <w:sz w:val="28"/>
        </w:rPr>
        <w:t>
2.6. Басқа да дебиторлық берешек (321-323, 
</w:t>
      </w:r>
      <w:r>
        <w:br/>
      </w:r>
      <w:r>
        <w:rPr>
          <w:rFonts w:ascii="Times New Roman"/>
          <w:b w:val="false"/>
          <w:i w:val="false"/>
          <w:color w:val="000000"/>
          <w:sz w:val="28"/>
        </w:rPr>
        <w:t>
     331, 334)                                   2600
</w:t>
      </w:r>
      <w:r>
        <w:br/>
      </w:r>
      <w:r>
        <w:rPr>
          <w:rFonts w:ascii="Times New Roman"/>
          <w:b w:val="false"/>
          <w:i w:val="false"/>
          <w:color w:val="000000"/>
          <w:sz w:val="28"/>
        </w:rPr>
        <w:t>
2.7. Күмәнді борыштар бойынша резервтерді 
</w:t>
      </w:r>
      <w:r>
        <w:br/>
      </w:r>
      <w:r>
        <w:rPr>
          <w:rFonts w:ascii="Times New Roman"/>
          <w:b w:val="false"/>
          <w:i w:val="false"/>
          <w:color w:val="000000"/>
          <w:sz w:val="28"/>
        </w:rPr>
        <w:t>
     шығарып тастағанда (331)                    2700
</w:t>
      </w:r>
      <w:r>
        <w:br/>
      </w:r>
      <w:r>
        <w:rPr>
          <w:rFonts w:ascii="Times New Roman"/>
          <w:b w:val="false"/>
          <w:i w:val="false"/>
          <w:color w:val="000000"/>
          <w:sz w:val="28"/>
        </w:rPr>
        <w:t>
2.8. Қысқа мерзімді қаржы инвестициялары, 
</w:t>
      </w:r>
      <w:r>
        <w:br/>
      </w:r>
      <w:r>
        <w:rPr>
          <w:rFonts w:ascii="Times New Roman"/>
          <w:b w:val="false"/>
          <w:i w:val="false"/>
          <w:color w:val="000000"/>
          <w:sz w:val="28"/>
        </w:rPr>
        <w:t>
     барлығы:                                    2800
</w:t>
      </w:r>
      <w:r>
        <w:br/>
      </w:r>
      <w:r>
        <w:rPr>
          <w:rFonts w:ascii="Times New Roman"/>
          <w:b w:val="false"/>
          <w:i w:val="false"/>
          <w:color w:val="000000"/>
          <w:sz w:val="28"/>
        </w:rPr>
        <w:t>
     оның ішінде:
</w:t>
      </w:r>
      <w:r>
        <w:br/>
      </w:r>
      <w:r>
        <w:rPr>
          <w:rFonts w:ascii="Times New Roman"/>
          <w:b w:val="false"/>
          <w:i w:val="false"/>
          <w:color w:val="000000"/>
          <w:sz w:val="28"/>
        </w:rPr>
        <w:t>
     Мемлекеттік бағалы қағаздар (401, 402)      2810
</w:t>
      </w:r>
      <w:r>
        <w:br/>
      </w:r>
      <w:r>
        <w:rPr>
          <w:rFonts w:ascii="Times New Roman"/>
          <w:b w:val="false"/>
          <w:i w:val="false"/>
          <w:color w:val="000000"/>
          <w:sz w:val="28"/>
        </w:rPr>
        <w:t>
     Мемлекеттік емес эмиссиялық бағалы 
</w:t>
      </w:r>
      <w:r>
        <w:br/>
      </w:r>
      <w:r>
        <w:rPr>
          <w:rFonts w:ascii="Times New Roman"/>
          <w:b w:val="false"/>
          <w:i w:val="false"/>
          <w:color w:val="000000"/>
          <w:sz w:val="28"/>
        </w:rPr>
        <w:t>
     қағаздар (401, 402)                         2820 
</w:t>
      </w:r>
      <w:r>
        <w:br/>
      </w:r>
      <w:r>
        <w:rPr>
          <w:rFonts w:ascii="Times New Roman"/>
          <w:b w:val="false"/>
          <w:i w:val="false"/>
          <w:color w:val="000000"/>
          <w:sz w:val="28"/>
        </w:rPr>
        <w:t>
     Басқалары (403)                             2830
</w:t>
      </w:r>
      <w:r>
        <w:br/>
      </w:r>
      <w:r>
        <w:rPr>
          <w:rFonts w:ascii="Times New Roman"/>
          <w:b w:val="false"/>
          <w:i w:val="false"/>
          <w:color w:val="000000"/>
          <w:sz w:val="28"/>
        </w:rPr>
        <w:t>
2.9. Ақша, барлығы:                              2900
</w:t>
      </w:r>
      <w:r>
        <w:br/>
      </w:r>
      <w:r>
        <w:rPr>
          <w:rFonts w:ascii="Times New Roman"/>
          <w:b w:val="false"/>
          <w:i w:val="false"/>
          <w:color w:val="000000"/>
          <w:sz w:val="28"/>
        </w:rPr>
        <w:t>
     оның ішінде:
</w:t>
      </w:r>
      <w:r>
        <w:br/>
      </w:r>
      <w:r>
        <w:rPr>
          <w:rFonts w:ascii="Times New Roman"/>
          <w:b w:val="false"/>
          <w:i w:val="false"/>
          <w:color w:val="000000"/>
          <w:sz w:val="28"/>
        </w:rPr>
        <w:t>
     Ұлттық валютамен кассадағы ақша (451)       2910
</w:t>
      </w:r>
      <w:r>
        <w:br/>
      </w:r>
      <w:r>
        <w:rPr>
          <w:rFonts w:ascii="Times New Roman"/>
          <w:b w:val="false"/>
          <w:i w:val="false"/>
          <w:color w:val="000000"/>
          <w:sz w:val="28"/>
        </w:rPr>
        <w:t>
     шетел валютасымен кассадағы ақша (452)      2920
</w:t>
      </w:r>
      <w:r>
        <w:br/>
      </w:r>
      <w:r>
        <w:rPr>
          <w:rFonts w:ascii="Times New Roman"/>
          <w:b w:val="false"/>
          <w:i w:val="false"/>
          <w:color w:val="000000"/>
          <w:sz w:val="28"/>
        </w:rPr>
        <w:t>
     жолдағы ақша (411)                          2930
</w:t>
      </w:r>
      <w:r>
        <w:br/>
      </w:r>
      <w:r>
        <w:rPr>
          <w:rFonts w:ascii="Times New Roman"/>
          <w:b w:val="false"/>
          <w:i w:val="false"/>
          <w:color w:val="000000"/>
          <w:sz w:val="28"/>
        </w:rPr>
        <w:t>
     банктердегі есепшоттағы ақша
</w:t>
      </w:r>
      <w:r>
        <w:br/>
      </w:r>
      <w:r>
        <w:rPr>
          <w:rFonts w:ascii="Times New Roman"/>
          <w:b w:val="false"/>
          <w:i w:val="false"/>
          <w:color w:val="000000"/>
          <w:sz w:val="28"/>
        </w:rPr>
        <w:t>
     (431, 432, 441)                             2940
</w:t>
      </w:r>
      <w:r>
        <w:br/>
      </w:r>
      <w:r>
        <w:rPr>
          <w:rFonts w:ascii="Times New Roman"/>
          <w:b w:val="false"/>
          <w:i w:val="false"/>
          <w:color w:val="000000"/>
          <w:sz w:val="28"/>
        </w:rPr>
        <w:t>
     аккредитивтердегі ақша қаражаты (421)       2950
</w:t>
      </w:r>
      <w:r>
        <w:br/>
      </w:r>
      <w:r>
        <w:rPr>
          <w:rFonts w:ascii="Times New Roman"/>
          <w:b w:val="false"/>
          <w:i w:val="false"/>
          <w:color w:val="000000"/>
          <w:sz w:val="28"/>
        </w:rPr>
        <w:t>
     чек кітапшалардағы ақша қаражаты (422)      2960
</w:t>
      </w:r>
      <w:r>
        <w:br/>
      </w:r>
      <w:r>
        <w:rPr>
          <w:rFonts w:ascii="Times New Roman"/>
          <w:b w:val="false"/>
          <w:i w:val="false"/>
          <w:color w:val="000000"/>
          <w:sz w:val="28"/>
        </w:rPr>
        <w:t>
     банктердегі арнаулы есепшоттардағы 
</w:t>
      </w:r>
      <w:r>
        <w:br/>
      </w:r>
      <w:r>
        <w:rPr>
          <w:rFonts w:ascii="Times New Roman"/>
          <w:b w:val="false"/>
          <w:i w:val="false"/>
          <w:color w:val="000000"/>
          <w:sz w:val="28"/>
        </w:rPr>
        <w:t>
     қолма-қол ақша (423)                        2970
</w:t>
      </w:r>
      <w:r>
        <w:br/>
      </w:r>
      <w:r>
        <w:rPr>
          <w:rFonts w:ascii="Times New Roman"/>
          <w:b w:val="false"/>
          <w:i w:val="false"/>
          <w:color w:val="000000"/>
          <w:sz w:val="28"/>
        </w:rPr>
        <w:t>
     басқалары (424)                             2980
</w:t>
      </w:r>
      <w:r>
        <w:br/>
      </w:r>
      <w:r>
        <w:rPr>
          <w:rFonts w:ascii="Times New Roman"/>
          <w:b w:val="false"/>
          <w:i w:val="false"/>
          <w:color w:val="000000"/>
          <w:sz w:val="28"/>
        </w:rPr>
        <w:t>
2.10. Баланс (1000+2000 символдары)               100
</w:t>
      </w:r>
      <w:r>
        <w:br/>
      </w:r>
      <w:r>
        <w:rPr>
          <w:rFonts w:ascii="Times New Roman"/>
          <w:b w:val="false"/>
          <w:i w:val="false"/>
          <w:color w:val="000000"/>
          <w:sz w:val="28"/>
        </w:rPr>
        <w:t>
      Міндеттемелер және меншік капиталы     
</w:t>
      </w:r>
      <w:r>
        <w:br/>
      </w:r>
      <w:r>
        <w:rPr>
          <w:rFonts w:ascii="Times New Roman"/>
          <w:b w:val="false"/>
          <w:i w:val="false"/>
          <w:color w:val="000000"/>
          <w:sz w:val="28"/>
        </w:rPr>
        <w:t>
3.   ІІІ. Меншік капиталы                        3000
</w:t>
      </w:r>
      <w:r>
        <w:br/>
      </w:r>
      <w:r>
        <w:rPr>
          <w:rFonts w:ascii="Times New Roman"/>
          <w:b w:val="false"/>
          <w:i w:val="false"/>
          <w:color w:val="000000"/>
          <w:sz w:val="28"/>
        </w:rPr>
        <w:t>
     (3100+3200+3300+3400+3500+3600+3700+3800)
</w:t>
      </w:r>
      <w:r>
        <w:br/>
      </w:r>
      <w:r>
        <w:rPr>
          <w:rFonts w:ascii="Times New Roman"/>
          <w:b w:val="false"/>
          <w:i w:val="false"/>
          <w:color w:val="000000"/>
          <w:sz w:val="28"/>
        </w:rPr>
        <w:t>
3.1. Жарғылық капитал, барлығы:                  3100  
</w:t>
      </w:r>
      <w:r>
        <w:br/>
      </w:r>
      <w:r>
        <w:rPr>
          <w:rFonts w:ascii="Times New Roman"/>
          <w:b w:val="false"/>
          <w:i w:val="false"/>
          <w:color w:val="000000"/>
          <w:sz w:val="28"/>
        </w:rPr>
        <w:t>
     оның ішінде:
</w:t>
      </w:r>
      <w:r>
        <w:br/>
      </w:r>
      <w:r>
        <w:rPr>
          <w:rFonts w:ascii="Times New Roman"/>
          <w:b w:val="false"/>
          <w:i w:val="false"/>
          <w:color w:val="000000"/>
          <w:sz w:val="28"/>
        </w:rPr>
        <w:t>
     жай акциялар (501)                          3110
</w:t>
      </w:r>
      <w:r>
        <w:br/>
      </w:r>
      <w:r>
        <w:rPr>
          <w:rFonts w:ascii="Times New Roman"/>
          <w:b w:val="false"/>
          <w:i w:val="false"/>
          <w:color w:val="000000"/>
          <w:sz w:val="28"/>
        </w:rPr>
        <w:t>
     артықшылық берілген акциялар (502)          3120
</w:t>
      </w:r>
      <w:r>
        <w:br/>
      </w:r>
      <w:r>
        <w:rPr>
          <w:rFonts w:ascii="Times New Roman"/>
          <w:b w:val="false"/>
          <w:i w:val="false"/>
          <w:color w:val="000000"/>
          <w:sz w:val="28"/>
        </w:rPr>
        <w:t>
     салымдар мен пайлар (503)                   3130
</w:t>
      </w:r>
      <w:r>
        <w:br/>
      </w:r>
      <w:r>
        <w:rPr>
          <w:rFonts w:ascii="Times New Roman"/>
          <w:b w:val="false"/>
          <w:i w:val="false"/>
          <w:color w:val="000000"/>
          <w:sz w:val="28"/>
        </w:rPr>
        <w:t>
3.2. Төленбеген капитал (511)                    3200
</w:t>
      </w:r>
      <w:r>
        <w:br/>
      </w:r>
      <w:r>
        <w:rPr>
          <w:rFonts w:ascii="Times New Roman"/>
          <w:b w:val="false"/>
          <w:i w:val="false"/>
          <w:color w:val="000000"/>
          <w:sz w:val="28"/>
        </w:rPr>
        <w:t>
3.3. Алынбаған капитал (521)                     3300
</w:t>
      </w:r>
      <w:r>
        <w:br/>
      </w:r>
      <w:r>
        <w:rPr>
          <w:rFonts w:ascii="Times New Roman"/>
          <w:b w:val="false"/>
          <w:i w:val="false"/>
          <w:color w:val="000000"/>
          <w:sz w:val="28"/>
        </w:rPr>
        <w:t>
3.4. Қосымша төленбеген капитал (531)            3400
</w:t>
      </w:r>
      <w:r>
        <w:br/>
      </w:r>
      <w:r>
        <w:rPr>
          <w:rFonts w:ascii="Times New Roman"/>
          <w:b w:val="false"/>
          <w:i w:val="false"/>
          <w:color w:val="000000"/>
          <w:sz w:val="28"/>
        </w:rPr>
        <w:t>
3.5. Қосымша төленбеген капитал                  3500
</w:t>
      </w:r>
      <w:r>
        <w:br/>
      </w:r>
      <w:r>
        <w:rPr>
          <w:rFonts w:ascii="Times New Roman"/>
          <w:b w:val="false"/>
          <w:i w:val="false"/>
          <w:color w:val="000000"/>
          <w:sz w:val="28"/>
        </w:rPr>
        <w:t>
     (қайта бағалау сомасы) (541-543)     
</w:t>
      </w:r>
      <w:r>
        <w:br/>
      </w:r>
      <w:r>
        <w:rPr>
          <w:rFonts w:ascii="Times New Roman"/>
          <w:b w:val="false"/>
          <w:i w:val="false"/>
          <w:color w:val="000000"/>
          <w:sz w:val="28"/>
        </w:rPr>
        <w:t>
3.6. Резервтік капитал (551-552)                 3600
</w:t>
      </w:r>
      <w:r>
        <w:br/>
      </w:r>
      <w:r>
        <w:rPr>
          <w:rFonts w:ascii="Times New Roman"/>
          <w:b w:val="false"/>
          <w:i w:val="false"/>
          <w:color w:val="000000"/>
          <w:sz w:val="28"/>
        </w:rPr>
        <w:t>
3.7. Есеп берілетін жылдағы бөлінбеген кіріс 
</w:t>
      </w:r>
      <w:r>
        <w:br/>
      </w:r>
      <w:r>
        <w:rPr>
          <w:rFonts w:ascii="Times New Roman"/>
          <w:b w:val="false"/>
          <w:i w:val="false"/>
          <w:color w:val="000000"/>
          <w:sz w:val="28"/>
        </w:rPr>
        <w:t>
     (өтелмеген шығын) (561)                     3700
</w:t>
      </w:r>
      <w:r>
        <w:br/>
      </w:r>
      <w:r>
        <w:rPr>
          <w:rFonts w:ascii="Times New Roman"/>
          <w:b w:val="false"/>
          <w:i w:val="false"/>
          <w:color w:val="000000"/>
          <w:sz w:val="28"/>
        </w:rPr>
        <w:t>
3.8. Өткен жылғы бөлінбеген кіріс 
</w:t>
      </w:r>
      <w:r>
        <w:br/>
      </w:r>
      <w:r>
        <w:rPr>
          <w:rFonts w:ascii="Times New Roman"/>
          <w:b w:val="false"/>
          <w:i w:val="false"/>
          <w:color w:val="000000"/>
          <w:sz w:val="28"/>
        </w:rPr>
        <w:t>
     (өтелмеген шығын) (562)                     3800
</w:t>
      </w:r>
      <w:r>
        <w:br/>
      </w:r>
      <w:r>
        <w:rPr>
          <w:rFonts w:ascii="Times New Roman"/>
          <w:b w:val="false"/>
          <w:i w:val="false"/>
          <w:color w:val="000000"/>
          <w:sz w:val="28"/>
        </w:rPr>
        <w:t>
4.   IV. Ұзақ мерзімді міндеттемелер (1 жылдан
</w:t>
      </w:r>
      <w:r>
        <w:br/>
      </w:r>
      <w:r>
        <w:rPr>
          <w:rFonts w:ascii="Times New Roman"/>
          <w:b w:val="false"/>
          <w:i w:val="false"/>
          <w:color w:val="000000"/>
          <w:sz w:val="28"/>
        </w:rPr>
        <w:t>
     астам)(4100+4200+4300 символдары)           4000
</w:t>
      </w:r>
      <w:r>
        <w:br/>
      </w:r>
      <w:r>
        <w:rPr>
          <w:rFonts w:ascii="Times New Roman"/>
          <w:b w:val="false"/>
          <w:i w:val="false"/>
          <w:color w:val="000000"/>
          <w:sz w:val="28"/>
        </w:rPr>
        <w:t>
4.1. Кредит, барлығы:                            4100
</w:t>
      </w:r>
      <w:r>
        <w:br/>
      </w:r>
      <w:r>
        <w:rPr>
          <w:rFonts w:ascii="Times New Roman"/>
          <w:b w:val="false"/>
          <w:i w:val="false"/>
          <w:color w:val="000000"/>
          <w:sz w:val="28"/>
        </w:rPr>
        <w:t>
     оның ішінде:
</w:t>
      </w:r>
      <w:r>
        <w:br/>
      </w:r>
      <w:r>
        <w:rPr>
          <w:rFonts w:ascii="Times New Roman"/>
          <w:b w:val="false"/>
          <w:i w:val="false"/>
          <w:color w:val="000000"/>
          <w:sz w:val="28"/>
        </w:rPr>
        <w:t>
     банк операцияларының жекелеген түрлерін 
</w:t>
      </w:r>
      <w:r>
        <w:br/>
      </w:r>
      <w:r>
        <w:rPr>
          <w:rFonts w:ascii="Times New Roman"/>
          <w:b w:val="false"/>
          <w:i w:val="false"/>
          <w:color w:val="000000"/>
          <w:sz w:val="28"/>
        </w:rPr>
        <w:t>
     жүзеге асыратын банктер мен ұйымдар 
</w:t>
      </w:r>
      <w:r>
        <w:br/>
      </w:r>
      <w:r>
        <w:rPr>
          <w:rFonts w:ascii="Times New Roman"/>
          <w:b w:val="false"/>
          <w:i w:val="false"/>
          <w:color w:val="000000"/>
          <w:sz w:val="28"/>
        </w:rPr>
        <w:t>
     (601, 602)                                  4110
</w:t>
      </w:r>
      <w:r>
        <w:br/>
      </w:r>
      <w:r>
        <w:rPr>
          <w:rFonts w:ascii="Times New Roman"/>
          <w:b w:val="false"/>
          <w:i w:val="false"/>
          <w:color w:val="000000"/>
          <w:sz w:val="28"/>
        </w:rPr>
        <w:t>
     мемлекеттік ұйымдардан (602)                4120
</w:t>
      </w:r>
      <w:r>
        <w:br/>
      </w:r>
      <w:r>
        <w:rPr>
          <w:rFonts w:ascii="Times New Roman"/>
          <w:b w:val="false"/>
          <w:i w:val="false"/>
          <w:color w:val="000000"/>
          <w:sz w:val="28"/>
        </w:rPr>
        <w:t>
     басқалар (603)                              4130 
</w:t>
      </w:r>
      <w:r>
        <w:br/>
      </w:r>
      <w:r>
        <w:rPr>
          <w:rFonts w:ascii="Times New Roman"/>
          <w:b w:val="false"/>
          <w:i w:val="false"/>
          <w:color w:val="000000"/>
          <w:sz w:val="28"/>
        </w:rPr>
        <w:t>
     мерзімі өткен кредиттер (601-603)           4140
</w:t>
      </w:r>
      <w:r>
        <w:br/>
      </w:r>
      <w:r>
        <w:rPr>
          <w:rFonts w:ascii="Times New Roman"/>
          <w:b w:val="false"/>
          <w:i w:val="false"/>
          <w:color w:val="000000"/>
          <w:sz w:val="28"/>
        </w:rPr>
        <w:t>
4.2. Депозиттер (603)                            4200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тұлғалардың                           4210
</w:t>
      </w:r>
      <w:r>
        <w:br/>
      </w:r>
      <w:r>
        <w:rPr>
          <w:rFonts w:ascii="Times New Roman"/>
          <w:b w:val="false"/>
          <w:i w:val="false"/>
          <w:color w:val="000000"/>
          <w:sz w:val="28"/>
        </w:rPr>
        <w:t>
     жеке тұлғалардың                            4220
</w:t>
      </w:r>
      <w:r>
        <w:br/>
      </w:r>
      <w:r>
        <w:rPr>
          <w:rFonts w:ascii="Times New Roman"/>
          <w:b w:val="false"/>
          <w:i w:val="false"/>
          <w:color w:val="000000"/>
          <w:sz w:val="28"/>
        </w:rPr>
        <w:t>
4.3. Кейін төленетін табыс салығы (632)          4300
</w:t>
      </w:r>
      <w:r>
        <w:br/>
      </w:r>
      <w:r>
        <w:rPr>
          <w:rFonts w:ascii="Times New Roman"/>
          <w:b w:val="false"/>
          <w:i w:val="false"/>
          <w:color w:val="000000"/>
          <w:sz w:val="28"/>
        </w:rPr>
        <w:t>
4.4. Басқа міндеттемелер, барлығы:               4400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 алдында (687)                4410
</w:t>
      </w:r>
      <w:r>
        <w:br/>
      </w:r>
      <w:r>
        <w:rPr>
          <w:rFonts w:ascii="Times New Roman"/>
          <w:b w:val="false"/>
          <w:i w:val="false"/>
          <w:color w:val="000000"/>
          <w:sz w:val="28"/>
        </w:rPr>
        <w:t>
     жеке тұлғалар алдында (687)                 4420
</w:t>
      </w:r>
      <w:r>
        <w:br/>
      </w:r>
      <w:r>
        <w:rPr>
          <w:rFonts w:ascii="Times New Roman"/>
          <w:b w:val="false"/>
          <w:i w:val="false"/>
          <w:color w:val="000000"/>
          <w:sz w:val="28"/>
        </w:rPr>
        <w:t>
5.   V. Қысқа мерзімді міндеттемелер (1 жылдан 
</w:t>
      </w:r>
      <w:r>
        <w:br/>
      </w:r>
      <w:r>
        <w:rPr>
          <w:rFonts w:ascii="Times New Roman"/>
          <w:b w:val="false"/>
          <w:i w:val="false"/>
          <w:color w:val="000000"/>
          <w:sz w:val="28"/>
        </w:rPr>
        <w:t>
     аз)(5100+5200+5300 символдары)              5000
</w:t>
      </w:r>
      <w:r>
        <w:br/>
      </w:r>
      <w:r>
        <w:rPr>
          <w:rFonts w:ascii="Times New Roman"/>
          <w:b w:val="false"/>
          <w:i w:val="false"/>
          <w:color w:val="000000"/>
          <w:sz w:val="28"/>
        </w:rPr>
        <w:t>
5.1. Қысқа мерзімді кредиттер және овердрафт, 
</w:t>
      </w:r>
      <w:r>
        <w:br/>
      </w:r>
      <w:r>
        <w:rPr>
          <w:rFonts w:ascii="Times New Roman"/>
          <w:b w:val="false"/>
          <w:i w:val="false"/>
          <w:color w:val="000000"/>
          <w:sz w:val="28"/>
        </w:rPr>
        <w:t>
     барлығы:                                    5100
</w:t>
      </w:r>
      <w:r>
        <w:br/>
      </w:r>
      <w:r>
        <w:rPr>
          <w:rFonts w:ascii="Times New Roman"/>
          <w:b w:val="false"/>
          <w:i w:val="false"/>
          <w:color w:val="000000"/>
          <w:sz w:val="28"/>
        </w:rPr>
        <w:t>
     оның ішінде:
</w:t>
      </w:r>
      <w:r>
        <w:br/>
      </w:r>
      <w:r>
        <w:rPr>
          <w:rFonts w:ascii="Times New Roman"/>
          <w:b w:val="false"/>
          <w:i w:val="false"/>
          <w:color w:val="000000"/>
          <w:sz w:val="28"/>
        </w:rPr>
        <w:t>
     банк операцияларының жекелеген түрлерін 
</w:t>
      </w:r>
      <w:r>
        <w:br/>
      </w:r>
      <w:r>
        <w:rPr>
          <w:rFonts w:ascii="Times New Roman"/>
          <w:b w:val="false"/>
          <w:i w:val="false"/>
          <w:color w:val="000000"/>
          <w:sz w:val="28"/>
        </w:rPr>
        <w:t>
     жүзеге асыратын банктер мен ұйымдар 
</w:t>
      </w:r>
      <w:r>
        <w:br/>
      </w:r>
      <w:r>
        <w:rPr>
          <w:rFonts w:ascii="Times New Roman"/>
          <w:b w:val="false"/>
          <w:i w:val="false"/>
          <w:color w:val="000000"/>
          <w:sz w:val="28"/>
        </w:rPr>
        <w:t>
     (601, 602)                                  5110
</w:t>
      </w:r>
      <w:r>
        <w:br/>
      </w:r>
      <w:r>
        <w:rPr>
          <w:rFonts w:ascii="Times New Roman"/>
          <w:b w:val="false"/>
          <w:i w:val="false"/>
          <w:color w:val="000000"/>
          <w:sz w:val="28"/>
        </w:rPr>
        <w:t>
     мемлекеттік ұйымдардан (602)                5130
</w:t>
      </w:r>
      <w:r>
        <w:br/>
      </w:r>
      <w:r>
        <w:rPr>
          <w:rFonts w:ascii="Times New Roman"/>
          <w:b w:val="false"/>
          <w:i w:val="false"/>
          <w:color w:val="000000"/>
          <w:sz w:val="28"/>
        </w:rPr>
        <w:t>
     басқалар (603)                              5140 
</w:t>
      </w:r>
      <w:r>
        <w:br/>
      </w:r>
      <w:r>
        <w:rPr>
          <w:rFonts w:ascii="Times New Roman"/>
          <w:b w:val="false"/>
          <w:i w:val="false"/>
          <w:color w:val="000000"/>
          <w:sz w:val="28"/>
        </w:rPr>
        <w:t>
     мерзімі өткен кредиттер (601-603)           5150
</w:t>
      </w:r>
      <w:r>
        <w:br/>
      </w:r>
      <w:r>
        <w:rPr>
          <w:rFonts w:ascii="Times New Roman"/>
          <w:b w:val="false"/>
          <w:i w:val="false"/>
          <w:color w:val="000000"/>
          <w:sz w:val="28"/>
        </w:rPr>
        <w:t>
5.2. Депозиттер (603)                            5200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тұлғалардың                           5210
</w:t>
      </w:r>
      <w:r>
        <w:br/>
      </w:r>
      <w:r>
        <w:rPr>
          <w:rFonts w:ascii="Times New Roman"/>
          <w:b w:val="false"/>
          <w:i w:val="false"/>
          <w:color w:val="000000"/>
          <w:sz w:val="28"/>
        </w:rPr>
        <w:t>
     жеке тұлғалардың                            5220
</w:t>
      </w:r>
      <w:r>
        <w:br/>
      </w:r>
      <w:r>
        <w:rPr>
          <w:rFonts w:ascii="Times New Roman"/>
          <w:b w:val="false"/>
          <w:i w:val="false"/>
          <w:color w:val="000000"/>
          <w:sz w:val="28"/>
        </w:rPr>
        <w:t>
5.3. Кредиттік берешек, барлығы:                 5300
</w:t>
      </w:r>
      <w:r>
        <w:br/>
      </w:r>
      <w:r>
        <w:rPr>
          <w:rFonts w:ascii="Times New Roman"/>
          <w:b w:val="false"/>
          <w:i w:val="false"/>
          <w:color w:val="000000"/>
          <w:sz w:val="28"/>
        </w:rPr>
        <w:t>
     оның ішінде:
</w:t>
      </w:r>
      <w:r>
        <w:br/>
      </w:r>
      <w:r>
        <w:rPr>
          <w:rFonts w:ascii="Times New Roman"/>
          <w:b w:val="false"/>
          <w:i w:val="false"/>
          <w:color w:val="000000"/>
          <w:sz w:val="28"/>
        </w:rPr>
        <w:t>
     өнім берушілермен және мердігерлермен 
</w:t>
      </w:r>
      <w:r>
        <w:br/>
      </w:r>
      <w:r>
        <w:rPr>
          <w:rFonts w:ascii="Times New Roman"/>
          <w:b w:val="false"/>
          <w:i w:val="false"/>
          <w:color w:val="000000"/>
          <w:sz w:val="28"/>
        </w:rPr>
        <w:t>
     есеп айырысулар (671)                       5310
</w:t>
      </w:r>
      <w:r>
        <w:br/>
      </w:r>
      <w:r>
        <w:rPr>
          <w:rFonts w:ascii="Times New Roman"/>
          <w:b w:val="false"/>
          <w:i w:val="false"/>
          <w:color w:val="000000"/>
          <w:sz w:val="28"/>
        </w:rPr>
        <w:t>
     алынған аванстар (661-662)                  5320
</w:t>
      </w:r>
      <w:r>
        <w:br/>
      </w:r>
      <w:r>
        <w:rPr>
          <w:rFonts w:ascii="Times New Roman"/>
          <w:b w:val="false"/>
          <w:i w:val="false"/>
          <w:color w:val="000000"/>
          <w:sz w:val="28"/>
        </w:rPr>
        <w:t>
     салықтар бойынша берешек (631-634)          5330
</w:t>
      </w:r>
      <w:r>
        <w:br/>
      </w:r>
      <w:r>
        <w:rPr>
          <w:rFonts w:ascii="Times New Roman"/>
          <w:b w:val="false"/>
          <w:i w:val="false"/>
          <w:color w:val="000000"/>
          <w:sz w:val="28"/>
        </w:rPr>
        <w:t>
     төлемге дивиденттер (621-622)               5340
</w:t>
      </w:r>
      <w:r>
        <w:br/>
      </w:r>
      <w:r>
        <w:rPr>
          <w:rFonts w:ascii="Times New Roman"/>
          <w:b w:val="false"/>
          <w:i w:val="false"/>
          <w:color w:val="000000"/>
          <w:sz w:val="28"/>
        </w:rPr>
        <w:t>
     басқа міндеттемелер, барлығы:               5350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тұлғалар алдында (687)                5351
</w:t>
      </w:r>
      <w:r>
        <w:br/>
      </w:r>
      <w:r>
        <w:rPr>
          <w:rFonts w:ascii="Times New Roman"/>
          <w:b w:val="false"/>
          <w:i w:val="false"/>
          <w:color w:val="000000"/>
          <w:sz w:val="28"/>
        </w:rPr>
        <w:t>
     жеке тұлғалар алдында (687)                 5352
</w:t>
      </w:r>
      <w:r>
        <w:br/>
      </w:r>
      <w:r>
        <w:rPr>
          <w:rFonts w:ascii="Times New Roman"/>
          <w:b w:val="false"/>
          <w:i w:val="false"/>
          <w:color w:val="000000"/>
          <w:sz w:val="28"/>
        </w:rPr>
        <w:t>
     басқа кредиторлық берешек 
</w:t>
      </w:r>
      <w:r>
        <w:br/>
      </w:r>
      <w:r>
        <w:rPr>
          <w:rFonts w:ascii="Times New Roman"/>
          <w:b w:val="false"/>
          <w:i w:val="false"/>
          <w:color w:val="000000"/>
          <w:sz w:val="28"/>
        </w:rPr>
        <w:t>
     (641-643, 651-655, 681-687)                 5360
</w:t>
      </w:r>
      <w:r>
        <w:br/>
      </w:r>
      <w:r>
        <w:rPr>
          <w:rFonts w:ascii="Times New Roman"/>
          <w:b w:val="false"/>
          <w:i w:val="false"/>
          <w:color w:val="000000"/>
          <w:sz w:val="28"/>
        </w:rPr>
        <w:t>
5.4. Болашақ кезеңнің кірістері (611)            5400
</w:t>
      </w:r>
      <w:r>
        <w:br/>
      </w:r>
      <w:r>
        <w:rPr>
          <w:rFonts w:ascii="Times New Roman"/>
          <w:b w:val="false"/>
          <w:i w:val="false"/>
          <w:color w:val="000000"/>
          <w:sz w:val="28"/>
        </w:rPr>
        <w:t>
6.0. Міндеттемелер жиынтығы (4000+5000)          6000
</w:t>
      </w:r>
      <w:r>
        <w:br/>
      </w:r>
      <w:r>
        <w:rPr>
          <w:rFonts w:ascii="Times New Roman"/>
          <w:b w:val="false"/>
          <w:i w:val="false"/>
          <w:color w:val="000000"/>
          <w:sz w:val="28"/>
        </w:rPr>
        <w:t>
7.0. Баланс                                       200
</w:t>
      </w:r>
      <w:r>
        <w:br/>
      </w:r>
      <w:r>
        <w:rPr>
          <w:rFonts w:ascii="Times New Roman"/>
          <w:b w:val="false"/>
          <w:i w:val="false"/>
          <w:color w:val="000000"/>
          <w:sz w:val="28"/>
        </w:rPr>
        <w:t>
Анықтама үшін
</w:t>
      </w:r>
      <w:r>
        <w:br/>
      </w:r>
      <w:r>
        <w:rPr>
          <w:rFonts w:ascii="Times New Roman"/>
          <w:b w:val="false"/>
          <w:i w:val="false"/>
          <w:color w:val="000000"/>
          <w:sz w:val="28"/>
        </w:rPr>
        <w:t>
                                    (мың теңгемен) 
</w:t>
      </w:r>
      <w:r>
        <w:br/>
      </w:r>
      <w:r>
        <w:rPr>
          <w:rFonts w:ascii="Times New Roman"/>
          <w:b w:val="false"/>
          <w:i w:val="false"/>
          <w:color w:val="000000"/>
          <w:sz w:val="28"/>
        </w:rPr>
        <w:t>
--------------------------------------------------------------------Баланстан тыс баптардың атаулары             !Символ!Есеп берілетін
</w:t>
      </w:r>
      <w:r>
        <w:br/>
      </w:r>
      <w:r>
        <w:rPr>
          <w:rFonts w:ascii="Times New Roman"/>
          <w:b w:val="false"/>
          <w:i w:val="false"/>
          <w:color w:val="000000"/>
          <w:sz w:val="28"/>
        </w:rPr>
        <w:t>
                                             !      !     күнгі
</w:t>
      </w:r>
      <w:r>
        <w:br/>
      </w:r>
      <w:r>
        <w:rPr>
          <w:rFonts w:ascii="Times New Roman"/>
          <w:b w:val="false"/>
          <w:i w:val="false"/>
          <w:color w:val="000000"/>
          <w:sz w:val="28"/>
        </w:rPr>
        <w:t>
--------------------------------------------------------------------Берілген кепілдемелер                                7100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Сақтауға қабылданған бағалы қағаздардың нақты құны 
</w:t>
      </w:r>
      <w:r>
        <w:br/>
      </w:r>
      <w:r>
        <w:rPr>
          <w:rFonts w:ascii="Times New Roman"/>
          <w:b w:val="false"/>
          <w:i w:val="false"/>
          <w:color w:val="000000"/>
          <w:sz w:val="28"/>
        </w:rPr>
        <w:t>
(кепілдеме)                                          7200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қабылданған кепілдік                7300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Банктегі депозиттерді қоса алғанда, кепілге
</w:t>
      </w:r>
      <w:r>
        <w:br/>
      </w:r>
      <w:r>
        <w:rPr>
          <w:rFonts w:ascii="Times New Roman"/>
          <w:b w:val="false"/>
          <w:i w:val="false"/>
          <w:color w:val="000000"/>
          <w:sz w:val="28"/>
        </w:rPr>
        <w:t>
қабылданған ақша                                     7400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 қабылданған жыжымайтын мүлік                 7500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 қабылданған зергерлік бұйым                  7600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 қабылданған жылжымалы мүлік                  7700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алынған негізгі құралдар мен жабдықтар         7800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Басшы:
</w:t>
      </w:r>
      <w:r>
        <w:br/>
      </w:r>
      <w:r>
        <w:rPr>
          <w:rFonts w:ascii="Times New Roman"/>
          <w:b w:val="false"/>
          <w:i w:val="false"/>
          <w:color w:val="000000"/>
          <w:sz w:val="28"/>
        </w:rPr>
        <w:t>
М.О.
</w:t>
      </w:r>
      <w:r>
        <w:br/>
      </w:r>
      <w:r>
        <w:rPr>
          <w:rFonts w:ascii="Times New Roman"/>
          <w:b w:val="false"/>
          <w:i w:val="false"/>
          <w:color w:val="000000"/>
          <w:sz w:val="28"/>
        </w:rPr>
        <w:t>
     Бас бухгалтер
</w:t>
      </w:r>
      <w:r>
        <w:br/>
      </w:r>
      <w:r>
        <w:rPr>
          <w:rFonts w:ascii="Times New Roman"/>
          <w:b w:val="false"/>
          <w:i w:val="false"/>
          <w:color w:val="000000"/>
          <w:sz w:val="28"/>
        </w:rPr>
        <w:t>
     орындаушы:__________________
</w:t>
      </w:r>
      <w:r>
        <w:br/>
      </w:r>
      <w:r>
        <w:rPr>
          <w:rFonts w:ascii="Times New Roman"/>
          <w:b w:val="false"/>
          <w:i w:val="false"/>
          <w:color w:val="000000"/>
          <w:sz w:val="28"/>
        </w:rPr>
        <w:t>
     телефон 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r>
        <w:br/>
      </w:r>
      <w:r>
        <w:rPr>
          <w:rFonts w:ascii="Times New Roman"/>
          <w:b w:val="false"/>
          <w:i w:val="false"/>
          <w:color w:val="000000"/>
          <w:sz w:val="28"/>
        </w:rPr>
        <w:t>
ҚРҰБ-дегі тіркеу нөмірі     басқармасының 25 желтоқсандағы N 455
</w:t>
      </w:r>
      <w:r>
        <w:br/>
      </w:r>
      <w:r>
        <w:rPr>
          <w:rFonts w:ascii="Times New Roman"/>
          <w:b w:val="false"/>
          <w:i w:val="false"/>
          <w:color w:val="000000"/>
          <w:sz w:val="28"/>
        </w:rPr>
        <w:t>
Қызмет түрі*       1/2    қаулысымен бекітілген Банк операцияларының
</w:t>
      </w:r>
      <w:r>
        <w:br/>
      </w:r>
      <w:r>
        <w:rPr>
          <w:rFonts w:ascii="Times New Roman"/>
          <w:b w:val="false"/>
          <w:i w:val="false"/>
          <w:color w:val="000000"/>
          <w:sz w:val="28"/>
        </w:rPr>
        <w:t>
(қажет емесін сызу керек)  жекелеген түрлерін жүзеге асыратын ұйым-
</w:t>
      </w:r>
      <w:r>
        <w:br/>
      </w:r>
      <w:r>
        <w:rPr>
          <w:rFonts w:ascii="Times New Roman"/>
          <w:b w:val="false"/>
          <w:i w:val="false"/>
          <w:color w:val="000000"/>
          <w:sz w:val="28"/>
        </w:rPr>
        <w:t>
Мекен-жайы                дардың қаржылық және реттеуші есебін жасау
</w:t>
      </w:r>
      <w:r>
        <w:br/>
      </w:r>
      <w:r>
        <w:rPr>
          <w:rFonts w:ascii="Times New Roman"/>
          <w:b w:val="false"/>
          <w:i w:val="false"/>
          <w:color w:val="000000"/>
          <w:sz w:val="28"/>
        </w:rPr>
        <w:t>
                               және ұсыну ережесіне N 2 қосымша
</w:t>
      </w:r>
      <w:r>
        <w:br/>
      </w:r>
      <w:r>
        <w:rPr>
          <w:rFonts w:ascii="Times New Roman"/>
          <w:b w:val="false"/>
          <w:i w:val="false"/>
          <w:color w:val="000000"/>
          <w:sz w:val="28"/>
        </w:rPr>
        <w:t>
                                          N 2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банк операциялары
</w:t>
      </w:r>
      <w:r>
        <w:br/>
      </w:r>
      <w:r>
        <w:rPr>
          <w:rFonts w:ascii="Times New Roman"/>
          <w:b w:val="false"/>
          <w:i w:val="false"/>
          <w:color w:val="000000"/>
          <w:sz w:val="28"/>
        </w:rPr>
        <w:t>
негізгі қызмет түрі болып
</w:t>
      </w:r>
      <w:r>
        <w:br/>
      </w:r>
      <w:r>
        <w:rPr>
          <w:rFonts w:ascii="Times New Roman"/>
          <w:b w:val="false"/>
          <w:i w:val="false"/>
          <w:color w:val="000000"/>
          <w:sz w:val="28"/>
        </w:rPr>
        <w:t>
табылатын ұйымдар (биржалар);
</w:t>
      </w:r>
      <w:r>
        <w:br/>
      </w:r>
      <w:r>
        <w:rPr>
          <w:rFonts w:ascii="Times New Roman"/>
          <w:b w:val="false"/>
          <w:i w:val="false"/>
          <w:color w:val="000000"/>
          <w:sz w:val="28"/>
        </w:rPr>
        <w:t>
* 2-банк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банк операциялары 
</w:t>
      </w:r>
      <w:r>
        <w:br/>
      </w:r>
      <w:r>
        <w:rPr>
          <w:rFonts w:ascii="Times New Roman"/>
          <w:b w:val="false"/>
          <w:i w:val="false"/>
          <w:color w:val="000000"/>
          <w:sz w:val="28"/>
        </w:rPr>
        <w:t>
қосымша қызмет түрі болып 
</w:t>
      </w:r>
      <w:r>
        <w:br/>
      </w:r>
      <w:r>
        <w:rPr>
          <w:rFonts w:ascii="Times New Roman"/>
          <w:b w:val="false"/>
          <w:i w:val="false"/>
          <w:color w:val="000000"/>
          <w:sz w:val="28"/>
        </w:rPr>
        <w:t>
табылатын ұйымдар (қорлар, 
</w:t>
      </w:r>
      <w:r>
        <w:br/>
      </w:r>
      <w:r>
        <w:rPr>
          <w:rFonts w:ascii="Times New Roman"/>
          <w:b w:val="false"/>
          <w:i w:val="false"/>
          <w:color w:val="000000"/>
          <w:sz w:val="28"/>
        </w:rPr>
        <w:t>
қоғамдық қорлар және басқалары)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Қаржы-шаруашылық қызметінің нәтижелері
</w:t>
      </w:r>
      <w:r>
        <w:br/>
      </w:r>
      <w:r>
        <w:rPr>
          <w:rFonts w:ascii="Times New Roman"/>
          <w:b w:val="false"/>
          <w:i w:val="false"/>
          <w:color w:val="000000"/>
          <w:sz w:val="28"/>
        </w:rPr>
        <w:t>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w:t>
      </w:r>
      <w:r>
        <w:br/>
      </w:r>
      <w:r>
        <w:rPr>
          <w:rFonts w:ascii="Times New Roman"/>
          <w:b w:val="false"/>
          <w:i w:val="false"/>
          <w:color w:val="000000"/>
          <w:sz w:val="28"/>
        </w:rPr>
        <w:t>
                                ұйымның атауы)
</w:t>
      </w:r>
      <w:r>
        <w:br/>
      </w:r>
      <w:r>
        <w:rPr>
          <w:rFonts w:ascii="Times New Roman"/>
          <w:b w:val="false"/>
          <w:i w:val="false"/>
          <w:color w:val="000000"/>
          <w:sz w:val="28"/>
        </w:rPr>
        <w:t>
             _________ жылғы "___"_____________ жағдай бойынша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--------------------------------------------------------------------N  !              Баптардың атауы           !Символы!Есеп   !  Есеп
</w:t>
      </w:r>
      <w:r>
        <w:br/>
      </w:r>
      <w:r>
        <w:rPr>
          <w:rFonts w:ascii="Times New Roman"/>
          <w:b w:val="false"/>
          <w:i w:val="false"/>
          <w:color w:val="000000"/>
          <w:sz w:val="28"/>
        </w:rPr>
        <w:t>
   !                                        !       !беріліп!беріліп
</w:t>
      </w:r>
      <w:r>
        <w:br/>
      </w:r>
      <w:r>
        <w:rPr>
          <w:rFonts w:ascii="Times New Roman"/>
          <w:b w:val="false"/>
          <w:i w:val="false"/>
          <w:color w:val="000000"/>
          <w:sz w:val="28"/>
        </w:rPr>
        <w:t>
   !                                        !       !отырған!отырған
</w:t>
      </w:r>
      <w:r>
        <w:br/>
      </w:r>
      <w:r>
        <w:rPr>
          <w:rFonts w:ascii="Times New Roman"/>
          <w:b w:val="false"/>
          <w:i w:val="false"/>
          <w:color w:val="000000"/>
          <w:sz w:val="28"/>
        </w:rPr>
        <w:t>
   !                                        !       !күнге  !кезең
</w:t>
      </w:r>
      <w:r>
        <w:br/>
      </w:r>
      <w:r>
        <w:rPr>
          <w:rFonts w:ascii="Times New Roman"/>
          <w:b w:val="false"/>
          <w:i w:val="false"/>
          <w:color w:val="000000"/>
          <w:sz w:val="28"/>
        </w:rPr>
        <w:t>
   !                                        !       !       !басында
</w:t>
      </w:r>
      <w:r>
        <w:br/>
      </w:r>
      <w:r>
        <w:rPr>
          <w:rFonts w:ascii="Times New Roman"/>
          <w:b w:val="false"/>
          <w:i w:val="false"/>
          <w:color w:val="000000"/>
          <w:sz w:val="28"/>
        </w:rPr>
        <w:t>
-------------------------------------------------------------------- 1 !               2                        !   3   !   4   !    5
</w:t>
      </w:r>
      <w:r>
        <w:br/>
      </w:r>
      <w:r>
        <w:rPr>
          <w:rFonts w:ascii="Times New Roman"/>
          <w:b w:val="false"/>
          <w:i w:val="false"/>
          <w:color w:val="000000"/>
          <w:sz w:val="28"/>
        </w:rPr>
        <w:t>
--------------------------------------------------------------------1.  Негізгі қызметтен кірістер, барлығы
</w:t>
      </w:r>
      <w:r>
        <w:br/>
      </w:r>
      <w:r>
        <w:rPr>
          <w:rFonts w:ascii="Times New Roman"/>
          <w:b w:val="false"/>
          <w:i w:val="false"/>
          <w:color w:val="000000"/>
          <w:sz w:val="28"/>
        </w:rPr>
        <w:t>
    (1100+1160 символдары)                           1000          
</w:t>
      </w:r>
      <w:r>
        <w:br/>
      </w:r>
      <w:r>
        <w:rPr>
          <w:rFonts w:ascii="Times New Roman"/>
          <w:b w:val="false"/>
          <w:i w:val="false"/>
          <w:color w:val="000000"/>
          <w:sz w:val="28"/>
        </w:rPr>
        <w:t>
    Сыйақы алуға байланысты банк қызметінен түскен 
</w:t>
      </w:r>
      <w:r>
        <w:br/>
      </w:r>
      <w:r>
        <w:rPr>
          <w:rFonts w:ascii="Times New Roman"/>
          <w:b w:val="false"/>
          <w:i w:val="false"/>
          <w:color w:val="000000"/>
          <w:sz w:val="28"/>
        </w:rPr>
        <w:t>
    кірістер (1110+1120+1130+1140+1150)              1100 
</w:t>
      </w:r>
      <w:r>
        <w:br/>
      </w:r>
      <w:r>
        <w:rPr>
          <w:rFonts w:ascii="Times New Roman"/>
          <w:b w:val="false"/>
          <w:i w:val="false"/>
          <w:color w:val="000000"/>
          <w:sz w:val="28"/>
        </w:rPr>
        <w:t>
    оның ішінде:
</w:t>
      </w:r>
      <w:r>
        <w:br/>
      </w:r>
      <w:r>
        <w:rPr>
          <w:rFonts w:ascii="Times New Roman"/>
          <w:b w:val="false"/>
          <w:i w:val="false"/>
          <w:color w:val="000000"/>
          <w:sz w:val="28"/>
        </w:rPr>
        <w:t>
    Банктерге орналасқан депозиттер бойынша сыйақы 
</w:t>
      </w:r>
      <w:r>
        <w:br/>
      </w:r>
      <w:r>
        <w:rPr>
          <w:rFonts w:ascii="Times New Roman"/>
          <w:b w:val="false"/>
          <w:i w:val="false"/>
          <w:color w:val="000000"/>
          <w:sz w:val="28"/>
        </w:rPr>
        <w:t>
    алуға байланысты кірістер                        1110
</w:t>
      </w:r>
      <w:r>
        <w:br/>
      </w:r>
      <w:r>
        <w:rPr>
          <w:rFonts w:ascii="Times New Roman"/>
          <w:b w:val="false"/>
          <w:i w:val="false"/>
          <w:color w:val="000000"/>
          <w:sz w:val="28"/>
        </w:rPr>
        <w:t>
    Бағалы қағаздармен операциялар бойынша сыйақы 
</w:t>
      </w:r>
      <w:r>
        <w:br/>
      </w:r>
      <w:r>
        <w:rPr>
          <w:rFonts w:ascii="Times New Roman"/>
          <w:b w:val="false"/>
          <w:i w:val="false"/>
          <w:color w:val="000000"/>
          <w:sz w:val="28"/>
        </w:rPr>
        <w:t>
    алумен байланысты кірістер (1121+1122+1123 
</w:t>
      </w:r>
      <w:r>
        <w:br/>
      </w:r>
      <w:r>
        <w:rPr>
          <w:rFonts w:ascii="Times New Roman"/>
          <w:b w:val="false"/>
          <w:i w:val="false"/>
          <w:color w:val="000000"/>
          <w:sz w:val="28"/>
        </w:rPr>
        <w:t>
    символдары),                                     1120 
</w:t>
      </w:r>
      <w:r>
        <w:br/>
      </w:r>
      <w:r>
        <w:rPr>
          <w:rFonts w:ascii="Times New Roman"/>
          <w:b w:val="false"/>
          <w:i w:val="false"/>
          <w:color w:val="000000"/>
          <w:sz w:val="28"/>
        </w:rPr>
        <w:t>
    оның ішінде:
</w:t>
      </w:r>
      <w:r>
        <w:br/>
      </w:r>
      <w:r>
        <w:rPr>
          <w:rFonts w:ascii="Times New Roman"/>
          <w:b w:val="false"/>
          <w:i w:val="false"/>
          <w:color w:val="000000"/>
          <w:sz w:val="28"/>
        </w:rPr>
        <w:t>
    сатуға арналғандары                              1121 
</w:t>
      </w:r>
      <w:r>
        <w:br/>
      </w:r>
      <w:r>
        <w:rPr>
          <w:rFonts w:ascii="Times New Roman"/>
          <w:b w:val="false"/>
          <w:i w:val="false"/>
          <w:color w:val="000000"/>
          <w:sz w:val="28"/>
        </w:rPr>
        <w:t>
    сатуға жарамдылары                               1122
</w:t>
      </w:r>
      <w:r>
        <w:br/>
      </w:r>
      <w:r>
        <w:rPr>
          <w:rFonts w:ascii="Times New Roman"/>
          <w:b w:val="false"/>
          <w:i w:val="false"/>
          <w:color w:val="000000"/>
          <w:sz w:val="28"/>
        </w:rPr>
        <w:t>
    өтеуге дейін ұсталатындарымен                    1123
</w:t>
      </w:r>
      <w:r>
        <w:br/>
      </w:r>
      <w:r>
        <w:rPr>
          <w:rFonts w:ascii="Times New Roman"/>
          <w:b w:val="false"/>
          <w:i w:val="false"/>
          <w:color w:val="000000"/>
          <w:sz w:val="28"/>
        </w:rPr>
        <w:t>
    Басқа заңды тұлғалардың акционерлік капиталына 
</w:t>
      </w:r>
      <w:r>
        <w:br/>
      </w:r>
      <w:r>
        <w:rPr>
          <w:rFonts w:ascii="Times New Roman"/>
          <w:b w:val="false"/>
          <w:i w:val="false"/>
          <w:color w:val="000000"/>
          <w:sz w:val="28"/>
        </w:rPr>
        <w:t>
    инвестициялардан                                 1124
</w:t>
      </w:r>
      <w:r>
        <w:br/>
      </w:r>
      <w:r>
        <w:rPr>
          <w:rFonts w:ascii="Times New Roman"/>
          <w:b w:val="false"/>
          <w:i w:val="false"/>
          <w:color w:val="000000"/>
          <w:sz w:val="28"/>
        </w:rPr>
        <w:t>
    Кредиттер бойынша сыйақы алумен байланысты 
</w:t>
      </w:r>
      <w:r>
        <w:br/>
      </w:r>
      <w:r>
        <w:rPr>
          <w:rFonts w:ascii="Times New Roman"/>
          <w:b w:val="false"/>
          <w:i w:val="false"/>
          <w:color w:val="000000"/>
          <w:sz w:val="28"/>
        </w:rPr>
        <w:t>
    кірістер  (1131+1132+1133 символдары)            1130
</w:t>
      </w:r>
      <w:r>
        <w:br/>
      </w:r>
      <w:r>
        <w:rPr>
          <w:rFonts w:ascii="Times New Roman"/>
          <w:b w:val="false"/>
          <w:i w:val="false"/>
          <w:color w:val="000000"/>
          <w:sz w:val="28"/>
        </w:rPr>
        <w:t>
    оның ішінде:
</w:t>
      </w:r>
      <w:r>
        <w:br/>
      </w:r>
      <w:r>
        <w:rPr>
          <w:rFonts w:ascii="Times New Roman"/>
          <w:b w:val="false"/>
          <w:i w:val="false"/>
          <w:color w:val="000000"/>
          <w:sz w:val="28"/>
        </w:rPr>
        <w:t>
    банк операцияларының жекелеген түрлерін жүзеге 
</w:t>
      </w:r>
      <w:r>
        <w:br/>
      </w:r>
      <w:r>
        <w:rPr>
          <w:rFonts w:ascii="Times New Roman"/>
          <w:b w:val="false"/>
          <w:i w:val="false"/>
          <w:color w:val="000000"/>
          <w:sz w:val="28"/>
        </w:rPr>
        <w:t>
    асыратын банктер мен ұйымдарға берілгеннен       1131
</w:t>
      </w:r>
      <w:r>
        <w:br/>
      </w:r>
      <w:r>
        <w:rPr>
          <w:rFonts w:ascii="Times New Roman"/>
          <w:b w:val="false"/>
          <w:i w:val="false"/>
          <w:color w:val="000000"/>
          <w:sz w:val="28"/>
        </w:rPr>
        <w:t>
    заңды тұлғаларға (банк операцияларының жекелеген
</w:t>
      </w:r>
      <w:r>
        <w:br/>
      </w:r>
      <w:r>
        <w:rPr>
          <w:rFonts w:ascii="Times New Roman"/>
          <w:b w:val="false"/>
          <w:i w:val="false"/>
          <w:color w:val="000000"/>
          <w:sz w:val="28"/>
        </w:rPr>
        <w:t>
    түрлерін жүзеге асыратын банктер мен ұйымдардан 
</w:t>
      </w:r>
      <w:r>
        <w:br/>
      </w:r>
      <w:r>
        <w:rPr>
          <w:rFonts w:ascii="Times New Roman"/>
          <w:b w:val="false"/>
          <w:i w:val="false"/>
          <w:color w:val="000000"/>
          <w:sz w:val="28"/>
        </w:rPr>
        <w:t>
    басқалары)                                       1132
</w:t>
      </w:r>
      <w:r>
        <w:br/>
      </w:r>
      <w:r>
        <w:rPr>
          <w:rFonts w:ascii="Times New Roman"/>
          <w:b w:val="false"/>
          <w:i w:val="false"/>
          <w:color w:val="000000"/>
          <w:sz w:val="28"/>
        </w:rPr>
        <w:t>
    жеке тұлғаларға                                  1133
</w:t>
      </w:r>
      <w:r>
        <w:br/>
      </w:r>
      <w:r>
        <w:rPr>
          <w:rFonts w:ascii="Times New Roman"/>
          <w:b w:val="false"/>
          <w:i w:val="false"/>
          <w:color w:val="000000"/>
          <w:sz w:val="28"/>
        </w:rPr>
        <w:t>
    Берілген қаржы лизингі бойынша сыйақы алумен 
</w:t>
      </w:r>
      <w:r>
        <w:br/>
      </w:r>
      <w:r>
        <w:rPr>
          <w:rFonts w:ascii="Times New Roman"/>
          <w:b w:val="false"/>
          <w:i w:val="false"/>
          <w:color w:val="000000"/>
          <w:sz w:val="28"/>
        </w:rPr>
        <w:t>
    байланысты кірістер (1141+1142+1143),            1140
</w:t>
      </w:r>
      <w:r>
        <w:br/>
      </w:r>
      <w:r>
        <w:rPr>
          <w:rFonts w:ascii="Times New Roman"/>
          <w:b w:val="false"/>
          <w:i w:val="false"/>
          <w:color w:val="000000"/>
          <w:sz w:val="28"/>
        </w:rPr>
        <w:t>
    оның ішінде:
</w:t>
      </w:r>
      <w:r>
        <w:br/>
      </w:r>
      <w:r>
        <w:rPr>
          <w:rFonts w:ascii="Times New Roman"/>
          <w:b w:val="false"/>
          <w:i w:val="false"/>
          <w:color w:val="000000"/>
          <w:sz w:val="28"/>
        </w:rPr>
        <w:t>
    банк операцияларының жекелеген түрлерін жүзеге 
</w:t>
      </w:r>
      <w:r>
        <w:br/>
      </w:r>
      <w:r>
        <w:rPr>
          <w:rFonts w:ascii="Times New Roman"/>
          <w:b w:val="false"/>
          <w:i w:val="false"/>
          <w:color w:val="000000"/>
          <w:sz w:val="28"/>
        </w:rPr>
        <w:t>
    асыратын банктер мен ұйымдарға берілгеннен       1141
</w:t>
      </w:r>
      <w:r>
        <w:br/>
      </w:r>
      <w:r>
        <w:rPr>
          <w:rFonts w:ascii="Times New Roman"/>
          <w:b w:val="false"/>
          <w:i w:val="false"/>
          <w:color w:val="000000"/>
          <w:sz w:val="28"/>
        </w:rPr>
        <w:t>
    заңды тұлғаларға (банк операцияларының жекелеген
</w:t>
      </w:r>
      <w:r>
        <w:br/>
      </w:r>
      <w:r>
        <w:rPr>
          <w:rFonts w:ascii="Times New Roman"/>
          <w:b w:val="false"/>
          <w:i w:val="false"/>
          <w:color w:val="000000"/>
          <w:sz w:val="28"/>
        </w:rPr>
        <w:t>
    түрлерін жүзеге асыратын банктер мен ұйымдардан 
</w:t>
      </w:r>
      <w:r>
        <w:br/>
      </w:r>
      <w:r>
        <w:rPr>
          <w:rFonts w:ascii="Times New Roman"/>
          <w:b w:val="false"/>
          <w:i w:val="false"/>
          <w:color w:val="000000"/>
          <w:sz w:val="28"/>
        </w:rPr>
        <w:t>
    басқалары)                                       1142
</w:t>
      </w:r>
      <w:r>
        <w:br/>
      </w:r>
      <w:r>
        <w:rPr>
          <w:rFonts w:ascii="Times New Roman"/>
          <w:b w:val="false"/>
          <w:i w:val="false"/>
          <w:color w:val="000000"/>
          <w:sz w:val="28"/>
        </w:rPr>
        <w:t>
    жеке тұлғаларға                                  1143
</w:t>
      </w:r>
      <w:r>
        <w:br/>
      </w:r>
      <w:r>
        <w:rPr>
          <w:rFonts w:ascii="Times New Roman"/>
          <w:b w:val="false"/>
          <w:i w:val="false"/>
          <w:color w:val="000000"/>
          <w:sz w:val="28"/>
        </w:rPr>
        <w:t>
    Банк операцияларынан сыйақы алумен 
</w:t>
      </w:r>
      <w:r>
        <w:br/>
      </w:r>
      <w:r>
        <w:rPr>
          <w:rFonts w:ascii="Times New Roman"/>
          <w:b w:val="false"/>
          <w:i w:val="false"/>
          <w:color w:val="000000"/>
          <w:sz w:val="28"/>
        </w:rPr>
        <w:t>
    байланысты кірістер                              1150
</w:t>
      </w:r>
      <w:r>
        <w:br/>
      </w:r>
      <w:r>
        <w:rPr>
          <w:rFonts w:ascii="Times New Roman"/>
          <w:b w:val="false"/>
          <w:i w:val="false"/>
          <w:color w:val="000000"/>
          <w:sz w:val="28"/>
        </w:rPr>
        <w:t>
    Банк операцияларынан сыйақы алумен байланысты 
</w:t>
      </w:r>
      <w:r>
        <w:br/>
      </w:r>
      <w:r>
        <w:rPr>
          <w:rFonts w:ascii="Times New Roman"/>
          <w:b w:val="false"/>
          <w:i w:val="false"/>
          <w:color w:val="000000"/>
          <w:sz w:val="28"/>
        </w:rPr>
        <w:t>
    емес кірістер (1161+1162+1163+1164+1165 
</w:t>
      </w:r>
      <w:r>
        <w:br/>
      </w:r>
      <w:r>
        <w:rPr>
          <w:rFonts w:ascii="Times New Roman"/>
          <w:b w:val="false"/>
          <w:i w:val="false"/>
          <w:color w:val="000000"/>
          <w:sz w:val="28"/>
        </w:rPr>
        <w:t>
    символдары)                                      1160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сейф операцияларын жүзеге асырудан түскен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                                         1161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 операцияларын жүзеге асырудан түскен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                                         1162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аудару операцияларын жүзеге асырудан түскен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                                         1163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Банкноттарды, металл ақшаларды және құндылықтарды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инкассалау мен жіберуден түскен кірістер         1164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кірістер                                   1165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ІІ. Негізгі қызметке жұмсалған шығыстар,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(2100+2160+2170 символдары):                     2000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қызметіне байланысты жұмсалған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(2110+2120+2130+2140+2150)                       2100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міндеттемелер бойынша сыйақы төлеу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жұмсалған шығыстар (2111+2112 символдары)        2110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2111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2112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кредиттер мен аванстар бойынша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төлеуге байланысты шығыстар (2121+2122+2123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символдары)                                      2120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банктерден және ұйымдардан              2121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заңды тұлғалардан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жүзеге асыратын банктер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ұйымдардан басқаларынан)                         2122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тұлғалардан                                 2123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қағаздармен операцияларға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 (шығындар)                              2130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қызметіне байланысты басқа шығыстар         2150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сатылған өнімнің өзіндік құны (жұмыс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                                         2160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кезеңдегі шығыстар (2171+2172+2173+2174+2175)    2170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қызметкерлерге жұмсалған шығыстар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(2171/1+2171/2+2171/3+2171/4),                   2171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төлеу                                     2171/1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жәрдемақы                                        2171/2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қорынан салықтар                          2171/3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қызметкерлерге жұмсалған басқа шығыстар          2171/4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 бойынша шығыстар                            2172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офисті және құрал-жабдықтарды ұстауға жұмсалған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                                         2173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 шығасылары                                   2174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қызметіне байланысты басқа шығыстар         2175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ІІІ. Негізгі қызметтен кіріс (шығыс)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(1000-2000 символдары)                           3000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IV. Негізгі емес қызметтен кіріс (шығыс)         4000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V. Әдеттегі қызметтен кіріс (шығыс)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(3000+4000 символдары) салық салуға дейін        5000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VI. Күмәнді борыштар бойынша провизиялар         6000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VII. Провизияға есептелгеннен кейінгі кіріс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(шығыс)(5000-6000 символдары)                    7000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VIII. Көзделмеген баптар (8100 символы)          8000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Көзделмеген кіріс (көзделмеген шығын)            8100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IХ. Салық төлеуден кіріс (шығыс)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(7000+8000 символдары)                           9000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Х. Салық төлемдері**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(10100+10200+10300 символдары)                  10000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Төленетін ағымдағы табыс салығы                 10100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Мұрсат берілген табыс салығы                    10200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10300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ХI. Таза кіріс (шығын)(9000-10000 символдары)   11000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1 - Табыс салығы сомасы "Салық және бюджетке төленетін басқа да міндетті төлемдер туралы" Қазақстан Республикасы Президентінің Заң күші бар Жарлығына сәйкес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 Осы есеп қаржылық (реттеушілік) есебінің "Кірістер мен 
</w:t>
      </w:r>
      <w:r>
        <w:br/>
      </w:r>
      <w:r>
        <w:rPr>
          <w:rFonts w:ascii="Times New Roman"/>
          <w:b w:val="false"/>
          <w:i w:val="false"/>
          <w:color w:val="000000"/>
          <w:sz w:val="28"/>
        </w:rPr>
        <w:t>
шығындар туралы есеп" ПУ кестесіне сәйкес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Басшы ______________________________ (Аты-жөні)
</w:t>
      </w:r>
      <w:r>
        <w:br/>
      </w:r>
      <w:r>
        <w:rPr>
          <w:rFonts w:ascii="Times New Roman"/>
          <w:b w:val="false"/>
          <w:i w:val="false"/>
          <w:color w:val="000000"/>
          <w:sz w:val="28"/>
        </w:rPr>
        <w:t>
                        (қолы)
</w:t>
      </w:r>
      <w:r>
        <w:br/>
      </w:r>
      <w:r>
        <w:rPr>
          <w:rFonts w:ascii="Times New Roman"/>
          <w:b w:val="false"/>
          <w:i w:val="false"/>
          <w:color w:val="000000"/>
          <w:sz w:val="28"/>
        </w:rPr>
        <w:t>
     Бас бухгалтер ______________________ (Аты-жөні)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ҚРҰБ-дегі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банк операциялары
</w:t>
      </w:r>
      <w:r>
        <w:br/>
      </w:r>
      <w:r>
        <w:rPr>
          <w:rFonts w:ascii="Times New Roman"/>
          <w:b w:val="false"/>
          <w:i w:val="false"/>
          <w:color w:val="000000"/>
          <w:sz w:val="28"/>
        </w:rPr>
        <w:t>
негізгі қызмет түрі болып
</w:t>
      </w:r>
      <w:r>
        <w:br/>
      </w:r>
      <w:r>
        <w:rPr>
          <w:rFonts w:ascii="Times New Roman"/>
          <w:b w:val="false"/>
          <w:i w:val="false"/>
          <w:color w:val="000000"/>
          <w:sz w:val="28"/>
        </w:rPr>
        <w:t>
табылатын ұйымдар (биржалар);
</w:t>
      </w:r>
      <w:r>
        <w:br/>
      </w:r>
      <w:r>
        <w:rPr>
          <w:rFonts w:ascii="Times New Roman"/>
          <w:b w:val="false"/>
          <w:i w:val="false"/>
          <w:color w:val="000000"/>
          <w:sz w:val="28"/>
        </w:rPr>
        <w:t>
* 2-банк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банк операциялары 
</w:t>
      </w:r>
      <w:r>
        <w:br/>
      </w:r>
      <w:r>
        <w:rPr>
          <w:rFonts w:ascii="Times New Roman"/>
          <w:b w:val="false"/>
          <w:i w:val="false"/>
          <w:color w:val="000000"/>
          <w:sz w:val="28"/>
        </w:rPr>
        <w:t>
қосымша қызмет түрі болып 
</w:t>
      </w:r>
      <w:r>
        <w:br/>
      </w:r>
      <w:r>
        <w:rPr>
          <w:rFonts w:ascii="Times New Roman"/>
          <w:b w:val="false"/>
          <w:i w:val="false"/>
          <w:color w:val="000000"/>
          <w:sz w:val="28"/>
        </w:rPr>
        <w:t>
табылатын ұйымдар (қорлар, 
</w:t>
      </w:r>
      <w:r>
        <w:br/>
      </w:r>
      <w:r>
        <w:rPr>
          <w:rFonts w:ascii="Times New Roman"/>
          <w:b w:val="false"/>
          <w:i w:val="false"/>
          <w:color w:val="000000"/>
          <w:sz w:val="28"/>
        </w:rPr>
        <w:t>
қоғамдық қорлар және т.б.)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қозғалысы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Көрсеткіштер                      !Символы!Сомасы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р/с!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Таза табыс                                                101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Мыналарға түзету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Қамтамасыз етуге бөлінген қаражат                         102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Амортизациялық есептеулер                                 103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Сыйақы алумен байланысты есептелген кірістегі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104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Сыйақы төлеумен байланысты есептелген шығыстағы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105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Басқа есептелген кірістер, есептелген шығысты шегеріп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тастағанда                                                106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Таза кіріске байланысты ақша қозғалысының жиынтығы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Операциялық (негізгі)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бағалы қағаздар портфеліндегі өзгерістер      201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Басқа бағалы қағаздар портфеліндегі өзгерістер            202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Банктерге берілген мерзімдік депозиттер мен кредиттер     203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Клиенттерге кредиттер                                     204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Басқа талаптар                                            205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Банктерден алынған мерзімдік депозиттер мен кредиттер     207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Клиенттердің депозиттері                                  208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Басқа міндеттемелер                                       209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Бюджеттен өтеусіз негізде алынған қаражатты өзгерту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 Операциялық қызметпен байланысты ақша қозғалысының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Басқа заңды тұлғалардан акциялары                         301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Реттелген қарызға инвестициялар                           302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Негізгі құралдарға және материалдық емес активтерге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инвестициялар                                             303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Инвестициялық қызметпен байланысты ақша қозғалысының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Қаржылық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Жарғылық капиталдағы өзгерістер                           401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Сатып алынған меншік акциялары                            402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Қосымша капиталдағы өзгерістер                            403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Реттелген қарыздағы өзгерістер                            404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Акциялар бойынша дивиденттер төлеу                        405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Айналысқа шығарылған басқа бағалы қағаздар                406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Қаржы қызметімен байланысты ақша қозғалысының жиынтығы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Ақшаның таза азаю (көбею) жиынтығы                        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Қайта бағалау нәтижесі                                    600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Барлығы (500 жол + 600 жол)                               700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Жыл басындағы ақша қалдығы                                800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Жыл аяғындағы ақша қалдығы                                900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Ақша қозғалысы                                           1000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 (Аты-жөні)
</w:t>
      </w:r>
      <w:r>
        <w:br/>
      </w:r>
      <w:r>
        <w:rPr>
          <w:rFonts w:ascii="Times New Roman"/>
          <w:b w:val="false"/>
          <w:i w:val="false"/>
          <w:color w:val="000000"/>
          <w:sz w:val="28"/>
        </w:rPr>
        <w:t>
                    (қолы)
</w:t>
      </w:r>
      <w:r>
        <w:br/>
      </w:r>
      <w:r>
        <w:rPr>
          <w:rFonts w:ascii="Times New Roman"/>
          <w:b w:val="false"/>
          <w:i w:val="false"/>
          <w:color w:val="000000"/>
          <w:sz w:val="28"/>
        </w:rPr>
        <w:t>
М.О. Бас бухгалтер______________ (Аты-жөні)
</w:t>
      </w:r>
      <w:r>
        <w:br/>
      </w:r>
      <w:r>
        <w:rPr>
          <w:rFonts w:ascii="Times New Roman"/>
          <w:b w:val="false"/>
          <w:i w:val="false"/>
          <w:color w:val="000000"/>
          <w:sz w:val="28"/>
        </w:rPr>
        <w:t>
                    (қолы)
</w:t>
      </w:r>
      <w:r>
        <w:br/>
      </w:r>
      <w:r>
        <w:rPr>
          <w:rFonts w:ascii="Times New Roman"/>
          <w:b w:val="false"/>
          <w:i w:val="false"/>
          <w:color w:val="000000"/>
          <w:sz w:val="28"/>
        </w:rPr>
        <w:t>
     Орындаушы _________________ (Аты-жөні)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N 1 нысанына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дебиторлық берешектің талдамасы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Рет!Дебиторлық  !Есеп беру  ! Қозғалыс     !Есеп   !Ескерту (ұзақ мерзімге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!берешек түрі!кезеңінің  !--------------!беру   !созылған берешек пайда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!(дебитордың !басындағы  !кіріс !шығыс  !күнін. !болған күн және онымен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!қалдық     !  (+) !  (-)  !дегі   !жүргізілетін жұмыс)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!қалдық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N 1 нысанына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кредиторлық берешектің талдамасы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Рет!Кредиторлық !Есеп беру  ! Қозғалыс     !Есеп   !Ескерту (ұзақ мерзімге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түрі    !кезеңінің  !--------------!беру   !созылған берешек пайда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!(кредитордың!басындағы  !кіріс !шығыс  !күнін. !болған күн және онымен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!қалдық     !  (+) !  (-)  !дегі   !жүргізілетін жұмыс)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!қалдық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жарғылық капиталына қатысу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Рет!Инвестиция. !Инвестормен!Есеп  !   Қозғалыс    !Есеп беру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!ланатын тұл.!қарым-қаты.!беру  !               !кезеңінің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!ғаның атауы !нас (енші. !кезең.!               !аяғындағы !төлем 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елі    !лес кәсіпо.!інің  !               !қалдық    !ының нөмірі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!рын, тәуел.!басын.!               !          !және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!ді серікте.!дағы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!стік немесе!қалдық!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!бірге бақы.!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!лауға алы.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!натын заңды!      !әкелу  ! әкету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!тұлға)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Еншілес кәсі.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порынға инве.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Тәуелді кәсі.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порынға инве.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Бірге бақылауға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алынатын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Басқалар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инвестициялар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қағаздардың түрі және   !Символ!Есеп беру кезеңі.!   Қозғалыс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эмитенттің атауы           !      !нің басындағы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!ғалы қағаздар құ.! сатып !сату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!нының қалдығы    !  алу  !сома.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!сомасы !сы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мерзімді қаржылық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(100+120+130):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(символдар 111+112+113+114),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МЕККАМ-дар                           111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ЕВРОБОНДАР, оның ішінде:             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ҚРҰБ НОТТАРЫ, оның ішінде:           113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114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эмиссиялық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 барлығы (121+122-123)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ҚР-ның резиденттері,                 121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ҚР-ның резидент еместері             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қаржылық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 мерзімді қаржылық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(210+220+230):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 211+212+213+214)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МЕККАМ-дар                           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ЕВРОБОНДАР                           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ҚРҰБ НОТТАРЫ                         213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эмиссиялық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 барлығы (221+222-223)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резиденттері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ҚР-ның резидент еместері             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қаржылық инвестициялар,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(символдар 100+200)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кезеңінің !Сыйақы ставкасы, % !Бағалы қағаздар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соңындағы бағалы    !                   !айналысының мерзімі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 құнының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қалдығы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        7          !          8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көздері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берген  !Символ!Кредит берген!Шарт немесе  ! Шарттың не !Кредиттеу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      !   ұйымның   ! контракт    !контрактінің!мақсаты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мекен-жайы  !талаптары    !нөмірі 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бойынша     !күні және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кредиттің   !валюта түрі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!жалпы сомасы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қаражаты,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және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200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!Алынғаны!Игерілгені!Өтелгені!Өтелмеген!Сыйақы   !Қамтамасыз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қолданудың   !        !          !        !  кредит !ставкасы !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аяқталу      !        !          !        ! сомасы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   8    !    9     !   10   !    11   !    12   !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берілген кредиттер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түрі                  !Сим.!Жыл   !Кредит !Беріл.!Заемшының өтегені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!басын.! беру  !гені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!дағы  !мерзімі!      !негізгі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      !берешек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!төлеу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!сомасы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 жүзеге асыратын 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етілгендері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етілмегендері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 жекелеген түр-ін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асыратын ұйымдардан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барлығы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мүлікпен қамтамасыз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етілмеген кредиттер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лизингі                 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 дамытуға            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құрылысқа                     213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214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215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кредиттер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лизингі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 дамытуға            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құрылысқа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225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қағаздармен кепілмен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берілетін кредиттер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жиынтығы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Кепілдікті сату  ! Резерв (провизия)! Есеп беру күніндегі!Орта.!  Кіріс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есебінен өтелгені!есебінен өтелгені !кредит қалдығы, оның!ша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!ішінде:             !алын.!Есеп!Алын.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-----------------!------------------!--------------------!ған  !тел.!ғаны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!сыйақы !негізгі   !сыйақы !несие.!мерзі.!оқшау.!сыйа.!гені!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 төлеу !берешек   ! төлеу !лік   !мі өт.!лан.  !қы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    !сомасы !төлеу     !сомасы !бере. !кен   !ған   !став.!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       !сомасы    !       !шек   !бере. !бере. !касы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!шек   !шек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   9   !    10    !   11  !  12  !  13  !  14  !  15 ! 16 !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кредиттер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түрі                  !Сим.!Жыл   !Кредит !Беріл.!Заемшының өтегені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!басын.! беру  !гені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!дағы  !мерзімі!      !негізгі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      !берешек  !төлеу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!төлеу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!сомасы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жылжымалы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мүлікпен қамтамасыз етілмей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құрылысқа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басқаларына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жылжымалы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мүлікпен қамтамасыз етілмей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құрылысқа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басқаларына                   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 кредиті, барлығы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зергерлік заттармен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етіліп             410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411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металдан тұратыны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металдан және асыл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тастардан тұратыны            412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аудио, видео және тұрмыстық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 мен                   420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етіліп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430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жылжымалы мүлікпен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етіліп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Кепілдікті сату  ! Резерв (провизия)! Есеп беру күніндегі!Орта.!  Кіріс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есебінен өтелгені!есебінен өтелгені !кредит қалдығы, оның!ша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!ішінде:             !алын.!Есеп!Алын.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-----------------!------------------!--------------------!ған  !тел.!ғаны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!сыйақы !негізгі   !сыйақы !несие.!мерзі.!оқшау.!сыйа.!гені!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 төлеу !берешек   ! төлеу !лік   !мі өт.!лан.  !қы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    !сомасы !төлеу     !сомасы !бере. !кен   !ған   !став.!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       !сомасы    !       !шек   !бере. !бере. !касы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!шек   !шек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   9   !    10    !   11  !  12  !  13  !  14  !  15 ! 16 !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9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берілген кредиттердің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өтелу мерзімі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түрі         !Сим.!          Қысқа мерзімді      ! Ұзақ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!------------------------------!мерзімді!лығы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!бар.!1-30!31-60!61-90!91-!181-!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!лығы!    !     !     !180!365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!күн !күн  !күн  !күн!күн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!ара.!ара. !ара. !ара!ара.!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!лы. !лыгы.!лы.  !лы.!лы.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!ғын.!ғында!ғында!ғын!ғын.!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!да  !     !     !да !да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банктерге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етілгендері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етілмегендері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жүзеге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ұйымдарға,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етілгендері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етілмегендері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(банк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ұйымдардан басқасы),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мүлікпен         310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лизингі              311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 дамытуға         312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құрылысқа                  313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314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315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316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жылжымалы мүлікпен         320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лизингі              321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 дамытуға         322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құрылысқа                  323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324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325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326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қағаздармен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 берілетін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10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кредиттерді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Кредиттің түрі      !Сим.!          Қысқа мерзімді      ! Ұзақ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!------------------------------!мерзімді!лығы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!бар.!1-30!31-60!61-90!91-!181-!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!лығы!    !     !     !180!365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!күн !күн  !күн  !күн!күн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!ара.!ара. !ара. !ара!ара.!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!лы. !лығы.!лы.  !лы.!лы.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!ғын.!ғында!ғында!ғын!ғын.!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!да  !     !     !да !да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жылжымалы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мүлікпен қамтамасыз етілмей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құрылысқа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басқаларына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жылжымалы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мүлікпен қамтамасыз етіліп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құрылысқа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сатып алуға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мақсатына   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басқаларына                240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Тұтыну кредиті, барлығы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зергерлік заттармен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етіліп          410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металдан тұратыны   411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металдан және асыл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тастардан тұратыны         412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аудио, видео және тұрмыстық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техникамен қамтамасыз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етіліп берілген кредит     420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жылжымалы мүлікпен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етіліп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430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440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берілген қаржы лизингі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алушылар және ли.!Сим.!Жыл   !Беріл.!Өтел.!Есеп  !Орташа!   Кіріс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зингке берілген құрал-  !вол !басын.!гені  !гені !беру  !алын.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жабдықтың түрі          !    !дағы  !      !     !күнін.!ған   !Есеп.!Алын.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     !дегі  !сыйақы!тел. !ғаны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!қалдық!став. !гені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!(3-б.+!касы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!4-б-5-!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!б.)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банктерге және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ұйымдарға,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ұйымдардан басқасы),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лизингтері          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213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215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лизинг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лизингтері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225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қаржы лизингі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Лизингке берілген       !Сим.!Жыл   !Беріл.!Өтел.!Есеп  !Орташа!   Кіріс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құрал-жабдықтың түрі    !вол !басын.!гені  !гені !беру  !алын.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!дағы  !      !     !күнін.!ған   !Есеп.!Алын.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     !дегі  !сыйақы!тел. !ғаны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!қалдық!став. !гені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!(3-б.+!касы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!4-б-5-!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!б.)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қамтамасыз етіл.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мегені,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 қондырғылары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қамтамасыз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етілгені,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240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берілген қаржы лизингін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Кредиттің түрі      !Сим.!          Қысқа мерзімді      ! Ұзақ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!------------------------------!мерзімді!лығы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!бар.!1-30!31-60!61-90!91-!181-!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!лығы!    !     !     !180!365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!күн !күн  !күн  !күн!күн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!ара.!ара. !ара. !ара!ара.!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!лы. !лығы.!лы.  !лы.!лы.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!ғын.!ғында!ғында!ғын!ғын.!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!да  !     !     !да !да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банктерге  және 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ұйымдарға,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лизинг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тұлғаларға (банк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ұйымдардан басқасы),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етілмеген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лизингтері           211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213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215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етілген лизинг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лизингтері           221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223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225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қаржы лизингін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Кредиттің түрі      !Сим.!          Қысқа мерзімді      ! Ұзақ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!вол !------------------------------!мерзімді!лығы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!бар.!1-30!31-60!61-90!91-!181-!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!лығы!    !     !     !180!365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!күн !күн  !күн  !күн!күн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!ара.!ара. !ара. !ара!ара.!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!лы. !лығы.!лы.  !лы.!лы.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!ғын.!ғында!ғында!ғын!ғын.!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!да  !     !     !да !да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камтамасыз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етілмегені,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тұлғаларға берілген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лизинг, камтамасыз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етілгені,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үйлер мен ғимараттар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құрал-жабдық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жіберу қондырғылары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құралдары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ауылшаруашылық техникасы   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басқалары                  240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 ашық есепшоттары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  Орталық Депозитарийде ДЕПО !Бағалы қағаздар    !ДЕПО есепшоттарындағы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р/с!   есепшоттары мен қосалқы   !есебі бойынша      !бағалы қағаздардың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есепшоттарын ашқан ұйымның  !  ашық ДЕПО        !жалпы құны (нақты құн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атауы            ! есепшоттарының    !бойынша есептелетін)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!жалпы саны (бірлік)!--------------------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!теңге !шетел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деңгейдегі банктер,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Банк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Инвестициялық қорлар,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Брокерлік ұйымдар,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 заң ұйымдары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Жеке тұлғалар,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 !   ҚРҰБ нотталары      !  Басқа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 шетел валютасымен  !теңге!шетел валютасымен!теңге!шетел валюта.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        6           !          7            !  8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 палатасына түскен төлемдердің жалпы көлемі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Клирингке қатысушы ұйымдардың атауы !Символ!Есеп беру кезеңінде клиринг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!палатасы арқылы өткен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!көлемі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 барлығы     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020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қаржыланды.    030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рылатын ұйымдар,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бюджеттен қаржыландыры.     040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латын ұйымдар,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ұйымдар                          050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Орындалмаған төлемдер сомасы   ! Салынған айыппұл санкциялары !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клиенттің   !клиринг палатасының! клиентке  !клиринг палатасына!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кінәсінен   !     кінәсінен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үшін: Төлемдердің орташа жиынтық көлемі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бұрынғы кезеңде         900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беріліп отырған кезеңде  910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17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аударымдардың орындалуы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жағдай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Аударымдарды жіберуші        !Символ!   Аударым бойынша қабылданған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міндеттемелердің жалпы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!Барлығы:!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!теңгемен!     шетел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валютасымен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барлығы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жекелеген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түрлерін жүзеге асыратын ұйымдар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қаржыланды.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рылатын ұйымдар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бюджеттен қаржыландыры.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латын 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ұйымдар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барлығы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құрмай-ақ кәсіпкерлік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жүзеге асыратын тұлғалар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жеке тұлғалар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аударымдардың      !   Аударым бойынша орындалмаған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             !   міндеттемелердің жалпы сомасы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оның ішінде       ! Барлығы:!  оның ішінде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!теңгемен!шетел      !         ! теңгемен  !шетел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!валютасымен!         !           !валютасымен!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   7    !    8      !   9     !    10     !    11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СТН нөмірі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басқармасының 25 желтоқсандағы N 455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түрі*            1/2      қаулысымен бекітілген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емесін сызу керек)        жекелеген түрлерін жүзеге асыратын 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дардың қаржылық және реттеуші есебін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ұсыну ережесіне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18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Инкасса қызметінің жұмысы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толық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жылғы "___"_____________ аралығындағы кезең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Контрагент атауы   !Символ!   Көрсетілген қызмет (іссапар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!бар.!оның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түсімін!жалақы төлеуге!кассир.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!жинау       !қолма-қол ақша!лерді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!жеткізу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!ақшамен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!алып жүру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 барлығы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операцияларының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жүзеге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ұйымдар             120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130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қаржыландырылатын 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қаржыландырылатын ұйымдар    140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ұйымдар                150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барлығы       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210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құрмастан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асыратын тұлғалар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жеке тұлғалар          220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300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Құндылықтар әкелінді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!басқа құн.!басқа !                (сомасы,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тасымал.!дылықтарды!қызмет!------------------------------------------------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дау     !тасымалдау!көрсе.!бар.!оның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!тулер !лығы!------------------------------------------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!теңге.!шетел валюта.!қымбат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!дегі  !сындағы ақша !металдар!құнды жүктер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!(ҚРҰБ бағамы !мен     !(бағалау құ.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!бойынша)     !олардан !ны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!жасалған!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!бұйымдар!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құны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    8    !  9   ! 10  !  11  !     12      !   13   !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іссапар (бірлік)           400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кеткен уақыт (адам/күн)  410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Бас бухгалтер  __________________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"Депозиттер және солар бойынша сыйақы ставкалары туралы есеп" жөнiндегi N 1 -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N 1 - БС нысаны бойынша "Депозиттер және солар бойынша сыйақы (мүдде) ставкалары туралы есептi" депозиттерге заңды және жеке тұлғалардың ақшасын валюта түрлерi бойынша бөлiп тарту жөнiндегi операцияны жүзеге асыратын барлық банктер ай сайын жасайды және олар мың теңгелiкпен беріледi.
</w:t>
      </w:r>
      <w:r>
        <w:br/>
      </w:r>
      <w:r>
        <w:rPr>
          <w:rFonts w:ascii="Times New Roman"/>
          <w:b w:val="false"/>
          <w:i w:val="false"/>
          <w:color w:val="000000"/>
          <w:sz w:val="28"/>
        </w:rPr>
        <w:t>
      Есеп екi бөлiмнен тұрады:
</w:t>
      </w:r>
      <w:r>
        <w:br/>
      </w:r>
      <w:r>
        <w:rPr>
          <w:rFonts w:ascii="Times New Roman"/>
          <w:b w:val="false"/>
          <w:i w:val="false"/>
          <w:color w:val="000000"/>
          <w:sz w:val="28"/>
        </w:rPr>
        <w:t>
      1- бөлiм. Депозиттерге тартылған ақша.
</w:t>
      </w:r>
      <w:r>
        <w:br/>
      </w:r>
      <w:r>
        <w:rPr>
          <w:rFonts w:ascii="Times New Roman"/>
          <w:b w:val="false"/>
          <w:i w:val="false"/>
          <w:color w:val="000000"/>
          <w:sz w:val="28"/>
        </w:rPr>
        <w:t>
      2- бөлiм. Тарту мерзiмi бойынша депозиттер.
</w:t>
      </w:r>
      <w:r>
        <w:br/>
      </w:r>
      <w:r>
        <w:rPr>
          <w:rFonts w:ascii="Times New Roman"/>
          <w:b w:val="false"/>
          <w:i w:val="false"/>
          <w:color w:val="000000"/>
          <w:sz w:val="28"/>
        </w:rPr>
        <w:t>
      Баланстық шоттарда ескерiлген, есепке енгiзiлген сомалар (депозиттiк шот ашу туралы клиенттермен жасалған шарттар негiзiнде) тарту мерзiмдерiне қарай бөлiнуге тиiс.
</w:t>
      </w:r>
      <w:r>
        <w:br/>
      </w:r>
      <w:r>
        <w:rPr>
          <w:rFonts w:ascii="Times New Roman"/>
          <w:b w:val="false"/>
          <w:i w:val="false"/>
          <w:color w:val="000000"/>
          <w:sz w:val="28"/>
        </w:rPr>
        <w:t>
      Тарту мерзiмiне қарай депозиттер былай жiктеледi:
</w:t>
      </w:r>
      <w:r>
        <w:br/>
      </w:r>
      <w:r>
        <w:rPr>
          <w:rFonts w:ascii="Times New Roman"/>
          <w:b w:val="false"/>
          <w:i w:val="false"/>
          <w:color w:val="000000"/>
          <w:sz w:val="28"/>
        </w:rPr>
        <w:t>
      қысқа мерзiмдi (бiрнеше күннен бiр жылға дейiнгi),
</w:t>
      </w:r>
      <w:r>
        <w:br/>
      </w:r>
      <w:r>
        <w:rPr>
          <w:rFonts w:ascii="Times New Roman"/>
          <w:b w:val="false"/>
          <w:i w:val="false"/>
          <w:color w:val="000000"/>
          <w:sz w:val="28"/>
        </w:rPr>
        <w:t>
      орта мерзiмдi (бiр жылдан үш жылға дейiнгi),
</w:t>
      </w:r>
      <w:r>
        <w:br/>
      </w:r>
      <w:r>
        <w:rPr>
          <w:rFonts w:ascii="Times New Roman"/>
          <w:b w:val="false"/>
          <w:i w:val="false"/>
          <w:color w:val="000000"/>
          <w:sz w:val="28"/>
        </w:rPr>
        <w:t>
      ұзақ мерзiмдi (үш жылдан жоғарғы).
</w:t>
      </w:r>
      <w:r>
        <w:br/>
      </w:r>
      <w:r>
        <w:rPr>
          <w:rFonts w:ascii="Times New Roman"/>
          <w:b w:val="false"/>
          <w:i w:val="false"/>
          <w:color w:val="000000"/>
          <w:sz w:val="28"/>
        </w:rPr>
        <w:t>
      Есеп берудiң символдары мен шифрлары былай толтырылады:
</w:t>
      </w:r>
      <w:r>
        <w:br/>
      </w:r>
      <w:r>
        <w:rPr>
          <w:rFonts w:ascii="Times New Roman"/>
          <w:b w:val="false"/>
          <w:i w:val="false"/>
          <w:color w:val="000000"/>
          <w:sz w:val="28"/>
        </w:rPr>
        <w:t>
      1 - бөлiм.
</w:t>
      </w:r>
      <w:r>
        <w:br/>
      </w:r>
      <w:r>
        <w:rPr>
          <w:rFonts w:ascii="Times New Roman"/>
          <w:b w:val="false"/>
          <w:i w:val="false"/>
          <w:color w:val="000000"/>
          <w:sz w:val="28"/>
        </w:rPr>
        <w:t>
      01 шифр - сұрағанда берiлетiн депозиттер қалдығының, ағымдағы шоттар және валюта түрлерiне қарай заңды және жеке тұлғалардың есеп беру кезеңiнiң басындағы мерзiмдi депозиттердiң сомалары көрсетіледi.
</w:t>
      </w:r>
      <w:r>
        <w:br/>
      </w:r>
      <w:r>
        <w:rPr>
          <w:rFonts w:ascii="Times New Roman"/>
          <w:b w:val="false"/>
          <w:i w:val="false"/>
          <w:color w:val="000000"/>
          <w:sz w:val="28"/>
        </w:rPr>
        <w:t>
      02 шифр - сұрағанда берiлетiн депозиттер қалдығының, ағымдағы шоттар және валюта түрлерiне қарай мемлекеттiк заңды тұлғалардың есеп беру кезеңiнiң басындағы мерзiм бойынша тартылатын депозиттерiнiң сомалары көрсетiледi. 
</w:t>
      </w:r>
      <w:r>
        <w:br/>
      </w:r>
      <w:r>
        <w:rPr>
          <w:rFonts w:ascii="Times New Roman"/>
          <w:b w:val="false"/>
          <w:i w:val="false"/>
          <w:color w:val="000000"/>
          <w:sz w:val="28"/>
        </w:rPr>
        <w:t>
      03 шифр - сұрағанда берiлетiн депозиттер қалдығының, ағымдағы шоттар және валюта түрлерiне қарай мемлекеттiк емес заңды тұлғалардың есеп беру кезеңiнiң басындағы мерзiм бойынша тартылатын депозиттерiнiң сомалары көрсетiледi. 
</w:t>
      </w:r>
      <w:r>
        <w:br/>
      </w:r>
      <w:r>
        <w:rPr>
          <w:rFonts w:ascii="Times New Roman"/>
          <w:b w:val="false"/>
          <w:i w:val="false"/>
          <w:color w:val="000000"/>
          <w:sz w:val="28"/>
        </w:rPr>
        <w:t>
      04 шифр - сұрағанда берiлетiн депозиттер қалдығының, ағымдағы шоттар және валюта түрлерiне қарай жеке тұлғалардың есеп беру кезеңiнiң басындағы мерзiмдi депозиттердiң сомалары көрсетiледi. 
</w:t>
      </w:r>
      <w:r>
        <w:br/>
      </w:r>
      <w:r>
        <w:rPr>
          <w:rFonts w:ascii="Times New Roman"/>
          <w:b w:val="false"/>
          <w:i w:val="false"/>
          <w:color w:val="000000"/>
          <w:sz w:val="28"/>
        </w:rPr>
        <w:t>
      1, 3, 5, 7, 9, 11 символдар бойынша 01 шифр сол символдар бойынша 02, 03, 04 шифрлардың сомасына сәйкес келедi. 
</w:t>
      </w:r>
      <w:r>
        <w:br/>
      </w:r>
      <w:r>
        <w:rPr>
          <w:rFonts w:ascii="Times New Roman"/>
          <w:b w:val="false"/>
          <w:i w:val="false"/>
          <w:color w:val="000000"/>
          <w:sz w:val="28"/>
        </w:rPr>
        <w:t>
      05 шифр - есептi кезең iшiндегi заңды және жеке тұлғалардың депозиттерiне тартылған ақша сомасын көрсетедi. Егер қандай да бiр шот бойынша депозитке ақша тартылмаған болса, онда есепте нөлдер көрсетiледi. 
</w:t>
      </w:r>
      <w:r>
        <w:br/>
      </w:r>
      <w:r>
        <w:rPr>
          <w:rFonts w:ascii="Times New Roman"/>
          <w:b w:val="false"/>
          <w:i w:val="false"/>
          <w:color w:val="000000"/>
          <w:sz w:val="28"/>
        </w:rPr>
        <w:t>
      06 шифр - есептi кезең iшiндегi мемлекеттiк заңды тұлғалардың депозиттерiне тартылған ақша сомасын көрсетедi. Егер қандай да бiр шот бойынша депозитке ақша тартылмаған болса, онда есепте нөлдер көрсетiледi. 
</w:t>
      </w:r>
      <w:r>
        <w:br/>
      </w:r>
      <w:r>
        <w:rPr>
          <w:rFonts w:ascii="Times New Roman"/>
          <w:b w:val="false"/>
          <w:i w:val="false"/>
          <w:color w:val="000000"/>
          <w:sz w:val="28"/>
        </w:rPr>
        <w:t>
      07 шифр - есептi кезең iшiндегi мемлекеттiк емес заңды тұлғалардың депозиттерiне тартылған ақша сомасын көрсетедi. Егер қандай да бiр шот бойынша депозитке ақша тартылмаған болса, онда есепте нөлдер көрсетiледi. 
</w:t>
      </w:r>
      <w:r>
        <w:br/>
      </w:r>
      <w:r>
        <w:rPr>
          <w:rFonts w:ascii="Times New Roman"/>
          <w:b w:val="false"/>
          <w:i w:val="false"/>
          <w:color w:val="000000"/>
          <w:sz w:val="28"/>
        </w:rPr>
        <w:t>
      08 шифр - есептi кезең iшiндегi жеке тұлғалардың депозиттерiне тартылған ақша сомасын көрсетедi. Егер қандай да бiр шот бойынша депозитке ақша тартылмаған болса, онда есепте нөлдер көрсетiледi. 
</w:t>
      </w:r>
      <w:r>
        <w:br/>
      </w:r>
      <w:r>
        <w:rPr>
          <w:rFonts w:ascii="Times New Roman"/>
          <w:b w:val="false"/>
          <w:i w:val="false"/>
          <w:color w:val="000000"/>
          <w:sz w:val="28"/>
        </w:rPr>
        <w:t>
      1, 3, 5, 7, 9, 11 символдар бойынша 05 шифр сол символдар бойынша 06, 07, 08 шифрлардың сомасына сәйкес келедi. 
</w:t>
      </w:r>
      <w:r>
        <w:br/>
      </w:r>
      <w:r>
        <w:rPr>
          <w:rFonts w:ascii="Times New Roman"/>
          <w:b w:val="false"/>
          <w:i w:val="false"/>
          <w:color w:val="000000"/>
          <w:sz w:val="28"/>
        </w:rPr>
        <w:t>
      09 шифр - заңды және жеке тұлғалардың валюта түрлерi бойынша депозиттiк шоттарынан қайтарып алынған ақша сомасын көрсетедi. 
</w:t>
      </w:r>
      <w:r>
        <w:br/>
      </w:r>
      <w:r>
        <w:rPr>
          <w:rFonts w:ascii="Times New Roman"/>
          <w:b w:val="false"/>
          <w:i w:val="false"/>
          <w:color w:val="000000"/>
          <w:sz w:val="28"/>
        </w:rPr>
        <w:t>
      10 шифр - мемлекеттiк заңды тұлғалардың валюта түрлерi бойынша депозиттiк шоттарынан қайтарып алынған ақша сомасын көрсетедi. 
</w:t>
      </w:r>
      <w:r>
        <w:br/>
      </w:r>
      <w:r>
        <w:rPr>
          <w:rFonts w:ascii="Times New Roman"/>
          <w:b w:val="false"/>
          <w:i w:val="false"/>
          <w:color w:val="000000"/>
          <w:sz w:val="28"/>
        </w:rPr>
        <w:t>
      11 шифр - мемлекеттiк емес заңды тұлғалардың валюта түрлерi бойынша депозиттiк шоттарынан қайтарып алынған ақша сомасын көрсетедi. 
</w:t>
      </w:r>
      <w:r>
        <w:br/>
      </w:r>
      <w:r>
        <w:rPr>
          <w:rFonts w:ascii="Times New Roman"/>
          <w:b w:val="false"/>
          <w:i w:val="false"/>
          <w:color w:val="000000"/>
          <w:sz w:val="28"/>
        </w:rPr>
        <w:t>
      12 шифр - жеке тұлғалардың валюта түрлерi бойынша депозиттiк шоттарынан қайтарып алынған ақша сомасын көрсетедi. 
</w:t>
      </w:r>
      <w:r>
        <w:br/>
      </w:r>
      <w:r>
        <w:rPr>
          <w:rFonts w:ascii="Times New Roman"/>
          <w:b w:val="false"/>
          <w:i w:val="false"/>
          <w:color w:val="000000"/>
          <w:sz w:val="28"/>
        </w:rPr>
        <w:t>
      1, 3, 5, 7, 9, 11 символдар бойынша 09 шифр сол символдар бойынша 10, 11, 12 шифрлардың сомасына сәйкес келедi. 
</w:t>
      </w:r>
      <w:r>
        <w:br/>
      </w:r>
      <w:r>
        <w:rPr>
          <w:rFonts w:ascii="Times New Roman"/>
          <w:b w:val="false"/>
          <w:i w:val="false"/>
          <w:color w:val="000000"/>
          <w:sz w:val="28"/>
        </w:rPr>
        <w:t>
      13 шифр - сұрағанда берілетiн депозиттер қалдығының, ағымдағы шоттар және валюта түрлерiне қарай заңды және жеке тұлғалардың есеп беру кезеңiнiң аяғындағы мерзiмдi депозиттердiң сомалары көрсетiледi. 
</w:t>
      </w:r>
      <w:r>
        <w:br/>
      </w:r>
      <w:r>
        <w:rPr>
          <w:rFonts w:ascii="Times New Roman"/>
          <w:b w:val="false"/>
          <w:i w:val="false"/>
          <w:color w:val="000000"/>
          <w:sz w:val="28"/>
        </w:rPr>
        <w:t>
      14 шифр - сұрағанда берiлетiн депозиттер қалдығының, ағымдағы шоттар және валюта түрлерiне қарай мемлекеттiк заңды тұлғалардың есеп беру кезеңiнiң аяғындағы мерзiмдi депозиттердiң сомалары көрсетіледi. 
</w:t>
      </w:r>
      <w:r>
        <w:br/>
      </w:r>
      <w:r>
        <w:rPr>
          <w:rFonts w:ascii="Times New Roman"/>
          <w:b w:val="false"/>
          <w:i w:val="false"/>
          <w:color w:val="000000"/>
          <w:sz w:val="28"/>
        </w:rPr>
        <w:t>
      15 шифр - сұрағанда берiлетiн депозиттер қалдығының, ағымдағы шоттар және валюта түрлерiне қарай мемлекеттiк емес заңды тұлғалардың есеп беру кезеңiнiң аяғындағы мерзiмдi депозиттердiң сомалары көрсетіледi. 
</w:t>
      </w:r>
      <w:r>
        <w:br/>
      </w:r>
      <w:r>
        <w:rPr>
          <w:rFonts w:ascii="Times New Roman"/>
          <w:b w:val="false"/>
          <w:i w:val="false"/>
          <w:color w:val="000000"/>
          <w:sz w:val="28"/>
        </w:rPr>
        <w:t>
      16 шифр - сұрағанда берілетiн депозиттер қалдығының, ағымдағы шоттар және валюта түрлерiне қарай жеке тұлғалардың есеп беру кезеңiнiң аяғындағы мерзiмдi депозиттердiң сомалары көрсетіледi. 
</w:t>
      </w:r>
      <w:r>
        <w:br/>
      </w:r>
      <w:r>
        <w:rPr>
          <w:rFonts w:ascii="Times New Roman"/>
          <w:b w:val="false"/>
          <w:i w:val="false"/>
          <w:color w:val="000000"/>
          <w:sz w:val="28"/>
        </w:rPr>
        <w:t>
      13 шифр 1, 3, 5, 7, 9, 11 символдар бойынша сол символдар бойынша 14, 15, 16 шифрлардың сомасына сәйкес келедi. 
</w:t>
      </w:r>
      <w:r>
        <w:br/>
      </w:r>
      <w:r>
        <w:rPr>
          <w:rFonts w:ascii="Times New Roman"/>
          <w:b w:val="false"/>
          <w:i w:val="false"/>
          <w:color w:val="000000"/>
          <w:sz w:val="28"/>
        </w:rPr>
        <w:t>
      17 шифр - валюталардың Қазақстан Республикасының Ұлттық Банкi белгілеген айырбас бағамы өзгергенде пайда болған бағамдық айырманың сомасы, сондай-ақ тартылған теңге депозиттерiнiң қайта бағалануы көрсетiледi. Осы шифр бойынша 1, 3, 5, 7, 9, 11 символдар толтырылады. 
</w:t>
      </w:r>
      <w:r>
        <w:br/>
      </w:r>
      <w:r>
        <w:rPr>
          <w:rFonts w:ascii="Times New Roman"/>
          <w:b w:val="false"/>
          <w:i w:val="false"/>
          <w:color w:val="000000"/>
          <w:sz w:val="28"/>
        </w:rPr>
        <w:t>
      2- бөлiм. 
</w:t>
      </w:r>
      <w:r>
        <w:br/>
      </w:r>
      <w:r>
        <w:rPr>
          <w:rFonts w:ascii="Times New Roman"/>
          <w:b w:val="false"/>
          <w:i w:val="false"/>
          <w:color w:val="000000"/>
          <w:sz w:val="28"/>
        </w:rPr>
        <w:t>
      18 шифр - депозит шоттарындағы заңды және жеке тұлғаларға бөлiп көрсетiлген мерзiмдi депозиттердiң есеп беру кезеңiнiң басындағы қалдықтары көрсетiледi. 1, 3, 5, 7, 9, 11 символдары бойынша 18 шифр сол символдар бойынша 19 және 20 шифрлардың сомасына сәйкес келедi. 1, 3, 5, 7, 9, 11 символдары бойынша 20 шифр сол символдар бойынша 21-ден 26-ға дейiнгi шифрлардың сомасына сәйкес келедi. 
</w:t>
      </w:r>
      <w:r>
        <w:br/>
      </w:r>
      <w:r>
        <w:rPr>
          <w:rFonts w:ascii="Times New Roman"/>
          <w:b w:val="false"/>
          <w:i w:val="false"/>
          <w:color w:val="000000"/>
          <w:sz w:val="28"/>
        </w:rPr>
        <w:t>
      18 шифр 1- бөлiмнiң 01 шифрымен былайша байланысқан: 
</w:t>
      </w:r>
      <w:r>
        <w:br/>
      </w:r>
      <w:r>
        <w:rPr>
          <w:rFonts w:ascii="Times New Roman"/>
          <w:b w:val="false"/>
          <w:i w:val="false"/>
          <w:color w:val="000000"/>
          <w:sz w:val="28"/>
        </w:rPr>
        <w:t>
      18 - шифрдың 1 символы қосу 7 символы 01 шифрдың 1 және 7 символдарының қосындысына тең болады; 
</w:t>
      </w:r>
      <w:r>
        <w:br/>
      </w:r>
      <w:r>
        <w:rPr>
          <w:rFonts w:ascii="Times New Roman"/>
          <w:b w:val="false"/>
          <w:i w:val="false"/>
          <w:color w:val="000000"/>
          <w:sz w:val="28"/>
        </w:rPr>
        <w:t>
      18 - шифрдың 3 символы қосу 9 символы 01 шифрдың 3 және 9 символдарының қосындысына тең болады; 
</w:t>
      </w:r>
      <w:r>
        <w:br/>
      </w:r>
      <w:r>
        <w:rPr>
          <w:rFonts w:ascii="Times New Roman"/>
          <w:b w:val="false"/>
          <w:i w:val="false"/>
          <w:color w:val="000000"/>
          <w:sz w:val="28"/>
        </w:rPr>
        <w:t>
      18 - шифрдың 5 символы қосу 11 символы 01 шифрдың 5 және 11 символдарының қосындысына тең болады; 
</w:t>
      </w:r>
      <w:r>
        <w:br/>
      </w:r>
      <w:r>
        <w:rPr>
          <w:rFonts w:ascii="Times New Roman"/>
          <w:b w:val="false"/>
          <w:i w:val="false"/>
          <w:color w:val="000000"/>
          <w:sz w:val="28"/>
        </w:rPr>
        <w:t>
      18 - шифрдың 1, 3, 5 символдарының қосындысы 02 және 03 шифрлардың 1, 3, 5, 7, 9, 11 символдарының қосындысына тең болады. 18 - шифрдың 7, 9, 11 символдарының қосындысы 04 шифрдың 1, 3, 5, 7, 9, 11 символдарының қосындысына тең болады. 
</w:t>
      </w:r>
      <w:r>
        <w:br/>
      </w:r>
      <w:r>
        <w:rPr>
          <w:rFonts w:ascii="Times New Roman"/>
          <w:b w:val="false"/>
          <w:i w:val="false"/>
          <w:color w:val="000000"/>
          <w:sz w:val="28"/>
        </w:rPr>
        <w:t>
      19 - шифр сұрағанда берiлетiн депозиттер қалдығының, ағымдағы шоттар заңды және жеке тұлғалардың есеп беру сомалары көрсетіледi. 
</w:t>
      </w:r>
      <w:r>
        <w:br/>
      </w:r>
      <w:r>
        <w:rPr>
          <w:rFonts w:ascii="Times New Roman"/>
          <w:b w:val="false"/>
          <w:i w:val="false"/>
          <w:color w:val="000000"/>
          <w:sz w:val="28"/>
        </w:rPr>
        <w:t>
      27- шифр есеп беру кезеңiндегi тартылған мерзiмiне байланысты депозиттерге тартылған ақша сомасын заңды және жеке тұлғаларға бөлiп көрсетедi. 
</w:t>
      </w:r>
      <w:r>
        <w:br/>
      </w:r>
      <w:r>
        <w:rPr>
          <w:rFonts w:ascii="Times New Roman"/>
          <w:b w:val="false"/>
          <w:i w:val="false"/>
          <w:color w:val="000000"/>
          <w:sz w:val="28"/>
        </w:rPr>
        <w:t>
      1, 3, 5, 7, 9, 11 символдары бойынша 27 шифр сол символдар бойынша 28 және 29 шифрлардың қосындысына тең. 1, 3, 5, 7, 9, 11 символдары бойынша 29 шифр сол символдар бойынша 30- дан 35-ке дейiнгi шифрлардың қосындысына тең. 
</w:t>
      </w:r>
      <w:r>
        <w:br/>
      </w:r>
      <w:r>
        <w:rPr>
          <w:rFonts w:ascii="Times New Roman"/>
          <w:b w:val="false"/>
          <w:i w:val="false"/>
          <w:color w:val="000000"/>
          <w:sz w:val="28"/>
        </w:rPr>
        <w:t>
      27 шифр 1- бөлiмнiң 05 шифрымен былайша байланысқан: 
</w:t>
      </w:r>
      <w:r>
        <w:br/>
      </w:r>
      <w:r>
        <w:rPr>
          <w:rFonts w:ascii="Times New Roman"/>
          <w:b w:val="false"/>
          <w:i w:val="false"/>
          <w:color w:val="000000"/>
          <w:sz w:val="28"/>
        </w:rPr>
        <w:t>
      27- шифрдың 1 символы қосу 7 символы 05 шифрдың 1 және 7 символдарының қосындысына тең болады; 
</w:t>
      </w:r>
      <w:r>
        <w:br/>
      </w:r>
      <w:r>
        <w:rPr>
          <w:rFonts w:ascii="Times New Roman"/>
          <w:b w:val="false"/>
          <w:i w:val="false"/>
          <w:color w:val="000000"/>
          <w:sz w:val="28"/>
        </w:rPr>
        <w:t>
      27- шифрдың 3 символы қосу 9 символы 05 шифрдың 3 және 9 символдарының қосындысына тең болады; 
</w:t>
      </w:r>
      <w:r>
        <w:br/>
      </w:r>
      <w:r>
        <w:rPr>
          <w:rFonts w:ascii="Times New Roman"/>
          <w:b w:val="false"/>
          <w:i w:val="false"/>
          <w:color w:val="000000"/>
          <w:sz w:val="28"/>
        </w:rPr>
        <w:t>
      27- шифрдың 5 символы қосу 11 символы 05 шифрдың 5 және 11 символдарының қосындысына тең болады; 
</w:t>
      </w:r>
      <w:r>
        <w:br/>
      </w:r>
      <w:r>
        <w:rPr>
          <w:rFonts w:ascii="Times New Roman"/>
          <w:b w:val="false"/>
          <w:i w:val="false"/>
          <w:color w:val="000000"/>
          <w:sz w:val="28"/>
        </w:rPr>
        <w:t>
      27- шифрдың 1, 3, 5 символдарының қосындысы 06 және 07 шифрлардың 1, 3, 5, 7, 9, 11 символдарының қосындысына тең болады. 27-шифрдың 7, 9, 11 символдарының қосындысы 08 шифрдың 1, 3, 5, 7, 9, 11 символдарының қосындысына тең болады. 
</w:t>
      </w:r>
      <w:r>
        <w:br/>
      </w:r>
      <w:r>
        <w:rPr>
          <w:rFonts w:ascii="Times New Roman"/>
          <w:b w:val="false"/>
          <w:i w:val="false"/>
          <w:color w:val="000000"/>
          <w:sz w:val="28"/>
        </w:rPr>
        <w:t>
      28 - шифр есеп беру кезеңiндегi тартылған мерзiмiне байланысты депозиттер қалдығының, ағымдағы шоттар тартылған ақша сомасын заңды және жеке тұлғаларға бөлiп көрсетедi. 
</w:t>
      </w:r>
      <w:r>
        <w:br/>
      </w:r>
      <w:r>
        <w:rPr>
          <w:rFonts w:ascii="Times New Roman"/>
          <w:b w:val="false"/>
          <w:i w:val="false"/>
          <w:color w:val="000000"/>
          <w:sz w:val="28"/>
        </w:rPr>
        <w:t>
      36 шифр есеп беру кезеңiндегi тартылған мерзiмiне байланысты депозиттерден қайтарып алынған ақша сомасын заңды және жеке тұлғаларға бөлiп көрсетедi. 1, 3, 5, 7, 9, 11 символдары бойынша 36 шифр сол символдар бойынша 37 және 38 шифрлардың қосындысына тең. 1, 3, 5, 7, 9, 11 символдары бойынша 38 шифр сол символдар бойынша 39- дан 44-ке дейiнгi шифрлардың қосындысына тең. 
</w:t>
      </w:r>
      <w:r>
        <w:br/>
      </w:r>
      <w:r>
        <w:rPr>
          <w:rFonts w:ascii="Times New Roman"/>
          <w:b w:val="false"/>
          <w:i w:val="false"/>
          <w:color w:val="000000"/>
          <w:sz w:val="28"/>
        </w:rPr>
        <w:t>
      36 шифр 1- бөлiмнiң 09 шифрымен былайша байланысқан: 
</w:t>
      </w:r>
      <w:r>
        <w:br/>
      </w:r>
      <w:r>
        <w:rPr>
          <w:rFonts w:ascii="Times New Roman"/>
          <w:b w:val="false"/>
          <w:i w:val="false"/>
          <w:color w:val="000000"/>
          <w:sz w:val="28"/>
        </w:rPr>
        <w:t>
      36- шифрдың 1 символы қосу 7 символы 09 шифрдың 1 және 7 символдарының қосындысына тең болады; 
</w:t>
      </w:r>
      <w:r>
        <w:br/>
      </w:r>
      <w:r>
        <w:rPr>
          <w:rFonts w:ascii="Times New Roman"/>
          <w:b w:val="false"/>
          <w:i w:val="false"/>
          <w:color w:val="000000"/>
          <w:sz w:val="28"/>
        </w:rPr>
        <w:t>
      36- шифрдың 3 символы қосу 9 символы 09 шифрдың 3 және 9 символдарының қосындысына тең болады; 
</w:t>
      </w:r>
      <w:r>
        <w:br/>
      </w:r>
      <w:r>
        <w:rPr>
          <w:rFonts w:ascii="Times New Roman"/>
          <w:b w:val="false"/>
          <w:i w:val="false"/>
          <w:color w:val="000000"/>
          <w:sz w:val="28"/>
        </w:rPr>
        <w:t>
      36- шифрдың 5 символы қосу 11 символы 09 шифрдың 5 және 11 символдарының қосындысына тең болады; 
</w:t>
      </w:r>
      <w:r>
        <w:br/>
      </w:r>
      <w:r>
        <w:rPr>
          <w:rFonts w:ascii="Times New Roman"/>
          <w:b w:val="false"/>
          <w:i w:val="false"/>
          <w:color w:val="000000"/>
          <w:sz w:val="28"/>
        </w:rPr>
        <w:t>
      36- шифрдың 1, 3, 5 символдарының қосындысы 10 және 11 шифрлардың 1, 3, 5, 7, 9, 11 символдарының қосындысына тең болады. 36-шифрдың 7, 9, 11 символдарының қосындысы 12 шифрдың 1, 3, 5, 7, 9, 11 символдарының қосындысына тең болады. 
</w:t>
      </w:r>
      <w:r>
        <w:br/>
      </w:r>
      <w:r>
        <w:rPr>
          <w:rFonts w:ascii="Times New Roman"/>
          <w:b w:val="false"/>
          <w:i w:val="false"/>
          <w:color w:val="000000"/>
          <w:sz w:val="28"/>
        </w:rPr>
        <w:t>
      37 - шифр есеп беру кезеңiндегi тартылған мерзiмiне байланысты депозиттер қалдығының, ағымдағы шоттар қайтарып алынған ақша сомасын заңды және жеке тұлғаларға бөлiп көрсетедi. 
</w:t>
      </w:r>
      <w:r>
        <w:br/>
      </w:r>
      <w:r>
        <w:rPr>
          <w:rFonts w:ascii="Times New Roman"/>
          <w:b w:val="false"/>
          <w:i w:val="false"/>
          <w:color w:val="000000"/>
          <w:sz w:val="28"/>
        </w:rPr>
        <w:t>
      45 шифр - депозит шоттарындағы заңды және жеке тұлғаларға бөлiп көрсетiлген тартылған мерзiмдi депозиттердiң есеп беру кезеңiнiң аяғындағы қалдықтары көрсетiледi. 1, 3, 5, 7, 9, 11 символдары бойынша 45 шифр сол символдар бойынша 46 және 47 шифрлардың қосындысына тең болады. 1, 3, 5, 7, 9, 11 символдары бойынша 45 шифр сол символдар бойынша 48-ден 53-ке дейiнгi шифрлардың қосындысына тең болады.
</w:t>
      </w:r>
      <w:r>
        <w:br/>
      </w:r>
      <w:r>
        <w:rPr>
          <w:rFonts w:ascii="Times New Roman"/>
          <w:b w:val="false"/>
          <w:i w:val="false"/>
          <w:color w:val="000000"/>
          <w:sz w:val="28"/>
        </w:rPr>
        <w:t>
      45 шифр 1- бөлiмнiң 13 шифрымен былайша байланысқан:
</w:t>
      </w:r>
      <w:r>
        <w:br/>
      </w:r>
      <w:r>
        <w:rPr>
          <w:rFonts w:ascii="Times New Roman"/>
          <w:b w:val="false"/>
          <w:i w:val="false"/>
          <w:color w:val="000000"/>
          <w:sz w:val="28"/>
        </w:rPr>
        <w:t>
      45 - шифрдың 1 символы қосу 7 символы 13 шифрдың 1 және 7 
</w:t>
      </w:r>
      <w:r>
        <w:br/>
      </w:r>
      <w:r>
        <w:rPr>
          <w:rFonts w:ascii="Times New Roman"/>
          <w:b w:val="false"/>
          <w:i w:val="false"/>
          <w:color w:val="000000"/>
          <w:sz w:val="28"/>
        </w:rPr>
        <w:t>
символдарының қосындысына тең болады;
</w:t>
      </w:r>
      <w:r>
        <w:br/>
      </w:r>
      <w:r>
        <w:rPr>
          <w:rFonts w:ascii="Times New Roman"/>
          <w:b w:val="false"/>
          <w:i w:val="false"/>
          <w:color w:val="000000"/>
          <w:sz w:val="28"/>
        </w:rPr>
        <w:t>
      45 - шифрдың 3 символы қосу 9 символы 13 шифрдың 3 және 9 
</w:t>
      </w:r>
      <w:r>
        <w:br/>
      </w:r>
      <w:r>
        <w:rPr>
          <w:rFonts w:ascii="Times New Roman"/>
          <w:b w:val="false"/>
          <w:i w:val="false"/>
          <w:color w:val="000000"/>
          <w:sz w:val="28"/>
        </w:rPr>
        <w:t>
символдарының қосындысына тең болады;
</w:t>
      </w:r>
      <w:r>
        <w:br/>
      </w:r>
      <w:r>
        <w:rPr>
          <w:rFonts w:ascii="Times New Roman"/>
          <w:b w:val="false"/>
          <w:i w:val="false"/>
          <w:color w:val="000000"/>
          <w:sz w:val="28"/>
        </w:rPr>
        <w:t>
      45 - шифрдың 5 символы қосу 11 символы 13 шифрдың 5 және 11 
</w:t>
      </w:r>
      <w:r>
        <w:br/>
      </w:r>
      <w:r>
        <w:rPr>
          <w:rFonts w:ascii="Times New Roman"/>
          <w:b w:val="false"/>
          <w:i w:val="false"/>
          <w:color w:val="000000"/>
          <w:sz w:val="28"/>
        </w:rPr>
        <w:t>
символдарының қосындысына тең болады;
</w:t>
      </w:r>
      <w:r>
        <w:br/>
      </w:r>
      <w:r>
        <w:rPr>
          <w:rFonts w:ascii="Times New Roman"/>
          <w:b w:val="false"/>
          <w:i w:val="false"/>
          <w:color w:val="000000"/>
          <w:sz w:val="28"/>
        </w:rPr>
        <w:t>
      45 - шифрдың 1, 3, 5 символдарының қосындысы 14 және 15 шифрлардың 1, 3, 5, 7, 9, 11 символдарының қосындысына тең болады. 45 - шифрдың 7, 9, 11 символдарының қосындысы 16 шифрдың 1, 3, 5, 7, 9, 11 символдарының қосындысына тең болады.
</w:t>
      </w:r>
      <w:r>
        <w:br/>
      </w:r>
      <w:r>
        <w:rPr>
          <w:rFonts w:ascii="Times New Roman"/>
          <w:b w:val="false"/>
          <w:i w:val="false"/>
          <w:color w:val="000000"/>
          <w:sz w:val="28"/>
        </w:rPr>
        <w:t>
      45 - шифр 1, 3, 5, 7, 9, 11 символдар бойынша: тиiстi
</w:t>
      </w:r>
      <w:r>
        <w:br/>
      </w:r>
      <w:r>
        <w:rPr>
          <w:rFonts w:ascii="Times New Roman"/>
          <w:b w:val="false"/>
          <w:i w:val="false"/>
          <w:color w:val="000000"/>
          <w:sz w:val="28"/>
        </w:rPr>
        <w:t>
символдар бойынша шифр 18 қосу шифр 27 алу шифр 36 қосу шифр 17-ге тең болады.
</w:t>
      </w:r>
      <w:r>
        <w:br/>
      </w:r>
      <w:r>
        <w:rPr>
          <w:rFonts w:ascii="Times New Roman"/>
          <w:b w:val="false"/>
          <w:i w:val="false"/>
          <w:color w:val="000000"/>
          <w:sz w:val="28"/>
        </w:rPr>
        <w:t>
      46 шифр - депозиттер қалдығының, ағымдағы шоттарындағы заңды және жеке тұлғаларға бөлiп көрсетiлген тартылған мерзiмдi депозиттердiң есеп беру кезеңiнiң аяғындағы қалдықтары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Проценттiк ставкаларды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және 2 - бөлiмдерде 2, 4, 6, 8, 10, 12 символдар бойынша орташа проценттiк ставкалар көрсетiледi. Орташа проценттiк ставка 01, 05, 09, 13, 18, 27, 36, 45 шифрлардан басқа барлық шифр бойынша орташа алынған шама ретiнде есептеп шығарылады.
</w:t>
      </w:r>
      <w:r>
        <w:br/>
      </w:r>
      <w:r>
        <w:rPr>
          <w:rFonts w:ascii="Times New Roman"/>
          <w:b w:val="false"/>
          <w:i w:val="false"/>
          <w:color w:val="000000"/>
          <w:sz w:val="28"/>
        </w:rPr>
        <w:t>
      01 шифр бойынша орташа проценттiк ставка 02, 03, 04 шифрлардың орташа алынған шамасы ретiнде есептеп шығарылады.
</w:t>
      </w:r>
      <w:r>
        <w:br/>
      </w:r>
      <w:r>
        <w:rPr>
          <w:rFonts w:ascii="Times New Roman"/>
          <w:b w:val="false"/>
          <w:i w:val="false"/>
          <w:color w:val="000000"/>
          <w:sz w:val="28"/>
        </w:rPr>
        <w:t>
      05 шифр бойынша орташа проценттiк ставка 06, 07, 08 шифрлардың орташа алынған шамасы ретiнде есептеп шығарылады.
</w:t>
      </w:r>
      <w:r>
        <w:br/>
      </w:r>
      <w:r>
        <w:rPr>
          <w:rFonts w:ascii="Times New Roman"/>
          <w:b w:val="false"/>
          <w:i w:val="false"/>
          <w:color w:val="000000"/>
          <w:sz w:val="28"/>
        </w:rPr>
        <w:t>
      09 шифр бойынша орташа проценттiк ставка 10, 11, 12 шифрлардың орташа алынған шамасы ретiнде есептеп шығарылады.
</w:t>
      </w:r>
      <w:r>
        <w:br/>
      </w:r>
      <w:r>
        <w:rPr>
          <w:rFonts w:ascii="Times New Roman"/>
          <w:b w:val="false"/>
          <w:i w:val="false"/>
          <w:color w:val="000000"/>
          <w:sz w:val="28"/>
        </w:rPr>
        <w:t>
      13 шифр бойынша орташа проценттiк ставка 14, 15, 16 шифрлардың орташа алынған шамасы ретiнде есептеп шығарылады.
</w:t>
      </w:r>
      <w:r>
        <w:br/>
      </w:r>
      <w:r>
        <w:rPr>
          <w:rFonts w:ascii="Times New Roman"/>
          <w:b w:val="false"/>
          <w:i w:val="false"/>
          <w:color w:val="000000"/>
          <w:sz w:val="28"/>
        </w:rPr>
        <w:t>
      18 шифр бойынша орташа проценттiк ставка 19 және 20 шифрлардың орташа алынған шамасы ретiнде есептеп шығарылады.
</w:t>
      </w:r>
      <w:r>
        <w:br/>
      </w:r>
      <w:r>
        <w:rPr>
          <w:rFonts w:ascii="Times New Roman"/>
          <w:b w:val="false"/>
          <w:i w:val="false"/>
          <w:color w:val="000000"/>
          <w:sz w:val="28"/>
        </w:rPr>
        <w:t>
      27 шифр бойынша орташа проценттiк ставка 28 және 29 шифрлардың орташа алынған шамасы ретiнде есептеп шығарылады.
</w:t>
      </w:r>
      <w:r>
        <w:br/>
      </w:r>
      <w:r>
        <w:rPr>
          <w:rFonts w:ascii="Times New Roman"/>
          <w:b w:val="false"/>
          <w:i w:val="false"/>
          <w:color w:val="000000"/>
          <w:sz w:val="28"/>
        </w:rPr>
        <w:t>
      36 шифр бойынша орташа проценттiк ставка 37 және 38 шифрлардың орташа алынған шамасы ретiнде есептеп шығарылады.
</w:t>
      </w:r>
      <w:r>
        <w:br/>
      </w:r>
      <w:r>
        <w:rPr>
          <w:rFonts w:ascii="Times New Roman"/>
          <w:b w:val="false"/>
          <w:i w:val="false"/>
          <w:color w:val="000000"/>
          <w:sz w:val="28"/>
        </w:rPr>
        <w:t>
      45 шифр бойынша орташа проценттiк ставка 46 және 47 шифрлардың орташа алынған шамасы ретiнде есептеп шығарылады.
</w:t>
      </w:r>
      <w:r>
        <w:br/>
      </w:r>
      <w:r>
        <w:rPr>
          <w:rFonts w:ascii="Times New Roman"/>
          <w:b w:val="false"/>
          <w:i w:val="false"/>
          <w:color w:val="000000"/>
          <w:sz w:val="28"/>
        </w:rPr>
        <w:t>
      20 шифр бойынша орташа проценттiк ставка 21-ден 26-ға дейiнгi шифрлардың орташа алынған шамасы ретiнде есептеп шығарылады. 
</w:t>
      </w:r>
      <w:r>
        <w:br/>
      </w:r>
      <w:r>
        <w:rPr>
          <w:rFonts w:ascii="Times New Roman"/>
          <w:b w:val="false"/>
          <w:i w:val="false"/>
          <w:color w:val="000000"/>
          <w:sz w:val="28"/>
        </w:rPr>
        <w:t>
      29 шифр бойынша орташа проценттiк ставка 30-дан 35-ке дейiнгi 
</w:t>
      </w:r>
      <w:r>
        <w:br/>
      </w:r>
      <w:r>
        <w:rPr>
          <w:rFonts w:ascii="Times New Roman"/>
          <w:b w:val="false"/>
          <w:i w:val="false"/>
          <w:color w:val="000000"/>
          <w:sz w:val="28"/>
        </w:rPr>
        <w:t>
шифрлардың орташа алынған шамасы ретiнде есептеп шығарылады.
</w:t>
      </w:r>
      <w:r>
        <w:br/>
      </w:r>
      <w:r>
        <w:rPr>
          <w:rFonts w:ascii="Times New Roman"/>
          <w:b w:val="false"/>
          <w:i w:val="false"/>
          <w:color w:val="000000"/>
          <w:sz w:val="28"/>
        </w:rPr>
        <w:t>
      38 шифр бойынша орташа проценттiк ставка 39-дан 44-ке дейiнгi 
</w:t>
      </w:r>
      <w:r>
        <w:br/>
      </w:r>
      <w:r>
        <w:rPr>
          <w:rFonts w:ascii="Times New Roman"/>
          <w:b w:val="false"/>
          <w:i w:val="false"/>
          <w:color w:val="000000"/>
          <w:sz w:val="28"/>
        </w:rPr>
        <w:t>
шифрлардың орташа алынған шамасы ретiнде есептеп шығарылады.
</w:t>
      </w:r>
      <w:r>
        <w:br/>
      </w:r>
      <w:r>
        <w:rPr>
          <w:rFonts w:ascii="Times New Roman"/>
          <w:b w:val="false"/>
          <w:i w:val="false"/>
          <w:color w:val="000000"/>
          <w:sz w:val="28"/>
        </w:rPr>
        <w:t>
      47 шифр бойынша орташа проценттiк ставка 48-ден 53-ке дейiнгi 
</w:t>
      </w:r>
      <w:r>
        <w:br/>
      </w:r>
      <w:r>
        <w:rPr>
          <w:rFonts w:ascii="Times New Roman"/>
          <w:b w:val="false"/>
          <w:i w:val="false"/>
          <w:color w:val="000000"/>
          <w:sz w:val="28"/>
        </w:rPr>
        <w:t>
шифрлардың орташа алынған шамасы ретiнде есептеп шығарылады.
</w:t>
      </w:r>
      <w:r>
        <w:br/>
      </w:r>
      <w:r>
        <w:rPr>
          <w:rFonts w:ascii="Times New Roman"/>
          <w:b w:val="false"/>
          <w:i w:val="false"/>
          <w:color w:val="000000"/>
          <w:sz w:val="28"/>
        </w:rPr>
        <w:t>
      1- бөлiмдегi 01 шифрға арналған депозиттер бойынша орташа алынған проценттiк ставканы есептеудiң шартты түрде алынған мысалы.
</w:t>
      </w:r>
      <w:r>
        <w:br/>
      </w:r>
      <w:r>
        <w:rPr>
          <w:rFonts w:ascii="Times New Roman"/>
          <w:b w:val="false"/>
          <w:i w:val="false"/>
          <w:color w:val="000000"/>
          <w:sz w:val="28"/>
        </w:rPr>
        <w:t>
      N 1 мысал. Мерзiм бойынша тартылған салым сомалары мен есеп берiлген айдағы жылдық проценттiк ставкалар былай болды:
</w:t>
      </w:r>
      <w:r>
        <w:br/>
      </w:r>
      <w:r>
        <w:rPr>
          <w:rFonts w:ascii="Times New Roman"/>
          <w:b w:val="false"/>
          <w:i w:val="false"/>
          <w:color w:val="000000"/>
          <w:sz w:val="28"/>
        </w:rPr>
        <w:t>
      мемлекеттiк заңды тұлғалар - 10%- тен 100 мың теңге;
</w:t>
      </w:r>
      <w:r>
        <w:br/>
      </w:r>
      <w:r>
        <w:rPr>
          <w:rFonts w:ascii="Times New Roman"/>
          <w:b w:val="false"/>
          <w:i w:val="false"/>
          <w:color w:val="000000"/>
          <w:sz w:val="28"/>
        </w:rPr>
        <w:t>
      мемлекеттiк емес заңды тұлғалар - 11%- тен 200 мың теңге;
</w:t>
      </w:r>
      <w:r>
        <w:br/>
      </w:r>
      <w:r>
        <w:rPr>
          <w:rFonts w:ascii="Times New Roman"/>
          <w:b w:val="false"/>
          <w:i w:val="false"/>
          <w:color w:val="000000"/>
          <w:sz w:val="28"/>
        </w:rPr>
        <w:t>
      жеке тұлғалар - 11%- тен 300 мың теңге.
</w:t>
      </w:r>
      <w:r>
        <w:br/>
      </w:r>
      <w:r>
        <w:rPr>
          <w:rFonts w:ascii="Times New Roman"/>
          <w:b w:val="false"/>
          <w:i w:val="false"/>
          <w:color w:val="000000"/>
          <w:sz w:val="28"/>
        </w:rPr>
        <w:t>
      01 шифр бойынша проценттiк ставка мынаған тең:
</w:t>
      </w:r>
      <w:r>
        <w:br/>
      </w:r>
      <w:r>
        <w:rPr>
          <w:rFonts w:ascii="Times New Roman"/>
          <w:b w:val="false"/>
          <w:i w:val="false"/>
          <w:color w:val="000000"/>
          <w:sz w:val="28"/>
        </w:rPr>
        <w:t>
     100 х 10 + 200 х 11 + 300 х 11 = 10,8%
</w:t>
      </w:r>
      <w:r>
        <w:br/>
      </w:r>
      <w:r>
        <w:rPr>
          <w:rFonts w:ascii="Times New Roman"/>
          <w:b w:val="false"/>
          <w:i w:val="false"/>
          <w:color w:val="000000"/>
          <w:sz w:val="28"/>
        </w:rPr>
        <w:t>
     ------------------------------
</w:t>
      </w:r>
      <w:r>
        <w:br/>
      </w:r>
      <w:r>
        <w:rPr>
          <w:rFonts w:ascii="Times New Roman"/>
          <w:b w:val="false"/>
          <w:i w:val="false"/>
          <w:color w:val="000000"/>
          <w:sz w:val="28"/>
        </w:rPr>
        <w:t>
            100 + 200 + 300
</w:t>
      </w:r>
      <w:r>
        <w:br/>
      </w:r>
      <w:r>
        <w:rPr>
          <w:rFonts w:ascii="Times New Roman"/>
          <w:b w:val="false"/>
          <w:i w:val="false"/>
          <w:color w:val="000000"/>
          <w:sz w:val="28"/>
        </w:rPr>
        <w:t>
     2 - бөлiмдегi 18 шифр бойынша депозиттер бойынша орташа алынған проценттiк ставканы есептеудiң шартты түрде алынған мысалы.
</w:t>
      </w:r>
      <w:r>
        <w:br/>
      </w:r>
      <w:r>
        <w:rPr>
          <w:rFonts w:ascii="Times New Roman"/>
          <w:b w:val="false"/>
          <w:i w:val="false"/>
          <w:color w:val="000000"/>
          <w:sz w:val="28"/>
        </w:rPr>
        <w:t>
     N 2 мысал.
</w:t>
      </w:r>
      <w:r>
        <w:br/>
      </w:r>
      <w:r>
        <w:rPr>
          <w:rFonts w:ascii="Times New Roman"/>
          <w:b w:val="false"/>
          <w:i w:val="false"/>
          <w:color w:val="000000"/>
          <w:sz w:val="28"/>
        </w:rPr>
        <w:t>
     Мерзiм бойынша тартылған салым сомалары мен есеп берiлген айдағы жылдық проценттiк ставкалар былай болды:
</w:t>
      </w:r>
      <w:r>
        <w:br/>
      </w:r>
      <w:r>
        <w:rPr>
          <w:rFonts w:ascii="Times New Roman"/>
          <w:b w:val="false"/>
          <w:i w:val="false"/>
          <w:color w:val="000000"/>
          <w:sz w:val="28"/>
        </w:rPr>
        <w:t>
     сұрағанда берiлетiн салым - 5%- тен 20 мың теңге;
</w:t>
      </w:r>
      <w:r>
        <w:br/>
      </w:r>
      <w:r>
        <w:rPr>
          <w:rFonts w:ascii="Times New Roman"/>
          <w:b w:val="false"/>
          <w:i w:val="false"/>
          <w:color w:val="000000"/>
          <w:sz w:val="28"/>
        </w:rPr>
        <w:t>
     14 күнге дейiн - 6%- тен 30 мың теңге;
</w:t>
      </w:r>
      <w:r>
        <w:br/>
      </w:r>
      <w:r>
        <w:rPr>
          <w:rFonts w:ascii="Times New Roman"/>
          <w:b w:val="false"/>
          <w:i w:val="false"/>
          <w:color w:val="000000"/>
          <w:sz w:val="28"/>
        </w:rPr>
        <w:t>
     15 күннен 90 күнге дейiн - 10%- тен 40 мың теңге;
</w:t>
      </w:r>
      <w:r>
        <w:br/>
      </w:r>
      <w:r>
        <w:rPr>
          <w:rFonts w:ascii="Times New Roman"/>
          <w:b w:val="false"/>
          <w:i w:val="false"/>
          <w:color w:val="000000"/>
          <w:sz w:val="28"/>
        </w:rPr>
        <w:t>
     күннен 180 күнге дейiн - 11%- тен 50 мың теңге;
</w:t>
      </w:r>
      <w:r>
        <w:br/>
      </w:r>
      <w:r>
        <w:rPr>
          <w:rFonts w:ascii="Times New Roman"/>
          <w:b w:val="false"/>
          <w:i w:val="false"/>
          <w:color w:val="000000"/>
          <w:sz w:val="28"/>
        </w:rPr>
        <w:t>
     181 күннен 365 күнге дейiн - 12%- тен 60 мың теңге;
</w:t>
      </w:r>
      <w:r>
        <w:br/>
      </w:r>
      <w:r>
        <w:rPr>
          <w:rFonts w:ascii="Times New Roman"/>
          <w:b w:val="false"/>
          <w:i w:val="false"/>
          <w:color w:val="000000"/>
          <w:sz w:val="28"/>
        </w:rPr>
        <w:t>
     1 жылдан 3 жылға дейiн - 10%- тең 50 мың теңге;
</w:t>
      </w:r>
      <w:r>
        <w:br/>
      </w:r>
      <w:r>
        <w:rPr>
          <w:rFonts w:ascii="Times New Roman"/>
          <w:b w:val="false"/>
          <w:i w:val="false"/>
          <w:color w:val="000000"/>
          <w:sz w:val="28"/>
        </w:rPr>
        <w:t>
     3 жылдан аса - 9%- тен 40 мың теңге;
</w:t>
      </w:r>
      <w:r>
        <w:br/>
      </w:r>
      <w:r>
        <w:rPr>
          <w:rFonts w:ascii="Times New Roman"/>
          <w:b w:val="false"/>
          <w:i w:val="false"/>
          <w:color w:val="000000"/>
          <w:sz w:val="28"/>
        </w:rPr>
        <w:t>
     Мерзiмдi салымдар бойынша проценттiк ставка (20 шифр бойынша) мынаған тең:
</w:t>
      </w:r>
      <w:r>
        <w:br/>
      </w:r>
      <w:r>
        <w:rPr>
          <w:rFonts w:ascii="Times New Roman"/>
          <w:b w:val="false"/>
          <w:i w:val="false"/>
          <w:color w:val="000000"/>
          <w:sz w:val="28"/>
        </w:rPr>
        <w:t>
     30 х 6 + 40 х 10 + 50 х 11 + 60 х 12 + 50 х 10 + 40 х 9 = 10,0%
</w:t>
      </w:r>
      <w:r>
        <w:br/>
      </w:r>
      <w:r>
        <w:rPr>
          <w:rFonts w:ascii="Times New Roman"/>
          <w:b w:val="false"/>
          <w:i w:val="false"/>
          <w:color w:val="000000"/>
          <w:sz w:val="28"/>
        </w:rPr>
        <w:t>
     -------------------------------------------------------
</w:t>
      </w:r>
      <w:r>
        <w:br/>
      </w:r>
      <w:r>
        <w:rPr>
          <w:rFonts w:ascii="Times New Roman"/>
          <w:b w:val="false"/>
          <w:i w:val="false"/>
          <w:color w:val="000000"/>
          <w:sz w:val="28"/>
        </w:rPr>
        <w:t>
                 30 + 40 + 50 + 60 + 5- + 40
</w:t>
      </w:r>
      <w:r>
        <w:br/>
      </w:r>
      <w:r>
        <w:rPr>
          <w:rFonts w:ascii="Times New Roman"/>
          <w:b w:val="false"/>
          <w:i w:val="false"/>
          <w:color w:val="000000"/>
          <w:sz w:val="28"/>
        </w:rPr>
        <w:t>
     Салымдар бойынша проценттiк ставка (18 шифр бойынша) мынаған тең:
</w:t>
      </w:r>
      <w:r>
        <w:br/>
      </w:r>
      <w:r>
        <w:rPr>
          <w:rFonts w:ascii="Times New Roman"/>
          <w:b w:val="false"/>
          <w:i w:val="false"/>
          <w:color w:val="000000"/>
          <w:sz w:val="28"/>
        </w:rPr>
        <w:t>
20 х 5+30 х 6+40 х 10+50 х 11+60 х 12+50 х 10+40 х 9 = 10,0%
</w:t>
      </w:r>
      <w:r>
        <w:br/>
      </w:r>
      <w:r>
        <w:rPr>
          <w:rFonts w:ascii="Times New Roman"/>
          <w:b w:val="false"/>
          <w:i w:val="false"/>
          <w:color w:val="000000"/>
          <w:sz w:val="28"/>
        </w:rPr>
        <w:t>
----------------------------------------------------------------  
</w:t>
      </w:r>
      <w:r>
        <w:br/>
      </w:r>
      <w:r>
        <w:rPr>
          <w:rFonts w:ascii="Times New Roman"/>
          <w:b w:val="false"/>
          <w:i w:val="false"/>
          <w:color w:val="000000"/>
          <w:sz w:val="28"/>
        </w:rPr>
        <w:t>
         20 + 30 + 40 + 50 + 60 + 50 + 40
</w:t>
      </w:r>
      <w:r>
        <w:br/>
      </w:r>
      <w:r>
        <w:rPr>
          <w:rFonts w:ascii="Times New Roman"/>
          <w:b w:val="false"/>
          <w:i w:val="false"/>
          <w:color w:val="000000"/>
          <w:sz w:val="28"/>
        </w:rPr>
        <w:t>
      1 - бөлiмдегi 05, 09, 13 шифрлардың депозиттерi бойынша орташа проценттiк ставкалардың есебi 27 және 29, 36 және 38, 45 және 47 шифрларды тарту мерзiмiне қарай N 2 мысалдағы сияқты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w:t>
      </w:r>
      <w:r>
        <w:br/>
      </w:r>
      <w:r>
        <w:rPr>
          <w:rFonts w:ascii="Times New Roman"/>
          <w:b w:val="false"/>
          <w:i w:val="false"/>
          <w:color w:val="000000"/>
          <w:sz w:val="28"/>
        </w:rPr>
        <w:t>
 "Клиенттердiң Қазақстан Халық банкiндегi депозиттерi туралы есеп" жөнiндегi N 1 - БС нысанын (х/б)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Клиенттердiң Қазақстан Халық банкiндегi депозиттерi туралы есептi Қазақстан Халық банкi ғана жасайды және N 1 - БС статистикалық нысаны бойынша "Депозиттер және солар бойынша сыйақы ставкалары туралы есеппен" деген есеппен бiрге мың теңгелiкпен берiледi. 
</w:t>
      </w:r>
      <w:r>
        <w:br/>
      </w:r>
      <w:r>
        <w:rPr>
          <w:rFonts w:ascii="Times New Roman"/>
          <w:b w:val="false"/>
          <w:i w:val="false"/>
          <w:color w:val="000000"/>
          <w:sz w:val="28"/>
        </w:rPr>
        <w:t>
      Мәлiметтерде тартылған депозиттер және есеп беру кезеңiнiң аяғындағы депозит қалдықтары зейнетақы қаражаты жалпы банк бойынша және облыстарға бөлiнген күйде көрсетіледi. 
</w:t>
      </w:r>
      <w:r>
        <w:br/>
      </w:r>
      <w:r>
        <w:rPr>
          <w:rFonts w:ascii="Times New Roman"/>
          <w:b w:val="false"/>
          <w:i w:val="false"/>
          <w:color w:val="000000"/>
          <w:sz w:val="28"/>
        </w:rPr>
        <w:t>
      1, 2, 3 символдар бойынша 1 шифр 2-ден 17-ге дейiнгi шифрлардың қосындысына тең. 
</w:t>
      </w:r>
      <w:r>
        <w:br/>
      </w:r>
      <w:r>
        <w:rPr>
          <w:rFonts w:ascii="Times New Roman"/>
          <w:b w:val="false"/>
          <w:i w:val="false"/>
          <w:color w:val="000000"/>
          <w:sz w:val="28"/>
        </w:rPr>
        <w:t>
      1 символы бойынша 18 шифр 19-дан 34-ке дейiнгi шифрлардың қосындысына тең. 
</w:t>
      </w:r>
      <w:r>
        <w:br/>
      </w:r>
      <w:r>
        <w:rPr>
          <w:rFonts w:ascii="Times New Roman"/>
          <w:b w:val="false"/>
          <w:i w:val="false"/>
          <w:color w:val="000000"/>
          <w:sz w:val="28"/>
        </w:rPr>
        <w:t>
      1, 2, 3 символдар бойынша 35 шифр 36-дан 51-ге дейiнгi шифрлардың қосындысына тең. 
</w:t>
      </w:r>
      <w:r>
        <w:br/>
      </w:r>
      <w:r>
        <w:rPr>
          <w:rFonts w:ascii="Times New Roman"/>
          <w:b w:val="false"/>
          <w:i w:val="false"/>
          <w:color w:val="000000"/>
          <w:sz w:val="28"/>
        </w:rPr>
        <w:t>
      1 символы бойынша 52 шифр 53-тен 68-ге дейiнгi шифрлардың қосындысына тең. 
</w:t>
      </w:r>
      <w:r>
        <w:br/>
      </w:r>
      <w:r>
        <w:rPr>
          <w:rFonts w:ascii="Times New Roman"/>
          <w:b w:val="false"/>
          <w:i w:val="false"/>
          <w:color w:val="000000"/>
          <w:sz w:val="28"/>
        </w:rPr>
        <w:t>
      2, 3 символдар бойынша 18-ден 34-ке дейiнгi және 52-ден 68-ге дейiнгi шифрлар толтырылмайды. 
</w:t>
      </w:r>
      <w:r>
        <w:br/>
      </w:r>
      <w:r>
        <w:rPr>
          <w:rFonts w:ascii="Times New Roman"/>
          <w:b w:val="false"/>
          <w:i w:val="false"/>
          <w:color w:val="000000"/>
          <w:sz w:val="28"/>
        </w:rPr>
        <w:t>
      1, 2, 3 символдар бойынша 1 шифры "Депозиттер және солар бойынша сыйақы (мүдде) ставкалары туралы есеп" N 1 - БС статистикалық нысанының 7, 9, 11 символдары бойынша 45 - шифрға сәйкес келедi. 
</w:t>
      </w:r>
      <w:r>
        <w:br/>
      </w:r>
      <w:r>
        <w:rPr>
          <w:rFonts w:ascii="Times New Roman"/>
          <w:b w:val="false"/>
          <w:i w:val="false"/>
          <w:color w:val="000000"/>
          <w:sz w:val="28"/>
        </w:rPr>
        <w:t>
      1, 2, 3 символдар бойынша 35 шифры "Депозиттер және солар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ставкалары туралы есеп" N 1 - БС статистикалық нысанының 7, 9,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символдары бойынша 27 - шифрға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Қазақстан Республикасы Ұлттық Банкiнiң Зерттеу және статистика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департаментiне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және сол бойынша сыйақы ставкалары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жөнiндегi N 2 -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N 2 - БС нысаны бойынша "Кредит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сол бойынша сыйақы ставкалары туралы есептi" кредит операциясымен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айналысатын барлық банктер ай сайын жасайды және ол мың теңгелiкпен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беріледi. Есепте валюта түрлерiне қарай заңды және жеке тұлғалардың несие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мерзiмi өткiзiлген несие берешегiнiң қалдығы көрсетiледi,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кәсiпкерлiктiң субъектiлерiне, оның iшiнде әйел-кәсiпкерлерге берiлген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кредиттiң қалдығы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екi бөлiмнен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бөлiм. Банктiк кредит.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 бөлiм. Өтеу мерзiмi көрсетiлген кредит.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берудiң символдары мен шифрлары былай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бөлiм.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01 шифр - клиенттердiң валюта түрлерiне қарай есеп беру кезеңiнiң басындағы қысқа мерзiмдi, орта мерзiмдi және ұзақ мерзiмдi кредитi бойынша несие және мерзiмi өткiзiлген несие берешегiнiң қалдықтарының сомасы көрсетiледi. 
</w:t>
      </w:r>
      <w:r>
        <w:br/>
      </w:r>
      <w:r>
        <w:rPr>
          <w:rFonts w:ascii="Times New Roman"/>
          <w:b w:val="false"/>
          <w:i w:val="false"/>
          <w:color w:val="000000"/>
          <w:sz w:val="28"/>
        </w:rPr>
        <w:t>
      02 шифр - клиенттердiң (шағын кәсiп субъектiлерiнiң) валюта түрлерiне қарай есеп беру кезеңiнiң басындағы қысқа мерзiмдi, орта мерзiмдi және ұзақ мерзiмдi кредитi бойынша несие және мерзiмi өткiзiлген несие берешегiнiң қалдықтарының сомасы көрсетіледi. 
</w:t>
      </w:r>
      <w:r>
        <w:br/>
      </w:r>
      <w:r>
        <w:rPr>
          <w:rFonts w:ascii="Times New Roman"/>
          <w:b w:val="false"/>
          <w:i w:val="false"/>
          <w:color w:val="000000"/>
          <w:sz w:val="28"/>
        </w:rPr>
        <w:t>
      03 шифр - клиенттердiң (әйел кәсiпкерлердiң) валюта түрлерiне қарай есеп беру кезеңiнiң басындағы қысқа мерзiмдi, орта мерзiмдi және ұзақ мерзiмдi кредитi бойынша несие және мерзiмi өткiзiлген несие берешегiнiң қалдықтарының сомасы көрсетiледi. 
</w:t>
      </w:r>
      <w:r>
        <w:br/>
      </w:r>
      <w:r>
        <w:rPr>
          <w:rFonts w:ascii="Times New Roman"/>
          <w:b w:val="false"/>
          <w:i w:val="false"/>
          <w:color w:val="000000"/>
          <w:sz w:val="28"/>
        </w:rPr>
        <w:t>
      04 шифр - валюта түрлерiне қарай есеп берiлетiн кезең iшiнде клиенттерге берiлген қысқа мерзiмдi, орта мерзiмдi және ұзақ мерзiмдi несие сомасы көрсетiледi. 
</w:t>
      </w:r>
      <w:r>
        <w:br/>
      </w:r>
      <w:r>
        <w:rPr>
          <w:rFonts w:ascii="Times New Roman"/>
          <w:b w:val="false"/>
          <w:i w:val="false"/>
          <w:color w:val="000000"/>
          <w:sz w:val="28"/>
        </w:rPr>
        <w:t>
      05 шифр - валюта түрлерiне қарай есеп берiлетiн кезең iшiнде клиенттерге (шағын кәсiп субъектiлерiне) берiлген қысқа мерзiмдi, орта мерзiмдi және ұзақ мерзiмдi несие сомасы көрсетiледi. 
</w:t>
      </w:r>
      <w:r>
        <w:br/>
      </w:r>
      <w:r>
        <w:rPr>
          <w:rFonts w:ascii="Times New Roman"/>
          <w:b w:val="false"/>
          <w:i w:val="false"/>
          <w:color w:val="000000"/>
          <w:sz w:val="28"/>
        </w:rPr>
        <w:t>
      06 шифр - валюта түрлерiне қарай есеп берiлетiн кезең iшiнде клиенттерге (әйел кәсiпкерлерге) берiлген қысқа мерзiмдi, орта мерзiмдi және ұзақ мерзiмдi несие сомасы көрсетiледi. 
</w:t>
      </w:r>
      <w:r>
        <w:br/>
      </w:r>
      <w:r>
        <w:rPr>
          <w:rFonts w:ascii="Times New Roman"/>
          <w:b w:val="false"/>
          <w:i w:val="false"/>
          <w:color w:val="000000"/>
          <w:sz w:val="28"/>
        </w:rPr>
        <w:t>
      Егер қайсы бiр шоттар бойынша еш нәрсе берiлмеген болса, онда 04, 05, 06 шифрлары бойынша нөлдер көрсетiледi. 
</w:t>
      </w:r>
      <w:r>
        <w:br/>
      </w:r>
      <w:r>
        <w:rPr>
          <w:rFonts w:ascii="Times New Roman"/>
          <w:b w:val="false"/>
          <w:i w:val="false"/>
          <w:color w:val="000000"/>
          <w:sz w:val="28"/>
        </w:rPr>
        <w:t>
      07 шифр - мерзiмi өткен, өтелген берешектiң сомасын қосқанда есеп берiлетiн кезең iшiнде клиенттер өтеген несиенiң сомасы көрсетiледi. 
</w:t>
      </w:r>
      <w:r>
        <w:br/>
      </w:r>
      <w:r>
        <w:rPr>
          <w:rFonts w:ascii="Times New Roman"/>
          <w:b w:val="false"/>
          <w:i w:val="false"/>
          <w:color w:val="000000"/>
          <w:sz w:val="28"/>
        </w:rPr>
        <w:t>
      08 шифр - мерзiмi өткен, өтелген берешектiң сомасын қосқанда есеп берiлетiн кезең iшiнде клиенттер (шағын кәсiп субъектiлерi) өтеген несиенiң сомасы көрсетiледi. 
</w:t>
      </w:r>
      <w:r>
        <w:br/>
      </w:r>
      <w:r>
        <w:rPr>
          <w:rFonts w:ascii="Times New Roman"/>
          <w:b w:val="false"/>
          <w:i w:val="false"/>
          <w:color w:val="000000"/>
          <w:sz w:val="28"/>
        </w:rPr>
        <w:t>
      09 шифр - мерзiмi өткен, өтелген берешектiң сомасын қосқанда есеп берiлетiн кезең iшiнде клиенттер (әйел кәсiпкерлер) өтеген несиенiң сомасы көрсетiледi. 
</w:t>
      </w:r>
      <w:r>
        <w:br/>
      </w:r>
      <w:r>
        <w:rPr>
          <w:rFonts w:ascii="Times New Roman"/>
          <w:b w:val="false"/>
          <w:i w:val="false"/>
          <w:color w:val="000000"/>
          <w:sz w:val="28"/>
        </w:rPr>
        <w:t>
      10 шифр - клиенттердiң валюта түрлерiне қарай есеп беру кезеңiнiң аяғындағы қысқа мерзiмдi, орта мерзiмдi және ұзақ мерзiмдi кредитi бойынша несие және мерзiмi өткiзiлген несие берешегiнiң қалдықтарының сомасы көрсетіледi. 
</w:t>
      </w:r>
      <w:r>
        <w:br/>
      </w:r>
      <w:r>
        <w:rPr>
          <w:rFonts w:ascii="Times New Roman"/>
          <w:b w:val="false"/>
          <w:i w:val="false"/>
          <w:color w:val="000000"/>
          <w:sz w:val="28"/>
        </w:rPr>
        <w:t>
      1, 3, 5, 7, 9, 11 символдары бойынша 10 - шифр: тиiстi символдар бойынша 01 шифр қосу 04 шифр алу 07 шифр қосу 13 шифрге тең болады. 
</w:t>
      </w:r>
      <w:r>
        <w:br/>
      </w:r>
      <w:r>
        <w:rPr>
          <w:rFonts w:ascii="Times New Roman"/>
          <w:b w:val="false"/>
          <w:i w:val="false"/>
          <w:color w:val="000000"/>
          <w:sz w:val="28"/>
        </w:rPr>
        <w:t>
      11 шифр - клиенттердiң (шағын кәсiп субъектiлерiнiң) валюта түрлерiне қарай есеп беру кезеңiнiң аяғындағы қысқа мерзiмдi, орта мерзiмдi және ұзақ мерзiмдi кредитi бойынша несие және мерзiмi өткiзілген несие берешегiнiң қалдықтарының сомасы көрсетiледi. 
</w:t>
      </w:r>
      <w:r>
        <w:br/>
      </w:r>
      <w:r>
        <w:rPr>
          <w:rFonts w:ascii="Times New Roman"/>
          <w:b w:val="false"/>
          <w:i w:val="false"/>
          <w:color w:val="000000"/>
          <w:sz w:val="28"/>
        </w:rPr>
        <w:t>
      1, 3, 5, 7, 9, 11 символдары бойынша 11 - шифр: тиiстi символдар бойынша 02 шифр қосу 05 шифр алу 08 шифр қосу 14 шифрге тең болады. 
</w:t>
      </w:r>
      <w:r>
        <w:br/>
      </w:r>
      <w:r>
        <w:rPr>
          <w:rFonts w:ascii="Times New Roman"/>
          <w:b w:val="false"/>
          <w:i w:val="false"/>
          <w:color w:val="000000"/>
          <w:sz w:val="28"/>
        </w:rPr>
        <w:t>
      12 шифр - клиенттердiң (әйел кәсiпкерлердiң) валюта түрлерiне қарай есеп беру кезеңiнiң аяғындағы қысқа мерзiмдi, орта мерзiмдi және ұзақ мерзiмдi кредитi бойынша несие және мерзiмi өткiзiлген несие берешегiнiң қалдықтарының сомасы көрсетiледi. 
</w:t>
      </w:r>
      <w:r>
        <w:br/>
      </w:r>
      <w:r>
        <w:rPr>
          <w:rFonts w:ascii="Times New Roman"/>
          <w:b w:val="false"/>
          <w:i w:val="false"/>
          <w:color w:val="000000"/>
          <w:sz w:val="28"/>
        </w:rPr>
        <w:t>
      1, 3, 5, 7, 9, 11 символдары бойынша 12 - шифр: тиiстi символдар бойынша 03 шифр қосу 06 шифр алу 09 шифр қосу 15 шифрге тең болады. 
</w:t>
      </w:r>
      <w:r>
        <w:br/>
      </w:r>
      <w:r>
        <w:rPr>
          <w:rFonts w:ascii="Times New Roman"/>
          <w:b w:val="false"/>
          <w:i w:val="false"/>
          <w:color w:val="000000"/>
          <w:sz w:val="28"/>
        </w:rPr>
        <w:t>
      13, 14, 15 шифрлар бойынша валюталардың Қазақстан Республикасының Ұлттық Банкi белгiлеген айырбас бағамы өзгергенде пайда болған бағамдық айырманың сомасы, сондай-ақ берілген теңгелiк кредиттердiң қайта бағалануы көрсетiледi. Осы шифр бойынша 1, 3, 5, 7, 9, 11 символдар толтырылады. 
</w:t>
      </w:r>
      <w:r>
        <w:br/>
      </w:r>
      <w:r>
        <w:rPr>
          <w:rFonts w:ascii="Times New Roman"/>
          <w:b w:val="false"/>
          <w:i w:val="false"/>
          <w:color w:val="000000"/>
          <w:sz w:val="28"/>
        </w:rPr>
        <w:t>
      16, 17, 18 шифрлар бойынша валюта түрлерiне қарай есеп беру кезеңiнiң аяғындағы мерзiмi өткiзiлген несие берешегiнiң қалдықтарының сомасы көрсетіледi. 
</w:t>
      </w:r>
      <w:r>
        <w:br/>
      </w:r>
      <w:r>
        <w:rPr>
          <w:rFonts w:ascii="Times New Roman"/>
          <w:b w:val="false"/>
          <w:i w:val="false"/>
          <w:color w:val="000000"/>
          <w:sz w:val="28"/>
        </w:rPr>
        <w:t>
      2- бөлiм. 
</w:t>
      </w:r>
      <w:r>
        <w:br/>
      </w:r>
      <w:r>
        <w:rPr>
          <w:rFonts w:ascii="Times New Roman"/>
          <w:b w:val="false"/>
          <w:i w:val="false"/>
          <w:color w:val="000000"/>
          <w:sz w:val="28"/>
        </w:rPr>
        <w:t>
      19 шифр - есеп беру кезеңiнiң басындағы несие және мерзiмi өткiзiлген несие берешегiнiң қалдықтарының заңды және жеке тұлғаларға бөлiнген сомасы көрсетіледi. 1, 3, 5, 7, 9, 11 символдар бойынша 19 шифр сол символдар бойынша 20-дан 27-ге дейiнгi шифрлардың қосындысына тең. 
</w:t>
      </w:r>
      <w:r>
        <w:br/>
      </w:r>
      <w:r>
        <w:rPr>
          <w:rFonts w:ascii="Times New Roman"/>
          <w:b w:val="false"/>
          <w:i w:val="false"/>
          <w:color w:val="000000"/>
          <w:sz w:val="28"/>
        </w:rPr>
        <w:t>
      19 шифр 1 - бөлiмнiң 01 шифрымен былайша байланысқан: 
</w:t>
      </w:r>
      <w:r>
        <w:br/>
      </w:r>
      <w:r>
        <w:rPr>
          <w:rFonts w:ascii="Times New Roman"/>
          <w:b w:val="false"/>
          <w:i w:val="false"/>
          <w:color w:val="000000"/>
          <w:sz w:val="28"/>
        </w:rPr>
        <w:t>
      19 - шифрдың 1 символы қосу 7 символы 01 шифрдың 1 және 7 символдарының қосындысына тең болады; 
</w:t>
      </w:r>
      <w:r>
        <w:br/>
      </w:r>
      <w:r>
        <w:rPr>
          <w:rFonts w:ascii="Times New Roman"/>
          <w:b w:val="false"/>
          <w:i w:val="false"/>
          <w:color w:val="000000"/>
          <w:sz w:val="28"/>
        </w:rPr>
        <w:t>
      19 - шифрдың 3 символы қосу 9 символы 01 шифрдың 3 және 9 символдарының қосындысына тең болады; 
</w:t>
      </w:r>
      <w:r>
        <w:br/>
      </w:r>
      <w:r>
        <w:rPr>
          <w:rFonts w:ascii="Times New Roman"/>
          <w:b w:val="false"/>
          <w:i w:val="false"/>
          <w:color w:val="000000"/>
          <w:sz w:val="28"/>
        </w:rPr>
        <w:t>
      19 - шифрдың 5 символы қосу 11 символы 01 шифрдың 5 және 11 символдарының қосындысына тең болады. 
</w:t>
      </w:r>
      <w:r>
        <w:br/>
      </w:r>
      <w:r>
        <w:rPr>
          <w:rFonts w:ascii="Times New Roman"/>
          <w:b w:val="false"/>
          <w:i w:val="false"/>
          <w:color w:val="000000"/>
          <w:sz w:val="28"/>
        </w:rPr>
        <w:t>
      Шифр 28 - заңды және жеке тұлғаларға бөлiнген валюта түрлерi және өтеу мерзiмi бойынша есеп беру кезеңiнде берiлген кредиттiң сомасы көрсетiледi. 1, 3, 5, 7, 9, 11 символдар бойынша шифр 28 сол символдар бойынша 29-дан 36-ға дейiнгi шифрлардың қосындысына тең. Шифр 28 1 - бөлiмнiң 04 шифрымен былайша байланысқан: 
</w:t>
      </w:r>
      <w:r>
        <w:br/>
      </w:r>
      <w:r>
        <w:rPr>
          <w:rFonts w:ascii="Times New Roman"/>
          <w:b w:val="false"/>
          <w:i w:val="false"/>
          <w:color w:val="000000"/>
          <w:sz w:val="28"/>
        </w:rPr>
        <w:t>
      28 - шифрдың 1 символы қосу 7 символы 04 шифрдың 1 және 7 символдарының қосындысына тең болады; 
</w:t>
      </w:r>
      <w:r>
        <w:br/>
      </w:r>
      <w:r>
        <w:rPr>
          <w:rFonts w:ascii="Times New Roman"/>
          <w:b w:val="false"/>
          <w:i w:val="false"/>
          <w:color w:val="000000"/>
          <w:sz w:val="28"/>
        </w:rPr>
        <w:t>
      28 - шифрдың 3 символы қосу 9 символы 01 шифрдың 3 және 9 символдарының қосындысына тең болады; 
</w:t>
      </w:r>
      <w:r>
        <w:br/>
      </w:r>
      <w:r>
        <w:rPr>
          <w:rFonts w:ascii="Times New Roman"/>
          <w:b w:val="false"/>
          <w:i w:val="false"/>
          <w:color w:val="000000"/>
          <w:sz w:val="28"/>
        </w:rPr>
        <w:t>
      28 - шифрдың 5 символы қосу 11 символы 01 шифрдың 5 және 11 символдарының қосындысына тең болады. 
</w:t>
      </w:r>
      <w:r>
        <w:br/>
      </w:r>
      <w:r>
        <w:rPr>
          <w:rFonts w:ascii="Times New Roman"/>
          <w:b w:val="false"/>
          <w:i w:val="false"/>
          <w:color w:val="000000"/>
          <w:sz w:val="28"/>
        </w:rPr>
        <w:t>
      37 шифр - мерзiмi өткен, өтелген берешектiң сомасын қосқанда есеп берiлетiн кезең iшiнде өтелген несиенiң сомасы заңды және жеке тұлғалар бойынша бөлiп көрсетiледi. 1, 3, 5, 7, 9, 11 символдар бойынша шифр 37 сол символдар бойынша 38-ден 45-ке дейiнгi шифрлардың қосындысына тең. 1 - бөлiмнiң 04 шифрымен шифр 37 былайша байланысқан: 
</w:t>
      </w:r>
      <w:r>
        <w:br/>
      </w:r>
      <w:r>
        <w:rPr>
          <w:rFonts w:ascii="Times New Roman"/>
          <w:b w:val="false"/>
          <w:i w:val="false"/>
          <w:color w:val="000000"/>
          <w:sz w:val="28"/>
        </w:rPr>
        <w:t>
      37 - шифрдың 1 символы қосу 7 символы 07 шифрдың 1 және 7 символдарының қосындысына тең болады; 
</w:t>
      </w:r>
      <w:r>
        <w:br/>
      </w:r>
      <w:r>
        <w:rPr>
          <w:rFonts w:ascii="Times New Roman"/>
          <w:b w:val="false"/>
          <w:i w:val="false"/>
          <w:color w:val="000000"/>
          <w:sz w:val="28"/>
        </w:rPr>
        <w:t>
      37 - шифрдың 3 символы қосу 9 символы 07 шифрдың 3 және 9 символдарының қосындысына тең болады; 
</w:t>
      </w:r>
      <w:r>
        <w:br/>
      </w:r>
      <w:r>
        <w:rPr>
          <w:rFonts w:ascii="Times New Roman"/>
          <w:b w:val="false"/>
          <w:i w:val="false"/>
          <w:color w:val="000000"/>
          <w:sz w:val="28"/>
        </w:rPr>
        <w:t>
      37 - шифрдың 5 символы қосу 11 символы 07 шифрдың 5 және 11 символдарының қосындысына тең болады. 
</w:t>
      </w:r>
      <w:r>
        <w:br/>
      </w:r>
      <w:r>
        <w:rPr>
          <w:rFonts w:ascii="Times New Roman"/>
          <w:b w:val="false"/>
          <w:i w:val="false"/>
          <w:color w:val="000000"/>
          <w:sz w:val="28"/>
        </w:rPr>
        <w:t>
      Шифр 46 - есеп беру кезеңiнiң аяғындағы өтелу мерзiмiне сәйкес несие және мерзiмi өткiзiлген несие берешегiнiң сомасы заңды және жеке тұлғалар бойынша бөлiп көрсетіледi. 1, 3, 5, 7, 9, 11 символдар бойынша шифр 46 сол символдар бойынша 47-ден 54-ке дейiнгi шифрлардың қосындысына тең. 1 - бөлiмнiң 10 шифрымен шифр 46 былайша байланысқан: 
</w:t>
      </w:r>
      <w:r>
        <w:br/>
      </w:r>
      <w:r>
        <w:rPr>
          <w:rFonts w:ascii="Times New Roman"/>
          <w:b w:val="false"/>
          <w:i w:val="false"/>
          <w:color w:val="000000"/>
          <w:sz w:val="28"/>
        </w:rPr>
        <w:t>
      46 - шифрдың 1 символы қосу 7 символы 10 шифрдың 1 және 7 символдарының қосындысына тең болады; 
</w:t>
      </w:r>
      <w:r>
        <w:br/>
      </w:r>
      <w:r>
        <w:rPr>
          <w:rFonts w:ascii="Times New Roman"/>
          <w:b w:val="false"/>
          <w:i w:val="false"/>
          <w:color w:val="000000"/>
          <w:sz w:val="28"/>
        </w:rPr>
        <w:t>
      46 - шифрдың 3 символы қосу 9 символы 10 шифрдың 3 және 9 символдарының қосындысына тең болады; 
</w:t>
      </w:r>
      <w:r>
        <w:br/>
      </w:r>
      <w:r>
        <w:rPr>
          <w:rFonts w:ascii="Times New Roman"/>
          <w:b w:val="false"/>
          <w:i w:val="false"/>
          <w:color w:val="000000"/>
          <w:sz w:val="28"/>
        </w:rPr>
        <w:t>
      46 - шифрдың 5 символы қосу 11 символы 10 шифрдың 5 және 11 символдарының қосындысына тең болады. 
</w:t>
      </w:r>
      <w:r>
        <w:br/>
      </w:r>
      <w:r>
        <w:rPr>
          <w:rFonts w:ascii="Times New Roman"/>
          <w:b w:val="false"/>
          <w:i w:val="false"/>
          <w:color w:val="000000"/>
          <w:sz w:val="28"/>
        </w:rPr>
        <w:t>
      1, 3, 5, 7, 9, 11 символдар бойынша шифр 46: тиiстi символдар бойынша шифр 19 қосу шифр 28 алу шифр 37 қосу шифр 13-ке тең. 
</w:t>
      </w:r>
      <w:r>
        <w:br/>
      </w:r>
      <w:r>
        <w:rPr>
          <w:rFonts w:ascii="Times New Roman"/>
          <w:b w:val="false"/>
          <w:i w:val="false"/>
          <w:color w:val="000000"/>
          <w:sz w:val="28"/>
        </w:rPr>
        <w:t>
      Шифр 55 - кредит бойынша мерзiмi өткiзiлген несие берешегi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қалдықтарының есеп беру кезеңiнiң аяғындағы сомасы заңды және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 бойынша бөлiп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56-дан 63-ке дейiнгi шифрлардың қосындысына тең және 1 -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бөлiмнiң 16 шифрымен былайша байланысқан: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 шифрдың 1 символы қосу 7 символы 16 шифрдың 1 және 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символдарының қосындысына тең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 шифрдың 3 символы қосу 9 символы 16 шифрдың 3 және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символдарының қосындысына тең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 шифрдың 5 символы қосу 11 символы 16 шифрдың 5 және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символдарының қосындысына тең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Проценттiк ставкаларды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 және 2 - бөлiмнiң 2, 4, 6, 8, 10, 12 символдары бойынша бастапқы кредит шартына сәйкес берілген кредиттiң ставкаларына сүйене отырып (мерзiмi өткiзiлген және мерзiмi ұзартылған кредиттердi қосқанда) орташа алынған проценттiк ставкалар көрсетiледi. 
</w:t>
      </w:r>
      <w:r>
        <w:br/>
      </w:r>
      <w:r>
        <w:rPr>
          <w:rFonts w:ascii="Times New Roman"/>
          <w:b w:val="false"/>
          <w:i w:val="false"/>
          <w:color w:val="000000"/>
          <w:sz w:val="28"/>
        </w:rPr>
        <w:t>
      01 шифры бойынша проценттiк ставка клиенттердiң есеп беру кезеңiнiң басындағы несиелерi және мерзiмi өткiзiлген несиелерi бойынша iс жүзiнде қалыптасқан сыйақы ставкаларының орташа алынған шамасы ретiнде есептеп шығарылады. 
</w:t>
      </w:r>
      <w:r>
        <w:br/>
      </w:r>
      <w:r>
        <w:rPr>
          <w:rFonts w:ascii="Times New Roman"/>
          <w:b w:val="false"/>
          <w:i w:val="false"/>
          <w:color w:val="000000"/>
          <w:sz w:val="28"/>
        </w:rPr>
        <w:t>
      02 шифры бойынша проценттiк ставка клиенттердiң (шағын кәсiпкерлiк субъектiлерiнiң) есеп беру кезеңiнiң басындағы несиелерi және мерзiмi өткiзілген несиелерi бойынша iс жүзiнде қалыптасқан сыйақы ставкаларының орташа алынған шамасы ретiнде есептеп шығарылады. 
</w:t>
      </w:r>
      <w:r>
        <w:br/>
      </w:r>
      <w:r>
        <w:rPr>
          <w:rFonts w:ascii="Times New Roman"/>
          <w:b w:val="false"/>
          <w:i w:val="false"/>
          <w:color w:val="000000"/>
          <w:sz w:val="28"/>
        </w:rPr>
        <w:t>
      03 шифры бойынша проценттiк ставка клиенттердiң (кәсiпкер әйелдердiң) есеп беру кезеңiнiң басындағы несиелерi және мерзiмi өткiзiлген несиелерi бойынша iс жүзiнде қалыптасқан сыйақы ставкаларының орташа алынған шамасы ретiнде есептеп шығарылады. 
</w:t>
      </w:r>
      <w:r>
        <w:br/>
      </w:r>
      <w:r>
        <w:rPr>
          <w:rFonts w:ascii="Times New Roman"/>
          <w:b w:val="false"/>
          <w:i w:val="false"/>
          <w:color w:val="000000"/>
          <w:sz w:val="28"/>
        </w:rPr>
        <w:t>
      04 шифры бойынша проценттiк ставка клиенттерге iс жүзiнде берiлген кредит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05 шифры бойынша проценттiк ставка клиенттерге (шағын кәсiпкерлiк субъектілерiне) iс жүзiнде берілген кредит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06 шифры бойынша проценттiк ставка клиенттерге (кәсiпкер әйелдерге) iс жүзiнде берілген кредит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07 шифры бойынша проценттiк ставка кредиттiң клиенттер iс жүзiнде өтеген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08 шифры бойынша проценттiк ставка кредиттiң клиенттер (шағын кәсiпкерлiк субъектілер) iс жүзiнде өтеген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09 шифры бойынша проценттiк ставка кредиттiң клиенттер (кәсiпкер әйелдер) iс жүзiнде өтеген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10 шифры бойынша проценттiк ставка есеп беру кезеңiнiң аяғындағы мерзiмi өткiзілген ставканы қосқанда, кредиттiң клиенттерге iс жүзiнде берiлген кредит сомасы бойынша орташа алынған проценттiк ставка ретiнде есептеп шығарылады. 
</w:t>
      </w:r>
      <w:r>
        <w:br/>
      </w:r>
      <w:r>
        <w:rPr>
          <w:rFonts w:ascii="Times New Roman"/>
          <w:b w:val="false"/>
          <w:i w:val="false"/>
          <w:color w:val="000000"/>
          <w:sz w:val="28"/>
        </w:rPr>
        <w:t>
      11 шифры бойынша проценттiк ставка есеп беру кезеңiнiң аяғындағы мерзiмi өткiзiлген ставканы қосқанда, кредиттiң клиенттерге (шағын кәсiпкерлiк субъектiлер) iс жүзiнде берiлген кредит сомасы бойынша орташа алынған проценттiк ставка ретiнде есептеп шығарылады. 
</w:t>
      </w:r>
      <w:r>
        <w:br/>
      </w:r>
      <w:r>
        <w:rPr>
          <w:rFonts w:ascii="Times New Roman"/>
          <w:b w:val="false"/>
          <w:i w:val="false"/>
          <w:color w:val="000000"/>
          <w:sz w:val="28"/>
        </w:rPr>
        <w:t>
      12 шифры бойынша проценттiк ставка есеп беру кезеңiнiң аяғындағы мерзiмi өткiзiлген ставканы қосқанда, кредиттiң клиенттерге (кәсiпкер әйелдерге) iс жүзiнде берiлген кредит сомасы бойынша орташа алынған проценттiк ставка ретiнде есептеп шығарылады. 
</w:t>
      </w:r>
      <w:r>
        <w:br/>
      </w:r>
      <w:r>
        <w:rPr>
          <w:rFonts w:ascii="Times New Roman"/>
          <w:b w:val="false"/>
          <w:i w:val="false"/>
          <w:color w:val="000000"/>
          <w:sz w:val="28"/>
        </w:rPr>
        <w:t>
      16 шифры бойынша проценттiк ставка клиенттердiң есеп беру кезеңiндегi мерзiмi өткiзілген берешек шоттарына жатқызылған кредитi бойынша орташа алынған проценттiк ставка ретiнде есептеп шығарылады. 
</w:t>
      </w:r>
      <w:r>
        <w:br/>
      </w:r>
      <w:r>
        <w:rPr>
          <w:rFonts w:ascii="Times New Roman"/>
          <w:b w:val="false"/>
          <w:i w:val="false"/>
          <w:color w:val="000000"/>
          <w:sz w:val="28"/>
        </w:rPr>
        <w:t>
      17 шифры бойынша проценттiк ставка клиенттердiң (шағын кәсiпкерлiк субъектілерiнiң) есеп беру кезеңiндегi мерзiмi өткiзiлген берешек шоттарына жатқызылған кредитi бойынша орташа алынған проценттiк ставка ретiнде есептеп шығарылады. 
</w:t>
      </w:r>
      <w:r>
        <w:br/>
      </w:r>
      <w:r>
        <w:rPr>
          <w:rFonts w:ascii="Times New Roman"/>
          <w:b w:val="false"/>
          <w:i w:val="false"/>
          <w:color w:val="000000"/>
          <w:sz w:val="28"/>
        </w:rPr>
        <w:t>
      18 шифры бойынша проценттiк ставка клиенттердiң (кәсiпкер әйелдердiң) есеп беру кезеңiндегi мерзiмi өткiзiлген берешек шоттарына жатқызылған кредитi бойынша орташа алынған проценттiк ставка ретiнде есептеп шығарылады. 
</w:t>
      </w:r>
      <w:r>
        <w:br/>
      </w:r>
      <w:r>
        <w:rPr>
          <w:rFonts w:ascii="Times New Roman"/>
          <w:b w:val="false"/>
          <w:i w:val="false"/>
          <w:color w:val="000000"/>
          <w:sz w:val="28"/>
        </w:rPr>
        <w:t>
      19 шифры бойынша проценттiк ставка 20- дан 27-ге дейiнгi шифрлардың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ставкасы ретiнде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шифры бойынша проценттiк ставка 29- дан 36-ға дейiнгi шифрлардың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ставкасы ретiнде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шифры бойынша проценттiк ставка 38- ден 45-ке дейiнгi шифрлардың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ставкасы ретiнде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шифры бойынша проценттік ставка 47- ден 54-ке дейiнгі шифрлардың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проценттік ставкасы ретінде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ставканы есептеудiң шартты түрде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мысалы.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берген кредит бойынша есеп беру кезеңінің басындағы іс жүзіндегі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1200 мың теңге болды. Оның iшінде 200 мың теңге 20%-пен, 400 мыңы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21%-пен, 600 мыңы 19%-пен берiлдi.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х 20 + 400 х 21 + 600 х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проценттік ставка -------------------------- =19,83%-ке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 бөлiмнiң 46 шифры бойынша орташа алынған проценттік ставканы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есептеудің шартты түрде алынған мысалы.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бойынша кредит сомасы және есеп беретiн айдағы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проценттік ставка мынадай болды.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күннен 30 күнге дейiн - 25%-тен 80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күннен 90 күнге дейiн - 24%-тен 100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 күннен 180 күнге дейін - 23%-тен 200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 күннен 365 күнге дейін - 26%-тен 300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2 жылға дейін - 22%-тен 150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жылдан 5 жылға дейiн - 10%-тен 60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10 жылға дейiн - 11%-тен 110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аса - 2%-тен 20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шифр бойынша проценттік ставка мынаған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80х25+100х24+200х23+300х26+150х22+60х10+110х11+20х2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80+100+200+300+150+60+110+20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2000+2400+4600+7800+3300+600+1210+40   21950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21,5%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1020                     1020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(фермерлік) шаруашылықтарға берілген кредиттер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сыйаққы мөлшерлемелері жөніндегі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берудің N 2 -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Статистикалық есеп берудің N 2 - БС (шаруа (фермерлік/шаруашылығы) нысаны бойынша "Кредит және сол бойынша сыйақы ставкалары туралы есепті" кредит операциясымен айналысатын барлық банктер ай сайын жасайды және ол мың теңгелікпен беріледі. Есепте валюта турлеріне қарай заңды және жеке тұлғалардың несие және мерзімі өткізілген несие берешегінің қалдығы көрсетіледі, шаруа (фермер) қожалықтарының субъектілеріне берілген ең аз кредит пен кредит бойынша қалдықтарын бөлектеп көрсетеді. 
</w:t>
      </w:r>
      <w:r>
        <w:br/>
      </w:r>
      <w:r>
        <w:rPr>
          <w:rFonts w:ascii="Times New Roman"/>
          <w:b w:val="false"/>
          <w:i w:val="false"/>
          <w:color w:val="000000"/>
          <w:sz w:val="28"/>
        </w:rPr>
        <w:t>
      Еесеп берудің символдары мен шифрлары былайшы толтырылады: 
</w:t>
      </w:r>
      <w:r>
        <w:br/>
      </w:r>
      <w:r>
        <w:rPr>
          <w:rFonts w:ascii="Times New Roman"/>
          <w:b w:val="false"/>
          <w:i w:val="false"/>
          <w:color w:val="000000"/>
          <w:sz w:val="28"/>
        </w:rPr>
        <w:t>
      01 шифр - клиенттердің (шаруа (фермер) қожалықтарының) валюта түрлеріне қарай есеп беру кезеңінің басындағы қысқа мерзімді, орта мерзімді және ұзақ мерзімді кредиті бойынша несие және мерзімі өткізілген несие берешегінің қалдықтарының сомасы көрсетіледі. 
</w:t>
      </w:r>
      <w:r>
        <w:br/>
      </w:r>
      <w:r>
        <w:rPr>
          <w:rFonts w:ascii="Times New Roman"/>
          <w:b w:val="false"/>
          <w:i w:val="false"/>
          <w:color w:val="000000"/>
          <w:sz w:val="28"/>
        </w:rPr>
        <w:t>
      02 шифр - клиенттердің (микрокредиттеу субъектілерінің) валюта түрлеріне қарай есеп беру кезеңінің басындағы қысқа мерзімді, орта мерзімді және ұзақ мерзімді кредиті бойынша несие және мерзімі өткізілген несие берешегінің қалдықтарының сомасы көрсетіледі. 
</w:t>
      </w:r>
      <w:r>
        <w:br/>
      </w:r>
      <w:r>
        <w:rPr>
          <w:rFonts w:ascii="Times New Roman"/>
          <w:b w:val="false"/>
          <w:i w:val="false"/>
          <w:color w:val="000000"/>
          <w:sz w:val="28"/>
        </w:rPr>
        <w:t>
      03 шифр - клиенттерге (микрокредиттеу субъектілеріне) есеп берілетін кезең ішінде валюта түрлеріне қарай берілген қысқа мерзімді, орта мерзімді және ұзақ мерзімді несие сомасы көрсетіледі. 
</w:t>
      </w:r>
      <w:r>
        <w:br/>
      </w:r>
      <w:r>
        <w:rPr>
          <w:rFonts w:ascii="Times New Roman"/>
          <w:b w:val="false"/>
          <w:i w:val="false"/>
          <w:color w:val="000000"/>
          <w:sz w:val="28"/>
        </w:rPr>
        <w:t>
      04 шифр - клиенттерге (микрокредиттеу субъектілеріне) есеп берілетін кезең ішінде валюта түрлеріне қарай берілген қысқа мерзімді, орта мерзімді және ұзақ мерзімді несие сомасы көрсетіледі. 
</w:t>
      </w:r>
      <w:r>
        <w:br/>
      </w:r>
      <w:r>
        <w:rPr>
          <w:rFonts w:ascii="Times New Roman"/>
          <w:b w:val="false"/>
          <w:i w:val="false"/>
          <w:color w:val="000000"/>
          <w:sz w:val="28"/>
        </w:rPr>
        <w:t>
      Егер қайсы бір шоттар бойынша еш нәрсе берілмеген болса, онда 03, 04 шоттар бойынша нөлдер көрсетіледі. 
</w:t>
      </w:r>
      <w:r>
        <w:br/>
      </w:r>
      <w:r>
        <w:rPr>
          <w:rFonts w:ascii="Times New Roman"/>
          <w:b w:val="false"/>
          <w:i w:val="false"/>
          <w:color w:val="000000"/>
          <w:sz w:val="28"/>
        </w:rPr>
        <w:t>
      05 шифр - өтелген, мерзімі өткізілген берешектің сомасын қосқанда клиенттер (шаруа (фермер) қожалықтары) есеп берілетін кезең ішінде өтеген несиенің сомасы көрсетіледі. 
</w:t>
      </w:r>
      <w:r>
        <w:br/>
      </w:r>
      <w:r>
        <w:rPr>
          <w:rFonts w:ascii="Times New Roman"/>
          <w:b w:val="false"/>
          <w:i w:val="false"/>
          <w:color w:val="000000"/>
          <w:sz w:val="28"/>
        </w:rPr>
        <w:t>
      06 шифр - өтелген, мерзімі өткізілген берешектің сомасын қосқанда клиенттер (микрокредиттеу субъектілері) есеп берілетін кезең ішінде өтеген несиенің сомасы көрсетіледі. 
</w:t>
      </w:r>
      <w:r>
        <w:br/>
      </w:r>
      <w:r>
        <w:rPr>
          <w:rFonts w:ascii="Times New Roman"/>
          <w:b w:val="false"/>
          <w:i w:val="false"/>
          <w:color w:val="000000"/>
          <w:sz w:val="28"/>
        </w:rPr>
        <w:t>
      07 шифр - клиенттердің (шаруа (фермер) қожалықтарының) валюта түрлеріне қарай есеп беру кезеңінің аяғындағы қысқа мерзімді, орта мерзімді және ұзақ мерзімді кредиті бойынша несие және мерзімі өткізілген несие берешегінің қалдықтарының сомасы көрсетіледі. 
</w:t>
      </w:r>
      <w:r>
        <w:br/>
      </w:r>
      <w:r>
        <w:rPr>
          <w:rFonts w:ascii="Times New Roman"/>
          <w:b w:val="false"/>
          <w:i w:val="false"/>
          <w:color w:val="000000"/>
          <w:sz w:val="28"/>
        </w:rPr>
        <w:t>
      07 - шифр 1, 3, 5, 7, 9, 11 символдар бойынша: тиісті символдар бойынша шифр 01 қосу шифр 03 алу шифр 05 қосу шифр 09-ға тең болады. 
</w:t>
      </w:r>
      <w:r>
        <w:br/>
      </w:r>
      <w:r>
        <w:rPr>
          <w:rFonts w:ascii="Times New Roman"/>
          <w:b w:val="false"/>
          <w:i w:val="false"/>
          <w:color w:val="000000"/>
          <w:sz w:val="28"/>
        </w:rPr>
        <w:t>
      08 шифр - клиенттердің (микрокредиттеу субъектілерінің) валюта түрлеріне қарай есеп беру кезеңінің аяғындағы қысқа мерзімді, орта мерзімді және ұзақ мерзімді кредиті бойынша несие және мерзімі өткізілген несие берешегінің қалдықтарының сомасы көрсетіледі. 
</w:t>
      </w:r>
      <w:r>
        <w:br/>
      </w:r>
      <w:r>
        <w:rPr>
          <w:rFonts w:ascii="Times New Roman"/>
          <w:b w:val="false"/>
          <w:i w:val="false"/>
          <w:color w:val="000000"/>
          <w:sz w:val="28"/>
        </w:rPr>
        <w:t>
      08 - шифр 1, 3, 5, 7, 9, 11 символдар бойынша: тиісті символдар бойынша шифр 02 қосу шифр 04 алу шифр 06 қосу шифр 10-ға тең болады. 
</w:t>
      </w:r>
      <w:r>
        <w:br/>
      </w:r>
      <w:r>
        <w:rPr>
          <w:rFonts w:ascii="Times New Roman"/>
          <w:b w:val="false"/>
          <w:i w:val="false"/>
          <w:color w:val="000000"/>
          <w:sz w:val="28"/>
        </w:rPr>
        <w:t>
      09, 10 шифрлар бойынша - валюталардың Қазақстан Республикасының Ұлттық Банкі белгілеген айырбас бағамы өзгергенде пайда болған бағамдық айырмасының сомасы, сондай-ақ теңгемен берілген кредиттердің қайта бағалануы көрсетіледi. Осы шифр бойынша 1, 3, 5, 7, 9, 11 символдар толтырылады. 
</w:t>
      </w:r>
      <w:r>
        <w:br/>
      </w:r>
      <w:r>
        <w:rPr>
          <w:rFonts w:ascii="Times New Roman"/>
          <w:b w:val="false"/>
          <w:i w:val="false"/>
          <w:color w:val="000000"/>
          <w:sz w:val="28"/>
        </w:rPr>
        <w:t>
                       Проценттiк ставкаларды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 2, 4, 6, 8, 10, 12 символдары бойынша бастапқы кредит шартына сәйкес берiлген кредиттiң ставкаларына сүйене отырып (мерзiмi өткiзiлген және мерзiмi ұзартылған кредиттердi қосқанда) орташа алынған проценттiк ставкалар көрсетіледi. 
</w:t>
      </w:r>
      <w:r>
        <w:br/>
      </w:r>
      <w:r>
        <w:rPr>
          <w:rFonts w:ascii="Times New Roman"/>
          <w:b w:val="false"/>
          <w:i w:val="false"/>
          <w:color w:val="000000"/>
          <w:sz w:val="28"/>
        </w:rPr>
        <w:t>
      01 шифры бойынша проценттiк ставка клиенттердiң (шаруа (фермер) қожалықтарының) субъектілерiнiң есеп беру кезеңiнiң басындағы несиелерi және мерзiмi өткiзiлген несиелерi бойынша iс жүзiнде қалыптасқан сыйақы ставкаларының орташа алынған шамасы ретiнде есептеп шығарылады. 
</w:t>
      </w:r>
      <w:r>
        <w:br/>
      </w:r>
      <w:r>
        <w:rPr>
          <w:rFonts w:ascii="Times New Roman"/>
          <w:b w:val="false"/>
          <w:i w:val="false"/>
          <w:color w:val="000000"/>
          <w:sz w:val="28"/>
        </w:rPr>
        <w:t>
      02 шифры бойынша проценттiк ставка клиенттердiң (микрокредиттеу субъектiлерiнiң) есеп беру кезеңiнiң басындағы несиелерi және мерзiмi өткiзiлген несиелерi бойынша iс жүзiнде қалыптасқан сыйақы ставкаларының орташа алынған шамасы ретiнде есептеп шығарылады. 
</w:t>
      </w:r>
      <w:r>
        <w:br/>
      </w:r>
      <w:r>
        <w:rPr>
          <w:rFonts w:ascii="Times New Roman"/>
          <w:b w:val="false"/>
          <w:i w:val="false"/>
          <w:color w:val="000000"/>
          <w:sz w:val="28"/>
        </w:rPr>
        <w:t>
      03 шифры бойынша проценттiк ставка есеп беру кезеңiнде клиенттерге (шаруа (фермер) қожалықтарының субъектілерiне) iс жүзiнде берiлген кредит сомасының орташа проценттiк ставкасы ретiнде есептеп шығарылады. 
</w:t>
      </w:r>
      <w:r>
        <w:br/>
      </w:r>
      <w:r>
        <w:rPr>
          <w:rFonts w:ascii="Times New Roman"/>
          <w:b w:val="false"/>
          <w:i w:val="false"/>
          <w:color w:val="000000"/>
          <w:sz w:val="28"/>
        </w:rPr>
        <w:t>
      04 шифры бойынша проценттiк ставка есеп беру кезеңiнде клиенттер (микрокредиттеу субъектілерi) iс жүзiнде өтеген кредит сомасының орташа проценттiк ставкасы ретiнде есептеп шығарылады. 
</w:t>
      </w:r>
      <w:r>
        <w:br/>
      </w:r>
      <w:r>
        <w:rPr>
          <w:rFonts w:ascii="Times New Roman"/>
          <w:b w:val="false"/>
          <w:i w:val="false"/>
          <w:color w:val="000000"/>
          <w:sz w:val="28"/>
        </w:rPr>
        <w:t>
      05 шифры бойынша проценттiк ставка клиенттер (шаруа (фермер) қожалықтарының субъектілерi) iс жүзiнде өтеген кредит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06 шифры бойынша проценттiк ставка клиенттер (микрокредиттеу субъектілерi) iс жүзiнде өтеген кредит сомасы бойынша есеп беру кезеңiндегi орташа алынған проценттiк ставка ретiнде есептеп шығарылады. 
</w:t>
      </w:r>
      <w:r>
        <w:br/>
      </w:r>
      <w:r>
        <w:rPr>
          <w:rFonts w:ascii="Times New Roman"/>
          <w:b w:val="false"/>
          <w:i w:val="false"/>
          <w:color w:val="000000"/>
          <w:sz w:val="28"/>
        </w:rPr>
        <w:t>
      07 шифры бойынша проценттiк ставка есеп беру кезеңiнiң аяғындағы ставканы қосқанда, клиенттерге (шаруа (фермер) қожалықтарының субъектiлерiне) iс жүзiнде берiлген кредит сомасы бойынша орташа алынған проценттiк ставка ретiнде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 шифры бойынша проценттiк ставка есеп беру кезеңiнiң аяғындағы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ставканы қосқанда, клиенттерге (микрокредиттеу субъектiлерiне) iс жүзiнде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кредит сомасы бойынша орташа алынған проценттiк ставка ретiнде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есептеп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ставканы есептеудiң шартты түрде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мысалы.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берген кредит бойынша есеп беру кезеңiнiң басындағы iс жүзiндегi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 1200 мың теңге болды. Оның iшiнде 200 мың теңге 20%-пен, 400 мыңы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21%-пен, 600 мыңы 19%-пен берілдi.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200х20+400х21+600х19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проценттiк ставка -------------------- = 19,83%-ке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берудiң "Клиенттердiң несиелерi бойынша мерзiмi өткiзiлген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берешектiң қалдықтары туралы есеп" жөнiндегi N 3 - БС нысанын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Статистикалық есеп берудiң N 3 - БС нысаны бойынша "Клиенттердiң несиелерi бойынша мерзiмi өткiзілген берешектiң қалдықтары туралы есептi" кредит операциясымен айналысатын барлық банктер ай сайын жасайды және ол мың теңгелiкпен берiледi. 
</w:t>
      </w:r>
      <w:r>
        <w:br/>
      </w:r>
      <w:r>
        <w:rPr>
          <w:rFonts w:ascii="Times New Roman"/>
          <w:b w:val="false"/>
          <w:i w:val="false"/>
          <w:color w:val="000000"/>
          <w:sz w:val="28"/>
        </w:rPr>
        <w:t>
      Есеп былай жасалады. 
</w:t>
      </w:r>
      <w:r>
        <w:br/>
      </w:r>
      <w:r>
        <w:rPr>
          <w:rFonts w:ascii="Times New Roman"/>
          <w:b w:val="false"/>
          <w:i w:val="false"/>
          <w:color w:val="000000"/>
          <w:sz w:val="28"/>
        </w:rPr>
        <w:t>
      1 - бағанда осы Ереженiң 3- бөлiмнiң 2- бөлiмшесiндегi "Банктердiң заңды және жеке тұлғаларға берген кредиттерi бойынша жасалмаған төлем шифрларының тiзбесi" деген тобы (жасалмаған төлем шифры) көрсетiледi. 
</w:t>
      </w:r>
      <w:r>
        <w:br/>
      </w:r>
      <w:r>
        <w:rPr>
          <w:rFonts w:ascii="Times New Roman"/>
          <w:b w:val="false"/>
          <w:i w:val="false"/>
          <w:color w:val="000000"/>
          <w:sz w:val="28"/>
        </w:rPr>
        <w:t>
      2- бағанда осы Ереженiң 6- бөлiмiндегi "N 3 - БС нысандағы баланстық шоттар мен шифрлардың сәйкес келуi" деген кестеде көрсетiлген баланстық шоттардың нөмiрлерi көрсетiледi. 
</w:t>
      </w:r>
      <w:r>
        <w:br/>
      </w:r>
      <w:r>
        <w:rPr>
          <w:rFonts w:ascii="Times New Roman"/>
          <w:b w:val="false"/>
          <w:i w:val="false"/>
          <w:color w:val="000000"/>
          <w:sz w:val="28"/>
        </w:rPr>
        <w:t>
      3- бағанда осы Ереженiң 3- бөлiмiнiң "Кепіл түрiне қарай берілетiн кредит шифрлары" деген 5- бөлiмшесiне сәйкес келетiн кредит түрi көрсетiледi. 
</w:t>
      </w:r>
      <w:r>
        <w:br/>
      </w:r>
      <w:r>
        <w:rPr>
          <w:rFonts w:ascii="Times New Roman"/>
          <w:b w:val="false"/>
          <w:i w:val="false"/>
          <w:color w:val="000000"/>
          <w:sz w:val="28"/>
        </w:rPr>
        <w:t>
      4- бағанда осы Ереженiң 3- бөлiмiнiң "Iшкi экономиканың институционалдық бiрлiктерiнiң меншiк нысандарының шифрлар тiзбесi" деген 6- бөлiмшесiне сәйкес заемшы меншiгi нысандарының шифры көрсетiледi. 
</w:t>
      </w:r>
      <w:r>
        <w:br/>
      </w:r>
      <w:r>
        <w:rPr>
          <w:rFonts w:ascii="Times New Roman"/>
          <w:b w:val="false"/>
          <w:i w:val="false"/>
          <w:color w:val="000000"/>
          <w:sz w:val="28"/>
        </w:rPr>
        <w:t>
      5- бағанда экономика секторының (сектор тармақтарының) шифрлары, басқаша айтқанда шаруашылық жүргiзудiң қайсi бiр ұйымдық-құқықтық нысанның ұстаған заемшының экономиканың бiр секторына қарайтыны көрсетiледi. Заемшының экономиканың қай секторына қарайтындығы оның құрылтайшы және тiркеу құжаттары негiзiнде белгiленедi. Экономика секторының (сектор тармақтарының) шифрлары осы Ереженiң 3- бөлiмiнiң "Iшкi экономиканың жеке секторларының (сектор тармақтарының) шифрларының тiзбесi" деген 7- бөлiмшесiне сәйкес келуге тиiс. 
</w:t>
      </w:r>
      <w:r>
        <w:br/>
      </w:r>
      <w:r>
        <w:rPr>
          <w:rFonts w:ascii="Times New Roman"/>
          <w:b w:val="false"/>
          <w:i w:val="false"/>
          <w:color w:val="000000"/>
          <w:sz w:val="28"/>
        </w:rPr>
        <w:t>
      6- бағанда осы Ереженiң 3- бөлiмiнiң "Экономика салаларының (қызмет түрлерiнiң) шифрлар тiзбесi" деген 8- бөлiмшесiне сәйкес заемшылар саласының (қызмет түрлерiнiң) шифры көрсетiледi. Заемшының қай салаға қарайтындығы оның кызметiнiң негiзгi түрi бойынша анықталады, ол әдетте жарғыда, тiркеу карточкасында немесе басқа құрылтайшы құжаттарда көрсетiледi. 
</w:t>
      </w:r>
      <w:r>
        <w:br/>
      </w:r>
      <w:r>
        <w:rPr>
          <w:rFonts w:ascii="Times New Roman"/>
          <w:b w:val="false"/>
          <w:i w:val="false"/>
          <w:color w:val="000000"/>
          <w:sz w:val="28"/>
        </w:rPr>
        <w:t>
      7- бағанда осы Ереженiң 3- бөлiмiнiң "Шаруашылық жүргiзудiң ұйымдық -құқықтық нысандары" деген 9- бөлiмшесiне сәйкес шаруашылық жүргiзудiң ұйымдық-құқықтық нысандары көрсетiледi. 
</w:t>
      </w:r>
      <w:r>
        <w:br/>
      </w:r>
      <w:r>
        <w:rPr>
          <w:rFonts w:ascii="Times New Roman"/>
          <w:b w:val="false"/>
          <w:i w:val="false"/>
          <w:color w:val="000000"/>
          <w:sz w:val="28"/>
        </w:rPr>
        <w:t>
      8- бағанда несиелер бойынша мерзiмi өткiзілген берешек пен мерзiмi өткiзiлген проценттердiң сомасы жасалмаған төлемдердiң шифрларына сәйкес көрсетiледi. 
</w:t>
      </w:r>
      <w:r>
        <w:br/>
      </w:r>
      <w:r>
        <w:rPr>
          <w:rFonts w:ascii="Times New Roman"/>
          <w:b w:val="false"/>
          <w:i w:val="false"/>
          <w:color w:val="000000"/>
          <w:sz w:val="28"/>
        </w:rPr>
        <w:t>
      Есепке мәлiметтер жасалмаған төлем шифрларының ретiне қарай енгiзіледi. "Сома" деген 8- бағанда жасалмаған төлем шифрының әрбiр баланстық шоты бойынша, жасалмаған төлемнiң әрбiр шифры бойынша қорытындысы және есеп бойынша жалпы қорытынды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r>
        <w:br/>
      </w:r>
      <w:r>
        <w:rPr>
          <w:rFonts w:ascii="Times New Roman"/>
          <w:b w:val="false"/>
          <w:i w:val="false"/>
          <w:color w:val="000000"/>
          <w:sz w:val="28"/>
        </w:rPr>
        <w:t>
        берудiң "Банк кредитi бойынша несие берешегiнiң қалдықтары 
</w:t>
      </w:r>
      <w:r>
        <w:br/>
      </w:r>
      <w:r>
        <w:rPr>
          <w:rFonts w:ascii="Times New Roman"/>
          <w:b w:val="false"/>
          <w:i w:val="false"/>
          <w:color w:val="000000"/>
          <w:sz w:val="28"/>
        </w:rPr>
        <w:t>
         туралы есеп" жөнiндегi N 4 -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берудiң N 4- БС нысаны бойынша "Банк кредитi бойынша несие берешегiнiң қалдықтары туралы есептi" кредит операциясымен айналысатын барлық банктер ай сайын жасайды және ол мың теңгелiкпен берiледi. Есепке банк клиенттерiнiң (заңды және жеке тұлғалардың) несие берешегiнiң қалдықтарының сомасы ұлттық және шетел валютасындағы мерзiмi өткiзілген берешек сомасынсыз енгiзiледi. 
</w:t>
      </w:r>
      <w:r>
        <w:br/>
      </w:r>
      <w:r>
        <w:rPr>
          <w:rFonts w:ascii="Times New Roman"/>
          <w:b w:val="false"/>
          <w:i w:val="false"/>
          <w:color w:val="000000"/>
          <w:sz w:val="28"/>
        </w:rPr>
        <w:t>
      Есеп былай жасалады. 
</w:t>
      </w:r>
      <w:r>
        <w:br/>
      </w:r>
      <w:r>
        <w:rPr>
          <w:rFonts w:ascii="Times New Roman"/>
          <w:b w:val="false"/>
          <w:i w:val="false"/>
          <w:color w:val="000000"/>
          <w:sz w:val="28"/>
        </w:rPr>
        <w:t>
      1- бағанда осы Ереженiң 3- бөлiмнiң 3- бөлiмшесiндегi "Банктердiң заңды және жеке тұлғаларға берген кредиттерiнiң шифрларының тiзбесi" деген тобы (кредит шифры) көрсетiледi. 
</w:t>
      </w:r>
      <w:r>
        <w:br/>
      </w:r>
      <w:r>
        <w:rPr>
          <w:rFonts w:ascii="Times New Roman"/>
          <w:b w:val="false"/>
          <w:i w:val="false"/>
          <w:color w:val="000000"/>
          <w:sz w:val="28"/>
        </w:rPr>
        <w:t>
      2- бағанда осы Ереженiң 6- бөлiмiндегi "N 4 - БС нысандағы баланстық шоттар мен шифрлардың сәйкес келуi" деген 4- кестеде көрсетiлген баланстық шоттардың нөмiрлерi көрсетiледi. 
</w:t>
      </w:r>
      <w:r>
        <w:br/>
      </w:r>
      <w:r>
        <w:rPr>
          <w:rFonts w:ascii="Times New Roman"/>
          <w:b w:val="false"/>
          <w:i w:val="false"/>
          <w:color w:val="000000"/>
          <w:sz w:val="28"/>
        </w:rPr>
        <w:t>
      3- бағанда осы Ереженiң 3- бөлiмiнiң "Қазақстан Республикасының банктерiнде статистикалық есептегi кредиттеу объектiлерi шифрларының тiзбесi" деген 1- бөлiмшесiнде келтiрiлген кредиттеу объектiлерiнiң шифрлары көрсетiледi. Әрбiр несие балансының шотындағы қалдықтар кредиттеу шарттарында көрсетiлген кредиттеу мақсатына сәйкес кредит шифрлары бойынша бөлiнедi. 
</w:t>
      </w:r>
      <w:r>
        <w:br/>
      </w:r>
      <w:r>
        <w:rPr>
          <w:rFonts w:ascii="Times New Roman"/>
          <w:b w:val="false"/>
          <w:i w:val="false"/>
          <w:color w:val="000000"/>
          <w:sz w:val="28"/>
        </w:rPr>
        <w:t>
      4- баған осы Ереженiң 3- бөлiмiнiң "Мерзiм бойынша кредиттер тобының тiзбесi" деген 4- бөлiмшесiне сәйкес толтырылады. 
</w:t>
      </w:r>
      <w:r>
        <w:br/>
      </w:r>
      <w:r>
        <w:rPr>
          <w:rFonts w:ascii="Times New Roman"/>
          <w:b w:val="false"/>
          <w:i w:val="false"/>
          <w:color w:val="000000"/>
          <w:sz w:val="28"/>
        </w:rPr>
        <w:t>
      5- бағанда осы Ереженiң 3- бөлiмiнiң "Кепiл түрi бойынша кредит шифрлары" деген 5- бөлiмшесiне сәйкес келетiн кредит түрi көрсетіледi. 
</w:t>
      </w:r>
      <w:r>
        <w:br/>
      </w:r>
      <w:r>
        <w:rPr>
          <w:rFonts w:ascii="Times New Roman"/>
          <w:b w:val="false"/>
          <w:i w:val="false"/>
          <w:color w:val="000000"/>
          <w:sz w:val="28"/>
        </w:rPr>
        <w:t>
      6- бағанда осы Ереженiң 3- бөлiмiнiң "Iшкi экономиканың институционалдық бiрлiктерiнiң меншiк нысандарының шифрлар тiзбесi" деген 6- бөлiмшесiне сәйкес заемшы меншiгi нысандарының шифры көрсетiледi. 
</w:t>
      </w:r>
      <w:r>
        <w:br/>
      </w:r>
      <w:r>
        <w:rPr>
          <w:rFonts w:ascii="Times New Roman"/>
          <w:b w:val="false"/>
          <w:i w:val="false"/>
          <w:color w:val="000000"/>
          <w:sz w:val="28"/>
        </w:rPr>
        <w:t>
      7- бағанда экономика секторының (сектор тармақтарының ) шифрлары, басқаша айтқанда шаруашылық жүргiзудiң қайсiбiр ұйымдық-құқықтық нысанын ұстаған заемшының экономиканың бiр секторына қарайтынын көрсетiледi. Заемшының экономиканың қай секторына қарайтындығы оның құрылтайшы және тiркеу құжаттары негiзiнде белгiленедi. Экономика секторының шифрлары осы Ереженiң 3- бөлiмiнiң "Iшкi экономиканың жеке секторларының (сектор тармақтарының) шифрларының тiзбесi" деген 7- бөлiмшесiне сәйкес келуге тиiс. 
</w:t>
      </w:r>
      <w:r>
        <w:br/>
      </w:r>
      <w:r>
        <w:rPr>
          <w:rFonts w:ascii="Times New Roman"/>
          <w:b w:val="false"/>
          <w:i w:val="false"/>
          <w:color w:val="000000"/>
          <w:sz w:val="28"/>
        </w:rPr>
        <w:t>
      8- бағанда осы Ереженiң 3- бөлiмiнiң "Экономика салаларының (қызмет түрлерiнiң) шифрлар тiзбесi" деген 8- бөлiмшесiне сәйкес заемшылар саласының (қызмет түрлерiнiң) шифры көрсетiледi. Заемшының қай салаға қарайтындығы оның қызметiнiң негiзгi түрi бойынша анықталады, ол әдетте жарғыда, тiркеу карточкасында немесе басқа құрылтайшы құжаттарда көрсетiледi. 
</w:t>
      </w:r>
      <w:r>
        <w:br/>
      </w:r>
      <w:r>
        <w:rPr>
          <w:rFonts w:ascii="Times New Roman"/>
          <w:b w:val="false"/>
          <w:i w:val="false"/>
          <w:color w:val="000000"/>
          <w:sz w:val="28"/>
        </w:rPr>
        <w:t>
      9- бағанда осы Ереженiң 3- бөлiмiнiң "Шаруашылық жүргiзудiң ұйымдық-құқықтық нысандары" деген 9- бөлiмшесiне сәйкес шаруашылық жүргiзудiң ұйымдық-құқықтық нысандары көрсетiледi. 
</w:t>
      </w:r>
      <w:r>
        <w:br/>
      </w:r>
      <w:r>
        <w:rPr>
          <w:rFonts w:ascii="Times New Roman"/>
          <w:b w:val="false"/>
          <w:i w:val="false"/>
          <w:color w:val="000000"/>
          <w:sz w:val="28"/>
        </w:rPr>
        <w:t>
      10- бағанда несие берешегiнiң сомасы тиiстi кредит шифрларына сәйкес көрсетiледi. 
</w:t>
      </w:r>
      <w:r>
        <w:br/>
      </w:r>
      <w:r>
        <w:rPr>
          <w:rFonts w:ascii="Times New Roman"/>
          <w:b w:val="false"/>
          <w:i w:val="false"/>
          <w:color w:val="000000"/>
          <w:sz w:val="28"/>
        </w:rPr>
        <w:t>
                                Статистикалық есеп 
</w:t>
      </w:r>
      <w:r>
        <w:br/>
      </w:r>
      <w:r>
        <w:rPr>
          <w:rFonts w:ascii="Times New Roman"/>
          <w:b w:val="false"/>
          <w:i w:val="false"/>
          <w:color w:val="000000"/>
          <w:sz w:val="28"/>
        </w:rPr>
        <w:t>
         берудiң "Айырбастау пункттерiнiң қолма-қол шетел валютасын 
</w:t>
      </w:r>
      <w:r>
        <w:br/>
      </w:r>
      <w:r>
        <w:rPr>
          <w:rFonts w:ascii="Times New Roman"/>
          <w:b w:val="false"/>
          <w:i w:val="false"/>
          <w:color w:val="000000"/>
          <w:sz w:val="28"/>
        </w:rPr>
        <w:t>
                сатып алуы және сатуы туралы есеп" жөнiндегi 
</w:t>
      </w:r>
      <w:r>
        <w:br/>
      </w:r>
      <w:r>
        <w:rPr>
          <w:rFonts w:ascii="Times New Roman"/>
          <w:b w:val="false"/>
          <w:i w:val="false"/>
          <w:color w:val="000000"/>
          <w:sz w:val="28"/>
        </w:rPr>
        <w:t>
                     N 6 -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пункттерiнiң қолма-қол шетел валютасын сатып алуы және сатуы туралы есептi қолма-қол шетел валютасымен айырбастау операциясын жүзеге асыратын барлық айырбастау пункттерi апта сайын берiп отырады. Есеп екi бөлiмнен тұрады: 
</w:t>
      </w:r>
      <w:r>
        <w:br/>
      </w:r>
      <w:r>
        <w:rPr>
          <w:rFonts w:ascii="Times New Roman"/>
          <w:b w:val="false"/>
          <w:i w:val="false"/>
          <w:color w:val="000000"/>
          <w:sz w:val="28"/>
        </w:rPr>
        <w:t>
      1. Айырбастау пункттерiнiң қолма-қол шетел валютасын сатып алуы; 
</w:t>
      </w:r>
      <w:r>
        <w:br/>
      </w:r>
      <w:r>
        <w:rPr>
          <w:rFonts w:ascii="Times New Roman"/>
          <w:b w:val="false"/>
          <w:i w:val="false"/>
          <w:color w:val="000000"/>
          <w:sz w:val="28"/>
        </w:rPr>
        <w:t>
      2. Айырбастау пункттерiнiң қолма-қол шетел валютасын сатуы. 
</w:t>
      </w:r>
      <w:r>
        <w:br/>
      </w:r>
      <w:r>
        <w:rPr>
          <w:rFonts w:ascii="Times New Roman"/>
          <w:b w:val="false"/>
          <w:i w:val="false"/>
          <w:color w:val="000000"/>
          <w:sz w:val="28"/>
        </w:rPr>
        <w:t>
      Бiрiншi бөлiмде банктердiң айырбастау пункттерiнiң және заңды тұлғалардың айырбастау пункттерiнiң қолма-қол шетел валютасын жеке тұлғалардан сатып алу жөнiндегi айырбастау операциясы көрсетiледi. 
</w:t>
      </w:r>
      <w:r>
        <w:br/>
      </w:r>
      <w:r>
        <w:rPr>
          <w:rFonts w:ascii="Times New Roman"/>
          <w:b w:val="false"/>
          <w:i w:val="false"/>
          <w:color w:val="000000"/>
          <w:sz w:val="28"/>
        </w:rPr>
        <w:t>
      01 шифр бойынша банктердiң айырбастау пункттерiнiң және заңды тұлғалардың айырбастау пункттерiнiң АҚШ долларын сатып алу көлемi тұтас алғанда көрсетiледi. 
</w:t>
      </w:r>
      <w:r>
        <w:br/>
      </w:r>
      <w:r>
        <w:rPr>
          <w:rFonts w:ascii="Times New Roman"/>
          <w:b w:val="false"/>
          <w:i w:val="false"/>
          <w:color w:val="000000"/>
          <w:sz w:val="28"/>
        </w:rPr>
        <w:t>
      1- символ: 02 және 03 шифрдан АҚШ долларын сатып алудың ең төменгi бағамы көрсетiледi; 
</w:t>
      </w:r>
      <w:r>
        <w:br/>
      </w:r>
      <w:r>
        <w:rPr>
          <w:rFonts w:ascii="Times New Roman"/>
          <w:b w:val="false"/>
          <w:i w:val="false"/>
          <w:color w:val="000000"/>
          <w:sz w:val="28"/>
        </w:rPr>
        <w:t>
      2- символ: 02 және 03 шифрдан АҚШ долларын сатып алудың ең жоғарғы бағамы көрсетiледi; 
</w:t>
      </w:r>
      <w:r>
        <w:br/>
      </w:r>
      <w:r>
        <w:rPr>
          <w:rFonts w:ascii="Times New Roman"/>
          <w:b w:val="false"/>
          <w:i w:val="false"/>
          <w:color w:val="000000"/>
          <w:sz w:val="28"/>
        </w:rPr>
        <w:t>
      3- АҚШ долларын сатып алудың орташа алынған бағамы көрсетiледi; 
</w:t>
      </w:r>
      <w:r>
        <w:br/>
      </w:r>
      <w:r>
        <w:rPr>
          <w:rFonts w:ascii="Times New Roman"/>
          <w:b w:val="false"/>
          <w:i w:val="false"/>
          <w:color w:val="000000"/>
          <w:sz w:val="28"/>
        </w:rPr>
        <w:t>
      4- символ: осы символдар бойынша 02 және 03 шифрларының қосындысы көрсетiледi. 
</w:t>
      </w:r>
      <w:r>
        <w:br/>
      </w:r>
      <w:r>
        <w:rPr>
          <w:rFonts w:ascii="Times New Roman"/>
          <w:b w:val="false"/>
          <w:i w:val="false"/>
          <w:color w:val="000000"/>
          <w:sz w:val="28"/>
        </w:rPr>
        <w:t>
      02 шифр бойынша банктердiң айырбастау пункттерiнiң есеп берiлетiн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айда жеке тұлғалардан АҚШ долларын сатып алу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символ: АҚШ долларын сатып алудың есеп берiлетiн айдағы 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төменгi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АҚШ долларын сатып алудың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АҚШ долларын сатып алудың есеп берiлетiн айдағы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берілетiн айда сатып алынған АҚШ долларының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 шифр бойынша заңды тұлғалардың айырбастау пункттерiнiң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айда жеке тұлғалардан АҚШ долларын сатып алу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АҚШ долларын сатып алудың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АҚШ долларын сатып алудың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АҚШ долларын сатып алудың есеп берілетiн айдағы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 сатып алынған АҚШ долларының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04 шифр бойынша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Ресей рублiн сатып алу көлемi тұтас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мәліметтер кредит шифрларының ретіне қарай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 баланс шоты нөмірінің өсуіне қарай көрсетіледі. "Сома" деген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бағанда жасалмаған кредит шифрының әрбір баланстық шоты бойынша, әрбір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шифры бойынша қорытындысы және есеп бойынша жалпы қорытынды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05 және 06 шифрдан Ресей рублiн сатып алудың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05 және 06 шифрдан Ресей рублiн сатып алудың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сатып алудың орташа алынған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осы символдар бойынша 05 және 06 шифрларының қосындысы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05 шифр бойынша банктердiң айырбастау пункттерiнiң есеп берiлетiн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айда жеке тұлғалардан Ресей рублiн сатып алу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Ресей рублiн сатып алудың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Ресей рублiн сатып алудың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сатып алудың есеп берiлетiн айдағы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 сатып алынған Ресей рублiнiң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06 шифр бойынша заңды тұлғалардың айырбастау пункттерiнiң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айда жеке тұлғалардан Ресей рублiн сатып алу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Ресей рублiн сатып алудың есеп берілетiн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Ресей рублiн сатып алудың есеп берілетiн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сатып алудың есеп берiлетiн айдағы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берілетiн айда сатып алынған Ресей рублiнiң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 шифр бойынша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немiс маркасын сатып алу көлемi тұтас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немiс маркасын сатып алудың ең төменгi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08 және 09 шифрдан немiс маркасын сатып алудың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3- 08 және 09 шифрдан немiс маркасын сатып алудың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осы символдар бойынша 08 және 09 шифрларының қосындысы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08 шифр бойынша банктердiң айырбастау пункттерiнiң есеп берiлетiн айда жеке тұлғалардан немiс маркасын сатып алу көлемi көрсетіледi. 
</w:t>
      </w:r>
      <w:r>
        <w:br/>
      </w:r>
      <w:r>
        <w:rPr>
          <w:rFonts w:ascii="Times New Roman"/>
          <w:b w:val="false"/>
          <w:i w:val="false"/>
          <w:color w:val="000000"/>
          <w:sz w:val="28"/>
        </w:rPr>
        <w:t>
      1- символ: немiс маркасын сатып алудың есеп берiлетiн айдағы ең төменгi бағамы көрсетiледi; 
</w:t>
      </w:r>
      <w:r>
        <w:br/>
      </w:r>
      <w:r>
        <w:rPr>
          <w:rFonts w:ascii="Times New Roman"/>
          <w:b w:val="false"/>
          <w:i w:val="false"/>
          <w:color w:val="000000"/>
          <w:sz w:val="28"/>
        </w:rPr>
        <w:t>
      2- символ: немiс маркасын сатып алудың есеп берiлетiн айдағы ең жоғарғы бағамы көрсетiледi; 
</w:t>
      </w:r>
      <w:r>
        <w:br/>
      </w:r>
      <w:r>
        <w:rPr>
          <w:rFonts w:ascii="Times New Roman"/>
          <w:b w:val="false"/>
          <w:i w:val="false"/>
          <w:color w:val="000000"/>
          <w:sz w:val="28"/>
        </w:rPr>
        <w:t>
      3- немiс маркасын сатып алудың есеп берілетiн айдағы орташа алынған бағамы көрсетiледi; 
</w:t>
      </w:r>
      <w:r>
        <w:br/>
      </w:r>
      <w:r>
        <w:rPr>
          <w:rFonts w:ascii="Times New Roman"/>
          <w:b w:val="false"/>
          <w:i w:val="false"/>
          <w:color w:val="000000"/>
          <w:sz w:val="28"/>
        </w:rPr>
        <w:t>
      4- символ: есеп берiлетiн айда сатып алынған немiс маркасының сомасы көрсетіледi. 
</w:t>
      </w:r>
      <w:r>
        <w:br/>
      </w:r>
      <w:r>
        <w:rPr>
          <w:rFonts w:ascii="Times New Roman"/>
          <w:b w:val="false"/>
          <w:i w:val="false"/>
          <w:color w:val="000000"/>
          <w:sz w:val="28"/>
        </w:rPr>
        <w:t>
      09 шифр бойынша заңды тұлғалардың айырбастау пункттерiнiң есеп берiлетiн айда жеке тұлғалардан немiс маркасын сатып алу көлемi көрсетiледi. 
</w:t>
      </w:r>
      <w:r>
        <w:br/>
      </w:r>
      <w:r>
        <w:rPr>
          <w:rFonts w:ascii="Times New Roman"/>
          <w:b w:val="false"/>
          <w:i w:val="false"/>
          <w:color w:val="000000"/>
          <w:sz w:val="28"/>
        </w:rPr>
        <w:t>
      1- символ: немiс маркасын сатып алудың есеп берілетiн айдағы ең төменгi бағамы көрсетiледi; 
</w:t>
      </w:r>
      <w:r>
        <w:br/>
      </w:r>
      <w:r>
        <w:rPr>
          <w:rFonts w:ascii="Times New Roman"/>
          <w:b w:val="false"/>
          <w:i w:val="false"/>
          <w:color w:val="000000"/>
          <w:sz w:val="28"/>
        </w:rPr>
        <w:t>
      2- символ: немiс маркасын сатып алудың есеп берiлетiн айдағы ең жоғарғы бағамы көрсетiледi; 
</w:t>
      </w:r>
      <w:r>
        <w:br/>
      </w:r>
      <w:r>
        <w:rPr>
          <w:rFonts w:ascii="Times New Roman"/>
          <w:b w:val="false"/>
          <w:i w:val="false"/>
          <w:color w:val="000000"/>
          <w:sz w:val="28"/>
        </w:rPr>
        <w:t>
      3- немiс маркасын сатып алудың есеп берiлетiн айдағы орташа алынған бағамы көрсетіледi; 
</w:t>
      </w:r>
      <w:r>
        <w:br/>
      </w:r>
      <w:r>
        <w:rPr>
          <w:rFonts w:ascii="Times New Roman"/>
          <w:b w:val="false"/>
          <w:i w:val="false"/>
          <w:color w:val="000000"/>
          <w:sz w:val="28"/>
        </w:rPr>
        <w:t>
      4- символ: есеп берілетiн айда сатып алынған немiс маркасының сомасы көрсетiледi. 
</w:t>
      </w:r>
      <w:r>
        <w:br/>
      </w:r>
      <w:r>
        <w:rPr>
          <w:rFonts w:ascii="Times New Roman"/>
          <w:b w:val="false"/>
          <w:i w:val="false"/>
          <w:color w:val="000000"/>
          <w:sz w:val="28"/>
        </w:rPr>
        <w:t>
      Екiншi бөлiмде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қолма-қол шетел валютасын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тұлғаларға сату жөнiндегi айырбастау операциясы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шифр бойынша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АҚШ долларын сатып алу көлемi тұтас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12 және 13 шифрдан АҚШ долларын сатудың ең төменгi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12 және 13 шифрдан АҚШ долларын сатудың ең жоғарғы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АҚШ долларын сатудың орташа алынған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осы символдар бойынша 12 және 13 шифрлардың қосындысына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шифр бойынша банктердiң айырбастау пункттерiнiң есеп берiлетiн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айда жеке тұлғаларға АҚШ долларын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АҚШ долларын сатудың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АҚШ долларын сатудың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АҚШ долларын сатудың есеп берiлетiн айдағы орташа алынған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 сатылған АҚШ долларының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шифр бойынша заңды тұлғалардың айырбастау пункттерiнiң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айда жеке тұлғаларға АҚШ долларын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АҚШ долларын сатудың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АҚШ долларын сатудың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АҚШ долларын сатудың есеп берiлетiн айдағы орташа алынған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берілетiн айда сатылған АҚШ долларының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шифр бойынша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Ресей рублiн сату көлемi тұтас алғанда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15 және 16 шифрдан Ресей рублiн сатудың ең төменгi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15 және 16 шифрдан Ресей рублiн сатудың ең жоғарғы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сатудың орташа алынған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осы символдар бойынша 15 және 16 шифрларының қосындысына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шифр бойынша банктердiң айырбастау пункттерiнiң есеп берiлетiн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айда жеке тұлғаларға Ресей рублiн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Ресей рублiн сатудың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Ресей рублiн сатудың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сатудың есеп берiлетiн айдағы орташа алынған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берілетiн айда сатылған Ресей рублiнiң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шифр бойынша заңды тұлғалардың айырбастау пункттерiнiң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берілетiн айда жеке тұлғаларға Ресей рублiн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Ресей рублiн сатудың есеп берілетiн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Ресей рублiн сатудың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Ресей рублiн сатудың есеп берiлетiн айдағы орташа алынған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 сатылған Ресей рублiнiң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шифр бойынша банктердiң айырбастау пункттерiнiң және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айырбастау пункттерiнiң немiс маркасын сату көлемi тұтас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18 және 19 шифрдан немiс маркасын сатудың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18 және 19 шифрдан немiс маркасын сатып алудың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немiс маркасын сатып алудың орташа алынған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осы символдар бойынша 18 және 19 шифрларының қосындысына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шифр бойынша банктердiң айырбастау пункттерiнiң есеп берілетiн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айда жеке тұлғаларға немiс маркасын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немiс маркасын сатудың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немiс маркасын сатудың есеп берілетiн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немiс маркасын сатудың есеп берілетiн айдағы орташа алынған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айдағы сатылған немiс маркасының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шифр бойынша заңды тұлғалардың айырбастау пункттерiнiң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айда жеке тұлғаларға немiс маркасын сату көлемi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символ: немiс маркасын сатудың есеп берiлетiн айдағы ең төменгi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символ: немiс маркасын сатудың есеп берiлетiн айдағы ең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немiс маркасын сатудың есеп берiлетiн айдағы орташа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символ: есеп берiлетiн айдағы сатылған немiс маркасының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алынған бағам былай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К1 х Q1 + К2 х Q2 + ... + Кn х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Кср.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Q1 + Q2 + ...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Кn- n-іншi мәміле бойынша бағам,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Qn - n-іншi мәміленiң көлемi.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 долларын сатудың орташа алынған бағамын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пунктi есептеп шығарған мысалы.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пунктi халыққа бiр айда 2000 АҚШ долларын: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АҚШ долларын 1 доллар үшiн 87 теңгелiк бағам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500 АҚШ долларын 1 доллар үшiн 88 теңгелiк бағам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700 АҚШ долларын 1 доллар үшiн 89 теңгелiк бағам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600 АҚШ долларын 1 доллар үшiн 90 теңгелiк бағам бойынша сатты.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пунктiнiң қолма-қол АҚШ долларын сатқандағы орташа 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бағамы мынаған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х 87+ 500 х 88+700 х 89+ 600 х 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Кср.= ----------------------------------------- = 88,85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+ 500 + 600 + 700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 долларын облыс халқына сатудың орташа алынған бағамының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есептеп шығарылған мысалы.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Банктердiң айырбастау пункттерi бiр айда халыққа 8 000 000 АҚШ долларын (12- шифр бойынша 4- символ) 1 доллар үшiн 88 теңгелiк (12- шифр бойынша 3- символ) орташа алынған бағам бойынша сатты. 
</w:t>
      </w:r>
      <w:r>
        <w:br/>
      </w:r>
      <w:r>
        <w:rPr>
          <w:rFonts w:ascii="Times New Roman"/>
          <w:b w:val="false"/>
          <w:i w:val="false"/>
          <w:color w:val="000000"/>
          <w:sz w:val="28"/>
        </w:rPr>
        <w:t>
      Заңды тұлғалардың айырбастау пункттерi бiр айда халыққа 400 000 АҚШ долларын (13- шифр бойынша 4- символ) 1 доллар үшiн 89 теңгелiк (13 шифр бойынша 3- символ) орташа алынған бағам бойынша сатты. 
</w:t>
      </w:r>
      <w:r>
        <w:br/>
      </w:r>
      <w:r>
        <w:rPr>
          <w:rFonts w:ascii="Times New Roman"/>
          <w:b w:val="false"/>
          <w:i w:val="false"/>
          <w:color w:val="000000"/>
          <w:sz w:val="28"/>
        </w:rPr>
        <w:t>
      Облыс бойынша АҚШ долларын сатудың орташа алынған бағамы мынаған тең: 
</w:t>
      </w:r>
      <w:r>
        <w:br/>
      </w:r>
      <w:r>
        <w:rPr>
          <w:rFonts w:ascii="Times New Roman"/>
          <w:b w:val="false"/>
          <w:i w:val="false"/>
          <w:color w:val="000000"/>
          <w:sz w:val="28"/>
        </w:rPr>
        <w:t>
           8 000 000 х 88 +400 000 х 89 
</w:t>
      </w:r>
      <w:r>
        <w:br/>
      </w:r>
      <w:r>
        <w:rPr>
          <w:rFonts w:ascii="Times New Roman"/>
          <w:b w:val="false"/>
          <w:i w:val="false"/>
          <w:color w:val="000000"/>
          <w:sz w:val="28"/>
        </w:rPr>
        <w:t>
      Кср.=----------------------------= 88,05 (11- шифр бойынша 3-символ) 
</w:t>
      </w:r>
      <w:r>
        <w:br/>
      </w:r>
      <w:r>
        <w:rPr>
          <w:rFonts w:ascii="Times New Roman"/>
          <w:b w:val="false"/>
          <w:i w:val="false"/>
          <w:color w:val="000000"/>
          <w:sz w:val="28"/>
        </w:rPr>
        <w:t>
               8 000 000 + 400 000 
</w:t>
      </w:r>
      <w:r>
        <w:br/>
      </w:r>
      <w:r>
        <w:rPr>
          <w:rFonts w:ascii="Times New Roman"/>
          <w:b w:val="false"/>
          <w:i w:val="false"/>
          <w:color w:val="000000"/>
          <w:sz w:val="28"/>
        </w:rPr>
        <w:t>
      Есепте облыс бойынша банктердің филиалдарының айырбастау пунктерінің, дербес банктердің айырбастау пунктерінің, заңды тұлғалардың айырбастау пунктерінің атаулары бөліп көрсетілмей жиынтық мәлімет қана көрсетілуге тиіс. 
</w:t>
      </w:r>
      <w:r>
        <w:br/>
      </w:r>
      <w:r>
        <w:rPr>
          <w:rFonts w:ascii="Times New Roman"/>
          <w:b w:val="false"/>
          <w:i w:val="false"/>
          <w:color w:val="000000"/>
          <w:sz w:val="28"/>
        </w:rPr>
        <w:t>
      Операция болмаған, бірақ шетел валютасын сатып алу/сату жөнінде айырбастау бағамы белгіленген жағдайда, есепте 1 және 0 шифрлар бойынша ең төменгі және ең жоғарғы бағам көрсетілуге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берудiң "Банкаралық кредит және банк депозиттерi 
</w:t>
      </w:r>
      <w:r>
        <w:br/>
      </w:r>
      <w:r>
        <w:rPr>
          <w:rFonts w:ascii="Times New Roman"/>
          <w:b w:val="false"/>
          <w:i w:val="false"/>
          <w:color w:val="000000"/>
          <w:sz w:val="28"/>
        </w:rPr>
        <w:t>
            бойынша есеп" жөнiндегi N 8 -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Банкаралық кредит және банк депозиттерi бойынша есептi екiншi деңгейдегi барлық банктер апта сайын берiп отырады. Екiншi деңгейдегi бас банктер мәлiметтi филиалдардың мәлiметiн ескере отырып бередi. 
</w:t>
      </w:r>
      <w:r>
        <w:br/>
      </w:r>
      <w:r>
        <w:rPr>
          <w:rFonts w:ascii="Times New Roman"/>
          <w:b w:val="false"/>
          <w:i w:val="false"/>
          <w:color w:val="000000"/>
          <w:sz w:val="28"/>
        </w:rPr>
        <w:t>
      Есеп екi бөлiмнен тұрады: 
</w:t>
      </w:r>
      <w:r>
        <w:br/>
      </w:r>
      <w:r>
        <w:rPr>
          <w:rFonts w:ascii="Times New Roman"/>
          <w:b w:val="false"/>
          <w:i w:val="false"/>
          <w:color w:val="000000"/>
          <w:sz w:val="28"/>
        </w:rPr>
        <w:t>
      1. Берілген кредит және орналастырылған депозиттер. 
</w:t>
      </w:r>
      <w:r>
        <w:br/>
      </w:r>
      <w:r>
        <w:rPr>
          <w:rFonts w:ascii="Times New Roman"/>
          <w:b w:val="false"/>
          <w:i w:val="false"/>
          <w:color w:val="000000"/>
          <w:sz w:val="28"/>
        </w:rPr>
        <w:t>
      2. Алынған кредит және тартылған депозиттер. 
</w:t>
      </w:r>
      <w:r>
        <w:br/>
      </w:r>
      <w:r>
        <w:rPr>
          <w:rFonts w:ascii="Times New Roman"/>
          <w:b w:val="false"/>
          <w:i w:val="false"/>
          <w:color w:val="000000"/>
          <w:sz w:val="28"/>
        </w:rPr>
        <w:t>
      Бiрiншi бөлiмде банктермен кредит беру немесе депозит орналастыру туралы шешiм қабылданған күннен бастап жасалатын кредит және депозит операциялары көрсетiледi. 
</w:t>
      </w:r>
      <w:r>
        <w:br/>
      </w:r>
      <w:r>
        <w:rPr>
          <w:rFonts w:ascii="Times New Roman"/>
          <w:b w:val="false"/>
          <w:i w:val="false"/>
          <w:color w:val="000000"/>
          <w:sz w:val="28"/>
        </w:rPr>
        <w:t>
      1, 3, 5, 7, 9, 11, 13, 15 символдары бойынша 01 шифр: сол символдар бойынша шифр 02 қосу шифр 03- ке тең. 
</w:t>
      </w:r>
      <w:r>
        <w:br/>
      </w:r>
      <w:r>
        <w:rPr>
          <w:rFonts w:ascii="Times New Roman"/>
          <w:b w:val="false"/>
          <w:i w:val="false"/>
          <w:color w:val="000000"/>
          <w:sz w:val="28"/>
        </w:rPr>
        <w:t>
      1, 3, 5, 7, 9, 11, 13, 15 символдары бойынша 04 шифр: сол символдар бойынша шифр 05 қосу шифр 06-ға тең. 
</w:t>
      </w:r>
      <w:r>
        <w:br/>
      </w:r>
      <w:r>
        <w:rPr>
          <w:rFonts w:ascii="Times New Roman"/>
          <w:b w:val="false"/>
          <w:i w:val="false"/>
          <w:color w:val="000000"/>
          <w:sz w:val="28"/>
        </w:rPr>
        <w:t>
      1, 3, 5, 7, 9, 11, 13, 15 символдары бойынша 07 шифр: сол символдар бойынша шифр 08 қосу шифр 09-ға тең. 
</w:t>
      </w:r>
      <w:r>
        <w:br/>
      </w:r>
      <w:r>
        <w:rPr>
          <w:rFonts w:ascii="Times New Roman"/>
          <w:b w:val="false"/>
          <w:i w:val="false"/>
          <w:color w:val="000000"/>
          <w:sz w:val="28"/>
        </w:rPr>
        <w:t>
      Екiншi бөлiмде банктермен кредит алу немесе депозит тарту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шешiм қабылданған күннен бастап жасалатын кредит және депозит операциялары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3, 5, 7, 9, 11, 13, 15 символдары бойынша 10 шифр: сол символдар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 11 қосу шифр 12-ге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3, 5, 7, 9, 11, 13, 15 символдары бойынша 13 шифр: сол символдар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 14 қосу шифр 15-ке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3, 5, 7, 9, 11, 13, 15 символдары бойынша 16 шифр: сол символдар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 17 қосу шифр 18-ге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Сыйақының орташа алынған ставкасы былай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S1 x Q1 + S2 x Q2 + ... + Sn x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Sср.=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Q1 + Q2 + ... +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Sn- n-іншi мәмiле бойынша сыйақы ставкасы, Qn - n-іншi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мәмiленiң көлемi.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немесе депозит шартына және есепте көрсетiлу күнiне қол қоюды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күтудiң қажетi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Есепке ұлттық валютамен әрi шетел валютасымен (теңгеге шағылмаған) 1 жыл мерзiмге дейiн берiлген (алынған) кредиттiң немесе орналастырылған (тартылған) депозиттiң барлық сомасы енгiзiледi. Бұрын есепте көрсетiлген, берiлген (алынған) кредиттiң немесе орналастырылған (тартылған) депозиттiң мерзiмiн ұзарту туралы шарт шарт жасалатын жағдайда, банк ұзартылған соманы келесi есепке кiргiзбейдi. 
</w:t>
      </w:r>
      <w:r>
        <w:br/>
      </w:r>
      <w:r>
        <w:rPr>
          <w:rFonts w:ascii="Times New Roman"/>
          <w:b w:val="false"/>
          <w:i w:val="false"/>
          <w:color w:val="000000"/>
          <w:sz w:val="28"/>
        </w:rPr>
        <w:t>
      Мәміле болмай қалған, ал ол туралы есеп тапсырылған жағдайда, банк Қазақстан Республикасының Ұлттық Банкiне хабарлайды және сол күнгi түзетілген есептi тапсырады. 
</w:t>
      </w:r>
      <w:r>
        <w:br/>
      </w:r>
      <w:r>
        <w:rPr>
          <w:rFonts w:ascii="Times New Roman"/>
          <w:b w:val="false"/>
          <w:i w:val="false"/>
          <w:color w:val="000000"/>
          <w:sz w:val="28"/>
        </w:rPr>
        <w:t>
      Тапсыру мерзiмi - есеп берiлетiн аптадан кейiнгi әрбiр сейсенбi сайын сағат 16-ға дейiн. 
</w:t>
      </w:r>
      <w:r>
        <w:br/>
      </w:r>
      <w:r>
        <w:rPr>
          <w:rFonts w:ascii="Times New Roman"/>
          <w:b w:val="false"/>
          <w:i w:val="false"/>
          <w:color w:val="000000"/>
          <w:sz w:val="28"/>
        </w:rPr>
        <w:t>
      Егер банк апта ішінде мәміле жасамаса, онда ол Қазақстан Республикасының Ұлттық Банкіне міндетті түрде (504-929, 504-985, 504-649) телефондары бойынша хабарлауға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r>
        <w:br/>
      </w:r>
      <w:r>
        <w:rPr>
          <w:rFonts w:ascii="Times New Roman"/>
          <w:b w:val="false"/>
          <w:i w:val="false"/>
          <w:color w:val="000000"/>
          <w:sz w:val="28"/>
        </w:rPr>
        <w:t>
                берудiң "Уәкілеттi банктердiң биржадан тыс 
</w:t>
      </w:r>
      <w:r>
        <w:br/>
      </w:r>
      <w:r>
        <w:rPr>
          <w:rFonts w:ascii="Times New Roman"/>
          <w:b w:val="false"/>
          <w:i w:val="false"/>
          <w:color w:val="000000"/>
          <w:sz w:val="28"/>
        </w:rPr>
        <w:t>
                операциялары бойынша мәлiметтер" жөнiндегi 
</w:t>
      </w:r>
      <w:r>
        <w:br/>
      </w:r>
      <w:r>
        <w:rPr>
          <w:rFonts w:ascii="Times New Roman"/>
          <w:b w:val="false"/>
          <w:i w:val="false"/>
          <w:color w:val="000000"/>
          <w:sz w:val="28"/>
        </w:rPr>
        <w:t>
                N 9-БС, N 10-БС үлгiлерiн жасауға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уәкiлеттi банктер шетел валютасын сатып алу/сату жөнiнде биржадан тыс мәмiлелер бойынша мәлiметтерiн берiп тұрады. Екiншi деңгейдегi Бас банктер филиалдар бойынша деректердi ескере отырып мәлiмет бередi. 
</w:t>
      </w:r>
      <w:r>
        <w:br/>
      </w:r>
      <w:r>
        <w:rPr>
          <w:rFonts w:ascii="Times New Roman"/>
          <w:b w:val="false"/>
          <w:i w:val="false"/>
          <w:color w:val="000000"/>
          <w:sz w:val="28"/>
        </w:rPr>
        <w:t>
      Есепке тек қана ұлттық валютамен, яғни теңге/АҚШ доллары, теңге/немiс маркасы, теңге/ЕВРО, теңге/ Ресей рублi немесе АҚШ доллары/теңге, немiс маркасы/теңге, ЕВРО/теңге, Ресей рублi/теңгемен жүргiзiлген операциялар кiредi. 
</w:t>
      </w:r>
      <w:r>
        <w:br/>
      </w:r>
      <w:r>
        <w:rPr>
          <w:rFonts w:ascii="Times New Roman"/>
          <w:b w:val="false"/>
          <w:i w:val="false"/>
          <w:color w:val="000000"/>
          <w:sz w:val="28"/>
        </w:rPr>
        <w:t>
      Мәлiметтерде жалпы қолма-қол және аударым арқылы валютамен жүргiзілген мәмiлелер көрсетіледi. 
</w:t>
      </w:r>
      <w:r>
        <w:br/>
      </w:r>
      <w:r>
        <w:rPr>
          <w:rFonts w:ascii="Times New Roman"/>
          <w:b w:val="false"/>
          <w:i w:val="false"/>
          <w:color w:val="000000"/>
          <w:sz w:val="28"/>
        </w:rPr>
        <w:t>
      Мәлiметтерде "СВОП" операциялары және форекстiк мәмiлелер көрсетілмейдi. 
</w:t>
      </w:r>
      <w:r>
        <w:br/>
      </w:r>
      <w:r>
        <w:rPr>
          <w:rFonts w:ascii="Times New Roman"/>
          <w:b w:val="false"/>
          <w:i w:val="false"/>
          <w:color w:val="000000"/>
          <w:sz w:val="28"/>
        </w:rPr>
        <w:t>
      Мәмiлелер көлемi валютаның мыңдық бiрлiгiнде көрсетiледi. 
</w:t>
      </w:r>
      <w:r>
        <w:br/>
      </w:r>
      <w:r>
        <w:rPr>
          <w:rFonts w:ascii="Times New Roman"/>
          <w:b w:val="false"/>
          <w:i w:val="false"/>
          <w:color w:val="000000"/>
          <w:sz w:val="28"/>
        </w:rPr>
        <w:t>
      Мәмiле 50 мыңнан астам АҚШ долларына бара-бар көлемде мәлiметтерде аталмаған валютаның басқа түрiмен жасалған жағдайда, бұл мәмiлелердiң көлемi мәлiметтерде осылай көрсетiледi. 
</w:t>
      </w:r>
      <w:r>
        <w:br/>
      </w:r>
      <w:r>
        <w:rPr>
          <w:rFonts w:ascii="Times New Roman"/>
          <w:b w:val="false"/>
          <w:i w:val="false"/>
          <w:color w:val="000000"/>
          <w:sz w:val="28"/>
        </w:rPr>
        <w:t>
      Валютаның әрбiр атауы бойынша мәлiметтер былайша беріледi. 
</w:t>
      </w:r>
      <w:r>
        <w:br/>
      </w:r>
      <w:r>
        <w:rPr>
          <w:rFonts w:ascii="Times New Roman"/>
          <w:b w:val="false"/>
          <w:i w:val="false"/>
          <w:color w:val="000000"/>
          <w:sz w:val="28"/>
        </w:rPr>
        <w:t>
      Күнделiктi: Шетел валютасын банкаралық сатып алу/сату бойынша. Валютаның әрбiр түрi бойынша мәмiлелер көлемiн мәмiлелердiң орташа алғанда, ең аз және ең көп бағамдарын көрсете отырып, резиденттермен және резидент еместер операцияларын (Қазақстан Республикасының екiншi деңгейдегi банктерiнiң) бөлiп беру қажет. 
</w:t>
      </w:r>
      <w:r>
        <w:br/>
      </w:r>
      <w:r>
        <w:rPr>
          <w:rFonts w:ascii="Times New Roman"/>
          <w:b w:val="false"/>
          <w:i w:val="false"/>
          <w:color w:val="000000"/>
          <w:sz w:val="28"/>
        </w:rPr>
        <w:t>
      Апта сайын: жалпылай алғанда барлық мәмілелер бойынша, оның iшiнде банкаралық сатып алу/сату, клиенттерге және заңды тұлғалалардың айырбастау пункттерiне сатып алу/сату (жеке меншiк айырбастау пункттерiнен басқаға). Валютаның әрбiр түрi бойынша мәмiлелер көлемiн мәмілелердiң орташа алғанда, ең аз және ең көп бағамдарын көрсете отырып, резиденттермен және резидент еместермен (шетелдiк банктермен) жасалатын операцияларды (Қазақстан Республикасының екiншi деңгейдегi банктерiнiң) бөлiп көрсете отырып беру қажет. Айырбастау пункттерiнен басқа клиенттермен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резиденттермен және резидент еместермен жасалған операциялар болып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бөлiнедi. Валютаның әрбiр түрi бойынша операциялардың жалпы көлемiн талдау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кезiнде резиденттермен және резидент еместермен жасалған мәмiлелер көлемiн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Мәмілелердiң орташа алынған бағамы былайша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K1 x Q1 + K2 x Q2...Кn x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ор.=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Q1 + Q2 +...Qn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жерде Kn - n- мәмiле бойынша бағам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Qn - n- мәмiле бойынша көлем.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 Зерттеу және статистика департаментінің Статистика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басқармасына (шақыру белгісі: АLМ. DIS STATIST) X-400 электронды почта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арқылы немесе 504-930, 504-642 факс бойынша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Күнделікті мәліметтер үшін есеп беру аптасы бейсенбіден басталады.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Биржадан тыс операциялар болмаған жағдайда, банк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Ұлттық Банкінің Зерттеу және статистика департаментін мына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телефондар арқылы хабардар етуге міндетті: 504-986, 504-985, 504-929,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504-649.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берудiң "Айырбастау пункттерiнiң саны туралы мәлiмет"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жөнiндегi N 11 - 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11- БС нысаны бойынша айырбастау пункттерiнiң саны туралы мәлiметтi Қазақстан Республикасы Ұлттық Банкiнiң филиалдары ай сайын жасайды. 
</w:t>
      </w:r>
      <w:r>
        <w:br/>
      </w:r>
      <w:r>
        <w:rPr>
          <w:rFonts w:ascii="Times New Roman"/>
          <w:b w:val="false"/>
          <w:i w:val="false"/>
          <w:color w:val="000000"/>
          <w:sz w:val="28"/>
        </w:rPr>
        <w:t>
      Нысан символдары былай толтырылады. 
</w:t>
      </w:r>
      <w:r>
        <w:br/>
      </w:r>
      <w:r>
        <w:rPr>
          <w:rFonts w:ascii="Times New Roman"/>
          <w:b w:val="false"/>
          <w:i w:val="false"/>
          <w:color w:val="000000"/>
          <w:sz w:val="28"/>
        </w:rPr>
        <w:t>
      Символ 1- уәкiлеттi банктер мен заңды тұлғалардың жұмыс iстеп тұрған айырбастау пункттерiнiң есеп берiлетiн күнгi саны көрсетiледi. 
</w:t>
      </w:r>
      <w:r>
        <w:br/>
      </w:r>
      <w:r>
        <w:rPr>
          <w:rFonts w:ascii="Times New Roman"/>
          <w:b w:val="false"/>
          <w:i w:val="false"/>
          <w:color w:val="000000"/>
          <w:sz w:val="28"/>
        </w:rPr>
        <w:t>
      Символ 2- уәкілеттi банктердiң жұмыс iстеп тұрған айырбастау пункттерiнiң есеп берілетiн күнгi саны көрсетіледi. 
</w:t>
      </w:r>
      <w:r>
        <w:br/>
      </w:r>
      <w:r>
        <w:rPr>
          <w:rFonts w:ascii="Times New Roman"/>
          <w:b w:val="false"/>
          <w:i w:val="false"/>
          <w:color w:val="000000"/>
          <w:sz w:val="28"/>
        </w:rPr>
        <w:t>
      Символ 3- заңды тұлғалардың жұмыс iстеп тұрған айырбастау пункттерiнiң есеп берiлетiн күнгi саны көрсетiледi. 
</w:t>
      </w:r>
      <w:r>
        <w:br/>
      </w:r>
      <w:r>
        <w:rPr>
          <w:rFonts w:ascii="Times New Roman"/>
          <w:b w:val="false"/>
          <w:i w:val="false"/>
          <w:color w:val="000000"/>
          <w:sz w:val="28"/>
        </w:rPr>
        <w:t>
      Символ 4- уәкiлеттi банктер мен заңды тұлғалардың жаңадан ашылған айырбастау пункттерiнiң есеп берілетiн айдағы саны көрсетiледi. 
</w:t>
      </w:r>
      <w:r>
        <w:br/>
      </w:r>
      <w:r>
        <w:rPr>
          <w:rFonts w:ascii="Times New Roman"/>
          <w:b w:val="false"/>
          <w:i w:val="false"/>
          <w:color w:val="000000"/>
          <w:sz w:val="28"/>
        </w:rPr>
        <w:t>
      Символ 5- уәкiлеттi банктердiң жаңадан ашылған айырбастау пункттерiнiң есеп берiлетiн айдағы саны көрсетіледi. 
</w:t>
      </w:r>
      <w:r>
        <w:br/>
      </w:r>
      <w:r>
        <w:rPr>
          <w:rFonts w:ascii="Times New Roman"/>
          <w:b w:val="false"/>
          <w:i w:val="false"/>
          <w:color w:val="000000"/>
          <w:sz w:val="28"/>
        </w:rPr>
        <w:t>
      Символ 6- заңды тұлғалардың жаңадан ашылған айырбастау пункттерiнiң есеп берiлетiн айдағы саны көрсетiледi. 
</w:t>
      </w:r>
      <w:r>
        <w:br/>
      </w:r>
      <w:r>
        <w:rPr>
          <w:rFonts w:ascii="Times New Roman"/>
          <w:b w:val="false"/>
          <w:i w:val="false"/>
          <w:color w:val="000000"/>
          <w:sz w:val="28"/>
        </w:rPr>
        <w:t>
      Символ 7- уәкілеттi банктер мен заңды тұлғалардың қызметi тоқтатылған айырбастау пункттерiнiң есеп берiлетiн айдағы саны көрсетiледi. 
</w:t>
      </w:r>
      <w:r>
        <w:br/>
      </w:r>
      <w:r>
        <w:rPr>
          <w:rFonts w:ascii="Times New Roman"/>
          <w:b w:val="false"/>
          <w:i w:val="false"/>
          <w:color w:val="000000"/>
          <w:sz w:val="28"/>
        </w:rPr>
        <w:t>
      Символ 8- уәкiлеттi банктердiң қызметi тоқтатылған айырбастау пункттерiнiң есеп берiлетiн айдағы саны көрсетiледi. 
</w:t>
      </w:r>
      <w:r>
        <w:br/>
      </w:r>
      <w:r>
        <w:rPr>
          <w:rFonts w:ascii="Times New Roman"/>
          <w:b w:val="false"/>
          <w:i w:val="false"/>
          <w:color w:val="000000"/>
          <w:sz w:val="28"/>
        </w:rPr>
        <w:t>
      Символ 9- заңды тұлғалардың қызметi тоқтатылған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пункттерiнiң есеп берілетiн айдағы саны көрсетіледi.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Мәлiметтердiң символдары былай байланысады: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(алдыңғы айдағы) қосу символ 4 (есеп берiлетiн айдағы)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берiлетiн айдағы) символ 7 (есеп берілетiн күнгi) 1 символына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2 (алдыңғы айдағы) қосу символ 5 (есеп берiлетiн айдағы)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берiлетiн айдағы) символ 8 (есеп берiлетiн күнгi) 2 символына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(алдыңғы айдағы) қосу символ 6 (есеп берiлетiн айдағы)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берiлетiн айдағы) символ 9 (есеп берілетiн күнгi) 3 символына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берудiң "Банктердiң қолма-қол ақшасының айналымы (касса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айналымы) туралы есебi" жөнiндегi N 12-БС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12-БС нысандағы "Банктердiң қолма-қол ақша айналымы туралы (кассалық айналым) есебiн" клиенттерге есеп айырысу-кассалық қызмет көрсететiн екiншi деңгейдегi банктер әрбiр он күн сайын банк бойынша жалпы, ал олардың бас офистерi филиал желiсi бойынша жасап, оны Қазақстан Республикасының Ұлттық Банкiне тапсырады. 
</w:t>
      </w:r>
      <w:r>
        <w:br/>
      </w:r>
      <w:r>
        <w:rPr>
          <w:rFonts w:ascii="Times New Roman"/>
          <w:b w:val="false"/>
          <w:i w:val="false"/>
          <w:color w:val="000000"/>
          <w:sz w:val="28"/>
        </w:rPr>
        <w:t>
      Екiншi деңгейдегi банктердiң филиалдары есептердi N 12-БС, N 12-МБС нысандары бойынша жасап, ол есептердi есеп беру кезеңiнен кейiнгi екiншi жұмыс күнi өз банкiнiң офисiне бередi. Екiншi деңгейдегi банктердiң бас офистерi өз филиалдарының N 12-БС, N 12-МБС нысандағы есептерiнiң жиынтығын жасап, тұтас банк бойынша және облыстарға бөлiнген есептердi Ұлттық Банктiң Есептеу жұмыстары департаментiне есеп берген кезеңнен кейiнгi 5-жұмыс күнi жiбередi. Ұлттық Банктiң филиалдары N 12-БС, N 12-МБС нысандағы есептердi 21, 23, 27 және 51, 53, 57 символдар бойынша ғана жасап, Ұлттық Банктiң Есептеу жұмыстары департаментiне есеп берген кезеңнен кейiнгi 5-жұмыс күнi жiбередi. 
</w:t>
      </w:r>
      <w:r>
        <w:br/>
      </w:r>
      <w:r>
        <w:rPr>
          <w:rFonts w:ascii="Times New Roman"/>
          <w:b w:val="false"/>
          <w:i w:val="false"/>
          <w:color w:val="000000"/>
          <w:sz w:val="28"/>
        </w:rPr>
        <w:t>
      Кассалық айналым туралы есеп мың теңгемен символдардың мынадай номенклатурасы бойынша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кiрiс статьясы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қызмет көрсетудi және орындалған жұмысты 
</w:t>
      </w:r>
      <w:r>
        <w:br/>
      </w:r>
      <w:r>
        <w:rPr>
          <w:rFonts w:ascii="Times New Roman"/>
          <w:b w:val="false"/>
          <w:i w:val="false"/>
          <w:color w:val="000000"/>
          <w:sz w:val="28"/>
        </w:rPr>
        <w:t>
                    сатудан түскен төлем (01 символ) 
</w:t>
      </w:r>
      <w:r>
        <w:br/>
      </w:r>
      <w:r>
        <w:rPr>
          <w:rFonts w:ascii="Times New Roman"/>
          <w:b w:val="false"/>
          <w:i w:val="false"/>
          <w:color w:val="000000"/>
          <w:sz w:val="28"/>
        </w:rPr>
        <w:t>
      Осы символ меншiктiң барлық нысандағы заңды тұлғаларынан алынатын қолма-қол ақшаның түсiмiн көрсетедi: 
</w:t>
      </w:r>
      <w:r>
        <w:br/>
      </w:r>
      <w:r>
        <w:rPr>
          <w:rFonts w:ascii="Times New Roman"/>
          <w:b w:val="false"/>
          <w:i w:val="false"/>
          <w:color w:val="000000"/>
          <w:sz w:val="28"/>
        </w:rPr>
        <w:t>
      - сауда және сауда емес кәсiпорындар сатқан тауардан түскен; 
</w:t>
      </w:r>
      <w:r>
        <w:br/>
      </w:r>
      <w:r>
        <w:rPr>
          <w:rFonts w:ascii="Times New Roman"/>
          <w:b w:val="false"/>
          <w:i w:val="false"/>
          <w:color w:val="000000"/>
          <w:sz w:val="28"/>
        </w:rPr>
        <w:t>
      - заңды тұлғалардың негiзгi қызметi болып табылатын қызмет көрсету мен жұмыстан: тұрмыстық, медициналық, құқықтық, жөндеу-құрылыс, ғұрыптық қызмет көрсету және бiлiм беру саласында қызмет көрсету жұмыстарынан түскен; 
</w:t>
      </w:r>
      <w:r>
        <w:br/>
      </w:r>
      <w:r>
        <w:rPr>
          <w:rFonts w:ascii="Times New Roman"/>
          <w:b w:val="false"/>
          <w:i w:val="false"/>
          <w:color w:val="000000"/>
          <w:sz w:val="28"/>
        </w:rPr>
        <w:t>
      - заңды тұлғалардың қызметiнiң негiзгi түрiне жатпайтын, жоғарыда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және Қазақстан Республикасының қолданылып жүрген заң талаптарына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қайшы келмейтiн қызмет көрсету және жұмыс түрлерi, сондай-ақ басқа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 түрлерiнен түскен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Коммунальдық төлемдердiң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Коммунальдық қызмет көрсетудi (электр куатын, жылыту, сумен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 канализация, газ және басқа да коммунальдық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 төлеу үшiн заңды және жеке тұлғалардан алынатын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 кәсiпорындарынан түсетiн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Темiр жол, су, әуе көлiгiнiң жолаушы және жүк тасымалдаудан түскен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түсiм, (жолаушыларды көлiкте сақтандырудан түскен төлемдi қосқанда) жолда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көрсетуден түскен төлем, (қалааралық тасымалдауды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көлiктiң барлық түрiнен түскен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кәсiпорындарынан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Қызметiнiң негiзгi түрi почталық, телекоммуникациялық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байланыс қызметiн көрсету болып табылатын заңды тұлғалардан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Қонақ үй, ойын ойнау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шоу бизнесi кәсiпорындарынан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Қонақ үйлерден, казинодан, түнгi клубтардан, туристiк базалардан,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спорт клубтарынан, демалыс парктерiнен алынған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концерт, лоторея, тотализатор және басқа тамашалық iс-шараларды өткiзуден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 пайданың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төлемдерiнiң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қызметiне лицензиясы бар заңды тұлғалардың есепшоттарына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 сақтандыру төлемдерiнiң барлық түрлерiнiң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тұлғаға айналмай кәсiпкерлiк қызмет жасап жүрген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есепшоттарындағы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тұлғаға айналмай кәсiпкерлiк қызмет жасап жүрген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есепшоттарындағы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сатудан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айырбас операцияларын жасауға лицензиясы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 уәкiлеттi банктер мен уәкiлеттi ұйымдар сатқан шетел валютасы үшiн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депозиттерiнiң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есепшоттарындағы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кассаларына жеке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депозиттерiнiң (мерзiмдiк және талап еткенге дейiнгi) есепшоттарындағы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Депозиттiк сертификаттар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чектердi сатудан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кассаларына депозиттiк сертификаттар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чектердi сатудан алынған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бағалы қағаздарды сатудан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және жеке тұлғалардың есепшоттарындағы мемлекеттiк бағалы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қағаздарды: мемлекеттiк қазынашылық мiндеттеме (МҚМ), ұлттық жинақтық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облигация (ҰЖО) және басқа мемлекеттiк бағалы қағаздар сатудан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бағалы қағаздарды сатудан түскен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және жеке тұлғалардың есепшоттарындағы акцияларды,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облигацияларды, вексельдердi және кәсiпорындар мен банктердiң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(корпоративтiк) бағалы қағаздарын сатудан алынған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несиелердi өтеуi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Қолданылып жүрген заңда көзделген мақсаттарға берiлген, несие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сыйақы (мүдде) ставкаларын өтеу үшiн жеке және заңды тұлғалардан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ақы төлеуге алған қаражаттың қайтарылуы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қолданылып жүрген заңдарында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ақы төлеуге бұрын берілген қолма-қол ақшаны қайтару.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айырбас операцияларын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жасауға лицензиясы бар уәкiлеттi банктер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уәкілеттi ұйымдарға берiлген қаржыны қайтару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айырбас операцияларын жасауға лицензиясы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 уәкілеттi банктер мен уәкiлеттi ұйымдарға берілген қаржыны қайтару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пайдаланылмаған қолма-қол ақшаның қайтарылуы.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алымдардың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тұлғалардан алынатын, республикалық және жергiлiктi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бюджеттiң есепшоттарына жазылатын салықтар мен алымдардың кеденде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көрсетiлетiн қызмет ақысы мен айыппұл және өсiмпұлды қосқанда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түрiнiң қолма-қол ақша болып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Банкоматтардан алып тасталған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кассаларына банкоматтардан алып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тасталған қолма-қол ақшаның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түсiмдер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кiрiсiнiң" жоғарыда келтiрілген символдары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ескерiлмеген қолма-қол ақшаның барлық түсiмi, оған мыналар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ұйымдар мен ерiктi қоғамдардың мүшелiк жарналары, тұтыну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кооперациясының пайлық жарналары, азаматтардың қоғамдық қорларға берген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жарналары, есебi берiлетiн және басқа да жаратылмаған қолма-қол ақшаның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қайтарылуы, пайдаланылмаған бюджет қаржысының қайтарылуы, iссапар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шығындарының, әлеуметтiк жеңiлдiктердiң қайтарылуы мен басқа да түсiмдердi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кассасындағы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 кезеңiнiң басындағы қолма-қол ақшаның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кассасындағы есеп кезеңiнiң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басындағы қолма-қол ақшаның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кассаларындағы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есеп беру кезеңiнiң басындағы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кассаларындағы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ақшаның есеп беру кезеңiнiң басындағы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ақшаның екiншi деңгейдегi банктерден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 екiншi деңгейдегi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банктерден қабылданған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кассасынан екiншi деңгейдегi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банктердiң операциялық кассаларын нығайту үшiн түскен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басқа банктердiң операциялық кассасына екiншi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деңгейдегi банктердiң операциялық кассаларынан түскен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Корреспонденттiк қатынастары бар екiншi деңгейдегi басқа банктердiң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кассасына екiншi деңгейдегi банктердiң операциялық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кассаларынан түскен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кассасына оның кассалық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бөлiмшелерiнен қолма-қол ақшаның түсуi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кассасына банктiң касса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торабынан тыс орналасқан дербес операциялық кассаларынан түскен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түсуi (қолма-қол ақшаның бiр банк жүйесi бойынша ауысуы: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офистiң кассасы, филиалдың кассасы, банктiң касса торабынан тыс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касса).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резервтiк қорлардан түсетiн түсiм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Казақстан Республикасы Ұлттық Банкiнiң резервтiк қорларынан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филиалдарының айналым кассасына түскен қолма-қол ақша түсiмi.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шығысының статьясы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 қызмет көрсету және орындалған жұмыс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ақысын төлеуге арналған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Қолма-қол ақшаның тауар, қызмет көрсету және орындалған жұмыс үшiн есеп айырысуға меншiктiң барлық нысанындағы заңды тұлғаларға, iссапар, шаруашылық және өкiлдiк шығындарға, оның iшiнде зат, асыл тас пен металды, өнер және антиквариат бұйымдарын және қолөнершiлердiң қолдан жасаған бұйымдарын көптеп сатып алуға құқы бар заңды тұлғаларға, қалдық шикiзат, металл сынықтарын дайындауға халықтан шыны ыдыстарды көптеп сатып алуға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қаражаттың әскери бөлiмдерге және Қорғаныс министрлiгiнiң,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министрлiгiнiң, Қазақстан Республикасының Ұлттық қауiпсiздiк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комитетiнiң мекемелерiне, жекелеген кәсiпорындар мен ұйымдарға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 қызмет жағдайына байланысты алатын сомалардың не мақсатқа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жұмсалатынын ашып айтпайды.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Еңбектi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еңбекке ақы төлеудiң және әлеуметтiк жеңiлдiктiң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түрлерi бойынша есеп айырысу үшiн заңды тұлғаларға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өнiмдерiн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ауыл шаруашылығы өнiмi үшiн есеп айырысуға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меншiктiң барлық нысанындағы және қызметтiң барлық түрiндегi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кәсiпорындарын нығайтуға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қызметiнiң негiзгi түрi байланыс, почта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телекоммуникация қызметiн көрсету болып табылатын заңды тұлғаларға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ұйымдарына сақтандыру төлемдерiн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үшiн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сақтандыру төлемдерiн өтеу үшiн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қызметiне лицензиясы бар заңды тұлғаларға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тұлғаға айналмай кәсiпкерлiк қызмет жасап жүрген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есепшоттарынан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тұлғаға айналмай кәсiпкерлiк қызмет жасап жүрген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есепшоттарынан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заңды тұлғаға айналмай кәсiпкерлiк қызмет жасап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жүрген жеке тұлғалардың есепшоттарынан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сатып алуға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шетел валютасын сатып алу үшiн қолма-қол шетел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валютасымен айырбас операцияларын жасауға лицензиясы бар уәкiлеттi банктер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уәкiлеттi ұйымдарға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депозиттерi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есепшоттардан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депозиттерiмен және солар бойынша кiрiспен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(мерзiмдi және талап еткенше) есеп айырысу үшiн жеке тұлғалардың екiншi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деңгейдегi банктердегi есепшоттарынан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бағалы қағаздар бойынша төлемдердiң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мемлекеттiк бағалы қағаздары: мемлекеттiк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мiндеттемелердi (МҚМ), ұлттық жинақтық облигацияларды (ҰЖО)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басқа мемлекеттiк бағалы қағаздарды сатып алуға, сондай-ақ солар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кiрiстердi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бағалы қағаздар бойынша төлемдердiң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акцияларды, облигацияларды, вексельдердi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кәсiпорындар мен банктердiң басқа да (корпоративтiк) бағалы қағаздарын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алуға, сондай-ақ солар бойынша кiрiстердi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Несиенiң жеке және заңды тұлғаларға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Несиенiң жеке және заңды тұлғаларға қолданылып жүрген заңдарда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көзделген мақсат үшiн қолма-қол ақшамен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мен жәрдемақы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Қазақстан Республикасының зейнетақы қорынан,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емес зейнетақы қорларынан зейнетақы төлеуге, мемлекеттiк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сақтандыру қорының және басқа бюджеттен тыс қорлардың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жәрдемақысының барлық түрiн төлеуге, кәсiподақ қаражатынан жәрдемақыны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төлеуге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Банкоматтарды нығайту үшiн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банкоматтарды нығайту үшiн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шығыс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символ бойынша қолма-қол ақшаны мыналар үшiн беру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салықты, пай жарналарын қайтару, халық соттарының депозиттiк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есепшоттарынан чекте мақсаты көрсетiлмегенде беру; лоторея ұтыстарын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төлеуге, қайтарымдылық қызметке байланысты төлемдерге;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жоғарыда келтiрілген "Қолма-қол ақша шығысы" символдарында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ескерiлмеген қолма-қол ақшаның басқа да берілуi.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есеп беру кезеңiнiң соңындағы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кассасындағы N 10100 баланстық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 есеп беру кезеңiнiң аяғында есепте тұрған қолма-қол ақшаның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ақшаның есеп беру кезеңiнiң аяғындағы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кассасындағы N 1001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баланстық есепшотта есеп беретiн жылдың аяғында есепте тұрған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ақшаның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банктерге қолма-қол ақшаның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кассасынан екiншi деңгейдегi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банктердiң операциялық кассаларын нығайту үшiн берілген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қолма-қол ақшаны өткiзуi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 екiншi деңгейдегi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жiберген қолма-қол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операциялық кассасынан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басқа банктерге қолма-қол ақшаның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корреспонденттiк қатынастары бар екiншi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деңгейдегi басқа банктердiң операциялық кассасына берген қолма-қол ақшасы.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екiншi деңгейдегi банктiң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кассасынан оның кассалық бөлiмшелерiне берiлуi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банктiң операциялық кассасынан банктiң кассалық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торабынан тыс орналасқан дербес операциялық кассаларға берілген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(қолма-қол ақшаның бiр банктiң желiсi бойынша ауысуы, бас офистiң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кассасы, филиалдың кассасы, банктiң кассалық торабынан тыс орналасқан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филиалдарының айналым кассасынан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 резервтiк қорларға аудару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резервтiк қорларына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ақшаны тозған банкноттарды жарамдыларына алмастыру тәртiбiмен аударуды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Ұлттық Банктiң филиалдарының айналым кассасынан аудару.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берудiң "Банктердiң қолма-қол ақшасының айналымы (касса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айналымы) туралы есебi" жөнiндегi 12- МБС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МБС нысанындағы "Банктердiң қолма-қол ақшасының айналымы (кассалық айналымы) туралы есебiн" клиенттерге есеп айырысу қызметiн көрсететiн екiншi деңгейдi банктер жалпы банк бойынша, ал олардың бас офистерi филиал желiсiне бөлiп көрсетілген есептi ай сайын жасап, Ұлттық Банктiң филиалына бередi, бас офистер Қазақстан Республикасының Ұлттық Банкiне бередi. 
</w:t>
      </w:r>
      <w:r>
        <w:br/>
      </w:r>
      <w:r>
        <w:rPr>
          <w:rFonts w:ascii="Times New Roman"/>
          <w:b w:val="false"/>
          <w:i w:val="false"/>
          <w:color w:val="000000"/>
          <w:sz w:val="28"/>
        </w:rPr>
        <w:t>
      Филиалы бар екiншi деңгейдегi банктердiң бас офистерi ведомоствоға бағынышты филиалдарға бөлiп көрсетiлген кассалық айналым туралы есептi жинауды өзiнiң облыстық филиалдары аркылы және облыстың филиалдарға бөлiп көрсетiлген құрама есептi Ұлттық Банктiң филиалына жiбередi. Облыстық филиалы жоқ банктер кассалық айналым туралы есептердi Ұлттық Банктiң филиалына жiбередi. Ұлттық Банктiң филиалдары есеп берiлетiн күннен кейiн 5-күннен кешiктiрмей кассалық айналым туралы есептi электронды почта арқылы Ұлттық Банктiң Орталық аппаратының Есептеу жұмысы департаментiне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Кассалық айналым туралы есеп мың теңгеде есептiң 12-СБ нысандағы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 номенклатурасы бойынша, сондай-ақ қосымша аударымдық төлемдердiң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жылжуы туралы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есеп шоттарындағы аударымдық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 (61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және заңды тұлғаға айналмай кәсiпкерлiк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жасап жүрген жеке тұлғалардың есепшоттарына аударылған аударымдық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төлемдердiң жалпы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аударылған аударымдық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аударылған аударымдық төлемдердiң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тұлғалардың есепшоттары" деген терминге бухгалтерлiк есептiң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есепшоттары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тұлғалардың ағымдағы шоттары;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тұлғалардың есепшот карталары;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жеке тұлғалардың мерзiмдiк депозиттiк есепшоттары.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және еңбекке ақы төлеудiң басқа түрлерi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(63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еңбекке ақы төлеудiң және әлеуметтiк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жеңiлдiктердiң барлық түрлерi бойынша аударылған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және жәрдемақы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зейнетақы қорынан, мемлекеттiк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қорларынан зейнетақы төлеу, мемлекеттiк әлеуметтiк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қорының және бюджеттен тыс басқа қорлардың жәрдемақыларын, кәсiподақ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қаражатының жәрдемақыларын жеке тұлғалардың есепшоттарына төлеу жөнiндегi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Стипендиялар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аударылған стипендия төлеу жөнiндегi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өз мүлкiн сатып алу-сату шарты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мүлiктi, автокөлiк құралдарын және басқа жеке мүлiктi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алу-сату шарты бойынша жеке тұлғалардың есепшоттарына аударылған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өнiмiн сатудан түскенi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саяжайда, үйдiң жанындағы учаскеде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өсiрiлген ауыл шаруашылығы өнiмiнiң ақысына аударылған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салынатын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63-67-символдарда ескерiлмеген жеке тұлғалардың есепшоттарына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салынатын басқа да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есепшоттарынан алынатын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және заңды тұлғаға айналмай кәсiпкерлiк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жасап жүрген жеке тұлғалардың есепшоттарына аударылған аударымдық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төлемдердiң жалпы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Коммунальдық қызметтiң төлемi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(73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коммунальдық қызмет көрсету төлемiне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(электр куаты, жылу, сумен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газ және басқа коммунальдық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алымдардың төлемi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сақтандыру есепшоттарына түсетiн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төлемдерiнiң барлық түрлерiн, сондай-ақ айыппұлдар мен өсiмпұлдарды қоса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алғанда республикалық және жергілiктi бюджеттiң есепшоттарына жазылатын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мен алымдардың барлық түрлерiн төлеуге арналған аударымдық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қызмет көрсету төлемi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(75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кеден органдарының көрсеткен қызметiн төлеуге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арналған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Корпоративтiк есепшот карталары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электрондық пластикалық карталарының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түрлерiнiң есепшоттарына аударылатын заңды тұлғалардың аударымдық төленуi.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 карталары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(77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электрондық пластикалық карталарының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түрлерiнiң есепшоттарына аударылған заңды тұлғалардың аударымдық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есепшоттарынан алынатын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72-77 символдарда ескерiлмеген өзге мақсаттарға арналған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тұлғалардың есепшоттарынан алынатын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есепшоттарынан алынатын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аударымдық төлемдер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(79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есепшоттарынан алынатын аударымдық төлемдердiң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берудiң "Металл ақшаның айналымы туралы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жөнiндегi N 15-МАА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МАА нысанындағы "Металл ақша айналымы туралы есебiн" клиенттерге есеп айырысу қызметiн көрсететiн екiншi деңгейдi банктер жалпы банк бойынша, ал олардың бас офистерi филиал желiсiне бөлiп көрсетiлген есептi он күн сайын жасап, электронды почтамен Қазақстан Республикасы Ұлттық Банкiнiң Есептеу жұмыстары департаментiне бередi. 
</w:t>
      </w:r>
      <w:r>
        <w:br/>
      </w:r>
      <w:r>
        <w:rPr>
          <w:rFonts w:ascii="Times New Roman"/>
          <w:b w:val="false"/>
          <w:i w:val="false"/>
          <w:color w:val="000000"/>
          <w:sz w:val="28"/>
        </w:rPr>
        <w:t>
      Филиалы бар екiншi деңгейдегi банктердiң бас офистерi ведомоствоға бағынышты филиалдарға бөлiп көрсетiлген металл ақша айналымы туралы есептi жинауды өзiнiң облыстық филиалдары арқылы және облыстың филиалдарға бөлiп көрсетілген құрама есебiн есеп берiлетiн күннен кейiн 2-күннен кешiктiрмей Ұлттық Банкке жiбередi. Облыстық филиалы жоқ банктер кассалық айналым туралы есептердi Ұлттық Банкке жiбередi. 
</w:t>
      </w:r>
      <w:r>
        <w:br/>
      </w:r>
      <w:r>
        <w:rPr>
          <w:rFonts w:ascii="Times New Roman"/>
          <w:b w:val="false"/>
          <w:i w:val="false"/>
          <w:color w:val="000000"/>
          <w:sz w:val="28"/>
        </w:rPr>
        <w:t>
      Металл ақша айналымы туралы есеп мың теңгемен мына статьялар бойынша жасалады: 
</w:t>
      </w:r>
      <w:r>
        <w:br/>
      </w:r>
      <w:r>
        <w:rPr>
          <w:rFonts w:ascii="Times New Roman"/>
          <w:b w:val="false"/>
          <w:i w:val="false"/>
          <w:color w:val="000000"/>
          <w:sz w:val="28"/>
        </w:rPr>
        <w:t>
      1. Күн басталарда кассада қалған металл ақша 
</w:t>
      </w:r>
      <w:r>
        <w:br/>
      </w:r>
      <w:r>
        <w:rPr>
          <w:rFonts w:ascii="Times New Roman"/>
          <w:b w:val="false"/>
          <w:i w:val="false"/>
          <w:color w:val="000000"/>
          <w:sz w:val="28"/>
        </w:rPr>
        <w:t>
      Екiншi деңгейдегi банктердiң операциялық кассаларында операциялық күн басталарда қалған тиын. 
</w:t>
      </w:r>
      <w:r>
        <w:br/>
      </w:r>
      <w:r>
        <w:rPr>
          <w:rFonts w:ascii="Times New Roman"/>
          <w:b w:val="false"/>
          <w:i w:val="false"/>
          <w:color w:val="000000"/>
          <w:sz w:val="28"/>
        </w:rPr>
        <w:t>
      2. Күнi бойы түскен металл ақша 
</w:t>
      </w:r>
      <w:r>
        <w:br/>
      </w:r>
      <w:r>
        <w:rPr>
          <w:rFonts w:ascii="Times New Roman"/>
          <w:b w:val="false"/>
          <w:i w:val="false"/>
          <w:color w:val="000000"/>
          <w:sz w:val="28"/>
        </w:rPr>
        <w:t>
      Екiншi деңгейдегi банктердiң кассаларына операциялық күн бойы түскен металл ақшаның жалпы сомасы 2.1-2.7 статьяларының сомасына тең. 
</w:t>
      </w:r>
      <w:r>
        <w:br/>
      </w:r>
      <w:r>
        <w:rPr>
          <w:rFonts w:ascii="Times New Roman"/>
          <w:b w:val="false"/>
          <w:i w:val="false"/>
          <w:color w:val="000000"/>
          <w:sz w:val="28"/>
        </w:rPr>
        <w:t>
      2.1. Ұлттық Банктiң филиалдарынан 
</w:t>
      </w:r>
      <w:r>
        <w:br/>
      </w:r>
      <w:r>
        <w:rPr>
          <w:rFonts w:ascii="Times New Roman"/>
          <w:b w:val="false"/>
          <w:i w:val="false"/>
          <w:color w:val="000000"/>
          <w:sz w:val="28"/>
        </w:rPr>
        <w:t>
      Қазақстан Республикасы Ұлттық Банкiнiң филиалдарынан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2.2. Екiншi деңгейдегi банктерден 
</w:t>
      </w:r>
      <w:r>
        <w:br/>
      </w:r>
      <w:r>
        <w:rPr>
          <w:rFonts w:ascii="Times New Roman"/>
          <w:b w:val="false"/>
          <w:i w:val="false"/>
          <w:color w:val="000000"/>
          <w:sz w:val="28"/>
        </w:rPr>
        <w:t>
      Екiншi деңгейдегi банктерден және олардың филиалдарынан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2.3. Банктiң филиалдарынан 
</w:t>
      </w:r>
      <w:r>
        <w:br/>
      </w:r>
      <w:r>
        <w:rPr>
          <w:rFonts w:ascii="Times New Roman"/>
          <w:b w:val="false"/>
          <w:i w:val="false"/>
          <w:color w:val="000000"/>
          <w:sz w:val="28"/>
        </w:rPr>
        <w:t>
      Бас банктен және өз банкiнiң басқа филиалдарынан, сондай-ақ осы банктiң кассалық торабынан тыс орналасқан дербес операциялық кассалардан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2.4. Валюта сатудан түскен 
</w:t>
      </w:r>
      <w:r>
        <w:br/>
      </w:r>
      <w:r>
        <w:rPr>
          <w:rFonts w:ascii="Times New Roman"/>
          <w:b w:val="false"/>
          <w:i w:val="false"/>
          <w:color w:val="000000"/>
          <w:sz w:val="28"/>
        </w:rPr>
        <w:t>
      Қолма-қол шетел валютасымен айырбас операциясын жасауға лицензиясы бар уәкiлеттi банктермен уәкiлеттi ұйымдардан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2.5. Заңды тұлғалардан 
</w:t>
      </w:r>
      <w:r>
        <w:br/>
      </w:r>
      <w:r>
        <w:rPr>
          <w:rFonts w:ascii="Times New Roman"/>
          <w:b w:val="false"/>
          <w:i w:val="false"/>
          <w:color w:val="000000"/>
          <w:sz w:val="28"/>
        </w:rPr>
        <w:t>
      Валюта сатудан түскен түсiмдi қоспағанда меншiктiң барлық нысанындағы заңды тұлғалардан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2.6. Жеке тұлғалардан 
</w:t>
      </w:r>
      <w:r>
        <w:br/>
      </w:r>
      <w:r>
        <w:rPr>
          <w:rFonts w:ascii="Times New Roman"/>
          <w:b w:val="false"/>
          <w:i w:val="false"/>
          <w:color w:val="000000"/>
          <w:sz w:val="28"/>
        </w:rPr>
        <w:t>
      Жеке тұлғалардан (халықтан) екiншi деңгейдегi банктердiң кассаларына операциялық күн бойы түскен металл ақшаның жалпы сомасы. 
</w:t>
      </w:r>
      <w:r>
        <w:br/>
      </w:r>
      <w:r>
        <w:rPr>
          <w:rFonts w:ascii="Times New Roman"/>
          <w:b w:val="false"/>
          <w:i w:val="false"/>
          <w:color w:val="000000"/>
          <w:sz w:val="28"/>
        </w:rPr>
        <w:t>
      2.7. Металл ақшаның басқа да түсiмдерi 
</w:t>
      </w:r>
      <w:r>
        <w:br/>
      </w:r>
      <w:r>
        <w:rPr>
          <w:rFonts w:ascii="Times New Roman"/>
          <w:b w:val="false"/>
          <w:i w:val="false"/>
          <w:color w:val="000000"/>
          <w:sz w:val="28"/>
        </w:rPr>
        <w:t>
      2.1.-2.6., статьялары бойынша көрсетiлмеген көздерден екiншi деңгейдегi банктердiң кассаларына операциялық күн бойы түскен металл ақшаның жалпы сомасы, сондай-ақ екiншi деңгейдегi банктердiң ұсақтаушы кассалары банкноттарды ұсақтаудың нәтижесiнде түскен металл ақша. 
</w:t>
      </w:r>
      <w:r>
        <w:br/>
      </w:r>
      <w:r>
        <w:rPr>
          <w:rFonts w:ascii="Times New Roman"/>
          <w:b w:val="false"/>
          <w:i w:val="false"/>
          <w:color w:val="000000"/>
          <w:sz w:val="28"/>
        </w:rPr>
        <w:t>
      3. Баланс 
</w:t>
      </w:r>
      <w:r>
        <w:br/>
      </w:r>
      <w:r>
        <w:rPr>
          <w:rFonts w:ascii="Times New Roman"/>
          <w:b w:val="false"/>
          <w:i w:val="false"/>
          <w:color w:val="000000"/>
          <w:sz w:val="28"/>
        </w:rPr>
        <w:t>
      Жиынтық сома операциялық күн басталар алдында екiншi деңгейдегi банктердiң операциялық кассаларында қалған металл ақшаның сомасы (1-статья) мен операциялық күн iшiнде екiншi деңгейдегi банктердiң кассаларына түскен металл ақшаның жалпы сомасына (2-статья) тең. 
</w:t>
      </w:r>
      <w:r>
        <w:br/>
      </w:r>
      <w:r>
        <w:rPr>
          <w:rFonts w:ascii="Times New Roman"/>
          <w:b w:val="false"/>
          <w:i w:val="false"/>
          <w:color w:val="000000"/>
          <w:sz w:val="28"/>
        </w:rPr>
        <w:t>
      4. Күнi бойы берiлген металл ақша 
</w:t>
      </w:r>
      <w:r>
        <w:br/>
      </w:r>
      <w:r>
        <w:rPr>
          <w:rFonts w:ascii="Times New Roman"/>
          <w:b w:val="false"/>
          <w:i w:val="false"/>
          <w:color w:val="000000"/>
          <w:sz w:val="28"/>
        </w:rPr>
        <w:t>
      Операциялық күн iшiнде екiншi деңгейдегi банктердiң кассаларынан берiлген металл ақшаның 4.1.-4.7. статьялардың сомасына тең жалпы сомасы. 
</w:t>
      </w:r>
      <w:r>
        <w:br/>
      </w:r>
      <w:r>
        <w:rPr>
          <w:rFonts w:ascii="Times New Roman"/>
          <w:b w:val="false"/>
          <w:i w:val="false"/>
          <w:color w:val="000000"/>
          <w:sz w:val="28"/>
        </w:rPr>
        <w:t>
      4.1. Ұлттық Банктiң филиалдарына 
</w:t>
      </w:r>
      <w:r>
        <w:br/>
      </w:r>
      <w:r>
        <w:rPr>
          <w:rFonts w:ascii="Times New Roman"/>
          <w:b w:val="false"/>
          <w:i w:val="false"/>
          <w:color w:val="000000"/>
          <w:sz w:val="28"/>
        </w:rPr>
        <w:t>
      Операциялық күн iшiнде екiншi деңгейдегi банктердiң кассаларынан Қазақстан Республикасы Ұлттық Банкiнiң филиалдарына жiберiлген металл ақшаның сомасы. 
</w:t>
      </w:r>
      <w:r>
        <w:br/>
      </w:r>
      <w:r>
        <w:rPr>
          <w:rFonts w:ascii="Times New Roman"/>
          <w:b w:val="false"/>
          <w:i w:val="false"/>
          <w:color w:val="000000"/>
          <w:sz w:val="28"/>
        </w:rPr>
        <w:t>
      4.2. Екiншi деңгейдегi басқа банктерге 
</w:t>
      </w:r>
      <w:r>
        <w:br/>
      </w:r>
      <w:r>
        <w:rPr>
          <w:rFonts w:ascii="Times New Roman"/>
          <w:b w:val="false"/>
          <w:i w:val="false"/>
          <w:color w:val="000000"/>
          <w:sz w:val="28"/>
        </w:rPr>
        <w:t>
      Екiншi деңгейдегi басқа банктерге операциялық күн iшiнде екiншi деңгейдегi банктердiң кассаларынан жiберiлген металл ақшаның сомасы. 
</w:t>
      </w:r>
      <w:r>
        <w:br/>
      </w:r>
      <w:r>
        <w:rPr>
          <w:rFonts w:ascii="Times New Roman"/>
          <w:b w:val="false"/>
          <w:i w:val="false"/>
          <w:color w:val="000000"/>
          <w:sz w:val="28"/>
        </w:rPr>
        <w:t>
      4.3. Банктiң филиалдарына 
</w:t>
      </w:r>
      <w:r>
        <w:br/>
      </w:r>
      <w:r>
        <w:rPr>
          <w:rFonts w:ascii="Times New Roman"/>
          <w:b w:val="false"/>
          <w:i w:val="false"/>
          <w:color w:val="000000"/>
          <w:sz w:val="28"/>
        </w:rPr>
        <w:t>
      Операциялық күн iшiнде екiншi деңгейдегi банктердiң кассаларынан өз банкiнiң бас филиалдары мен басқа филиалдарына, сондай-ақ осы банктiң кассалық торабынан тыс орналасқан дербес операциялық кассаларға жiберiлген металл ақшаның саны. 
</w:t>
      </w:r>
      <w:r>
        <w:br/>
      </w:r>
      <w:r>
        <w:rPr>
          <w:rFonts w:ascii="Times New Roman"/>
          <w:b w:val="false"/>
          <w:i w:val="false"/>
          <w:color w:val="000000"/>
          <w:sz w:val="28"/>
        </w:rPr>
        <w:t>
      4.4. Валюта сатып алуға 
</w:t>
      </w:r>
      <w:r>
        <w:br/>
      </w:r>
      <w:r>
        <w:rPr>
          <w:rFonts w:ascii="Times New Roman"/>
          <w:b w:val="false"/>
          <w:i w:val="false"/>
          <w:color w:val="000000"/>
          <w:sz w:val="28"/>
        </w:rPr>
        <w:t>
      Операциялық күн iшiнде екiншi деңгейдегi банктердiң кассаларынан уәкiлеттi банктерге және қолма-қол шетел валютасымен айырбас операциясын жасауға лицензиясы бар уәкiлеттi ұйымдарға берiлген металл ақшаның сомасы. 
</w:t>
      </w:r>
      <w:r>
        <w:br/>
      </w:r>
      <w:r>
        <w:rPr>
          <w:rFonts w:ascii="Times New Roman"/>
          <w:b w:val="false"/>
          <w:i w:val="false"/>
          <w:color w:val="000000"/>
          <w:sz w:val="28"/>
        </w:rPr>
        <w:t>
      4.5. Заңды тұлғаларға 
</w:t>
      </w:r>
      <w:r>
        <w:br/>
      </w:r>
      <w:r>
        <w:rPr>
          <w:rFonts w:ascii="Times New Roman"/>
          <w:b w:val="false"/>
          <w:i w:val="false"/>
          <w:color w:val="000000"/>
          <w:sz w:val="28"/>
        </w:rPr>
        <w:t>
      Заңды тұлғаларға операциялық күн iшiнде екiншi деңгейдегi банктердiң кассаларынан валюта сатып алуға берілген тиынды есептемегенде меншiктiң барлық нысанындағы заңды тұлғаларға берiлген металл ақшаның сомасы. 
</w:t>
      </w:r>
      <w:r>
        <w:br/>
      </w:r>
      <w:r>
        <w:rPr>
          <w:rFonts w:ascii="Times New Roman"/>
          <w:b w:val="false"/>
          <w:i w:val="false"/>
          <w:color w:val="000000"/>
          <w:sz w:val="28"/>
        </w:rPr>
        <w:t>
      4.6. Жеке тұлғаларға 
</w:t>
      </w:r>
      <w:r>
        <w:br/>
      </w:r>
      <w:r>
        <w:rPr>
          <w:rFonts w:ascii="Times New Roman"/>
          <w:b w:val="false"/>
          <w:i w:val="false"/>
          <w:color w:val="000000"/>
          <w:sz w:val="28"/>
        </w:rPr>
        <w:t>
      Операциялық күн iшiнде екiншi деңгейдегi банктердiң кассаларынан жеке тұлғаларға берілген металл ақшаның сомасы. 
</w:t>
      </w:r>
      <w:r>
        <w:br/>
      </w:r>
      <w:r>
        <w:rPr>
          <w:rFonts w:ascii="Times New Roman"/>
          <w:b w:val="false"/>
          <w:i w:val="false"/>
          <w:color w:val="000000"/>
          <w:sz w:val="28"/>
        </w:rPr>
        <w:t>
      4.7. Металл ақшаның өзге де алушыларға берiлуi 
</w:t>
      </w:r>
      <w:r>
        <w:br/>
      </w:r>
      <w:r>
        <w:rPr>
          <w:rFonts w:ascii="Times New Roman"/>
          <w:b w:val="false"/>
          <w:i w:val="false"/>
          <w:color w:val="000000"/>
          <w:sz w:val="28"/>
        </w:rPr>
        <w:t>
      Операциялық күн iшiнде екiншi деңгейдегi банктердiң кассаларынан 4.1.-4.6., статьяларда көрсетiлмеген өзге де металл ақша алушыларға берiлген тиын сомасы, сондай-ақ екiншi деңгейдегi банктердiң ұсақтаушы кассалары банкнотқа айырбасқа берген металл ақша. 
</w:t>
      </w:r>
      <w:r>
        <w:br/>
      </w:r>
      <w:r>
        <w:rPr>
          <w:rFonts w:ascii="Times New Roman"/>
          <w:b w:val="false"/>
          <w:i w:val="false"/>
          <w:color w:val="000000"/>
          <w:sz w:val="28"/>
        </w:rPr>
        <w:t>
      5. Күннiң аяғында кассада қалған металл ақша 
</w:t>
      </w:r>
      <w:r>
        <w:br/>
      </w:r>
      <w:r>
        <w:rPr>
          <w:rFonts w:ascii="Times New Roman"/>
          <w:b w:val="false"/>
          <w:i w:val="false"/>
          <w:color w:val="000000"/>
          <w:sz w:val="28"/>
        </w:rPr>
        <w:t>
      Екiншi деңгейдегi банктердiң операциялық кассаларында операциялық күннiң аяғында қалған металл ақша. 
</w:t>
      </w:r>
      <w:r>
        <w:br/>
      </w:r>
      <w:r>
        <w:rPr>
          <w:rFonts w:ascii="Times New Roman"/>
          <w:b w:val="false"/>
          <w:i w:val="false"/>
          <w:color w:val="000000"/>
          <w:sz w:val="28"/>
        </w:rPr>
        <w:t>
      6. Баланс 
</w:t>
      </w:r>
      <w:r>
        <w:br/>
      </w:r>
      <w:r>
        <w:rPr>
          <w:rFonts w:ascii="Times New Roman"/>
          <w:b w:val="false"/>
          <w:i w:val="false"/>
          <w:color w:val="000000"/>
          <w:sz w:val="28"/>
        </w:rPr>
        <w:t>
      Жиынтық сома операциялық күн басталар алдында екiншi деңгейдегi банктердiң операциялық кассаларында қалған металл ақшаның сомасы (5-статья) мен операциялық күн iшiнде екiншi деңгейдегi банктердiң кассаларына түскен металл ақшаның жалпы сомасына (2-статья) тең.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 
</w:t>
      </w:r>
      <w:r>
        <w:br/>
      </w:r>
      <w:r>
        <w:rPr>
          <w:rFonts w:ascii="Times New Roman"/>
          <w:b w:val="false"/>
          <w:i w:val="false"/>
          <w:color w:val="000000"/>
          <w:sz w:val="28"/>
        </w:rPr>
        <w:t>
        "Шетел валютасын алып келу және алып кету туралы мәлiметтер" 
</w:t>
      </w:r>
      <w:r>
        <w:br/>
      </w:r>
      <w:r>
        <w:rPr>
          <w:rFonts w:ascii="Times New Roman"/>
          <w:b w:val="false"/>
          <w:i w:val="false"/>
          <w:color w:val="000000"/>
          <w:sz w:val="28"/>
        </w:rPr>
        <w:t>
                   жөнiндегi N 15-БС нысанын жасауға нұсқау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шет елден алып келу және валютаны шет елге алып кету туралы мәлiметтi уәкiлеттi екiншi деңгейдегi банктер ай сайын статистикалық есеп берудiң N 15 нысаны бойынша жасайды және тұрған жерiне байланысты Қазақстан Ұлттық Банкiнiң облыстық филиалдарына тапсырады. Мәлiметтер валюталардың барлық түрлерi бойынша (ЕАВ, БВТ) валютаның мыңдық бiрлiгiнде тапсырылады. 
</w:t>
      </w:r>
      <w:r>
        <w:br/>
      </w:r>
      <w:r>
        <w:rPr>
          <w:rFonts w:ascii="Times New Roman"/>
          <w:b w:val="false"/>
          <w:i w:val="false"/>
          <w:color w:val="000000"/>
          <w:sz w:val="28"/>
        </w:rPr>
        <w:t>
      Қазақстан Ұлттық Банкiнiң Филиалдары есептi Ұлттық Банктiң Зерттеу және статистика департаментiне тапсырады. Есептi Қазақстан Ұлттық Банкi тексергеннен кейiн, Қазақстан Ұлттық Банкiнiң филиалдары есеп беру кезеңiнен кейiнгi айдың 6-шы жұлдызында шетел валютасын алып келу жайлы мәлiметтi ай сайын кеден органының аймақтық бөлiмшелерiне тапсыруы қажет. 
</w:t>
      </w:r>
      <w:r>
        <w:br/>
      </w:r>
      <w:r>
        <w:rPr>
          <w:rFonts w:ascii="Times New Roman"/>
          <w:b w:val="false"/>
          <w:i w:val="false"/>
          <w:color w:val="000000"/>
          <w:sz w:val="28"/>
        </w:rPr>
        <w:t>
      N 15-БС нысаны екi бөлiмнен тұрады: шетел валютасын алып келу және шетел валютасын алып кету. 
</w:t>
      </w:r>
      <w:r>
        <w:br/>
      </w:r>
      <w:r>
        <w:rPr>
          <w:rFonts w:ascii="Times New Roman"/>
          <w:b w:val="false"/>
          <w:i w:val="false"/>
          <w:color w:val="000000"/>
          <w:sz w:val="28"/>
        </w:rPr>
        <w:t>
      1 бөлiм. Шетел валютасын алып келу. 
</w:t>
      </w:r>
      <w:r>
        <w:br/>
      </w:r>
      <w:r>
        <w:rPr>
          <w:rFonts w:ascii="Times New Roman"/>
          <w:b w:val="false"/>
          <w:i w:val="false"/>
          <w:color w:val="000000"/>
          <w:sz w:val="28"/>
        </w:rPr>
        <w:t>
      1 бағамда банктiң атауы, есеп берiлетiн айдың iшiндегi уақытта республикаға алып келiнген шетел валютасының көлемi көрсетiледi. 
</w:t>
      </w:r>
      <w:r>
        <w:br/>
      </w:r>
      <w:r>
        <w:rPr>
          <w:rFonts w:ascii="Times New Roman"/>
          <w:b w:val="false"/>
          <w:i w:val="false"/>
          <w:color w:val="000000"/>
          <w:sz w:val="28"/>
        </w:rPr>
        <w:t>
      2 бағамда есеп шетел валютасының беретiн айда алып келiнген уақыты көрсетiледi. 
</w:t>
      </w:r>
      <w:r>
        <w:br/>
      </w:r>
      <w:r>
        <w:rPr>
          <w:rFonts w:ascii="Times New Roman"/>
          <w:b w:val="false"/>
          <w:i w:val="false"/>
          <w:color w:val="000000"/>
          <w:sz w:val="28"/>
        </w:rPr>
        <w:t>
      3 бағамда банктiң шетел валютасын республикаға қай мемлекеттен алып келгенi көрсетiледi. Мысалы: Ресей, Голландия т.б. 
</w:t>
      </w:r>
      <w:r>
        <w:br/>
      </w:r>
      <w:r>
        <w:rPr>
          <w:rFonts w:ascii="Times New Roman"/>
          <w:b w:val="false"/>
          <w:i w:val="false"/>
          <w:color w:val="000000"/>
          <w:sz w:val="28"/>
        </w:rPr>
        <w:t>
      4 бағамда шетел валютасының түрi көрсетiледi. Мысалы: АҚШ доллары, ресей рубiлi, швейцар франкi т.б. 
</w:t>
      </w:r>
      <w:r>
        <w:br/>
      </w:r>
      <w:r>
        <w:rPr>
          <w:rFonts w:ascii="Times New Roman"/>
          <w:b w:val="false"/>
          <w:i w:val="false"/>
          <w:color w:val="000000"/>
          <w:sz w:val="28"/>
        </w:rPr>
        <w:t>
      5 бағамда 2 бағамдағыдай есеп берiлетiн айдың iшiндегi уақытта республикаға алып келiнген шетел валютасының көлемi көрсетiледi. 
</w:t>
      </w:r>
      <w:r>
        <w:br/>
      </w:r>
      <w:r>
        <w:rPr>
          <w:rFonts w:ascii="Times New Roman"/>
          <w:b w:val="false"/>
          <w:i w:val="false"/>
          <w:color w:val="000000"/>
          <w:sz w:val="28"/>
        </w:rPr>
        <w:t>
      2 бөлiм. Шетел валютасын алып кету. 
</w:t>
      </w:r>
      <w:r>
        <w:br/>
      </w:r>
      <w:r>
        <w:rPr>
          <w:rFonts w:ascii="Times New Roman"/>
          <w:b w:val="false"/>
          <w:i w:val="false"/>
          <w:color w:val="000000"/>
          <w:sz w:val="28"/>
        </w:rPr>
        <w:t>
      1 бағамда банктiң атауы, есеп берiлетiн айдың iшiндегi уақытта республикадан алып кетiлген шетел валютасының көлемi көрсетiледi. 
</w:t>
      </w:r>
      <w:r>
        <w:br/>
      </w:r>
      <w:r>
        <w:rPr>
          <w:rFonts w:ascii="Times New Roman"/>
          <w:b w:val="false"/>
          <w:i w:val="false"/>
          <w:color w:val="000000"/>
          <w:sz w:val="28"/>
        </w:rPr>
        <w:t>
      2 бағамда есеп берiлетiн айда республикадан алып кетiлген шетел валютасының түрi көрсетiледi. 
</w:t>
      </w:r>
      <w:r>
        <w:br/>
      </w:r>
      <w:r>
        <w:rPr>
          <w:rFonts w:ascii="Times New Roman"/>
          <w:b w:val="false"/>
          <w:i w:val="false"/>
          <w:color w:val="000000"/>
          <w:sz w:val="28"/>
        </w:rPr>
        <w:t>
      3 бағамда есеп берiлетiн айда республикаға алып келiнген шетел валютасының көлемi көрсетiледi. 
</w:t>
      </w:r>
      <w:r>
        <w:br/>
      </w:r>
      <w:r>
        <w:rPr>
          <w:rFonts w:ascii="Times New Roman"/>
          <w:b w:val="false"/>
          <w:i w:val="false"/>
          <w:color w:val="000000"/>
          <w:sz w:val="28"/>
        </w:rPr>
        <w:t>
      Мәлiметтер Зерттеу және статистика департаментiнiң Статистика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басқармасына Х-400 электрондық поштасы (шақыру белгiсi АLМ. DIS STATIST)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504-930, 504-642 факсi бойынша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алып келу және алып кету бойынша мәмiлелер болмаған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жағдайда Қазақстан Республикасының Ұлттық Банкiнiң филиалдары бұл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жағдайда Қазақстан Республикасының Ұлттық Банкiнiң Зерттеу және статистика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департаментiне 504-986, 504-985, 504-929, 504-649 телефондары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0610578          ай сайынғы N 2-БС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1) Қазақстан Республикасы Ұлттық Банкінің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9-күні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деңгейдегі банктер -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кезеңінен кейінгі 8-күні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және олар бойынша сыйақы ставкалары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жыл________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Банктік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қысқа мерзімді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!дың !    ұлттық    !    еркін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              ! айналыстағы  !басқа түрле.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!рі  !              !              !рінде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!сома!сыйақы.  !сома!сыйақы.  !сома!сыйақы.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!ның ор.  !    !ның ор.  !    !ның 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!таша     !    !таша     !    !таша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    !жылдық   !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!ставкасы,!    !ставкасы,!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  5 !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Есепті кезеңнің басын.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дағы (мерзімі өткенді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нақты берешектер,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Есепті кезеңдегі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өткен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несиелердің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 арқылы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өтелгендерін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өтелген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барлығы        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 (мерзімі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өткендерін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берешектер,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Бағам айырмашылығы,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13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14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15          х               х              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аяғындағы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мерзімі өткен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шағын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бойынша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құрылым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әйелдердің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басымдылықпен қатысуы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 мерзімді және қысқа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          еркін        !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айналыстағы     !     басқа түрлерінде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  !   сыйақының   !  сома  !  сыйақының   !  сома  !    сыйақының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жылдық  !        !орташа жылдық !        ! орташа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!ставкасы,  %   !        !ставкасы,  %  !        !ставкасы,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       8       !   9    !      10      !   11   !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Өтелу мерзім бойынша кредиттер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заңды тұлғаға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!дың !    ұлттық    !    еркін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              ! айналыстағы  !басқа түрле.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!рі  !              !              !рімен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!сома!сыйақы.  !сома!сыйақы.  !сома!сыйақы.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!ның ор.  !    !ның ор.  !    !ның 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!таша     !    !таша     !    !таша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    !жылдық   !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!ставкасы,!    !ставкасы,!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  5 !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басындағы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1-ден 30 күнге дейін      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31-ден 90 күнге дейін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91-ден 180 күнге дейін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181-ден 365 күнге дейін   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артық 3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24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артық 5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артық 10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артық           27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Есепті кезеңдегі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1-ден 30 күнге дейін      29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31-ден 90 күнге дейін     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91-ден 180 күнге дейін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181-ден 365 күнге дейін   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артық 3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артық 5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34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артық 10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артық           36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Есепті кезеңде өтелген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өтеу мерзімі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1-ден 30 күнге дейін      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31-ден 90 күнге дейін     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91-ден 180 күнге дейін    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181-ден 365 күнге дейін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артық 3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артық 5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артық 10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артық           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 өтелген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бойынша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1-ден 30 күнге дейін      47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31-ден 90 күнге дейін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91-ден 180 күнге дейін    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181-ден 365 күнге дейін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артық 3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артық 5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артық 10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артық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аяғындағы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мерзімі бойынша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1-ден 30 күнге дейін      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31-ден 90 күнге дейін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91-ден 180 күнге дейін    58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181-ден 365 күнге дейін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жылдан артық 3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жылдан артық 5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жылдан артық 10 жылға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жылдан артық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тұлғаға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          еркін        !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айналыстағы     !     басқа түрлерінде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  !   сыйақының   !  сома  !  сыйақының   !  сома  !    сыйақының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жылдық  !        !орташа жылдық !        ! орташа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!ставкасы,  %   !        !ставкасы,  %  !        !ставкасы,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       8       !   9    !      10      !   11   !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0610678          ай сайынғы N 2-БС нысаны (ф/ш)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Екінші деңгейдегі банктер -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кезеңінен кейінгі екінші жұмыс күні 16-00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сағатқа дейін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(фермерлік) шаруашылықтарға берілген кредиттер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сыйақы мөлшерлемелері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0610677                      Ай сайынғы N 15-БС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Уәкілетті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есепті кезеңінен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кейінгі 5-күні 17-00 сағатқа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Қазақстан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алып келу және алып кету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Шетел валютасын алып келу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мыңдық бірлігінде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Банктың     !   Шетел      !Мемлекет-иноәріптес!    Шетел    !Алып келетін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!валютасын алып!        атауы      ! валютасының !    шетел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келген уақыт !                   !      түрі   ! валютасының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Шетел валютасын алып кету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мыңдық бірлігінде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Банктың атауы!Шетел валютасының түрі !Алып келетін шетел валютасының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0610579          Ай сайынғы N 3-БС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1) Қазақстан Республикасы Ұлттық Банкінің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8-күні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деңгейдегі банктер -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кезеңінен кейінгі 7-күні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Клиенттердің несиелері бойынша мерзімі өткен берешектің қалдықтары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қысқа мерзімді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!дың !    ұлттық    !    еркін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              ! айналыстағы  !басқа түрле.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!рі  !              !              !рінде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!сома!сыйақы.  !сома!сыйақы.  !сома!сыйақы.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!ның ор.  !    !ның ор.  !    !ның ор.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!таша     !    !таша     !    !таша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    !жылдық   !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!ставкасы,!    !ставкасы,!    !ставкасы,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  5 !    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басындағы (мерзімі өткенді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шаруа фермерлік)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қожалықтарына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бойынша нақты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берешектер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басындағы (мерзімі өткенді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қосқанда) жеке адамдарға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микрокредиттер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нақты берешектер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кезеңде шаруа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(фермерлік)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қожалықтарына берген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Есепті кезеңде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адамдарға берген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микрокредиттер            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Есепті кезеңде,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өткен несиелердің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 арқылы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өтелгендерін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(фермерлік)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қожалықтарының кредитті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өтеуі                     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Есепті кезеңде,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өткен несиелердің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шоттар арқылы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өтелгендерін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адамдардың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микрокредитті өтеуі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 (мерзімі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өткендерін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(фермерлік)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қожалықтарының 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нақты берешектері 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Есепті кезеңнің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аяғында (мерзімі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өткендерін қосқанда),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адамдардың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микрокредиттер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берешектері         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Шаруа (фермерлік)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қожалықтардың бағам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айырмашылықтары           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Микрокредиттер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бағам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айырмашылықтары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 мерзімді және ұзақ мерзімді валютамен: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          еркін        !        валютаның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айналыстағы     !     басқа түрлерінде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сома  !   сыйақының   !  сома  !  сыйақының   !  сома  !    сыйақының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жылдық  !        !орташа жылдық !        ! орташа жылдық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!ставкасы,  %   !        !ставкасы,  %  !        !ставкасы,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       8       !   9    !      10      !   11   !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 (төлем!Баланс!Кредиттің!Заемшының!Экономика!Заемшының!Шаруашылық!Сомасы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шифры)    !шоты. !   түрі  !меншік   !секторы. !саласының!жүргізудің!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         !нысанының!ның (сек.!  шифры  !ұйымдық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!шифры    !тор тар. !         !құқықтық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!мақтары  !         !үлгісі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!шифры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0610580          Ай сайынғы N 4-БС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1) Қазақстан Республикасы Ұлттық Банкінің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7-күні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деңгейдегі банктер -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кезеңінен кейінгі 6-күні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кредитті бойынша несие берешектерінің қалдықтары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 (кре. !Баланс!Кре.!Кре.!Кре.!Заем.!Экономика!Заемшының!Шаруашылық!Сома.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дит шифры)!шоты. !дит.!дит.!дит.!шының!секторы. !саласының!жүргізудің!сы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!ті  !тің !тің !мен. !ның (сек.!  шифры  !ұйымдық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!нөмірі!мақ.!мер.!тү. !шік  !тор тар. !         !құқықтық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!сат.!зімі!рі  !ны.  !мақтары  !         !үлгісі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!ты  !    !    !саны.!шифры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!пай.!    !    !ның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!да. !    !    !түрі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!лану!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  2   ! 3  ! 4  ! 5  !  6  !   7     !    8     !   9     !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0610582          Ай сайынғы N 6-БС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Қазақстан Республикасы Ұлттық Банкінің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7-күні Қазақстан Республикасы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пунктеріндегі қолма-қол шетел валютасын сату/сатып алу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Айырбастау пунктеріндегі қолма-қол шетел валютасын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бірлігінде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атауы          !Жолдар.!Ең аз мөл.!Ең көп мөл.!Орташа !Жеке тұл.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!дың    !шердегі   !шердегі ба.!мөлшер.!ғаларына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!шифры  !бағам     !ғам (теңге,!дегі   !шетелдік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   !тиын валюта!бағам  !валютаны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!тиын валю.!бірлігі    !(теңге,!сату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 бірлігі!үшін)      !тиын   !мөлшері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!үшін)     !           !валюта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!бірлігі!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!үшін)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доллары-барлығы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рублі-барлығы           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Неміс маркасы-барлығы         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Айырбастау пунктеріндегі қолма-қол шетел валютасын 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бірлігінде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атауы          !Жолдар.!Ең аз мөл.!Ең көп мөл.!Орташа !Жеке тұл.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!дың    !шердегі   !шердегі ба.!мөлшер.!ғаларына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!шифры  !бағам     !ғам (теңге,!дегі   !шетелдік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!(теңге,   !тиын валюта!бағам  !валютаны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!тиын валю.!бірлігі    !(теңге,!сату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 бірлігі!үшін)      !тиын   !мөлшері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!үшін)     !           !валюта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!бірлігі!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!үшін)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доллары-барлығы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рублі-барлығы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Неміс маркасы-барлығы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          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0610584          Апта сайынғы N 8-БС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N 70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Екінші деңгейдегі банктер -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кезеңінен кейінгі екінші жұмыс күні 16-00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сағатқа дейін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банкаралық кредиттері және депозиттері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Берілген кредиттер және орналастырылған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мыңдық бірлігімен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!Жолдың!       Ұлттық валюта       !            USD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    !шифрі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      !  Кредиттер  !  Депозиттер ! Кредиттер   !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!есепті!орташа!есепті!орташа!есепті!орташа!есепті!орташа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!кезең.!мөл.  !кезең.!мөл.  !кезең.!мөл.  !кезең.!мөл.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!де бе.!шерде.!де ор.!шерде.!де бе.!шерде.!де бе.!шерде.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!ріл.  !гі    !налас.!гі    !ріл.  !гі    !ріл.  !гі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!генде.!сый.  !тырыл.!сый.  !генде.!сый.  !генде.!сый.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!рі    !ақының!ғандар!ақының!рі    !ақының!рі    !ақының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!став. !      !став. !      !став. !      !став.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!касы, !      !касы, !      !касы, !      !касы,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емес-банктер   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Федерациясы.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банктері   07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DЕМ/ЕURО                !                 RUR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   Депозиттер     !     Кредиттер    !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!орташа    !есепті !орташа    !есепті !орташа    !есепті !орташа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!мөлшердегі!кезең. !мөлшердегі!кезең. !мөлшердегі!кезеңде!мөлшердегі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 бе. !сыйақының !де бе. !сыйақының !де бе. !сыйақының !беріл. !сыйақының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рілген.!ставкасы, !рілген.!ставкасы, !рілген.!ставкасы, !гендері!ставкасы,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дері   !   %      !дері   !   %      !дері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Алынған кредиттер және тартылған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!Жолдың!       Ұлттық валюта       !            USD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    !шифрі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мерзімі    !      !  Кредиттер  !  Депозиттер ! Кредиттер   !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!есепті!орташа!есепті!орташа!есепті!орташа!есепті!орташа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!кезең.!мөл.  !кезең.!мөл.  !кезең.!мөл.  !кезең.!мөл.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!де    !шерде.!де    !шерде.!де    !шерде.!де    !шерде.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!алын. !гі    !тар.  !гі    !алын. !гі    !тар.  !гі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!ғанда.!сый.  !тыл.  !сый.  !ғанда.!сый.  !тыл.  !сый.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!ры    !ақының!ғанда.!ақының!ры    !ақының!ғанда.!ақының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!став. !ры    !став. !      !став. !ры    !став.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!касы, !      !касы, !      !касы, !      !касы,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      !  %   !      !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Б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емес-банктер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Федерациясы.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банктері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күннен аса  18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DЕМ/ЕURО                !                 RUR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   Депозиттер     !     Кредиттер    !     Депозиттер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!орташа    !есепті !орташа    !есепті !орташа    !есепті !орташа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 !мөлшердегі!кезең. !мөлшердегі!кезең. !мөлшердегі!кезеңде!мөлшердегі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     !сыйақының !де тар.!сыйақының !де     !сыйақының !тартыл.!сыйақының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  !ставкасы, !тылған.!ставкасы, !алын.  !ставкасы, !ғандары!ставкасы,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ғандары!   %      !дары   !   %      !ғандары!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   10     !  11   !    12    !   13  !    14    !   15  !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      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0610585                      күнделікті N 9-БС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Уәкілетті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 есеп беру кезеңінен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кейінгі келесі күні 17-00 сағатқа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дейін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банктердің биржадан тыс операциялары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мәліметтері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атауы    !Валютаның     !Мәміленің   !Мәміленің ең !Мәміленің 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!әрқайсысы     !орташа өлшем!аз бағамы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мәмі. !бағамы      !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!ленің көлемі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!(валюталар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бірлікпен)!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 сату  !сатып ! сату! сатып !сату ! сатып !сату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!алу   !       !алу   !     !алу    !     !алу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АҚШ доллары-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Неміс маркасы-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ЕВРО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Ресей рублі-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Валютаның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 -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(немесе оның орынбасары)_____________________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_______________________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200__жыл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0610586                      Апта сайынғы N 10-БС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Уәкілетті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есепті кезеңінен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кейінгі екінші жұмыс күні 17-00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сағатқа дейін Қазақстан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банктердің биржадан тыс операциялары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мәліметтер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Валютаның атауы    !Валютаның     !Мәміленің   !Мәміленің ең !Мәміленің ең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!әрқайсысы     !орташа өл.  !төменгі      !жоғарғы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мәмі. !шемдегі     !бағамы       !бағамы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!ленің көлемі  !бағамы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!(мыңдық бір.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!ліктегі валю.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!сатып ! сату  !сатып ! сату! сатып !сату ! сатып !сату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!алу   !       !алу   !     !алу    !     !алу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АҚШ доллары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Банкаралық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1.2.2 резидент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 резиденттермен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(1.1.1+1.2.1+1.3)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(1.1.2+1.2.2)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Неміс маркасы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Банкаралық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(2.1.1+2.1.2)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(2.4.1+2.4.2)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2.4.1 резиденттермен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(2.1.1+2.2.1+2.3)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(2.1.2+2.2.2)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ЕУРО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Банкаралық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(3.1.1+3.1.2)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(3.2.1+3.2.2)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(3.4.1+3.4.2)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3.4.1 резиденттермен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(3.1.1+3.2.1+3.3)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(3.1.2+3.2.2)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Ресей рублі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Банкаралық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(4.1.1+4.1.2)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(4.2.1+4.2.2)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(4.4.1+4.4.2)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4.4.1 резиденттермен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(4.1.1+4.2.1+4.3)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(4.1.2+4.2.2)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Валютаның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Банкаралық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(5.1.1+5.1.2)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5.1.1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 банктермен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пунктерінен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(5.2.1+5.2.2)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5.2.1 резиденттер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5.2.2 резидент еместер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Айырбастау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пунктерімен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(жеке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меншіктен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Барлық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(5.4.1+5.4.2)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5.4.1 резиденттермен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(5.1.1+5.2.1+5.3)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5.4.2 резидент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еместермен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(5.1.2+5.2.2)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(немесе оның орынбасары)_____________________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_______________________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200__жыл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0610587          Ай сайынғы N 11-БС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1999 жылғы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Қазақстан Республикасының Ұлттық Банкі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8-күні Қазақстан Республикасы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пунктерінің саны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бірлік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Есеп беру күніне     !    Соның ішінде есеп беру айына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оның ішінде    !Барлық !оның ішінде!Барлық!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!------------------!ашыл.  !-----------!тоқта.!--------------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!уәкілетті!заңды   !ғаны   !уәкі.!заңды!тылға.!уәкі.!заңды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!банктер  !тұлғалар!       !летті!тұл. !ны    !летті!тұлға.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!банк.!ға.  !      !банк.!лар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!тер. !лар. !      !тер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!мен  !мен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   1   !    2    !   3    !   4   !  5  !  6  !  7   !  8  !   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 бастығы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200__жыл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0610588                      онкүндік N 12-БС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70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1) Қазақстан Республикасы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облыстық филиалдары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5-жұмыс күні 16-00 сағатқа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- 2-жұмыс күні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деңгейдегі банктің Бас офисіне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Екінші деңгейдегі банктер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5-жұмыс күні 16-00 сағатқа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қолма-қол ақша айналымы (касса айналымы)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түсуі      !       Қолма-қол ақшаның жұмсалуы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Баптары                  !Символ!         Баптары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қызмет көрсетуді         Тауарларға, қызмет көрсетуге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орындалған жұмысты              және орындалған жұмысқа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түскендер               01   ақы төлеуге берілгені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 коммуналдық төлемдер    02   Еңбекақы беру                     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кәсіпорындарынан               Ауыл шаруашылық өнімдеріне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04   ақы төлеуге берілгені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кәсіпорындарынан            Байланыс кәсіпорындарын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05   нығайтуға берілген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Мейманхана, ойын және шоу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бизнесі кәсіпорындарынан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төлемдерінен              Сақтандыру төлемдерін өтеу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07   үшін сақтандыру ұйымдарына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берілгені                         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 заңды           Кәсіпкерлік қызметті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 құрмай-ақ жүзеге               тұлға құрмай-ақ жүзеге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жеке тұлғаның               асыратын жеке тұлғаның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есепшотына түсетіндер           08   есепшотынан берілгені             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валютасан сатудан              Шетел валютасын сатып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түскендері                      09   берілгені                         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азаматтардың депозиттері        Жеке азаматтардың депозиттері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есепшотқа түскендері    10   бойынша есепшоттан берілгендер    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сертификаттар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чектерді сатудан түскендері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қағаздарды        Мемлекеттік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түскендері              12   бойынша төлем беру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бағалы қағаздар мен         Басқа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вексельдерді сатудан түскендері 14   бойынша төлемді беру              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Жеке және заңды тұлғаларға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несиені өтеуі                   15   несие беру                        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Еңбекақыны төлеуге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қаржыны қайтару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операциясын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жүргізуге арналған лицензиясы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 уәкілетті банктер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ұйымдарға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қаржыны қайтару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жиын және кеден            Зейнетақы және жәрдемақы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төлемдерінің түсуі              18   төлемдерін беру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Банкоматтардан қолма-қол             Банкоматтарды нығайтуға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алынатын түсулер                19   берілгендер                       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түсулер                   20   Басқа шығыстар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бойынша жиынтық (01-20         Шығыс бойынша жиынтық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аралығындағы символдар)              (31-50 аралығындағы символдар)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кезеңінің басындағы        Есеп беру кезеңінің аяғындағы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филиалдарының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кассаларындағы               айналым кассаларындағы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қалдығы       21   ақшаның қалдығы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кезеңінің басындағы        Есеп беру кезеңінің аяғындағы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кассасындағы             операциялық кассасындағы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қалдығы       22   ақшаның қалдығы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филиалдарының айналым                айналым кассаларынан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екінші деңгейдегі        деңгейдегі банктерге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банктерден түскен қолма-қол     23   қолма-қол ақша                    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филиалдарының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кассаларынан екінші          айналым кассаларынан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деңгейдегі банктердің                деңгейдегі банктердің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 түскен           ақша тапсыруы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24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екінші деңгейдегі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операциялық кассаларынан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кассаларынын екінші деңгейдегі       екінші деңгейдегі банктерге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берілген қолма-қол ақша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түскен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бөлімшелерінің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кассаларынан екінші деңгейдегі       операциялық кассаларынан оның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бөлімшелерінің кассаларына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түскен қолма-қол         берілген қолма-қол ақша           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Резервтік қорлардан Ұлттық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филиалдарының                айналым кассаларынан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 түскендер   27   ақшаны резервтік қорларға аудару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                               Баланс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(01-27=31-57 символдардың            (31-57=01-27 символдардың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қорытындысы)                          қорытындысы)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______________________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 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0610666                      онкүндік N 12-МБС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70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1) Қазақстан Республикасы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облыстық филиалдары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5-жұмыс күні 16-00 сағатқа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 - 2-жұмыс күні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деңгейдегі банктің Бас офисіне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Екінші деңгейдегі банктер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кезеңінен кейінгі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5-жұмыс күні 16-00 сағатқа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Банкіне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қолма-қол ақша айналымы (касса айналымы)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түсуі      !       Қолма-қол ақшаның жұмсалуы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Баптары                  !Символ!         Баптары              !Символ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қызмет көрсетуді         Тауарларға, қызмет көрсетуге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және орындалған жұмысты              және орындалған жұмысқа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түскендер               01   ақы төлеуге берілгені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 коммуналдық төлемдер    02   Еңбекақы беру                     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Көлік кәсіпорындарынан               Ауыл шаруашылық өнімдеріне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04   ақы төлеуге берілгені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кәсіпорындарынан            Байланыс кәсіпорындарын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05   нығайтуға берілген                35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Мейманхана, ойын және шоу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бизнесі кәсіпорындарынан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төлемдерінен              Сақтандыру төлемдерін өтеу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түсетіндер                      07   үшін сақтандыру ұйымдарына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берілгені                         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Кәсіпкерлік қызметті заңды           Кәсіпкерлік қызметті заңды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 құрмай-ақ жүзеге               тұлға құрмай-ақ жүзеге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асыратын жеке тұлғаның               асыратын жеке тұлғаның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есепшотына түсетіндер           08   есепшотынан берілгені             38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валютасын сатудан              Шетел валютасын сатып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түскендері                      09   берілгені                         39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азаматтардың депозиттері        Жеке азаматтардың депозиттері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есепшотқа түскендері    10   бойынша есепшоттан берілгендер    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Депозиттік сертификаттар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чектерді сатудан түскендері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қағаздарды        Мемлекеттік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түскендері              12   бойынша төлем беру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да бағалы қағаздар мен         Басқа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вексельдерді сатудан түскендері 14   бойынша төлемді беру              44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Жеке және заңды тұлғаларға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несиені өтеуі                   15   несие беру                        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Еңбекақыны төлеуге алынған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қаржыны қайтару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операциясын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жүргізуге арналған лицензиясы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 уәкілетті банктер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ұйымдарға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қаржыны қайтару                 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жиын және кеден            Зейнетақы және жәрдемақы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төлемдерінің түсуі              18   төлемдерін беру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Банкоматтардан қолма-қол             Банкоматтарды нығайтуға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алынатын түсулер                19   берілгендер                       49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түсулер                   20   Басқа шығыстар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 бойынша жиынтық (01-20         Шығыс бойынша жиынтық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аралығындағы символдар)              (31-50 аралығындағы символдар)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кезеңінің басындағы        Есеп беру кезеңінің аяғындағы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филиалдарының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кассаларындағы               айналым кассаларындағы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қалдығы       21   ақшаның қалдығы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 кезеңінің басындағы        Есеп беру кезеңінің аяғындағы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кассасындағы             операциялық кассасындағы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ақшаның қалдығы       22   ақшаның қалдығы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филиалдарының айналым                айналым кассаларынан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екінші деңгейдегі        деңгейдегі банктерге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банктерден түскен қолма-қол     23   қолма-қол ақша                    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филиалдарының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кассаларынан екінші          айналым кассаларынан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деңгейдегі банктердің                деңгейдегі банктердің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 түскен           ақша тапсыруы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ақша                  24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екінші деңгейдегі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операциялық кассаларынан басқа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кассаларынан екінші деңгейдегі       екінші деңгейдегі банктерге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берілген қолма-қол ақша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түскен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бөлімшелерінің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кассаларынан екінші деңгейдегі       операциялық кассаларынан оның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операциялық               бөлімшелерінің кассаларына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кассаларына түскен қолма-қол         берілген қолма-қол ақша           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                            26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Резервтік қорлардан Ұлттық           Ұлттық Банктің филиалдарының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филиалдарының                айналым кассаларынан қолма-қол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кассаларына түскендер   27   ақшаны резервтік қорларға аудару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                               Баланс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(01-27=31-57 символдардың            (31-57=01-27 символдардың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қорытындысы)                          қорытындысы)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 төлемдерінің қозғалысы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есепшоттарына      Заңды тұлғалардың есепшоттарынан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 төлемдері, барлығы      61   аударым төлемдері, барлығы        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есепшоттарына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 төлемдері, барлығы      62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Тауарлар, қызмет көрсету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 үшін             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және басқа да еңбек           Коммуналдық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ақының түрлері                  63   ақы төлеу                         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және жәрдемақы        64   Салық және жиын төлеу             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Стипендия                       65   Кеден қызметіне ақы төлеу         75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меншік              Корпоративтік карт-есепшоттар     76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мүлкін сатып алу-сату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шарттары бойынша                66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шаруашылық өнімдерін            Жеке тұлғалардың карт-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сатудан                         67   есепшоттарына                     77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Заңды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есепшоттарына басқа да               есепшоттарынан басқа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 төлемдері               68   аударым төлемдері                 78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есепшоттарына аударым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төлемдері, барлығы                79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______________________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200 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 берді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Ведомстволық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статистика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Заңына сәйкес беріліп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ОКУД коды   0610665                      Әрбір онкүндік N 15-МАА үлгі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ОКПО коды                                Статистика жөніндегі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агенттігінің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24 желтоқсанда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70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 әрбір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онкүндік сайын есеп беретін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кезеңнен кейінгі 2-жұмыс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сағат 16-ға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филиалына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 ақша айналымы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199_ жылғы "__нен"___іне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Р/N !             Статьялар             !  Онкүндік күндері  !Онкүндіктегі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!--------------------!жиынтық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!1!2!3!4!5!6!7!8!9!10!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Күннің басындағы кассадағы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тиындардың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Күні бойы түскен тиын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Ұлттық Банктің филиалдарынан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екінші деңгейдегі банктерден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банктің филиалдарынан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валюта сатудан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заңды тұлғалардан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тұлғалардан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тиынның басқалай түсуі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Баланс (1т.+2т.=4т.+5т.)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Күні бойы берілген тиын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Ұлттық Банктің филиалдарынан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екінші деңгейдегі банктерден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банктің филиалдарынан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валюта сатып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заңды тұлғаларға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жеке тұлғаларға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тиынның тағы басқаларға берілуі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Күннің аяғында кассадағы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тиынның қалдығы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Баланс (1т.+2т.=4т.+5т.)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             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телефон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 жылғы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5-бөлім. Статистикалық есеп беру нысандарын жасау жөніндегі нұсқаулар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6-бөлім. Статистикалық есептің нысандарының көрсеткіштері 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баланстық есепшоттардың сәйкестік кестесі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1-БС нысандағы баланстық есепшоттар мен шифрларының сәйкестігі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 мен    !            Баланс есепшоттарының номерлері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шифрлардың номерлері!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 01-16      26.12.95 жылғы N 237 екінші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есепшоттарының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2203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2203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2203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2217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2217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2217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2219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2229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2-БС нысандағы баланстық есепшоттар мен шифрларының сәйкестігі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Символдар мен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шифрлардың     !               Баланс есепшоттарының номерлері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номерлері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 01-12   14.05.97 жылғы N 168             26.12.95 жылғы N 237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банктердің есепшоттарының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есепшоттарының жоспары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18416 баланстық есепшот бөлігі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18417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18418 баланстық есепшот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18816 баланстық есепшот бөлігі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18818 баланстық есепшот бөлігі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18416 баланстық есепшот бөлігі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18417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18816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18516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18518 баланстық есепшот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18616 баланстық есепшот бөлігі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18617 баланстық есепшот бөлігі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18618 баланстық есепшот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18816 баланстық есепшот бөлігі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18818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18516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18616 баланстық есепшот бөлігі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18617 баланстық есепшот бөлігі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18816 баланстық есепшот бөлігі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3-БС нысандағы баланстық есепшоттар мен шифрларының сәйкестігі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                Баланс есепшоттарының номерлері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жасамау!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!14.05.97 жылғы N 168 Қазақстан   26.12.95 жылғы N 237 екінші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Ұлттық Банкі     деңгейдегі банктердің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есепшоттарының жоспары           есепшоттарының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     19284 баланстық есепшот бөлігі   1741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19286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18818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18818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18818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19284 баланстық есепшот бөлігі   1741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19286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18816 баланстық есепшот бөлігі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18817 баланстық есепшот бөлігі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19284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19286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х                   1741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х                   1741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х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х                   1741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кесте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 4-БС нысандағы баланстық есепшоттар мен шифрларының сәйкестігі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Кредиттің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шифры      !               Баланс есепшоттарының номерлері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14.05.97 жылғы N 168             26.12.95 жылғы N 237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екінші деңгейдегі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банктердің есепшоттарының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есепшоттарының жоспары                  жоспары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18416 баланстық есепшот бөлігі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18417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       18516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       18616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18418 баланстық есепшот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18518 баланстық есепшот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18618 баланстық есепшот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18416 баланстық есепшот бөлігі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18417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18516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18517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18616 баланстық есепшот бөлігі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18617 баланстық есепшот бөлігі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х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х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х                 1401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1411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1414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х                 1403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1405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1409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1417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1422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1427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1440 баланстық есепшот бөлігі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7-бөлiм. Статистикалық есеп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нысандарын жасауға арналған түсiнiктемелер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NN 1-БС, 2-БС, 3-БС, 4-БС статистикалық есеп беру нысандарында тек банктің тауар өндiрумен және қаржылық емес қызмет көрсетумен айналысатын резидент-заңды тұлғалармен, сондай-ақ резидент-тұрғындармен жасаған операциялары бойынша мәлiметтер ғана көрсетiледi. Сонымен статистикалық есеп беруде мекемелiк бiрлiктермен - экономиканың мынадай секторларымен жүргiзiлген операциялары бойынша қалдықтарын көрсету қажет: 
</w:t>
      </w:r>
      <w:r>
        <w:br/>
      </w:r>
      <w:r>
        <w:rPr>
          <w:rFonts w:ascii="Times New Roman"/>
          <w:b w:val="false"/>
          <w:i w:val="false"/>
          <w:color w:val="000000"/>
          <w:sz w:val="28"/>
        </w:rPr>
        <w:t>
      1. Қаржылық емес мекемелер, яғни пайда табу мақсатында тауар өндiрумен және қаржылық емес қызмет көрсетумен айналысатын кәсiпорындар мен ұйымдар. Мысалы кәсiпорындар, бiрлестiктер, серiктестiктер, кооперативтiк ұйымдар, тағы басқалар. 
</w:t>
      </w:r>
      <w:r>
        <w:br/>
      </w:r>
      <w:r>
        <w:rPr>
          <w:rFonts w:ascii="Times New Roman"/>
          <w:b w:val="false"/>
          <w:i w:val="false"/>
          <w:color w:val="000000"/>
          <w:sz w:val="28"/>
        </w:rPr>
        <w:t>
      2. Үй шаруашылығына қызмет көрсететiн коммерциялық емес мекемелер, яғни жарғылық қоры ерiктi жарналардан, сыйға тартулардан, қайырымдылық құрмалдықтарынан қалыптасатын, әдетте өз қызметiнде пайда табуды көздемейтiн ұйымдар. Мұндай ұйымдарға партиялар, кәсiподақ ұйымдары, қоғамдық қозғалыстар, қайырымдылық қорлары және басқалар жатады. 
</w:t>
      </w:r>
      <w:r>
        <w:br/>
      </w:r>
      <w:r>
        <w:rPr>
          <w:rFonts w:ascii="Times New Roman"/>
          <w:b w:val="false"/>
          <w:i w:val="false"/>
          <w:color w:val="000000"/>
          <w:sz w:val="28"/>
        </w:rPr>
        <w:t>
      3. Үй шаруашылығы, яғни жеке тұлғалар, заңды тұлғаға айналмаған жеке кәсіпкерлер. 
</w:t>
      </w:r>
      <w:r>
        <w:br/>
      </w:r>
      <w:r>
        <w:rPr>
          <w:rFonts w:ascii="Times New Roman"/>
          <w:b w:val="false"/>
          <w:i w:val="false"/>
          <w:color w:val="000000"/>
          <w:sz w:val="28"/>
        </w:rPr>
        <w:t>
      Екiншi деңгейдегi банктердің (700/Н) күнделiктi нысанына қосымша жасауға арналған Нұсқауда жоғарыда аталған экономика секторларына мынадай код берiлдi: 
</w:t>
      </w:r>
      <w:r>
        <w:br/>
      </w:r>
      <w:r>
        <w:rPr>
          <w:rFonts w:ascii="Times New Roman"/>
          <w:b w:val="false"/>
          <w:i w:val="false"/>
          <w:color w:val="000000"/>
          <w:sz w:val="28"/>
        </w:rPr>
        <w:t>
      "16"- резиденттер - қаржылық емес мекемелер; 
</w:t>
      </w:r>
      <w:r>
        <w:br/>
      </w:r>
      <w:r>
        <w:rPr>
          <w:rFonts w:ascii="Times New Roman"/>
          <w:b w:val="false"/>
          <w:i w:val="false"/>
          <w:color w:val="000000"/>
          <w:sz w:val="28"/>
        </w:rPr>
        <w:t>
      "17"- резиденттер - үй шаруашылығына қызмет көрсететiн коммерциялық емес ұйымдар; 
</w:t>
      </w:r>
      <w:r>
        <w:br/>
      </w:r>
      <w:r>
        <w:rPr>
          <w:rFonts w:ascii="Times New Roman"/>
          <w:b w:val="false"/>
          <w:i w:val="false"/>
          <w:color w:val="000000"/>
          <w:sz w:val="28"/>
        </w:rPr>
        <w:t>
      "18"- резиденттер - үй шаруашылығы. 
</w:t>
      </w:r>
      <w:r>
        <w:br/>
      </w:r>
      <w:r>
        <w:rPr>
          <w:rFonts w:ascii="Times New Roman"/>
          <w:b w:val="false"/>
          <w:i w:val="false"/>
          <w:color w:val="000000"/>
          <w:sz w:val="28"/>
        </w:rPr>
        <w:t>
      Жоғарыда аталған нысандар бойынша статистикалық есеп берудi жасаған кезде мыналарды ескеру қажет. 
</w:t>
      </w:r>
      <w:r>
        <w:br/>
      </w:r>
      <w:r>
        <w:rPr>
          <w:rFonts w:ascii="Times New Roman"/>
          <w:b w:val="false"/>
          <w:i w:val="false"/>
          <w:color w:val="000000"/>
          <w:sz w:val="28"/>
        </w:rPr>
        <w:t>
      Есеп беруге валютаның барлық түрлерi бойынша мәлiметтер - ұлттық (теңге), еркiн айналымдағы (ЕАВ), валютаның басқа түрлерi (ВБТ) кiредi. "16" және "17" - секторлардың кодтары бойынша сома "заңды тұлғалардың" позициясы бойынша есеп беруде көрсетiлген мәлiметтерге сәйкес келуге тиiс, ал "18"-сектордың коды бойынша мәлiметтер "жеке тұлғалардың" позициясы бойынша есеп беруде көрсетiлген мәлiметтерге сәйкес келуге тиiс. 
</w:t>
      </w:r>
      <w:r>
        <w:br/>
      </w:r>
      <w:r>
        <w:rPr>
          <w:rFonts w:ascii="Times New Roman"/>
          <w:b w:val="false"/>
          <w:i w:val="false"/>
          <w:color w:val="000000"/>
          <w:sz w:val="28"/>
        </w:rPr>
        <w:t>
      Статистикалық есеп берудің "Депозиттер және олар бойынша сыйақы ставкалары туралы есеп" жөнiндегi N 1-БС нысаны. 
</w:t>
      </w:r>
      <w:r>
        <w:br/>
      </w:r>
      <w:r>
        <w:rPr>
          <w:rFonts w:ascii="Times New Roman"/>
          <w:b w:val="false"/>
          <w:i w:val="false"/>
          <w:color w:val="000000"/>
          <w:sz w:val="28"/>
        </w:rPr>
        <w:t>
      Есепте Қазақстан Республикасы Ұлттық Банкi Басқармасының 1995 жылғы 26 желтоқсандағы N 237 қаулысымен бекiтiлген "Қазақстан Республикасының Екiншi деңгейдегi банктерiндегi бухгалтерлiк есептің есепшоттар жоспарының" 2203, 2211, 2215, 2217, 2219, 2221, 2222, 2223, 2229 баланстық есепшоттарында (бұдан әрi Есепшоттар жоспарының мәтiнi бойынша) ескерiлген мәлiметтер көрсетiледi. Нысан бойынша есеп берудің мәлiметтерi балансқа қосымшаның (N 700/Н нысаны) мәлiметтерiне сәйкес келуге тиiс. Бұл теңдiк былайша қамтамасыз етiледi. 
</w:t>
      </w:r>
      <w:r>
        <w:br/>
      </w:r>
      <w:r>
        <w:rPr>
          <w:rFonts w:ascii="Times New Roman"/>
          <w:b w:val="false"/>
          <w:i w:val="false"/>
          <w:color w:val="000000"/>
          <w:sz w:val="28"/>
        </w:rPr>
        <w:t>
      Мәлiметтер қосымшаның 2203161, 2203162, 2203163, 2203171, 2203172, 2203173, 2211161, 2211162, 2211163, 2211171, 2211172, 2211173, 2215161, 2215162, 2215163, 2215171, 2215172, 2215173, 2217161, 2217162, 2217163, 2217171, 2217172, 2217173, 2219161, 2219162, 2219163, 2219171, 2219172, 2219173, 2221161, 2221162, 2221163, 2221171, 2221172, 2221173, 2222161, 2222171, 2223161, 2223162, 2223163, 2223171, 2223172, 2223173, 2229161, 2229162, 2229163, 2229171, 2229172, 2229173 баланстық есепшоттары бойынша мәлiметтер "мемлекеттiк заңды тұлғалардың депозиттерi" деген 14 шифр бойынша нысанда және "Депозитке тартылған ақша қаражаты" деген 1-бөлiмнің 1, 3, 5, 7, 9 символдары бойынша "мемлекеттiк емес заңды тұлғалардың депозиттерi" деген 15 шифр бойынша нысанда, сондай-ақ "Тарту мерзiмдерi бойынша депозиттер" деген 2-бөлiмнің 1, 3, 5 символдары бойынша "есеп беру кезеңiнің соңындағы депозиттер" деген 45 шифр бойынша көрсетiлген мәлiметтер сомасына сәйкес болуға тиiс. 
</w:t>
      </w:r>
      <w:r>
        <w:br/>
      </w:r>
      <w:r>
        <w:rPr>
          <w:rFonts w:ascii="Times New Roman"/>
          <w:b w:val="false"/>
          <w:i w:val="false"/>
          <w:color w:val="000000"/>
          <w:sz w:val="28"/>
        </w:rPr>
        <w:t>
      Қосымшаның 2203181, 2203182, 2203183, 2203183, 2211181, 2211182, 22111183, 2215181, 2215182, 2215183, 2217181, 2217182, 2217183, 2219181, 2219182, 2219183, 2221181, 2221182, 2221183, 2222181, 2223181, 2223182, 2223183, 2229181, 2229182, 2229183 баланстық есепшоттары бойынша көрсетiлген мәлiметтер "Депозитке тартылған ақша қаражаты" деген 1-бөлiмнің 1, 3, 5, 7, 9, 11 символдары бойынша "16" шифр бойынша нысанда, сондай-ақ "Тарту мерзiмдерi бойынша депозиттер" деген 2-бөлiмнің 7, 9, 11 символдары бойынша "есеп беру кезеңiнің соңындағы депозиттер" деген 45 шифр бойынша көрсетiлген мәлiметтер сомасына сәйкес болуға тиiс. 
</w:t>
      </w:r>
      <w:r>
        <w:br/>
      </w:r>
      <w:r>
        <w:rPr>
          <w:rFonts w:ascii="Times New Roman"/>
          <w:b w:val="false"/>
          <w:i w:val="false"/>
          <w:color w:val="000000"/>
          <w:sz w:val="28"/>
        </w:rPr>
        <w:t>
      Статистикалық есеп берудің "Кредит және ол бойынша сыйақы ставкалары туралы есеп" жөніндегi N 2 БС нысаны. 
</w:t>
      </w:r>
      <w:r>
        <w:br/>
      </w:r>
      <w:r>
        <w:rPr>
          <w:rFonts w:ascii="Times New Roman"/>
          <w:b w:val="false"/>
          <w:i w:val="false"/>
          <w:color w:val="000000"/>
          <w:sz w:val="28"/>
        </w:rPr>
        <w:t>
      Есеп беруде Есепшоттар жоспарының 1401, 1403, 1405, 1407, 1409, 1411, 1414, 1417, 1420, 1422, 1424, 1427, 1440 баланстық есепшоттарында көрсетiлген мәлiметтер көрсетiледi. Нысан бойынша есеп беру мәлiметтерi балансқа (N 700/Н нысан) қосымшаның мәлiметтерiне сәйкес келуi тиiс. 
</w:t>
      </w:r>
      <w:r>
        <w:br/>
      </w:r>
      <w:r>
        <w:rPr>
          <w:rFonts w:ascii="Times New Roman"/>
          <w:b w:val="false"/>
          <w:i w:val="false"/>
          <w:color w:val="000000"/>
          <w:sz w:val="28"/>
        </w:rPr>
        <w:t>
      Қосымшаның 1401161, 1401162, 1401163, 1401171, 1401172, 1401173, 1403161, 1403162, 14031636 1405161, 1405162, 1405163, 1405171, 1405172, 1405173, 1407161, 1407162, 1407163, 1407171, 1407172, 1407173, 1409161, 1409162, 1409171, 1409172, 1409173, 1411161, 1411162, 1411163, 1411171, 1411172, 1411173, 1414161, 1414162, 1414163, 1414171, 1414172, 1414173, 1420161, 1420162, 1420163, 1421171, 1421172, 1421173, 1422161, 1422162, 1422163, 1422171, 1422172, 1422173, 1424161, 1424162, 1424163, 1424171, 1424172, 1424173, 1427161, 1427162, 1427163, 1427171, 1427172, 1427173, 1440161, 1440162, 1440163, 1440171, 1440172, 1440173 баланстық есепшоттары бойынша көрсетiлген мәлiметтер "Өтем мерзiмдерi бойынша кредиттер" деген 2-бөлiмнің 1, 2, 5 символдары бойынша "есеп беру кезеңiнің соңындағы кредиттер" деген 46 шифр бойынша нысанда көрсетiлген мәлiметтер сомасына сәйкес келуге тиiс. 
</w:t>
      </w:r>
      <w:r>
        <w:br/>
      </w:r>
      <w:r>
        <w:rPr>
          <w:rFonts w:ascii="Times New Roman"/>
          <w:b w:val="false"/>
          <w:i w:val="false"/>
          <w:color w:val="000000"/>
          <w:sz w:val="28"/>
        </w:rPr>
        <w:t>
      Қосымшаның 1401181, 1401182, 1401183, 1403181, 1403182, 1403183, 1405181, 1405182, 1405183, 1407181, 1407182, 1407183 1409181, 1409182, 1409183, 1411181, 1411182, 1411183, 1404181, 1404182, 1404183, 1417181, 1417182, 1417183, 1420181, 1420182, 1420183, 1422181, 1422182, 1422183, 1424181, 1424182, 1424183, 1427181, 1427182, 1427183, 1440181, 1440182, 1440183 баланстық есепшоттары бойынша көрсетiлген мәлiметтер "Өтем мерзiмдерi бойынша кредиттер" деген 2-бөлiмнің 7, 9, 11 символдары бойынша, "есеп беру кезеңiнiң соңындағы кредиттер" деген 46 шифр бойынша нысанда көрсетiлген мәлiметтер сомасына сәйкес келуге тиiс. 
</w:t>
      </w:r>
      <w:r>
        <w:br/>
      </w:r>
      <w:r>
        <w:rPr>
          <w:rFonts w:ascii="Times New Roman"/>
          <w:b w:val="false"/>
          <w:i w:val="false"/>
          <w:color w:val="000000"/>
          <w:sz w:val="28"/>
        </w:rPr>
        <w:t>
      Статистикалық есеп берудің "Клиенттердiң несиелер бойынша мерзiмi өткен берешектерiнің қалдықтары туралы есебi" жөнiндегi N 3-БС нысаны. 
</w:t>
      </w:r>
      <w:r>
        <w:br/>
      </w:r>
      <w:r>
        <w:rPr>
          <w:rFonts w:ascii="Times New Roman"/>
          <w:b w:val="false"/>
          <w:i w:val="false"/>
          <w:color w:val="000000"/>
          <w:sz w:val="28"/>
        </w:rPr>
        <w:t>
      Есеп беруде Есепшоттар жоспарының 1424, 1427, 1741 баланстық есепшоттарында ескерiлген мәлiметтер көрсетiледi. Балансқа (N 700/Н нысан) қосымшаға сәйкес мына баланстық есепшоттар көрсетiледi: 1424161, 1424162, 1424163, 1424171, 1424172, 1424173, 1424181, 1424182, 1424183, 1427161- бөлiгi, 1427162-нің бөлiгi, 1427163-нің бөлiгi, 1427171-нің бөлiгi, 1427172-нің бөлiгi, 1427173-нің бөлiгi, 1427181-нің бөлiгi, 1427182-нің бөлiгi, 1427183-нiң бөлiгi, 11741161, 11741162, 11741163, 1741171, 1741172, 1741172, 1741173, 1741181, 1741182, 1741183.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есеп берудің "Банктің кредитi бойынша несие 
</w:t>
      </w:r>
      <w:r>
        <w:br/>
      </w:r>
      <w:r>
        <w:rPr>
          <w:rFonts w:ascii="Times New Roman"/>
          <w:b w:val="false"/>
          <w:i w:val="false"/>
          <w:color w:val="000000"/>
          <w:sz w:val="28"/>
        </w:rPr>
        <w:t>
    берешектерiнің қалдықтары туралы есеп" жөнiндегi N 4-БС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беруде Есепшоттар жоспарының мынадай: 1401, 1403, 1405, 1407, 1409, 1411, 1414, 1417, 1420, 1422, 1424, 1427, 1440. баланстық есепшоттарында ескерiлген мәлiметтер көрсетiледi. Балансқа (N 700/Н нысаны) қосымшаға сәйкес мына баланстық есепшоттар: 1401161, 1401162, 1401163, 1401171, 1401172, 1401173, 1401181, 1401182, 1401183, 1403161, 1403162, 1403163, 1405171, 1405172, 1405173, 1407181, 1407182, 1407183, 1409161, 1409162, 1409163, 1409171, 1409172, 1409173, 1409181, 1409182, 1409183, 1411161, 1411162, 1411163, 1411171, 1411172, 1411173, 1411181, 1411182, 1411183, 1414161, 1414162, 1414163, 1414171, 1414172, 1414173, 1417181, 417182, 1417183, 1420161, 1420162, 1420163, 1420171, 1420172, 1420173, 1420181, 1420182, 1420183, 1422161, 1422162, 1422163, 1421271, 1421272, 1421273, 1422181, 1422182, 1422183, 1424161, 1424162, 1424163, 1424171, 1424172, 1424173, 1424181, 1424182, 1424183, 1427161-нің бөлiгi, 1427162-нің бөлiгi, 1427163-нің бөлiгi, 1427171-нің бөлiгi, 1427172-нің бөлiгi, 1427173-нің бөлiгi, 1427181-нің бөлiгi, 1427182-нің бөлiгi, 1427183-нiң бөлiгi, 1440161, 1440162, 1440163, 1440171, 1440172, 1440173, 1440181, 1440182, 1440183. 
</w:t>
      </w:r>
      <w:r>
        <w:br/>
      </w:r>
      <w:r>
        <w:rPr>
          <w:rFonts w:ascii="Times New Roman"/>
          <w:b w:val="false"/>
          <w:i w:val="false"/>
          <w:color w:val="000000"/>
          <w:sz w:val="28"/>
        </w:rPr>
        <w:t>
      1401, 1403, 1405, 1407, 1409, 1411, 1414, 1417, 1420, 1422, 1424, 1427, 1440, 1741 баланстық есепшоттар бойынша көрсетiлген мәлiметтер "Сомасы" бағаны бойынша N 3-БС және N 4-БС нысандарында көрсетiлген жиынтық мәлiметтер сомасымен сәйкес келуi тиiс. 
</w:t>
      </w:r>
      <w:r>
        <w:br/>
      </w:r>
      <w:r>
        <w:rPr>
          <w:rFonts w:ascii="Times New Roman"/>
          <w:b w:val="false"/>
          <w:i w:val="false"/>
          <w:color w:val="000000"/>
          <w:sz w:val="28"/>
        </w:rPr>
        <w:t>
      Статистикалық есеп берудің N 2-БС, N 3-БС, N 4-БС нысандары бойынша есеп берудi жасаған кезде осы нысандар өзара былайша байланысты болу керек екендiгiн ескеру қажет. N 2-БС нысаны бойынша есеп беру кезеңiнің соңында нақты берешек қалдықтары мынаған тең: "Сомасы" бағаны бойынша N 4-БС нысанда көрсетiлген жиынтық мәлiметтердің сомасы, қосу "Сомасы" бағаны бойынша N 3-БС нысанында көрсетiлген, клиенттердің мерзiмi өткен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берешектерi бойынша жиынтық мәлiметтердң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осы нысандар бойынша көрсеткiштердiң неғұрлым толық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сәйкестiгi келтiрiледi.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1-бөлiм. Статистикалық есеп берудің "Кредит және олар бойынша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ставкалары туралы есеп" жөнiндегi N 2-БС нысанының "Банк кредиттерi".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2-БС   !    !       N 4-БС Нысаны     !     !         N 3-БС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Нысаны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Кредиттің 01 және 11      қосу  01 және 11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Кредиттің 21 және 31      қосу  21 және 31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Кредиттің 41 және 51      қосу  41 және 51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Кредиттің 02, 03, 12, 13  қосу  02, 03, 12, 13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Кредиттің 22, 23, 32, 33  қосу  22, 23, 32, 33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Кредиттің 42, 43, 52, 53  қосу  42, 43, 52, 53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01 және 11            және 11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21 және 31            және 31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41 және 51            және 51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02, 03, 12, 13        03, 12, 13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22, 23, 32, 33        23, 32, 33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Экономика секторының 12   қосу  Экономика секторының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және 31 шифры бойынша           және 31 шифры бойынша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11        кредиттің 42, 43, 52, 53        43, 52, 53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шифрларының сомасы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қосу  01, 11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қосу  21, 31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қосу  41, 51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қосу  02, 03, 12, 13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қосу  22, 23, 32, 33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қосу  42, 43, 52, 53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Статистикалық есеп берудің "Кредит және ол бойынша сыйақы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ставкасы туралы есеп" жөніндегі N 2-БС нысанының "Өтем мерзімдері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2-БС    !    ! N 4-БС Нысаны             !    !    N 3-БС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Кредиттің 01, 02, 03       қосу  01, 02, 03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Кредиттің 21, 22, 33       қосу  21, 22, 33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Кредиттің 41, 42, 43       қосу  41, 42, 43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Кредиттің 11, 12, 13       қосу  11, 12, 13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Кредиттің 31, 32, 33       қосу  31, 32, 33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Кредиттің 51, 52, 53       қосу  51, 52, 53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шифрларының сомасы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Кредит шифры 01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 шифры 41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 шифры 11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11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Кредит шифры 31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Кредит шифры 51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47, 48,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кредит шифры 02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кредит шифры 22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кредит шифры 42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 шифры 12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кредит шифры 32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32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кредит шифры 52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52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кредит шифры 03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кредит шифры 23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кредит шифры 43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43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кредит шифры 43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кредит шифры 33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33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кредит шифры 53            қосу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52, 53, 54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01, 02, 03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21, 22, 23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41, 42, 43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11, 12, 13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31, 32, 33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51, 52, 53 жасалмаған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төлем шифрларының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55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Жасалмаған төлем шифры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56, 57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58, 59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 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3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5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7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9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 11  тең                                    Жасалмаған төлем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61, 62, 63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ның сомасы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