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a368" w14:textId="eb7a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жағдайлардың алдын алу және оны жою жөнiндегi Мемлекеттiк инспекция органдарының қадағалауындағы өнеркәсіп салаларында пайдаланатын қауiп-қатерi жоғары өзіміздiң елде шығарылатын өнiмдердiң, жаңа түрлерiн қабылдау сынағына жiберуге, сериялық шығаруға және қолдануға, сол сияқты шет елден әкелiнген қауiп-қатерi жоғары өнiмдердi пайдалануға рұқсат беру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Жөніндегі Агенттігінің 1999 жылғы 29 қарашадағы N 256 Бұйрығы. Қазақстан Республикасы Әділет министрлігінің Нормативтік құқықтық актілерді тіркеу басқармасы 2000 жылғы 6 наурыз N 1072.
Күші жойылды - ҚР Төтенше жағдайлар министрінің 2005 жылғы 20 мамырдағы N 469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"Заңға тәуелдi актiлердi жетiлдiру жөнiндегi шаралар туралы" Қазақстан Республикасы Премьер-Министрiнiң 2004 жылғы 20 наурыздағы N 77-ө өкiмiне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Министрлер Кабинетi жанындағы Өнеркәсiптегі жұмыстардың қауiпсiз жүргiзiлуiн қадағалау және тау-кен қадағалау комитетiнiң, Қазақстан Республикасы Төтенше жағдайлар жөнiндегi мемлекеттiк комитетiнiң, Қазақстан Республикасы Төтенше жағдайлар жөнiндегi агенттiгi төрағасының кейбір шешімдерiнiң күшi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Министрлер Кабинеті жанындағы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Өнеркәсiптегi жұмыстардың қауiпсiз жүргізілуін қадағалау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тау-кен қадағалау комитетiнiң,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Төтенше жағдайлар жөніндегі мемлекеттiк комитетiнiң,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Төтенше жағдайлар жөнiндегi агенттiгi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төрағасының күші жойылған кейбiр шешімдерінің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"Төтенше жағдайлардың алдын алу және жою жөнiндегi мемлекеттiк инспекцияның қадағалауындағы органдарға қабылдау сынақтарына рұқсат беру тәртiбi, аса қауiптi отандық, сондай-ақ импорттық өнiмдердiң жаңа үлгiлерiн сериялық шығаруға және қолдануға рұқсаттар беру туралы" Қазақстан Республикасы Төтенше жағдайлар жөнiндегi агенттiгi төрағасының 1999 жылғы 29 қарашадағы N 256 бұйрығы...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"Еңбекті қорғау туралы" 
</w:t>
      </w:r>
      <w:r>
        <w:rPr>
          <w:rFonts w:ascii="Times New Roman"/>
          <w:b w:val="false"/>
          <w:i w:val="false"/>
          <w:color w:val="000000"/>
          <w:sz w:val="28"/>
        </w:rPr>
        <w:t xml:space="preserve"> Z933000_ </w:t>
      </w:r>
      <w:r>
        <w:rPr>
          <w:rFonts w:ascii="Times New Roman"/>
          <w:b w:val="false"/>
          <w:i w:val="false"/>
          <w:color w:val="000000"/>
          <w:sz w:val="28"/>
        </w:rPr>
        <w:t>
 , "Табиғи және техногендік сипаттағы төтенше жағдайлар туралы" 
</w:t>
      </w:r>
      <w:r>
        <w:rPr>
          <w:rFonts w:ascii="Times New Roman"/>
          <w:b w:val="false"/>
          <w:i w:val="false"/>
          <w:color w:val="000000"/>
          <w:sz w:val="28"/>
        </w:rPr>
        <w:t xml:space="preserve"> Z960019_ </w:t>
      </w:r>
      <w:r>
        <w:rPr>
          <w:rFonts w:ascii="Times New Roman"/>
          <w:b w:val="false"/>
          <w:i w:val="false"/>
          <w:color w:val="000000"/>
          <w:sz w:val="28"/>
        </w:rPr>
        <w:t>
 , заңдарына және "Қазақстан Республикасының Төтенше жағдайлар жөніндегі Агенттігі туралы", "Төтенше жағдайлардың алдын алу және оны жою жөніндегі Мемлекеттік инспекция туралы" Қазақстан Республикасының заңдарына және Қазақстан Республикасы Үкіметінің 1999 жылдың 27 сәуіріндегі N 481 
</w:t>
      </w:r>
      <w:r>
        <w:rPr>
          <w:rFonts w:ascii="Times New Roman"/>
          <w:b w:val="false"/>
          <w:i w:val="false"/>
          <w:color w:val="000000"/>
          <w:sz w:val="28"/>
        </w:rPr>
        <w:t xml:space="preserve"> P990481_ </w:t>
      </w:r>
      <w:r>
        <w:rPr>
          <w:rFonts w:ascii="Times New Roman"/>
          <w:b w:val="false"/>
          <w:i w:val="false"/>
          <w:color w:val="000000"/>
          <w:sz w:val="28"/>
        </w:rPr>
        <w:t>
 және 1997 жылдың 7 шілдесіндегі N 1068 
</w:t>
      </w:r>
      <w:r>
        <w:rPr>
          <w:rFonts w:ascii="Times New Roman"/>
          <w:b w:val="false"/>
          <w:i w:val="false"/>
          <w:color w:val="000000"/>
          <w:sz w:val="28"/>
        </w:rPr>
        <w:t xml:space="preserve"> P971068_ </w:t>
      </w:r>
      <w:r>
        <w:rPr>
          <w:rFonts w:ascii="Times New Roman"/>
          <w:b w:val="false"/>
          <w:i w:val="false"/>
          <w:color w:val="000000"/>
          <w:sz w:val="28"/>
        </w:rPr>
        <w:t>
 бекітілген қаулыларына сәйкес өзіміздің елде шығарылатын және шет елден әкелінген қауіп-қатері жоғары өнімдерді қабылдау сынағына жіберуге, шығаруға және пайдалануға берілетін рұқсатты реттеу мақсатында (технологиялық жабдықтар, машиналар, механизмдер және басқа да бұйымдар) өнеркәсіп салаларындағы төтенше жағдайлардың алдын алу және оны жою жөніндегі Мемлекеттік инспекцияның қадағалауындағы органдарына Бұйырамын: 
</w:t>
      </w:r>
      <w:r>
        <w:br/>
      </w:r>
      <w:r>
        <w:rPr>
          <w:rFonts w:ascii="Times New Roman"/>
          <w:b w:val="false"/>
          <w:i w:val="false"/>
          <w:color w:val="000000"/>
          <w:sz w:val="28"/>
        </w:rPr>
        <w:t>
      1. "Төтенше жағдайлардың алдын алу және оны жою жөніндегі Мемлекеттік инспекция органдарының қадағалауындағы өнеркәсіп салаларында пайдаланатын қауіп-қатері жоғары өзіміздің елде шығарылатын өнімдердің жаңа түрлерін қабылдау сынағына жіберуге, сериялық шығаруға және қолдануға, сол сияқты шет елден әкелінген қауіп-қатері жоғары өнімдерді пайдалануға рұқсат беру тәртібі туралы Нұсқама" бекітілсін. 
</w:t>
      </w:r>
      <w:r>
        <w:br/>
      </w:r>
      <w:r>
        <w:rPr>
          <w:rFonts w:ascii="Times New Roman"/>
          <w:b w:val="false"/>
          <w:i w:val="false"/>
          <w:color w:val="000000"/>
          <w:sz w:val="28"/>
        </w:rPr>
        <w:t>
      2. "Төтенше жағдайлардың алдын алу және оны жою жөніндегі Мемлекеттік инспекция органдарының қадағалауындағы өнеркәсіп салаларында пайдаланатын қауіп-қатері жоғары өзіміздің елде шығарылатын өнімдердің жаңа түрлерін қабылдау сынағына жіберуге, сериялық шығаруға және қолдануға, сол сияқты шет елден әкелінген қауіп-қатері жоғары өнімдерді пайдалануға рұқсат беру тәртібі туралы Нұсқаулықтың" қолданысқа енуіне және орындалуына бақылау жасау Қазақстан Республикасының Төтенше жағдайлар жөніндегі Агенттігінің төтенше жағдайларды мемлекеттік қадағалау, техникалық және тау-кен қадағалауы жөніндегі Департаментіне (Оглов В.В.) жүктелсін. 
</w:t>
      </w:r>
    </w:p>
    <w:p>
      <w:pPr>
        <w:spacing w:after="0"/>
        <w:ind w:left="0"/>
        <w:jc w:val="both"/>
      </w:pPr>
      <w:r>
        <w:rPr>
          <w:rFonts w:ascii="Times New Roman"/>
          <w:b w:val="false"/>
          <w:i w:val="false"/>
          <w:color w:val="000000"/>
          <w:sz w:val="28"/>
        </w:rPr>
        <w:t>
      Агенттіктің Төрағасы 
</w:t>
      </w:r>
    </w:p>
    <w:p>
      <w:pPr>
        <w:spacing w:after="0"/>
        <w:ind w:left="0"/>
        <w:jc w:val="both"/>
      </w:pPr>
      <w:r>
        <w:rPr>
          <w:rFonts w:ascii="Times New Roman"/>
          <w:b w:val="false"/>
          <w:i w:val="false"/>
          <w:color w:val="000000"/>
          <w:sz w:val="28"/>
        </w:rPr>
        <w:t>
                                      Қазақстан Республикасы Төтенше
</w:t>
      </w:r>
      <w:r>
        <w:br/>
      </w:r>
      <w:r>
        <w:rPr>
          <w:rFonts w:ascii="Times New Roman"/>
          <w:b w:val="false"/>
          <w:i w:val="false"/>
          <w:color w:val="000000"/>
          <w:sz w:val="28"/>
        </w:rPr>
        <w:t>
                                      жағдайлар жөнiндегi агенттiгiнiң
</w:t>
      </w:r>
      <w:r>
        <w:br/>
      </w:r>
      <w:r>
        <w:rPr>
          <w:rFonts w:ascii="Times New Roman"/>
          <w:b w:val="false"/>
          <w:i w:val="false"/>
          <w:color w:val="000000"/>
          <w:sz w:val="28"/>
        </w:rPr>
        <w:t>
                                      1999 жылғы 29 қарашадағы
</w:t>
      </w:r>
      <w:r>
        <w:br/>
      </w:r>
      <w:r>
        <w:rPr>
          <w:rFonts w:ascii="Times New Roman"/>
          <w:b w:val="false"/>
          <w:i w:val="false"/>
          <w:color w:val="000000"/>
          <w:sz w:val="28"/>
        </w:rPr>
        <w:t>
                                      N 256 қаулысымен бекiтiлдi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Төтенше жағдайлардың алдын алу және оны жою жөнiндегi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инспекция органдарының қадағалауындағы өнеркәсіп салаларында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пайдаланатын қауiп-қатерi жоғары өзіміздiң елде шығарылатын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өнiмдердiң, жаңа түрлерiн қабылдау сынағына жiберуге, сериялық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шығаруға және қолдануға, сол сияқты шет елден әкелiнген қауiп-қатерi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жоғары өнiмдердi пайдалануға рұқсат беру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Бөлім.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нұсқама өзiмiздің елде шығарылатын және төтенше жағдайлардың алдын алу және оны жою жөнiндегi Мемлекеттiк инспекция органдарының бақылауындағы шет ел жабдықтарының жаңа түрлерiн (қауiп-қатерi жоғары өнiмдердiң қайтадан құрылған немесе заман талабына сай жаңартылған түрлерi) қабылдау сынағына жiберуге, сериялық шығаруға және пайдалануға рұқсат беру тәртiбi туралы бұрын қолданып жүрген салалық нұсқаманы, Қазақстан Республикасының "Еңбектi қорғау", "Табиғи және техногендiк сипаттағы төтенше жағдайлар туралы" Заңдарының талабына және "Қазақстан Республикасының Агенттiгi туралы", "Төтенше жағдайлардың алдын алу және оны жою жөнiндегi Мемлекеттiк инспекция туралы" Ережелердi, соңғы жылдары республикадағы өнеркәсіп салаларының басқару құрылымдарында болып жатқан өзгерiстер, тапсырыс берушiнiң жобалау-конструкторлық ұйымдар, жасаушы-зауыттар (жабдықтаушы) және сынақ жүргiзушi орталықтардың өзара әрекеттесе жасаған талдаулары есебiнен ауыстырып бiртұтас құжат жасау мақсатында жасалынды. 
</w:t>
      </w:r>
      <w:r>
        <w:br/>
      </w:r>
      <w:r>
        <w:rPr>
          <w:rFonts w:ascii="Times New Roman"/>
          <w:b w:val="false"/>
          <w:i w:val="false"/>
          <w:color w:val="000000"/>
          <w:sz w:val="28"/>
        </w:rPr>
        <w:t>
      2. Нұсқама төтенше жағдайлардың алдын алу және оны жою жөнiндегi Мемлекеттiк инспекция органдарының қадағалауындағы өнеркәсiп салаларында пайдаланатын қауiп-қатерi жоғары өзiмiздiң елде шығарылатын өнiмдердiң жаңа түрлерiн қабылдау сынағына жiберуге, сериялық шығаруға және қолдануға, сол сияқты шет елден әкелiнген қауіп-қатерi жоғары өнiмдердi (жабдықтарды, машиналарды және механизмдердi, электр техника бұйымдарын, құралдарды, материалдарды және жұмысы қауiп-қатер туғызуға байланысты басқа да бұйымдар) пайдалануға рұқсат берудiң тәртiбi мен шартын белгiлейдi. 
</w:t>
      </w:r>
      <w:r>
        <w:br/>
      </w:r>
      <w:r>
        <w:rPr>
          <w:rFonts w:ascii="Times New Roman"/>
          <w:b w:val="false"/>
          <w:i w:val="false"/>
          <w:color w:val="000000"/>
          <w:sz w:val="28"/>
        </w:rPr>
        <w:t>
      Республиканың өнеркәсiп салалары бойынша қауiптiлiгi жоғары өнiмдердің тiзiмi 1 қосымшада келтiрiлген. 
</w:t>
      </w:r>
      <w:r>
        <w:br/>
      </w:r>
      <w:r>
        <w:rPr>
          <w:rFonts w:ascii="Times New Roman"/>
          <w:b w:val="false"/>
          <w:i w:val="false"/>
          <w:color w:val="000000"/>
          <w:sz w:val="28"/>
        </w:rPr>
        <w:t>
      3. Төтенше жағдайлардың алдын алу және оны жою жөнiндегi Мемлекеттiк инспекцияның ұйымдастырушылық құрылымына: 
</w:t>
      </w:r>
      <w:r>
        <w:br/>
      </w:r>
      <w:r>
        <w:rPr>
          <w:rFonts w:ascii="Times New Roman"/>
          <w:b w:val="false"/>
          <w:i w:val="false"/>
          <w:color w:val="000000"/>
          <w:sz w:val="28"/>
        </w:rPr>
        <w:t>
      Қазақстан Республикасының Төтенше жағдайлар жөнiндегi Агенттiгiнiң төтенше жағдайларды мемлекеттiк қадағалау, техникалық және тау-кен қадағалауы жөнiндегi Департаменттi (бұдан әрi - Департамент); 
</w:t>
      </w:r>
      <w:r>
        <w:br/>
      </w:r>
      <w:r>
        <w:rPr>
          <w:rFonts w:ascii="Times New Roman"/>
          <w:b w:val="false"/>
          <w:i w:val="false"/>
          <w:color w:val="000000"/>
          <w:sz w:val="28"/>
        </w:rPr>
        <w:t>
      Агенттiктiң аумақтық органдарының төтенше жағдайлардың алдын алу және оны жою жөнiндегi облыстық, қалалық меминспекциялары, Облысаралық және Департаменттің Теңiз меминспекциясы (бұдан әрi - Департамент) енедi. 
</w:t>
      </w:r>
      <w:r>
        <w:br/>
      </w:r>
      <w:r>
        <w:rPr>
          <w:rFonts w:ascii="Times New Roman"/>
          <w:b w:val="false"/>
          <w:i w:val="false"/>
          <w:color w:val="000000"/>
          <w:sz w:val="28"/>
        </w:rPr>
        <w:t>
      Облыстық, Астана мен Алматы қалаларының төтенше жағдайлардың алдын алу және оларды жою жөнiндегi инспекциялары, Қазақстан Республикасы Төтенше жағдайлар жөнiндегi агенттiгінiң аумақтық органдары, Облысаралық мемлекеттiк және мамандандырылған Теңiз инспекциялары (бұдан әрi - инспекциялар).&lt;*&gt;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өзгертілді, толықтырылды - ҚР Төтенше жағдайлар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жөніндегі агенттігінің 2000 жылғы 18 қазандағы N 240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000000"/>
          <w:sz w:val="28"/>
        </w:rPr>
        <w:t xml:space="preserve"> V001328_ </w:t>
      </w:r>
      <w:r>
        <w:rPr>
          <w:rFonts w:ascii="Times New Roman"/>
          <w:b w:val="false"/>
          <w:i w:val="false"/>
          <w:color w:val="000000"/>
          <w:sz w:val="28"/>
        </w:rPr>
        <w:t>
</w:t>
      </w:r>
      <w:r>
        <w:br/>
      </w:r>
      <w:r>
        <w:rPr>
          <w:rFonts w:ascii="Times New Roman"/>
          <w:b w:val="false"/>
          <w:i w:val="false"/>
          <w:color w:val="000000"/>
          <w:sz w:val="28"/>
        </w:rPr>
        <w:t>
      4. Рұқсат қағазы (Меминспекцияның, Департаменттің) меншiк нысанына қарамастан, субъектiлерге қауiп-қатерi жоғары өзiмiздің елде шығарылатын өнiмдердің жаңа түрлерiн қабылдау сынағына жiберуге, сериялық шығаруға және қолдануға құқық бередi және олардың тау-техникалық, технологиялық және өндiрiстiк жағдайларына байланысты оның қолдану саласын белгiлейдi. 
</w:t>
      </w:r>
      <w:r>
        <w:br/>
      </w:r>
      <w:r>
        <w:rPr>
          <w:rFonts w:ascii="Times New Roman"/>
          <w:b w:val="false"/>
          <w:i w:val="false"/>
          <w:color w:val="000000"/>
          <w:sz w:val="28"/>
        </w:rPr>
        <w:t>
      5. Нұсқама мыналар үшiн: 
</w:t>
      </w:r>
      <w:r>
        <w:br/>
      </w:r>
      <w:r>
        <w:rPr>
          <w:rFonts w:ascii="Times New Roman"/>
          <w:b w:val="false"/>
          <w:i w:val="false"/>
          <w:color w:val="000000"/>
          <w:sz w:val="28"/>
        </w:rPr>
        <w:t>
      1) ұйымдар, меншiк нысанына қарамастан, қауiп-қатерi жоғары өнiмдердi жасаушы, шығарушы, пайдаланушы және төтенше жағдайлардың алдын алу және оны жою жөнiндегi Меминспекцияның қадағалауындағы органдарына, кәсіпорындарына, өндiрiстер мен нысандарына жеткiзумен айналысатын басқа да заңды тұлғалар; 
</w:t>
      </w:r>
      <w:r>
        <w:br/>
      </w:r>
      <w:r>
        <w:rPr>
          <w:rFonts w:ascii="Times New Roman"/>
          <w:b w:val="false"/>
          <w:i w:val="false"/>
          <w:color w:val="000000"/>
          <w:sz w:val="28"/>
        </w:rPr>
        <w:t>
      2) сертификаттау жөнiндегi органдары, сертификациялық сынау орталықтары және сынау ұйымдары (лабораториялар), салалық институттар, қауiп-қатерi жоғары өнiмдердi қабылдау сынағынан өткiзетiн және қауiпсiздiк жөнiндегі қолданып жүрген нормативтi құжаттардың талабына сәйкестiгi туралы қорытынды беретiн өкiлеттi инженерлiк-методикалық орталықтар (бұдан әрi - орталық) үшiн мiндеттi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Бөлім. Өнiмдердi қабылдау сынағына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жiберу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Қауiпсiздiгi жөнiнен жоғары талаптар қойылатын, өнiмдердiң жаңа түрлерiн қабылдау сынағына жiберудi Меминспекция жүргiзедi. Меминспекцияның тiзбесi 2 қосымшада келтiрiлген. 
</w:t>
      </w:r>
      <w:r>
        <w:br/>
      </w:r>
      <w:r>
        <w:rPr>
          <w:rFonts w:ascii="Times New Roman"/>
          <w:b w:val="false"/>
          <w:i w:val="false"/>
          <w:color w:val="000000"/>
          <w:sz w:val="28"/>
        </w:rPr>
        <w:t>
      7. Қауіптiлiгi жоғары өнiмдердiң жаңа түрлерiн (партиясын) қабылдау сынағына жiберуге рұқсат алу үшiн нысанында сынақ жүргiзiлетiн, мүдделi кәсiпорындар немесе ұйымдар меминспекцияға төмендегiдей құжаттар тапсырады: 
</w:t>
      </w:r>
      <w:r>
        <w:br/>
      </w:r>
      <w:r>
        <w:rPr>
          <w:rFonts w:ascii="Times New Roman"/>
          <w:b w:val="false"/>
          <w:i w:val="false"/>
          <w:color w:val="000000"/>
          <w:sz w:val="28"/>
        </w:rPr>
        <w:t>
      1) өнiмдердің тәжiрибелiк үлгiлерiн жасайтын, комиссия тағайындайтын және сынақ жүргiзетiн ұйымның бұйрығы; 
</w:t>
      </w:r>
      <w:r>
        <w:br/>
      </w:r>
      <w:r>
        <w:rPr>
          <w:rFonts w:ascii="Times New Roman"/>
          <w:b w:val="false"/>
          <w:i w:val="false"/>
          <w:color w:val="000000"/>
          <w:sz w:val="28"/>
        </w:rPr>
        <w:t>
      2) &lt;*&gt; 
</w:t>
      </w:r>
      <w:r>
        <w:br/>
      </w:r>
      <w:r>
        <w:rPr>
          <w:rFonts w:ascii="Times New Roman"/>
          <w:b w:val="false"/>
          <w:i w:val="false"/>
          <w:color w:val="000000"/>
          <w:sz w:val="28"/>
        </w:rPr>
        <w:t>
      3) тәжiрибелiк бұйымдардың үлгiлерiне кiргiзiлген (жарылыстан қорғау, электр қауiпсiздiгi, ұшқын қауiпсiздiгi, дыбыс және тербелiс, электр магниттiк қосылушылық және т.т.б.) дайын бұйымдардың қауiпсiздiк талабына сәйкестiк сертификаты;&lt;*&gt; 
</w:t>
      </w:r>
      <w:r>
        <w:br/>
      </w:r>
      <w:r>
        <w:rPr>
          <w:rFonts w:ascii="Times New Roman"/>
          <w:b w:val="false"/>
          <w:i w:val="false"/>
          <w:color w:val="000000"/>
          <w:sz w:val="28"/>
        </w:rPr>
        <w:t>
      4) &lt;*&gt; 
</w:t>
      </w:r>
      <w:r>
        <w:br/>
      </w:r>
      <w:r>
        <w:rPr>
          <w:rFonts w:ascii="Times New Roman"/>
          <w:b w:val="false"/>
          <w:i w:val="false"/>
          <w:color w:val="000000"/>
          <w:sz w:val="28"/>
        </w:rPr>
        <w:t>
      5) даярлаушының құрастырған және сынақ жүргiзетiн ұйымдармен немесе қауiпсiздiк жөнiндегi институттармен келiсiлген сынақ қабылдау бағдарламасы және әдiстемесi; 
</w:t>
      </w:r>
      <w:r>
        <w:br/>
      </w:r>
      <w:r>
        <w:rPr>
          <w:rFonts w:ascii="Times New Roman"/>
          <w:b w:val="false"/>
          <w:i w:val="false"/>
          <w:color w:val="000000"/>
          <w:sz w:val="28"/>
        </w:rPr>
        <w:t>
      6) техникалық сипаттама, нұсқама немесе монтаждау, эксплуатациялау, жөндеу, бөлшектеу жөнiнен нұсқаулар; 
</w:t>
      </w:r>
      <w:r>
        <w:br/>
      </w:r>
      <w:r>
        <w:rPr>
          <w:rFonts w:ascii="Times New Roman"/>
          <w:b w:val="false"/>
          <w:i w:val="false"/>
          <w:color w:val="000000"/>
          <w:sz w:val="28"/>
        </w:rPr>
        <w:t>
      7) экологиялық сараптау қорытындысы.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өзгертілді - ҚР Төтенше жағдайлар жөніндегі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агенттігінің 2000 жылғы 18 қазандағы N 240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000000"/>
          <w:sz w:val="28"/>
        </w:rPr>
        <w:t xml:space="preserve"> V001328_ </w:t>
      </w:r>
      <w:r>
        <w:rPr>
          <w:rFonts w:ascii="Times New Roman"/>
          <w:b w:val="false"/>
          <w:i w:val="false"/>
          <w:color w:val="000000"/>
          <w:sz w:val="28"/>
        </w:rPr>
        <w:t>
</w:t>
      </w:r>
      <w:r>
        <w:br/>
      </w:r>
      <w:r>
        <w:rPr>
          <w:rFonts w:ascii="Times New Roman"/>
          <w:b w:val="false"/>
          <w:i w:val="false"/>
          <w:color w:val="000000"/>
          <w:sz w:val="28"/>
        </w:rPr>
        <w:t>
      8. Сертификациялау жөнiндегi сынақ жүргiзетiн ұйымдар (лабораториялар) және институттар, сынақ жүргiзуге құқық беретiн және Қазақстан Республикасындағы өнiмдердің қауiпсiздiк жөнiндегi нормативтi құжаттарға сәйкестiгi туралы қорытынды беретiн орталықтар тiзiмi 3 қосымшада келтiрiлген. 
</w:t>
      </w:r>
      <w:r>
        <w:br/>
      </w:r>
      <w:r>
        <w:rPr>
          <w:rFonts w:ascii="Times New Roman"/>
          <w:b w:val="false"/>
          <w:i w:val="false"/>
          <w:color w:val="000000"/>
          <w:sz w:val="28"/>
        </w:rPr>
        <w:t>
      9. Сертификациялық сынау орталықтарын, сынау ұйымдарын (лабораторияларын) және салалық институттарды сертификациялау жөнiндегi органдар, сертификация, сынақ жүргізу және оларға қорытынды беру, оларды аккредиттеу немесе белгiленген тәртiппен тiркеу туралы қосымша ақпарат. 
</w:t>
      </w:r>
      <w:r>
        <w:br/>
      </w:r>
      <w:r>
        <w:rPr>
          <w:rFonts w:ascii="Times New Roman"/>
          <w:b w:val="false"/>
          <w:i w:val="false"/>
          <w:color w:val="000000"/>
          <w:sz w:val="28"/>
        </w:rPr>
        <w:t>
      10. 7 тармақта аталған құжаттар сынақ басталғанға дейiн бiр ай бұрын түгелiмен меминспекцияға тапсырылады. Меминспекция 20 күннiң iшiнде ұсынылған құжаттарды, өнiмдердiң үлгiлерiн қарайды және сол бойынша шешiм қабылдайды. 
</w:t>
      </w:r>
      <w:r>
        <w:br/>
      </w:r>
      <w:r>
        <w:rPr>
          <w:rFonts w:ascii="Times New Roman"/>
          <w:b w:val="false"/>
          <w:i w:val="false"/>
          <w:color w:val="000000"/>
          <w:sz w:val="28"/>
        </w:rPr>
        <w:t>
      11. Жаңа үлгідегi өнiмдердi сынақтан өткiзу жөнiнде ұсынылған материалдар меминспекцияда 5 жыл бойы немесе сериялы өнiмдердi шығарғанға дейiн сақталады.
</w:t>
      </w:r>
      <w:r>
        <w:br/>
      </w:r>
      <w:r>
        <w:rPr>
          <w:rFonts w:ascii="Times New Roman"/>
          <w:b w:val="false"/>
          <w:i w:val="false"/>
          <w:color w:val="000000"/>
          <w:sz w:val="28"/>
        </w:rPr>
        <w:t>
      12. Тапсырылған құжаттар жеткiлiксiз болған жағдайда, инспекция сынақ жүргiзудің қауiпсiздiк жағдайын қамтамасыз етуге қатысты қосымша материалдарды талап етедi.
</w:t>
      </w:r>
      <w:r>
        <w:br/>
      </w:r>
      <w:r>
        <w:rPr>
          <w:rFonts w:ascii="Times New Roman"/>
          <w:b w:val="false"/>
          <w:i w:val="false"/>
          <w:color w:val="000000"/>
          <w:sz w:val="28"/>
        </w:rPr>
        <w:t>
      13. Сынақ жүргiзуге рұқсат берiлетiн өнiмдерді үлгiлерiнде зауыттан шыққан кестесiнде және техникалық құжатында "Сынақ жасайтын" деген белгiлерi болуы керек.
</w:t>
      </w:r>
      <w:r>
        <w:br/>
      </w:r>
      <w:r>
        <w:rPr>
          <w:rFonts w:ascii="Times New Roman"/>
          <w:b w:val="false"/>
          <w:i w:val="false"/>
          <w:color w:val="000000"/>
          <w:sz w:val="28"/>
        </w:rPr>
        <w:t>
      14. Жабдықтарды монтаждар алдында сынақтан өткiзу үшiн меминспекцияның рұқсаты болуы керек. Рұқсат беру нысаны 4 қосымшада берiлген.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Бөлім. Өнiмдерге сынақ жүргізу және 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қорытындысын ресімдеу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Үлгiлердi (партиялар) сынақтан өткiзу, мынадай ұқсас жағдайларда кейiн бұл қауіптiлiгi жоғары өнiмдердi, барынша шегiне жеткен техникалық сипаттау кезiнде пайдаланылатындай жағдайда жүргiзiлуi қажет. 
</w:t>
      </w:r>
      <w:r>
        <w:br/>
      </w:r>
      <w:r>
        <w:rPr>
          <w:rFonts w:ascii="Times New Roman"/>
          <w:b w:val="false"/>
          <w:i w:val="false"/>
          <w:color w:val="000000"/>
          <w:sz w:val="28"/>
        </w:rPr>
        <w:t>
      16. Сынақ жүргiзу үшiн шығарушы 15.001-88 ГОСТ-қа сәйкес сынақ жүргiзетiн комиссия тағайындайды. "Өңдеу және өнiмдi өндiрiске жеткiзу жүйелерi. Өндiрiстiк-техникаға арналған өнiмдер". 
</w:t>
      </w:r>
      <w:r>
        <w:br/>
      </w:r>
      <w:r>
        <w:rPr>
          <w:rFonts w:ascii="Times New Roman"/>
          <w:b w:val="false"/>
          <w:i w:val="false"/>
          <w:color w:val="000000"/>
          <w:sz w:val="28"/>
        </w:rPr>
        <w:t>
      Комиссияның құрамына (келiсiм бойынша) тапсырыс өкiлдерi, жасаушы, даярлаушы, өңдеушiлер, сонымен бiрге Меминспекция және Мемлекеттiк қадағалаудың басқа да органдары (экологиялық, санитарлық-эпидемиологиялық және басқалар) кiредi. 
</w:t>
      </w:r>
      <w:r>
        <w:br/>
      </w:r>
      <w:r>
        <w:rPr>
          <w:rFonts w:ascii="Times New Roman"/>
          <w:b w:val="false"/>
          <w:i w:val="false"/>
          <w:color w:val="000000"/>
          <w:sz w:val="28"/>
        </w:rPr>
        <w:t>
      17. Қабылдау сынағын жүргiзу жөнiндегi комиссиясының жұмысының қорытындысы актiмен ресiмделедi, онда, конструкциялық кемшiлiктерiнің бар (жоқ) екендiгiн қамтитын бөлiм және оларды жою жөнiнен ұсыным болуы керек. 
</w:t>
      </w:r>
      <w:r>
        <w:br/>
      </w:r>
      <w:r>
        <w:rPr>
          <w:rFonts w:ascii="Times New Roman"/>
          <w:b w:val="false"/>
          <w:i w:val="false"/>
          <w:color w:val="000000"/>
          <w:sz w:val="28"/>
        </w:rPr>
        <w:t>
      18. Сынақ жүргiзу туралы құжаттары ресiмделгеннен кейiн 10 күн iшiнде даярлаушы сынақ жүргiзуге қатысатын ұйымдарға актiнiң 1 данасын жiберуi тиiс. 
</w:t>
      </w:r>
      <w:r>
        <w:br/>
      </w:r>
      <w:r>
        <w:rPr>
          <w:rFonts w:ascii="Times New Roman"/>
          <w:b w:val="false"/>
          <w:i w:val="false"/>
          <w:color w:val="000000"/>
          <w:sz w:val="28"/>
        </w:rPr>
        <w:t>
      19. Сынақтан өткен өнiмдердің үлгiлерiн одан әрi пайдалануын, сынақ жүргiзген комиссия анықтайды. 
</w:t>
      </w:r>
      <w:r>
        <w:br/>
      </w:r>
      <w:r>
        <w:rPr>
          <w:rFonts w:ascii="Times New Roman"/>
          <w:b w:val="false"/>
          <w:i w:val="false"/>
          <w:color w:val="000000"/>
          <w:sz w:val="28"/>
        </w:rPr>
        <w:t>
      20. Iрi және арнайы жасалынған жабдықтардың жекеленген үлгiлерiне, электр техникалық бұйымдарына немесе бiрлi-жарымды шығарылған өндiрiстерге сынақ жүргiзу, сынақ жүргiзетiн ұйыммен Департаменттің келiсiмi бойынша сынақ жасап шығарған зауытта жүргiзiлуi мүмкiн. Сынақ жүргiзетiн ұйымдардың ұсынысы бойынша сынақ жүргiзудiң мөлшерi мен тәртiбiн Департамент анықтайды.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Бөлiм. Қауіптiлiгі жоғары өнiмдердiң сериялық түрлерiн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шығаруға рұқсат беру және оларды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Қауіптiлiгi жоғары өнiмдердi сериялық шығаруға және олардың жаңа үлгiлерiн пайдалануға рұқсатты, даярлаушы-кәсіпорынның ұсынған материалдары бойынша Агенттiк Департаментi бередi. 
</w:t>
      </w:r>
      <w:r>
        <w:br/>
      </w:r>
      <w:r>
        <w:rPr>
          <w:rFonts w:ascii="Times New Roman"/>
          <w:b w:val="false"/>
          <w:i w:val="false"/>
          <w:color w:val="000000"/>
          <w:sz w:val="28"/>
        </w:rPr>
        <w:t>
      Рұқсат қағазының қолдану мерзiмi 5 жылға дейiн белгiленедi және өнiмнiң нақты бiр түрiнiң техникалық жағдайда қолдану мерзiмiн асыруға болмайды. 
</w:t>
      </w:r>
      <w:r>
        <w:br/>
      </w:r>
      <w:r>
        <w:rPr>
          <w:rFonts w:ascii="Times New Roman"/>
          <w:b w:val="false"/>
          <w:i w:val="false"/>
          <w:color w:val="000000"/>
          <w:sz w:val="28"/>
        </w:rPr>
        <w:t>
      22. Өнiмдердің (4, 5, 6 қосымшалар) жаңа үлгiлерiн қабылдау сынағына жiберуге, сериялық түрлерiн шығаруға және өнiмдердiң жаңа түрлерiн пайдалануға рұқсат алу, оны даярлауға, жеткiзуге және оларды арналған салалар бойынша тау-кен техникалық, технологиялық және өндiрiстiк жағдайларда пайдалану оның негiзi болып табылады. 
</w:t>
      </w:r>
      <w:r>
        <w:br/>
      </w:r>
      <w:r>
        <w:rPr>
          <w:rFonts w:ascii="Times New Roman"/>
          <w:b w:val="false"/>
          <w:i w:val="false"/>
          <w:color w:val="000000"/>
          <w:sz w:val="28"/>
        </w:rPr>
        <w:t>
      Департаменттің рұқсат қағазынсыз жабдықтарды қадағалауындағы кәсiпорындарда, өндiрiстер мен нысандарда пайдалануға тиым салынады. Өнiмнің сол немесе басқа үлгiсiн шығаруға немесе пайдалануға рұқсат қағазы бар, кәсiпорындардан техникалық құжаттар жинағын сатып алған басқа кәсiпорындардың оны шығаруға және пайдалануға құқы жоқ. 
</w:t>
      </w:r>
      <w:r>
        <w:br/>
      </w:r>
      <w:r>
        <w:rPr>
          <w:rFonts w:ascii="Times New Roman"/>
          <w:b w:val="false"/>
          <w:i w:val="false"/>
          <w:color w:val="000000"/>
          <w:sz w:val="28"/>
        </w:rPr>
        <w:t>
      23. Даярлаушы кәсiпорындар өнiмдердің жаңа үлгiлерiнiң сериялық түрлерiн шығаруға және пайдалануға рұқсат қағазын алу үшiн Департаментке төмендегідей құжаттар өткiзедi: 
</w:t>
      </w:r>
      <w:r>
        <w:br/>
      </w:r>
      <w:r>
        <w:rPr>
          <w:rFonts w:ascii="Times New Roman"/>
          <w:b w:val="false"/>
          <w:i w:val="false"/>
          <w:color w:val="000000"/>
          <w:sz w:val="28"/>
        </w:rPr>
        <w:t>
      1) сынақ жүргiзу хаттамасына сәйкес сертификаты немесе салалық институттардың, орталықтардың (органның сертификаты болмаған жағдайда) қауіпсiздiк жөнiндегi қолданып жүрген нормативтi құжаттарының талабына өнiмнің сәйкестiгi туралы қорытындысы. Мұндай жағдайда сәйкестiк сертификатында немесе институттың, орталықтың берген қорытындысында өнiмдердi жинақтау үшiн қолданылатын электр техникалық бұйымдарының (куәлiгінде) сертификат нөмiрi көрсетiлуi керек; 
</w:t>
      </w:r>
      <w:r>
        <w:br/>
      </w:r>
      <w:r>
        <w:rPr>
          <w:rFonts w:ascii="Times New Roman"/>
          <w:b w:val="false"/>
          <w:i w:val="false"/>
          <w:color w:val="000000"/>
          <w:sz w:val="28"/>
        </w:rPr>
        <w:t>
      2) белгiленген тәртiппен бекiтiлген, техникалық шарттары; 
</w:t>
      </w:r>
      <w:r>
        <w:br/>
      </w:r>
      <w:r>
        <w:rPr>
          <w:rFonts w:ascii="Times New Roman"/>
          <w:b w:val="false"/>
          <w:i w:val="false"/>
          <w:color w:val="000000"/>
          <w:sz w:val="28"/>
        </w:rPr>
        <w:t>
      3) өнiмдердің техникалық тiзiмi және нұсқамасы немесе пайдалану, монтаждау және жөндеу жүргiзу жөнiндегi нұсқаулығы; 
</w:t>
      </w:r>
      <w:r>
        <w:br/>
      </w:r>
      <w:r>
        <w:rPr>
          <w:rFonts w:ascii="Times New Roman"/>
          <w:b w:val="false"/>
          <w:i w:val="false"/>
          <w:color w:val="000000"/>
          <w:sz w:val="28"/>
        </w:rPr>
        <w:t>
      4) қабылдау сынағының актiсi; 
</w:t>
      </w:r>
      <w:r>
        <w:br/>
      </w:r>
      <w:r>
        <w:rPr>
          <w:rFonts w:ascii="Times New Roman"/>
          <w:b w:val="false"/>
          <w:i w:val="false"/>
          <w:color w:val="000000"/>
          <w:sz w:val="28"/>
        </w:rPr>
        <w:t>
      5) қабылдау сынағын жүргiзу кезiнде шыққан кемшiлiктердi (болған жағдайда) жою жөнiндегi даярлаушы кәсiпорынның анықтамасы; 
</w:t>
      </w:r>
      <w:r>
        <w:br/>
      </w:r>
      <w:r>
        <w:rPr>
          <w:rFonts w:ascii="Times New Roman"/>
          <w:b w:val="false"/>
          <w:i w:val="false"/>
          <w:color w:val="000000"/>
          <w:sz w:val="28"/>
        </w:rPr>
        <w:t>
      6) сериялық өндiрiстер кезiнде өнiмнің қауiпсiздiк көрсеткіштерiнің тұрақтылығын қамтамасыз ететiн даярлаушының мүмкiндiгiн растайтын өндiрiстi тексеру хаттамасы. 
</w:t>
      </w:r>
      <w:r>
        <w:br/>
      </w:r>
      <w:r>
        <w:rPr>
          <w:rFonts w:ascii="Times New Roman"/>
          <w:b w:val="false"/>
          <w:i w:val="false"/>
          <w:color w:val="000000"/>
          <w:sz w:val="28"/>
        </w:rPr>
        <w:t>
      24. Департамент материалдарды алғаннан кейiн 30 күн iшiнде ұсынылған материалдарды қарап шығады және солар бойынша шешiм қабылдайды. Өнiмнің үлгiсi бойынша қаралатын мәлiметтер толық болмаса, даярлаушыдан қосымша мәлiметтер сұратылады. Мұндай жағдайда материалдарды қарау мерзiмi мәлiмет түскен уақыттан бастап саналады. 
</w:t>
      </w:r>
      <w:r>
        <w:br/>
      </w:r>
      <w:r>
        <w:rPr>
          <w:rFonts w:ascii="Times New Roman"/>
          <w:b w:val="false"/>
          <w:i w:val="false"/>
          <w:color w:val="000000"/>
          <w:sz w:val="28"/>
        </w:rPr>
        <w:t>
      Материалдарды қарау қорытындысы дұрыс болған жағдайда Агенттiктің Департаментi қадағалауындағы кәсіпорындарда, өндiрiстерде және нысандарда өнiмдердің сериялық түрлерiн шығаруға және оларды пайдалануға рұқсат бередi. 
</w:t>
      </w:r>
      <w:r>
        <w:br/>
      </w:r>
      <w:r>
        <w:rPr>
          <w:rFonts w:ascii="Times New Roman"/>
          <w:b w:val="false"/>
          <w:i w:val="false"/>
          <w:color w:val="000000"/>
          <w:sz w:val="28"/>
        </w:rPr>
        <w:t>
      Рұқсат қағазының бiрiншi данасы өтiнiш иесiне, екiншiсi сертификациялау жөнiндегi органға немесе институтқа, қорытынды берген орталыққа жiберiледi. Рұқсат қағазының бақылау данасы Департаментте қалады. Рұқсат беру нысаны 5 қосымшада келтiрiлген. 
</w:t>
      </w:r>
      <w:r>
        <w:br/>
      </w:r>
      <w:r>
        <w:rPr>
          <w:rFonts w:ascii="Times New Roman"/>
          <w:b w:val="false"/>
          <w:i w:val="false"/>
          <w:color w:val="000000"/>
          <w:sz w:val="28"/>
        </w:rPr>
        <w:t>
      Материалдарды қарауда дұрыс қорытынды шығарылмаса, материалды жiберген кәсiпорынның мекен-жайына қабылданбады деген дәлелдi қағаз жiберiледi. 
</w:t>
      </w:r>
      <w:r>
        <w:br/>
      </w:r>
      <w:r>
        <w:rPr>
          <w:rFonts w:ascii="Times New Roman"/>
          <w:b w:val="false"/>
          <w:i w:val="false"/>
          <w:color w:val="000000"/>
          <w:sz w:val="28"/>
        </w:rPr>
        <w:t>
      25. Сертификациялау жөнiндегi органдар, сынақ жүргiзетiн ұйымдар, салалық институттар және қауіпсiздiк жөніндегi орталықтар әртүрлi аккредитивтелген сынақ жүргiзетiн орталықтардан және лабораториялардан, олардың аккредиттелген салаларына сәйкес жүргiзiлген сынақтардан алынған қорытындыларын мойындауы мүмкiн. 
</w:t>
      </w:r>
      <w:r>
        <w:br/>
      </w:r>
      <w:r>
        <w:rPr>
          <w:rFonts w:ascii="Times New Roman"/>
          <w:b w:val="false"/>
          <w:i w:val="false"/>
          <w:color w:val="000000"/>
          <w:sz w:val="28"/>
        </w:rPr>
        <w:t>
      26. Департаменттiң берген уақытша рұқсаты бойынша жекеленген жағдайларда сериялық өндiрiстi шығаруға дайындау кезiнде сынақ жүргiзетiн ұйымның ұсынған уақытша рұқсатының iс-әрекет мерзiмi немесе шығарылатын өнiм мөлшерi көрсетiлген қорытындысының негiзiнде өнiмнің белгiленген сериясын шығаруға рұқсат берiледi. 
</w:t>
      </w:r>
      <w:r>
        <w:br/>
      </w:r>
      <w:r>
        <w:rPr>
          <w:rFonts w:ascii="Times New Roman"/>
          <w:b w:val="false"/>
          <w:i w:val="false"/>
          <w:color w:val="000000"/>
          <w:sz w:val="28"/>
        </w:rPr>
        <w:t>
      27. Сынақ жүргiзетiн ұйым өнiмнiң нұсқаушы сериясын шығару мүмкiндiгi туралы қорытындыны ресiмдеу кезiнде өнiмдердiң тәжiрибелi үлгiлерiн қабылдау сынағынан өткiзу қорытындысын, оның өндiрiс жағдайын, сатылған дайын технологияның өзгерiсiн ескеруi қажет. 
</w:t>
      </w:r>
      <w:r>
        <w:br/>
      </w:r>
      <w:r>
        <w:rPr>
          <w:rFonts w:ascii="Times New Roman"/>
          <w:b w:val="false"/>
          <w:i w:val="false"/>
          <w:color w:val="000000"/>
          <w:sz w:val="28"/>
        </w:rPr>
        <w:t>
      Өнiмнің қабылдау сынағынан өткен нұсқаушы сериясының мөлшерiн және оның қажеттiлiгiн сынақ жүргiзетiн ұйым анықтайды. Нұсқаушы сериялық үлгiлердi қабылдау сынағынан өткiзу хаттамалары сериялы өндiрiс шығару қорытындысын ресiмдеу кезiнде пайдалануы мүмкiн, егер олардың берiлгенiне 2 жылдан аспаса және сериялық үлгiлерінің конструкциясына өзгерiстер енгiзiлмесе. 
</w:t>
      </w:r>
      <w:r>
        <w:br/>
      </w:r>
      <w:r>
        <w:rPr>
          <w:rFonts w:ascii="Times New Roman"/>
          <w:b w:val="false"/>
          <w:i w:val="false"/>
          <w:color w:val="000000"/>
          <w:sz w:val="28"/>
        </w:rPr>
        <w:t>
      28. Рұқсат қағазының қолдану мерзiмi бiткен соң, оны ұзарту берiлу тәртiбiне ұқсас тәртiппен жүргiзiледi. Мұндай жағдайда ұсынылатын материалдардың көлемiн қысқартуға сынақ жүргiзетiн ұйымдардың, институттардың және қауiпсiздiк орталығының келiсiмi бойынша рұқсат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Бөлiм. Қауiптiлiгi жоғары шет ел өнімдерiн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пайдалануға рұқсат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Қауiптiлiгi жоғары шет ел өнiмдерiн пайдалануға рұқсатты (шет ел фирмаларында жасалынған және Қазақстанның өкiлеттi өкiлдерiнiң қатысуынсыз аккредиттелген ұйымдарда сыналған және сынау қорытындысын (сертификаттарын) өзара мойындамағандығы туралы келiсiмi жоқ жабдықтарға, машиналарға және механизмдерге, материалдарға, электротехникалық бұйымдарға және басқаларына) жабдықтаушы ұсынған материалдар бойынша Агенттiк Департаментi бередi. 
</w:t>
      </w:r>
      <w:r>
        <w:br/>
      </w:r>
      <w:r>
        <w:rPr>
          <w:rFonts w:ascii="Times New Roman"/>
          <w:b w:val="false"/>
          <w:i w:val="false"/>
          <w:color w:val="000000"/>
          <w:sz w:val="28"/>
        </w:rPr>
        <w:t>
      30. Қауiптiлiгi жоғары шет ел өнiмдерiн сатып алуда, Қазақстан Республикасында қолданылатын техника қауiпсiздiгiнің талабына сай сертификациялау жөнiндегi органымен (сынақ жүргiзу органымен) немесе салалық институтпен, қауiпсiздiк жөнiндегi орталықпен және Агенттiктің төтенше жағдайлардың алдын алу және оны жою жөнiндегi Мемлекеттiк инспекция органдарымен бұрынғы қолданылатын сәйкестiк бағасына сай шешiм қабылдануы қажет. 
</w:t>
      </w:r>
      <w:r>
        <w:br/>
      </w:r>
      <w:r>
        <w:rPr>
          <w:rFonts w:ascii="Times New Roman"/>
          <w:b w:val="false"/>
          <w:i w:val="false"/>
          <w:color w:val="000000"/>
          <w:sz w:val="28"/>
        </w:rPr>
        <w:t>
      31. Шет ел өнiмдерiн Департаменттің қадағалауға алған кәсiпорындарында, өндiрiстерiнде және нысандарында қолдануға рұқсат алу үшiн өнiммен жабдықтаушы Департаментке төмендегідей құжаттарды ұсынады: 
</w:t>
      </w:r>
      <w:r>
        <w:br/>
      </w:r>
      <w:r>
        <w:rPr>
          <w:rFonts w:ascii="Times New Roman"/>
          <w:b w:val="false"/>
          <w:i w:val="false"/>
          <w:color w:val="000000"/>
          <w:sz w:val="28"/>
        </w:rPr>
        <w:t>
      1) оны пайдалану және қолдану саласы туралы қысқаша жазылған жолдама хат; 
</w:t>
      </w:r>
      <w:r>
        <w:br/>
      </w:r>
      <w:r>
        <w:rPr>
          <w:rFonts w:ascii="Times New Roman"/>
          <w:b w:val="false"/>
          <w:i w:val="false"/>
          <w:color w:val="000000"/>
          <w:sz w:val="28"/>
        </w:rPr>
        <w:t>
      2) Қазақстан Республикасында аккредиттелген сертификациялау жөнiндегi органдарының сынақ жүргiзген хаттамасы немесе салалық институттардың, қауiпсiздiк жөнiндегi орталықтың (сертификациялау органы болмаған жағдайда) өнiмнiң қауiпсiздiк жөнiндегi нормативтi құжаттарының талабына сәйкестiгi туралы берген қорытындысы, сәйкестiк сертификаты; 
</w:t>
      </w:r>
      <w:r>
        <w:br/>
      </w:r>
      <w:r>
        <w:rPr>
          <w:rFonts w:ascii="Times New Roman"/>
          <w:b w:val="false"/>
          <w:i w:val="false"/>
          <w:color w:val="000000"/>
          <w:sz w:val="28"/>
        </w:rPr>
        <w:t>
      3) белгiленген тәртiппен бекiтiлген, техникалық шарттары; 
</w:t>
      </w:r>
      <w:r>
        <w:br/>
      </w:r>
      <w:r>
        <w:rPr>
          <w:rFonts w:ascii="Times New Roman"/>
          <w:b w:val="false"/>
          <w:i w:val="false"/>
          <w:color w:val="000000"/>
          <w:sz w:val="28"/>
        </w:rPr>
        <w:t>
      4) жабдықтарды ұлттық (жабдықтаушы елдер) немесе халықаралық стандарттың талабына сай шығару кезiнде, жолдама хатында техникалық шарты болмаған жағдайда қажеттi ақпарат берiледi; 
</w:t>
      </w:r>
      <w:r>
        <w:br/>
      </w:r>
      <w:r>
        <w:rPr>
          <w:rFonts w:ascii="Times New Roman"/>
          <w:b w:val="false"/>
          <w:i w:val="false"/>
          <w:color w:val="000000"/>
          <w:sz w:val="28"/>
        </w:rPr>
        <w:t>
      5) өнiмнің техникалық тiзiмi және нұсқамасы немесе пайдалану, монтаждау және жөндеу жөнiндегi нұсқаулығы. 
</w:t>
      </w:r>
      <w:r>
        <w:br/>
      </w:r>
      <w:r>
        <w:rPr>
          <w:rFonts w:ascii="Times New Roman"/>
          <w:b w:val="false"/>
          <w:i w:val="false"/>
          <w:color w:val="000000"/>
          <w:sz w:val="28"/>
        </w:rPr>
        <w:t>
      32. Қазақстан Республикасында аккредиттелген және сәйкестiк сертификаты немесе Қазақстанда қолданылатын қауiпсiздiк жөнiндегі талапқа сай сынақ жүргiзетiн органның (орталықтың, сертификациялау жөнiндегi органның) берген сәйкестiк туралы қорытындысы бар ТМД елдерiнен түскен өнiм, егер тапсырыс берушi қосымша сынақ жүргiзу туралы ескертпесе, қосымша сынақтан өткiзiлмейдi. 
</w:t>
      </w:r>
      <w:r>
        <w:br/>
      </w:r>
      <w:r>
        <w:rPr>
          <w:rFonts w:ascii="Times New Roman"/>
          <w:b w:val="false"/>
          <w:i w:val="false"/>
          <w:color w:val="000000"/>
          <w:sz w:val="28"/>
        </w:rPr>
        <w:t>
      33. Қазақстанға жеткiзiлетiн өнiм үлгiлерiн сынақтан өткiзуге Қазақстанда аккредиттелген сынақ жүргiзу орталықтарының мамандарына жабдықтаушы елдiң сынақ жүргiзетiн ұйымдарында сынақ жүргiзуге рұқсат берiледi, әрбiр нақты өнiмге сынақ жүргiзу Департаментпен келiсiледi. 
</w:t>
      </w:r>
      <w:r>
        <w:br/>
      </w:r>
      <w:r>
        <w:rPr>
          <w:rFonts w:ascii="Times New Roman"/>
          <w:b w:val="false"/>
          <w:i w:val="false"/>
          <w:color w:val="000000"/>
          <w:sz w:val="28"/>
        </w:rPr>
        <w:t>
      34. Ұсынылған материалдар дұрыс болған жағдайда, Департамент қауіптiлiгi жоғары шет ел өнiмдерiн өзi қадағалауға алған кәсiпорындарда, өндiрiстерде және нысандарда қолдануға рұқсат бередi. Шет ел өнiмдерiн қолдануға берiлген рұқсат нысаны 6 қосымшада келтiрiлген. 
</w:t>
      </w:r>
      <w:r>
        <w:br/>
      </w:r>
      <w:r>
        <w:rPr>
          <w:rFonts w:ascii="Times New Roman"/>
          <w:b w:val="false"/>
          <w:i w:val="false"/>
          <w:color w:val="000000"/>
          <w:sz w:val="28"/>
        </w:rPr>
        <w:t>
      35. Департамент пен Меминспекциялар өздерiнiң Ережелерiне сәйкес төмендегідей қадағалау функцияларын жүзеге асырады: 
</w:t>
      </w:r>
      <w:r>
        <w:br/>
      </w:r>
      <w:r>
        <w:rPr>
          <w:rFonts w:ascii="Times New Roman"/>
          <w:b w:val="false"/>
          <w:i w:val="false"/>
          <w:color w:val="000000"/>
          <w:sz w:val="28"/>
        </w:rPr>
        <w:t>
      1) қабылдау сынағына жiберу сатысынан бастап, қауіптiлiгi жоғары өнiмдердің ережелерiне, қауiпсiздiк нормаларына және стандартқа сәйкестiгiне мемлекеттiк қадағалау жүргiзедi; 
</w:t>
      </w:r>
      <w:r>
        <w:br/>
      </w:r>
      <w:r>
        <w:rPr>
          <w:rFonts w:ascii="Times New Roman"/>
          <w:b w:val="false"/>
          <w:i w:val="false"/>
          <w:color w:val="000000"/>
          <w:sz w:val="28"/>
        </w:rPr>
        <w:t>
      2) Қазақстан Республикасының төтенше жағдайлар жөнiндегi Мемлекеттiк комитетi 19.04.1997 ж. бекiткен "Көрсетiлген нысандарды дайындауды қадағалау жөнiндегi нұсқауларға" сәйкес қазан, көтергiш құрал және газ шаруашылығының нысандары үшiн тәжiрибе үлгiлерiн дайындау сатысынан бастап; 
</w:t>
      </w:r>
      <w:r>
        <w:br/>
      </w:r>
      <w:r>
        <w:rPr>
          <w:rFonts w:ascii="Times New Roman"/>
          <w:b w:val="false"/>
          <w:i w:val="false"/>
          <w:color w:val="000000"/>
          <w:sz w:val="28"/>
        </w:rPr>
        <w:t>
      3) жабдықтарды дайындайтын, монтаждайтын және пайдаланатын ұйымдар мен кәсіпорындарға конструкциялық кемшiлiктерiн жою туралы нұсқамаларды орындау, сонымен бiрге дайындауда, монтаждаудағы және пайдалануда қауiпсiздiгiн төмендететiн мiндеттемелер бередi және олардың орындалуын бақылайды; 
</w:t>
      </w:r>
      <w:r>
        <w:br/>
      </w:r>
      <w:r>
        <w:rPr>
          <w:rFonts w:ascii="Times New Roman"/>
          <w:b w:val="false"/>
          <w:i w:val="false"/>
          <w:color w:val="000000"/>
          <w:sz w:val="28"/>
        </w:rPr>
        <w:t>
      4) қауiптiлiгi жоғары өнiмдер қауiпсiздiк нормасы мен ережелердің талабына және бекiтiлген жобалау шешiмiне сәйкес келмесе, олардың сериялық түрлерiн шығаруға және пайдалануға Департаменттiң берген рұқсаты және пайдалануға сәйкестiк сертификаты жоқ болған жағдайда, сонымен қатар рұқсат құжатының қолдану мерзiмi бiткен уақытта немесе өнiм құжатта көрсетiлген талапқа сәйкес келмеген жағдайда өнiм шығару тоқтатылады және оны пайдалануға тиым салынады; 
</w:t>
      </w:r>
      <w:r>
        <w:br/>
      </w:r>
      <w:r>
        <w:rPr>
          <w:rFonts w:ascii="Times New Roman"/>
          <w:b w:val="false"/>
          <w:i w:val="false"/>
          <w:color w:val="000000"/>
          <w:sz w:val="28"/>
        </w:rPr>
        <w:t>
      5) потенциалды қауiптi өндiрiстер үшiн шығарылатын өнiмдердi қажет болған жағдайда ереже талабы мен қауiпсiздiк нормасына сәйкестiгiн шығарушы-зауыттарда тексередi. 
</w:t>
      </w:r>
      <w:r>
        <w:br/>
      </w:r>
      <w:r>
        <w:rPr>
          <w:rFonts w:ascii="Times New Roman"/>
          <w:b w:val="false"/>
          <w:i w:val="false"/>
          <w:color w:val="000000"/>
          <w:sz w:val="28"/>
        </w:rPr>
        <w:t>
      36. Қауiпсiздiк көрсеткiштерiнiң тұрақтылығын қамтамасыз ету үшiн Департамент пен меминспекция Департаменттiң берген рұқсатымен өнiмдердi дайындауда, шығаруда методикалық нұсқауларға сәйкес инспекциялық бақылау жүргiзедi. 
</w:t>
      </w:r>
      <w:r>
        <w:br/>
      </w:r>
      <w:r>
        <w:rPr>
          <w:rFonts w:ascii="Times New Roman"/>
          <w:b w:val="false"/>
          <w:i w:val="false"/>
          <w:color w:val="000000"/>
          <w:sz w:val="28"/>
        </w:rPr>
        <w:t>
      37. Даярлаушы кәсiпорындарға зерттеу жүргiзуге сынақ жүргiзу орталықтарының (лаборатория) және Қазақстан Республикасының стандарттау, метрология және сертификаттау жөнiндегi аумақтық органдарының мамандары тартылуы мүмкiн. 
</w:t>
      </w:r>
      <w:r>
        <w:br/>
      </w:r>
      <w:r>
        <w:rPr>
          <w:rFonts w:ascii="Times New Roman"/>
          <w:b w:val="false"/>
          <w:i w:val="false"/>
          <w:color w:val="000000"/>
          <w:sz w:val="28"/>
        </w:rPr>
        <w:t>
      Тексеру кезiнде қажет болған жағдайда жабдықтарды тексеру сынағынан (инспекциялық) өткiзу талап етiлуi мүмкiн, оның көлемi сынақ жүргiзетiн ұйымдардың келiсiмi бойынша бекiтiледi. 
</w:t>
      </w:r>
      <w:r>
        <w:br/>
      </w:r>
      <w:r>
        <w:rPr>
          <w:rFonts w:ascii="Times New Roman"/>
          <w:b w:val="false"/>
          <w:i w:val="false"/>
          <w:color w:val="000000"/>
          <w:sz w:val="28"/>
        </w:rPr>
        <w:t>
      38. Рұқсат мерзiмiн қолдану кезiнде, өнiмнің немесе оның жекеленген элементтерi қауiпсiздiк талабына сәйкес келмесе немесе өнiм жөнiнде қарсылық шағым түссе меминспекция жабдықтарға тексеру сынағын жүргiзедi. 
</w:t>
      </w:r>
      <w:r>
        <w:br/>
      </w:r>
      <w:r>
        <w:rPr>
          <w:rFonts w:ascii="Times New Roman"/>
          <w:b w:val="false"/>
          <w:i w:val="false"/>
          <w:color w:val="000000"/>
          <w:sz w:val="28"/>
        </w:rPr>
        <w:t>
      39. Кәсiпорынды тексеру немесе өнiмдi сынап бақылау қорытындысы бойынша, тез арада шара қолданып, өнiмдi белгiленген талапқа сәйкес келтiрмесе, онда Департамент жазбаша түрде рұқсат қағазының күшiн жояды. 
</w:t>
      </w:r>
      <w:r>
        <w:br/>
      </w:r>
      <w:r>
        <w:rPr>
          <w:rFonts w:ascii="Times New Roman"/>
          <w:b w:val="false"/>
          <w:i w:val="false"/>
          <w:color w:val="000000"/>
          <w:sz w:val="28"/>
        </w:rPr>
        <w:t>
      40. Өнiмнің сериялық түрiн шығаруға және пайдалануға рұқсат қағазын беру туралы шешiмнен бас тартса, сонымен бiрге Меминспекция мен Департамент және Агенттiктің iс-әрекетiн өтiнiш иесiнiң Қазақстан Республикасының заңы белгiлеген тәртiппен сотқа шағымдануға құқы бар. 
</w:t>
      </w:r>
    </w:p>
    <w:p>
      <w:pPr>
        <w:spacing w:after="0"/>
        <w:ind w:left="0"/>
        <w:jc w:val="both"/>
      </w:pPr>
      <w:r>
        <w:rPr>
          <w:rFonts w:ascii="Times New Roman"/>
          <w:b w:val="false"/>
          <w:i w:val="false"/>
          <w:color w:val="000000"/>
          <w:sz w:val="28"/>
        </w:rPr>
        <w:t>
                                      Қазақстан Республикасы Төтенше
</w:t>
      </w:r>
      <w:r>
        <w:br/>
      </w:r>
      <w:r>
        <w:rPr>
          <w:rFonts w:ascii="Times New Roman"/>
          <w:b w:val="false"/>
          <w:i w:val="false"/>
          <w:color w:val="000000"/>
          <w:sz w:val="28"/>
        </w:rPr>
        <w:t>
                                      жағдайлар жөнiндегi агенттiгiнiң
</w:t>
      </w:r>
      <w:r>
        <w:br/>
      </w:r>
      <w:r>
        <w:rPr>
          <w:rFonts w:ascii="Times New Roman"/>
          <w:b w:val="false"/>
          <w:i w:val="false"/>
          <w:color w:val="000000"/>
          <w:sz w:val="28"/>
        </w:rPr>
        <w:t>
                                      1999 жылдың 29 қарашасындағы
</w:t>
      </w:r>
      <w:r>
        <w:br/>
      </w:r>
      <w:r>
        <w:rPr>
          <w:rFonts w:ascii="Times New Roman"/>
          <w:b w:val="false"/>
          <w:i w:val="false"/>
          <w:color w:val="000000"/>
          <w:sz w:val="28"/>
        </w:rPr>
        <w:t>
                                      N 256 бұйрығына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Жұмысы потенциалды қауiп-қатерге байланысты,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тау-кен техникалық қадағалау органдарының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қадағалауындағы өнеркәсiп салаларында пайдаланатын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қауiп-қатерi жоғары өнiмдердiң (процестердiң)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Тiзбе Қазақстан Республикасы Төтенше жағдайлар жөнiндегi Агенттiгiнің төтенше жағдайларды, техникалық және тау-кен қадағалауды мемлекеттiк қадағалау жөнiндегi Департаменттiң қадағалауындағы өндiрiстер мен нысандарда пайдаланатын өнiмдер (процестердiң) жиынтығын қамтиды. 
</w:t>
      </w:r>
      <w:r>
        <w:br/>
      </w:r>
      <w:r>
        <w:rPr>
          <w:rFonts w:ascii="Times New Roman"/>
          <w:b w:val="false"/>
          <w:i w:val="false"/>
          <w:color w:val="000000"/>
          <w:sz w:val="28"/>
        </w:rPr>
        <w:t>
      2. Бiрдей өндiрiстер мен нысандарда қолданылатын аттас өнiмдердi, Қазақстан Республикасы Төтенше жағдайлар жөнiндегi Агенттiгiнің төтенше жағдайларды, техникалық және тау-кен қадағалауды мемлекеттiк қадағалау жөнiндегi Департаменттiң қадағалауындағы басқа нысандарда да пайдалануға болады.
</w:t>
      </w:r>
    </w:p>
    <w:p>
      <w:pPr>
        <w:spacing w:after="0"/>
        <w:ind w:left="0"/>
        <w:jc w:val="both"/>
      </w:pPr>
      <w:r>
        <w:rPr>
          <w:rFonts w:ascii="Times New Roman"/>
          <w:b w:val="false"/>
          <w:i w:val="false"/>
          <w:color w:val="000000"/>
          <w:sz w:val="28"/>
        </w:rPr>
        <w:t>
      1. Тау-кен рудасы мен көмiр өнеркәсiбiнде, карьерлерде, уатқыш-сорттайтын,
</w:t>
      </w:r>
      <w:r>
        <w:br/>
      </w:r>
      <w:r>
        <w:rPr>
          <w:rFonts w:ascii="Times New Roman"/>
          <w:b w:val="false"/>
          <w:i w:val="false"/>
          <w:color w:val="000000"/>
          <w:sz w:val="28"/>
        </w:rPr>
        <w:t>
          агломерациялық және байытушы фабрикаларда қолданылатын өнiмдер.
</w:t>
      </w:r>
    </w:p>
    <w:p>
      <w:pPr>
        <w:spacing w:after="0"/>
        <w:ind w:left="0"/>
        <w:jc w:val="both"/>
      </w:pPr>
      <w:r>
        <w:rPr>
          <w:rFonts w:ascii="Times New Roman"/>
          <w:b w:val="false"/>
          <w:i w:val="false"/>
          <w:color w:val="000000"/>
          <w:sz w:val="28"/>
        </w:rPr>
        <w:t>
     1) қауiптiлігi жоғары тау-шахта жабдықтары, оның iшiнде жарылыстан қорғайтын жинақталған электр жабдықтары:
</w:t>
      </w:r>
      <w:r>
        <w:br/>
      </w:r>
      <w:r>
        <w:rPr>
          <w:rFonts w:ascii="Times New Roman"/>
          <w:b w:val="false"/>
          <w:i w:val="false"/>
          <w:color w:val="000000"/>
          <w:sz w:val="28"/>
        </w:rPr>
        <w:t>
      - тазалағыш және қазушы кешендерi, яғни агрегаттар мен комбайндар;
</w:t>
      </w:r>
      <w:r>
        <w:br/>
      </w:r>
      <w:r>
        <w:rPr>
          <w:rFonts w:ascii="Times New Roman"/>
          <w:b w:val="false"/>
          <w:i w:val="false"/>
          <w:color w:val="000000"/>
          <w:sz w:val="28"/>
        </w:rPr>
        <w:t>
      - шахты оқпанын қазу және кен орнын көтеру үшiн машиналар мен кешендер;
</w:t>
      </w:r>
      <w:r>
        <w:br/>
      </w:r>
      <w:r>
        <w:rPr>
          <w:rFonts w:ascii="Times New Roman"/>
          <w:b w:val="false"/>
          <w:i w:val="false"/>
          <w:color w:val="000000"/>
          <w:sz w:val="28"/>
        </w:rPr>
        <w:t>
      - механикаландырылған тiреуiштер және iлгiш тiреуiштер;
</w:t>
      </w:r>
      <w:r>
        <w:br/>
      </w:r>
      <w:r>
        <w:rPr>
          <w:rFonts w:ascii="Times New Roman"/>
          <w:b w:val="false"/>
          <w:i w:val="false"/>
          <w:color w:val="000000"/>
          <w:sz w:val="28"/>
        </w:rPr>
        <w:t>
      - сүргiлегiш қондырғылар;
</w:t>
      </w:r>
      <w:r>
        <w:br/>
      </w:r>
      <w:r>
        <w:rPr>
          <w:rFonts w:ascii="Times New Roman"/>
          <w:b w:val="false"/>
          <w:i w:val="false"/>
          <w:color w:val="000000"/>
          <w:sz w:val="28"/>
        </w:rPr>
        <w:t>
      - кескіш машиналар;
</w:t>
      </w:r>
      <w:r>
        <w:br/>
      </w:r>
      <w:r>
        <w:rPr>
          <w:rFonts w:ascii="Times New Roman"/>
          <w:b w:val="false"/>
          <w:i w:val="false"/>
          <w:color w:val="000000"/>
          <w:sz w:val="28"/>
        </w:rPr>
        <w:t>
      - тиегiш машиналар;
</w:t>
      </w:r>
      <w:r>
        <w:br/>
      </w:r>
      <w:r>
        <w:rPr>
          <w:rFonts w:ascii="Times New Roman"/>
          <w:b w:val="false"/>
          <w:i w:val="false"/>
          <w:color w:val="000000"/>
          <w:sz w:val="28"/>
        </w:rPr>
        <w:t>
      - адамдар және жүк үшiн ленталы конвейерлер;
</w:t>
      </w:r>
      <w:r>
        <w:br/>
      </w:r>
      <w:r>
        <w:rPr>
          <w:rFonts w:ascii="Times New Roman"/>
          <w:b w:val="false"/>
          <w:i w:val="false"/>
          <w:color w:val="000000"/>
          <w:sz w:val="28"/>
        </w:rPr>
        <w:t>
      - қопарғыш конвейерлер;
</w:t>
      </w:r>
      <w:r>
        <w:br/>
      </w:r>
      <w:r>
        <w:rPr>
          <w:rFonts w:ascii="Times New Roman"/>
          <w:b w:val="false"/>
          <w:i w:val="false"/>
          <w:color w:val="000000"/>
          <w:sz w:val="28"/>
        </w:rPr>
        <w:t>
      - жер асты жұмыстарында қолданатын сақтандырғыш және басқа да шығырлар;
</w:t>
      </w:r>
      <w:r>
        <w:br/>
      </w:r>
      <w:r>
        <w:rPr>
          <w:rFonts w:ascii="Times New Roman"/>
          <w:b w:val="false"/>
          <w:i w:val="false"/>
          <w:color w:val="000000"/>
          <w:sz w:val="28"/>
        </w:rPr>
        <w:t>
      - шахтаның жылжымалы компрессорлары;
</w:t>
      </w:r>
      <w:r>
        <w:br/>
      </w:r>
      <w:r>
        <w:rPr>
          <w:rFonts w:ascii="Times New Roman"/>
          <w:b w:val="false"/>
          <w:i w:val="false"/>
          <w:color w:val="000000"/>
          <w:sz w:val="28"/>
        </w:rPr>
        <w:t>
      - рудник электр тасушылар, гир тасушылар, дизель тасушылар;
</w:t>
      </w:r>
      <w:r>
        <w:br/>
      </w:r>
      <w:r>
        <w:rPr>
          <w:rFonts w:ascii="Times New Roman"/>
          <w:b w:val="false"/>
          <w:i w:val="false"/>
          <w:color w:val="000000"/>
          <w:sz w:val="28"/>
        </w:rPr>
        <w:t>
      - өзi жүретiн вагонеткалар (вагондар), секциялы поездар;
</w:t>
      </w:r>
      <w:r>
        <w:br/>
      </w:r>
      <w:r>
        <w:rPr>
          <w:rFonts w:ascii="Times New Roman"/>
          <w:b w:val="false"/>
          <w:i w:val="false"/>
          <w:color w:val="000000"/>
          <w:sz w:val="28"/>
        </w:rPr>
        <w:t>
      - дизельдi жетегi бар өзi жүретiн машиналар;
</w:t>
      </w:r>
      <w:r>
        <w:br/>
      </w:r>
      <w:r>
        <w:rPr>
          <w:rFonts w:ascii="Times New Roman"/>
          <w:b w:val="false"/>
          <w:i w:val="false"/>
          <w:color w:val="000000"/>
          <w:sz w:val="28"/>
        </w:rPr>
        <w:t>
      - жолаушы таситын вагонеткалар; 
</w:t>
      </w:r>
      <w:r>
        <w:br/>
      </w:r>
      <w:r>
        <w:rPr>
          <w:rFonts w:ascii="Times New Roman"/>
          <w:b w:val="false"/>
          <w:i w:val="false"/>
          <w:color w:val="000000"/>
          <w:sz w:val="28"/>
        </w:rPr>
        <w:t>
      - шахтының көтергiш машиналары, шахты көтермелерi, арқандар, шахты көтермелерi үшiн аспалы және тiркемелi қондырғылар; 
</w:t>
      </w:r>
      <w:r>
        <w:br/>
      </w:r>
      <w:r>
        <w:rPr>
          <w:rFonts w:ascii="Times New Roman"/>
          <w:b w:val="false"/>
          <w:i w:val="false"/>
          <w:color w:val="000000"/>
          <w:sz w:val="28"/>
        </w:rPr>
        <w:t>
      - жерасты лифтiлерi; 
</w:t>
      </w:r>
      <w:r>
        <w:br/>
      </w:r>
      <w:r>
        <w:rPr>
          <w:rFonts w:ascii="Times New Roman"/>
          <w:b w:val="false"/>
          <w:i w:val="false"/>
          <w:color w:val="000000"/>
          <w:sz w:val="28"/>
        </w:rPr>
        <w:t>
      - адамдар және жүк таситын жолдар ылдиға қарай және көлденең адамдарды жеткiзетiн жолдар; 
</w:t>
      </w:r>
      <w:r>
        <w:br/>
      </w:r>
      <w:r>
        <w:rPr>
          <w:rFonts w:ascii="Times New Roman"/>
          <w:b w:val="false"/>
          <w:i w:val="false"/>
          <w:color w:val="000000"/>
          <w:sz w:val="28"/>
        </w:rPr>
        <w:t>
      - жер асты кен орындарындағы арқанмен жүк таситын, кiшкене рельстi және жер бетiндегi рельстi жолдар; 
</w:t>
      </w:r>
      <w:r>
        <w:br/>
      </w:r>
      <w:r>
        <w:rPr>
          <w:rFonts w:ascii="Times New Roman"/>
          <w:b w:val="false"/>
          <w:i w:val="false"/>
          <w:color w:val="000000"/>
          <w:sz w:val="28"/>
        </w:rPr>
        <w:t>
      - шахты вагонеткаларын аударғыштар; 
</w:t>
      </w:r>
      <w:r>
        <w:br/>
      </w:r>
      <w:r>
        <w:rPr>
          <w:rFonts w:ascii="Times New Roman"/>
          <w:b w:val="false"/>
          <w:i w:val="false"/>
          <w:color w:val="000000"/>
          <w:sz w:val="28"/>
        </w:rPr>
        <w:t>
      - жол төсеушi, тiрек кеңейткіш, жер асты жұмыстары үшiн тиегiш-көлiк және жеткiзгіш машиналар; 
</w:t>
      </w:r>
      <w:r>
        <w:br/>
      </w:r>
      <w:r>
        <w:rPr>
          <w:rFonts w:ascii="Times New Roman"/>
          <w:b w:val="false"/>
          <w:i w:val="false"/>
          <w:color w:val="000000"/>
          <w:sz w:val="28"/>
        </w:rPr>
        <w:t>
      - тiреуiштердi тұрғызу үшiн машиналар мен механизмдер және жер асты кен орындарында төбенi байлау үшiн өзi жүретiн сөрелер; 
</w:t>
      </w:r>
      <w:r>
        <w:br/>
      </w:r>
      <w:r>
        <w:rPr>
          <w:rFonts w:ascii="Times New Roman"/>
          <w:b w:val="false"/>
          <w:i w:val="false"/>
          <w:color w:val="000000"/>
          <w:sz w:val="28"/>
        </w:rPr>
        <w:t>
      - қол және колонкалы электр бұрғылар және электр аралар, бұрғылағыш және опырғыш балғалар, пневматикалық және гидравликалық бұрғылар, жер астында қолданылатын вулканизаторлар; 
</w:t>
      </w:r>
      <w:r>
        <w:br/>
      </w:r>
      <w:r>
        <w:rPr>
          <w:rFonts w:ascii="Times New Roman"/>
          <w:b w:val="false"/>
          <w:i w:val="false"/>
          <w:color w:val="000000"/>
          <w:sz w:val="28"/>
        </w:rPr>
        <w:t>
      - жер асты жұмыстары үшiн гидромониторлар; 
</w:t>
      </w:r>
      <w:r>
        <w:br/>
      </w:r>
      <w:r>
        <w:rPr>
          <w:rFonts w:ascii="Times New Roman"/>
          <w:b w:val="false"/>
          <w:i w:val="false"/>
          <w:color w:val="000000"/>
          <w:sz w:val="28"/>
        </w:rPr>
        <w:t>
      - гидроэлеваторлы қондырғылар және жуғыш аспаптар; 
</w:t>
      </w:r>
      <w:r>
        <w:br/>
      </w:r>
      <w:r>
        <w:rPr>
          <w:rFonts w:ascii="Times New Roman"/>
          <w:b w:val="false"/>
          <w:i w:val="false"/>
          <w:color w:val="000000"/>
          <w:sz w:val="28"/>
        </w:rPr>
        <w:t>
      - шахтылар мен рудниктердi желдететiн бас және жергiлiктi желдеткiштер, қауiптi газ бен шаңнан желдететiн пневматикалық желдеткiштер; 
</w:t>
      </w:r>
      <w:r>
        <w:br/>
      </w:r>
      <w:r>
        <w:rPr>
          <w:rFonts w:ascii="Times New Roman"/>
          <w:b w:val="false"/>
          <w:i w:val="false"/>
          <w:color w:val="000000"/>
          <w:sz w:val="28"/>
        </w:rPr>
        <w:t>
      - жер асты және жер бетiндегi тау-кен жұмыстары үшiн бұрғылағыш қондырғылар және бұрғылағыш станоктар; 
</w:t>
      </w:r>
      <w:r>
        <w:br/>
      </w:r>
      <w:r>
        <w:rPr>
          <w:rFonts w:ascii="Times New Roman"/>
          <w:b w:val="false"/>
          <w:i w:val="false"/>
          <w:color w:val="000000"/>
          <w:sz w:val="28"/>
        </w:rPr>
        <w:t>
      - сиымдылығы 5 куб.м. және одан да артық ожауы бар экскаваторлар; 
</w:t>
      </w:r>
      <w:r>
        <w:br/>
      </w:r>
      <w:r>
        <w:rPr>
          <w:rFonts w:ascii="Times New Roman"/>
          <w:b w:val="false"/>
          <w:i w:val="false"/>
          <w:color w:val="000000"/>
          <w:sz w:val="28"/>
        </w:rPr>
        <w:t>
      - ауыстырып қосқыш пункттер, ашық тау-кен жұмыстарындағы кешендi жылжымалы трансформаторлы аралық станциялар, қосқыш арматуралар; 
</w:t>
      </w:r>
      <w:r>
        <w:br/>
      </w:r>
      <w:r>
        <w:rPr>
          <w:rFonts w:ascii="Times New Roman"/>
          <w:b w:val="false"/>
          <w:i w:val="false"/>
          <w:color w:val="000000"/>
          <w:sz w:val="28"/>
        </w:rPr>
        <w:t>
      - жер асты және ашық тау-кен жұмыстарында қолданылатын кабельдер, баулар және сымдар, қосқыш арматуралар; 
</w:t>
      </w:r>
      <w:r>
        <w:br/>
      </w:r>
      <w:r>
        <w:rPr>
          <w:rFonts w:ascii="Times New Roman"/>
          <w:b w:val="false"/>
          <w:i w:val="false"/>
          <w:color w:val="000000"/>
          <w:sz w:val="28"/>
        </w:rPr>
        <w:t>
      - дабыл бергiш аппаратуралар, автоматтандыру, су төккiш және желдеткiш қондырғыларының жұмыстарын дистанциялық басқару және бақылау;
</w:t>
      </w:r>
      <w:r>
        <w:br/>
      </w:r>
      <w:r>
        <w:rPr>
          <w:rFonts w:ascii="Times New Roman"/>
          <w:b w:val="false"/>
          <w:i w:val="false"/>
          <w:color w:val="000000"/>
          <w:sz w:val="28"/>
        </w:rPr>
        <w:t>
      - ашық тау-кен жұмыстарындағы адамдарды токпен зақымданудан қорғау қондырғылары;
</w:t>
      </w:r>
      <w:r>
        <w:br/>
      </w:r>
      <w:r>
        <w:rPr>
          <w:rFonts w:ascii="Times New Roman"/>
          <w:b w:val="false"/>
          <w:i w:val="false"/>
          <w:color w:val="000000"/>
          <w:sz w:val="28"/>
        </w:rPr>
        <w:t>
      - шаңды басатын және шаңды жинайтын қондырғылар және көмiр шахтылары үшiн шаңды бақылайтын аспаптар;
</w:t>
      </w:r>
      <w:r>
        <w:br/>
      </w:r>
      <w:r>
        <w:rPr>
          <w:rFonts w:ascii="Times New Roman"/>
          <w:b w:val="false"/>
          <w:i w:val="false"/>
          <w:color w:val="000000"/>
          <w:sz w:val="28"/>
        </w:rPr>
        <w:t>
      - жеке қорғану құралдары (өзiн-өзi қорғау, респираторлар, функциялық және электрстатикалық көрсеткiштер бойынша ұшқын қауiпсiздiгiнен және электр қауiпсiздiгiнен қорғану құралдары);
</w:t>
      </w:r>
      <w:r>
        <w:br/>
      </w:r>
      <w:r>
        <w:rPr>
          <w:rFonts w:ascii="Times New Roman"/>
          <w:b w:val="false"/>
          <w:i w:val="false"/>
          <w:color w:val="000000"/>
          <w:sz w:val="28"/>
        </w:rPr>
        <w:t>
      - тау-кен руда және руда емес өнеркәсіптің ұсатқыш кешендерi;
</w:t>
      </w:r>
      <w:r>
        <w:br/>
      </w:r>
      <w:r>
        <w:rPr>
          <w:rFonts w:ascii="Times New Roman"/>
          <w:b w:val="false"/>
          <w:i w:val="false"/>
          <w:color w:val="000000"/>
          <w:sz w:val="28"/>
        </w:rPr>
        <w:t>
      - барлық үлгідегi диiрмендер;
</w:t>
      </w:r>
      <w:r>
        <w:br/>
      </w:r>
      <w:r>
        <w:rPr>
          <w:rFonts w:ascii="Times New Roman"/>
          <w:b w:val="false"/>
          <w:i w:val="false"/>
          <w:color w:val="000000"/>
          <w:sz w:val="28"/>
        </w:rPr>
        <w:t>
      - барлық үлгідегi елек;
</w:t>
      </w:r>
      <w:r>
        <w:br/>
      </w:r>
      <w:r>
        <w:rPr>
          <w:rFonts w:ascii="Times New Roman"/>
          <w:b w:val="false"/>
          <w:i w:val="false"/>
          <w:color w:val="000000"/>
          <w:sz w:val="28"/>
        </w:rPr>
        <w:t>
      - флотомашиналар;
</w:t>
      </w:r>
      <w:r>
        <w:br/>
      </w:r>
      <w:r>
        <w:rPr>
          <w:rFonts w:ascii="Times New Roman"/>
          <w:b w:val="false"/>
          <w:i w:val="false"/>
          <w:color w:val="000000"/>
          <w:sz w:val="28"/>
        </w:rPr>
        <w:t>
      - барлық үлгідегi бульдозерлер мен бекiту жабдықтары;
</w:t>
      </w:r>
      <w:r>
        <w:br/>
      </w:r>
      <w:r>
        <w:rPr>
          <w:rFonts w:ascii="Times New Roman"/>
          <w:b w:val="false"/>
          <w:i w:val="false"/>
          <w:color w:val="000000"/>
          <w:sz w:val="28"/>
        </w:rPr>
        <w:t>
      - гидромониторлар;
</w:t>
      </w:r>
      <w:r>
        <w:br/>
      </w:r>
      <w:r>
        <w:rPr>
          <w:rFonts w:ascii="Times New Roman"/>
          <w:b w:val="false"/>
          <w:i w:val="false"/>
          <w:color w:val="000000"/>
          <w:sz w:val="28"/>
        </w:rPr>
        <w:t>
      - жер снарядтар;
</w:t>
      </w:r>
      <w:r>
        <w:br/>
      </w:r>
      <w:r>
        <w:rPr>
          <w:rFonts w:ascii="Times New Roman"/>
          <w:b w:val="false"/>
          <w:i w:val="false"/>
          <w:color w:val="000000"/>
          <w:sz w:val="28"/>
        </w:rPr>
        <w:t>
      - тас кескіш машиналар;
</w:t>
      </w:r>
      <w:r>
        <w:br/>
      </w:r>
      <w:r>
        <w:rPr>
          <w:rFonts w:ascii="Times New Roman"/>
          <w:b w:val="false"/>
          <w:i w:val="false"/>
          <w:color w:val="000000"/>
          <w:sz w:val="28"/>
        </w:rPr>
        <w:t>
      - тас блоктарын кесу үшiн фрезерлер және кескiш тiстер;
</w:t>
      </w:r>
      <w:r>
        <w:br/>
      </w:r>
      <w:r>
        <w:rPr>
          <w:rFonts w:ascii="Times New Roman"/>
          <w:b w:val="false"/>
          <w:i w:val="false"/>
          <w:color w:val="000000"/>
          <w:sz w:val="28"/>
        </w:rPr>
        <w:t>
      2) 12.2.020-76 ГОСТ бойынша 1 және 2 топтағы өнеркәсiптiң қадағалауға алынған салалары үшiн жарылыстан қорғағыш электр жабдықтары.
</w:t>
      </w:r>
      <w:r>
        <w:br/>
      </w:r>
      <w:r>
        <w:rPr>
          <w:rFonts w:ascii="Times New Roman"/>
          <w:b w:val="false"/>
          <w:i w:val="false"/>
          <w:color w:val="000000"/>
          <w:sz w:val="28"/>
        </w:rPr>
        <w:t>
      3) Рудадағы орындағыш электр жабдықтары:
</w:t>
      </w:r>
      <w:r>
        <w:br/>
      </w:r>
      <w:r>
        <w:rPr>
          <w:rFonts w:ascii="Times New Roman"/>
          <w:b w:val="false"/>
          <w:i w:val="false"/>
          <w:color w:val="000000"/>
          <w:sz w:val="28"/>
        </w:rPr>
        <w:t>
      - электр двигательдерi;
</w:t>
      </w:r>
      <w:r>
        <w:br/>
      </w:r>
      <w:r>
        <w:rPr>
          <w:rFonts w:ascii="Times New Roman"/>
          <w:b w:val="false"/>
          <w:i w:val="false"/>
          <w:color w:val="000000"/>
          <w:sz w:val="28"/>
        </w:rPr>
        <w:t>
      - iске қосқыш, бөлгiш, қорғану аппаратурасы және қондырғылары;
</w:t>
      </w:r>
      <w:r>
        <w:br/>
      </w:r>
      <w:r>
        <w:rPr>
          <w:rFonts w:ascii="Times New Roman"/>
          <w:b w:val="false"/>
          <w:i w:val="false"/>
          <w:color w:val="000000"/>
          <w:sz w:val="28"/>
        </w:rPr>
        <w:t>
      - трансформаторлар, трансформаторлы шағын стансалар және жинақталған бөлушi қондырғылар;
</w:t>
      </w:r>
      <w:r>
        <w:br/>
      </w:r>
      <w:r>
        <w:rPr>
          <w:rFonts w:ascii="Times New Roman"/>
          <w:b w:val="false"/>
          <w:i w:val="false"/>
          <w:color w:val="000000"/>
          <w:sz w:val="28"/>
        </w:rPr>
        <w:t>
      - күш беретiн электр жабдықтары және жинақталған аппаратуралар мен қондырғылар;
</w:t>
      </w:r>
      <w:r>
        <w:br/>
      </w:r>
      <w:r>
        <w:rPr>
          <w:rFonts w:ascii="Times New Roman"/>
          <w:b w:val="false"/>
          <w:i w:val="false"/>
          <w:color w:val="000000"/>
          <w:sz w:val="28"/>
        </w:rPr>
        <w:t>
      2. Мұнай газ шығаратын өнеркәсіптерде геологиялық барлауда, магистральдi мұнай-газ - өнiмдерi құбырларында қолданылатын өнiмдер.
</w:t>
      </w:r>
      <w:r>
        <w:br/>
      </w:r>
      <w:r>
        <w:rPr>
          <w:rFonts w:ascii="Times New Roman"/>
          <w:b w:val="false"/>
          <w:i w:val="false"/>
          <w:color w:val="000000"/>
          <w:sz w:val="28"/>
        </w:rPr>
        <w:t>
      1) Мұнай жүретiн құбырлардың түрлерi:
</w:t>
      </w:r>
      <w:r>
        <w:br/>
      </w:r>
      <w:r>
        <w:rPr>
          <w:rFonts w:ascii="Times New Roman"/>
          <w:b w:val="false"/>
          <w:i w:val="false"/>
          <w:color w:val="000000"/>
          <w:sz w:val="28"/>
        </w:rPr>
        <w:t>
      - Бұрғылау құбырлары, бұрғылау құбырлары мен колонналардың элементтерi;
</w:t>
      </w:r>
      <w:r>
        <w:br/>
      </w:r>
      <w:r>
        <w:rPr>
          <w:rFonts w:ascii="Times New Roman"/>
          <w:b w:val="false"/>
          <w:i w:val="false"/>
          <w:color w:val="000000"/>
          <w:sz w:val="28"/>
        </w:rPr>
        <w:t>
      - айналмалы құбырлар, айналмалы құбырлар мен колонналардың элементтерi;
</w:t>
      </w:r>
      <w:r>
        <w:br/>
      </w:r>
      <w:r>
        <w:rPr>
          <w:rFonts w:ascii="Times New Roman"/>
          <w:b w:val="false"/>
          <w:i w:val="false"/>
          <w:color w:val="000000"/>
          <w:sz w:val="28"/>
        </w:rPr>
        <w:t>
      - насосты-компрессорлы құбырлар, насосты-компрессорлы құбырлардың элементтерi;
</w:t>
      </w:r>
      <w:r>
        <w:br/>
      </w:r>
      <w:r>
        <w:rPr>
          <w:rFonts w:ascii="Times New Roman"/>
          <w:b w:val="false"/>
          <w:i w:val="false"/>
          <w:color w:val="000000"/>
          <w:sz w:val="28"/>
        </w:rPr>
        <w:t>
      - мұнай газ кәсiпшiлiгi коммуникациясы үшiн құбырлар;
</w:t>
      </w:r>
      <w:r>
        <w:br/>
      </w:r>
      <w:r>
        <w:rPr>
          <w:rFonts w:ascii="Times New Roman"/>
          <w:b w:val="false"/>
          <w:i w:val="false"/>
          <w:color w:val="000000"/>
          <w:sz w:val="28"/>
        </w:rPr>
        <w:t>
      - магистральдi коммуникациялар үшiн құбырлар;
</w:t>
      </w:r>
      <w:r>
        <w:br/>
      </w:r>
      <w:r>
        <w:rPr>
          <w:rFonts w:ascii="Times New Roman"/>
          <w:b w:val="false"/>
          <w:i w:val="false"/>
          <w:color w:val="000000"/>
          <w:sz w:val="28"/>
        </w:rPr>
        <w:t>
      2) Скважиналар үшiн жабдықтар (жер үстi және жер асты):
</w:t>
      </w:r>
      <w:r>
        <w:br/>
      </w:r>
      <w:r>
        <w:rPr>
          <w:rFonts w:ascii="Times New Roman"/>
          <w:b w:val="false"/>
          <w:i w:val="false"/>
          <w:color w:val="000000"/>
          <w:sz w:val="28"/>
        </w:rPr>
        <w:t>
      - ауызы бар жабдықтар;
</w:t>
      </w:r>
      <w:r>
        <w:br/>
      </w:r>
      <w:r>
        <w:rPr>
          <w:rFonts w:ascii="Times New Roman"/>
          <w:b w:val="false"/>
          <w:i w:val="false"/>
          <w:color w:val="000000"/>
          <w:sz w:val="28"/>
        </w:rPr>
        <w:t>
      - қосқыш клапандар;
</w:t>
      </w:r>
      <w:r>
        <w:br/>
      </w:r>
      <w:r>
        <w:rPr>
          <w:rFonts w:ascii="Times New Roman"/>
          <w:b w:val="false"/>
          <w:i w:val="false"/>
          <w:color w:val="000000"/>
          <w:sz w:val="28"/>
        </w:rPr>
        <w:t>
      - ауа жiбермейтiн қондырғылар;
</w:t>
      </w:r>
      <w:r>
        <w:br/>
      </w:r>
      <w:r>
        <w:rPr>
          <w:rFonts w:ascii="Times New Roman"/>
          <w:b w:val="false"/>
          <w:i w:val="false"/>
          <w:color w:val="000000"/>
          <w:sz w:val="28"/>
        </w:rPr>
        <w:t>
      - жабдықтар және автоматты поршендi пайдалану кезiндегi жер асты қондырғылары;
</w:t>
      </w:r>
      <w:r>
        <w:br/>
      </w:r>
      <w:r>
        <w:rPr>
          <w:rFonts w:ascii="Times New Roman"/>
          <w:b w:val="false"/>
          <w:i w:val="false"/>
          <w:color w:val="000000"/>
          <w:sz w:val="28"/>
        </w:rPr>
        <w:t>
      - штангалы насосы бар скважиналарды пайдалану кезiндегi жер үстi және жер асты жабдықтары;
</w:t>
      </w:r>
      <w:r>
        <w:br/>
      </w:r>
      <w:r>
        <w:rPr>
          <w:rFonts w:ascii="Times New Roman"/>
          <w:b w:val="false"/>
          <w:i w:val="false"/>
          <w:color w:val="000000"/>
          <w:sz w:val="28"/>
        </w:rPr>
        <w:t>
      - батырмалы насосы бар скважиналарды пайдалану кезiндегi жер үстi және жер асты жабдықтары;  
</w:t>
      </w:r>
      <w:r>
        <w:br/>
      </w:r>
      <w:r>
        <w:rPr>
          <w:rFonts w:ascii="Times New Roman"/>
          <w:b w:val="false"/>
          <w:i w:val="false"/>
          <w:color w:val="000000"/>
          <w:sz w:val="28"/>
        </w:rPr>
        <w:t>
      - мұнай мен газды екiншi және үшiншi әдiстермен өндiру кезiндегi жер үстi және жер асты жабдықтары (су жинағыш құрылғылардың жабдықтары, шығырлы насосты стансалары, ағынды суларды тазалайтын жабдықтар, жылуды шайқалтатын жабдықтар, iшкi қабаттағы жану үшiн жабдықтар; 
</w:t>
      </w:r>
      <w:r>
        <w:br/>
      </w:r>
      <w:r>
        <w:rPr>
          <w:rFonts w:ascii="Times New Roman"/>
          <w:b w:val="false"/>
          <w:i w:val="false"/>
          <w:color w:val="000000"/>
          <w:sz w:val="28"/>
        </w:rPr>
        <w:t>
      - жер асты насосты станса жабдықтары, қысыммен толтырылатын скважиналардың жабдықтары, су, -газ, -бу, -ауаны бөлетiн пункттер, компрессорлар, компрессорлы қондырғылар, компрессорлы стансалар); 
</w:t>
      </w:r>
      <w:r>
        <w:br/>
      </w:r>
      <w:r>
        <w:rPr>
          <w:rFonts w:ascii="Times New Roman"/>
          <w:b w:val="false"/>
          <w:i w:val="false"/>
          <w:color w:val="000000"/>
          <w:sz w:val="28"/>
        </w:rPr>
        <w:t>
      - мұнай газ және қысыммен толтырылатын скважиналардың және мұнай кәсiпшiлiгi нысандарында пайдалану кезiндегi жер үстi және жер асты жұмыстарына бақылау жасайтын телемеханика және аппаратура жүйелерiнiң аспаптары; 
</w:t>
      </w:r>
      <w:r>
        <w:br/>
      </w:r>
      <w:r>
        <w:rPr>
          <w:rFonts w:ascii="Times New Roman"/>
          <w:b w:val="false"/>
          <w:i w:val="false"/>
          <w:color w:val="000000"/>
          <w:sz w:val="28"/>
        </w:rPr>
        <w:t>
      - электр жабдықтары және мұнай кәсiпшiлiгi нысандарының материалдары; 
</w:t>
      </w:r>
      <w:r>
        <w:br/>
      </w:r>
      <w:r>
        <w:rPr>
          <w:rFonts w:ascii="Times New Roman"/>
          <w:b w:val="false"/>
          <w:i w:val="false"/>
          <w:color w:val="000000"/>
          <w:sz w:val="28"/>
        </w:rPr>
        <w:t>
      - кен орындарындағы өндiру процесi кезiндегi скважиналардың параметрiн және одан алынатын өнiмдердi зерттеу үшiн жер үстi және жер асты жабдықтары; 
</w:t>
      </w:r>
      <w:r>
        <w:br/>
      </w:r>
      <w:r>
        <w:rPr>
          <w:rFonts w:ascii="Times New Roman"/>
          <w:b w:val="false"/>
          <w:i w:val="false"/>
          <w:color w:val="000000"/>
          <w:sz w:val="28"/>
        </w:rPr>
        <w:t>
      - скважиналарды күшейту және игеру үшiн жер үстi және жер асты жабдықтары; 
</w:t>
      </w:r>
      <w:r>
        <w:br/>
      </w:r>
      <w:r>
        <w:rPr>
          <w:rFonts w:ascii="Times New Roman"/>
          <w:b w:val="false"/>
          <w:i w:val="false"/>
          <w:color w:val="000000"/>
          <w:sz w:val="28"/>
        </w:rPr>
        <w:t>
      3) Скважиналарды бұрғылайтын жабдықтар: 
</w:t>
      </w:r>
      <w:r>
        <w:br/>
      </w:r>
      <w:r>
        <w:rPr>
          <w:rFonts w:ascii="Times New Roman"/>
          <w:b w:val="false"/>
          <w:i w:val="false"/>
          <w:color w:val="000000"/>
          <w:sz w:val="28"/>
        </w:rPr>
        <w:t>
      - бұрғылау қондырғылары және конструкциялық элементтерiмен бұрғылау станоктары; 
</w:t>
      </w:r>
      <w:r>
        <w:br/>
      </w:r>
      <w:r>
        <w:rPr>
          <w:rFonts w:ascii="Times New Roman"/>
          <w:b w:val="false"/>
          <w:i w:val="false"/>
          <w:color w:val="000000"/>
          <w:sz w:val="28"/>
        </w:rPr>
        <w:t>
      - қарсы лақтыратын жабдықтар; 
</w:t>
      </w:r>
      <w:r>
        <w:br/>
      </w:r>
      <w:r>
        <w:rPr>
          <w:rFonts w:ascii="Times New Roman"/>
          <w:b w:val="false"/>
          <w:i w:val="false"/>
          <w:color w:val="000000"/>
          <w:sz w:val="28"/>
        </w:rPr>
        <w:t>
      - скважиналарды бұрғылау үшiн құрал-саймандар мен материалдар; 
</w:t>
      </w:r>
      <w:r>
        <w:br/>
      </w:r>
      <w:r>
        <w:rPr>
          <w:rFonts w:ascii="Times New Roman"/>
          <w:b w:val="false"/>
          <w:i w:val="false"/>
          <w:color w:val="000000"/>
          <w:sz w:val="28"/>
        </w:rPr>
        <w:t>
      - скважиналарды бұрғылау үшiн авариялық құрал-саймандар; 
</w:t>
      </w:r>
      <w:r>
        <w:br/>
      </w:r>
      <w:r>
        <w:rPr>
          <w:rFonts w:ascii="Times New Roman"/>
          <w:b w:val="false"/>
          <w:i w:val="false"/>
          <w:color w:val="000000"/>
          <w:sz w:val="28"/>
        </w:rPr>
        <w:t>
      - жер үстi және жер асты бұрғылау процесi кезiндегi оның параметрiне кешендi бақылау жасайтын аспаптар мен аппаратуралар; 
</w:t>
      </w:r>
      <w:r>
        <w:br/>
      </w:r>
      <w:r>
        <w:rPr>
          <w:rFonts w:ascii="Times New Roman"/>
          <w:b w:val="false"/>
          <w:i w:val="false"/>
          <w:color w:val="000000"/>
          <w:sz w:val="28"/>
        </w:rPr>
        <w:t>
      - скважиналарды бұрғылау үшiн электр жабдықтары; 
</w:t>
      </w:r>
      <w:r>
        <w:br/>
      </w:r>
      <w:r>
        <w:rPr>
          <w:rFonts w:ascii="Times New Roman"/>
          <w:b w:val="false"/>
          <w:i w:val="false"/>
          <w:color w:val="000000"/>
          <w:sz w:val="28"/>
        </w:rPr>
        <w:t>
      - арнайы агрегаттар, скважиналарды бұрғылау үшiн машиналар мен механизмдер (цементтейтiн агрегаттар, насосты агрегаттар, өзі жүретiн және стационардық крандар);
</w:t>
      </w:r>
      <w:r>
        <w:br/>
      </w:r>
      <w:r>
        <w:rPr>
          <w:rFonts w:ascii="Times New Roman"/>
          <w:b w:val="false"/>
          <w:i w:val="false"/>
          <w:color w:val="000000"/>
          <w:sz w:val="28"/>
        </w:rPr>
        <w:t>
      - қабаттарды тексеру және сынау үшiн жарылыс жұмыстарын жүргiзу үшiн жабдықтар;
</w:t>
      </w:r>
      <w:r>
        <w:br/>
      </w:r>
      <w:r>
        <w:rPr>
          <w:rFonts w:ascii="Times New Roman"/>
          <w:b w:val="false"/>
          <w:i w:val="false"/>
          <w:color w:val="000000"/>
          <w:sz w:val="28"/>
        </w:rPr>
        <w:t>
      - бұрғылау процесi және бұрғылау бiткен кезде скважиналарды зерттеу үшiн жабдықтар; 
</w:t>
      </w:r>
      <w:r>
        <w:br/>
      </w:r>
      <w:r>
        <w:rPr>
          <w:rFonts w:ascii="Times New Roman"/>
          <w:b w:val="false"/>
          <w:i w:val="false"/>
          <w:color w:val="000000"/>
          <w:sz w:val="28"/>
        </w:rPr>
        <w:t>
      - геологиялық-техникалық зерттеу жүргiзу жабдықтары;
</w:t>
      </w:r>
      <w:r>
        <w:br/>
      </w:r>
      <w:r>
        <w:rPr>
          <w:rFonts w:ascii="Times New Roman"/>
          <w:b w:val="false"/>
          <w:i w:val="false"/>
          <w:color w:val="000000"/>
          <w:sz w:val="28"/>
        </w:rPr>
        <w:t>
      - скважиналарға геофизикалық зерттеу жүргiзу үшiн (электрлi, радиоактивтi, акустикалық каротаж және кавернометр үшiн) жабдықтар;
</w:t>
      </w:r>
      <w:r>
        <w:br/>
      </w:r>
      <w:r>
        <w:rPr>
          <w:rFonts w:ascii="Times New Roman"/>
          <w:b w:val="false"/>
          <w:i w:val="false"/>
          <w:color w:val="000000"/>
          <w:sz w:val="28"/>
        </w:rPr>
        <w:t>
      4) Мұнай, газ және суды жинау, дайындау, сақтау және тасымалдауға қажеттi жабдықтар:
</w:t>
      </w:r>
      <w:r>
        <w:br/>
      </w:r>
      <w:r>
        <w:rPr>
          <w:rFonts w:ascii="Times New Roman"/>
          <w:b w:val="false"/>
          <w:i w:val="false"/>
          <w:color w:val="000000"/>
          <w:sz w:val="28"/>
        </w:rPr>
        <w:t>
      - автоматтандырылған өлшеу қондырғылары;
</w:t>
      </w:r>
      <w:r>
        <w:br/>
      </w:r>
      <w:r>
        <w:rPr>
          <w:rFonts w:ascii="Times New Roman"/>
          <w:b w:val="false"/>
          <w:i w:val="false"/>
          <w:color w:val="000000"/>
          <w:sz w:val="28"/>
        </w:rPr>
        <w:t>
      - насостар, компрессорлар;
</w:t>
      </w:r>
      <w:r>
        <w:br/>
      </w:r>
      <w:r>
        <w:rPr>
          <w:rFonts w:ascii="Times New Roman"/>
          <w:b w:val="false"/>
          <w:i w:val="false"/>
          <w:color w:val="000000"/>
          <w:sz w:val="28"/>
        </w:rPr>
        <w:t>
      - қотару насостары және компрессорлы стансалар;
</w:t>
      </w:r>
      <w:r>
        <w:br/>
      </w:r>
      <w:r>
        <w:rPr>
          <w:rFonts w:ascii="Times New Roman"/>
          <w:b w:val="false"/>
          <w:i w:val="false"/>
          <w:color w:val="000000"/>
          <w:sz w:val="28"/>
        </w:rPr>
        <w:t>
      - мұнай, газ және су дайындау қондырғылары;
</w:t>
      </w:r>
      <w:r>
        <w:br/>
      </w:r>
      <w:r>
        <w:rPr>
          <w:rFonts w:ascii="Times New Roman"/>
          <w:b w:val="false"/>
          <w:i w:val="false"/>
          <w:color w:val="000000"/>
          <w:sz w:val="28"/>
        </w:rPr>
        <w:t>
      - резервуарлар;
</w:t>
      </w:r>
      <w:r>
        <w:br/>
      </w:r>
      <w:r>
        <w:rPr>
          <w:rFonts w:ascii="Times New Roman"/>
          <w:b w:val="false"/>
          <w:i w:val="false"/>
          <w:color w:val="000000"/>
          <w:sz w:val="28"/>
        </w:rPr>
        <w:t>
      - автоматтандырылған тауар мұнайын беру жүйелерi;
</w:t>
      </w:r>
      <w:r>
        <w:br/>
      </w:r>
      <w:r>
        <w:rPr>
          <w:rFonts w:ascii="Times New Roman"/>
          <w:b w:val="false"/>
          <w:i w:val="false"/>
          <w:color w:val="000000"/>
          <w:sz w:val="28"/>
        </w:rPr>
        <w:t>
      - мұнай, газ және су жинау, дайындау және тасымалдау жабдықтарының жүйелерiнің жұмысын бақылайтын аспаптар мен аппаратуралар;
</w:t>
      </w:r>
      <w:r>
        <w:br/>
      </w:r>
      <w:r>
        <w:rPr>
          <w:rFonts w:ascii="Times New Roman"/>
          <w:b w:val="false"/>
          <w:i w:val="false"/>
          <w:color w:val="000000"/>
          <w:sz w:val="28"/>
        </w:rPr>
        <w:t>
      - мұнайгазсу өнiмдерiн жеке кешендi және сапалы бақылайтын аспаптар мен аппаратуралар;
</w:t>
      </w:r>
      <w:r>
        <w:br/>
      </w:r>
      <w:r>
        <w:rPr>
          <w:rFonts w:ascii="Times New Roman"/>
          <w:b w:val="false"/>
          <w:i w:val="false"/>
          <w:color w:val="000000"/>
          <w:sz w:val="28"/>
        </w:rPr>
        <w:t>
      - тиектi арматура;
</w:t>
      </w:r>
      <w:r>
        <w:br/>
      </w:r>
      <w:r>
        <w:rPr>
          <w:rFonts w:ascii="Times New Roman"/>
          <w:b w:val="false"/>
          <w:i w:val="false"/>
          <w:color w:val="000000"/>
          <w:sz w:val="28"/>
        </w:rPr>
        <w:t>
      - мұнай мен газ жинау және тасымалдау жұмыстарына бақылау жасайтын телемеханика жүйелерi; 
</w:t>
      </w:r>
      <w:r>
        <w:br/>
      </w:r>
      <w:r>
        <w:rPr>
          <w:rFonts w:ascii="Times New Roman"/>
          <w:b w:val="false"/>
          <w:i w:val="false"/>
          <w:color w:val="000000"/>
          <w:sz w:val="28"/>
        </w:rPr>
        <w:t>
      - мұнай, -газ, -су көлiктерiнiң коммуникацияларын тазалайтын жабдықтар мен қондырғылар;
</w:t>
      </w:r>
      <w:r>
        <w:br/>
      </w:r>
      <w:r>
        <w:rPr>
          <w:rFonts w:ascii="Times New Roman"/>
          <w:b w:val="false"/>
          <w:i w:val="false"/>
          <w:color w:val="000000"/>
          <w:sz w:val="28"/>
        </w:rPr>
        <w:t>
      - магистралды мұнай, -газ, -өнiм өткiзгiштерi мен мұнай дайындау кәсiпшiлiгiнiң жабдықтары мен материалдары.
</w:t>
      </w:r>
      <w:r>
        <w:br/>
      </w:r>
      <w:r>
        <w:rPr>
          <w:rFonts w:ascii="Times New Roman"/>
          <w:b w:val="false"/>
          <w:i w:val="false"/>
          <w:color w:val="000000"/>
          <w:sz w:val="28"/>
        </w:rPr>
        <w:t>
      5) Жер астындағы скважиналарды жөндейтiн жабдықтар:
</w:t>
      </w:r>
      <w:r>
        <w:br/>
      </w:r>
      <w:r>
        <w:rPr>
          <w:rFonts w:ascii="Times New Roman"/>
          <w:b w:val="false"/>
          <w:i w:val="false"/>
          <w:color w:val="000000"/>
          <w:sz w:val="28"/>
        </w:rPr>
        <w:t>
      - стационарлық қондырғылар (агрегаттар) және қосу-көтеру операциялары үшiн (ҚКО) өзi жүретiн қондырғылар;
</w:t>
      </w:r>
      <w:r>
        <w:br/>
      </w:r>
      <w:r>
        <w:rPr>
          <w:rFonts w:ascii="Times New Roman"/>
          <w:b w:val="false"/>
          <w:i w:val="false"/>
          <w:color w:val="000000"/>
          <w:sz w:val="28"/>
        </w:rPr>
        <w:t>
      - ҚКО үшiн құрал-саймандар;
</w:t>
      </w:r>
      <w:r>
        <w:br/>
      </w:r>
      <w:r>
        <w:rPr>
          <w:rFonts w:ascii="Times New Roman"/>
          <w:b w:val="false"/>
          <w:i w:val="false"/>
          <w:color w:val="000000"/>
          <w:sz w:val="28"/>
        </w:rPr>
        <w:t>
      - ҚКО механикаландырылған және автоматтандырылған құралдары;
</w:t>
      </w:r>
      <w:r>
        <w:br/>
      </w:r>
      <w:r>
        <w:rPr>
          <w:rFonts w:ascii="Times New Roman"/>
          <w:b w:val="false"/>
          <w:i w:val="false"/>
          <w:color w:val="000000"/>
          <w:sz w:val="28"/>
        </w:rPr>
        <w:t>
      - жуғыш өзi жүретiн және стационарлы агрегаттар;
</w:t>
      </w:r>
      <w:r>
        <w:br/>
      </w:r>
      <w:r>
        <w:rPr>
          <w:rFonts w:ascii="Times New Roman"/>
          <w:b w:val="false"/>
          <w:i w:val="false"/>
          <w:color w:val="000000"/>
          <w:sz w:val="28"/>
        </w:rPr>
        <w:t>
      - скважиналарды құмнан, парафиннен, асфальтқарамай заттарынан және гипстен тазалау үшiн жер үстi және жер асты жабдықтары мен қондырғылары;
</w:t>
      </w:r>
      <w:r>
        <w:br/>
      </w:r>
      <w:r>
        <w:rPr>
          <w:rFonts w:ascii="Times New Roman"/>
          <w:b w:val="false"/>
          <w:i w:val="false"/>
          <w:color w:val="000000"/>
          <w:sz w:val="28"/>
        </w:rPr>
        <w:t>
      - авариялық құрал-саймандар мен материалдар (торпеда және жарылғыш заттар);
</w:t>
      </w:r>
      <w:r>
        <w:br/>
      </w:r>
      <w:r>
        <w:rPr>
          <w:rFonts w:ascii="Times New Roman"/>
          <w:b w:val="false"/>
          <w:i w:val="false"/>
          <w:color w:val="000000"/>
          <w:sz w:val="28"/>
        </w:rPr>
        <w:t>
      - скважиналарды күшейту үшiн жер үстi және жер асты жабдықтары;
</w:t>
      </w:r>
      <w:r>
        <w:br/>
      </w:r>
      <w:r>
        <w:rPr>
          <w:rFonts w:ascii="Times New Roman"/>
          <w:b w:val="false"/>
          <w:i w:val="false"/>
          <w:color w:val="000000"/>
          <w:sz w:val="28"/>
        </w:rPr>
        <w:t>
      - химреагент пен материалдарды тасымалдайтын жабдықтар мен қондырғылар.
</w:t>
      </w:r>
      <w:r>
        <w:br/>
      </w:r>
      <w:r>
        <w:rPr>
          <w:rFonts w:ascii="Times New Roman"/>
          <w:b w:val="false"/>
          <w:i w:val="false"/>
          <w:color w:val="000000"/>
          <w:sz w:val="28"/>
        </w:rPr>
        <w:t>
      6) Теңiз гидротехникалық құрылғылары:
</w:t>
      </w:r>
      <w:r>
        <w:br/>
      </w:r>
      <w:r>
        <w:rPr>
          <w:rFonts w:ascii="Times New Roman"/>
          <w:b w:val="false"/>
          <w:i w:val="false"/>
          <w:color w:val="000000"/>
          <w:sz w:val="28"/>
        </w:rPr>
        <w:t>
      - стационарлық теңiз құрылғылары (теңiз эстакадалары, эстакада жанындағы алаңдар, су асты құрылғылары);
</w:t>
      </w:r>
      <w:r>
        <w:br/>
      </w:r>
      <w:r>
        <w:rPr>
          <w:rFonts w:ascii="Times New Roman"/>
          <w:b w:val="false"/>
          <w:i w:val="false"/>
          <w:color w:val="000000"/>
          <w:sz w:val="28"/>
        </w:rPr>
        <w:t>
      - теңiз құйылысы скважиналарының жабдықтары;
</w:t>
      </w:r>
      <w:r>
        <w:br/>
      </w:r>
      <w:r>
        <w:rPr>
          <w:rFonts w:ascii="Times New Roman"/>
          <w:b w:val="false"/>
          <w:i w:val="false"/>
          <w:color w:val="000000"/>
          <w:sz w:val="28"/>
        </w:rPr>
        <w:t>
      - қалқымалы теңiз бұрғылау қондырғылары;
</w:t>
      </w:r>
      <w:r>
        <w:br/>
      </w:r>
      <w:r>
        <w:rPr>
          <w:rFonts w:ascii="Times New Roman"/>
          <w:b w:val="false"/>
          <w:i w:val="false"/>
          <w:color w:val="000000"/>
          <w:sz w:val="28"/>
        </w:rPr>
        <w:t>
      - теңiз кен орындарында мұнай мен газ жинау жабдықтары;
</w:t>
      </w:r>
      <w:r>
        <w:br/>
      </w:r>
      <w:r>
        <w:rPr>
          <w:rFonts w:ascii="Times New Roman"/>
          <w:b w:val="false"/>
          <w:i w:val="false"/>
          <w:color w:val="000000"/>
          <w:sz w:val="28"/>
        </w:rPr>
        <w:t>
      - теңiз мұнай құйғыш кемелерi;
</w:t>
      </w:r>
      <w:r>
        <w:br/>
      </w:r>
      <w:r>
        <w:rPr>
          <w:rFonts w:ascii="Times New Roman"/>
          <w:b w:val="false"/>
          <w:i w:val="false"/>
          <w:color w:val="000000"/>
          <w:sz w:val="28"/>
        </w:rPr>
        <w:t>
      - қалқымалы-қалтқылар;
</w:t>
      </w:r>
      <w:r>
        <w:br/>
      </w:r>
      <w:r>
        <w:rPr>
          <w:rFonts w:ascii="Times New Roman"/>
          <w:b w:val="false"/>
          <w:i w:val="false"/>
          <w:color w:val="000000"/>
          <w:sz w:val="28"/>
        </w:rPr>
        <w:t>
      - су астындағы мұнай газ көлiк коммуникациялары мен теңiз құрылғыларына жөндеу, зерттеу және бақылау жүргiзу үшiн жабдықтар мен қондырғылар.
</w:t>
      </w:r>
      <w:r>
        <w:br/>
      </w:r>
      <w:r>
        <w:rPr>
          <w:rFonts w:ascii="Times New Roman"/>
          <w:b w:val="false"/>
          <w:i w:val="false"/>
          <w:color w:val="000000"/>
          <w:sz w:val="28"/>
        </w:rPr>
        <w:t>
      7) Химиялық реагенттер және материалдар (кен орындарын пайдалануда, бұрғылауда және скважиналарды зерттеуде қолданылатын):
</w:t>
      </w:r>
      <w:r>
        <w:br/>
      </w:r>
      <w:r>
        <w:rPr>
          <w:rFonts w:ascii="Times New Roman"/>
          <w:b w:val="false"/>
          <w:i w:val="false"/>
          <w:color w:val="000000"/>
          <w:sz w:val="28"/>
        </w:rPr>
        <w:t>
      - үстіңгi-активтi заттар (ҮАЗ);
</w:t>
      </w:r>
      <w:r>
        <w:br/>
      </w:r>
      <w:r>
        <w:rPr>
          <w:rFonts w:ascii="Times New Roman"/>
          <w:b w:val="false"/>
          <w:i w:val="false"/>
          <w:color w:val="000000"/>
          <w:sz w:val="28"/>
        </w:rPr>
        <w:t>
      - суды қоюландырғыш;
</w:t>
      </w:r>
      <w:r>
        <w:br/>
      </w:r>
      <w:r>
        <w:rPr>
          <w:rFonts w:ascii="Times New Roman"/>
          <w:b w:val="false"/>
          <w:i w:val="false"/>
          <w:color w:val="000000"/>
          <w:sz w:val="28"/>
        </w:rPr>
        <w:t>
      - қышқылдар;
</w:t>
      </w:r>
      <w:r>
        <w:br/>
      </w:r>
      <w:r>
        <w:rPr>
          <w:rFonts w:ascii="Times New Roman"/>
          <w:b w:val="false"/>
          <w:i w:val="false"/>
          <w:color w:val="000000"/>
          <w:sz w:val="28"/>
        </w:rPr>
        <w:t>
      - ҚӘУЗ (цианид және басқалары);
</w:t>
      </w:r>
      <w:r>
        <w:br/>
      </w:r>
      <w:r>
        <w:rPr>
          <w:rFonts w:ascii="Times New Roman"/>
          <w:b w:val="false"/>
          <w:i w:val="false"/>
          <w:color w:val="000000"/>
          <w:sz w:val="28"/>
        </w:rPr>
        <w:t>
      - ерiткiштер;
</w:t>
      </w:r>
      <w:r>
        <w:br/>
      </w:r>
      <w:r>
        <w:rPr>
          <w:rFonts w:ascii="Times New Roman"/>
          <w:b w:val="false"/>
          <w:i w:val="false"/>
          <w:color w:val="000000"/>
          <w:sz w:val="28"/>
        </w:rPr>
        <w:t>
      - коррозияның нигибиторлары;
</w:t>
      </w:r>
      <w:r>
        <w:br/>
      </w:r>
      <w:r>
        <w:rPr>
          <w:rFonts w:ascii="Times New Roman"/>
          <w:b w:val="false"/>
          <w:i w:val="false"/>
          <w:color w:val="000000"/>
          <w:sz w:val="28"/>
        </w:rPr>
        <w:t>
      - эмульгаторлар;
</w:t>
      </w:r>
      <w:r>
        <w:br/>
      </w:r>
      <w:r>
        <w:rPr>
          <w:rFonts w:ascii="Times New Roman"/>
          <w:b w:val="false"/>
          <w:i w:val="false"/>
          <w:color w:val="000000"/>
          <w:sz w:val="28"/>
        </w:rPr>
        <w:t>
      - көбiкпен сөндiргiштер;
</w:t>
      </w:r>
      <w:r>
        <w:br/>
      </w:r>
      <w:r>
        <w:rPr>
          <w:rFonts w:ascii="Times New Roman"/>
          <w:b w:val="false"/>
          <w:i w:val="false"/>
          <w:color w:val="000000"/>
          <w:sz w:val="28"/>
        </w:rPr>
        <w:t>
      - тампонажды материалдар мен қоспалар;
</w:t>
      </w:r>
      <w:r>
        <w:br/>
      </w:r>
      <w:r>
        <w:rPr>
          <w:rFonts w:ascii="Times New Roman"/>
          <w:b w:val="false"/>
          <w:i w:val="false"/>
          <w:color w:val="000000"/>
          <w:sz w:val="28"/>
        </w:rPr>
        <w:t>
      - ауырлатқыштар;
</w:t>
      </w:r>
      <w:r>
        <w:br/>
      </w:r>
      <w:r>
        <w:rPr>
          <w:rFonts w:ascii="Times New Roman"/>
          <w:b w:val="false"/>
          <w:i w:val="false"/>
          <w:color w:val="000000"/>
          <w:sz w:val="28"/>
        </w:rPr>
        <w:t>
      - реагент-стабилизаторлар;
</w:t>
      </w:r>
      <w:r>
        <w:br/>
      </w:r>
      <w:r>
        <w:rPr>
          <w:rFonts w:ascii="Times New Roman"/>
          <w:b w:val="false"/>
          <w:i w:val="false"/>
          <w:color w:val="000000"/>
          <w:sz w:val="28"/>
        </w:rPr>
        <w:t>
      - майлағыш қоспалар;  
</w:t>
      </w:r>
      <w:r>
        <w:br/>
      </w:r>
      <w:r>
        <w:rPr>
          <w:rFonts w:ascii="Times New Roman"/>
          <w:b w:val="false"/>
          <w:i w:val="false"/>
          <w:color w:val="000000"/>
          <w:sz w:val="28"/>
        </w:rPr>
        <w:t>
      - кен орындарын арнайы зерттеу үшiн қолданылатын радиоактивтi материалдар (жер асты гидродинамиканы зерттеу т.т.б);
</w:t>
      </w:r>
      <w:r>
        <w:br/>
      </w:r>
      <w:r>
        <w:rPr>
          <w:rFonts w:ascii="Times New Roman"/>
          <w:b w:val="false"/>
          <w:i w:val="false"/>
          <w:color w:val="000000"/>
          <w:sz w:val="28"/>
        </w:rPr>
        <w:t>
      8) 12.2.02-76 ГОСТ бойынша қадағалауға алынған өндiрiстiң өнеркәсіп салаларындағы 1 және 2 топтағы жарылыстан қорғайтын жабдықтар.
</w:t>
      </w:r>
      <w:r>
        <w:br/>
      </w:r>
      <w:r>
        <w:rPr>
          <w:rFonts w:ascii="Times New Roman"/>
          <w:b w:val="false"/>
          <w:i w:val="false"/>
          <w:color w:val="000000"/>
          <w:sz w:val="28"/>
        </w:rPr>
        <w:t>
      3. Химиялық, мұнай химиялық, мұнай газ өңдейтiн өнеркәсiп салаларында қолданылатын өнiмдер.
</w:t>
      </w:r>
      <w:r>
        <w:br/>
      </w:r>
      <w:r>
        <w:rPr>
          <w:rFonts w:ascii="Times New Roman"/>
          <w:b w:val="false"/>
          <w:i w:val="false"/>
          <w:color w:val="000000"/>
          <w:sz w:val="28"/>
        </w:rPr>
        <w:t>
      1) Жабдықтар және механизмдер:
</w:t>
      </w:r>
      <w:r>
        <w:br/>
      </w:r>
      <w:r>
        <w:rPr>
          <w:rFonts w:ascii="Times New Roman"/>
          <w:b w:val="false"/>
          <w:i w:val="false"/>
          <w:color w:val="000000"/>
          <w:sz w:val="28"/>
        </w:rPr>
        <w:t>
      - барлық үлгiдегi компрессорлар мен құбыр компрессорлары;
</w:t>
      </w:r>
      <w:r>
        <w:br/>
      </w:r>
      <w:r>
        <w:rPr>
          <w:rFonts w:ascii="Times New Roman"/>
          <w:b w:val="false"/>
          <w:i w:val="false"/>
          <w:color w:val="000000"/>
          <w:sz w:val="28"/>
        </w:rPr>
        <w:t>
      - барлық үлгiдегi детандерлер;
</w:t>
      </w:r>
      <w:r>
        <w:br/>
      </w:r>
      <w:r>
        <w:rPr>
          <w:rFonts w:ascii="Times New Roman"/>
          <w:b w:val="false"/>
          <w:i w:val="false"/>
          <w:color w:val="000000"/>
          <w:sz w:val="28"/>
        </w:rPr>
        <w:t>
      - сығылған газ бен ТЖС қотаратын насостар;
</w:t>
      </w:r>
      <w:r>
        <w:br/>
      </w:r>
      <w:r>
        <w:rPr>
          <w:rFonts w:ascii="Times New Roman"/>
          <w:b w:val="false"/>
          <w:i w:val="false"/>
          <w:color w:val="000000"/>
          <w:sz w:val="28"/>
        </w:rPr>
        <w:t>
      - жарылу өрт қауiптi және улы газдар үшiн газ және құбыр арқылы газ үрлегiштер, вакуум насостар;
</w:t>
      </w:r>
      <w:r>
        <w:br/>
      </w:r>
      <w:r>
        <w:rPr>
          <w:rFonts w:ascii="Times New Roman"/>
          <w:b w:val="false"/>
          <w:i w:val="false"/>
          <w:color w:val="000000"/>
          <w:sz w:val="28"/>
        </w:rPr>
        <w:t>
      - центрифугалар;
</w:t>
      </w:r>
      <w:r>
        <w:br/>
      </w:r>
      <w:r>
        <w:rPr>
          <w:rFonts w:ascii="Times New Roman"/>
          <w:b w:val="false"/>
          <w:i w:val="false"/>
          <w:color w:val="000000"/>
          <w:sz w:val="28"/>
        </w:rPr>
        <w:t>
      - жарылу қауiптi және улы сұйық өнiмдердi сүзу үшiн барлық үлгідегi сүзгiштер;
</w:t>
      </w:r>
      <w:r>
        <w:br/>
      </w:r>
      <w:r>
        <w:rPr>
          <w:rFonts w:ascii="Times New Roman"/>
          <w:b w:val="false"/>
          <w:i w:val="false"/>
          <w:color w:val="000000"/>
          <w:sz w:val="28"/>
        </w:rPr>
        <w:t>
      - жарылу қауiптi және улы газдарды тазалау үшiн барлық түрiндегi сүзгіштер;
</w:t>
      </w:r>
      <w:r>
        <w:br/>
      </w:r>
      <w:r>
        <w:rPr>
          <w:rFonts w:ascii="Times New Roman"/>
          <w:b w:val="false"/>
          <w:i w:val="false"/>
          <w:color w:val="000000"/>
          <w:sz w:val="28"/>
        </w:rPr>
        <w:t>
      - жарылу қауiптi және улы орта үшiн электр сүзгiштер;
</w:t>
      </w:r>
      <w:r>
        <w:br/>
      </w:r>
      <w:r>
        <w:rPr>
          <w:rFonts w:ascii="Times New Roman"/>
          <w:b w:val="false"/>
          <w:i w:val="false"/>
          <w:color w:val="000000"/>
          <w:sz w:val="28"/>
        </w:rPr>
        <w:t>
      - барлық түрiндегi ұсатқыштар және диiрмендер;
</w:t>
      </w:r>
      <w:r>
        <w:br/>
      </w:r>
      <w:r>
        <w:rPr>
          <w:rFonts w:ascii="Times New Roman"/>
          <w:b w:val="false"/>
          <w:i w:val="false"/>
          <w:color w:val="000000"/>
          <w:sz w:val="28"/>
        </w:rPr>
        <w:t>
      - тiк және көлденең түрiндегi гидро ұсақтағыштар;
</w:t>
      </w:r>
      <w:r>
        <w:br/>
      </w:r>
      <w:r>
        <w:rPr>
          <w:rFonts w:ascii="Times New Roman"/>
          <w:b w:val="false"/>
          <w:i w:val="false"/>
          <w:color w:val="000000"/>
          <w:sz w:val="28"/>
        </w:rPr>
        <w:t>
      - ағаш-талшықты тақта өндiрiсiндегi жартылай целлюлозды, целлюлоздарды және жаңқаны ыстықтай тартатын қондырғылар;
</w:t>
      </w:r>
      <w:r>
        <w:br/>
      </w:r>
      <w:r>
        <w:rPr>
          <w:rFonts w:ascii="Times New Roman"/>
          <w:b w:val="false"/>
          <w:i w:val="false"/>
          <w:color w:val="000000"/>
          <w:sz w:val="28"/>
        </w:rPr>
        <w:t>
      - жарылу қауiптi және улы заттарды кептiргiштер;
</w:t>
      </w:r>
      <w:r>
        <w:br/>
      </w:r>
      <w:r>
        <w:rPr>
          <w:rFonts w:ascii="Times New Roman"/>
          <w:b w:val="false"/>
          <w:i w:val="false"/>
          <w:color w:val="000000"/>
          <w:sz w:val="28"/>
        </w:rPr>
        <w:t>
      - макулатураны жылыдай өңдейтiн қондырғылар;
</w:t>
      </w:r>
      <w:r>
        <w:br/>
      </w:r>
      <w:r>
        <w:rPr>
          <w:rFonts w:ascii="Times New Roman"/>
          <w:b w:val="false"/>
          <w:i w:val="false"/>
          <w:color w:val="000000"/>
          <w:sz w:val="28"/>
        </w:rPr>
        <w:t>
      - автоклавтар;
</w:t>
      </w:r>
      <w:r>
        <w:br/>
      </w:r>
      <w:r>
        <w:rPr>
          <w:rFonts w:ascii="Times New Roman"/>
          <w:b w:val="false"/>
          <w:i w:val="false"/>
          <w:color w:val="000000"/>
          <w:sz w:val="28"/>
        </w:rPr>
        <w:t>
      - қысыммен жұмыс iстейтiн реакторлар;
</w:t>
      </w:r>
      <w:r>
        <w:br/>
      </w:r>
      <w:r>
        <w:rPr>
          <w:rFonts w:ascii="Times New Roman"/>
          <w:b w:val="false"/>
          <w:i w:val="false"/>
          <w:color w:val="000000"/>
          <w:sz w:val="28"/>
        </w:rPr>
        <w:t>
      - әртүрлi ауа өткiзбейтiн реакторлар;
</w:t>
      </w:r>
      <w:r>
        <w:br/>
      </w:r>
      <w:r>
        <w:rPr>
          <w:rFonts w:ascii="Times New Roman"/>
          <w:b w:val="false"/>
          <w:i w:val="false"/>
          <w:color w:val="000000"/>
          <w:sz w:val="28"/>
        </w:rPr>
        <w:t>
      - жарылу қауiптi және улы өнiмдердi булайтын аппараттар;
</w:t>
      </w:r>
      <w:r>
        <w:br/>
      </w:r>
      <w:r>
        <w:rPr>
          <w:rFonts w:ascii="Times New Roman"/>
          <w:b w:val="false"/>
          <w:i w:val="false"/>
          <w:color w:val="000000"/>
          <w:sz w:val="28"/>
        </w:rPr>
        <w:t>
      - жалғасу аппараттары;
</w:t>
      </w:r>
      <w:r>
        <w:br/>
      </w:r>
      <w:r>
        <w:rPr>
          <w:rFonts w:ascii="Times New Roman"/>
          <w:b w:val="false"/>
          <w:i w:val="false"/>
          <w:color w:val="000000"/>
          <w:sz w:val="28"/>
        </w:rPr>
        <w:t>
      - пайдаға асырғыш қазандар;
</w:t>
      </w:r>
      <w:r>
        <w:br/>
      </w:r>
      <w:r>
        <w:rPr>
          <w:rFonts w:ascii="Times New Roman"/>
          <w:b w:val="false"/>
          <w:i w:val="false"/>
          <w:color w:val="000000"/>
          <w:sz w:val="28"/>
        </w:rPr>
        <w:t>
      - мезгiл-мезгiл қозғап отырып пiсiретiн қазандар;
</w:t>
      </w:r>
      <w:r>
        <w:br/>
      </w:r>
      <w:r>
        <w:rPr>
          <w:rFonts w:ascii="Times New Roman"/>
          <w:b w:val="false"/>
          <w:i w:val="false"/>
          <w:color w:val="000000"/>
          <w:sz w:val="28"/>
        </w:rPr>
        <w:t>
      - целлюлозаны үздiксiз тiк қазандарда пiсiретiн қондырғылар;
</w:t>
      </w:r>
      <w:r>
        <w:br/>
      </w:r>
      <w:r>
        <w:rPr>
          <w:rFonts w:ascii="Times New Roman"/>
          <w:b w:val="false"/>
          <w:i w:val="false"/>
          <w:color w:val="000000"/>
          <w:sz w:val="28"/>
        </w:rPr>
        <w:t>
      - целлюлозаны және жартылай целлюлозаны үздiксiз пiсiретiн бiр-және көп құбырлы қондырғылар;
</w:t>
      </w:r>
      <w:r>
        <w:br/>
      </w:r>
      <w:r>
        <w:rPr>
          <w:rFonts w:ascii="Times New Roman"/>
          <w:b w:val="false"/>
          <w:i w:val="false"/>
          <w:color w:val="000000"/>
          <w:sz w:val="28"/>
        </w:rPr>
        <w:t>
      - үрлегiш резервуарлар;
</w:t>
      </w:r>
      <w:r>
        <w:br/>
      </w:r>
      <w:r>
        <w:rPr>
          <w:rFonts w:ascii="Times New Roman"/>
          <w:b w:val="false"/>
          <w:i w:val="false"/>
          <w:color w:val="000000"/>
          <w:sz w:val="28"/>
        </w:rPr>
        <w:t>
      - оттегi-сiлтiлi целлюлоза қондырғылары;
</w:t>
      </w:r>
      <w:r>
        <w:br/>
      </w:r>
      <w:r>
        <w:rPr>
          <w:rFonts w:ascii="Times New Roman"/>
          <w:b w:val="false"/>
          <w:i w:val="false"/>
          <w:color w:val="000000"/>
          <w:sz w:val="28"/>
        </w:rPr>
        <w:t>
      - жарылу қауiптi және улы орта үшiн абсорберлер және адсорберлер;
</w:t>
      </w:r>
      <w:r>
        <w:br/>
      </w:r>
      <w:r>
        <w:rPr>
          <w:rFonts w:ascii="Times New Roman"/>
          <w:b w:val="false"/>
          <w:i w:val="false"/>
          <w:color w:val="000000"/>
          <w:sz w:val="28"/>
        </w:rPr>
        <w:t>
      - жарылу қауiптi және улы орта үшiн ретификациялы қазандар;
</w:t>
      </w:r>
      <w:r>
        <w:br/>
      </w:r>
      <w:r>
        <w:rPr>
          <w:rFonts w:ascii="Times New Roman"/>
          <w:b w:val="false"/>
          <w:i w:val="false"/>
          <w:color w:val="000000"/>
          <w:sz w:val="28"/>
        </w:rPr>
        <w:t>
      - жарылу қауiптi және улы өнiмдердi араластыратын қондырғылары бар аппараттар;
</w:t>
      </w:r>
      <w:r>
        <w:br/>
      </w:r>
      <w:r>
        <w:rPr>
          <w:rFonts w:ascii="Times New Roman"/>
          <w:b w:val="false"/>
          <w:i w:val="false"/>
          <w:color w:val="000000"/>
          <w:sz w:val="28"/>
        </w:rPr>
        <w:t>
      - жарылу қауіпті және улы өнімдер үшін технологиялық пештер;
</w:t>
      </w:r>
      <w:r>
        <w:br/>
      </w:r>
      <w:r>
        <w:rPr>
          <w:rFonts w:ascii="Times New Roman"/>
          <w:b w:val="false"/>
          <w:i w:val="false"/>
          <w:color w:val="000000"/>
          <w:sz w:val="28"/>
        </w:rPr>
        <w:t>
      - ауаны бөлетiн блоктар;
</w:t>
      </w:r>
      <w:r>
        <w:br/>
      </w:r>
      <w:r>
        <w:rPr>
          <w:rFonts w:ascii="Times New Roman"/>
          <w:b w:val="false"/>
          <w:i w:val="false"/>
          <w:color w:val="000000"/>
          <w:sz w:val="28"/>
        </w:rPr>
        <w:t>
      - кокс газын бөлетiн блоктар;
</w:t>
      </w:r>
      <w:r>
        <w:br/>
      </w:r>
      <w:r>
        <w:rPr>
          <w:rFonts w:ascii="Times New Roman"/>
          <w:b w:val="false"/>
          <w:i w:val="false"/>
          <w:color w:val="000000"/>
          <w:sz w:val="28"/>
        </w:rPr>
        <w:t>
      - табиғи газды конверсиялайтын агрегаттар;
</w:t>
      </w:r>
      <w:r>
        <w:br/>
      </w:r>
      <w:r>
        <w:rPr>
          <w:rFonts w:ascii="Times New Roman"/>
          <w:b w:val="false"/>
          <w:i w:val="false"/>
          <w:color w:val="000000"/>
          <w:sz w:val="28"/>
        </w:rPr>
        <w:t>
      - көмiртек тотығын конверсиялайтын агрегаттар;
</w:t>
      </w:r>
      <w:r>
        <w:br/>
      </w:r>
      <w:r>
        <w:rPr>
          <w:rFonts w:ascii="Times New Roman"/>
          <w:b w:val="false"/>
          <w:i w:val="false"/>
          <w:color w:val="000000"/>
          <w:sz w:val="28"/>
        </w:rPr>
        <w:t>
      - метан және көмiртек тотығын бiрiктiрiп конверсиялайтын агрегаттар;
</w:t>
      </w:r>
      <w:r>
        <w:br/>
      </w:r>
      <w:r>
        <w:rPr>
          <w:rFonts w:ascii="Times New Roman"/>
          <w:b w:val="false"/>
          <w:i w:val="false"/>
          <w:color w:val="000000"/>
          <w:sz w:val="28"/>
        </w:rPr>
        <w:t>
      - газгенераторлары;
</w:t>
      </w:r>
      <w:r>
        <w:br/>
      </w:r>
      <w:r>
        <w:rPr>
          <w:rFonts w:ascii="Times New Roman"/>
          <w:b w:val="false"/>
          <w:i w:val="false"/>
          <w:color w:val="000000"/>
          <w:sz w:val="28"/>
        </w:rPr>
        <w:t>
      - азот сутегi қоспасын көмір қышқыл газынан тазалау үшін колонналар;
</w:t>
      </w:r>
      <w:r>
        <w:br/>
      </w:r>
      <w:r>
        <w:rPr>
          <w:rFonts w:ascii="Times New Roman"/>
          <w:b w:val="false"/>
          <w:i w:val="false"/>
          <w:color w:val="000000"/>
          <w:sz w:val="28"/>
        </w:rPr>
        <w:t>
      - аммиакты сұйық түрге айналдыратын колонналар;
</w:t>
      </w:r>
      <w:r>
        <w:br/>
      </w:r>
      <w:r>
        <w:rPr>
          <w:rFonts w:ascii="Times New Roman"/>
          <w:b w:val="false"/>
          <w:i w:val="false"/>
          <w:color w:val="000000"/>
          <w:sz w:val="28"/>
        </w:rPr>
        <w:t>
      - аммиакты синтездейтiн колонналар;
</w:t>
      </w:r>
      <w:r>
        <w:br/>
      </w:r>
      <w:r>
        <w:rPr>
          <w:rFonts w:ascii="Times New Roman"/>
          <w:b w:val="false"/>
          <w:i w:val="false"/>
          <w:color w:val="000000"/>
          <w:sz w:val="28"/>
        </w:rPr>
        <w:t>
      - сығылған газдарды сақтайтын жинағыштар;
</w:t>
      </w:r>
      <w:r>
        <w:br/>
      </w:r>
      <w:r>
        <w:rPr>
          <w:rFonts w:ascii="Times New Roman"/>
          <w:b w:val="false"/>
          <w:i w:val="false"/>
          <w:color w:val="000000"/>
          <w:sz w:val="28"/>
        </w:rPr>
        <w:t>
      - конвертерлi газдарды тазалау үшiн скруберлер;
</w:t>
      </w:r>
      <w:r>
        <w:br/>
      </w:r>
      <w:r>
        <w:rPr>
          <w:rFonts w:ascii="Times New Roman"/>
          <w:b w:val="false"/>
          <w:i w:val="false"/>
          <w:color w:val="000000"/>
          <w:sz w:val="28"/>
        </w:rPr>
        <w:t>
      - мыс аммиак ерiтiндiлерiнiң регенераторлары;
</w:t>
      </w:r>
      <w:r>
        <w:br/>
      </w:r>
      <w:r>
        <w:rPr>
          <w:rFonts w:ascii="Times New Roman"/>
          <w:b w:val="false"/>
          <w:i w:val="false"/>
          <w:color w:val="000000"/>
          <w:sz w:val="28"/>
        </w:rPr>
        <w:t>
      - сұйытылған газдарды, жарылу қауiптi және улы газдарды сақтау үшiн резервуарлар, жинағыштар, газголдерлер;
</w:t>
      </w:r>
      <w:r>
        <w:br/>
      </w:r>
      <w:r>
        <w:rPr>
          <w:rFonts w:ascii="Times New Roman"/>
          <w:b w:val="false"/>
          <w:i w:val="false"/>
          <w:color w:val="000000"/>
          <w:sz w:val="28"/>
        </w:rPr>
        <w:t>
      - қышқыл, сiлтi, аммиак, сұйық хлор сақтайтын ыдыстар;
</w:t>
      </w:r>
      <w:r>
        <w:br/>
      </w:r>
      <w:r>
        <w:rPr>
          <w:rFonts w:ascii="Times New Roman"/>
          <w:b w:val="false"/>
          <w:i w:val="false"/>
          <w:color w:val="000000"/>
          <w:sz w:val="28"/>
        </w:rPr>
        <w:t>
      - газды көмiр қышқыл газынан сұйық азотпен жуатын агрегаттар;
</w:t>
      </w:r>
      <w:r>
        <w:br/>
      </w:r>
      <w:r>
        <w:rPr>
          <w:rFonts w:ascii="Times New Roman"/>
          <w:b w:val="false"/>
          <w:i w:val="false"/>
          <w:color w:val="000000"/>
          <w:sz w:val="28"/>
        </w:rPr>
        <w:t>
      - аммиак селитрасы өндiрiсiнде бейтараптанған жылуды қолданатын агрегаттар;
</w:t>
      </w:r>
      <w:r>
        <w:br/>
      </w:r>
      <w:r>
        <w:rPr>
          <w:rFonts w:ascii="Times New Roman"/>
          <w:b w:val="false"/>
          <w:i w:val="false"/>
          <w:color w:val="000000"/>
          <w:sz w:val="28"/>
        </w:rPr>
        <w:t>
      - метанол синтезiнің агрегаттары;
</w:t>
      </w:r>
      <w:r>
        <w:br/>
      </w:r>
      <w:r>
        <w:rPr>
          <w:rFonts w:ascii="Times New Roman"/>
          <w:b w:val="false"/>
          <w:i w:val="false"/>
          <w:color w:val="000000"/>
          <w:sz w:val="28"/>
        </w:rPr>
        <w:t>
      - табиғи газды пиролиздеу агрегаттары;
</w:t>
      </w:r>
      <w:r>
        <w:br/>
      </w:r>
      <w:r>
        <w:rPr>
          <w:rFonts w:ascii="Times New Roman"/>
          <w:b w:val="false"/>
          <w:i w:val="false"/>
          <w:color w:val="000000"/>
          <w:sz w:val="28"/>
        </w:rPr>
        <w:t>
      - хлораторлар;
</w:t>
      </w:r>
      <w:r>
        <w:br/>
      </w:r>
      <w:r>
        <w:rPr>
          <w:rFonts w:ascii="Times New Roman"/>
          <w:b w:val="false"/>
          <w:i w:val="false"/>
          <w:color w:val="000000"/>
          <w:sz w:val="28"/>
        </w:rPr>
        <w:t>
      - полимеризаторлар; ксантогенераторлар және вискоза талшықтары өндiрiсiндегi турбоерiткiштерi;
</w:t>
      </w:r>
      <w:r>
        <w:br/>
      </w:r>
      <w:r>
        <w:rPr>
          <w:rFonts w:ascii="Times New Roman"/>
          <w:b w:val="false"/>
          <w:i w:val="false"/>
          <w:color w:val="000000"/>
          <w:sz w:val="28"/>
        </w:rPr>
        <w:t>
      - целлюлозаның мерсоризаторлары;
</w:t>
      </w:r>
      <w:r>
        <w:br/>
      </w:r>
      <w:r>
        <w:rPr>
          <w:rFonts w:ascii="Times New Roman"/>
          <w:b w:val="false"/>
          <w:i w:val="false"/>
          <w:color w:val="000000"/>
          <w:sz w:val="28"/>
        </w:rPr>
        <w:t>
      - ацитиляторлар;
</w:t>
      </w:r>
      <w:r>
        <w:br/>
      </w:r>
      <w:r>
        <w:rPr>
          <w:rFonts w:ascii="Times New Roman"/>
          <w:b w:val="false"/>
          <w:i w:val="false"/>
          <w:color w:val="000000"/>
          <w:sz w:val="28"/>
        </w:rPr>
        <w:t>
      - суспензионды полистирол алу үшiн колонналар;
</w:t>
      </w:r>
      <w:r>
        <w:br/>
      </w:r>
      <w:r>
        <w:rPr>
          <w:rFonts w:ascii="Times New Roman"/>
          <w:b w:val="false"/>
          <w:i w:val="false"/>
          <w:color w:val="000000"/>
          <w:sz w:val="28"/>
        </w:rPr>
        <w:t>
      - дегидрлi реакторлар;
</w:t>
      </w:r>
      <w:r>
        <w:br/>
      </w:r>
      <w:r>
        <w:rPr>
          <w:rFonts w:ascii="Times New Roman"/>
          <w:b w:val="false"/>
          <w:i w:val="false"/>
          <w:color w:val="000000"/>
          <w:sz w:val="28"/>
        </w:rPr>
        <w:t>
      - жарылу қауіпі бар және улы газдар үшiн газгольдерлер;
</w:t>
      </w:r>
      <w:r>
        <w:br/>
      </w:r>
      <w:r>
        <w:rPr>
          <w:rFonts w:ascii="Times New Roman"/>
          <w:b w:val="false"/>
          <w:i w:val="false"/>
          <w:color w:val="000000"/>
          <w:sz w:val="28"/>
        </w:rPr>
        <w:t>
      - жуғыштар;
</w:t>
      </w:r>
      <w:r>
        <w:br/>
      </w:r>
      <w:r>
        <w:rPr>
          <w:rFonts w:ascii="Times New Roman"/>
          <w:b w:val="false"/>
          <w:i w:val="false"/>
          <w:color w:val="000000"/>
          <w:sz w:val="28"/>
        </w:rPr>
        <w:t>
      - резеңкенi, пластмассаны, парониттi, электрониттi өңдеу үшiн жаныштап қақтағыш;
</w:t>
      </w:r>
      <w:r>
        <w:br/>
      </w:r>
      <w:r>
        <w:rPr>
          <w:rFonts w:ascii="Times New Roman"/>
          <w:b w:val="false"/>
          <w:i w:val="false"/>
          <w:color w:val="000000"/>
          <w:sz w:val="28"/>
        </w:rPr>
        <w:t>
      - резеңкеден жасалатын бұйымдарды ысыту арқылы өңдейтiн жабдықтар престер, қазандар, жеке вулканизаторлар, форматор-вулканизаторлар, автодөңгелектер мен камераларды вулканизациялаудың тасқынды-автоматтандырылған жүйелерi;
</w:t>
      </w:r>
      <w:r>
        <w:br/>
      </w:r>
      <w:r>
        <w:rPr>
          <w:rFonts w:ascii="Times New Roman"/>
          <w:b w:val="false"/>
          <w:i w:val="false"/>
          <w:color w:val="000000"/>
          <w:sz w:val="28"/>
        </w:rPr>
        <w:t>
      - барлық үлгідегi бойлай тiлу-кескiш станоктары;
</w:t>
      </w:r>
      <w:r>
        <w:br/>
      </w:r>
      <w:r>
        <w:rPr>
          <w:rFonts w:ascii="Times New Roman"/>
          <w:b w:val="false"/>
          <w:i w:val="false"/>
          <w:color w:val="000000"/>
          <w:sz w:val="28"/>
        </w:rPr>
        <w:t>
      - барлық үлгiдегi ағаш-кескiш машиналар;
</w:t>
      </w:r>
      <w:r>
        <w:br/>
      </w:r>
      <w:r>
        <w:rPr>
          <w:rFonts w:ascii="Times New Roman"/>
          <w:b w:val="false"/>
          <w:i w:val="false"/>
          <w:color w:val="000000"/>
          <w:sz w:val="28"/>
        </w:rPr>
        <w:t>
      - сульфураторлар;
</w:t>
      </w:r>
      <w:r>
        <w:br/>
      </w:r>
      <w:r>
        <w:rPr>
          <w:rFonts w:ascii="Times New Roman"/>
          <w:b w:val="false"/>
          <w:i w:val="false"/>
          <w:color w:val="000000"/>
          <w:sz w:val="28"/>
        </w:rPr>
        <w:t>
      - желiм араластырғыш;
</w:t>
      </w:r>
      <w:r>
        <w:br/>
      </w:r>
      <w:r>
        <w:rPr>
          <w:rFonts w:ascii="Times New Roman"/>
          <w:b w:val="false"/>
          <w:i w:val="false"/>
          <w:color w:val="000000"/>
          <w:sz w:val="28"/>
        </w:rPr>
        <w:t>
      - барлық мөлшердегi ирелеңдеген престер;
</w:t>
      </w:r>
      <w:r>
        <w:br/>
      </w:r>
      <w:r>
        <w:rPr>
          <w:rFonts w:ascii="Times New Roman"/>
          <w:b w:val="false"/>
          <w:i w:val="false"/>
          <w:color w:val="000000"/>
          <w:sz w:val="28"/>
        </w:rPr>
        <w:t>
      - әртүрлi мөлшердегi барлық автодөңгелектердi жинайтын, тасқынды-автоматтандырылған жинау жүйелерiнiң жинау станоктары; 
</w:t>
      </w:r>
      <w:r>
        <w:br/>
      </w:r>
      <w:r>
        <w:rPr>
          <w:rFonts w:ascii="Times New Roman"/>
          <w:b w:val="false"/>
          <w:i w:val="false"/>
          <w:color w:val="000000"/>
          <w:sz w:val="28"/>
        </w:rPr>
        <w:t>
      2) өндiрiстiң өнеркәсіп салалары үшiн 12.2.020-76 ГОСТ бойынша 1 және 2 топтағы жарылыстан қорғайтын электр жабдықтары; 
</w:t>
      </w:r>
      <w:r>
        <w:br/>
      </w:r>
      <w:r>
        <w:rPr>
          <w:rFonts w:ascii="Times New Roman"/>
          <w:b w:val="false"/>
          <w:i w:val="false"/>
          <w:color w:val="000000"/>
          <w:sz w:val="28"/>
        </w:rPr>
        <w:t>
      4. Металлургия өнеркәсiбiнде қолданылатын өнiмдер. 
</w:t>
      </w:r>
      <w:r>
        <w:br/>
      </w:r>
      <w:r>
        <w:rPr>
          <w:rFonts w:ascii="Times New Roman"/>
          <w:b w:val="false"/>
          <w:i w:val="false"/>
          <w:color w:val="000000"/>
          <w:sz w:val="28"/>
        </w:rPr>
        <w:t>
      1) Шихта дайындау және аралас оспалар: 
</w:t>
      </w:r>
      <w:r>
        <w:br/>
      </w:r>
      <w:r>
        <w:rPr>
          <w:rFonts w:ascii="Times New Roman"/>
          <w:b w:val="false"/>
          <w:i w:val="false"/>
          <w:color w:val="000000"/>
          <w:sz w:val="28"/>
        </w:rPr>
        <w:t>
      - вагон аударғыштар, дөңгелек және өзектi диiрмендер, барлық үлгідегi үккiштер, барлық үлгідегi конвейерлер, агломашиналар, тас електер, кептiргіш пештер, грануляторлар. 
</w:t>
      </w:r>
      <w:r>
        <w:br/>
      </w:r>
      <w:r>
        <w:rPr>
          <w:rFonts w:ascii="Times New Roman"/>
          <w:b w:val="false"/>
          <w:i w:val="false"/>
          <w:color w:val="000000"/>
          <w:sz w:val="28"/>
        </w:rPr>
        <w:t>
      2) Кокс химиялық өндiрiсi: 
</w:t>
      </w:r>
      <w:r>
        <w:br/>
      </w:r>
      <w:r>
        <w:rPr>
          <w:rFonts w:ascii="Times New Roman"/>
          <w:b w:val="false"/>
          <w:i w:val="false"/>
          <w:color w:val="000000"/>
          <w:sz w:val="28"/>
        </w:rPr>
        <w:t>
      - кокстi батарейлер, газ мұздатқыштары, коксты рампалар, есiгi алынатын машиналар; кокс итергiштер, коксты құрғақ қылып кептiретiн камералар, бөлектегiш машиналар, центрифугалар, сатураторлар, вакуумды-сүзгіштер, кристалдандырушы, ректификациялы және сүзушi колонналар. 
</w:t>
      </w:r>
      <w:r>
        <w:br/>
      </w:r>
      <w:r>
        <w:rPr>
          <w:rFonts w:ascii="Times New Roman"/>
          <w:b w:val="false"/>
          <w:i w:val="false"/>
          <w:color w:val="000000"/>
          <w:sz w:val="28"/>
        </w:rPr>
        <w:t>
      3) Металлургия өндiрiсi: 
</w:t>
      </w:r>
      <w:r>
        <w:br/>
      </w:r>
      <w:r>
        <w:rPr>
          <w:rFonts w:ascii="Times New Roman"/>
          <w:b w:val="false"/>
          <w:i w:val="false"/>
          <w:color w:val="000000"/>
          <w:sz w:val="28"/>
        </w:rPr>
        <w:t>
      - шахтылы, шағылдырғыш, руда термиялық, электр термиялық, индукциялық, домна, мартен және басқа да металлургиялық пештер, металлургиялық конвертерлер, миксерлер, аударғыш машиналар, болат құйғыш және шойын тасығыш арбалар, шлакты араластыратын машиналар, тұндырғыштар, тығыздағыштар, тазартқыш қазандар, пайдаға асыратын қазандар, турбокомпрессорлар, газ үрлегiштер, тазартқыш және титанды қалпына келтiретiн пештер; 
</w:t>
      </w:r>
      <w:r>
        <w:br/>
      </w:r>
      <w:r>
        <w:rPr>
          <w:rFonts w:ascii="Times New Roman"/>
          <w:b w:val="false"/>
          <w:i w:val="false"/>
          <w:color w:val="000000"/>
          <w:sz w:val="28"/>
        </w:rPr>
        <w:t>
      4) Прокат өндiрiсi: 
</w:t>
      </w:r>
      <w:r>
        <w:br/>
      </w:r>
      <w:r>
        <w:rPr>
          <w:rFonts w:ascii="Times New Roman"/>
          <w:b w:val="false"/>
          <w:i w:val="false"/>
          <w:color w:val="000000"/>
          <w:sz w:val="28"/>
        </w:rPr>
        <w:t>
      - барлық үлгiдегi прокат станы, кесек тасығыштар, өздiгiнен жүретiн арбалар, пратцен крандар, басқару постары, әдiстемелiк пештер, қалпақты пештер, рольгангтер, көмкергіштер, айналмалы столдар, гильотиндi және дискiлi қайшылар, жолақ дайындайтын агрегаттар, өрнек жасайтын ванналар, электрмен қалайылау агрегаттары, кесектердi дайындайтын агрегаттар, электрмен құю агрегаттары, дайындаманы үздiксiз құятын машиналар, кесектердi үздiксiз күйдiретiн агрегаттар. 
</w:t>
      </w:r>
      <w:r>
        <w:br/>
      </w:r>
      <w:r>
        <w:rPr>
          <w:rFonts w:ascii="Times New Roman"/>
          <w:b w:val="false"/>
          <w:i w:val="false"/>
          <w:color w:val="000000"/>
          <w:sz w:val="28"/>
        </w:rPr>
        <w:t>
      5) Күкiрт қышқылының өндiрiсi: 
</w:t>
      </w:r>
      <w:r>
        <w:br/>
      </w:r>
      <w:r>
        <w:rPr>
          <w:rFonts w:ascii="Times New Roman"/>
          <w:b w:val="false"/>
          <w:i w:val="false"/>
          <w:color w:val="000000"/>
          <w:sz w:val="28"/>
        </w:rPr>
        <w:t>
      - барлық үлгідегi электр сүзгiштер, барлық үлгідегi байланысу аппараттары, скрубберлер, конденсаторлар, абсорберлер. 
</w:t>
      </w:r>
      <w:r>
        <w:br/>
      </w:r>
      <w:r>
        <w:rPr>
          <w:rFonts w:ascii="Times New Roman"/>
          <w:b w:val="false"/>
          <w:i w:val="false"/>
          <w:color w:val="000000"/>
          <w:sz w:val="28"/>
        </w:rPr>
        <w:t>
      6) Оттегi мен сутегi өндiрiсi: 
</w:t>
      </w:r>
      <w:r>
        <w:br/>
      </w:r>
      <w:r>
        <w:rPr>
          <w:rFonts w:ascii="Times New Roman"/>
          <w:b w:val="false"/>
          <w:i w:val="false"/>
          <w:color w:val="000000"/>
          <w:sz w:val="28"/>
        </w:rPr>
        <w:t>
      - Оттегi және әуе компрессорлары, ауаны бөлетiн блоктар, газ үрлегiштер, ылғал бөлгiштер, кептiру блоктары, газгольдерлер, регенераторлар, скрубберлер, конденсаторлар, абсорберлер. 
</w:t>
      </w:r>
      <w:r>
        <w:br/>
      </w:r>
      <w:r>
        <w:rPr>
          <w:rFonts w:ascii="Times New Roman"/>
          <w:b w:val="false"/>
          <w:i w:val="false"/>
          <w:color w:val="000000"/>
          <w:sz w:val="28"/>
        </w:rPr>
        <w:t>
      7) Металлургия өнеркәсiбiнің (тiзбе берiлген ГОСТ-а көрсетiлген) қадағалауға алынған өндiрiстерi үшiн 12.2.020-76 ГОСТ бойынша 1 және 2 топтағы жарылыстан қорғайтын электр жабдықтары.
</w:t>
      </w:r>
      <w:r>
        <w:br/>
      </w:r>
      <w:r>
        <w:rPr>
          <w:rFonts w:ascii="Times New Roman"/>
          <w:b w:val="false"/>
          <w:i w:val="false"/>
          <w:color w:val="000000"/>
          <w:sz w:val="28"/>
        </w:rPr>
        <w:t>
      5. қазан газ, көтергiш құрылғылар және астық өнiмдерi шаруашылығының нысандарында қолданылатын өнiмдер.
</w:t>
      </w:r>
      <w:r>
        <w:br/>
      </w:r>
      <w:r>
        <w:rPr>
          <w:rFonts w:ascii="Times New Roman"/>
          <w:b w:val="false"/>
          <w:i w:val="false"/>
          <w:color w:val="000000"/>
          <w:sz w:val="28"/>
        </w:rPr>
        <w:t>
      1) қазан газ шаруашылығының жабдықтары мен механизмдерi:
</w:t>
      </w:r>
      <w:r>
        <w:br/>
      </w:r>
      <w:r>
        <w:rPr>
          <w:rFonts w:ascii="Times New Roman"/>
          <w:b w:val="false"/>
          <w:i w:val="false"/>
          <w:color w:val="000000"/>
          <w:sz w:val="28"/>
        </w:rPr>
        <w:t>
      - бу және су жылытатын қазандар;
</w:t>
      </w:r>
      <w:r>
        <w:br/>
      </w:r>
      <w:r>
        <w:rPr>
          <w:rFonts w:ascii="Times New Roman"/>
          <w:b w:val="false"/>
          <w:i w:val="false"/>
          <w:color w:val="000000"/>
          <w:sz w:val="28"/>
        </w:rPr>
        <w:t>
      - қазандармен қоса пайдаланылатын көмекшi жабдықтар (экономайзерлер, қыздырғыш, жылытқыш, конденсаторлар, күл ұстағыштар, диiрмендер және басқалар);
</w:t>
      </w:r>
      <w:r>
        <w:br/>
      </w:r>
      <w:r>
        <w:rPr>
          <w:rFonts w:ascii="Times New Roman"/>
          <w:b w:val="false"/>
          <w:i w:val="false"/>
          <w:color w:val="000000"/>
          <w:sz w:val="28"/>
        </w:rPr>
        <w:t>
      - техникалық қадағалау органдарында тiркелген, бу және ыстық су өткiзетiн құбырлар;
</w:t>
      </w:r>
      <w:r>
        <w:br/>
      </w:r>
      <w:r>
        <w:rPr>
          <w:rFonts w:ascii="Times New Roman"/>
          <w:b w:val="false"/>
          <w:i w:val="false"/>
          <w:color w:val="000000"/>
          <w:sz w:val="28"/>
        </w:rPr>
        <w:t>
      - қысыммен жұмыс iстейтiн ыдыстар;
</w:t>
      </w:r>
      <w:r>
        <w:br/>
      </w:r>
      <w:r>
        <w:rPr>
          <w:rFonts w:ascii="Times New Roman"/>
          <w:b w:val="false"/>
          <w:i w:val="false"/>
          <w:color w:val="000000"/>
          <w:sz w:val="28"/>
        </w:rPr>
        <w:t>
      - қазан қадағалау нысандарына қойылған iлмек және реттейтiн арматуралар;
</w:t>
      </w:r>
      <w:r>
        <w:br/>
      </w:r>
      <w:r>
        <w:rPr>
          <w:rFonts w:ascii="Times New Roman"/>
          <w:b w:val="false"/>
          <w:i w:val="false"/>
          <w:color w:val="000000"/>
          <w:sz w:val="28"/>
        </w:rPr>
        <w:t>
      - қорғау және жарылу клапандары;
</w:t>
      </w:r>
      <w:r>
        <w:br/>
      </w:r>
      <w:r>
        <w:rPr>
          <w:rFonts w:ascii="Times New Roman"/>
          <w:b w:val="false"/>
          <w:i w:val="false"/>
          <w:color w:val="000000"/>
          <w:sz w:val="28"/>
        </w:rPr>
        <w:t>
      - барлық үлгідегi қазандар, пештер, жылытқыштардың жанғыш қондырғылары;
</w:t>
      </w:r>
      <w:r>
        <w:br/>
      </w:r>
      <w:r>
        <w:rPr>
          <w:rFonts w:ascii="Times New Roman"/>
          <w:b w:val="false"/>
          <w:i w:val="false"/>
          <w:color w:val="000000"/>
          <w:sz w:val="28"/>
        </w:rPr>
        <w:t>
      - сұйық отын форсункалары;
</w:t>
      </w:r>
      <w:r>
        <w:br/>
      </w:r>
      <w:r>
        <w:rPr>
          <w:rFonts w:ascii="Times New Roman"/>
          <w:b w:val="false"/>
          <w:i w:val="false"/>
          <w:color w:val="000000"/>
          <w:sz w:val="28"/>
        </w:rPr>
        <w:t>
      - газбен жанатын пештер су жылытқыштар және т.т.б;
</w:t>
      </w:r>
      <w:r>
        <w:br/>
      </w:r>
      <w:r>
        <w:rPr>
          <w:rFonts w:ascii="Times New Roman"/>
          <w:b w:val="false"/>
          <w:i w:val="false"/>
          <w:color w:val="000000"/>
          <w:sz w:val="28"/>
        </w:rPr>
        <w:t>
      - тасымалды және стационарлық газ iздегiштер және газ индикаторлары;
</w:t>
      </w:r>
      <w:r>
        <w:br/>
      </w:r>
      <w:r>
        <w:rPr>
          <w:rFonts w:ascii="Times New Roman"/>
          <w:b w:val="false"/>
          <w:i w:val="false"/>
          <w:color w:val="000000"/>
          <w:sz w:val="28"/>
        </w:rPr>
        <w:t>
      - буландырғыш қондырғылар;
</w:t>
      </w:r>
      <w:r>
        <w:br/>
      </w:r>
      <w:r>
        <w:rPr>
          <w:rFonts w:ascii="Times New Roman"/>
          <w:b w:val="false"/>
          <w:i w:val="false"/>
          <w:color w:val="000000"/>
          <w:sz w:val="28"/>
        </w:rPr>
        <w:t>
      - қауiпсiздiк автоматикасының элементтерi, бақылау аспаптары;
</w:t>
      </w:r>
      <w:r>
        <w:br/>
      </w:r>
      <w:r>
        <w:rPr>
          <w:rFonts w:ascii="Times New Roman"/>
          <w:b w:val="false"/>
          <w:i w:val="false"/>
          <w:color w:val="000000"/>
          <w:sz w:val="28"/>
        </w:rPr>
        <w:t>
      - қазан газ шаруашылығының өндiрiсi үшiн 12.2020-76 ГОСТ бойынша 1 және 2 топтағы жарылыстан қорғайтын жабдықтар. 
</w:t>
      </w:r>
      <w:r>
        <w:br/>
      </w:r>
      <w:r>
        <w:rPr>
          <w:rFonts w:ascii="Times New Roman"/>
          <w:b w:val="false"/>
          <w:i w:val="false"/>
          <w:color w:val="000000"/>
          <w:sz w:val="28"/>
        </w:rPr>
        <w:t>
      2) Көтергiш құрылғылардың жабдықтары мен механизмдерi:
</w:t>
      </w:r>
      <w:r>
        <w:br/>
      </w:r>
      <w:r>
        <w:rPr>
          <w:rFonts w:ascii="Times New Roman"/>
          <w:b w:val="false"/>
          <w:i w:val="false"/>
          <w:color w:val="000000"/>
          <w:sz w:val="28"/>
        </w:rPr>
        <w:t>
      - барлық үлгiдегi жүк көтергiштер;
</w:t>
      </w:r>
      <w:r>
        <w:br/>
      </w:r>
      <w:r>
        <w:rPr>
          <w:rFonts w:ascii="Times New Roman"/>
          <w:b w:val="false"/>
          <w:i w:val="false"/>
          <w:color w:val="000000"/>
          <w:sz w:val="28"/>
        </w:rPr>
        <w:t>
      - барлық үлгідегi лифтiлерi;
</w:t>
      </w:r>
      <w:r>
        <w:br/>
      </w:r>
      <w:r>
        <w:rPr>
          <w:rFonts w:ascii="Times New Roman"/>
          <w:b w:val="false"/>
          <w:i w:val="false"/>
          <w:color w:val="000000"/>
          <w:sz w:val="28"/>
        </w:rPr>
        <w:t>
      - эскалаторлар;
</w:t>
      </w:r>
      <w:r>
        <w:br/>
      </w:r>
      <w:r>
        <w:rPr>
          <w:rFonts w:ascii="Times New Roman"/>
          <w:b w:val="false"/>
          <w:i w:val="false"/>
          <w:color w:val="000000"/>
          <w:sz w:val="28"/>
        </w:rPr>
        <w:t>
      - арқанды жолаушылар және жүк таситын жолдар;
</w:t>
      </w:r>
      <w:r>
        <w:br/>
      </w:r>
      <w:r>
        <w:rPr>
          <w:rFonts w:ascii="Times New Roman"/>
          <w:b w:val="false"/>
          <w:i w:val="false"/>
          <w:color w:val="000000"/>
          <w:sz w:val="28"/>
        </w:rPr>
        <w:t>
      - барлық үлгідегi көтергiштер;
</w:t>
      </w:r>
      <w:r>
        <w:br/>
      </w:r>
      <w:r>
        <w:rPr>
          <w:rFonts w:ascii="Times New Roman"/>
          <w:b w:val="false"/>
          <w:i w:val="false"/>
          <w:color w:val="000000"/>
          <w:sz w:val="28"/>
        </w:rPr>
        <w:t>
      - қосқыш, бөлгiш, қорғану аппаратуралары және дабыл беру аппаратуралары, блокадалау.
</w:t>
      </w:r>
      <w:r>
        <w:br/>
      </w:r>
      <w:r>
        <w:rPr>
          <w:rFonts w:ascii="Times New Roman"/>
          <w:b w:val="false"/>
          <w:i w:val="false"/>
          <w:color w:val="000000"/>
          <w:sz w:val="28"/>
        </w:rPr>
        <w:t>
      3) Астық өнiмдерi нысандарының жабдықтары мен механизмдерi: 
</w:t>
      </w:r>
      <w:r>
        <w:br/>
      </w:r>
      <w:r>
        <w:rPr>
          <w:rFonts w:ascii="Times New Roman"/>
          <w:b w:val="false"/>
          <w:i w:val="false"/>
          <w:color w:val="000000"/>
          <w:sz w:val="28"/>
        </w:rPr>
        <w:t>
      - тас жинағыштар;
</w:t>
      </w:r>
      <w:r>
        <w:br/>
      </w:r>
      <w:r>
        <w:rPr>
          <w:rFonts w:ascii="Times New Roman"/>
          <w:b w:val="false"/>
          <w:i w:val="false"/>
          <w:color w:val="000000"/>
          <w:sz w:val="28"/>
        </w:rPr>
        <w:t>
      - сепараторлар;
</w:t>
      </w:r>
      <w:r>
        <w:br/>
      </w:r>
      <w:r>
        <w:rPr>
          <w:rFonts w:ascii="Times New Roman"/>
          <w:b w:val="false"/>
          <w:i w:val="false"/>
          <w:color w:val="000000"/>
          <w:sz w:val="28"/>
        </w:rPr>
        <w:t>
      - құрсау, щетка шығаратын машиналар;
</w:t>
      </w:r>
      <w:r>
        <w:br/>
      </w:r>
      <w:r>
        <w:rPr>
          <w:rFonts w:ascii="Times New Roman"/>
          <w:b w:val="false"/>
          <w:i w:val="false"/>
          <w:color w:val="000000"/>
          <w:sz w:val="28"/>
        </w:rPr>
        <w:t>
      - магниттi қоспаларды ұстайтын машиналар;
</w:t>
      </w:r>
      <w:r>
        <w:br/>
      </w:r>
      <w:r>
        <w:rPr>
          <w:rFonts w:ascii="Times New Roman"/>
          <w:b w:val="false"/>
          <w:i w:val="false"/>
          <w:color w:val="000000"/>
          <w:sz w:val="28"/>
        </w:rPr>
        <w:t>
      - жаныштап үгетiн станоктар;
</w:t>
      </w:r>
      <w:r>
        <w:br/>
      </w:r>
      <w:r>
        <w:rPr>
          <w:rFonts w:ascii="Times New Roman"/>
          <w:b w:val="false"/>
          <w:i w:val="false"/>
          <w:color w:val="000000"/>
          <w:sz w:val="28"/>
        </w:rPr>
        <w:t>
      - астық, ұн елейтiн машина;
</w:t>
      </w:r>
      <w:r>
        <w:br/>
      </w:r>
      <w:r>
        <w:rPr>
          <w:rFonts w:ascii="Times New Roman"/>
          <w:b w:val="false"/>
          <w:i w:val="false"/>
          <w:color w:val="000000"/>
          <w:sz w:val="28"/>
        </w:rPr>
        <w:t>
      - елекпен тазалағыш машиналар;
</w:t>
      </w:r>
      <w:r>
        <w:br/>
      </w:r>
      <w:r>
        <w:rPr>
          <w:rFonts w:ascii="Times New Roman"/>
          <w:b w:val="false"/>
          <w:i w:val="false"/>
          <w:color w:val="000000"/>
          <w:sz w:val="28"/>
        </w:rPr>
        <w:t>
      - өңдейтiн кедiр-бұдыр салатын машиналар;
</w:t>
      </w:r>
      <w:r>
        <w:br/>
      </w:r>
      <w:r>
        <w:rPr>
          <w:rFonts w:ascii="Times New Roman"/>
          <w:b w:val="false"/>
          <w:i w:val="false"/>
          <w:color w:val="000000"/>
          <w:sz w:val="28"/>
        </w:rPr>
        <w:t>
      - қабығын аршыйтын машиналар; 
</w:t>
      </w:r>
      <w:r>
        <w:br/>
      </w:r>
      <w:r>
        <w:rPr>
          <w:rFonts w:ascii="Times New Roman"/>
          <w:b w:val="false"/>
          <w:i w:val="false"/>
          <w:color w:val="000000"/>
          <w:sz w:val="28"/>
        </w:rPr>
        <w:t>
      - үйiндi тазалағыштар;
</w:t>
      </w:r>
      <w:r>
        <w:br/>
      </w:r>
      <w:r>
        <w:rPr>
          <w:rFonts w:ascii="Times New Roman"/>
          <w:b w:val="false"/>
          <w:i w:val="false"/>
          <w:color w:val="000000"/>
          <w:sz w:val="28"/>
        </w:rPr>
        <w:t>
      - сүрлемдегi және бункердегi астықты желдететiн қондырғылар;
</w:t>
      </w:r>
      <w:r>
        <w:br/>
      </w:r>
      <w:r>
        <w:rPr>
          <w:rFonts w:ascii="Times New Roman"/>
          <w:b w:val="false"/>
          <w:i w:val="false"/>
          <w:color w:val="000000"/>
          <w:sz w:val="28"/>
        </w:rPr>
        <w:t>
      - қопарғышты бәсеңдеткiш;
</w:t>
      </w:r>
      <w:r>
        <w:br/>
      </w:r>
      <w:r>
        <w:rPr>
          <w:rFonts w:ascii="Times New Roman"/>
          <w:b w:val="false"/>
          <w:i w:val="false"/>
          <w:color w:val="000000"/>
          <w:sz w:val="28"/>
        </w:rPr>
        <w:t>
      - шаң соратын және пневматикалық жабдықтар;
</w:t>
      </w:r>
      <w:r>
        <w:br/>
      </w:r>
      <w:r>
        <w:rPr>
          <w:rFonts w:ascii="Times New Roman"/>
          <w:b w:val="false"/>
          <w:i w:val="false"/>
          <w:color w:val="000000"/>
          <w:sz w:val="28"/>
        </w:rPr>
        <w:t>
      - балғалы үгiткіштер;
</w:t>
      </w:r>
      <w:r>
        <w:br/>
      </w:r>
      <w:r>
        <w:rPr>
          <w:rFonts w:ascii="Times New Roman"/>
          <w:b w:val="false"/>
          <w:i w:val="false"/>
          <w:color w:val="000000"/>
          <w:sz w:val="28"/>
        </w:rPr>
        <w:t>
      - деташерлер;
</w:t>
      </w:r>
      <w:r>
        <w:br/>
      </w:r>
      <w:r>
        <w:rPr>
          <w:rFonts w:ascii="Times New Roman"/>
          <w:b w:val="false"/>
          <w:i w:val="false"/>
          <w:color w:val="000000"/>
          <w:sz w:val="28"/>
        </w:rPr>
        <w:t>
      - шынжырлы, бұрандалы, ленталы конвейерлер;
</w:t>
      </w:r>
      <w:r>
        <w:br/>
      </w:r>
      <w:r>
        <w:rPr>
          <w:rFonts w:ascii="Times New Roman"/>
          <w:b w:val="false"/>
          <w:i w:val="false"/>
          <w:color w:val="000000"/>
          <w:sz w:val="28"/>
        </w:rPr>
        <w:t>
      - қадағалауға алынған астық өнiмдерi өндiрiсi үшiн 12.2.020-76 ГОСТ бойынша 1 және 2 топтағы жарылыстан қорғайтын электр жабдықтары;
</w:t>
      </w:r>
      <w:r>
        <w:br/>
      </w:r>
      <w:r>
        <w:rPr>
          <w:rFonts w:ascii="Times New Roman"/>
          <w:b w:val="false"/>
          <w:i w:val="false"/>
          <w:color w:val="000000"/>
          <w:sz w:val="28"/>
        </w:rPr>
        <w:t>
      6. Жарылыс жұмыстарын жүргiзу кезiнде қолданылатын өнімдер (процесстер).
</w:t>
      </w:r>
      <w:r>
        <w:br/>
      </w:r>
      <w:r>
        <w:rPr>
          <w:rFonts w:ascii="Times New Roman"/>
          <w:b w:val="false"/>
          <w:i w:val="false"/>
          <w:color w:val="000000"/>
          <w:sz w:val="28"/>
        </w:rPr>
        <w:t>
      1) Жабдықтар, құралдар, материалдар:
</w:t>
      </w:r>
      <w:r>
        <w:br/>
      </w:r>
      <w:r>
        <w:rPr>
          <w:rFonts w:ascii="Times New Roman"/>
          <w:b w:val="false"/>
          <w:i w:val="false"/>
          <w:color w:val="000000"/>
          <w:sz w:val="28"/>
        </w:rPr>
        <w:t>
      - жарылғыш материалдар;
</w:t>
      </w:r>
      <w:r>
        <w:br/>
      </w:r>
      <w:r>
        <w:rPr>
          <w:rFonts w:ascii="Times New Roman"/>
          <w:b w:val="false"/>
          <w:i w:val="false"/>
          <w:color w:val="000000"/>
          <w:sz w:val="28"/>
        </w:rPr>
        <w:t>
      - жарылғыш аспаптар (машинаның);
</w:t>
      </w:r>
      <w:r>
        <w:br/>
      </w:r>
      <w:r>
        <w:rPr>
          <w:rFonts w:ascii="Times New Roman"/>
          <w:b w:val="false"/>
          <w:i w:val="false"/>
          <w:color w:val="000000"/>
          <w:sz w:val="28"/>
        </w:rPr>
        <w:t>
      - бақылау-өлшеуiш аспаптары;
</w:t>
      </w:r>
      <w:r>
        <w:br/>
      </w:r>
      <w:r>
        <w:rPr>
          <w:rFonts w:ascii="Times New Roman"/>
          <w:b w:val="false"/>
          <w:i w:val="false"/>
          <w:color w:val="000000"/>
          <w:sz w:val="28"/>
        </w:rPr>
        <w:t>
      - жарылғыш аспаптардың дұрыстығын тексеретiн құралдар;
</w:t>
      </w:r>
      <w:r>
        <w:br/>
      </w:r>
      <w:r>
        <w:rPr>
          <w:rFonts w:ascii="Times New Roman"/>
          <w:b w:val="false"/>
          <w:i w:val="false"/>
          <w:color w:val="000000"/>
          <w:sz w:val="28"/>
        </w:rPr>
        <w:t>
      - зарядталған машиналар және жарылыс жұмыстарын механизациялау үшiн зарядтаушылар.
</w:t>
      </w:r>
      <w:r>
        <w:br/>
      </w:r>
      <w:r>
        <w:rPr>
          <w:rFonts w:ascii="Times New Roman"/>
          <w:b w:val="false"/>
          <w:i w:val="false"/>
          <w:color w:val="000000"/>
          <w:sz w:val="28"/>
        </w:rPr>
        <w:t>
      7. Тау-құтқару, газдан құтқару және фонтанға қарсы техника, жабдықтар және керек-жарақтар, өттегi-тыныс алатын аппаратуралар, бақылау-өлшеуiш аспаптары, адамдарды құтқару үшiн құрал-жабдықтар және т.т.б.
</w:t>
      </w:r>
    </w:p>
    <w:p>
      <w:pPr>
        <w:spacing w:after="0"/>
        <w:ind w:left="0"/>
        <w:jc w:val="both"/>
      </w:pPr>
      <w:r>
        <w:rPr>
          <w:rFonts w:ascii="Times New Roman"/>
          <w:b w:val="false"/>
          <w:i w:val="false"/>
          <w:color w:val="000000"/>
          <w:sz w:val="28"/>
        </w:rPr>
        <w:t>
                                          Қазақстан Республикасы Төтенше
</w:t>
      </w:r>
      <w:r>
        <w:br/>
      </w:r>
      <w:r>
        <w:rPr>
          <w:rFonts w:ascii="Times New Roman"/>
          <w:b w:val="false"/>
          <w:i w:val="false"/>
          <w:color w:val="000000"/>
          <w:sz w:val="28"/>
        </w:rPr>
        <w:t>
                                          жағдайлар жөнiндегi агенттiгiнің
</w:t>
      </w:r>
      <w:r>
        <w:br/>
      </w:r>
      <w:r>
        <w:rPr>
          <w:rFonts w:ascii="Times New Roman"/>
          <w:b w:val="false"/>
          <w:i w:val="false"/>
          <w:color w:val="000000"/>
          <w:sz w:val="28"/>
        </w:rPr>
        <w:t>
                                              1999 жылғы 29 қарашадағы
</w:t>
      </w:r>
      <w:r>
        <w:br/>
      </w:r>
      <w:r>
        <w:rPr>
          <w:rFonts w:ascii="Times New Roman"/>
          <w:b w:val="false"/>
          <w:i w:val="false"/>
          <w:color w:val="000000"/>
          <w:sz w:val="28"/>
        </w:rPr>
        <w:t>
                                                   N 256 бұйрығына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Төтенше жағдайлардың алдын алу және оларды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жою жөніндегі Мемлекеттік инспекциялардың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N   Жергілікті органдардың      Мекен-жайы, поштасы,    Олардың қызмет
</w:t>
      </w:r>
      <w:r>
        <w:br/>
      </w:r>
      <w:r>
        <w:rPr>
          <w:rFonts w:ascii="Times New Roman"/>
          <w:b w:val="false"/>
          <w:i w:val="false"/>
          <w:color w:val="000000"/>
          <w:sz w:val="28"/>
        </w:rPr>
        <w:t>
 т/т        аттары                  факсы, қаланың коды    көрсететін
</w:t>
      </w:r>
      <w:r>
        <w:br/>
      </w:r>
      <w:r>
        <w:rPr>
          <w:rFonts w:ascii="Times New Roman"/>
          <w:b w:val="false"/>
          <w:i w:val="false"/>
          <w:color w:val="000000"/>
          <w:sz w:val="28"/>
        </w:rPr>
        <w:t>
                                 және жұмыс телефоны      аумақтары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 Алматы қалалық төтенше        480100, Алматы қ.,      Алматы қ.
</w:t>
      </w:r>
      <w:r>
        <w:br/>
      </w:r>
      <w:r>
        <w:rPr>
          <w:rFonts w:ascii="Times New Roman"/>
          <w:b w:val="false"/>
          <w:i w:val="false"/>
          <w:color w:val="000000"/>
          <w:sz w:val="28"/>
        </w:rPr>
        <w:t>
 жағдайлардың алдын алу          Зенков көш. 80/84
</w:t>
      </w:r>
      <w:r>
        <w:br/>
      </w:r>
      <w:r>
        <w:rPr>
          <w:rFonts w:ascii="Times New Roman"/>
          <w:b w:val="false"/>
          <w:i w:val="false"/>
          <w:color w:val="000000"/>
          <w:sz w:val="28"/>
        </w:rPr>
        <w:t>
 және оларды жою жөніндегі       код 8-327-2
</w:t>
      </w:r>
      <w:r>
        <w:br/>
      </w:r>
      <w:r>
        <w:rPr>
          <w:rFonts w:ascii="Times New Roman"/>
          <w:b w:val="false"/>
          <w:i w:val="false"/>
          <w:color w:val="000000"/>
          <w:sz w:val="28"/>
        </w:rPr>
        <w:t>
 Мемлекеттік инспекция           Тел. 61-27-42,
</w:t>
      </w:r>
      <w:r>
        <w:br/>
      </w:r>
      <w:r>
        <w:rPr>
          <w:rFonts w:ascii="Times New Roman"/>
          <w:b w:val="false"/>
          <w:i w:val="false"/>
          <w:color w:val="000000"/>
          <w:sz w:val="28"/>
        </w:rPr>
        <w:t>
                                 және 61-20-94 
</w:t>
      </w:r>
    </w:p>
    <w:p>
      <w:pPr>
        <w:spacing w:after="0"/>
        <w:ind w:left="0"/>
        <w:jc w:val="both"/>
      </w:pPr>
      <w:r>
        <w:rPr>
          <w:rFonts w:ascii="Times New Roman"/>
          <w:b w:val="false"/>
          <w:i w:val="false"/>
          <w:color w:val="000000"/>
          <w:sz w:val="28"/>
        </w:rPr>
        <w:t>
2. Алматы облыстық               480100, Алматы қ.,      Алматы обл.
</w:t>
      </w:r>
      <w:r>
        <w:br/>
      </w:r>
      <w:r>
        <w:rPr>
          <w:rFonts w:ascii="Times New Roman"/>
          <w:b w:val="false"/>
          <w:i w:val="false"/>
          <w:color w:val="000000"/>
          <w:sz w:val="28"/>
        </w:rPr>
        <w:t>
 ТЖ төтенше жағдайлардың         Зенков көш. 80/84       оның ішінде
</w:t>
      </w:r>
      <w:r>
        <w:br/>
      </w:r>
      <w:r>
        <w:rPr>
          <w:rFonts w:ascii="Times New Roman"/>
          <w:b w:val="false"/>
          <w:i w:val="false"/>
          <w:color w:val="000000"/>
          <w:sz w:val="28"/>
        </w:rPr>
        <w:t>
 алдын алу және оны жою          код 8-327-2             бұрынғы
</w:t>
      </w:r>
      <w:r>
        <w:br/>
      </w:r>
      <w:r>
        <w:rPr>
          <w:rFonts w:ascii="Times New Roman"/>
          <w:b w:val="false"/>
          <w:i w:val="false"/>
          <w:color w:val="000000"/>
          <w:sz w:val="28"/>
        </w:rPr>
        <w:t>
 жөніндегі Мем. инспекциясы.     тел. 61-17-30           Талдықорған
</w:t>
      </w:r>
      <w:r>
        <w:br/>
      </w:r>
      <w:r>
        <w:rPr>
          <w:rFonts w:ascii="Times New Roman"/>
          <w:b w:val="false"/>
          <w:i w:val="false"/>
          <w:color w:val="000000"/>
          <w:sz w:val="28"/>
        </w:rPr>
        <w:t>
                                                         облысы     
</w:t>
      </w:r>
    </w:p>
    <w:p>
      <w:pPr>
        <w:spacing w:after="0"/>
        <w:ind w:left="0"/>
        <w:jc w:val="both"/>
      </w:pPr>
      <w:r>
        <w:rPr>
          <w:rFonts w:ascii="Times New Roman"/>
          <w:b w:val="false"/>
          <w:i w:val="false"/>
          <w:color w:val="000000"/>
          <w:sz w:val="28"/>
        </w:rPr>
        <w:t>
3. Астана қ.                     473027, Астана қ.       Астана қ.
</w:t>
      </w:r>
      <w:r>
        <w:br/>
      </w:r>
      <w:r>
        <w:rPr>
          <w:rFonts w:ascii="Times New Roman"/>
          <w:b w:val="false"/>
          <w:i w:val="false"/>
          <w:color w:val="000000"/>
          <w:sz w:val="28"/>
        </w:rPr>
        <w:t>
   Қал. инспекциясы              Сарыарқа көш., 89 
</w:t>
      </w:r>
      <w:r>
        <w:br/>
      </w:r>
      <w:r>
        <w:rPr>
          <w:rFonts w:ascii="Times New Roman"/>
          <w:b w:val="false"/>
          <w:i w:val="false"/>
          <w:color w:val="000000"/>
          <w:sz w:val="28"/>
        </w:rPr>
        <w:t>
                                  код 8-317-2
</w:t>
      </w:r>
      <w:r>
        <w:br/>
      </w:r>
      <w:r>
        <w:rPr>
          <w:rFonts w:ascii="Times New Roman"/>
          <w:b w:val="false"/>
          <w:i w:val="false"/>
          <w:color w:val="000000"/>
          <w:sz w:val="28"/>
        </w:rPr>
        <w:t>
                                  факс 32-40-32
</w:t>
      </w:r>
      <w:r>
        <w:br/>
      </w:r>
      <w:r>
        <w:rPr>
          <w:rFonts w:ascii="Times New Roman"/>
          <w:b w:val="false"/>
          <w:i w:val="false"/>
          <w:color w:val="000000"/>
          <w:sz w:val="28"/>
        </w:rPr>
        <w:t>
                                  тел. 32-43-35 
</w:t>
      </w:r>
    </w:p>
    <w:p>
      <w:pPr>
        <w:spacing w:after="0"/>
        <w:ind w:left="0"/>
        <w:jc w:val="both"/>
      </w:pPr>
      <w:r>
        <w:rPr>
          <w:rFonts w:ascii="Times New Roman"/>
          <w:b w:val="false"/>
          <w:i w:val="false"/>
          <w:color w:val="000000"/>
          <w:sz w:val="28"/>
        </w:rPr>
        <w:t>
4. Ақмола                        Көкшетау қ.,             Ақмола обл.
</w:t>
      </w:r>
      <w:r>
        <w:br/>
      </w:r>
      <w:r>
        <w:rPr>
          <w:rFonts w:ascii="Times New Roman"/>
          <w:b w:val="false"/>
          <w:i w:val="false"/>
          <w:color w:val="000000"/>
          <w:sz w:val="28"/>
        </w:rPr>
        <w:t>
   _______"_______               код 8-316-22             оның ішінде
</w:t>
      </w:r>
      <w:r>
        <w:br/>
      </w:r>
      <w:r>
        <w:rPr>
          <w:rFonts w:ascii="Times New Roman"/>
          <w:b w:val="false"/>
          <w:i w:val="false"/>
          <w:color w:val="000000"/>
          <w:sz w:val="28"/>
        </w:rPr>
        <w:t>
                                 тел. 5-56-61             бұрынғы Торғай
</w:t>
      </w:r>
      <w:r>
        <w:br/>
      </w:r>
      <w:r>
        <w:rPr>
          <w:rFonts w:ascii="Times New Roman"/>
          <w:b w:val="false"/>
          <w:i w:val="false"/>
          <w:color w:val="000000"/>
          <w:sz w:val="28"/>
        </w:rPr>
        <w:t>
                                                          облысы аумағының
</w:t>
      </w:r>
      <w:r>
        <w:br/>
      </w:r>
      <w:r>
        <w:rPr>
          <w:rFonts w:ascii="Times New Roman"/>
          <w:b w:val="false"/>
          <w:i w:val="false"/>
          <w:color w:val="000000"/>
          <w:sz w:val="28"/>
        </w:rPr>
        <w:t>
                                                          бір бөлігі 
</w:t>
      </w:r>
    </w:p>
    <w:p>
      <w:pPr>
        <w:spacing w:after="0"/>
        <w:ind w:left="0"/>
        <w:jc w:val="both"/>
      </w:pPr>
      <w:r>
        <w:rPr>
          <w:rFonts w:ascii="Times New Roman"/>
          <w:b w:val="false"/>
          <w:i w:val="false"/>
          <w:color w:val="000000"/>
          <w:sz w:val="28"/>
        </w:rPr>
        <w:t>
5. Ақтөбе                        463000, Ақтөбе қ.,       Ақтөбе обл.
</w:t>
      </w:r>
      <w:r>
        <w:br/>
      </w:r>
      <w:r>
        <w:rPr>
          <w:rFonts w:ascii="Times New Roman"/>
          <w:b w:val="false"/>
          <w:i w:val="false"/>
          <w:color w:val="000000"/>
          <w:sz w:val="28"/>
        </w:rPr>
        <w:t>
   _____"_________               Маресьев көш, 81 а       
</w:t>
      </w:r>
      <w:r>
        <w:br/>
      </w:r>
      <w:r>
        <w:rPr>
          <w:rFonts w:ascii="Times New Roman"/>
          <w:b w:val="false"/>
          <w:i w:val="false"/>
          <w:color w:val="000000"/>
          <w:sz w:val="28"/>
        </w:rPr>
        <w:t>
                                 код 8-313-2
</w:t>
      </w:r>
      <w:r>
        <w:br/>
      </w:r>
      <w:r>
        <w:rPr>
          <w:rFonts w:ascii="Times New Roman"/>
          <w:b w:val="false"/>
          <w:i w:val="false"/>
          <w:color w:val="000000"/>
          <w:sz w:val="28"/>
        </w:rPr>
        <w:t>
                                 тел. 57-34-05
</w:t>
      </w:r>
      <w:r>
        <w:br/>
      </w:r>
      <w:r>
        <w:rPr>
          <w:rFonts w:ascii="Times New Roman"/>
          <w:b w:val="false"/>
          <w:i w:val="false"/>
          <w:color w:val="000000"/>
          <w:sz w:val="28"/>
        </w:rPr>
        <w:t>
                                      54-12-03 
</w:t>
      </w:r>
    </w:p>
    <w:p>
      <w:pPr>
        <w:spacing w:after="0"/>
        <w:ind w:left="0"/>
        <w:jc w:val="both"/>
      </w:pPr>
      <w:r>
        <w:rPr>
          <w:rFonts w:ascii="Times New Roman"/>
          <w:b w:val="false"/>
          <w:i w:val="false"/>
          <w:color w:val="000000"/>
          <w:sz w:val="28"/>
        </w:rPr>
        <w:t>
6. Атырау                        465003, Атырау қ.        Атырау обл.
</w:t>
      </w:r>
      <w:r>
        <w:br/>
      </w:r>
      <w:r>
        <w:rPr>
          <w:rFonts w:ascii="Times New Roman"/>
          <w:b w:val="false"/>
          <w:i w:val="false"/>
          <w:color w:val="000000"/>
          <w:sz w:val="28"/>
        </w:rPr>
        <w:t>
   _____"________                Әуезов к-ш, 53 А        
</w:t>
      </w:r>
      <w:r>
        <w:br/>
      </w:r>
      <w:r>
        <w:rPr>
          <w:rFonts w:ascii="Times New Roman"/>
          <w:b w:val="false"/>
          <w:i w:val="false"/>
          <w:color w:val="000000"/>
          <w:sz w:val="28"/>
        </w:rPr>
        <w:t>
                                 код 8-312-22
</w:t>
      </w:r>
      <w:r>
        <w:br/>
      </w:r>
      <w:r>
        <w:rPr>
          <w:rFonts w:ascii="Times New Roman"/>
          <w:b w:val="false"/>
          <w:i w:val="false"/>
          <w:color w:val="000000"/>
          <w:sz w:val="28"/>
        </w:rPr>
        <w:t>
                                 факс 5-44-19
</w:t>
      </w:r>
      <w:r>
        <w:br/>
      </w:r>
      <w:r>
        <w:rPr>
          <w:rFonts w:ascii="Times New Roman"/>
          <w:b w:val="false"/>
          <w:i w:val="false"/>
          <w:color w:val="000000"/>
          <w:sz w:val="28"/>
        </w:rPr>
        <w:t>
                                 тел 5-80-60
</w:t>
      </w:r>
      <w:r>
        <w:br/>
      </w:r>
      <w:r>
        <w:rPr>
          <w:rFonts w:ascii="Times New Roman"/>
          <w:b w:val="false"/>
          <w:i w:val="false"/>
          <w:color w:val="000000"/>
          <w:sz w:val="28"/>
        </w:rPr>
        <w:t>
                                     5-83-80 
</w:t>
      </w:r>
    </w:p>
    <w:p>
      <w:pPr>
        <w:spacing w:after="0"/>
        <w:ind w:left="0"/>
        <w:jc w:val="both"/>
      </w:pPr>
      <w:r>
        <w:rPr>
          <w:rFonts w:ascii="Times New Roman"/>
          <w:b w:val="false"/>
          <w:i w:val="false"/>
          <w:color w:val="000000"/>
          <w:sz w:val="28"/>
        </w:rPr>
        <w:t>
7. Шығыс Қазақстан               492000, Өскемен қ.,       ШҚО
</w:t>
      </w:r>
      <w:r>
        <w:br/>
      </w:r>
      <w:r>
        <w:rPr>
          <w:rFonts w:ascii="Times New Roman"/>
          <w:b w:val="false"/>
          <w:i w:val="false"/>
          <w:color w:val="000000"/>
          <w:sz w:val="28"/>
        </w:rPr>
        <w:t>
     _____"________              Буров көш, 63             бұрынғы
</w:t>
      </w:r>
      <w:r>
        <w:br/>
      </w:r>
      <w:r>
        <w:rPr>
          <w:rFonts w:ascii="Times New Roman"/>
          <w:b w:val="false"/>
          <w:i w:val="false"/>
          <w:color w:val="000000"/>
          <w:sz w:val="28"/>
        </w:rPr>
        <w:t>
                                 код 8-323-2               Семей обл.
</w:t>
      </w:r>
      <w:r>
        <w:br/>
      </w:r>
      <w:r>
        <w:rPr>
          <w:rFonts w:ascii="Times New Roman"/>
          <w:b w:val="false"/>
          <w:i w:val="false"/>
          <w:color w:val="000000"/>
          <w:sz w:val="28"/>
        </w:rPr>
        <w:t>
                                 тел. 66-13-73,
</w:t>
      </w:r>
      <w:r>
        <w:br/>
      </w:r>
      <w:r>
        <w:rPr>
          <w:rFonts w:ascii="Times New Roman"/>
          <w:b w:val="false"/>
          <w:i w:val="false"/>
          <w:color w:val="000000"/>
          <w:sz w:val="28"/>
        </w:rPr>
        <w:t>
                                      66-12-40 
</w:t>
      </w:r>
    </w:p>
    <w:p>
      <w:pPr>
        <w:spacing w:after="0"/>
        <w:ind w:left="0"/>
        <w:jc w:val="both"/>
      </w:pPr>
      <w:r>
        <w:rPr>
          <w:rFonts w:ascii="Times New Roman"/>
          <w:b w:val="false"/>
          <w:i w:val="false"/>
          <w:color w:val="000000"/>
          <w:sz w:val="28"/>
        </w:rPr>
        <w:t>
8. Жамбыл                        484006, Тараз қ.          Жамбыл обл.
</w:t>
      </w:r>
      <w:r>
        <w:br/>
      </w:r>
      <w:r>
        <w:rPr>
          <w:rFonts w:ascii="Times New Roman"/>
          <w:b w:val="false"/>
          <w:i w:val="false"/>
          <w:color w:val="000000"/>
          <w:sz w:val="28"/>
        </w:rPr>
        <w:t>
   ____"______                   Ниетқалиев көш, 8        
</w:t>
      </w:r>
      <w:r>
        <w:br/>
      </w:r>
      <w:r>
        <w:rPr>
          <w:rFonts w:ascii="Times New Roman"/>
          <w:b w:val="false"/>
          <w:i w:val="false"/>
          <w:color w:val="000000"/>
          <w:sz w:val="28"/>
        </w:rPr>
        <w:t>
                                  код 8-326-22
</w:t>
      </w:r>
      <w:r>
        <w:br/>
      </w:r>
      <w:r>
        <w:rPr>
          <w:rFonts w:ascii="Times New Roman"/>
          <w:b w:val="false"/>
          <w:i w:val="false"/>
          <w:color w:val="000000"/>
          <w:sz w:val="28"/>
        </w:rPr>
        <w:t>
                                  тел. 4-83-03,
</w:t>
      </w:r>
      <w:r>
        <w:br/>
      </w:r>
      <w:r>
        <w:rPr>
          <w:rFonts w:ascii="Times New Roman"/>
          <w:b w:val="false"/>
          <w:i w:val="false"/>
          <w:color w:val="000000"/>
          <w:sz w:val="28"/>
        </w:rPr>
        <w:t>
                                       4-84-16 
</w:t>
      </w:r>
    </w:p>
    <w:p>
      <w:pPr>
        <w:spacing w:after="0"/>
        <w:ind w:left="0"/>
        <w:jc w:val="both"/>
      </w:pPr>
      <w:r>
        <w:rPr>
          <w:rFonts w:ascii="Times New Roman"/>
          <w:b w:val="false"/>
          <w:i w:val="false"/>
          <w:color w:val="000000"/>
          <w:sz w:val="28"/>
        </w:rPr>
        <w:t>
9. Батыс Қазақстан               417000, Орал қ.,
</w:t>
      </w:r>
      <w:r>
        <w:br/>
      </w:r>
      <w:r>
        <w:rPr>
          <w:rFonts w:ascii="Times New Roman"/>
          <w:b w:val="false"/>
          <w:i w:val="false"/>
          <w:color w:val="000000"/>
          <w:sz w:val="28"/>
        </w:rPr>
        <w:t>
    _____"______                 Дзержинский көш.,100       Батыс 
</w:t>
      </w:r>
      <w:r>
        <w:br/>
      </w:r>
      <w:r>
        <w:rPr>
          <w:rFonts w:ascii="Times New Roman"/>
          <w:b w:val="false"/>
          <w:i w:val="false"/>
          <w:color w:val="000000"/>
          <w:sz w:val="28"/>
        </w:rPr>
        <w:t>
                                 код 8-311-22               Қазақстан обл.
</w:t>
      </w:r>
      <w:r>
        <w:br/>
      </w:r>
      <w:r>
        <w:rPr>
          <w:rFonts w:ascii="Times New Roman"/>
          <w:b w:val="false"/>
          <w:i w:val="false"/>
          <w:color w:val="000000"/>
          <w:sz w:val="28"/>
        </w:rPr>
        <w:t>
                                 тел. 2-41-62,
</w:t>
      </w:r>
      <w:r>
        <w:br/>
      </w:r>
      <w:r>
        <w:rPr>
          <w:rFonts w:ascii="Times New Roman"/>
          <w:b w:val="false"/>
          <w:i w:val="false"/>
          <w:color w:val="000000"/>
          <w:sz w:val="28"/>
        </w:rPr>
        <w:t>
                                     55-06-33      
</w:t>
      </w:r>
    </w:p>
    <w:p>
      <w:pPr>
        <w:spacing w:after="0"/>
        <w:ind w:left="0"/>
        <w:jc w:val="both"/>
      </w:pPr>
      <w:r>
        <w:rPr>
          <w:rFonts w:ascii="Times New Roman"/>
          <w:b w:val="false"/>
          <w:i w:val="false"/>
          <w:color w:val="000000"/>
          <w:sz w:val="28"/>
        </w:rPr>
        <w:t>
10. Қарағанды                    470075, Қарағанды қ.,      Қарағанды обл,
</w:t>
      </w:r>
      <w:r>
        <w:br/>
      </w:r>
      <w:r>
        <w:rPr>
          <w:rFonts w:ascii="Times New Roman"/>
          <w:b w:val="false"/>
          <w:i w:val="false"/>
          <w:color w:val="000000"/>
          <w:sz w:val="28"/>
        </w:rPr>
        <w:t>
    _____"______                 Ленин көш, 106             бұрынғы
</w:t>
      </w:r>
      <w:r>
        <w:br/>
      </w:r>
      <w:r>
        <w:rPr>
          <w:rFonts w:ascii="Times New Roman"/>
          <w:b w:val="false"/>
          <w:i w:val="false"/>
          <w:color w:val="000000"/>
          <w:sz w:val="28"/>
        </w:rPr>
        <w:t>
                                 код 8-321-2                Жезқазған обл.
</w:t>
      </w:r>
      <w:r>
        <w:br/>
      </w:r>
      <w:r>
        <w:rPr>
          <w:rFonts w:ascii="Times New Roman"/>
          <w:b w:val="false"/>
          <w:i w:val="false"/>
          <w:color w:val="000000"/>
          <w:sz w:val="28"/>
        </w:rPr>
        <w:t>
                                 Тел.49-27-90
</w:t>
      </w:r>
      <w:r>
        <w:br/>
      </w:r>
      <w:r>
        <w:rPr>
          <w:rFonts w:ascii="Times New Roman"/>
          <w:b w:val="false"/>
          <w:i w:val="false"/>
          <w:color w:val="000000"/>
          <w:sz w:val="28"/>
        </w:rPr>
        <w:t>
                                     57-31-44 
</w:t>
      </w:r>
    </w:p>
    <w:p>
      <w:pPr>
        <w:spacing w:after="0"/>
        <w:ind w:left="0"/>
        <w:jc w:val="both"/>
      </w:pPr>
      <w:r>
        <w:rPr>
          <w:rFonts w:ascii="Times New Roman"/>
          <w:b w:val="false"/>
          <w:i w:val="false"/>
          <w:color w:val="000000"/>
          <w:sz w:val="28"/>
        </w:rPr>
        <w:t>
11. Қостанай                     459120, Рудный қ.,         Қостанай обл.
</w:t>
      </w:r>
      <w:r>
        <w:br/>
      </w:r>
      <w:r>
        <w:rPr>
          <w:rFonts w:ascii="Times New Roman"/>
          <w:b w:val="false"/>
          <w:i w:val="false"/>
          <w:color w:val="000000"/>
          <w:sz w:val="28"/>
        </w:rPr>
        <w:t>
   _____"_______                 Ленин көш, 26              бұрынғы
</w:t>
      </w:r>
      <w:r>
        <w:br/>
      </w:r>
      <w:r>
        <w:rPr>
          <w:rFonts w:ascii="Times New Roman"/>
          <w:b w:val="false"/>
          <w:i w:val="false"/>
          <w:color w:val="000000"/>
          <w:sz w:val="28"/>
        </w:rPr>
        <w:t>
                                 код 8-314-31               Торғай обл.
</w:t>
      </w:r>
      <w:r>
        <w:br/>
      </w:r>
      <w:r>
        <w:rPr>
          <w:rFonts w:ascii="Times New Roman"/>
          <w:b w:val="false"/>
          <w:i w:val="false"/>
          <w:color w:val="000000"/>
          <w:sz w:val="28"/>
        </w:rPr>
        <w:t>
                                 Тел. 2-77-55, 
</w:t>
      </w:r>
      <w:r>
        <w:br/>
      </w:r>
      <w:r>
        <w:rPr>
          <w:rFonts w:ascii="Times New Roman"/>
          <w:b w:val="false"/>
          <w:i w:val="false"/>
          <w:color w:val="000000"/>
          <w:sz w:val="28"/>
        </w:rPr>
        <w:t>
                                      2-77-72     
</w:t>
      </w:r>
    </w:p>
    <w:p>
      <w:pPr>
        <w:spacing w:after="0"/>
        <w:ind w:left="0"/>
        <w:jc w:val="both"/>
      </w:pPr>
      <w:r>
        <w:rPr>
          <w:rFonts w:ascii="Times New Roman"/>
          <w:b w:val="false"/>
          <w:i w:val="false"/>
          <w:color w:val="000000"/>
          <w:sz w:val="28"/>
        </w:rPr>
        <w:t>
12. Қызылорда                    467014, Қызылорда қ.        Қызылорда
</w:t>
      </w:r>
      <w:r>
        <w:br/>
      </w:r>
      <w:r>
        <w:rPr>
          <w:rFonts w:ascii="Times New Roman"/>
          <w:b w:val="false"/>
          <w:i w:val="false"/>
          <w:color w:val="000000"/>
          <w:sz w:val="28"/>
        </w:rPr>
        <w:t>
    _____"______                 Байтұрсынов көш, 26а        облысы
</w:t>
      </w:r>
      <w:r>
        <w:br/>
      </w:r>
      <w:r>
        <w:rPr>
          <w:rFonts w:ascii="Times New Roman"/>
          <w:b w:val="false"/>
          <w:i w:val="false"/>
          <w:color w:val="000000"/>
          <w:sz w:val="28"/>
        </w:rPr>
        <w:t>
                                 код 8-324-22
</w:t>
      </w:r>
      <w:r>
        <w:br/>
      </w:r>
      <w:r>
        <w:rPr>
          <w:rFonts w:ascii="Times New Roman"/>
          <w:b w:val="false"/>
          <w:i w:val="false"/>
          <w:color w:val="000000"/>
          <w:sz w:val="28"/>
        </w:rPr>
        <w:t>
                                 тел. 7-45-84 
</w:t>
      </w:r>
    </w:p>
    <w:p>
      <w:pPr>
        <w:spacing w:after="0"/>
        <w:ind w:left="0"/>
        <w:jc w:val="both"/>
      </w:pPr>
      <w:r>
        <w:rPr>
          <w:rFonts w:ascii="Times New Roman"/>
          <w:b w:val="false"/>
          <w:i w:val="false"/>
          <w:color w:val="000000"/>
          <w:sz w:val="28"/>
        </w:rPr>
        <w:t>
13. Маңғыстау                    466200, Ақтау қ,           Маңғыстау
</w:t>
      </w:r>
      <w:r>
        <w:br/>
      </w:r>
      <w:r>
        <w:rPr>
          <w:rFonts w:ascii="Times New Roman"/>
          <w:b w:val="false"/>
          <w:i w:val="false"/>
          <w:color w:val="000000"/>
          <w:sz w:val="28"/>
        </w:rPr>
        <w:t>
    ____"______                  22 ықшам ауданы            облысы
</w:t>
      </w:r>
      <w:r>
        <w:br/>
      </w:r>
      <w:r>
        <w:rPr>
          <w:rFonts w:ascii="Times New Roman"/>
          <w:b w:val="false"/>
          <w:i w:val="false"/>
          <w:color w:val="000000"/>
          <w:sz w:val="28"/>
        </w:rPr>
        <w:t>
                                 код 8-329-2
</w:t>
      </w:r>
      <w:r>
        <w:br/>
      </w:r>
      <w:r>
        <w:rPr>
          <w:rFonts w:ascii="Times New Roman"/>
          <w:b w:val="false"/>
          <w:i w:val="false"/>
          <w:color w:val="000000"/>
          <w:sz w:val="28"/>
        </w:rPr>
        <w:t>
                                 тел. 21-21-20
</w:t>
      </w:r>
      <w:r>
        <w:br/>
      </w:r>
      <w:r>
        <w:rPr>
          <w:rFonts w:ascii="Times New Roman"/>
          <w:b w:val="false"/>
          <w:i w:val="false"/>
          <w:color w:val="000000"/>
          <w:sz w:val="28"/>
        </w:rPr>
        <w:t>
                                      6-67-81 
</w:t>
      </w:r>
    </w:p>
    <w:p>
      <w:pPr>
        <w:spacing w:after="0"/>
        <w:ind w:left="0"/>
        <w:jc w:val="both"/>
      </w:pPr>
      <w:r>
        <w:rPr>
          <w:rFonts w:ascii="Times New Roman"/>
          <w:b w:val="false"/>
          <w:i w:val="false"/>
          <w:color w:val="000000"/>
          <w:sz w:val="28"/>
        </w:rPr>
        <w:t>
14. Павлодар                    637082, Павлодар қ.         Павлодар
</w:t>
      </w:r>
      <w:r>
        <w:br/>
      </w:r>
      <w:r>
        <w:rPr>
          <w:rFonts w:ascii="Times New Roman"/>
          <w:b w:val="false"/>
          <w:i w:val="false"/>
          <w:color w:val="000000"/>
          <w:sz w:val="28"/>
        </w:rPr>
        <w:t>
    ____"_____                  Совет көш., 16              облысы
</w:t>
      </w:r>
      <w:r>
        <w:br/>
      </w:r>
      <w:r>
        <w:rPr>
          <w:rFonts w:ascii="Times New Roman"/>
          <w:b w:val="false"/>
          <w:i w:val="false"/>
          <w:color w:val="000000"/>
          <w:sz w:val="28"/>
        </w:rPr>
        <w:t>
                                 код 8-318-2
</w:t>
      </w:r>
      <w:r>
        <w:br/>
      </w:r>
      <w:r>
        <w:rPr>
          <w:rFonts w:ascii="Times New Roman"/>
          <w:b w:val="false"/>
          <w:i w:val="false"/>
          <w:color w:val="000000"/>
          <w:sz w:val="28"/>
        </w:rPr>
        <w:t>
                                 тел. 75-47-59,
</w:t>
      </w:r>
      <w:r>
        <w:br/>
      </w:r>
      <w:r>
        <w:rPr>
          <w:rFonts w:ascii="Times New Roman"/>
          <w:b w:val="false"/>
          <w:i w:val="false"/>
          <w:color w:val="000000"/>
          <w:sz w:val="28"/>
        </w:rPr>
        <w:t>
                                      75-26-70     
</w:t>
      </w:r>
    </w:p>
    <w:p>
      <w:pPr>
        <w:spacing w:after="0"/>
        <w:ind w:left="0"/>
        <w:jc w:val="both"/>
      </w:pPr>
      <w:r>
        <w:rPr>
          <w:rFonts w:ascii="Times New Roman"/>
          <w:b w:val="false"/>
          <w:i w:val="false"/>
          <w:color w:val="000000"/>
          <w:sz w:val="28"/>
        </w:rPr>
        <w:t>
15. Солтүстік-                  642028, Петропавл қ,        Солтүстік
</w:t>
      </w:r>
      <w:r>
        <w:br/>
      </w:r>
      <w:r>
        <w:rPr>
          <w:rFonts w:ascii="Times New Roman"/>
          <w:b w:val="false"/>
          <w:i w:val="false"/>
          <w:color w:val="000000"/>
          <w:sz w:val="28"/>
        </w:rPr>
        <w:t>
    Қазақстан                   Осипенко көш, 1             Қазақстан
</w:t>
      </w:r>
      <w:r>
        <w:br/>
      </w:r>
      <w:r>
        <w:rPr>
          <w:rFonts w:ascii="Times New Roman"/>
          <w:b w:val="false"/>
          <w:i w:val="false"/>
          <w:color w:val="000000"/>
          <w:sz w:val="28"/>
        </w:rPr>
        <w:t>
                                код 8-315-2                 облысы
</w:t>
      </w:r>
      <w:r>
        <w:br/>
      </w:r>
      <w:r>
        <w:rPr>
          <w:rFonts w:ascii="Times New Roman"/>
          <w:b w:val="false"/>
          <w:i w:val="false"/>
          <w:color w:val="000000"/>
          <w:sz w:val="28"/>
        </w:rPr>
        <w:t>
                                тел. 46-87-81               бұрынғы
</w:t>
      </w:r>
      <w:r>
        <w:br/>
      </w:r>
      <w:r>
        <w:rPr>
          <w:rFonts w:ascii="Times New Roman"/>
          <w:b w:val="false"/>
          <w:i w:val="false"/>
          <w:color w:val="000000"/>
          <w:sz w:val="28"/>
        </w:rPr>
        <w:t>
                                                            Көкшетау обл.     
</w:t>
      </w:r>
    </w:p>
    <w:p>
      <w:pPr>
        <w:spacing w:after="0"/>
        <w:ind w:left="0"/>
        <w:jc w:val="both"/>
      </w:pPr>
      <w:r>
        <w:rPr>
          <w:rFonts w:ascii="Times New Roman"/>
          <w:b w:val="false"/>
          <w:i w:val="false"/>
          <w:color w:val="000000"/>
          <w:sz w:val="28"/>
        </w:rPr>
        <w:t>
16. Оңтүстік-                   486002, Шымкент қ.          Оңтүстік-
</w:t>
      </w:r>
      <w:r>
        <w:br/>
      </w:r>
      <w:r>
        <w:rPr>
          <w:rFonts w:ascii="Times New Roman"/>
          <w:b w:val="false"/>
          <w:i w:val="false"/>
          <w:color w:val="000000"/>
          <w:sz w:val="28"/>
        </w:rPr>
        <w:t>
     Қазақстан                  Гагарин көш, 86             Қазақстан
</w:t>
      </w:r>
      <w:r>
        <w:br/>
      </w:r>
      <w:r>
        <w:rPr>
          <w:rFonts w:ascii="Times New Roman"/>
          <w:b w:val="false"/>
          <w:i w:val="false"/>
          <w:color w:val="000000"/>
          <w:sz w:val="28"/>
        </w:rPr>
        <w:t>
      ___"_____                 телетайп 181112             облысы 
</w:t>
      </w:r>
      <w:r>
        <w:br/>
      </w:r>
      <w:r>
        <w:rPr>
          <w:rFonts w:ascii="Times New Roman"/>
          <w:b w:val="false"/>
          <w:i w:val="false"/>
          <w:color w:val="000000"/>
          <w:sz w:val="28"/>
        </w:rPr>
        <w:t>
                                "Пресс" 
</w:t>
      </w:r>
      <w:r>
        <w:br/>
      </w:r>
      <w:r>
        <w:rPr>
          <w:rFonts w:ascii="Times New Roman"/>
          <w:b w:val="false"/>
          <w:i w:val="false"/>
          <w:color w:val="000000"/>
          <w:sz w:val="28"/>
        </w:rPr>
        <w:t>
                                код 8-325-2
</w:t>
      </w:r>
      <w:r>
        <w:br/>
      </w:r>
      <w:r>
        <w:rPr>
          <w:rFonts w:ascii="Times New Roman"/>
          <w:b w:val="false"/>
          <w:i w:val="false"/>
          <w:color w:val="000000"/>
          <w:sz w:val="28"/>
        </w:rPr>
        <w:t>
                                тел. 12-56-815       
</w:t>
      </w:r>
    </w:p>
    <w:p>
      <w:pPr>
        <w:spacing w:after="0"/>
        <w:ind w:left="0"/>
        <w:jc w:val="both"/>
      </w:pPr>
      <w:r>
        <w:rPr>
          <w:rFonts w:ascii="Times New Roman"/>
          <w:b w:val="false"/>
          <w:i w:val="false"/>
          <w:color w:val="000000"/>
          <w:sz w:val="28"/>
        </w:rPr>
        <w:t>
17. Атом-энергетика             474456, Степногор қ.        НАК ҚАТЭП
</w:t>
      </w:r>
      <w:r>
        <w:br/>
      </w:r>
      <w:r>
        <w:rPr>
          <w:rFonts w:ascii="Times New Roman"/>
          <w:b w:val="false"/>
          <w:i w:val="false"/>
          <w:color w:val="000000"/>
          <w:sz w:val="28"/>
        </w:rPr>
        <w:t>
    кешенінде қауіпсіз          Ақмола облысы               нысандары
</w:t>
      </w:r>
      <w:r>
        <w:br/>
      </w:r>
      <w:r>
        <w:rPr>
          <w:rFonts w:ascii="Times New Roman"/>
          <w:b w:val="false"/>
          <w:i w:val="false"/>
          <w:color w:val="000000"/>
          <w:sz w:val="28"/>
        </w:rPr>
        <w:t>
    жұмыс жүргізуді                                         Республиканың
</w:t>
      </w:r>
      <w:r>
        <w:br/>
      </w:r>
      <w:r>
        <w:rPr>
          <w:rFonts w:ascii="Times New Roman"/>
          <w:b w:val="false"/>
          <w:i w:val="false"/>
          <w:color w:val="000000"/>
          <w:sz w:val="28"/>
        </w:rPr>
        <w:t>
    қадағалайтын                2-ықшам ауданы              барлық аумағы
</w:t>
      </w:r>
      <w:r>
        <w:br/>
      </w:r>
      <w:r>
        <w:rPr>
          <w:rFonts w:ascii="Times New Roman"/>
          <w:b w:val="false"/>
          <w:i w:val="false"/>
          <w:color w:val="000000"/>
          <w:sz w:val="28"/>
        </w:rPr>
        <w:t>
    облысаралық                 31 үй                       бойынша
</w:t>
      </w:r>
      <w:r>
        <w:br/>
      </w:r>
      <w:r>
        <w:rPr>
          <w:rFonts w:ascii="Times New Roman"/>
          <w:b w:val="false"/>
          <w:i w:val="false"/>
          <w:color w:val="000000"/>
          <w:sz w:val="28"/>
        </w:rPr>
        <w:t>
    меминспекция                код 8-317-45
</w:t>
      </w:r>
      <w:r>
        <w:br/>
      </w:r>
      <w:r>
        <w:rPr>
          <w:rFonts w:ascii="Times New Roman"/>
          <w:b w:val="false"/>
          <w:i w:val="false"/>
          <w:color w:val="000000"/>
          <w:sz w:val="28"/>
        </w:rPr>
        <w:t>
                                тел. 9-14-02,
</w:t>
      </w:r>
      <w:r>
        <w:br/>
      </w:r>
      <w:r>
        <w:rPr>
          <w:rFonts w:ascii="Times New Roman"/>
          <w:b w:val="false"/>
          <w:i w:val="false"/>
          <w:color w:val="000000"/>
          <w:sz w:val="28"/>
        </w:rPr>
        <w:t>
                                     9-27-86     
</w:t>
      </w:r>
    </w:p>
    <w:p>
      <w:pPr>
        <w:spacing w:after="0"/>
        <w:ind w:left="0"/>
        <w:jc w:val="both"/>
      </w:pPr>
      <w:r>
        <w:rPr>
          <w:rFonts w:ascii="Times New Roman"/>
          <w:b w:val="false"/>
          <w:i w:val="false"/>
          <w:color w:val="000000"/>
          <w:sz w:val="28"/>
        </w:rPr>
        <w:t>
18. Мамандандырылғын            465003, Атырау қ.           Атырау,
</w:t>
      </w:r>
      <w:r>
        <w:br/>
      </w:r>
      <w:r>
        <w:rPr>
          <w:rFonts w:ascii="Times New Roman"/>
          <w:b w:val="false"/>
          <w:i w:val="false"/>
          <w:color w:val="000000"/>
          <w:sz w:val="28"/>
        </w:rPr>
        <w:t>
    теңіз меминспекциясы        Әуезов көш, 53А             Маңғыстау,
</w:t>
      </w:r>
      <w:r>
        <w:br/>
      </w:r>
      <w:r>
        <w:rPr>
          <w:rFonts w:ascii="Times New Roman"/>
          <w:b w:val="false"/>
          <w:i w:val="false"/>
          <w:color w:val="000000"/>
          <w:sz w:val="28"/>
        </w:rPr>
        <w:t>
                                код 8-312-22                Қызылорда
</w:t>
      </w:r>
      <w:r>
        <w:br/>
      </w:r>
      <w:r>
        <w:rPr>
          <w:rFonts w:ascii="Times New Roman"/>
          <w:b w:val="false"/>
          <w:i w:val="false"/>
          <w:color w:val="000000"/>
          <w:sz w:val="28"/>
        </w:rPr>
        <w:t>
                                тел. 3-17-73, 3-37-24       облыстары. 
</w:t>
      </w:r>
    </w:p>
    <w:p>
      <w:pPr>
        <w:spacing w:after="0"/>
        <w:ind w:left="0"/>
        <w:jc w:val="both"/>
      </w:pPr>
      <w:r>
        <w:rPr>
          <w:rFonts w:ascii="Times New Roman"/>
          <w:b w:val="false"/>
          <w:i w:val="false"/>
          <w:color w:val="000000"/>
          <w:sz w:val="28"/>
        </w:rPr>
        <w:t>
                                          Қазақстан Республикасы Төтенше
</w:t>
      </w:r>
      <w:r>
        <w:br/>
      </w:r>
      <w:r>
        <w:rPr>
          <w:rFonts w:ascii="Times New Roman"/>
          <w:b w:val="false"/>
          <w:i w:val="false"/>
          <w:color w:val="000000"/>
          <w:sz w:val="28"/>
        </w:rPr>
        <w:t>
                                         жағдайлар жөнiндегi агенттiгiнің
</w:t>
      </w:r>
      <w:r>
        <w:br/>
      </w:r>
      <w:r>
        <w:rPr>
          <w:rFonts w:ascii="Times New Roman"/>
          <w:b w:val="false"/>
          <w:i w:val="false"/>
          <w:color w:val="000000"/>
          <w:sz w:val="28"/>
        </w:rPr>
        <w:t>
                                             1999 жылғы 29 қарашадағы
</w:t>
      </w:r>
      <w:r>
        <w:br/>
      </w:r>
      <w:r>
        <w:rPr>
          <w:rFonts w:ascii="Times New Roman"/>
          <w:b w:val="false"/>
          <w:i w:val="false"/>
          <w:color w:val="000000"/>
          <w:sz w:val="28"/>
        </w:rPr>
        <w:t>
                                                 N 256 бұйрығына
</w:t>
      </w:r>
      <w:r>
        <w:br/>
      </w:r>
      <w:r>
        <w:rPr>
          <w:rFonts w:ascii="Times New Roman"/>
          <w:b w:val="false"/>
          <w:i w:val="false"/>
          <w:color w:val="000000"/>
          <w:sz w:val="28"/>
        </w:rPr>
        <w:t>
                                                    3 қосымша 
</w:t>
      </w:r>
      <w:r>
        <w:br/>
      </w:r>
      <w:r>
        <w:rPr>
          <w:rFonts w:ascii="Times New Roman"/>
          <w:b w:val="false"/>
          <w:i w:val="false"/>
          <w:color w:val="000000"/>
          <w:sz w:val="28"/>
        </w:rPr>
        <w:t>
</w:t>
      </w:r>
      <w:r>
        <w:rPr>
          <w:rFonts w:ascii="Times New Roman"/>
          <w:b/>
          <w:i w:val="false"/>
          <w:color w:val="000000"/>
          <w:sz w:val="28"/>
        </w:rPr>
        <w:t>
Сынақ жүргiзуге және қауіптілігі жоғары өнiмдердiң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қолданыстағы қауіптiлiк жөнiндегi нормативтi құжаттарға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сәйкестiгi туралы қорытынды шығаруға құқы бар сертификаттау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жөнiндегi және сынақ жүргiзетiн ұйымдардың (лабораториялардың,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орталықтардың), салалық институттардың, орталықтардың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аккредиттелген органдардың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"Кранэнерго" ғылыми-өндiрiстiк ассоциациясы (ҒӨА) - бу және су жылытатын қазандарды, қысыммен жұмыс iстейтiн ыдыстарды, бу және ыстық су құбырларын, жүк көтергiш крандарды, мемлекеттiк стандартқа, нормаға және қауiпсiздiк талабына сәйкес сертификаттайтын орган (аккредитация аттестаты 20.06.97. N КК 64600.04.0061). 
</w:t>
      </w:r>
      <w:r>
        <w:br/>
      </w:r>
      <w:r>
        <w:rPr>
          <w:rFonts w:ascii="Times New Roman"/>
          <w:b w:val="false"/>
          <w:i w:val="false"/>
          <w:color w:val="000000"/>
          <w:sz w:val="28"/>
        </w:rPr>
        <w:t>
      Мекен-жайы: 480074, Алматы қ, Б.Майлин көшесi, 109 үй. 
</w:t>
      </w:r>
      <w:r>
        <w:br/>
      </w:r>
      <w:r>
        <w:rPr>
          <w:rFonts w:ascii="Times New Roman"/>
          <w:b w:val="false"/>
          <w:i w:val="false"/>
          <w:color w:val="000000"/>
          <w:sz w:val="28"/>
        </w:rPr>
        <w:t>
      2. "Кранэнерго" ҒӨА жанындағы пiсiру және бақылау жасап сынақ жүргiзетiн лаборатория - мемлекеттiк стандартқа, нормаға және қауiпсiздiк талабына сәйкес, металдық сапасын және пiсiрiлiп қосылған жерiн сынаудан өткiзедi, химиялық талдау, физикалық әдiстемелiк бақылау жүргiзедi (аккредитация аттестаты 20.06.97 ж. N КК64600.0610.0276). 
</w:t>
      </w:r>
      <w:r>
        <w:br/>
      </w:r>
      <w:r>
        <w:rPr>
          <w:rFonts w:ascii="Times New Roman"/>
          <w:b w:val="false"/>
          <w:i w:val="false"/>
          <w:color w:val="000000"/>
          <w:sz w:val="28"/>
        </w:rPr>
        <w:t>
      Мекен-жайы: 480074, Алматы қ, Б.Майлин көшесi, 109 үй. 
</w:t>
      </w:r>
      <w:r>
        <w:br/>
      </w:r>
      <w:r>
        <w:rPr>
          <w:rFonts w:ascii="Times New Roman"/>
          <w:b w:val="false"/>
          <w:i w:val="false"/>
          <w:color w:val="000000"/>
          <w:sz w:val="28"/>
        </w:rPr>
        <w:t>
      3. Тау өнеркәсiбiнде (ҚАЗҮЗИТӨЖ) қауiпсiз жұмыс жүргiзу жөнiндегi қазақтың мемлекеттiк ғылыми-зерттеу институты - тау-көлiк жабдықтарын, жарылғыш материалдарды, электр жабдықтарын және бақылау-өлшеуiш аспаптарын, оларды мемлекеттiк стандартқа, нормаға және қауiпсiздiк талабына сәйкес сынаудан өткiзедi (Қазақстан Республикасы Министрлер Кабинетiнiң 09.03.92 ж. N 201 қаулысы). 
</w:t>
      </w:r>
      <w:r>
        <w:br/>
      </w:r>
      <w:r>
        <w:rPr>
          <w:rFonts w:ascii="Times New Roman"/>
          <w:b w:val="false"/>
          <w:i w:val="false"/>
          <w:color w:val="000000"/>
          <w:sz w:val="28"/>
        </w:rPr>
        <w:t>
      Мекен-жайы: Қарағанды қ, Алалыкин көшесi, 12 үй. 
</w:t>
      </w:r>
      <w:r>
        <w:br/>
      </w:r>
      <w:r>
        <w:rPr>
          <w:rFonts w:ascii="Times New Roman"/>
          <w:b w:val="false"/>
          <w:i w:val="false"/>
          <w:color w:val="000000"/>
          <w:sz w:val="28"/>
        </w:rPr>
        <w:t>
      4. Қазақстан Республикасы Энергетика, индустрия және сауда министрлiгiнің Қазақстан Республикасы тау құтқарушыларының ғылыми-инженерлiк орталығы (ҒИО ҚРТҚ) - мемлекеттiк стандартқа, нормаға және қауiпсiздiк талабына сәйкес тау құтқару жабдықтарын, өртке қарсы техникаларды және әскериленген авариялық-құтқару үшiн керек-жарақтарды сынаудан өткiзедi (Қазақстан Республикасы Министрлер Кабинетiнің 31.08.92 ж. N 724 қаулысы). 
</w:t>
      </w:r>
      <w:r>
        <w:br/>
      </w:r>
      <w:r>
        <w:rPr>
          <w:rFonts w:ascii="Times New Roman"/>
          <w:b w:val="false"/>
          <w:i w:val="false"/>
          <w:color w:val="000000"/>
          <w:sz w:val="28"/>
        </w:rPr>
        <w:t>
      Мекен-жайы: Қарағанды қаласы, Кромской көшесi, 44 үй. 
</w:t>
      </w:r>
      <w:r>
        <w:br/>
      </w:r>
      <w:r>
        <w:rPr>
          <w:rFonts w:ascii="Times New Roman"/>
          <w:b w:val="false"/>
          <w:i w:val="false"/>
          <w:color w:val="000000"/>
          <w:sz w:val="28"/>
        </w:rPr>
        <w:t>
      5. Қазақстан Республикасы Энергетика, индустрия және сауда министрлiгiнің ғылыми-зерттеу және "Каспиймұнайгаз" жобалау институтының жанындағы мұнай газ өнеркәсiбiнде, мұнай және газ жөнiндегi геологияда - мемлекеттiк стандартқа, нормаға және қауiпсiздiк талабына сәйкес мұнай газ кәсіпшiлiгi, мұнай газ өндiрушi және бұрғылау жабдықтарын, магистральдi мұнай-, газ-, өнiм өткiзгiштерiн, электр жабдықтарын және бақылау-өлшеуiш аспаптарын сынаудан өткiзедi (Қазақстан Республикасы Министрлер Кабинетінің 14.04.93 ж. N 298 қаулысы). 
</w:t>
      </w:r>
      <w:r>
        <w:br/>
      </w:r>
      <w:r>
        <w:rPr>
          <w:rFonts w:ascii="Times New Roman"/>
          <w:b w:val="false"/>
          <w:i w:val="false"/>
          <w:color w:val="000000"/>
          <w:sz w:val="28"/>
        </w:rPr>
        <w:t>
      Мекен-жайы: 465021, Атырау қ, Абай көшесi, 5 үй. 
</w:t>
      </w:r>
      <w:r>
        <w:br/>
      </w:r>
      <w:r>
        <w:rPr>
          <w:rFonts w:ascii="Times New Roman"/>
          <w:b w:val="false"/>
          <w:i w:val="false"/>
          <w:color w:val="000000"/>
          <w:sz w:val="28"/>
        </w:rPr>
        <w:t>
      6. Қазақстан Республикасы Бiлiм және мәдениет министрлiгiнің Шымкент химия технологиялық және өнеркәсiп экологиясының ғылыми-зерттеу институтының жанындағы (ҒЗИХТӨЭ) химиялық, мұнайхимиялық, мұнай өңдеу, микробиологиялық, химия-фармацевтикалық және тамақ өнеркәсiбi техника қауіпсiздiгінің ғылыми-зерттеу орталығы - мемлекеттiк стандартқа, нормаға және қауiпсiздiк талабына сәйкес технологиялық жабдықтарды және аспаптарды сынаудан өткiзедi, жоғарыда аталған өнеркәсiп салаларында өндiрiс қауiпсiздiгiн қамтамасыз етедi (Қазақстан Республикасы Министрлер Кабинетiнiң 09.11.94 ж. N 1238 қаулысы).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(Құжаттың 7-тармағы болмағандықтан, орысша мәтінді ұсынамыз)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Адрес: 486042, г.Шымкент, пл. им. В.И.Ленина, 3. 
</w:t>
      </w:r>
      <w:r>
        <w:br/>
      </w:r>
      <w:r>
        <w:rPr>
          <w:rFonts w:ascii="Times New Roman"/>
          <w:b w:val="false"/>
          <w:i w:val="false"/>
          <w:color w:val="000000"/>
          <w:sz w:val="28"/>
        </w:rPr>
        <w:t>
      7. Научно-исследовательский центр по технической безопасности для предприятий черной металлургии при химико-металлургическом институте Национального центра по комплексной переработке минерального сырья (НЦ КПМС) Республики Казахстан - испытание технологического оборудования и приборов обеспечения безопасности металлургических производств, исходя из условий их соответствия государственным стандартам, нормам и требованиям безопасности (постановление Кабинета Министров Республики Казахстан от 09.11.94г. N 1238). 
</w:t>
      </w:r>
      <w:r>
        <w:br/>
      </w:r>
      <w:r>
        <w:rPr>
          <w:rFonts w:ascii="Times New Roman"/>
          <w:b w:val="false"/>
          <w:i w:val="false"/>
          <w:color w:val="000000"/>
          <w:sz w:val="28"/>
        </w:rPr>
        <w:t>
      Мекен-жайы: 486042, Шымкент қ, В.И.Ленин атындағы алаң, 3. 
</w:t>
      </w:r>
      <w:r>
        <w:br/>
      </w:r>
      <w:r>
        <w:rPr>
          <w:rFonts w:ascii="Times New Roman"/>
          <w:b w:val="false"/>
          <w:i w:val="false"/>
          <w:color w:val="000000"/>
          <w:sz w:val="28"/>
        </w:rPr>
        <w:t>
      8. Қазақстан Республикасының КПМС НЦ түстi металдар Шығыс ғылыми-зерттеу тау кен металлургиялық институтының жанындағы түстi металл кәсіпорындары үшiн техника қауiпсiздiгi жөнiндегi ғылыми-зерттеу орталығы - мемлекеттiк стандартқа, нормаға және қауiпсiздiк талабына сәйкес технологиялық жабдықтарды және металлургиялық өндiрiстi қамтамасыз ететiн аспаптарды сынаудан өткiзедi (Қазақстан Республикасы Министрлер Кабинетінің 09.11.94 ж. N 1238 қаулысы). 
</w:t>
      </w:r>
      <w:r>
        <w:br/>
      </w:r>
      <w:r>
        <w:rPr>
          <w:rFonts w:ascii="Times New Roman"/>
          <w:b w:val="false"/>
          <w:i w:val="false"/>
          <w:color w:val="000000"/>
          <w:sz w:val="28"/>
        </w:rPr>
        <w:t>
      Мекен-жайы: 492014, Өскемен қ, Промышленная көшесi,1. 
</w:t>
      </w:r>
      <w:r>
        <w:br/>
      </w:r>
      <w:r>
        <w:rPr>
          <w:rFonts w:ascii="Times New Roman"/>
          <w:b w:val="false"/>
          <w:i w:val="false"/>
          <w:color w:val="000000"/>
          <w:sz w:val="28"/>
        </w:rPr>
        <w:t>
      9. Үлбi жобалау-конструкторлық институтының "Үлбi" мемлекеттiк холдинг компаниясы жанындағы - "КАТЭП" НАК кәсіпорны үшiн техника қауiпсiздiгi жөнiнен ғылыми-зерттеу орталығы - мемлекеттiк стандартқа, нормаға және қауiпсiздiк талабына сәйкес өзiмiздің және шет елдің металлургиялық және химиялық жабдықтарын, өндiрiс қауiпсiздiгi жөнiндегi бақылау-өлшеу аспаптарын сынаудан өткiзедi (Қазақстан Республикасы Министрлер Кабинетiнің 26.07.95 ж. N 1022 қаулысы). 
</w:t>
      </w:r>
      <w:r>
        <w:br/>
      </w:r>
      <w:r>
        <w:rPr>
          <w:rFonts w:ascii="Times New Roman"/>
          <w:b w:val="false"/>
          <w:i w:val="false"/>
          <w:color w:val="000000"/>
          <w:sz w:val="28"/>
        </w:rPr>
        <w:t>
      Мекен-жайы: 492026, Өскемен қ, Школьное шоссе көш, 63. 
</w:t>
      </w:r>
      <w:r>
        <w:br/>
      </w:r>
      <w:r>
        <w:rPr>
          <w:rFonts w:ascii="Times New Roman"/>
          <w:b w:val="false"/>
          <w:i w:val="false"/>
          <w:color w:val="000000"/>
          <w:sz w:val="28"/>
        </w:rPr>
        <w:t>
      10. Қазақстан мемлекеттiк жарылыс жұмыстарының орталығы (ҚМЖЖӨ) - жарылыс жұмыстары үшiн жарылыс материалдарын, машиналарды, механизмдердi және аспаптарды сынаудан өткiзу (Қазақстан Республикасы Министрлер Кабинетiнің 07.06.93 ж. N 464 қаулысы). 
</w:t>
      </w:r>
      <w:r>
        <w:br/>
      </w:r>
      <w:r>
        <w:rPr>
          <w:rFonts w:ascii="Times New Roman"/>
          <w:b w:val="false"/>
          <w:i w:val="false"/>
          <w:color w:val="000000"/>
          <w:sz w:val="28"/>
        </w:rPr>
        <w:t>
      Мекен-жайы: 480013, Алматы қ, Ахмет Байтұрсынұлы атындағы көше, 147-б. 
</w:t>
      </w:r>
      <w:r>
        <w:br/>
      </w:r>
      <w:r>
        <w:rPr>
          <w:rFonts w:ascii="Times New Roman"/>
          <w:b w:val="false"/>
          <w:i w:val="false"/>
          <w:color w:val="000000"/>
          <w:sz w:val="28"/>
        </w:rPr>
        <w:t>
      11. "Инженерлiк-методикалық орталығы" ЖШС - өзiмiздiң қайтадан құрылған және сатып алынған шет ел жабдықтарын ереже талабы мен қауiпсiздiк нормасына сәйкес сараптау және қорытындылау (ТЖМК 05.05.97 ж. N 11/694 рұқсаты). 
</w:t>
      </w:r>
      <w:r>
        <w:br/>
      </w:r>
      <w:r>
        <w:rPr>
          <w:rFonts w:ascii="Times New Roman"/>
          <w:b w:val="false"/>
          <w:i w:val="false"/>
          <w:color w:val="000000"/>
          <w:sz w:val="28"/>
        </w:rPr>
        <w:t>
      Мекен-жайы: 480002, Алматы қ, Емелев көшесi, 6. 
</w:t>
      </w:r>
      <w:r>
        <w:br/>
      </w:r>
      <w:r>
        <w:rPr>
          <w:rFonts w:ascii="Times New Roman"/>
          <w:b w:val="false"/>
          <w:i w:val="false"/>
          <w:color w:val="000000"/>
          <w:sz w:val="28"/>
        </w:rPr>
        <w:t>
      12. Қазақстан Республикасында көршiлес шет елдердiң төмендегi ұйымдарынан жабдықтар мен материалдарға рұқсат алып сынау жүргiзу шын деп танылады: 
</w:t>
      </w:r>
      <w:r>
        <w:br/>
      </w:r>
      <w:r>
        <w:rPr>
          <w:rFonts w:ascii="Times New Roman"/>
          <w:b w:val="false"/>
          <w:i w:val="false"/>
          <w:color w:val="000000"/>
          <w:sz w:val="28"/>
        </w:rPr>
        <w:t>
      а) Ресей Федерациясы бойынша: 
</w:t>
      </w:r>
      <w:r>
        <w:br/>
      </w:r>
      <w:r>
        <w:rPr>
          <w:rFonts w:ascii="Times New Roman"/>
          <w:b w:val="false"/>
          <w:i w:val="false"/>
          <w:color w:val="000000"/>
          <w:sz w:val="28"/>
        </w:rPr>
        <w:t>
      1. Тау өнеркәсiбiнде қауiпсiз жұмыс жүргiзу жөнiндегi Шығыс ғылыми-зерттеу институты (ШығҒЗИ) - жарылыстан қорғау және руда өндiретiн жабдықтарды, бұйымдарды және материалдарды сынау орталығы. 
</w:t>
      </w:r>
      <w:r>
        <w:br/>
      </w:r>
      <w:r>
        <w:rPr>
          <w:rFonts w:ascii="Times New Roman"/>
          <w:b w:val="false"/>
          <w:i w:val="false"/>
          <w:color w:val="000000"/>
          <w:sz w:val="28"/>
        </w:rPr>
        <w:t>
      Мекен-жайы: 650002, Кемеров қ, Институт көшесi, 3. 
</w:t>
      </w:r>
      <w:r>
        <w:br/>
      </w:r>
      <w:r>
        <w:rPr>
          <w:rFonts w:ascii="Times New Roman"/>
          <w:b w:val="false"/>
          <w:i w:val="false"/>
          <w:color w:val="000000"/>
          <w:sz w:val="28"/>
        </w:rPr>
        <w:t>
      2. А.А.Скочин атындағы тау iстерi институты (ТIИ) - аккредитациялау саласына сәйкес тау шахты жабдықтарын сертификациялау жөнiндегi орган. 
</w:t>
      </w:r>
      <w:r>
        <w:br/>
      </w:r>
      <w:r>
        <w:rPr>
          <w:rFonts w:ascii="Times New Roman"/>
          <w:b w:val="false"/>
          <w:i w:val="false"/>
          <w:color w:val="000000"/>
          <w:sz w:val="28"/>
        </w:rPr>
        <w:t>
      Мекен-жайы: 140004, Люберцы қ, Москва облысы., Октябрь даңғылы, 213. 
</w:t>
      </w:r>
      <w:r>
        <w:br/>
      </w:r>
      <w:r>
        <w:rPr>
          <w:rFonts w:ascii="Times New Roman"/>
          <w:b w:val="false"/>
          <w:i w:val="false"/>
          <w:color w:val="000000"/>
          <w:sz w:val="28"/>
        </w:rPr>
        <w:t>
      Б) Украина республикасы бойынша: 
</w:t>
      </w:r>
      <w:r>
        <w:br/>
      </w:r>
      <w:r>
        <w:rPr>
          <w:rFonts w:ascii="Times New Roman"/>
          <w:b w:val="false"/>
          <w:i w:val="false"/>
          <w:color w:val="000000"/>
          <w:sz w:val="28"/>
        </w:rPr>
        <w:t>
      1. Тау өнеркәсiбiнде қауіпсiз жұмыс жүргiзу жөнiндегi Мемлекеттiк Макеевский ғылыми-зерттеу институты (МакҒЗИ). 
</w:t>
      </w:r>
      <w:r>
        <w:br/>
      </w:r>
      <w:r>
        <w:rPr>
          <w:rFonts w:ascii="Times New Roman"/>
          <w:b w:val="false"/>
          <w:i w:val="false"/>
          <w:color w:val="000000"/>
          <w:sz w:val="28"/>
        </w:rPr>
        <w:t>
      Жарылыстан қорғау, руда өндiретiн және тау шахты жабдықтарын, материалдарын және қорғану құралдарын сынау орталығы. МакҒЗИ Ресей Федерациясының 09.06.93 ж. Мемстандартымен аккредитивтелген. 
</w:t>
      </w:r>
      <w:r>
        <w:br/>
      </w:r>
      <w:r>
        <w:rPr>
          <w:rFonts w:ascii="Times New Roman"/>
          <w:b w:val="false"/>
          <w:i w:val="false"/>
          <w:color w:val="000000"/>
          <w:sz w:val="28"/>
        </w:rPr>
        <w:t>
      Мекен-жайы: 339008, Макеевка қ, Донецк облысы, Лихачев көшесi,60. 
</w:t>
      </w:r>
      <w:r>
        <w:br/>
      </w:r>
      <w:r>
        <w:rPr>
          <w:rFonts w:ascii="Times New Roman"/>
          <w:b w:val="false"/>
          <w:i w:val="false"/>
          <w:color w:val="000000"/>
          <w:sz w:val="28"/>
        </w:rPr>
        <w:t>
      В) сонымен бiрге Ресей Федерациясының, Украинаның, Әзірбайжанның, Арменияның, Молдованың, Белоруссияның, Грузияның, Қырғызстанның, Тәжiкстанның, Түркменстанның, Өзбекстанның сертификациялау жөнiндегi мемлекеттiк органдарының сертификаттары. 
</w:t>
      </w:r>
      <w:r>
        <w:br/>
      </w:r>
      <w:r>
        <w:rPr>
          <w:rFonts w:ascii="Times New Roman"/>
          <w:b w:val="false"/>
          <w:i w:val="false"/>
          <w:color w:val="000000"/>
          <w:sz w:val="28"/>
        </w:rPr>
        <w:t>
      13. Қазақстан Республикасында Түрiк стандарттау ТSЕ институтының Қазақстан Республикасы мен Түрiк Республикасының 1992 жылы Алматы қ, қол қойылған екi жақтың келiсiмiне сәйкес жасалынған сынау хаттамасымен сертификаттарының күшi бар болып саналады (ҚР Мемстандартының мәлiметтерi бойынша).  
</w:t>
      </w:r>
      <w:r>
        <w:br/>
      </w:r>
      <w:r>
        <w:rPr>
          <w:rFonts w:ascii="Times New Roman"/>
          <w:b w:val="false"/>
          <w:i w:val="false"/>
          <w:color w:val="000000"/>
          <w:sz w:val="28"/>
        </w:rPr>
        <w:t>
      Ескертпе: 
</w:t>
      </w:r>
      <w:r>
        <w:br/>
      </w:r>
      <w:r>
        <w:rPr>
          <w:rFonts w:ascii="Times New Roman"/>
          <w:b w:val="false"/>
          <w:i w:val="false"/>
          <w:color w:val="000000"/>
          <w:sz w:val="28"/>
        </w:rPr>
        <w:t>
      1. Сынау орталықтарының сертификациялау жөнiндегi органдарының (ұйымдардың, лабораториялардың) тiзiмi Қазақстан Республикасының Энергетика, индустрия және сауда министрлiгiнiң Стандарттау, метрология және сертификаттау жөнiндегi Комитетiнде белгiленген тәртiппен аккредитивтеу мүмкiндiгiне қарай кеңейе бередi. Тiзбе 01.07.99 ж. жасалынды. 
</w:t>
      </w:r>
      <w:r>
        <w:br/>
      </w:r>
      <w:r>
        <w:rPr>
          <w:rFonts w:ascii="Times New Roman"/>
          <w:b w:val="false"/>
          <w:i w:val="false"/>
          <w:color w:val="000000"/>
          <w:sz w:val="28"/>
        </w:rPr>
        <w:t>
      2. Жоғарыда аталған салалық институттары, Қазақстан Республикасының Үкiметi мен Қазақстан Республикасының Төтенше жағдайлар жөнiндегi Агенттiгiнiң уәкiлеттi орталықтары технологиялық және басқа да жабдықтарды, аппаратураларды сынаудан өткiзу үшiн белгiленген тәртiппен сертификациялау жөнiндегi орган немесе сынақ жүргiзу орталықтары ретiнде стандарттау жөнiндегi Комитетiнде аккредитивтелуi қажет. 
</w:t>
      </w:r>
    </w:p>
    <w:p>
      <w:pPr>
        <w:spacing w:after="0"/>
        <w:ind w:left="0"/>
        <w:jc w:val="both"/>
      </w:pPr>
      <w:r>
        <w:rPr>
          <w:rFonts w:ascii="Times New Roman"/>
          <w:b w:val="false"/>
          <w:i w:val="false"/>
          <w:color w:val="000000"/>
          <w:sz w:val="28"/>
        </w:rPr>
        <w:t>
                                           Қазақстан Республикасы Төтенше
</w:t>
      </w:r>
      <w:r>
        <w:br/>
      </w:r>
      <w:r>
        <w:rPr>
          <w:rFonts w:ascii="Times New Roman"/>
          <w:b w:val="false"/>
          <w:i w:val="false"/>
          <w:color w:val="000000"/>
          <w:sz w:val="28"/>
        </w:rPr>
        <w:t>
                                           жағдайлар жөнiндегi агенттiгiнің
</w:t>
      </w:r>
      <w:r>
        <w:br/>
      </w:r>
      <w:r>
        <w:rPr>
          <w:rFonts w:ascii="Times New Roman"/>
          <w:b w:val="false"/>
          <w:i w:val="false"/>
          <w:color w:val="000000"/>
          <w:sz w:val="28"/>
        </w:rPr>
        <w:t>
                                              1999 жылғы 29 қарашадағы
</w:t>
      </w:r>
      <w:r>
        <w:br/>
      </w:r>
      <w:r>
        <w:rPr>
          <w:rFonts w:ascii="Times New Roman"/>
          <w:b w:val="false"/>
          <w:i w:val="false"/>
          <w:color w:val="000000"/>
          <w:sz w:val="28"/>
        </w:rPr>
        <w:t>
                                                 N 256 бұйрығына
</w:t>
      </w:r>
      <w:r>
        <w:br/>
      </w:r>
      <w:r>
        <w:rPr>
          <w:rFonts w:ascii="Times New Roman"/>
          <w:b w:val="false"/>
          <w:i w:val="false"/>
          <w:color w:val="000000"/>
          <w:sz w:val="28"/>
        </w:rPr>
        <w:t>
                                                   4 қосымша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(мемлекеттік қадағалау органының аты) 
</w:t>
      </w:r>
      <w:r>
        <w:br/>
      </w:r>
      <w:r>
        <w:rPr>
          <w:rFonts w:ascii="Times New Roman"/>
          <w:b w:val="false"/>
          <w:i w:val="false"/>
          <w:color w:val="000000"/>
          <w:sz w:val="28"/>
        </w:rPr>
        <w:t>
</w:t>
      </w:r>
      <w:r>
        <w:rPr>
          <w:rFonts w:ascii="Times New Roman"/>
          <w:b/>
          <w:i w:val="false"/>
          <w:color w:val="000000"/>
          <w:sz w:val="28"/>
        </w:rPr>
        <w:t>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Сынақ жүргізуге ___________________________________________ берілді
</w:t>
      </w:r>
      <w:r>
        <w:br/>
      </w:r>
      <w:r>
        <w:rPr>
          <w:rFonts w:ascii="Times New Roman"/>
          <w:b w:val="false"/>
          <w:i w:val="false"/>
          <w:color w:val="000000"/>
          <w:sz w:val="28"/>
        </w:rPr>
        <w:t>
                              (стендті қабылдаушы)
</w:t>
      </w:r>
      <w:r>
        <w:br/>
      </w:r>
      <w:r>
        <w:rPr>
          <w:rFonts w:ascii="Times New Roman"/>
          <w:b w:val="false"/>
          <w:i w:val="false"/>
          <w:color w:val="000000"/>
          <w:sz w:val="28"/>
        </w:rPr>
        <w:t>
     _________________________________________________________үлгілерін
</w:t>
      </w:r>
      <w:r>
        <w:br/>
      </w:r>
      <w:r>
        <w:rPr>
          <w:rFonts w:ascii="Times New Roman"/>
          <w:b w:val="false"/>
          <w:i w:val="false"/>
          <w:color w:val="000000"/>
          <w:sz w:val="28"/>
        </w:rPr>
        <w:t>
                  (тәжірибелі, экспериментальды)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(жабдықтың немесе электр техникалық бұйымдардың аты)
</w:t>
      </w:r>
    </w:p>
    <w:p>
      <w:pPr>
        <w:spacing w:after="0"/>
        <w:ind w:left="0"/>
        <w:jc w:val="both"/>
      </w:pPr>
      <w:r>
        <w:rPr>
          <w:rFonts w:ascii="Times New Roman"/>
          <w:b w:val="false"/>
          <w:i w:val="false"/>
          <w:color w:val="000000"/>
          <w:sz w:val="28"/>
        </w:rPr>
        <w:t>
     Ұсынылған материалдарды қарап ____________________________________
</w:t>
      </w:r>
      <w:r>
        <w:br/>
      </w:r>
      <w:r>
        <w:rPr>
          <w:rFonts w:ascii="Times New Roman"/>
          <w:b w:val="false"/>
          <w:i w:val="false"/>
          <w:color w:val="000000"/>
          <w:sz w:val="28"/>
        </w:rPr>
        <w:t>
     ________________________________ рұқсат беруге болады деп санайды
</w:t>
      </w:r>
      <w:r>
        <w:br/>
      </w:r>
      <w:r>
        <w:rPr>
          <w:rFonts w:ascii="Times New Roman"/>
          <w:b w:val="false"/>
          <w:i w:val="false"/>
          <w:color w:val="000000"/>
          <w:sz w:val="28"/>
        </w:rPr>
        <w:t>
     (мемқадағалау органының аты)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(бірлестіктің, кәсіпорынның, ұйымның аты)     
</w:t>
      </w:r>
    </w:p>
    <w:p>
      <w:pPr>
        <w:spacing w:after="0"/>
        <w:ind w:left="0"/>
        <w:jc w:val="both"/>
      </w:pPr>
      <w:r>
        <w:rPr>
          <w:rFonts w:ascii="Times New Roman"/>
          <w:b w:val="false"/>
          <w:i w:val="false"/>
          <w:color w:val="000000"/>
          <w:sz w:val="28"/>
        </w:rPr>
        <w:t>
     сынақ жүргізуге __________________________________________________
</w:t>
      </w:r>
      <w:r>
        <w:br/>
      </w:r>
      <w:r>
        <w:rPr>
          <w:rFonts w:ascii="Times New Roman"/>
          <w:b w:val="false"/>
          <w:i w:val="false"/>
          <w:color w:val="000000"/>
          <w:sz w:val="28"/>
        </w:rPr>
        <w:t>
                          (стендті қабылдаушы)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(жабдықтың аты, сынақ жүргізетін орын, кәсіпорынның аты)     
</w:t>
      </w:r>
    </w:p>
    <w:p>
      <w:pPr>
        <w:spacing w:after="0"/>
        <w:ind w:left="0"/>
        <w:jc w:val="both"/>
      </w:pPr>
      <w:r>
        <w:rPr>
          <w:rFonts w:ascii="Times New Roman"/>
          <w:b w:val="false"/>
          <w:i w:val="false"/>
          <w:color w:val="000000"/>
          <w:sz w:val="28"/>
        </w:rPr>
        <w:t>
     ______________________ бағдарламаны және сынақ жүргізу әдістемесін
</w:t>
      </w:r>
      <w:r>
        <w:br/>
      </w:r>
      <w:r>
        <w:rPr>
          <w:rFonts w:ascii="Times New Roman"/>
          <w:b w:val="false"/>
          <w:i w:val="false"/>
          <w:color w:val="000000"/>
          <w:sz w:val="28"/>
        </w:rPr>
        <w:t>
     сақтаған жағдайда.
</w:t>
      </w:r>
      <w:r>
        <w:br/>
      </w:r>
      <w:r>
        <w:rPr>
          <w:rFonts w:ascii="Times New Roman"/>
          <w:b w:val="false"/>
          <w:i w:val="false"/>
          <w:color w:val="000000"/>
          <w:sz w:val="28"/>
        </w:rPr>
        <w:t>
     Ерекше шарттары 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Сынақ жүргізіп болғаннан кейін он күннен кешіктірмей, белгіленген
</w:t>
      </w:r>
      <w:r>
        <w:br/>
      </w:r>
      <w:r>
        <w:rPr>
          <w:rFonts w:ascii="Times New Roman"/>
          <w:b w:val="false"/>
          <w:i w:val="false"/>
          <w:color w:val="000000"/>
          <w:sz w:val="28"/>
        </w:rPr>
        <w:t>
     тәртіппен ресімделген актінің данасын, жіберу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(мемқадағалау органының аты)
</w:t>
      </w:r>
    </w:p>
    <w:p>
      <w:pPr>
        <w:spacing w:after="0"/>
        <w:ind w:left="0"/>
        <w:jc w:val="both"/>
      </w:pPr>
      <w:r>
        <w:rPr>
          <w:rFonts w:ascii="Times New Roman"/>
          <w:b w:val="false"/>
          <w:i w:val="false"/>
          <w:color w:val="000000"/>
          <w:sz w:val="28"/>
        </w:rPr>
        <w:t>
     Ж.М.     
</w:t>
      </w:r>
    </w:p>
    <w:p>
      <w:pPr>
        <w:spacing w:after="0"/>
        <w:ind w:left="0"/>
        <w:jc w:val="both"/>
      </w:pPr>
      <w:r>
        <w:rPr>
          <w:rFonts w:ascii="Times New Roman"/>
          <w:b w:val="false"/>
          <w:i w:val="false"/>
          <w:color w:val="000000"/>
          <w:sz w:val="28"/>
        </w:rPr>
        <w:t>
     200 __ж."___"________ ___________________________
</w:t>
      </w:r>
      <w:r>
        <w:br/>
      </w:r>
      <w:r>
        <w:rPr>
          <w:rFonts w:ascii="Times New Roman"/>
          <w:b w:val="false"/>
          <w:i w:val="false"/>
          <w:color w:val="000000"/>
          <w:sz w:val="28"/>
        </w:rPr>
        <w:t>
                          (құжат берген адамның қолы)
</w:t>
      </w:r>
    </w:p>
    <w:p>
      <w:pPr>
        <w:spacing w:after="0"/>
        <w:ind w:left="0"/>
        <w:jc w:val="both"/>
      </w:pPr>
      <w:r>
        <w:rPr>
          <w:rFonts w:ascii="Times New Roman"/>
          <w:b w:val="false"/>
          <w:i w:val="false"/>
          <w:color w:val="000000"/>
          <w:sz w:val="28"/>
        </w:rPr>
        <w:t>
                                        Қазақстан Республикасы Төтенше
</w:t>
      </w:r>
      <w:r>
        <w:br/>
      </w:r>
      <w:r>
        <w:rPr>
          <w:rFonts w:ascii="Times New Roman"/>
          <w:b w:val="false"/>
          <w:i w:val="false"/>
          <w:color w:val="000000"/>
          <w:sz w:val="28"/>
        </w:rPr>
        <w:t>
                                        жағдайлар жөнiндегi агенттiгiнің
</w:t>
      </w:r>
      <w:r>
        <w:br/>
      </w:r>
      <w:r>
        <w:rPr>
          <w:rFonts w:ascii="Times New Roman"/>
          <w:b w:val="false"/>
          <w:i w:val="false"/>
          <w:color w:val="000000"/>
          <w:sz w:val="28"/>
        </w:rPr>
        <w:t>
                                           1999 жылғы 29 қарашадағы
</w:t>
      </w:r>
      <w:r>
        <w:br/>
      </w:r>
      <w:r>
        <w:rPr>
          <w:rFonts w:ascii="Times New Roman"/>
          <w:b w:val="false"/>
          <w:i w:val="false"/>
          <w:color w:val="000000"/>
          <w:sz w:val="28"/>
        </w:rPr>
        <w:t>
                                              N 256 бұйрығына
</w:t>
      </w:r>
      <w:r>
        <w:br/>
      </w:r>
      <w:r>
        <w:rPr>
          <w:rFonts w:ascii="Times New Roman"/>
          <w:b w:val="false"/>
          <w:i w:val="false"/>
          <w:color w:val="000000"/>
          <w:sz w:val="28"/>
        </w:rPr>
        <w:t>
                                                5 қосымша 
</w:t>
      </w:r>
      <w:r>
        <w:br/>
      </w:r>
      <w:r>
        <w:rPr>
          <w:rFonts w:ascii="Times New Roman"/>
          <w:b w:val="false"/>
          <w:i w:val="false"/>
          <w:color w:val="000000"/>
          <w:sz w:val="28"/>
        </w:rPr>
        <w:t>
                   Елтаңба  
</w:t>
      </w:r>
      <w:r>
        <w:br/>
      </w:r>
      <w:r>
        <w:rPr>
          <w:rFonts w:ascii="Times New Roman"/>
          <w:b w:val="false"/>
          <w:i w:val="false"/>
          <w:color w:val="000000"/>
          <w:sz w:val="28"/>
        </w:rPr>
        <w:t>
        Қазақстан Республикасының Төтенше
</w:t>
      </w:r>
      <w:r>
        <w:br/>
      </w:r>
      <w:r>
        <w:rPr>
          <w:rFonts w:ascii="Times New Roman"/>
          <w:b w:val="false"/>
          <w:i w:val="false"/>
          <w:color w:val="000000"/>
          <w:sz w:val="28"/>
        </w:rPr>
        <w:t>
         жағдайлар жөніндегі Агенттігі
</w:t>
      </w:r>
      <w:r>
        <w:br/>
      </w:r>
      <w:r>
        <w:rPr>
          <w:rFonts w:ascii="Times New Roman"/>
          <w:b w:val="false"/>
          <w:i w:val="false"/>
          <w:color w:val="000000"/>
          <w:sz w:val="28"/>
        </w:rPr>
        <w:t>
       Төтенше жағдайларды мемлекеттік
</w:t>
      </w:r>
      <w:r>
        <w:br/>
      </w:r>
      <w:r>
        <w:rPr>
          <w:rFonts w:ascii="Times New Roman"/>
          <w:b w:val="false"/>
          <w:i w:val="false"/>
          <w:color w:val="000000"/>
          <w:sz w:val="28"/>
        </w:rPr>
        <w:t>
       қадағалау, техникалық және тау-кен
</w:t>
      </w:r>
      <w:r>
        <w:br/>
      </w:r>
      <w:r>
        <w:rPr>
          <w:rFonts w:ascii="Times New Roman"/>
          <w:b w:val="false"/>
          <w:i w:val="false"/>
          <w:color w:val="000000"/>
          <w:sz w:val="28"/>
        </w:rPr>
        <w:t>
       қадағалауы жөніндегі Департаментіне
</w:t>
      </w:r>
      <w:r>
        <w:br/>
      </w:r>
      <w:r>
        <w:rPr>
          <w:rFonts w:ascii="Times New Roman"/>
          <w:b w:val="false"/>
          <w:i w:val="false"/>
          <w:color w:val="000000"/>
          <w:sz w:val="28"/>
        </w:rPr>
        <w:t>
</w:t>
      </w:r>
      <w:r>
        <w:rPr>
          <w:rFonts w:ascii="Times New Roman"/>
          <w:b/>
          <w:i w:val="false"/>
          <w:color w:val="000000"/>
          <w:sz w:val="28"/>
        </w:rPr>
        <w:t>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Берілді ____________________________________________________________
</w:t>
      </w:r>
      <w:r>
        <w:br/>
      </w:r>
      <w:r>
        <w:rPr>
          <w:rFonts w:ascii="Times New Roman"/>
          <w:b w:val="false"/>
          <w:i w:val="false"/>
          <w:color w:val="000000"/>
          <w:sz w:val="28"/>
        </w:rPr>
        <w:t>
   (бұйымның аты, оның түрлері) сериялық түрін, белгіленген түрін шығаруға)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шығарылған _________________________________________________________
</w:t>
      </w:r>
      <w:r>
        <w:br/>
      </w:r>
      <w:r>
        <w:rPr>
          <w:rFonts w:ascii="Times New Roman"/>
          <w:b w:val="false"/>
          <w:i w:val="false"/>
          <w:color w:val="000000"/>
          <w:sz w:val="28"/>
        </w:rPr>
        <w:t>
                              (шығарған зауыттың аты)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(зауыттың орналасқан жері)
</w:t>
      </w:r>
      <w:r>
        <w:br/>
      </w:r>
      <w:r>
        <w:rPr>
          <w:rFonts w:ascii="Times New Roman"/>
          <w:b w:val="false"/>
          <w:i w:val="false"/>
          <w:color w:val="000000"/>
          <w:sz w:val="28"/>
        </w:rPr>
        <w:t>
     және пайдалануға ___________________________________________________
</w:t>
      </w:r>
      <w:r>
        <w:br/>
      </w:r>
      <w:r>
        <w:rPr>
          <w:rFonts w:ascii="Times New Roman"/>
          <w:b w:val="false"/>
          <w:i w:val="false"/>
          <w:color w:val="000000"/>
          <w:sz w:val="28"/>
        </w:rPr>
        <w:t>
                                 (өнеркәсіп саласы, қауіптілік санаты)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Эксплуатациялауға рұқсат беру үшін қауіпсіздіктің қосымша шарттары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Қолдану мерзімі ______________________ дейін белгіленді
</w:t>
      </w:r>
      <w:r>
        <w:br/>
      </w:r>
      <w:r>
        <w:rPr>
          <w:rFonts w:ascii="Times New Roman"/>
          <w:b w:val="false"/>
          <w:i w:val="false"/>
          <w:color w:val="000000"/>
          <w:sz w:val="28"/>
        </w:rPr>
        <w:t>
                      (айы-күні және жылы)
</w:t>
      </w:r>
      <w:r>
        <w:br/>
      </w:r>
      <w:r>
        <w:rPr>
          <w:rFonts w:ascii="Times New Roman"/>
          <w:b w:val="false"/>
          <w:i w:val="false"/>
          <w:color w:val="000000"/>
          <w:sz w:val="28"/>
        </w:rPr>
        <w:t>
     Қолдану мерзімі _______________________________ дейін ұзартылды
</w:t>
      </w:r>
      <w:r>
        <w:br/>
      </w:r>
      <w:r>
        <w:rPr>
          <w:rFonts w:ascii="Times New Roman"/>
          <w:b w:val="false"/>
          <w:i w:val="false"/>
          <w:color w:val="000000"/>
          <w:sz w:val="28"/>
        </w:rPr>
        <w:t>
                      (айы-күні және хатының нөмірі)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Негіз: қабылдау сынағын жүргізген ұйымның (орталықтың) қорытындысы
</w:t>
      </w:r>
      <w:r>
        <w:br/>
      </w:r>
      <w:r>
        <w:rPr>
          <w:rFonts w:ascii="Times New Roman"/>
          <w:b w:val="false"/>
          <w:i w:val="false"/>
          <w:color w:val="000000"/>
          <w:sz w:val="28"/>
        </w:rPr>
        <w:t>
     немес сәйкестік сертификаты ______________________________________
</w:t>
      </w:r>
      <w:r>
        <w:br/>
      </w:r>
      <w:r>
        <w:rPr>
          <w:rFonts w:ascii="Times New Roman"/>
          <w:b w:val="false"/>
          <w:i w:val="false"/>
          <w:color w:val="000000"/>
          <w:sz w:val="28"/>
        </w:rPr>
        <w:t>
                                   (ұйымның сертификациялау жөніндегі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органның аты, айы-күні және нөмірі)     
</w:t>
      </w:r>
    </w:p>
    <w:p>
      <w:pPr>
        <w:spacing w:after="0"/>
        <w:ind w:left="0"/>
        <w:jc w:val="both"/>
      </w:pPr>
      <w:r>
        <w:rPr>
          <w:rFonts w:ascii="Times New Roman"/>
          <w:b w:val="false"/>
          <w:i w:val="false"/>
          <w:color w:val="000000"/>
          <w:sz w:val="28"/>
        </w:rPr>
        <w:t>
     Ж.М.     
</w:t>
      </w:r>
    </w:p>
    <w:p>
      <w:pPr>
        <w:spacing w:after="0"/>
        <w:ind w:left="0"/>
        <w:jc w:val="both"/>
      </w:pPr>
      <w:r>
        <w:rPr>
          <w:rFonts w:ascii="Times New Roman"/>
          <w:b w:val="false"/>
          <w:i w:val="false"/>
          <w:color w:val="000000"/>
          <w:sz w:val="28"/>
        </w:rPr>
        <w:t>
     200 ___ ж. "__"________  _______________________________________
</w:t>
      </w:r>
      <w:r>
        <w:br/>
      </w:r>
      <w:r>
        <w:rPr>
          <w:rFonts w:ascii="Times New Roman"/>
          <w:b w:val="false"/>
          <w:i w:val="false"/>
          <w:color w:val="000000"/>
          <w:sz w:val="28"/>
        </w:rPr>
        <w:t>
                      (рұқсат берген адамның қолы, аты-жөні лауазымы)
</w:t>
      </w:r>
    </w:p>
    <w:p>
      <w:pPr>
        <w:spacing w:after="0"/>
        <w:ind w:left="0"/>
        <w:jc w:val="both"/>
      </w:pPr>
      <w:r>
        <w:rPr>
          <w:rFonts w:ascii="Times New Roman"/>
          <w:b w:val="false"/>
          <w:i w:val="false"/>
          <w:color w:val="000000"/>
          <w:sz w:val="28"/>
        </w:rPr>
        <w:t>
                                      Қазақстан Республикасы Төтенше
</w:t>
      </w:r>
      <w:r>
        <w:br/>
      </w:r>
      <w:r>
        <w:rPr>
          <w:rFonts w:ascii="Times New Roman"/>
          <w:b w:val="false"/>
          <w:i w:val="false"/>
          <w:color w:val="000000"/>
          <w:sz w:val="28"/>
        </w:rPr>
        <w:t>
                                     жағдайлар жөнiндегi агенттiгiнің
</w:t>
      </w:r>
      <w:r>
        <w:br/>
      </w:r>
      <w:r>
        <w:rPr>
          <w:rFonts w:ascii="Times New Roman"/>
          <w:b w:val="false"/>
          <w:i w:val="false"/>
          <w:color w:val="000000"/>
          <w:sz w:val="28"/>
        </w:rPr>
        <w:t>
                                        1999 жылғы 29 қарашадағы
</w:t>
      </w:r>
      <w:r>
        <w:br/>
      </w:r>
      <w:r>
        <w:rPr>
          <w:rFonts w:ascii="Times New Roman"/>
          <w:b w:val="false"/>
          <w:i w:val="false"/>
          <w:color w:val="000000"/>
          <w:sz w:val="28"/>
        </w:rPr>
        <w:t>
                                            N 256 бұйрығына
</w:t>
      </w:r>
      <w:r>
        <w:br/>
      </w:r>
      <w:r>
        <w:rPr>
          <w:rFonts w:ascii="Times New Roman"/>
          <w:b w:val="false"/>
          <w:i w:val="false"/>
          <w:color w:val="000000"/>
          <w:sz w:val="28"/>
        </w:rPr>
        <w:t>
                                               6 қосымша
</w:t>
      </w:r>
    </w:p>
    <w:p>
      <w:pPr>
        <w:spacing w:after="0"/>
        <w:ind w:left="0"/>
        <w:jc w:val="both"/>
      </w:pPr>
      <w:r>
        <w:rPr>
          <w:rFonts w:ascii="Times New Roman"/>
          <w:b w:val="false"/>
          <w:i w:val="false"/>
          <w:color w:val="000000"/>
          <w:sz w:val="28"/>
        </w:rPr>
        <w:t>
                   Елтаңба  
</w:t>
      </w:r>
    </w:p>
    <w:p>
      <w:pPr>
        <w:spacing w:after="0"/>
        <w:ind w:left="0"/>
        <w:jc w:val="both"/>
      </w:pPr>
      <w:r>
        <w:rPr>
          <w:rFonts w:ascii="Times New Roman"/>
          <w:b w:val="false"/>
          <w:i w:val="false"/>
          <w:color w:val="000000"/>
          <w:sz w:val="28"/>
        </w:rPr>
        <w:t>
          Қазақстан Республикасының Төтенше
</w:t>
      </w:r>
      <w:r>
        <w:br/>
      </w:r>
      <w:r>
        <w:rPr>
          <w:rFonts w:ascii="Times New Roman"/>
          <w:b w:val="false"/>
          <w:i w:val="false"/>
          <w:color w:val="000000"/>
          <w:sz w:val="28"/>
        </w:rPr>
        <w:t>
           жағдайлар жөніндегі Агенттігі
</w:t>
      </w:r>
      <w:r>
        <w:br/>
      </w:r>
      <w:r>
        <w:rPr>
          <w:rFonts w:ascii="Times New Roman"/>
          <w:b w:val="false"/>
          <w:i w:val="false"/>
          <w:color w:val="000000"/>
          <w:sz w:val="28"/>
        </w:rPr>
        <w:t>
          Төтенше жағдайларды мемлекеттік
</w:t>
      </w:r>
      <w:r>
        <w:br/>
      </w:r>
      <w:r>
        <w:rPr>
          <w:rFonts w:ascii="Times New Roman"/>
          <w:b w:val="false"/>
          <w:i w:val="false"/>
          <w:color w:val="000000"/>
          <w:sz w:val="28"/>
        </w:rPr>
        <w:t>
         қадағалау, техникалық және тау-кен
</w:t>
      </w:r>
      <w:r>
        <w:br/>
      </w:r>
      <w:r>
        <w:rPr>
          <w:rFonts w:ascii="Times New Roman"/>
          <w:b w:val="false"/>
          <w:i w:val="false"/>
          <w:color w:val="000000"/>
          <w:sz w:val="28"/>
        </w:rPr>
        <w:t>
         қадағалауы жөніндегі Департаментіне
</w:t>
      </w:r>
      <w:r>
        <w:br/>
      </w:r>
      <w:r>
        <w:rPr>
          <w:rFonts w:ascii="Times New Roman"/>
          <w:b w:val="false"/>
          <w:i w:val="false"/>
          <w:color w:val="000000"/>
          <w:sz w:val="28"/>
        </w:rPr>
        <w:t>
</w:t>
      </w:r>
      <w:r>
        <w:rPr>
          <w:rFonts w:ascii="Times New Roman"/>
          <w:b/>
          <w:i w:val="false"/>
          <w:color w:val="000000"/>
          <w:sz w:val="28"/>
        </w:rPr>
        <w:t>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Пайдалануға ________________________________________________________
</w:t>
      </w:r>
      <w:r>
        <w:br/>
      </w:r>
      <w:r>
        <w:rPr>
          <w:rFonts w:ascii="Times New Roman"/>
          <w:b w:val="false"/>
          <w:i w:val="false"/>
          <w:color w:val="000000"/>
          <w:sz w:val="28"/>
        </w:rPr>
        <w:t>
                 (қауіптілігі жоғары шет ел өнімінің аты,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түрі және қысқаша сипаттамасы)     
</w:t>
      </w:r>
    </w:p>
    <w:p>
      <w:pPr>
        <w:spacing w:after="0"/>
        <w:ind w:left="0"/>
        <w:jc w:val="both"/>
      </w:pPr>
      <w:r>
        <w:rPr>
          <w:rFonts w:ascii="Times New Roman"/>
          <w:b w:val="false"/>
          <w:i w:val="false"/>
          <w:color w:val="000000"/>
          <w:sz w:val="28"/>
        </w:rPr>
        <w:t>
     шығарылған ________________________________________________________
</w:t>
      </w:r>
      <w:r>
        <w:br/>
      </w:r>
      <w:r>
        <w:rPr>
          <w:rFonts w:ascii="Times New Roman"/>
          <w:b w:val="false"/>
          <w:i w:val="false"/>
          <w:color w:val="000000"/>
          <w:sz w:val="28"/>
        </w:rPr>
        <w:t>
                           (елі, шығарған зауыты)
</w:t>
      </w:r>
      <w:r>
        <w:br/>
      </w:r>
      <w:r>
        <w:rPr>
          <w:rFonts w:ascii="Times New Roman"/>
          <w:b w:val="false"/>
          <w:i w:val="false"/>
          <w:color w:val="000000"/>
          <w:sz w:val="28"/>
        </w:rPr>
        <w:t>
     Ұсынылған материалдарды қарап шығып _______________________________
</w:t>
      </w:r>
      <w:r>
        <w:br/>
      </w:r>
      <w:r>
        <w:rPr>
          <w:rFonts w:ascii="Times New Roman"/>
          <w:b w:val="false"/>
          <w:i w:val="false"/>
          <w:color w:val="000000"/>
          <w:sz w:val="28"/>
        </w:rPr>
        <w:t>
                                          (сәйкестік сертификаты,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сынақ жүргізетін ұйымның қорытындысы, берілген айы-күні, нөмірі)     
</w:t>
      </w:r>
    </w:p>
    <w:p>
      <w:pPr>
        <w:spacing w:after="0"/>
        <w:ind w:left="0"/>
        <w:jc w:val="both"/>
      </w:pPr>
      <w:r>
        <w:rPr>
          <w:rFonts w:ascii="Times New Roman"/>
          <w:b w:val="false"/>
          <w:i w:val="false"/>
          <w:color w:val="000000"/>
          <w:sz w:val="28"/>
        </w:rPr>
        <w:t>
     Департамент рұқсат етуге болады деп санайды _______________________
</w:t>
      </w:r>
      <w:r>
        <w:br/>
      </w:r>
      <w:r>
        <w:rPr>
          <w:rFonts w:ascii="Times New Roman"/>
          <w:b w:val="false"/>
          <w:i w:val="false"/>
          <w:color w:val="000000"/>
          <w:sz w:val="28"/>
        </w:rPr>
        <w:t>
                                                    (бірлестіктің,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кәсіпорынның, ұйымның аты және орны)     
</w:t>
      </w:r>
    </w:p>
    <w:p>
      <w:pPr>
        <w:spacing w:after="0"/>
        <w:ind w:left="0"/>
        <w:jc w:val="both"/>
      </w:pPr>
      <w:r>
        <w:rPr>
          <w:rFonts w:ascii="Times New Roman"/>
          <w:b w:val="false"/>
          <w:i w:val="false"/>
          <w:color w:val="000000"/>
          <w:sz w:val="28"/>
        </w:rPr>
        <w:t>
     Ерекше шарттары: 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Қолдану мерзімі _______________________________ дейін белгіленген.
</w:t>
      </w:r>
      <w:r>
        <w:br/>
      </w:r>
      <w:r>
        <w:rPr>
          <w:rFonts w:ascii="Times New Roman"/>
          <w:b w:val="false"/>
          <w:i w:val="false"/>
          <w:color w:val="000000"/>
          <w:sz w:val="28"/>
        </w:rPr>
        <w:t>
                            (айы-күні және жылы)
</w:t>
      </w:r>
      <w:r>
        <w:br/>
      </w:r>
      <w:r>
        <w:rPr>
          <w:rFonts w:ascii="Times New Roman"/>
          <w:b w:val="false"/>
          <w:i w:val="false"/>
          <w:color w:val="000000"/>
          <w:sz w:val="28"/>
        </w:rPr>
        <w:t>
     Қолдану мерзімі _______________________________ дейін ұзартылды.
</w:t>
      </w:r>
      <w:r>
        <w:br/>
      </w:r>
      <w:r>
        <w:rPr>
          <w:rFonts w:ascii="Times New Roman"/>
          <w:b w:val="false"/>
          <w:i w:val="false"/>
          <w:color w:val="000000"/>
          <w:sz w:val="28"/>
        </w:rPr>
        <w:t>
                     (айы-күні және хаттың нөмірі)     
</w:t>
      </w:r>
    </w:p>
    <w:p>
      <w:pPr>
        <w:spacing w:after="0"/>
        <w:ind w:left="0"/>
        <w:jc w:val="both"/>
      </w:pPr>
      <w:r>
        <w:rPr>
          <w:rFonts w:ascii="Times New Roman"/>
          <w:b w:val="false"/>
          <w:i w:val="false"/>
          <w:color w:val="000000"/>
          <w:sz w:val="28"/>
        </w:rPr>
        <w:t>
     Ж.М.     
</w:t>
      </w:r>
    </w:p>
    <w:p>
      <w:pPr>
        <w:spacing w:after="0"/>
        <w:ind w:left="0"/>
        <w:jc w:val="both"/>
      </w:pPr>
      <w:r>
        <w:rPr>
          <w:rFonts w:ascii="Times New Roman"/>
          <w:b w:val="false"/>
          <w:i w:val="false"/>
          <w:color w:val="000000"/>
          <w:sz w:val="28"/>
        </w:rPr>
        <w:t>
     200 __ж. "___"_______      _______________________________________
</w:t>
      </w:r>
      <w:r>
        <w:br/>
      </w:r>
      <w:r>
        <w:rPr>
          <w:rFonts w:ascii="Times New Roman"/>
          <w:b w:val="false"/>
          <w:i w:val="false"/>
          <w:color w:val="000000"/>
          <w:sz w:val="28"/>
        </w:rPr>
        <w:t>
                                 (рұқсат берген адамның қолы,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