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729b" w14:textId="2a27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қолдануға рұқсат етiлген өсiмдiктердi қорғау кұралдарының тіркелуiн сынауларын жүргізудің, мемлекеттік тiркеудiң және қайта тiркеудiң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министрлiгiнің 1999 жылғы 30 желтоқсандағы N 226 бұйрығы. Күші жойылды - ҚР Ауыл шаруашылығы министрлiгiнің 2002 жылғы 26 желтоқсандағы N 432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 министрлiгi туралы ереженi бекiту туралы" Қазақстан Республикасы Үкiметiнiң 1999 жылғы 16 қарашадағы N 1731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Ауыл шаруашылығы министрлiгi туралы ереженiң 10 тармағының 7) тармақшасына және 11 тармағының 7) тармақшасына сәйкес БҰЙЫРАМЫН: 
</w:t>
      </w:r>
      <w:r>
        <w:br/>
      </w:r>
      <w:r>
        <w:rPr>
          <w:rFonts w:ascii="Times New Roman"/>
          <w:b w:val="false"/>
          <w:i w:val="false"/>
          <w:color w:val="000000"/>
          <w:sz w:val="28"/>
        </w:rPr>
        <w:t>
      1. Қоса берiлiп отырған "Қазақстан Республикасында қолдануға рұқсат етiлген өсiмдiктердi қорғау құралдарының тiркеулiк сынауларын жүргiзудiң, мемлекеттiк тiркеудiң және қайта тiркеудiң ережелерi" бекiтiлсiн. 
</w:t>
      </w:r>
      <w:r>
        <w:br/>
      </w:r>
      <w:r>
        <w:rPr>
          <w:rFonts w:ascii="Times New Roman"/>
          <w:b w:val="false"/>
          <w:i w:val="false"/>
          <w:color w:val="000000"/>
          <w:sz w:val="28"/>
        </w:rPr>
        <w:t>
      2. Осы бұйрық Қазақстан Республикасының Әдiлет министрлiгiнде мемлекеттiк тiркелген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министрлiгiнің 
</w:t>
      </w:r>
      <w:r>
        <w:br/>
      </w:r>
      <w:r>
        <w:rPr>
          <w:rFonts w:ascii="Times New Roman"/>
          <w:b w:val="false"/>
          <w:i w:val="false"/>
          <w:color w:val="000000"/>
          <w:sz w:val="28"/>
        </w:rPr>
        <w:t>
1999 жылғы 30 желтоқсандағы N 226 
</w:t>
      </w:r>
      <w:r>
        <w:br/>
      </w:r>
      <w:r>
        <w:rPr>
          <w:rFonts w:ascii="Times New Roman"/>
          <w:b w:val="false"/>
          <w:i w:val="false"/>
          <w:color w:val="000000"/>
          <w:sz w:val="28"/>
        </w:rPr>
        <w:t>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қолдануға рұқсат етiлген өсiмдiктердi қорғау құралдарының тiркеулiк сынауларын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жүргiзудiң, мемлекеттiк тiркеудiң және қайта тiркеудiң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Ауыл шаруашылығы министрлiгi туралы ереженi бекiту туралы" Қазақстан Республикасы Үкiметiнiң 1999 жылғы 16 қарашадағы N 1731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Ауыл шаруашылығы министрлiгi туралы ережеге сәйкес дайындалған. 
</w:t>
      </w:r>
      <w:r>
        <w:br/>
      </w:r>
      <w:r>
        <w:rPr>
          <w:rFonts w:ascii="Times New Roman"/>
          <w:b w:val="false"/>
          <w:i w:val="false"/>
          <w:color w:val="000000"/>
          <w:sz w:val="28"/>
        </w:rPr>
        <w:t>
      2. Өсiмдiктердi қорғау құралдарының тiркеулiк сынауларын ұйымдастыруды, мемлекеттiк тiркеудi және қайта тiркеудi жүзеге асыратын мемлекеттiк орган болып Қазақстан Республикасының Ауыл шаруашылығы министрлiгi (бұдан әрi - Ауылшарминi) табылады. 
</w:t>
      </w:r>
      <w:r>
        <w:br/>
      </w:r>
      <w:r>
        <w:rPr>
          <w:rFonts w:ascii="Times New Roman"/>
          <w:b w:val="false"/>
          <w:i w:val="false"/>
          <w:color w:val="000000"/>
          <w:sz w:val="28"/>
        </w:rPr>
        <w:t>
      Ауыл шарминнiң өсiмдiктердi қорғау қүралдарының тiркеулiк сынауларын ұйымдастаруды, мемлекеттiк тiркеудi және қайта тiркеудi тiкелей жүзеге асыратын құрылымдық бөлiмше болып Егiншiлiк департаментiнiң Өсiмдiктердi қорғау мен карантин басқармасының Өсiмдiктердi қорғау құралдарын өндiрудi және қолдануды бақылау, мемлекеттiк тiркеу бөлiмi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Ережелерде пайдаланылатын терминдер мен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Зиянды организм - өсiмдiктердiң өнiмдiлiгiн және оның сапасын азайтатын организм. 
</w:t>
      </w:r>
      <w:r>
        <w:br/>
      </w:r>
      <w:r>
        <w:rPr>
          <w:rFonts w:ascii="Times New Roman"/>
          <w:b w:val="false"/>
          <w:i w:val="false"/>
          <w:color w:val="000000"/>
          <w:sz w:val="28"/>
        </w:rPr>
        <w:t>
      Өсiмдiктердi қорғау - зиянды организмдерден келетiн шығындарды кемiтудiң және алдын алудың әдiстерi мен теориялық негiздерiн әзiрлейтiн қолданбалы биологияның бөлiмi, сондай-ақ осы әдiстердi қолдануды жүзеге асыратын ауыл шаруашылығы өндiрiсiнiң бөлiмi. 
</w:t>
      </w:r>
      <w:r>
        <w:br/>
      </w:r>
      <w:r>
        <w:rPr>
          <w:rFonts w:ascii="Times New Roman"/>
          <w:b w:val="false"/>
          <w:i w:val="false"/>
          <w:color w:val="000000"/>
          <w:sz w:val="28"/>
        </w:rPr>
        <w:t>
      Пестицид (препарат) - өсiмдiк өнiмдерiн өндiру, қайта өңдеу, сақтау, тасымалдау процессiнде залал келтiретiн кез келген зиянды организмдердiң санын реттеу мен (немесе) жою үшiн; жануарлардың эктопаразиттерi мен синантропты зиянды организмдерiне қарсы күресте пайдалану үшiн; феромондар, өсiмдiктердiң өсуiн реттегiштер, дефолианттар, десиканттар ретiнде пайдалану үшiн арналған химиялық зат, қосынды, олардың қоспалары, микробиологиялық Препарат. 
</w:t>
      </w:r>
      <w:r>
        <w:br/>
      </w:r>
      <w:r>
        <w:rPr>
          <w:rFonts w:ascii="Times New Roman"/>
          <w:b w:val="false"/>
          <w:i w:val="false"/>
          <w:color w:val="000000"/>
          <w:sz w:val="28"/>
        </w:rPr>
        <w:t>
      Әсер етушi зат - препаративтi формадағы Препараттың биологиялық активтi бөлiгi. 
</w:t>
      </w:r>
      <w:r>
        <w:br/>
      </w:r>
      <w:r>
        <w:rPr>
          <w:rFonts w:ascii="Times New Roman"/>
          <w:b w:val="false"/>
          <w:i w:val="false"/>
          <w:color w:val="000000"/>
          <w:sz w:val="28"/>
        </w:rPr>
        <w:t>
      Тыйым салынған пестицид - Ауыл шаруашылығы министрлiгiнiң немесе мемлекеттiк санитарлық қадағалау органдарының шешiмдерiмен пайдаланудың барлық тiркелген түрлерiне тыйым салынған Препарат. 
</w:t>
      </w:r>
      <w:r>
        <w:br/>
      </w:r>
      <w:r>
        <w:rPr>
          <w:rFonts w:ascii="Times New Roman"/>
          <w:b w:val="false"/>
          <w:i w:val="false"/>
          <w:color w:val="000000"/>
          <w:sz w:val="28"/>
        </w:rPr>
        <w:t>
      Құрамдастырылған пестицид - құрамында екi және одан көп әсер етушi заты бар Препарат. 
</w:t>
      </w:r>
      <w:r>
        <w:br/>
      </w:r>
      <w:r>
        <w:rPr>
          <w:rFonts w:ascii="Times New Roman"/>
          <w:b w:val="false"/>
          <w:i w:val="false"/>
          <w:color w:val="000000"/>
          <w:sz w:val="28"/>
        </w:rPr>
        <w:t>
      Қолданылуы шектелген пестицид - қолданудың тек жекелеген түрлерi рұқсат етiлген Препарат. 
</w:t>
      </w:r>
      <w:r>
        <w:br/>
      </w:r>
      <w:r>
        <w:rPr>
          <w:rFonts w:ascii="Times New Roman"/>
          <w:b w:val="false"/>
          <w:i w:val="false"/>
          <w:color w:val="000000"/>
          <w:sz w:val="28"/>
        </w:rPr>
        <w:t>
      Жалпы қабылданған атауы - Препараттың әсер етушi затына стандарттау жөнiндегi халықаралық ұйыммен берiлген немесе стандарттаудың ұлттық органдарымен туыстық (топтық) немесе жекелiк (тек белгiлi бiр әсер етушi затқа) атау ретiнде қолдануға қабылданған атауы. 
</w:t>
      </w:r>
      <w:r>
        <w:br/>
      </w:r>
      <w:r>
        <w:rPr>
          <w:rFonts w:ascii="Times New Roman"/>
          <w:b w:val="false"/>
          <w:i w:val="false"/>
          <w:color w:val="000000"/>
          <w:sz w:val="28"/>
        </w:rPr>
        <w:t>
      Қауiп - адамға және қоршаған ортаға қолайсыз әсер келтiру мүмкiндiгi. 
</w:t>
      </w:r>
      <w:r>
        <w:br/>
      </w:r>
      <w:r>
        <w:rPr>
          <w:rFonts w:ascii="Times New Roman"/>
          <w:b w:val="false"/>
          <w:i w:val="false"/>
          <w:color w:val="000000"/>
          <w:sz w:val="28"/>
        </w:rPr>
        <w:t>
      Айырмашылық (саудалық) атауы - аталған Препараты жасаушы осы атаумен этикеткалайтын, тiркейтiн және жарнамалайтын, егер ол ұлттық заңдармен қорғалатын болса, өнiмдi дәл сол әсер етушi заты бар басқа Препараттардан айырықша ету мақсатымен тек оны жасаушы пайдалануы мүмкiн болған атау. 
</w:t>
      </w:r>
      <w:r>
        <w:br/>
      </w:r>
      <w:r>
        <w:rPr>
          <w:rFonts w:ascii="Times New Roman"/>
          <w:b w:val="false"/>
          <w:i w:val="false"/>
          <w:color w:val="000000"/>
          <w:sz w:val="28"/>
        </w:rPr>
        <w:t>
      Қайта тiркеу - Препаратты тiркеулiк куәлiктiң күшiнде болу мерзiмi өткен соң қайта тiркеу. 
</w:t>
      </w:r>
      <w:r>
        <w:br/>
      </w:r>
      <w:r>
        <w:rPr>
          <w:rFonts w:ascii="Times New Roman"/>
          <w:b w:val="false"/>
          <w:i w:val="false"/>
          <w:color w:val="000000"/>
          <w:sz w:val="28"/>
        </w:rPr>
        <w:t>
      Тiркелушi (өтiнiш берушi) - Препаратты тiркеуге өтiнiш берушi заңды немесе жеке тұлға. 
</w:t>
      </w:r>
      <w:r>
        <w:br/>
      </w:r>
      <w:r>
        <w:rPr>
          <w:rFonts w:ascii="Times New Roman"/>
          <w:b w:val="false"/>
          <w:i w:val="false"/>
          <w:color w:val="000000"/>
          <w:sz w:val="28"/>
        </w:rPr>
        <w:t>
      Тiркеу - нәтижелерi бойынша тiркеу саласындағы әукiлеттi орган Препаратты өндiруге, әкелуге, сауда жасауға, қолдануға және жарнамалауға рұқсат беретiн рәсiм. 
</w:t>
      </w:r>
      <w:r>
        <w:br/>
      </w:r>
      <w:r>
        <w:rPr>
          <w:rFonts w:ascii="Times New Roman"/>
          <w:b w:val="false"/>
          <w:i w:val="false"/>
          <w:color w:val="000000"/>
          <w:sz w:val="28"/>
        </w:rPr>
        <w:t>
      Пестицидтердiң тiркеулiк сынаулары - Препараттың биологиялық тиiмдiлiгiнiң, қоршаған табиғи орта мен адамға қауiптiлiгiн, ғылыми және тәжiрибелiк бағалануын зерттеудiң регламенттiк жүйесi. 
</w:t>
      </w:r>
      <w:r>
        <w:br/>
      </w:r>
      <w:r>
        <w:rPr>
          <w:rFonts w:ascii="Times New Roman"/>
          <w:b w:val="false"/>
          <w:i w:val="false"/>
          <w:color w:val="000000"/>
          <w:sz w:val="28"/>
        </w:rPr>
        <w:t>
      Қолдаудың регламентi - Препаратты қолданудың шарттары мен тәртiбiне қойылатын мiндеттi талаптарды белгiлейтiн ереже. 
</w:t>
      </w:r>
      <w:r>
        <w:br/>
      </w:r>
      <w:r>
        <w:rPr>
          <w:rFonts w:ascii="Times New Roman"/>
          <w:b w:val="false"/>
          <w:i w:val="false"/>
          <w:color w:val="000000"/>
          <w:sz w:val="28"/>
        </w:rPr>
        <w:t>
      Қатер - оны қолданудың белгiлi бiр жағдайларында Препараттың мүмкiн болған қауiптiлiк дәрежесi.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Пестицидтердің тiркеулiк сынаулары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Жаңа пестицидтердiң тiркеулiк сынаулары биологиялық тиiмдiлiгiн, токсикологиялық-гигиеналық және экологиялық қауiпсiздiгiн бағалау мен оларды қолданудың регламенттерiн белгiлеу мақсатында жүзеге асырылады. 
</w:t>
      </w:r>
      <w:r>
        <w:br/>
      </w:r>
      <w:r>
        <w:rPr>
          <w:rFonts w:ascii="Times New Roman"/>
          <w:b w:val="false"/>
          <w:i w:val="false"/>
          <w:color w:val="000000"/>
          <w:sz w:val="28"/>
        </w:rPr>
        <w:t>
      Пестицидтердiң тiркеулiк сынаулары тiркеулiк сынаулардың жүйесiне кiретiн ғылыми-зерттеу және басқа мекемелермен, Ауылшарминi бекiткен бiрыңғай әдiстемелiк нұсқаулар бойынша, ал санитарлы-гигиеналық, токсикологиялық және экологиялық сынаулар - Қазақстан Республикасы Энергетика, индустрия және сауда министрлiгiнiң стандартизация, метрология және сертификация комитетiмен аталған жұмыстарды жүргiзуге аттестацияланған мекемелермен жүргiзiледi. Зерттеу жұмыстарын атқарушылар Ауылшарминiмен белгiленетiн тәртiппен айқындалады. 
</w:t>
      </w:r>
      <w:r>
        <w:br/>
      </w:r>
      <w:r>
        <w:rPr>
          <w:rFonts w:ascii="Times New Roman"/>
          <w:b w:val="false"/>
          <w:i w:val="false"/>
          <w:color w:val="000000"/>
          <w:sz w:val="28"/>
        </w:rPr>
        <w:t>
      Тiркеулiк сынауларды орындаушылар Ауыл шаруашылығы министрлiгiне препараттарды тiркеу мүмкiндiгi туралы қорытындылар мен нақты ұсыныстары бар осы сынаулардың нәтижелерi туралы есептер тапсырады. Тiркеулiк сынауларды жүргiзудiң сапасын бақылау Ауыл шаруашылығы министрлiгiнiң аумақтық басқармаларына жүктеледi. 
</w:t>
      </w:r>
      <w:r>
        <w:br/>
      </w:r>
      <w:r>
        <w:rPr>
          <w:rFonts w:ascii="Times New Roman"/>
          <w:b w:val="false"/>
          <w:i w:val="false"/>
          <w:color w:val="000000"/>
          <w:sz w:val="28"/>
        </w:rPr>
        <w:t>
      Жекелеген жағдайларда пестицидтердiң тiркелген шығын мөлшерiн анықтау мақсатында олардың биологиялық тиiмдiлiгiн тексеру жүргiзiлуi мүмкiн. Аталған тексеру Ауыл шаруашылығы министрлiгiнiң бастамасымен ғалымдарды, ғылыми-зерттеу және басқа мекемелер мен ұйымдардың қызметкерлерiн тартумен, Ауыл шаруашылығы министрлiгiнiң орталық аппараты мен аумақтық басқармаларының қызметкерлерiнен құрылатын комиссиямен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толықтырылды - ҚР Ауыл шаруашылық министрлігінің 11.07.2000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Тiркеулiк сынаулардың мiндеттi талабы 30 сәуiрге дейiн препаратың сынау жоспарына енуi. Тiркеулiк сынауларды енгiзу туралы өтiнiштер ағымдағы жылдың 1 наурызына дейiн қабылданады. Егер қажет болған жағдайда өтiнiштердi қабылдау мерзiмi ұзартылып, тек егiс танабындағы, лабораториялық тәжiрбие жүмыстарының басталуына 15 күн қалғанда тоқтатылады. 
</w:t>
      </w:r>
      <w:r>
        <w:br/>
      </w:r>
      <w:r>
        <w:rPr>
          <w:rFonts w:ascii="Times New Roman"/>
          <w:b w:val="false"/>
          <w:i w:val="false"/>
          <w:color w:val="000000"/>
          <w:sz w:val="28"/>
        </w:rPr>
        <w:t>
     5. Сынау жоспарына аймақтардың саны, аймақтардағы тәжiрбиелердiң саны қаралады. Тәжiрбие схемасы өтiнiш жасауымен келiсiлiп және одан кейiн анықталған жұмысты орындаушы мекемемен келiсiм шарт жасалады. 
</w:t>
      </w:r>
      <w:r>
        <w:br/>
      </w:r>
      <w:r>
        <w:rPr>
          <w:rFonts w:ascii="Times New Roman"/>
          <w:b w:val="false"/>
          <w:i w:val="false"/>
          <w:color w:val="000000"/>
          <w:sz w:val="28"/>
        </w:rPr>
        <w:t>
     6. Пестицидтердiң динамикалық қалдықтар мөлшерi, тiркеу сынағы, арнайы экспериментi жүзiнде анықталған биологиялық регламентпен қолданылған аймақта зерттеледi. 
</w:t>
      </w:r>
      <w:r>
        <w:br/>
      </w:r>
      <w:r>
        <w:rPr>
          <w:rFonts w:ascii="Times New Roman"/>
          <w:b w:val="false"/>
          <w:i w:val="false"/>
          <w:color w:val="000000"/>
          <w:sz w:val="28"/>
        </w:rPr>
        <w:t>
     7. Қазақстан Республикасының Денсаулық қорғау iстерi жөнiндегi агенттiгiнiң мекемелерiмен жаңа белгiсiз әсер етушi заттары бар пестицидтердiң тiркеулiк сынауларын өткiзгеннен соң, көрсетiлген препараттарды тiркеу үшiн гигиеналық негiздеме берiледi және гигиеналық нормативтерi мен регламенттерi дайындалады. 
</w:t>
      </w:r>
      <w:r>
        <w:br/>
      </w:r>
      <w:r>
        <w:rPr>
          <w:rFonts w:ascii="Times New Roman"/>
          <w:b w:val="false"/>
          <w:i w:val="false"/>
          <w:color w:val="000000"/>
          <w:sz w:val="28"/>
        </w:rPr>
        <w:t>
      8. Тiркеулiк сынауларды жүргiзгенде Қазақстан Республикасы Энергетика, индустрия және сауда министрлiгiнiң стандартизация, метрология және сертификация комитетiмен аттестацияланған лабораториялар препараттардың қалдықты мөлшерiн айқындау жөнiндегi әдiстемелiк нұсқаулар дайындалады, қолда бар әдiстемелердi Қазақстанның токсикологиялық лабораторияларының жағдайына бейiмдейдi, сондай-ақ оларды мақұлдайды. 
</w:t>
      </w:r>
      <w:r>
        <w:br/>
      </w:r>
      <w:r>
        <w:rPr>
          <w:rFonts w:ascii="Times New Roman"/>
          <w:b w:val="false"/>
          <w:i w:val="false"/>
          <w:color w:val="000000"/>
          <w:sz w:val="28"/>
        </w:rPr>
        <w:t>
      9. Пестицидтердiң тiркеулiк сынауларын жүргiзу үшiн өсiмдiктердi қорғау құралдарын өндiрушi фирма (бұдан әрi - Тiркелушi) пестицидтiң тәжiрибелiк партиясын, әсер етушi заттарының талдау стандарттарын және қажет болған жағдайда - метаболиттерiнiң стандарттары. Оларды сынау өткiзу орынына жеткiзу Тiркелушiнiң есебiнен жүргiзiледi. 
</w:t>
      </w:r>
      <w:r>
        <w:br/>
      </w:r>
      <w:r>
        <w:rPr>
          <w:rFonts w:ascii="Times New Roman"/>
          <w:b w:val="false"/>
          <w:i w:val="false"/>
          <w:color w:val="000000"/>
          <w:sz w:val="28"/>
        </w:rPr>
        <w:t>
      10. Сынау танабынан алынған өнiм жойылады немесе мемлекеттiк санитарлық қадағалау органдарының рұқсаты және онда пестицидтердiң қалдықты мөлшерi жоқ болуы туралы мәлiметтер болғанда пайдалануға жiберiлуi мүмкiн. 
</w:t>
      </w:r>
      <w:r>
        <w:br/>
      </w:r>
      <w:r>
        <w:rPr>
          <w:rFonts w:ascii="Times New Roman"/>
          <w:b w:val="false"/>
          <w:i w:val="false"/>
          <w:color w:val="000000"/>
          <w:sz w:val="28"/>
        </w:rPr>
        <w:t>
      11. Жаңа әсер етушi заты бар препараттардың тiркеулiк сынаулары үш толық вегетациялық кезең бойында жүргiзiледi: бiрiншi мен екiншi жылдары - далалық сынау, үшiншi жыл - өндiрiстiк сынау. Қажет болған жағдайда Ауыл шаруашылығы министрлiгi тiркеулiк сынауларды жүргiзудiң мерзiмiн бiр жылға ұзартуы мүмкiн. 
</w:t>
      </w:r>
      <w:r>
        <w:br/>
      </w:r>
      <w:r>
        <w:rPr>
          <w:rFonts w:ascii="Times New Roman"/>
          <w:b w:val="false"/>
          <w:i w:val="false"/>
          <w:color w:val="000000"/>
          <w:sz w:val="28"/>
        </w:rPr>
        <w:t>
      Далалық сынаулардың нәтижелерi бойынша Ауыл шаруашылығы министрлiгi өндiрiстiк сынауларды жүргiзудiң аймақтары мен алаңдарын айқындайды, ал өндiрiсте сыналып жатқан препаратардың тұрақты биологиялық тиiмдiлiгi расталмаған жағдайда далалық сынауларды жалғастыру туралы шешiм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Ауыл шаруашылық министрлігінің 11.07.2000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12. Бұрын тiркелген препараттардың құрамына кiретiн әсер етушi заттардан тұратын препараттар үшiн, сондай-ақ әсер етушi затының пайыздық мөлшерiнiң өзгеруi және қолданудың аясын кеңейту кезiнде далалық сынаулардың мерзiмi бiр вегетациялық кезеңге дейiн қысқартылуы мүмкiн. Аталған препараттардың өндiрiстiк сынаулары Ауыл шаруашылығы министрлiгiнiң келiсуi бойынша далалық тәжiрибелермен қатар жүргiзiлуi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Ауыл шаруашылық министрлігінің 11.07.2000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13. Мемлекеттiк санитарлық бақылау мекемелерiнiң қалыптасқан және дайындалған нормативтiк актi құжаттарын пестицидтердi бақылау әдiстемелерiн Ауылшарминi бекiтедi. 
</w:t>
      </w:r>
      <w:r>
        <w:br/>
      </w:r>
      <w:r>
        <w:rPr>
          <w:rFonts w:ascii="Times New Roman"/>
          <w:b w:val="false"/>
          <w:i w:val="false"/>
          <w:color w:val="000000"/>
          <w:sz w:val="28"/>
        </w:rPr>
        <w:t>
      14. Тiркеу сынағы жүргiзiлген отчеттың нәтижесi қосымшадағы 22 үлгi бойынша қабылданады. 
</w:t>
      </w:r>
      <w:r>
        <w:br/>
      </w:r>
      <w:r>
        <w:rPr>
          <w:rFonts w:ascii="Times New Roman"/>
          <w:b w:val="false"/>
          <w:i w:val="false"/>
          <w:color w:val="000000"/>
          <w:sz w:val="28"/>
        </w:rPr>
        <w:t>
      15. Пестицидтердiң тiркеулiк сынаулары жөнiндегi ғылыми-зерттеу жұмыстарын каржыландыру тiркелушiмен, атқарушылармен Ауылшарминiнiң тiркеулiк сынаулар жоспарына сәйкес жасалынған келiсiмдер бойынша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Пестицидтердi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Мемлекеттiк тiркеуге, қажеттi тұрақты және есептiк санитарлық-гигиеналык, нормативтерi және оларды қолдануды бақылау әдiстерiн қоса алғанда қолданудың регламенттерi дайындалған отандық және шетелдiк өндiрiсi пестицидтерiнiң препаративтi формалары жатады. 
</w:t>
      </w:r>
      <w:r>
        <w:br/>
      </w:r>
      <w:r>
        <w:rPr>
          <w:rFonts w:ascii="Times New Roman"/>
          <w:b w:val="false"/>
          <w:i w:val="false"/>
          <w:color w:val="000000"/>
          <w:sz w:val="28"/>
        </w:rPr>
        <w:t>
      Жаңа белгiсiз әсер етушi заттары бар пестицидтердi мемлекеттiк тiркеу Ауылшарминiмен Қазақстан Республикасының Денсаулық сақтау iстерi жөнiндегi агенттiгiнiң мiндеттi түрде мемлекеттiк гигиеналық тiркеуiнен және гигиеналық негiздеме алынуынан кейiн жасалады. 
</w:t>
      </w:r>
      <w:r>
        <w:br/>
      </w:r>
      <w:r>
        <w:rPr>
          <w:rFonts w:ascii="Times New Roman"/>
          <w:b w:val="false"/>
          <w:i w:val="false"/>
          <w:color w:val="000000"/>
          <w:sz w:val="28"/>
        </w:rPr>
        <w:t>
      Мемлекеттiк тiркеуге Қазақстан Республикасында формуляцияланатын, оларды шығаруға техникалық шарттар, сондай-ақ ыдыс этикеткасының үлгiсiн белгiленген тәртiппен дайындауды және бекiтудi қажет ететiн препараттар да жатады. Мемлекеттiк тiркеуге ерекше уытты және жоғары уытты препараттарға жататын пестицидтер қабылданбайды. 
</w:t>
      </w:r>
      <w:r>
        <w:br/>
      </w:r>
      <w:r>
        <w:rPr>
          <w:rFonts w:ascii="Times New Roman"/>
          <w:b w:val="false"/>
          <w:i w:val="false"/>
          <w:color w:val="000000"/>
          <w:sz w:val="28"/>
        </w:rPr>
        <w:t>
      17. Пестицидтердi мемлекеттiк тiркеу үшiн Тiркелушi Ауылшарминге мынадай құжаттарды тапсырады: 
</w:t>
      </w:r>
      <w:r>
        <w:br/>
      </w:r>
      <w:r>
        <w:rPr>
          <w:rFonts w:ascii="Times New Roman"/>
          <w:b w:val="false"/>
          <w:i w:val="false"/>
          <w:color w:val="000000"/>
          <w:sz w:val="28"/>
        </w:rPr>
        <w:t>
      1-қосымшаға сәйкес мәлiметтерi бар пестицидтердi мемлекеттiк тiркеуге өтiнiш - 2 дана; 
</w:t>
      </w:r>
      <w:r>
        <w:br/>
      </w:r>
      <w:r>
        <w:rPr>
          <w:rFonts w:ascii="Times New Roman"/>
          <w:b w:val="false"/>
          <w:i w:val="false"/>
          <w:color w:val="000000"/>
          <w:sz w:val="28"/>
        </w:rPr>
        <w:t>
      - пестицидке материалдар - 2 дана; 
</w:t>
      </w:r>
      <w:r>
        <w:br/>
      </w:r>
      <w:r>
        <w:rPr>
          <w:rFonts w:ascii="Times New Roman"/>
          <w:b w:val="false"/>
          <w:i w:val="false"/>
          <w:color w:val="000000"/>
          <w:sz w:val="28"/>
        </w:rPr>
        <w:t>
      - отандық препараттар мен формуляция үшiн - Қазақстан Республикасының Денсаулық сақтау iстерi жөнiндегi агенттiгiмен және Қазақстан Республикасы Энергетика, индустрия және сауда министрлiгiнiң стандартизация, меторология және сертификация комитетiмен келiсiлген техникалық шарттар; 
</w:t>
      </w:r>
      <w:r>
        <w:br/>
      </w:r>
      <w:r>
        <w:rPr>
          <w:rFonts w:ascii="Times New Roman"/>
          <w:b w:val="false"/>
          <w:i w:val="false"/>
          <w:color w:val="000000"/>
          <w:sz w:val="28"/>
        </w:rPr>
        <w:t>
      - пестицидтiң тiркеулiк сынауларының нәтижелерi - 2 дана; 
</w:t>
      </w:r>
      <w:r>
        <w:br/>
      </w:r>
      <w:r>
        <w:rPr>
          <w:rFonts w:ascii="Times New Roman"/>
          <w:b w:val="false"/>
          <w:i w:val="false"/>
          <w:color w:val="000000"/>
          <w:sz w:val="28"/>
        </w:rPr>
        <w:t>
      Ауыл шарминiмен бекiтiлген пестицидтiң ауыл шаруашылығы өнiмдерiнiң және қоршаған ортаның объектiлерiндегi қалдықты мөлшерiн айқындау әдiстемелерi; 
</w:t>
      </w:r>
      <w:r>
        <w:br/>
      </w:r>
      <w:r>
        <w:rPr>
          <w:rFonts w:ascii="Times New Roman"/>
          <w:b w:val="false"/>
          <w:i w:val="false"/>
          <w:color w:val="000000"/>
          <w:sz w:val="28"/>
        </w:rPr>
        <w:t>
      ауыл шаруашылығы өнiмдерiнде және қоршаған объектiлерде пестицидтердiң санитарлық-гигиеналық нормасы; 
</w:t>
      </w:r>
      <w:r>
        <w:br/>
      </w:r>
      <w:r>
        <w:rPr>
          <w:rFonts w:ascii="Times New Roman"/>
          <w:b w:val="false"/>
          <w:i w:val="false"/>
          <w:color w:val="000000"/>
          <w:sz w:val="28"/>
        </w:rPr>
        <w:t>
      қазақ және орыс тiлдерiндегi ақпараты бар ыдыс этикеткасының үлгiсi. 
</w:t>
      </w:r>
      <w:r>
        <w:br/>
      </w:r>
      <w:r>
        <w:rPr>
          <w:rFonts w:ascii="Times New Roman"/>
          <w:b w:val="false"/>
          <w:i w:val="false"/>
          <w:color w:val="000000"/>
          <w:sz w:val="28"/>
        </w:rPr>
        <w:t>
      18. Тiркелуге берiлген өтiнiш Тәртiптегi талаптарға сай болуы тиiс, мазмұны нақты негiзгi Препарат жайлы беруi тиiс. Iс қағаздарының жинағы қазақ немесе орыс тiлiнде берiледi. Сонымен бiрге Тiркелушi қысқаша орыс тiлiнде өтiнiш беруге мiндеттi. Препаратты тiркеуге өтiнiш 1 үлгедегi формамен толтырылады. 
</w:t>
      </w:r>
      <w:r>
        <w:br/>
      </w:r>
      <w:r>
        <w:rPr>
          <w:rFonts w:ascii="Times New Roman"/>
          <w:b w:val="false"/>
          <w:i w:val="false"/>
          <w:color w:val="000000"/>
          <w:sz w:val="28"/>
        </w:rPr>
        <w:t>
      19. ТМД мемлекеттерiнде жүргiзiлген сынақтардың нәтежесiмен берiлген мәлiметтер. Сынақ жайындағы есептер, препараттың қолдануы жайлы нұсқаулар, ыдыс этикеткасы, бейiмделген микромөлшердегi бақылау, және қажеттiлiгiне қарай басқа да құжаттар талап етiледi. 
</w:t>
      </w:r>
      <w:r>
        <w:br/>
      </w:r>
      <w:r>
        <w:rPr>
          <w:rFonts w:ascii="Times New Roman"/>
          <w:b w:val="false"/>
          <w:i w:val="false"/>
          <w:color w:val="000000"/>
          <w:sz w:val="28"/>
        </w:rPr>
        <w:t>
      20. Препаратты қайта тiркеуге берген өтiнiште препараттың саудалық атауы, әсерлi заты, препаративтiк формасы және қолдану регламентi болуы тиiс. 
</w:t>
      </w:r>
      <w:r>
        <w:br/>
      </w:r>
      <w:r>
        <w:rPr>
          <w:rFonts w:ascii="Times New Roman"/>
          <w:b w:val="false"/>
          <w:i w:val="false"/>
          <w:color w:val="000000"/>
          <w:sz w:val="28"/>
        </w:rPr>
        <w:t>
      21. Тiркелушi қолдану аумағы кеңейтiлетiн Препараттың мәлiметтерiн 1 қосымшаға сәйкес, ал саудалық атауы және өндiрушiсi өзгерген жағдайда - Қосымша 2, 7б сәйкес бередi. 
</w:t>
      </w:r>
      <w:r>
        <w:br/>
      </w:r>
      <w:r>
        <w:rPr>
          <w:rFonts w:ascii="Times New Roman"/>
          <w:b w:val="false"/>
          <w:i w:val="false"/>
          <w:color w:val="000000"/>
          <w:sz w:val="28"/>
        </w:rPr>
        <w:t>
      22. Препаратың препаративтiк формасы өзгерген жағдайда, Тiркелушi мынандай мәлiметтер қосымшадағы 3, 6в, 7б, 14 формаға сай, ал Қазақстанда немесе ТМД елдерiнде әсерлi заты белгiлi препарат шығаратындар - қосымшадағы 3, 13, 14 сәйкес бередi. 
</w:t>
      </w:r>
      <w:r>
        <w:br/>
      </w:r>
      <w:r>
        <w:rPr>
          <w:rFonts w:ascii="Times New Roman"/>
          <w:b w:val="false"/>
          <w:i w:val="false"/>
          <w:color w:val="000000"/>
          <w:sz w:val="28"/>
        </w:rPr>
        <w:t>
      23. Әсерлi зат құрамы белгiлi, құрамдас Препараттарды Тiркелушi мәлiметтердi қосымшадағы 4, 7б, 14 үлгiге сай бередi. 
</w:t>
      </w:r>
      <w:r>
        <w:br/>
      </w:r>
      <w:r>
        <w:rPr>
          <w:rFonts w:ascii="Times New Roman"/>
          <w:b w:val="false"/>
          <w:i w:val="false"/>
          <w:color w:val="000000"/>
          <w:sz w:val="28"/>
        </w:rPr>
        <w:t>
      24. Микробиологиялық препараттардың титрi өзгергенде, препаративтiк формасы ауысқанда Тiркелушi мәлiметтердi қосымшадағы 5(3, 5, 6, 9, 17, 20, бөлiмдерiн қоспағанда) 14, 15б, 15в үлгiге сай бередi. 
</w:t>
      </w:r>
      <w:r>
        <w:br/>
      </w:r>
      <w:r>
        <w:rPr>
          <w:rFonts w:ascii="Times New Roman"/>
          <w:b w:val="false"/>
          <w:i w:val="false"/>
          <w:color w:val="000000"/>
          <w:sz w:val="28"/>
        </w:rPr>
        <w:t>
      25. Жаңа белгiсiз әсер етушi заты бар, ТМД мемлекеттерiнде тiркеуде жоқ, бiрақ Халықаралық анықтамаға енген Препарат, Тiркелушi мәлiметтердi Қосымшадағы 3, 6, 12, 14 және 20 үлгiге сай бередi. Препаратты тiркеу Қазақстан Республикасының Денсаулық сақтау iстерi жөнiндегi агенттiгi, Қазақстан Республикасы табиғи ресурстары және Қоршаған ортаны қорғау министрлiгiмен келiсiп жүргiзiледi. 
</w:t>
      </w:r>
      <w:r>
        <w:br/>
      </w:r>
      <w:r>
        <w:rPr>
          <w:rFonts w:ascii="Times New Roman"/>
          <w:b w:val="false"/>
          <w:i w:val="false"/>
          <w:color w:val="000000"/>
          <w:sz w:val="28"/>
        </w:rPr>
        <w:t>
      26. Жаңа белгiсiз әсер етушi заты бар, ТМД елдерiнде өндiрiлетiн препаратқа Тiркелушi мәлiметтердi қосымшадағы 3, 6 - 14 және 20 үлгiге сай бередi. Препаратты тiркеу Қазақстан Республикасының Денсаулық сақтау iстерi жөнiндегi агенттiгi, Қазақстан Республикасы табиғи ресурстары және қоршаған ортаны қорғау министрiлiгiмен келiсiп жүргiзiледі. 
</w:t>
      </w:r>
      <w:r>
        <w:br/>
      </w:r>
      <w:r>
        <w:rPr>
          <w:rFonts w:ascii="Times New Roman"/>
          <w:b w:val="false"/>
          <w:i w:val="false"/>
          <w:color w:val="000000"/>
          <w:sz w:val="28"/>
        </w:rPr>
        <w:t>
      27. Микробиологиялық жаңа препаратты тiркеуге, Тiркелушi мәлiметтердi қосымшадағы 5, 11, 12, 14, 15 және 20 үлгiге сай бередi. Препаратты тiркеу Қазақстан Республикасының Денсаулық сақтау iстерi жөнiндегi агенттiгi, Қазақстан Республикасы табиғи ресурстары және қоршаған ортаны қорғау министрiлiгiмен келiсiп жүргiзiледі. 
</w:t>
      </w:r>
      <w:r>
        <w:br/>
      </w:r>
      <w:r>
        <w:rPr>
          <w:rFonts w:ascii="Times New Roman"/>
          <w:b w:val="false"/>
          <w:i w:val="false"/>
          <w:color w:val="000000"/>
          <w:sz w:val="28"/>
        </w:rPr>
        <w:t>
      28. Санитарлық - гигиеналық нормативтi, тәртiптi өндiрiсте препаратты пайдалануды белгiлеу қосымша 16 көрсетiлген. 
</w:t>
      </w:r>
      <w:r>
        <w:br/>
      </w:r>
      <w:r>
        <w:rPr>
          <w:rFonts w:ascii="Times New Roman"/>
          <w:b w:val="false"/>
          <w:i w:val="false"/>
          <w:color w:val="000000"/>
          <w:sz w:val="28"/>
        </w:rPr>
        <w:t>
      29. Ауыл шаруашылығы өнiмдерiне және қоршаған орта объектiлерiнде кездесетiн метаболитпен олардың қалдықтары құрамын зерттеу, Препаратқа есеп беру қосымша 17 көрсетiлген. 
</w:t>
      </w:r>
      <w:r>
        <w:br/>
      </w:r>
      <w:r>
        <w:rPr>
          <w:rFonts w:ascii="Times New Roman"/>
          <w:b w:val="false"/>
          <w:i w:val="false"/>
          <w:color w:val="000000"/>
          <w:sz w:val="28"/>
        </w:rPr>
        <w:t>
      30. Ауыл шаруашылығы өнiмдердiнде және қоршаған орта объектiлерiнде кездесетiн қалдықтары мөлшерi және метоболиттерiн анықтаудың бiрыңғай талабы Қосымша 18 көрсетiлген. 
</w:t>
      </w:r>
      <w:r>
        <w:br/>
      </w:r>
      <w:r>
        <w:rPr>
          <w:rFonts w:ascii="Times New Roman"/>
          <w:b w:val="false"/>
          <w:i w:val="false"/>
          <w:color w:val="000000"/>
          <w:sz w:val="28"/>
        </w:rPr>
        <w:t>
      31. Препараттардың микромөлшерi, олардың метоболиттерiн анықтап бейiмдеп, мақұлдап және бекiтудiң тәртiбiн iстеу Қосымша 19 көрсетiлген. 
</w:t>
      </w:r>
      <w:r>
        <w:br/>
      </w:r>
      <w:r>
        <w:rPr>
          <w:rFonts w:ascii="Times New Roman"/>
          <w:b w:val="false"/>
          <w:i w:val="false"/>
          <w:color w:val="000000"/>
          <w:sz w:val="28"/>
        </w:rPr>
        <w:t>
      32. Белгiлi себебтермен Препараттың iс қағаздар жинағы толық болмай қысқаша болсада қабылданады. Егер Препаратты тiркеуге дұрыс шешiм қабылданған болса Тiркелушi 3 ай аралығында мiндеттi түрде толық iс қағаздар жинаған өткiзу керек. Орындалмаған жағдайда тiркеуден алынып тасталуы. 
</w:t>
      </w:r>
      <w:r>
        <w:br/>
      </w:r>
      <w:r>
        <w:rPr>
          <w:rFonts w:ascii="Times New Roman"/>
          <w:b w:val="false"/>
          <w:i w:val="false"/>
          <w:color w:val="000000"/>
          <w:sz w:val="28"/>
        </w:rPr>
        <w:t>
      33. Тiркеуге берiлген материалдар қабылданып Ауылшарминi арқылы қаралып экспертиза жүргiзiледi. Экспертизаның жалпы мерзiмi бiр Препарат үшiн 30 күннен аспауы керек. 
</w:t>
      </w:r>
      <w:r>
        <w:br/>
      </w:r>
      <w:r>
        <w:rPr>
          <w:rFonts w:ascii="Times New Roman"/>
          <w:b w:val="false"/>
          <w:i w:val="false"/>
          <w:color w:val="000000"/>
          <w:sz w:val="28"/>
        </w:rPr>
        <w:t>
      34. Жаңа белгiсiз әсер етушi заты бар пестицидтiң санитарлық-гигиеналық сараптамасының нәтижелерi Қазақстан Республикасының Бас мемлекеттiк санитарлық дәрiгерiмен, экологиялық сараптамасының нәтижелерi Қазақстан Республикасының табиғи ресурстары және қоршаған ортаны қорғау министрлiгiмен бекiтiледi. 
</w:t>
      </w:r>
      <w:r>
        <w:br/>
      </w:r>
      <w:r>
        <w:rPr>
          <w:rFonts w:ascii="Times New Roman"/>
          <w:b w:val="false"/>
          <w:i w:val="false"/>
          <w:color w:val="000000"/>
          <w:sz w:val="28"/>
        </w:rPr>
        <w:t>
      Әсер етушi заттары белгiлi және Қазақстан немесе ТМД мемлекеттерiнде тiркелген пестицидтердiң тiркеулiк материалдары жоғарыда көрсетiлген министрлiктер мен ведомстволарда келiсуден өтедi. 
</w:t>
      </w:r>
      <w:r>
        <w:br/>
      </w:r>
      <w:r>
        <w:rPr>
          <w:rFonts w:ascii="Times New Roman"/>
          <w:b w:val="false"/>
          <w:i w:val="false"/>
          <w:color w:val="000000"/>
          <w:sz w:val="28"/>
        </w:rPr>
        <w:t>
      Ыдыс этикеткасының үлгiсi бекiтiлгеннен соң тiркелген пестицидке мемлекеттiк тiркеулiк нөмiр берiледi, Тiркелушiге қосымша 21 сәйкес нысан бойынша тiркеулiк куәлiк берiледi. Тiркеудiң нөмiрi және қайта тiркеудiң күнi арнайы тiзiмдемеге тiркеледi және Ауылшарминi бекiткен Қазақстан Республикасының ауыл және орман шаруашылықтарында қолдануға рұқсат етiлген зиянкестермен, өсiмдiктер ауруларымен және арамшөптермен күресудiң биологиялық және химиялық құралдарының, дефолианттардың және өсiмдiктердiң өсуiн реттегiштерiнiң тiзiмiнде көрсетiледi. 
</w:t>
      </w:r>
      <w:r>
        <w:br/>
      </w:r>
      <w:r>
        <w:rPr>
          <w:rFonts w:ascii="Times New Roman"/>
          <w:b w:val="false"/>
          <w:i w:val="false"/>
          <w:color w:val="000000"/>
          <w:sz w:val="28"/>
        </w:rPr>
        <w:t>
      Пестицидтi мемлекеттiк тiркеу туралы шешiм, тiркеулiк куәлiк берiлген күннен бастап күшiне енедi. Мемлекеттiк тiркеудiң күшiнде болу мерзiмi 5 жыл. 
</w:t>
      </w:r>
      <w:r>
        <w:br/>
      </w:r>
      <w:r>
        <w:rPr>
          <w:rFonts w:ascii="Times New Roman"/>
          <w:b w:val="false"/>
          <w:i w:val="false"/>
          <w:color w:val="000000"/>
          <w:sz w:val="28"/>
        </w:rPr>
        <w:t>
      Өсiмдiктердi қорғаудың химиялық құралдарын мемлекеттiк тiркеу препараттардың далалық тiркеулiк сынауларының нәтижелерi өндiрiсте расталғаннан кейiн жүргiзiледi. Препараттардың өндiрiстiк сынаулардың нәтижелерi Ауыл шаруашылығы министрлiгiнiң аумақтық басқармаларының басшылары қол қойған актiлермен расталуы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толықтырылды - ҚР Ауыл шаруашылық министрлігінің 11.07.2000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35. Пестицидтердi мемлекеттiк тiркеу күнiне толық көлемде ақпарат берілуi мүмкiн емес, бiрақ олардың токсикологиялық-гигиеналық қасиеттерi мен қолдану сферасы тәуекелдiк маңызды емес деп есептеуге мүмкiндiк беретiн болса, 2 жылдық мерзiмге уақытша тiркелуi мүмкiн. 
</w:t>
      </w:r>
      <w:r>
        <w:br/>
      </w:r>
      <w:r>
        <w:rPr>
          <w:rFonts w:ascii="Times New Roman"/>
          <w:b w:val="false"/>
          <w:i w:val="false"/>
          <w:color w:val="000000"/>
          <w:sz w:val="28"/>
        </w:rPr>
        <w:t>
      36. Пестицид уақытша тiркелген жағдайда, Ауылшарминi арқылы препараттың қолдануы,объектiнiң мақсаты және жалпы өсiру алаңы мен дақылдардың жалпы көлемi анықталады. 
</w:t>
      </w:r>
      <w:r>
        <w:br/>
      </w:r>
      <w:r>
        <w:rPr>
          <w:rFonts w:ascii="Times New Roman"/>
          <w:b w:val="false"/>
          <w:i w:val="false"/>
          <w:color w:val="000000"/>
          <w:sz w:val="28"/>
        </w:rPr>
        <w:t>
      37. Пестицидтiң қауiптiлiгi туралы бұрын белгiсiз мәлiметтер алынған кезде мемлекеттiк тiркеу, тiркеудiң мерзiмi аяқталғанға дейiн тоқтатылуы мүмкiн, ол туралы Ауылшарминi сондай шешiм қабылданғаннан кейiн 10 күндiк мерзiмде жазбаша түрде Тiркелушiнi, мүдделi министрлiктер мен ведомстволарды хабардар етедi. 
</w:t>
      </w:r>
      <w:r>
        <w:br/>
      </w:r>
      <w:r>
        <w:rPr>
          <w:rFonts w:ascii="Times New Roman"/>
          <w:b w:val="false"/>
          <w:i w:val="false"/>
          <w:color w:val="000000"/>
          <w:sz w:val="28"/>
        </w:rPr>
        <w:t>
      Егер пестицидтi өндiрудiң технологиясы немесе рецептурасы өзгертiлген болса тiркеу бесжылдық мерзiм өткенше тоқтатылуы немесе шектелуi мүмкiн. 
</w:t>
      </w:r>
      <w:r>
        <w:br/>
      </w:r>
      <w:r>
        <w:rPr>
          <w:rFonts w:ascii="Times New Roman"/>
          <w:b w:val="false"/>
          <w:i w:val="false"/>
          <w:color w:val="000000"/>
          <w:sz w:val="28"/>
        </w:rPr>
        <w:t>
      Пестицидтерге тыйым салу туралы мәлiметтер Қазақстан Республикасының ауыл және орман шаруашылықтарында қолдануға рұқсат етiлген зиянкестермен, өсiмдiктер ауруларымен және арамшөптермен күресудiң биологиялық және химиялық құралдарының, дефолианттардың және өсiмдiктердiң өсуiн реттегiштерiнiң тiзiмiне жылда жасалатын толықтыруларда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Пестицидтердi қайта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Қайта тiркеуге бұрын тiркелген, тiркеу мерзiмi өтiп кеткен пестицидтер жатады. Қайта тiркеу үшiн Ауылшарминiне 2 дана өтiнiш және бұрын берiлген тiркеу материалдарына енгiзiлмеген жаңа материалдар тапсырылады. 
</w:t>
      </w:r>
      <w:r>
        <w:br/>
      </w:r>
      <w:r>
        <w:rPr>
          <w:rFonts w:ascii="Times New Roman"/>
          <w:b w:val="false"/>
          <w:i w:val="false"/>
          <w:color w:val="000000"/>
          <w:sz w:val="28"/>
        </w:rPr>
        <w:t>
      Қайта тiркеу пестицидтердi мемлекеттiк тiркеу үшiн көзделген тәртiппен жүзеге асырылады.
</w:t>
      </w:r>
      <w:r>
        <w:br/>
      </w:r>
      <w:r>
        <w:rPr>
          <w:rFonts w:ascii="Times New Roman"/>
          <w:b w:val="false"/>
          <w:i w:val="false"/>
          <w:color w:val="000000"/>
          <w:sz w:val="28"/>
        </w:rPr>
        <w:t>
      39. Қайта тiркеуге олардың қауiпсiздiгi немесе жеткiлiксiз тиiмдiлiгi туралы бұрын белгiсiз мәлiметтер алынған пестицидтер жатпайды.
</w:t>
      </w:r>
      <w:r>
        <w:br/>
      </w:r>
      <w:r>
        <w:rPr>
          <w:rFonts w:ascii="Times New Roman"/>
          <w:b w:val="false"/>
          <w:i w:val="false"/>
          <w:color w:val="000000"/>
          <w:sz w:val="28"/>
        </w:rPr>
        <w:t>
      40. Тiркеушi Ауылшарминiне препараттың құрамындағы барлық өзгерiстер туралы және оның қауiптiлiгi жөнiнде жаңа мәлiметтердiң пайда болуы туралы ақпарат беруге мiндеттi.
</w:t>
      </w:r>
      <w:r>
        <w:br/>
      </w:r>
      <w:r>
        <w:rPr>
          <w:rFonts w:ascii="Times New Roman"/>
          <w:b w:val="false"/>
          <w:i w:val="false"/>
          <w:color w:val="000000"/>
          <w:sz w:val="28"/>
        </w:rPr>
        <w:t>
      41. Препаративтiк форманың компоненттерiнiң құрамы мен мазмұны өзгерiп соған байланысты тiркелген шығын мөлшерiн анықтау қажеттiлiгi туындаған жағдайда Ауылшарминi қосымша зерттеулер өткiзудi талап етуi мүмкiн. Осы зерттеулердi қаржыландыру Тiркелушiнiң есебiнен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қолдану үшiн рұқсат етiлген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пестицидтердiң тiзiмiн баспадан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Мемлекеттiк тiркеу нәтижелерi бойынша Ауылшарминi Қазақстан Республикасында қолдану үшiн рұқсат етiлген пестицидтердiң тiзiмiн 5 жылда бiр рет, жаңа тiркелген пестицидтер туралы, сондай-ақ пайдалануға тиым салынған немесе қолдануы шектелген препараттар туралы оған толықтыруларды жыл сайын әзiрлейдi және баспадан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Пестицидтердi пайдаланудың сипаттамасы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|Саудалық атауы,|Препараттың|Дақыл,   |Зиянды§§|Өңдеу  |Өнімді 
</w:t>
      </w:r>
      <w:r>
        <w:br/>
      </w:r>
      <w:r>
        <w:rPr>
          <w:rFonts w:ascii="Times New Roman"/>
          <w:b w:val="false"/>
          <w:i w:val="false"/>
          <w:color w:val="000000"/>
          <w:sz w:val="28"/>
        </w:rPr>
        <w:t>
N  |препаративтік  |  қолдану  |өңделетін|организм|мезгілі|жинаған.
</w:t>
      </w:r>
      <w:r>
        <w:br/>
      </w:r>
      <w:r>
        <w:rPr>
          <w:rFonts w:ascii="Times New Roman"/>
          <w:b w:val="false"/>
          <w:i w:val="false"/>
          <w:color w:val="000000"/>
          <w:sz w:val="28"/>
        </w:rPr>
        <w:t>
р/н|формасы,әсерлі |мөлшері    |объекті §|        |тәсілі,|ғадейін. 
</w:t>
      </w:r>
      <w:r>
        <w:br/>
      </w:r>
      <w:r>
        <w:rPr>
          <w:rFonts w:ascii="Times New Roman"/>
          <w:b w:val="false"/>
          <w:i w:val="false"/>
          <w:color w:val="000000"/>
          <w:sz w:val="28"/>
        </w:rPr>
        <w:t>
   |заты,фирмасы   |(л/т,л/га  |         |        |шектелуі|гі, соң
</w:t>
      </w:r>
      <w:r>
        <w:br/>
      </w:r>
      <w:r>
        <w:rPr>
          <w:rFonts w:ascii="Times New Roman"/>
          <w:b w:val="false"/>
          <w:i w:val="false"/>
          <w:color w:val="000000"/>
          <w:sz w:val="28"/>
        </w:rPr>
        <w:t>
   |               |кг/т,кг/га)|         |        |       |санының
</w:t>
      </w:r>
      <w:r>
        <w:br/>
      </w:r>
      <w:r>
        <w:rPr>
          <w:rFonts w:ascii="Times New Roman"/>
          <w:b w:val="false"/>
          <w:i w:val="false"/>
          <w:color w:val="000000"/>
          <w:sz w:val="28"/>
        </w:rPr>
        <w:t>
   |               |           |         |        |       ималдығын
</w:t>
      </w:r>
      <w:r>
        <w:br/>
      </w:r>
      <w:r>
        <w:rPr>
          <w:rFonts w:ascii="Times New Roman"/>
          <w:b w:val="false"/>
          <w:i w:val="false"/>
          <w:color w:val="000000"/>
          <w:sz w:val="28"/>
        </w:rPr>
        <w:t>
   |               |           |         |        |       |көрсетеді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Тiркелушiнiң өтiнiшi.
</w:t>
      </w:r>
      <w:r>
        <w:br/>
      </w:r>
      <w:r>
        <w:rPr>
          <w:rFonts w:ascii="Times New Roman"/>
          <w:b w:val="false"/>
          <w:i w:val="false"/>
          <w:color w:val="000000"/>
          <w:sz w:val="28"/>
        </w:rPr>
        <w:t>
     2. Тiркелушi (атауы, мекен-жайы, телефондары, факсы)
</w:t>
      </w:r>
      <w:r>
        <w:br/>
      </w:r>
      <w:r>
        <w:rPr>
          <w:rFonts w:ascii="Times New Roman"/>
          <w:b w:val="false"/>
          <w:i w:val="false"/>
          <w:color w:val="000000"/>
          <w:sz w:val="28"/>
        </w:rPr>
        <w:t>
     3. Қолдану аясы (қандай дақылдарда тiркеу көзделедi, зиянды
</w:t>
      </w:r>
      <w:r>
        <w:br/>
      </w:r>
      <w:r>
        <w:rPr>
          <w:rFonts w:ascii="Times New Roman"/>
          <w:b w:val="false"/>
          <w:i w:val="false"/>
          <w:color w:val="000000"/>
          <w:sz w:val="28"/>
        </w:rPr>
        <w:t>
        объект, латынша атауы).
</w:t>
      </w:r>
      <w:r>
        <w:br/>
      </w:r>
      <w:r>
        <w:rPr>
          <w:rFonts w:ascii="Times New Roman"/>
          <w:b w:val="false"/>
          <w:i w:val="false"/>
          <w:color w:val="000000"/>
          <w:sz w:val="28"/>
        </w:rPr>
        <w:t>
     4. Ұсынылған қолдану мөлшерi және қолдану тәсiлi.
</w:t>
      </w:r>
      <w:r>
        <w:br/>
      </w:r>
      <w:r>
        <w:rPr>
          <w:rFonts w:ascii="Times New Roman"/>
          <w:b w:val="false"/>
          <w:i w:val="false"/>
          <w:color w:val="000000"/>
          <w:sz w:val="28"/>
        </w:rPr>
        <w:t>
     5. Ұсынылған қолдану регламенттерi (өңдеудi жүргiзу мерзiмi,
</w:t>
      </w:r>
      <w:r>
        <w:br/>
      </w:r>
      <w:r>
        <w:rPr>
          <w:rFonts w:ascii="Times New Roman"/>
          <w:b w:val="false"/>
          <w:i w:val="false"/>
          <w:color w:val="000000"/>
          <w:sz w:val="28"/>
        </w:rPr>
        <w:t>
        өңдеу арасындағы интервал).
</w:t>
      </w:r>
      <w:r>
        <w:br/>
      </w:r>
      <w:r>
        <w:rPr>
          <w:rFonts w:ascii="Times New Roman"/>
          <w:b w:val="false"/>
          <w:i w:val="false"/>
          <w:color w:val="000000"/>
          <w:sz w:val="28"/>
        </w:rPr>
        <w:t>
     6. Ұсынылған күту мерзiмi (өнiмдi жинауға дейiн күнмен есептегенде).
</w:t>
      </w:r>
      <w:r>
        <w:br/>
      </w:r>
      <w:r>
        <w:rPr>
          <w:rFonts w:ascii="Times New Roman"/>
          <w:b w:val="false"/>
          <w:i w:val="false"/>
          <w:color w:val="000000"/>
          <w:sz w:val="28"/>
        </w:rPr>
        <w:t>
     7. Биологиалық және шаруашылық тиiмдiлiгi (далалық сынауларда).
</w:t>
      </w:r>
      <w:r>
        <w:br/>
      </w:r>
      <w:r>
        <w:rPr>
          <w:rFonts w:ascii="Times New Roman"/>
          <w:b w:val="false"/>
          <w:i w:val="false"/>
          <w:color w:val="000000"/>
          <w:sz w:val="28"/>
        </w:rPr>
        <w:t>
     8. Басқа елдердегi қалдық мөлшерiн айқындаудың нәтижелерi,
</w:t>
      </w:r>
      <w:r>
        <w:br/>
      </w:r>
      <w:r>
        <w:rPr>
          <w:rFonts w:ascii="Times New Roman"/>
          <w:b w:val="false"/>
          <w:i w:val="false"/>
          <w:color w:val="000000"/>
          <w:sz w:val="28"/>
        </w:rPr>
        <w:t>
және биологиялық бағалау нәтижерелi (егер бар болса).
</w:t>
      </w:r>
      <w:r>
        <w:br/>
      </w:r>
      <w:r>
        <w:rPr>
          <w:rFonts w:ascii="Times New Roman"/>
          <w:b w:val="false"/>
          <w:i w:val="false"/>
          <w:color w:val="000000"/>
          <w:sz w:val="28"/>
        </w:rPr>
        <w:t>
     9. Ауыл шаруашылық өнiмдерiнде препараттың қалдығын анықтаудың
</w:t>
      </w:r>
      <w:r>
        <w:br/>
      </w:r>
      <w:r>
        <w:rPr>
          <w:rFonts w:ascii="Times New Roman"/>
          <w:b w:val="false"/>
          <w:i w:val="false"/>
          <w:color w:val="000000"/>
          <w:sz w:val="28"/>
        </w:rPr>
        <w:t>
        әдiстемесi (тiркеуге арналған дақылға).
</w:t>
      </w:r>
      <w:r>
        <w:br/>
      </w:r>
      <w:r>
        <w:rPr>
          <w:rFonts w:ascii="Times New Roman"/>
          <w:b w:val="false"/>
          <w:i w:val="false"/>
          <w:color w:val="000000"/>
          <w:sz w:val="28"/>
        </w:rPr>
        <w:t>
     10. Препараттың ауыл шаруашылығы азықтарындағы максималды мүмкiн деңгейi (қандай дақылдарға тiркеу көзделедi). 
</w:t>
      </w:r>
      <w:r>
        <w:br/>
      </w:r>
      <w:r>
        <w:rPr>
          <w:rFonts w:ascii="Times New Roman"/>
          <w:b w:val="false"/>
          <w:i w:val="false"/>
          <w:color w:val="000000"/>
          <w:sz w:val="28"/>
        </w:rPr>
        <w:t>
     11. Басқа мемлекеттердегi нәтежелерi (керектiгiнне қарай).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Тiркелушiнiң өтiнiшi.
</w:t>
      </w:r>
      <w:r>
        <w:br/>
      </w:r>
      <w:r>
        <w:rPr>
          <w:rFonts w:ascii="Times New Roman"/>
          <w:b w:val="false"/>
          <w:i w:val="false"/>
          <w:color w:val="000000"/>
          <w:sz w:val="28"/>
        </w:rPr>
        <w:t>
     2. Тiркелушi (атауы, мекен-жайы, телефондары, факсы).
</w:t>
      </w:r>
      <w:r>
        <w:br/>
      </w:r>
      <w:r>
        <w:rPr>
          <w:rFonts w:ascii="Times New Roman"/>
          <w:b w:val="false"/>
          <w:i w:val="false"/>
          <w:color w:val="000000"/>
          <w:sz w:val="28"/>
        </w:rPr>
        <w:t>
     3. Өнiмдi өндiрушi және әсерлi заты (атауы, мекен-жайы, телефондары, факсы).
</w:t>
      </w:r>
      <w:r>
        <w:br/>
      </w:r>
      <w:r>
        <w:rPr>
          <w:rFonts w:ascii="Times New Roman"/>
          <w:b w:val="false"/>
          <w:i w:val="false"/>
          <w:color w:val="000000"/>
          <w:sz w:val="28"/>
        </w:rPr>
        <w:t>
     4. Айырмашлық атауы (саудалық), белгiлi синонимы.
</w:t>
      </w:r>
      <w:r>
        <w:br/>
      </w:r>
      <w:r>
        <w:rPr>
          <w:rFonts w:ascii="Times New Roman"/>
          <w:b w:val="false"/>
          <w:i w:val="false"/>
          <w:color w:val="000000"/>
          <w:sz w:val="28"/>
        </w:rPr>
        <w:t>
     5. Препаративтiк формасы және әсерлi затының құрамы (г/л немесе г/кг).
</w:t>
      </w:r>
      <w:r>
        <w:br/>
      </w:r>
      <w:r>
        <w:rPr>
          <w:rFonts w:ascii="Times New Roman"/>
          <w:b w:val="false"/>
          <w:i w:val="false"/>
          <w:color w:val="000000"/>
          <w:sz w:val="28"/>
        </w:rPr>
        <w:t>
     6. Қолдану аясы (қандай дақылдарда тiркеу көзделедi, зиянды
</w:t>
      </w:r>
      <w:r>
        <w:br/>
      </w:r>
      <w:r>
        <w:rPr>
          <w:rFonts w:ascii="Times New Roman"/>
          <w:b w:val="false"/>
          <w:i w:val="false"/>
          <w:color w:val="000000"/>
          <w:sz w:val="28"/>
        </w:rPr>
        <w:t>
        объект, латынша атауы).
</w:t>
      </w:r>
      <w:r>
        <w:br/>
      </w:r>
      <w:r>
        <w:rPr>
          <w:rFonts w:ascii="Times New Roman"/>
          <w:b w:val="false"/>
          <w:i w:val="false"/>
          <w:color w:val="000000"/>
          <w:sz w:val="28"/>
        </w:rPr>
        <w:t>
     7. Ұсынылған қолдану мөлшерi және қолдану тәсiлi.
</w:t>
      </w:r>
      <w:r>
        <w:br/>
      </w:r>
      <w:r>
        <w:rPr>
          <w:rFonts w:ascii="Times New Roman"/>
          <w:b w:val="false"/>
          <w:i w:val="false"/>
          <w:color w:val="000000"/>
          <w:sz w:val="28"/>
        </w:rPr>
        <w:t>
     8. Ұсынылған қолдану регламенттерi (өңдеудi жүргiзу мерзiмi, өңдеу арасындағы интервал).
</w:t>
      </w:r>
      <w:r>
        <w:br/>
      </w:r>
      <w:r>
        <w:rPr>
          <w:rFonts w:ascii="Times New Roman"/>
          <w:b w:val="false"/>
          <w:i w:val="false"/>
          <w:color w:val="000000"/>
          <w:sz w:val="28"/>
        </w:rPr>
        <w:t>
     9. Ұсынылған күту мерзiмi (өнiмдi жинауға дейiн күнмен есептегенде).
</w:t>
      </w:r>
      <w:r>
        <w:br/>
      </w:r>
      <w:r>
        <w:rPr>
          <w:rFonts w:ascii="Times New Roman"/>
          <w:b w:val="false"/>
          <w:i w:val="false"/>
          <w:color w:val="000000"/>
          <w:sz w:val="28"/>
        </w:rPr>
        <w:t>
     10. Биологиалық және шаруашылық тиiмдiлiгi (далалық сынауларда).
</w:t>
      </w:r>
      <w:r>
        <w:br/>
      </w:r>
      <w:r>
        <w:rPr>
          <w:rFonts w:ascii="Times New Roman"/>
          <w:b w:val="false"/>
          <w:i w:val="false"/>
          <w:color w:val="000000"/>
          <w:sz w:val="28"/>
        </w:rPr>
        <w:t>
     11. Басқа елдердегi қалдықты мөлшерiн айқындаудың нәтежелерi, және биологиялық бағалау нәтежелерi (егер бар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Тiркелушiнiң өтiнiшi.
</w:t>
      </w:r>
      <w:r>
        <w:br/>
      </w:r>
      <w:r>
        <w:rPr>
          <w:rFonts w:ascii="Times New Roman"/>
          <w:b w:val="false"/>
          <w:i w:val="false"/>
          <w:color w:val="000000"/>
          <w:sz w:val="28"/>
        </w:rPr>
        <w:t>
     2. Тiркелушi (атауы, мекен-жайы, телефондары, факсы).
</w:t>
      </w:r>
      <w:r>
        <w:br/>
      </w:r>
      <w:r>
        <w:rPr>
          <w:rFonts w:ascii="Times New Roman"/>
          <w:b w:val="false"/>
          <w:i w:val="false"/>
          <w:color w:val="000000"/>
          <w:sz w:val="28"/>
        </w:rPr>
        <w:t>
     3. Өнiмдi өндiрушi және әсерлi заты (атауы, мекен-жайы, телефондары, факсы).
</w:t>
      </w:r>
      <w:r>
        <w:br/>
      </w:r>
      <w:r>
        <w:rPr>
          <w:rFonts w:ascii="Times New Roman"/>
          <w:b w:val="false"/>
          <w:i w:val="false"/>
          <w:color w:val="000000"/>
          <w:sz w:val="28"/>
        </w:rPr>
        <w:t>
     4. Айырмашлық атауы (саудалық).
</w:t>
      </w:r>
      <w:r>
        <w:br/>
      </w:r>
      <w:r>
        <w:rPr>
          <w:rFonts w:ascii="Times New Roman"/>
          <w:b w:val="false"/>
          <w:i w:val="false"/>
          <w:color w:val="000000"/>
          <w:sz w:val="28"/>
        </w:rPr>
        <w:t>
     5. Препаративтiк формасы және әсерлi затының құрамы (г/л немесе г/кг).
</w:t>
      </w:r>
      <w:r>
        <w:br/>
      </w:r>
      <w:r>
        <w:rPr>
          <w:rFonts w:ascii="Times New Roman"/>
          <w:b w:val="false"/>
          <w:i w:val="false"/>
          <w:color w:val="000000"/>
          <w:sz w:val="28"/>
        </w:rPr>
        <w:t>
     6. Қолдану аясы (қандай дақылдарда тiркеу көзделедi, зиянды объект, латынша атауы).
</w:t>
      </w:r>
      <w:r>
        <w:br/>
      </w:r>
      <w:r>
        <w:rPr>
          <w:rFonts w:ascii="Times New Roman"/>
          <w:b w:val="false"/>
          <w:i w:val="false"/>
          <w:color w:val="000000"/>
          <w:sz w:val="28"/>
        </w:rPr>
        <w:t>
     7. Ұсынылған қолдану мөлшерi және қолдану тәсiлi.   
</w:t>
      </w:r>
      <w:r>
        <w:br/>
      </w:r>
      <w:r>
        <w:rPr>
          <w:rFonts w:ascii="Times New Roman"/>
          <w:b w:val="false"/>
          <w:i w:val="false"/>
          <w:color w:val="000000"/>
          <w:sz w:val="28"/>
        </w:rPr>
        <w:t>
     8. Ұсынылған қолдану регламенттерi (өңдеудi жүргiзу мерзiмi, өңдеу арасындағы интервал).
</w:t>
      </w:r>
      <w:r>
        <w:br/>
      </w:r>
      <w:r>
        <w:rPr>
          <w:rFonts w:ascii="Times New Roman"/>
          <w:b w:val="false"/>
          <w:i w:val="false"/>
          <w:color w:val="000000"/>
          <w:sz w:val="28"/>
        </w:rPr>
        <w:t>
     9. Ұсынылған күту мерзiмi (өнiмдi жинауға дейiн күнмен есептегенде).
</w:t>
      </w:r>
      <w:r>
        <w:br/>
      </w:r>
      <w:r>
        <w:rPr>
          <w:rFonts w:ascii="Times New Roman"/>
          <w:b w:val="false"/>
          <w:i w:val="false"/>
          <w:color w:val="000000"/>
          <w:sz w:val="28"/>
        </w:rPr>
        <w:t>
     10. Биологиалық және шаруашылық тиiмдiлiгi (далалық сынауларда).
</w:t>
      </w:r>
      <w:r>
        <w:br/>
      </w:r>
      <w:r>
        <w:rPr>
          <w:rFonts w:ascii="Times New Roman"/>
          <w:b w:val="false"/>
          <w:i w:val="false"/>
          <w:color w:val="000000"/>
          <w:sz w:val="28"/>
        </w:rPr>
        <w:t>
     11. Дақылдық фитотоксичносы, толерантносы.
</w:t>
      </w:r>
      <w:r>
        <w:br/>
      </w:r>
      <w:r>
        <w:rPr>
          <w:rFonts w:ascii="Times New Roman"/>
          <w:b w:val="false"/>
          <w:i w:val="false"/>
          <w:color w:val="000000"/>
          <w:sz w:val="28"/>
        </w:rPr>
        <w:t>
     12. Басқа Препаратпен қосылуы.
</w:t>
      </w:r>
      <w:r>
        <w:br/>
      </w:r>
      <w:r>
        <w:rPr>
          <w:rFonts w:ascii="Times New Roman"/>
          <w:b w:val="false"/>
          <w:i w:val="false"/>
          <w:color w:val="000000"/>
          <w:sz w:val="28"/>
        </w:rPr>
        <w:t>
     13. Басқа елдердегi қалдықты мөлшерiн айқындаудың нәтежелерi, және биологиялық бағалау нәтежелерi (егер бар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Тiркелушiнiң өтiнiшi.
</w:t>
      </w:r>
      <w:r>
        <w:br/>
      </w:r>
      <w:r>
        <w:rPr>
          <w:rFonts w:ascii="Times New Roman"/>
          <w:b w:val="false"/>
          <w:i w:val="false"/>
          <w:color w:val="000000"/>
          <w:sz w:val="28"/>
        </w:rPr>
        <w:t>
     2. Тiркелушi (атауы, мекен-жайы, телефондары, факсы).
</w:t>
      </w:r>
      <w:r>
        <w:br/>
      </w:r>
      <w:r>
        <w:rPr>
          <w:rFonts w:ascii="Times New Roman"/>
          <w:b w:val="false"/>
          <w:i w:val="false"/>
          <w:color w:val="000000"/>
          <w:sz w:val="28"/>
        </w:rPr>
        <w:t>
     3. Әсерлi заты және өнiмдi өндiрушi (атауы, мекен-жайы, телефондары, факсы).
</w:t>
      </w:r>
      <w:r>
        <w:br/>
      </w:r>
      <w:r>
        <w:rPr>
          <w:rFonts w:ascii="Times New Roman"/>
          <w:b w:val="false"/>
          <w:i w:val="false"/>
          <w:color w:val="000000"/>
          <w:sz w:val="28"/>
        </w:rPr>
        <w:t>
     4. Айырмашлық атауы (саудалық).
</w:t>
      </w:r>
      <w:r>
        <w:br/>
      </w:r>
      <w:r>
        <w:rPr>
          <w:rFonts w:ascii="Times New Roman"/>
          <w:b w:val="false"/>
          <w:i w:val="false"/>
          <w:color w:val="000000"/>
          <w:sz w:val="28"/>
        </w:rPr>
        <w:t>
     5. Әр әсерлi затының қолдануы.
</w:t>
      </w:r>
      <w:r>
        <w:br/>
      </w:r>
      <w:r>
        <w:rPr>
          <w:rFonts w:ascii="Times New Roman"/>
          <w:b w:val="false"/>
          <w:i w:val="false"/>
          <w:color w:val="000000"/>
          <w:sz w:val="28"/>
        </w:rPr>
        <w:t>
     6. Препаративтiк формасы және әсерлi затының құрамы (г/л немесе г/кг). 
</w:t>
      </w:r>
      <w:r>
        <w:br/>
      </w:r>
      <w:r>
        <w:rPr>
          <w:rFonts w:ascii="Times New Roman"/>
          <w:b w:val="false"/>
          <w:i w:val="false"/>
          <w:color w:val="000000"/>
          <w:sz w:val="28"/>
        </w:rPr>
        <w:t>
     7. Препарат құрамы (% құрамы, толықтырғыштар, эмульгаторлар,
</w:t>
      </w:r>
      <w:r>
        <w:br/>
      </w:r>
      <w:r>
        <w:rPr>
          <w:rFonts w:ascii="Times New Roman"/>
          <w:b w:val="false"/>
          <w:i w:val="false"/>
          <w:color w:val="000000"/>
          <w:sz w:val="28"/>
        </w:rPr>
        <w:t>
стабилизаторлар, ерiткiштер).
</w:t>
      </w:r>
      <w:r>
        <w:br/>
      </w:r>
      <w:r>
        <w:rPr>
          <w:rFonts w:ascii="Times New Roman"/>
          <w:b w:val="false"/>
          <w:i w:val="false"/>
          <w:color w:val="000000"/>
          <w:sz w:val="28"/>
        </w:rPr>
        <w:t>
     8. Қолдану аясы (қандай дақылдарда тiркеу көзделедi, зиянды объект, латынша атауы).
</w:t>
      </w:r>
      <w:r>
        <w:br/>
      </w:r>
      <w:r>
        <w:rPr>
          <w:rFonts w:ascii="Times New Roman"/>
          <w:b w:val="false"/>
          <w:i w:val="false"/>
          <w:color w:val="000000"/>
          <w:sz w:val="28"/>
        </w:rPr>
        <w:t>
     9. Ұсынылған қолдану мөлшерi және қолдану тәсiлi.
</w:t>
      </w:r>
      <w:r>
        <w:br/>
      </w:r>
      <w:r>
        <w:rPr>
          <w:rFonts w:ascii="Times New Roman"/>
          <w:b w:val="false"/>
          <w:i w:val="false"/>
          <w:color w:val="000000"/>
          <w:sz w:val="28"/>
        </w:rPr>
        <w:t>
     10. Ұсынылған қолдану регламенттерi (өңдеудi жүргiзу мерзiмi, өңдеу арасындағы интервал). 
</w:t>
      </w:r>
      <w:r>
        <w:br/>
      </w:r>
      <w:r>
        <w:rPr>
          <w:rFonts w:ascii="Times New Roman"/>
          <w:b w:val="false"/>
          <w:i w:val="false"/>
          <w:color w:val="000000"/>
          <w:sz w:val="28"/>
        </w:rPr>
        <w:t>
     11. Ұсынылған күту мерзiмi (өнiмдi жинауға дейiн күнмен есептегенде). 
</w:t>
      </w:r>
      <w:r>
        <w:br/>
      </w:r>
      <w:r>
        <w:rPr>
          <w:rFonts w:ascii="Times New Roman"/>
          <w:b w:val="false"/>
          <w:i w:val="false"/>
          <w:color w:val="000000"/>
          <w:sz w:val="28"/>
        </w:rPr>
        <w:t>
     12. Биологиалық және шаруашылық тиiмдiлiгi (далалық сынауларда).  
</w:t>
      </w:r>
      <w:r>
        <w:br/>
      </w:r>
      <w:r>
        <w:rPr>
          <w:rFonts w:ascii="Times New Roman"/>
          <w:b w:val="false"/>
          <w:i w:val="false"/>
          <w:color w:val="000000"/>
          <w:sz w:val="28"/>
        </w:rPr>
        <w:t>
     13. Басқа елдердегi қалдықты мөлшерiн айқындаудың нәтежелерi, және биологиялық бағалау нәтижелерi (егер бар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МИКРОБИОЛОГИЯЛЫҚ ПРЕПАРАТТАР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Препаративтiк формасы және белсендi ингредиенттiң құрамы және қасиетi туралы мәлiмет (бактериальды, саңырауқұлақ, вирус, микроспороидалды препараттар, азық есебiнде өмiр сүруге қабiлеттi микроорганизмдер).
</w:t>
      </w:r>
      <w:r>
        <w:br/>
      </w:r>
      <w:r>
        <w:rPr>
          <w:rFonts w:ascii="Times New Roman"/>
          <w:b w:val="false"/>
          <w:i w:val="false"/>
          <w:color w:val="000000"/>
          <w:sz w:val="28"/>
        </w:rPr>
        <w:t>
     Штамма-продуцента қасиетi.
</w:t>
      </w:r>
      <w:r>
        <w:br/>
      </w:r>
      <w:r>
        <w:rPr>
          <w:rFonts w:ascii="Times New Roman"/>
          <w:b w:val="false"/>
          <w:i w:val="false"/>
          <w:color w:val="000000"/>
          <w:sz w:val="28"/>
        </w:rPr>
        <w:t>
     1. Микроорганизмнiң түрлiк атауы (латынша атауы).
</w:t>
      </w:r>
      <w:r>
        <w:br/>
      </w:r>
      <w:r>
        <w:rPr>
          <w:rFonts w:ascii="Times New Roman"/>
          <w:b w:val="false"/>
          <w:i w:val="false"/>
          <w:color w:val="000000"/>
          <w:sz w:val="28"/>
        </w:rPr>
        <w:t>
     2. Штамма атауы немесе нөмерi (изолята).
</w:t>
      </w:r>
      <w:r>
        <w:br/>
      </w:r>
      <w:r>
        <w:rPr>
          <w:rFonts w:ascii="Times New Roman"/>
          <w:b w:val="false"/>
          <w:i w:val="false"/>
          <w:color w:val="000000"/>
          <w:sz w:val="28"/>
        </w:rPr>
        <w:t>
     3. Штамма бөлiну көзi
</w:t>
      </w:r>
      <w:r>
        <w:br/>
      </w:r>
      <w:r>
        <w:rPr>
          <w:rFonts w:ascii="Times New Roman"/>
          <w:b w:val="false"/>
          <w:i w:val="false"/>
          <w:color w:val="000000"/>
          <w:sz w:val="28"/>
        </w:rPr>
        <w:t>
     4. Культуральды-морфологиялық және биохимиялық қасиеттерiн тесты арқылы теңестiру, дұрыстау (мекемесiн көрсету теңестiрген)
</w:t>
      </w:r>
      <w:r>
        <w:br/>
      </w:r>
      <w:r>
        <w:rPr>
          <w:rFonts w:ascii="Times New Roman"/>
          <w:b w:val="false"/>
          <w:i w:val="false"/>
          <w:color w:val="000000"/>
          <w:sz w:val="28"/>
        </w:rPr>
        <w:t>
     5. Зиянды объектiге қатысты патогенность немесе қарама-қайшылық.
</w:t>
      </w:r>
      <w:r>
        <w:br/>
      </w:r>
      <w:r>
        <w:rPr>
          <w:rFonts w:ascii="Times New Roman"/>
          <w:b w:val="false"/>
          <w:i w:val="false"/>
          <w:color w:val="000000"/>
          <w:sz w:val="28"/>
        </w:rPr>
        <w:t>
     6. Бұрыннан белгiлi штамма түрiнен айырмашылығы (оның iшiнде шетелде).
</w:t>
      </w:r>
      <w:r>
        <w:br/>
      </w:r>
      <w:r>
        <w:rPr>
          <w:rFonts w:ascii="Times New Roman"/>
          <w:b w:val="false"/>
          <w:i w:val="false"/>
          <w:color w:val="000000"/>
          <w:sz w:val="28"/>
        </w:rPr>
        <w:t>
     7. Сол түрдегi микроорганизмдердiң басқа штамма клеткалары
</w:t>
      </w:r>
      <w:r>
        <w:br/>
      </w:r>
      <w:r>
        <w:rPr>
          <w:rFonts w:ascii="Times New Roman"/>
          <w:b w:val="false"/>
          <w:i w:val="false"/>
          <w:color w:val="000000"/>
          <w:sz w:val="28"/>
        </w:rPr>
        <w:t>
лизирующии фагаға қатысы.
</w:t>
      </w:r>
      <w:r>
        <w:br/>
      </w:r>
      <w:r>
        <w:rPr>
          <w:rFonts w:ascii="Times New Roman"/>
          <w:b w:val="false"/>
          <w:i w:val="false"/>
          <w:color w:val="000000"/>
          <w:sz w:val="28"/>
        </w:rPr>
        <w:t>
     8. Штаммаларды сақтаудың ортасы және жағдайы тәсiлi.
</w:t>
      </w:r>
      <w:r>
        <w:br/>
      </w:r>
      <w:r>
        <w:rPr>
          <w:rFonts w:ascii="Times New Roman"/>
          <w:b w:val="false"/>
          <w:i w:val="false"/>
          <w:color w:val="000000"/>
          <w:sz w:val="28"/>
        </w:rPr>
        <w:t>
     9. микрооганизмдердiң көбею ортасы және жағдайы тәсiлi.
</w:t>
      </w:r>
      <w:r>
        <w:br/>
      </w:r>
      <w:r>
        <w:rPr>
          <w:rFonts w:ascii="Times New Roman"/>
          <w:b w:val="false"/>
          <w:i w:val="false"/>
          <w:color w:val="000000"/>
          <w:sz w:val="28"/>
        </w:rPr>
        <w:t>
     10. Микробты ассоциацияда қоршаған ортада және биоматериалда
</w:t>
      </w:r>
      <w:r>
        <w:br/>
      </w:r>
      <w:r>
        <w:rPr>
          <w:rFonts w:ascii="Times New Roman"/>
          <w:b w:val="false"/>
          <w:i w:val="false"/>
          <w:color w:val="000000"/>
          <w:sz w:val="28"/>
        </w:rPr>
        <w:t>
микроорганизмдердi табудың тәсiлi.
</w:t>
      </w:r>
      <w:r>
        <w:br/>
      </w:r>
      <w:r>
        <w:rPr>
          <w:rFonts w:ascii="Times New Roman"/>
          <w:b w:val="false"/>
          <w:i w:val="false"/>
          <w:color w:val="000000"/>
          <w:sz w:val="28"/>
        </w:rPr>
        <w:t>
     11. Азық, синтезделген штамма (химиялық құрлысы, структуралық 
</w:t>
      </w:r>
      <w:r>
        <w:br/>
      </w:r>
      <w:r>
        <w:rPr>
          <w:rFonts w:ascii="Times New Roman"/>
          <w:b w:val="false"/>
          <w:i w:val="false"/>
          <w:color w:val="000000"/>
          <w:sz w:val="28"/>
        </w:rPr>
        <w:t>
формуласы, тұрақтылығы, қалдығын анықтау тәсiлi).
</w:t>
      </w:r>
      <w:r>
        <w:br/>
      </w:r>
      <w:r>
        <w:rPr>
          <w:rFonts w:ascii="Times New Roman"/>
          <w:b w:val="false"/>
          <w:i w:val="false"/>
          <w:color w:val="000000"/>
          <w:sz w:val="28"/>
        </w:rPr>
        <w:t>
     12. Препарат құрамы: әсерлi құрам басы (титр тiрi клетка немесе тiршiлiкке бейiмденген азық, вирустық өнiм, кiрiстiру) көмекшi заттың және оның қолдануы.
</w:t>
      </w:r>
      <w:r>
        <w:br/>
      </w:r>
      <w:r>
        <w:rPr>
          <w:rFonts w:ascii="Times New Roman"/>
          <w:b w:val="false"/>
          <w:i w:val="false"/>
          <w:color w:val="000000"/>
          <w:sz w:val="28"/>
        </w:rPr>
        <w:t>
     13. Агрегаттық күйi.
</w:t>
      </w:r>
      <w:r>
        <w:br/>
      </w:r>
      <w:r>
        <w:rPr>
          <w:rFonts w:ascii="Times New Roman"/>
          <w:b w:val="false"/>
          <w:i w:val="false"/>
          <w:color w:val="000000"/>
          <w:sz w:val="28"/>
        </w:rPr>
        <w:t>
     14. Сулануы.
</w:t>
      </w:r>
      <w:r>
        <w:br/>
      </w:r>
      <w:r>
        <w:rPr>
          <w:rFonts w:ascii="Times New Roman"/>
          <w:b w:val="false"/>
          <w:i w:val="false"/>
          <w:color w:val="000000"/>
          <w:sz w:val="28"/>
        </w:rPr>
        <w:t>
     15. Ылғалды ұстауы.
</w:t>
      </w:r>
      <w:r>
        <w:br/>
      </w:r>
      <w:r>
        <w:rPr>
          <w:rFonts w:ascii="Times New Roman"/>
          <w:b w:val="false"/>
          <w:i w:val="false"/>
          <w:color w:val="000000"/>
          <w:sz w:val="28"/>
        </w:rPr>
        <w:t>
     16. Бөтен микрофлораны ұстауы.
</w:t>
      </w:r>
      <w:r>
        <w:br/>
      </w:r>
      <w:r>
        <w:rPr>
          <w:rFonts w:ascii="Times New Roman"/>
          <w:b w:val="false"/>
          <w:i w:val="false"/>
          <w:color w:val="000000"/>
          <w:sz w:val="28"/>
        </w:rPr>
        <w:t>
     17. Әрекет басы анықтау тәсiлi.
</w:t>
      </w:r>
      <w:r>
        <w:br/>
      </w:r>
      <w:r>
        <w:rPr>
          <w:rFonts w:ascii="Times New Roman"/>
          <w:b w:val="false"/>
          <w:i w:val="false"/>
          <w:color w:val="000000"/>
          <w:sz w:val="28"/>
        </w:rPr>
        <w:t>
     18. Сақтау мезгiлi және жағдайы.
</w:t>
      </w:r>
      <w:r>
        <w:br/>
      </w:r>
      <w:r>
        <w:rPr>
          <w:rFonts w:ascii="Times New Roman"/>
          <w:b w:val="false"/>
          <w:i w:val="false"/>
          <w:color w:val="000000"/>
          <w:sz w:val="28"/>
        </w:rPr>
        <w:t>
     19. Жұмыс сұйықтығын әзерлеу тәсiлi.
</w:t>
      </w:r>
      <w:r>
        <w:br/>
      </w:r>
      <w:r>
        <w:rPr>
          <w:rFonts w:ascii="Times New Roman"/>
          <w:b w:val="false"/>
          <w:i w:val="false"/>
          <w:color w:val="000000"/>
          <w:sz w:val="28"/>
        </w:rPr>
        <w:t>
     20. Жарамсыз техникалар және препараттар, төгiлген шашылған    препараттар олардың ыдыстары, жұмысқа киiлген киiмдердi тазарту
</w:t>
      </w:r>
      <w:r>
        <w:br/>
      </w:r>
      <w:r>
        <w:rPr>
          <w:rFonts w:ascii="Times New Roman"/>
          <w:b w:val="false"/>
          <w:i w:val="false"/>
          <w:color w:val="000000"/>
          <w:sz w:val="28"/>
        </w:rPr>
        <w:t>
тәсiлi.
</w:t>
      </w:r>
      <w:r>
        <w:br/>
      </w:r>
      <w:r>
        <w:rPr>
          <w:rFonts w:ascii="Times New Roman"/>
          <w:b w:val="false"/>
          <w:i w:val="false"/>
          <w:color w:val="000000"/>
          <w:sz w:val="28"/>
        </w:rPr>
        <w:t>
     21. Басқа пестицидтермен араласуы.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ФИЗИКА-ХИМИЯЛЫҚ ҚАСИЕТI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Физико-химиялық қасиетi әсерлi заты.
</w:t>
      </w:r>
      <w:r>
        <w:br/>
      </w:r>
      <w:r>
        <w:rPr>
          <w:rFonts w:ascii="Times New Roman"/>
          <w:b w:val="false"/>
          <w:i w:val="false"/>
          <w:color w:val="000000"/>
          <w:sz w:val="28"/>
        </w:rPr>
        <w:t>
     1.Әсерлi заты (ISО, IUРАК, N САS бойынша).
</w:t>
      </w:r>
      <w:r>
        <w:br/>
      </w:r>
      <w:r>
        <w:rPr>
          <w:rFonts w:ascii="Times New Roman"/>
          <w:b w:val="false"/>
          <w:i w:val="false"/>
          <w:color w:val="000000"/>
          <w:sz w:val="28"/>
        </w:rPr>
        <w:t>
     2. Структуралық формуласы (оптикалық изомерiн көрсету).
</w:t>
      </w:r>
      <w:r>
        <w:br/>
      </w:r>
      <w:r>
        <w:rPr>
          <w:rFonts w:ascii="Times New Roman"/>
          <w:b w:val="false"/>
          <w:i w:val="false"/>
          <w:color w:val="000000"/>
          <w:sz w:val="28"/>
        </w:rPr>
        <w:t>
     3. Эмпирическалық формуласы.
</w:t>
      </w:r>
      <w:r>
        <w:br/>
      </w:r>
      <w:r>
        <w:rPr>
          <w:rFonts w:ascii="Times New Roman"/>
          <w:b w:val="false"/>
          <w:i w:val="false"/>
          <w:color w:val="000000"/>
          <w:sz w:val="28"/>
        </w:rPr>
        <w:t>
     4. Молекулярлық массасы.
</w:t>
      </w:r>
      <w:r>
        <w:br/>
      </w:r>
      <w:r>
        <w:rPr>
          <w:rFonts w:ascii="Times New Roman"/>
          <w:b w:val="false"/>
          <w:i w:val="false"/>
          <w:color w:val="000000"/>
          <w:sz w:val="28"/>
        </w:rPr>
        <w:t>
     5. Агрегаттық күйi.
</w:t>
      </w:r>
      <w:r>
        <w:br/>
      </w:r>
      <w:r>
        <w:rPr>
          <w:rFonts w:ascii="Times New Roman"/>
          <w:b w:val="false"/>
          <w:i w:val="false"/>
          <w:color w:val="000000"/>
          <w:sz w:val="28"/>
        </w:rPr>
        <w:t>
     6. Иiсi, түсi.
</w:t>
      </w:r>
      <w:r>
        <w:br/>
      </w:r>
      <w:r>
        <w:rPr>
          <w:rFonts w:ascii="Times New Roman"/>
          <w:b w:val="false"/>
          <w:i w:val="false"/>
          <w:color w:val="000000"/>
          <w:sz w:val="28"/>
        </w:rPr>
        <w:t>
     7. Бу қысымы мм. сын. бағ. t - 20' С және 40' С.
</w:t>
      </w:r>
      <w:r>
        <w:br/>
      </w:r>
      <w:r>
        <w:rPr>
          <w:rFonts w:ascii="Times New Roman"/>
          <w:b w:val="false"/>
          <w:i w:val="false"/>
          <w:color w:val="000000"/>
          <w:sz w:val="28"/>
        </w:rPr>
        <w:t>
     8. Суда еруi.
</w:t>
      </w:r>
      <w:r>
        <w:br/>
      </w:r>
      <w:r>
        <w:rPr>
          <w:rFonts w:ascii="Times New Roman"/>
          <w:b w:val="false"/>
          <w:i w:val="false"/>
          <w:color w:val="000000"/>
          <w:sz w:val="28"/>
        </w:rPr>
        <w:t>
     9. Органикалық ерiткiштерде еруi, мг/100 мл.
</w:t>
      </w:r>
      <w:r>
        <w:br/>
      </w:r>
      <w:r>
        <w:rPr>
          <w:rFonts w:ascii="Times New Roman"/>
          <w:b w:val="false"/>
          <w:i w:val="false"/>
          <w:color w:val="000000"/>
          <w:sz w:val="28"/>
        </w:rPr>
        <w:t>
     10. Бөлiну коэффициентi п-октанол/су.
</w:t>
      </w:r>
      <w:r>
        <w:br/>
      </w:r>
      <w:r>
        <w:rPr>
          <w:rFonts w:ascii="Times New Roman"/>
          <w:b w:val="false"/>
          <w:i w:val="false"/>
          <w:color w:val="000000"/>
          <w:sz w:val="28"/>
        </w:rPr>
        <w:t>
     11. Температура балқуы.
</w:t>
      </w:r>
      <w:r>
        <w:br/>
      </w:r>
      <w:r>
        <w:rPr>
          <w:rFonts w:ascii="Times New Roman"/>
          <w:b w:val="false"/>
          <w:i w:val="false"/>
          <w:color w:val="000000"/>
          <w:sz w:val="28"/>
        </w:rPr>
        <w:t>
     12. Қайнау температурасы және қатуы.
</w:t>
      </w:r>
      <w:r>
        <w:br/>
      </w:r>
      <w:r>
        <w:rPr>
          <w:rFonts w:ascii="Times New Roman"/>
          <w:b w:val="false"/>
          <w:i w:val="false"/>
          <w:color w:val="000000"/>
          <w:sz w:val="28"/>
        </w:rPr>
        <w:t>
     13. Тұтану температурасы және жалындауы.
</w:t>
      </w:r>
      <w:r>
        <w:br/>
      </w:r>
      <w:r>
        <w:rPr>
          <w:rFonts w:ascii="Times New Roman"/>
          <w:b w:val="false"/>
          <w:i w:val="false"/>
          <w:color w:val="000000"/>
          <w:sz w:val="28"/>
        </w:rPr>
        <w:t>
     14. Сулы ертiндiнiң тұрақтылығы (рН 3-5,7, 10) t - 20' С,
</w:t>
      </w:r>
      <w:r>
        <w:br/>
      </w:r>
      <w:r>
        <w:rPr>
          <w:rFonts w:ascii="Times New Roman"/>
          <w:b w:val="false"/>
          <w:i w:val="false"/>
          <w:color w:val="000000"/>
          <w:sz w:val="28"/>
        </w:rPr>
        <w:t>
     аралығында оның iшiнде төменгi құрамада (1 мг/дм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кем емес).
</w:t>
      </w:r>
      <w:r>
        <w:br/>
      </w:r>
      <w:r>
        <w:rPr>
          <w:rFonts w:ascii="Times New Roman"/>
          <w:b w:val="false"/>
          <w:i w:val="false"/>
          <w:color w:val="000000"/>
          <w:sz w:val="28"/>
        </w:rPr>
        <w:t>
     15. Тығыздығы (заттың газ күйiндегi жағдайы) көрсетуi t - 0' С
</w:t>
      </w:r>
      <w:r>
        <w:br/>
      </w:r>
      <w:r>
        <w:rPr>
          <w:rFonts w:ascii="Times New Roman"/>
          <w:b w:val="false"/>
          <w:i w:val="false"/>
          <w:color w:val="000000"/>
          <w:sz w:val="28"/>
        </w:rPr>
        <w:t>
         және 760 мм сын. бағ.
</w:t>
      </w:r>
      <w:r>
        <w:br/>
      </w:r>
      <w:r>
        <w:rPr>
          <w:rFonts w:ascii="Times New Roman"/>
          <w:b w:val="false"/>
          <w:i w:val="false"/>
          <w:color w:val="000000"/>
          <w:sz w:val="28"/>
        </w:rPr>
        <w:t>
     б) Техникалық азықтағы физика-химиялық қасиетi.
</w:t>
      </w:r>
      <w:r>
        <w:br/>
      </w:r>
      <w:r>
        <w:rPr>
          <w:rFonts w:ascii="Times New Roman"/>
          <w:b w:val="false"/>
          <w:i w:val="false"/>
          <w:color w:val="000000"/>
          <w:sz w:val="28"/>
        </w:rPr>
        <w:t>
     1. Техникалық азық тазалығы, қоспаның сандық сапалық қоспасы.
</w:t>
      </w:r>
      <w:r>
        <w:br/>
      </w:r>
      <w:r>
        <w:rPr>
          <w:rFonts w:ascii="Times New Roman"/>
          <w:b w:val="false"/>
          <w:i w:val="false"/>
          <w:color w:val="000000"/>
          <w:sz w:val="28"/>
        </w:rPr>
        <w:t>
     2. Агрегаттық күйi.
</w:t>
      </w:r>
      <w:r>
        <w:br/>
      </w:r>
      <w:r>
        <w:rPr>
          <w:rFonts w:ascii="Times New Roman"/>
          <w:b w:val="false"/>
          <w:i w:val="false"/>
          <w:color w:val="000000"/>
          <w:sz w:val="28"/>
        </w:rPr>
        <w:t>
     3. Иісі, түсі.
</w:t>
      </w:r>
      <w:r>
        <w:br/>
      </w:r>
      <w:r>
        <w:rPr>
          <w:rFonts w:ascii="Times New Roman"/>
          <w:b w:val="false"/>
          <w:i w:val="false"/>
          <w:color w:val="000000"/>
          <w:sz w:val="28"/>
        </w:rPr>
        <w:t>
     4. Температура балқуы.
</w:t>
      </w:r>
      <w:r>
        <w:br/>
      </w:r>
      <w:r>
        <w:rPr>
          <w:rFonts w:ascii="Times New Roman"/>
          <w:b w:val="false"/>
          <w:i w:val="false"/>
          <w:color w:val="000000"/>
          <w:sz w:val="28"/>
        </w:rPr>
        <w:t>
     5. Тұтану температурасы және жалындауы.
</w:t>
      </w:r>
      <w:r>
        <w:br/>
      </w:r>
      <w:r>
        <w:rPr>
          <w:rFonts w:ascii="Times New Roman"/>
          <w:b w:val="false"/>
          <w:i w:val="false"/>
          <w:color w:val="000000"/>
          <w:sz w:val="28"/>
        </w:rPr>
        <w:t>
     6. Тығыздығы (Заттың газ күйiндегi жағдайы тығыздық көрсету
</w:t>
      </w:r>
      <w:r>
        <w:br/>
      </w:r>
      <w:r>
        <w:rPr>
          <w:rFonts w:ascii="Times New Roman"/>
          <w:b w:val="false"/>
          <w:i w:val="false"/>
          <w:color w:val="000000"/>
          <w:sz w:val="28"/>
        </w:rPr>
        <w:t>
        t - 0' С және 760 мм. сын. бағ.).
</w:t>
      </w:r>
      <w:r>
        <w:br/>
      </w:r>
      <w:r>
        <w:rPr>
          <w:rFonts w:ascii="Times New Roman"/>
          <w:b w:val="false"/>
          <w:i w:val="false"/>
          <w:color w:val="000000"/>
          <w:sz w:val="28"/>
        </w:rPr>
        <w:t>
     7. Жылу - және сурет тұрақтылығы.
</w:t>
      </w:r>
      <w:r>
        <w:br/>
      </w:r>
      <w:r>
        <w:rPr>
          <w:rFonts w:ascii="Times New Roman"/>
          <w:b w:val="false"/>
          <w:i w:val="false"/>
          <w:color w:val="000000"/>
          <w:sz w:val="28"/>
        </w:rPr>
        <w:t>
     8. Техникалық азықтағы тазалықты анықтаудың аналитикалық тәсiлi, азықтағы құрамдарды анықтау, изомерлер, қоспалар құрамдарды
</w:t>
      </w:r>
      <w:r>
        <w:br/>
      </w:r>
      <w:r>
        <w:rPr>
          <w:rFonts w:ascii="Times New Roman"/>
          <w:b w:val="false"/>
          <w:i w:val="false"/>
          <w:color w:val="000000"/>
          <w:sz w:val="28"/>
        </w:rPr>
        <w:t>
анықтау мүмкiндiгi.
</w:t>
      </w:r>
      <w:r>
        <w:br/>
      </w:r>
      <w:r>
        <w:rPr>
          <w:rFonts w:ascii="Times New Roman"/>
          <w:b w:val="false"/>
          <w:i w:val="false"/>
          <w:color w:val="000000"/>
          <w:sz w:val="28"/>
        </w:rPr>
        <w:t>
     в) Препаративтiк форманың физика-химиялық қасиетi.
</w:t>
      </w:r>
      <w:r>
        <w:br/>
      </w:r>
      <w:r>
        <w:rPr>
          <w:rFonts w:ascii="Times New Roman"/>
          <w:b w:val="false"/>
          <w:i w:val="false"/>
          <w:color w:val="000000"/>
          <w:sz w:val="28"/>
        </w:rPr>
        <w:t>
     1. Агрегаттық күйi.
</w:t>
      </w:r>
      <w:r>
        <w:br/>
      </w:r>
      <w:r>
        <w:rPr>
          <w:rFonts w:ascii="Times New Roman"/>
          <w:b w:val="false"/>
          <w:i w:val="false"/>
          <w:color w:val="000000"/>
          <w:sz w:val="28"/>
        </w:rPr>
        <w:t>
     2. Иiсi, түсi.
</w:t>
      </w:r>
      <w:r>
        <w:br/>
      </w:r>
      <w:r>
        <w:rPr>
          <w:rFonts w:ascii="Times New Roman"/>
          <w:b w:val="false"/>
          <w:i w:val="false"/>
          <w:color w:val="000000"/>
          <w:sz w:val="28"/>
        </w:rPr>
        <w:t>
     3. Сулы эмульсия немесе суспензия тұрақтылығы.
</w:t>
      </w:r>
      <w:r>
        <w:br/>
      </w:r>
      <w:r>
        <w:rPr>
          <w:rFonts w:ascii="Times New Roman"/>
          <w:b w:val="false"/>
          <w:i w:val="false"/>
          <w:color w:val="000000"/>
          <w:sz w:val="28"/>
        </w:rPr>
        <w:t>
     4. рН.
</w:t>
      </w:r>
      <w:r>
        <w:br/>
      </w:r>
      <w:r>
        <w:rPr>
          <w:rFonts w:ascii="Times New Roman"/>
          <w:b w:val="false"/>
          <w:i w:val="false"/>
          <w:color w:val="000000"/>
          <w:sz w:val="28"/>
        </w:rPr>
        <w:t>
     5. Ылғалдық құрамы (%).
</w:t>
      </w:r>
      <w:r>
        <w:br/>
      </w:r>
      <w:r>
        <w:rPr>
          <w:rFonts w:ascii="Times New Roman"/>
          <w:b w:val="false"/>
          <w:i w:val="false"/>
          <w:color w:val="000000"/>
          <w:sz w:val="28"/>
        </w:rPr>
        <w:t>
     6. Жабысқақтық.
</w:t>
      </w:r>
      <w:r>
        <w:br/>
      </w:r>
      <w:r>
        <w:rPr>
          <w:rFonts w:ascii="Times New Roman"/>
          <w:b w:val="false"/>
          <w:i w:val="false"/>
          <w:color w:val="000000"/>
          <w:sz w:val="28"/>
        </w:rPr>
        <w:t>
     7. Дисперсность.
</w:t>
      </w:r>
      <w:r>
        <w:br/>
      </w:r>
      <w:r>
        <w:rPr>
          <w:rFonts w:ascii="Times New Roman"/>
          <w:b w:val="false"/>
          <w:i w:val="false"/>
          <w:color w:val="000000"/>
          <w:sz w:val="28"/>
        </w:rPr>
        <w:t>
     8. Тығыздығы.
</w:t>
      </w:r>
      <w:r>
        <w:br/>
      </w:r>
      <w:r>
        <w:rPr>
          <w:rFonts w:ascii="Times New Roman"/>
          <w:b w:val="false"/>
          <w:i w:val="false"/>
          <w:color w:val="000000"/>
          <w:sz w:val="28"/>
        </w:rPr>
        <w:t>
     9. Бөлшек размерi (ұнтақ, түйiршiк т.б).
</w:t>
      </w:r>
      <w:r>
        <w:br/>
      </w:r>
      <w:r>
        <w:rPr>
          <w:rFonts w:ascii="Times New Roman"/>
          <w:b w:val="false"/>
          <w:i w:val="false"/>
          <w:color w:val="000000"/>
          <w:sz w:val="28"/>
        </w:rPr>
        <w:t>
     10. Сулануы.
</w:t>
      </w:r>
      <w:r>
        <w:br/>
      </w:r>
      <w:r>
        <w:rPr>
          <w:rFonts w:ascii="Times New Roman"/>
          <w:b w:val="false"/>
          <w:i w:val="false"/>
          <w:color w:val="000000"/>
          <w:sz w:val="28"/>
        </w:rPr>
        <w:t>
     11. Тұтану температурасы.
</w:t>
      </w:r>
      <w:r>
        <w:br/>
      </w:r>
      <w:r>
        <w:rPr>
          <w:rFonts w:ascii="Times New Roman"/>
          <w:b w:val="false"/>
          <w:i w:val="false"/>
          <w:color w:val="000000"/>
          <w:sz w:val="28"/>
        </w:rPr>
        <w:t>
     12. Кристалдану температурасы, суыққа төзiмдiлiгi.
</w:t>
      </w:r>
      <w:r>
        <w:br/>
      </w:r>
      <w:r>
        <w:rPr>
          <w:rFonts w:ascii="Times New Roman"/>
          <w:b w:val="false"/>
          <w:i w:val="false"/>
          <w:color w:val="000000"/>
          <w:sz w:val="28"/>
        </w:rPr>
        <w:t>
     13. Ұшпалық.
</w:t>
      </w:r>
      <w:r>
        <w:br/>
      </w:r>
      <w:r>
        <w:rPr>
          <w:rFonts w:ascii="Times New Roman"/>
          <w:b w:val="false"/>
          <w:i w:val="false"/>
          <w:color w:val="000000"/>
          <w:sz w:val="28"/>
        </w:rPr>
        <w:t>
     14. Нығыздығы жайлы мәлiметтер.
</w:t>
      </w:r>
      <w:r>
        <w:br/>
      </w:r>
      <w:r>
        <w:rPr>
          <w:rFonts w:ascii="Times New Roman"/>
          <w:b w:val="false"/>
          <w:i w:val="false"/>
          <w:color w:val="000000"/>
          <w:sz w:val="28"/>
        </w:rPr>
        <w:t>
     15. Коррозииялық қасиетi.
</w:t>
      </w:r>
      <w:r>
        <w:br/>
      </w:r>
      <w:r>
        <w:rPr>
          <w:rFonts w:ascii="Times New Roman"/>
          <w:b w:val="false"/>
          <w:i w:val="false"/>
          <w:color w:val="000000"/>
          <w:sz w:val="28"/>
        </w:rPr>
        <w:t>
     16. Сандық және сапалық қоспа құрамы.
</w:t>
      </w:r>
      <w:r>
        <w:br/>
      </w:r>
      <w:r>
        <w:rPr>
          <w:rFonts w:ascii="Times New Roman"/>
          <w:b w:val="false"/>
          <w:i w:val="false"/>
          <w:color w:val="000000"/>
          <w:sz w:val="28"/>
        </w:rPr>
        <w:t>
     17. Сақтау кезiндегi тұрақтылық.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ТОКСИКОЛОГИЯ-ГИГИЕНАЛЫҚ СИПАТТАМА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Әсерлi затқа токсикологиялық сипаттама (техникалық өнiм)
</w:t>
      </w:r>
      <w:r>
        <w:br/>
      </w:r>
      <w:r>
        <w:rPr>
          <w:rFonts w:ascii="Times New Roman"/>
          <w:b w:val="false"/>
          <w:i w:val="false"/>
          <w:color w:val="000000"/>
          <w:sz w:val="28"/>
        </w:rPr>
        <w:t>
     1. Пероралды өткiр улы (тышқан, егеуқұйрық) ЛД   қатты әсер ету басы                                                  50
</w:t>
      </w:r>
      <w:r>
        <w:br/>
      </w:r>
      <w:r>
        <w:rPr>
          <w:rFonts w:ascii="Times New Roman"/>
          <w:b w:val="false"/>
          <w:i w:val="false"/>
          <w:color w:val="000000"/>
          <w:sz w:val="28"/>
        </w:rPr>
        <w:t>
        (ТМД елдерiнде өндiрiлетiн препараттарға арналған),
</w:t>
      </w:r>
      <w:r>
        <w:br/>
      </w:r>
      <w:r>
        <w:rPr>
          <w:rFonts w:ascii="Times New Roman"/>
          <w:b w:val="false"/>
          <w:i w:val="false"/>
          <w:color w:val="000000"/>
          <w:sz w:val="28"/>
        </w:rPr>
        <w:t>
     2. Терiге улылығы өткiрлiгi - ЛД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Ингалациалық өткiр улылығы - СL  . Қатты әсер ету басы (ТМД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елдерiнде өндiрiлетiн препараттарға арналған).
</w:t>
      </w:r>
      <w:r>
        <w:br/>
      </w:r>
      <w:r>
        <w:rPr>
          <w:rFonts w:ascii="Times New Roman"/>
          <w:b w:val="false"/>
          <w:i w:val="false"/>
          <w:color w:val="000000"/>
          <w:sz w:val="28"/>
        </w:rPr>
        <w:t>
     4. Интоксикациялық созылмалы өткiр клиникалық уланудың пайда болу механизмi (мүше - нысаналары).
</w:t>
      </w:r>
      <w:r>
        <w:br/>
      </w:r>
      <w:r>
        <w:rPr>
          <w:rFonts w:ascii="Times New Roman"/>
          <w:b w:val="false"/>
          <w:i w:val="false"/>
          <w:color w:val="000000"/>
          <w:sz w:val="28"/>
        </w:rPr>
        <w:t>
     5. Тыныс жолдары және терiнi тiркендiру.
</w:t>
      </w:r>
      <w:r>
        <w:br/>
      </w:r>
      <w:r>
        <w:rPr>
          <w:rFonts w:ascii="Times New Roman"/>
          <w:b w:val="false"/>
          <w:i w:val="false"/>
          <w:color w:val="000000"/>
          <w:sz w:val="28"/>
        </w:rPr>
        <w:t>
     6. Бiртiндеп тауықтың нерв жүйелерiне әсер етуi
</w:t>
      </w:r>
      <w:r>
        <w:br/>
      </w:r>
      <w:r>
        <w:rPr>
          <w:rFonts w:ascii="Times New Roman"/>
          <w:b w:val="false"/>
          <w:i w:val="false"/>
          <w:color w:val="000000"/>
          <w:sz w:val="28"/>
        </w:rPr>
        <w:t>
(фосфорорганикалық пестицидтерге арналған басқаларға талапқа сай).
</w:t>
      </w:r>
      <w:r>
        <w:br/>
      </w:r>
      <w:r>
        <w:rPr>
          <w:rFonts w:ascii="Times New Roman"/>
          <w:b w:val="false"/>
          <w:i w:val="false"/>
          <w:color w:val="000000"/>
          <w:sz w:val="28"/>
        </w:rPr>
        <w:t>
     7. Пероралды астыөткiр улы (кумулятивтi қасиеттi) кумуляция
</w:t>
      </w:r>
      <w:r>
        <w:br/>
      </w:r>
      <w:r>
        <w:rPr>
          <w:rFonts w:ascii="Times New Roman"/>
          <w:b w:val="false"/>
          <w:i w:val="false"/>
          <w:color w:val="000000"/>
          <w:sz w:val="28"/>
        </w:rPr>
        <w:t>
     коээфициентi (ТМД елдерiнде өндiрiлетiн препараттарға арналған
</w:t>
      </w:r>
      <w:r>
        <w:br/>
      </w:r>
      <w:r>
        <w:rPr>
          <w:rFonts w:ascii="Times New Roman"/>
          <w:b w:val="false"/>
          <w:i w:val="false"/>
          <w:color w:val="000000"/>
          <w:sz w:val="28"/>
        </w:rPr>
        <w:t>
     Кагана тәсiлiмен).
</w:t>
      </w:r>
      <w:r>
        <w:br/>
      </w:r>
      <w:r>
        <w:rPr>
          <w:rFonts w:ascii="Times New Roman"/>
          <w:b w:val="false"/>
          <w:i w:val="false"/>
          <w:color w:val="000000"/>
          <w:sz w:val="28"/>
        </w:rPr>
        <w:t>
     8. Терiасты өткiр улануы. 
</w:t>
      </w:r>
      <w:r>
        <w:br/>
      </w:r>
      <w:r>
        <w:rPr>
          <w:rFonts w:ascii="Times New Roman"/>
          <w:b w:val="false"/>
          <w:i w:val="false"/>
          <w:color w:val="000000"/>
          <w:sz w:val="28"/>
        </w:rPr>
        <w:t>
     9. Иммунотоксичность, сескену әсерi. 
</w:t>
      </w:r>
      <w:r>
        <w:br/>
      </w:r>
      <w:r>
        <w:rPr>
          <w:rFonts w:ascii="Times New Roman"/>
          <w:b w:val="false"/>
          <w:i w:val="false"/>
          <w:color w:val="000000"/>
          <w:sz w:val="28"/>
        </w:rPr>
        <w:t>
     10. Созылмалы улану (тиiмсiз мөлшердiң басы). 
</w:t>
      </w:r>
      <w:r>
        <w:br/>
      </w:r>
      <w:r>
        <w:rPr>
          <w:rFonts w:ascii="Times New Roman"/>
          <w:b w:val="false"/>
          <w:i w:val="false"/>
          <w:color w:val="000000"/>
          <w:sz w:val="28"/>
        </w:rPr>
        <w:t>
     11. Жануарлардың екi түрiне онкогендiк агенттi сынау (тышқан, 
</w:t>
      </w:r>
      <w:r>
        <w:br/>
      </w:r>
      <w:r>
        <w:rPr>
          <w:rFonts w:ascii="Times New Roman"/>
          <w:b w:val="false"/>
          <w:i w:val="false"/>
          <w:color w:val="000000"/>
          <w:sz w:val="28"/>
        </w:rPr>
        <w:t>
     егеуқұйрық) екi жыл аралығында тексерiлген материалдардың
</w:t>
      </w:r>
      <w:r>
        <w:br/>
      </w:r>
      <w:r>
        <w:rPr>
          <w:rFonts w:ascii="Times New Roman"/>
          <w:b w:val="false"/>
          <w:i w:val="false"/>
          <w:color w:val="000000"/>
          <w:sz w:val="28"/>
        </w:rPr>
        <w:t>
     тiршiлiк қабiлетiне қарай (кесте, қисық сызықпен); қатерлi
</w:t>
      </w:r>
      <w:r>
        <w:br/>
      </w:r>
      <w:r>
        <w:rPr>
          <w:rFonts w:ascii="Times New Roman"/>
          <w:b w:val="false"/>
          <w:i w:val="false"/>
          <w:color w:val="000000"/>
          <w:sz w:val="28"/>
        </w:rPr>
        <w:t>
және қатерсiз iсiктердiң жиiлгi барлық гистологиялық түрi және
</w:t>
      </w:r>
      <w:r>
        <w:br/>
      </w:r>
      <w:r>
        <w:rPr>
          <w:rFonts w:ascii="Times New Roman"/>
          <w:b w:val="false"/>
          <w:i w:val="false"/>
          <w:color w:val="000000"/>
          <w:sz w:val="28"/>
        </w:rPr>
        <w:t>
     таратпаушылығын тиiмдiлiгiне қарай санын анықтап (жануарлардың
</w:t>
      </w:r>
      <w:r>
        <w:br/>
      </w:r>
      <w:r>
        <w:rPr>
          <w:rFonts w:ascii="Times New Roman"/>
          <w:b w:val="false"/>
          <w:i w:val="false"/>
          <w:color w:val="000000"/>
          <w:sz w:val="28"/>
        </w:rPr>
        <w:t>
     саны, алғашқы iсiк пайда бола бастағанға дейiнгi тiрi қағаны)
</w:t>
      </w:r>
      <w:r>
        <w:br/>
      </w:r>
      <w:r>
        <w:rPr>
          <w:rFonts w:ascii="Times New Roman"/>
          <w:b w:val="false"/>
          <w:i w:val="false"/>
          <w:color w:val="000000"/>
          <w:sz w:val="28"/>
        </w:rPr>
        <w:t>
     интеркурренттi өлiм (Каплана-Мейера); тарихи экспериментальды 
</w:t>
      </w:r>
      <w:r>
        <w:br/>
      </w:r>
      <w:r>
        <w:rPr>
          <w:rFonts w:ascii="Times New Roman"/>
          <w:b w:val="false"/>
          <w:i w:val="false"/>
          <w:color w:val="000000"/>
          <w:sz w:val="28"/>
        </w:rPr>
        <w:t>
     мәлiметi бойынша.
</w:t>
      </w:r>
      <w:r>
        <w:br/>
      </w:r>
      <w:r>
        <w:rPr>
          <w:rFonts w:ascii="Times New Roman"/>
          <w:b w:val="false"/>
          <w:i w:val="false"/>
          <w:color w:val="000000"/>
          <w:sz w:val="28"/>
        </w:rPr>
        <w:t>
     12. Жемiстегi анамалии және улылығы, әдiстеменi пайдалана отырып тератогенносы және эмбриотоксичносын анықтау. 
</w:t>
      </w:r>
      <w:r>
        <w:br/>
      </w:r>
      <w:r>
        <w:rPr>
          <w:rFonts w:ascii="Times New Roman"/>
          <w:b w:val="false"/>
          <w:i w:val="false"/>
          <w:color w:val="000000"/>
          <w:sz w:val="28"/>
        </w:rPr>
        <w:t>
     13. Репродуктивтi улылық екi ұрпақ тәсiлiмен және гонадотоксичность.
</w:t>
      </w:r>
      <w:r>
        <w:br/>
      </w:r>
      <w:r>
        <w:rPr>
          <w:rFonts w:ascii="Times New Roman"/>
          <w:b w:val="false"/>
          <w:i w:val="false"/>
          <w:color w:val="000000"/>
          <w:sz w:val="28"/>
        </w:rPr>
        <w:t>
     14. Мутагендік:
</w:t>
      </w:r>
      <w:r>
        <w:br/>
      </w:r>
      <w:r>
        <w:rPr>
          <w:rFonts w:ascii="Times New Roman"/>
          <w:b w:val="false"/>
          <w:i w:val="false"/>
          <w:color w:val="000000"/>
          <w:sz w:val="28"/>
        </w:rPr>
        <w:t>
     - гендік мутация метаболиттік активация және активациясыз Эймса тестісі; 
</w:t>
      </w:r>
      <w:r>
        <w:br/>
      </w:r>
      <w:r>
        <w:rPr>
          <w:rFonts w:ascii="Times New Roman"/>
          <w:b w:val="false"/>
          <w:i w:val="false"/>
          <w:color w:val="000000"/>
          <w:sz w:val="28"/>
        </w:rPr>
        <w:t>
     - цитогенетикалық тест in vitro дақылда адам қанында периферическ лимфоциттiк (хромосомды аберрация);
</w:t>
      </w:r>
      <w:r>
        <w:br/>
      </w:r>
      <w:r>
        <w:rPr>
          <w:rFonts w:ascii="Times New Roman"/>
          <w:b w:val="false"/>
          <w:i w:val="false"/>
          <w:color w:val="000000"/>
          <w:sz w:val="28"/>
        </w:rPr>
        <w:t>
     - цистогенетикалық тест in vivо кемiрушiлердiң сүйек миы 
</w:t>
      </w:r>
      <w:r>
        <w:br/>
      </w:r>
      <w:r>
        <w:rPr>
          <w:rFonts w:ascii="Times New Roman"/>
          <w:b w:val="false"/>
          <w:i w:val="false"/>
          <w:color w:val="000000"/>
          <w:sz w:val="28"/>
        </w:rPr>
        <w:t>
(хромосомдар, аберрации, микроядра). Басқа тестiлер жiберіледi, үштен кем емес, Эймса және сүт қоректiлерге in vivо тест қосқанда.
</w:t>
      </w:r>
      <w:r>
        <w:br/>
      </w:r>
      <w:r>
        <w:rPr>
          <w:rFonts w:ascii="Times New Roman"/>
          <w:b w:val="false"/>
          <w:i w:val="false"/>
          <w:color w:val="000000"/>
          <w:sz w:val="28"/>
        </w:rPr>
        <w:t>
     15. Сүт қоректiлер организмiндегi метаболизм, негiзгi метаболиттер, олардың улылығы, токсикокинетика және мүмкiндiгiне қарай токсикодинамика.
</w:t>
      </w:r>
      <w:r>
        <w:br/>
      </w:r>
      <w:r>
        <w:rPr>
          <w:rFonts w:ascii="Times New Roman"/>
          <w:b w:val="false"/>
          <w:i w:val="false"/>
          <w:color w:val="000000"/>
          <w:sz w:val="28"/>
        </w:rPr>
        <w:t>
     16. Зиянды әсердiң шектелу көрсеткiшi. 
</w:t>
      </w:r>
      <w:r>
        <w:br/>
      </w:r>
      <w:r>
        <w:rPr>
          <w:rFonts w:ascii="Times New Roman"/>
          <w:b w:val="false"/>
          <w:i w:val="false"/>
          <w:color w:val="000000"/>
          <w:sz w:val="28"/>
        </w:rPr>
        <w:t>
     17. Адам салмағы денесiне, тәулiктiк рұқсат мөлшерi (ТРМ) мг/кг. 
</w:t>
      </w:r>
      <w:r>
        <w:br/>
      </w:r>
      <w:r>
        <w:rPr>
          <w:rFonts w:ascii="Times New Roman"/>
          <w:b w:val="false"/>
          <w:i w:val="false"/>
          <w:color w:val="000000"/>
          <w:sz w:val="28"/>
        </w:rPr>
        <w:t>
     18. Қоршаған орта объектiлерi, оның iшiнде ауыл шаруашылығы
</w:t>
      </w:r>
      <w:r>
        <w:br/>
      </w:r>
      <w:r>
        <w:rPr>
          <w:rFonts w:ascii="Times New Roman"/>
          <w:b w:val="false"/>
          <w:i w:val="false"/>
          <w:color w:val="000000"/>
          <w:sz w:val="28"/>
        </w:rPr>
        <w:t>
өсiмдiктерi метаболизмi.
</w:t>
      </w:r>
      <w:r>
        <w:br/>
      </w:r>
      <w:r>
        <w:rPr>
          <w:rFonts w:ascii="Times New Roman"/>
          <w:b w:val="false"/>
          <w:i w:val="false"/>
          <w:color w:val="000000"/>
          <w:sz w:val="28"/>
        </w:rPr>
        <w:t>
     б) Препаративтiк формаға токсикологиялық сипаттама.
</w:t>
      </w:r>
      <w:r>
        <w:br/>
      </w:r>
      <w:r>
        <w:rPr>
          <w:rFonts w:ascii="Times New Roman"/>
          <w:b w:val="false"/>
          <w:i w:val="false"/>
          <w:color w:val="000000"/>
          <w:sz w:val="28"/>
        </w:rPr>
        <w:t>
     1. Пероралды өткiр улы (тышқан, егеуқұйрық) - ЛД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Терiге өткір улылығы - ЛД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Ингаляциалық өткiр улылығы - ЛД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Тыныс жолдары және терiнi тiркендiру.
</w:t>
      </w:r>
      <w:r>
        <w:br/>
      </w:r>
      <w:r>
        <w:rPr>
          <w:rFonts w:ascii="Times New Roman"/>
          <w:b w:val="false"/>
          <w:i w:val="false"/>
          <w:color w:val="000000"/>
          <w:sz w:val="28"/>
        </w:rPr>
        <w:t>
     5. Пероралды астыөткiр улы (кумулятивтi қасиеттi) кумуляция
</w:t>
      </w:r>
      <w:r>
        <w:br/>
      </w:r>
      <w:r>
        <w:rPr>
          <w:rFonts w:ascii="Times New Roman"/>
          <w:b w:val="false"/>
          <w:i w:val="false"/>
          <w:color w:val="000000"/>
          <w:sz w:val="28"/>
        </w:rPr>
        <w:t>
        коэффициентi. 
</w:t>
      </w:r>
      <w:r>
        <w:br/>
      </w:r>
      <w:r>
        <w:rPr>
          <w:rFonts w:ascii="Times New Roman"/>
          <w:b w:val="false"/>
          <w:i w:val="false"/>
          <w:color w:val="000000"/>
          <w:sz w:val="28"/>
        </w:rPr>
        <w:t>
     6. Терi үстi әсер ететiн астыөткiр (жабын терiлерге қауiп тудыратып препараттар үшiн). 
</w:t>
      </w:r>
      <w:r>
        <w:br/>
      </w:r>
      <w:r>
        <w:rPr>
          <w:rFonts w:ascii="Times New Roman"/>
          <w:b w:val="false"/>
          <w:i w:val="false"/>
          <w:color w:val="000000"/>
          <w:sz w:val="28"/>
        </w:rPr>
        <w:t>
     7. Ингаляциялық өткiр улылық (ингаляциялық қауiп тудыратын
</w:t>
      </w:r>
      <w:r>
        <w:br/>
      </w:r>
      <w:r>
        <w:rPr>
          <w:rFonts w:ascii="Times New Roman"/>
          <w:b w:val="false"/>
          <w:i w:val="false"/>
          <w:color w:val="000000"/>
          <w:sz w:val="28"/>
        </w:rPr>
        <w:t>
препараттар үшiн). 
</w:t>
      </w:r>
      <w:r>
        <w:br/>
      </w:r>
      <w:r>
        <w:rPr>
          <w:rFonts w:ascii="Times New Roman"/>
          <w:b w:val="false"/>
          <w:i w:val="false"/>
          <w:color w:val="000000"/>
          <w:sz w:val="28"/>
        </w:rPr>
        <w:t>
     8. Түршiгу әрекетi. 
</w:t>
      </w:r>
      <w:r>
        <w:br/>
      </w:r>
      <w:r>
        <w:rPr>
          <w:rFonts w:ascii="Times New Roman"/>
          <w:b w:val="false"/>
          <w:i w:val="false"/>
          <w:color w:val="000000"/>
          <w:sz w:val="28"/>
        </w:rPr>
        <w:t>
     9. Препаративтiк форманың токсикологиялық сыңарларына сипаттама (толықтырғыш, эмульгаторлар, стабилизаторлар, ерiткiштер т.б.).
</w:t>
      </w:r>
      <w:r>
        <w:br/>
      </w:r>
      <w:r>
        <w:rPr>
          <w:rFonts w:ascii="Times New Roman"/>
          <w:b w:val="false"/>
          <w:i w:val="false"/>
          <w:color w:val="000000"/>
          <w:sz w:val="28"/>
        </w:rPr>
        <w:t>
     Препарат құрамында улы заттар болған жағдайда әсерлi затына
</w:t>
      </w:r>
      <w:r>
        <w:br/>
      </w:r>
      <w:r>
        <w:rPr>
          <w:rFonts w:ascii="Times New Roman"/>
          <w:b w:val="false"/>
          <w:i w:val="false"/>
          <w:color w:val="000000"/>
          <w:sz w:val="28"/>
        </w:rPr>
        <w:t>
қарағанда, Препараттың токсикологиялық мәлеметтерi, әсер ету
</w:t>
      </w:r>
      <w:r>
        <w:br/>
      </w:r>
      <w:r>
        <w:rPr>
          <w:rFonts w:ascii="Times New Roman"/>
          <w:b w:val="false"/>
          <w:i w:val="false"/>
          <w:color w:val="000000"/>
          <w:sz w:val="28"/>
        </w:rPr>
        <w:t>
заттарының қоспалары және сыңарларына препаративтiк формасы 
</w:t>
      </w:r>
      <w:r>
        <w:br/>
      </w:r>
      <w:r>
        <w:rPr>
          <w:rFonts w:ascii="Times New Roman"/>
          <w:b w:val="false"/>
          <w:i w:val="false"/>
          <w:color w:val="000000"/>
          <w:sz w:val="28"/>
        </w:rPr>
        <w:t>
сонымен бiрге метаболизмiне.
</w:t>
      </w:r>
      <w:r>
        <w:br/>
      </w:r>
      <w:r>
        <w:rPr>
          <w:rFonts w:ascii="Times New Roman"/>
          <w:b w:val="false"/>
          <w:i w:val="false"/>
          <w:color w:val="000000"/>
          <w:sz w:val="28"/>
        </w:rPr>
        <w:t>
     в) Препаративтiк форманың гигиеналық сипаттамасы
</w:t>
      </w:r>
      <w:r>
        <w:br/>
      </w:r>
      <w:r>
        <w:rPr>
          <w:rFonts w:ascii="Times New Roman"/>
          <w:b w:val="false"/>
          <w:i w:val="false"/>
          <w:color w:val="000000"/>
          <w:sz w:val="28"/>
        </w:rPr>
        <w:t>
     1. Гигиеналық нормативi және күту мезгiлi.
</w:t>
      </w:r>
      <w:r>
        <w:br/>
      </w:r>
      <w:r>
        <w:rPr>
          <w:rFonts w:ascii="Times New Roman"/>
          <w:b w:val="false"/>
          <w:i w:val="false"/>
          <w:color w:val="000000"/>
          <w:sz w:val="28"/>
        </w:rPr>
        <w:t>
     2. Препараттың қауiптiлiгiне баға бұл мәлiметтер эксперттер
</w:t>
      </w:r>
      <w:r>
        <w:br/>
      </w:r>
      <w:r>
        <w:rPr>
          <w:rFonts w:ascii="Times New Roman"/>
          <w:b w:val="false"/>
          <w:i w:val="false"/>
          <w:color w:val="000000"/>
          <w:sz w:val="28"/>
        </w:rPr>
        <w:t>
        тобы ФАО/ВОЗ, ЕРА, Европалар одағының мәжiлiсiнен алынды.
</w:t>
      </w:r>
      <w:r>
        <w:br/>
      </w:r>
      <w:r>
        <w:rPr>
          <w:rFonts w:ascii="Times New Roman"/>
          <w:b w:val="false"/>
          <w:i w:val="false"/>
          <w:color w:val="000000"/>
          <w:sz w:val="28"/>
        </w:rPr>
        <w:t>
     3. Жұмыс iстеу кезiнде, сақтау, тасымалдауда, өндiруде сақтанудың ұсынылған жолдары (Егер препарат ТМД елдедерiнде өндiрiлсе). 
</w:t>
      </w:r>
      <w:r>
        <w:br/>
      </w:r>
      <w:r>
        <w:rPr>
          <w:rFonts w:ascii="Times New Roman"/>
          <w:b w:val="false"/>
          <w:i w:val="false"/>
          <w:color w:val="000000"/>
          <w:sz w:val="28"/>
        </w:rPr>
        <w:t>
     4. Қатты улану кезiнде, емдеу және диагностика жасау оның iшiнде уланған жағдайда көрсетiлетiн алғашқы көмек, антидоты жайлы ұсыныс сипаттама. 
</w:t>
      </w:r>
      <w:r>
        <w:br/>
      </w:r>
      <w:r>
        <w:rPr>
          <w:rFonts w:ascii="Times New Roman"/>
          <w:b w:val="false"/>
          <w:i w:val="false"/>
          <w:color w:val="000000"/>
          <w:sz w:val="28"/>
        </w:rPr>
        <w:t>
     Препараттың күту мезгiлi жаңа әсерлi заты бар болса онда
</w:t>
      </w:r>
      <w:r>
        <w:br/>
      </w:r>
      <w:r>
        <w:rPr>
          <w:rFonts w:ascii="Times New Roman"/>
          <w:b w:val="false"/>
          <w:i w:val="false"/>
          <w:color w:val="000000"/>
          <w:sz w:val="28"/>
        </w:rPr>
        <w:t>
Қазақстанда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МАЛ ШАРУАШЫЛЫҒЫ ЖӘНЕ БАЛ АРАСЫНА ПРЕПАРАТТЫҢ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ҚАУIПТIЛIГI ЖАЙЛЫ ВЕТЕРИНАРЛЫҚ - САНИТАРЛЫҚ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ЭКОТОКСИКОЛОГИЯЛЫҚ БАҒА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Бал арасына лабораториялық улылықты анықтау (тұқым дәрiлеу, көшет материалдары) жер бетiне шыққанға дейiнгi қолданған гербицид Препараттарына қажет емес. 
</w:t>
      </w:r>
      <w:r>
        <w:br/>
      </w:r>
      <w:r>
        <w:rPr>
          <w:rFonts w:ascii="Times New Roman"/>
          <w:b w:val="false"/>
          <w:i w:val="false"/>
          <w:color w:val="000000"/>
          <w:sz w:val="28"/>
        </w:rPr>
        <w:t>
      1. Дала жағдайында бал арасына қауiптiлiк класы (ұсынылған тәртiппен оны практикада пайдалану). 
</w:t>
      </w:r>
      <w:r>
        <w:br/>
      </w:r>
      <w:r>
        <w:rPr>
          <w:rFonts w:ascii="Times New Roman"/>
          <w:b w:val="false"/>
          <w:i w:val="false"/>
          <w:color w:val="000000"/>
          <w:sz w:val="28"/>
        </w:rPr>
        <w:t>
      2. Сипаттамада ұсынылған тәртiптiң бал арасына қауiптi болатын қатердi азайтады. 
</w:t>
      </w:r>
      <w:r>
        <w:br/>
      </w:r>
      <w:r>
        <w:rPr>
          <w:rFonts w:ascii="Times New Roman"/>
          <w:b w:val="false"/>
          <w:i w:val="false"/>
          <w:color w:val="000000"/>
          <w:sz w:val="28"/>
        </w:rPr>
        <w:t>
      3. Қыстаған бал арасы азығындағы қалдық мөлшерi МЖШ. 
</w:t>
      </w:r>
      <w:r>
        <w:br/>
      </w:r>
      <w:r>
        <w:rPr>
          <w:rFonts w:ascii="Times New Roman"/>
          <w:b w:val="false"/>
          <w:i w:val="false"/>
          <w:color w:val="000000"/>
          <w:sz w:val="28"/>
        </w:rPr>
        <w:t>
      4. Жылы қандыларға, жануарларға және құстарға Препараттың параметрi және улылық класы: клиникалық белгiлерi улылықтың, симптомы улануы. 
</w:t>
      </w:r>
      <w:r>
        <w:br/>
      </w:r>
      <w:r>
        <w:rPr>
          <w:rFonts w:ascii="Times New Roman"/>
          <w:b w:val="false"/>
          <w:i w:val="false"/>
          <w:color w:val="000000"/>
          <w:sz w:val="28"/>
        </w:rPr>
        <w:t>
      5. Ауыл шаруашылығы малдары және құстар азығындағы Препарат
</w:t>
      </w:r>
      <w:r>
        <w:br/>
      </w:r>
      <w:r>
        <w:rPr>
          <w:rFonts w:ascii="Times New Roman"/>
          <w:b w:val="false"/>
          <w:i w:val="false"/>
          <w:color w:val="000000"/>
          <w:sz w:val="28"/>
        </w:rPr>
        <w:t>
қалдықтары мөлшерiн анықтау тәсiлi (шөп, сабан, дәндi дақылдар, 
</w:t>
      </w:r>
      <w:r>
        <w:br/>
      </w:r>
      <w:r>
        <w:rPr>
          <w:rFonts w:ascii="Times New Roman"/>
          <w:b w:val="false"/>
          <w:i w:val="false"/>
          <w:color w:val="000000"/>
          <w:sz w:val="28"/>
        </w:rPr>
        <w:t>
тамыржемiстiлер) (тоуарға арналған азықтарды зерттеулердiң әдiстемелерi қабылданады).
</w:t>
      </w:r>
      <w:r>
        <w:br/>
      </w:r>
      <w:r>
        <w:rPr>
          <w:rFonts w:ascii="Times New Roman"/>
          <w:b w:val="false"/>
          <w:i w:val="false"/>
          <w:color w:val="000000"/>
          <w:sz w:val="28"/>
        </w:rPr>
        <w:t>
      6. МЖШ ауыл шаруашылығы малдары және құстар азықтарында (шөп, сабан, дәндi дақылдар, тамыржемiстiлер (тоуарға арналған азықтардың нормативiне жасалынған). 
</w:t>
      </w:r>
      <w:r>
        <w:br/>
      </w:r>
      <w:r>
        <w:rPr>
          <w:rFonts w:ascii="Times New Roman"/>
          <w:b w:val="false"/>
          <w:i w:val="false"/>
          <w:color w:val="000000"/>
          <w:sz w:val="28"/>
        </w:rPr>
        <w:t>
      7. Препарат МЖШ жоғарлағанда ауыл шаруашылығы малдары және құстар азығындағы ыластану денгейiн төмендету мүмкiндiгiне түсiнiктеме сипаттама. 
</w:t>
      </w:r>
      <w:r>
        <w:br/>
      </w:r>
      <w:r>
        <w:rPr>
          <w:rFonts w:ascii="Times New Roman"/>
          <w:b w:val="false"/>
          <w:i w:val="false"/>
          <w:color w:val="000000"/>
          <w:sz w:val="28"/>
        </w:rPr>
        <w:t>
      Т. 4-7. Жемдiк азыққа арналған дақылдарды өңдеуге бағытталған.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БАЛЫҚ ШАРУАШЫЛЫҒЫНДАҒЫ - ПРЕПАРАТҚА ТОКСИКОЛОГИЯЛЫҚ БАҒА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Препараттың судағы әсерлi затын анықтаудың әдiстемесi.
</w:t>
      </w:r>
      <w:r>
        <w:br/>
      </w:r>
      <w:r>
        <w:rPr>
          <w:rFonts w:ascii="Times New Roman"/>
          <w:b w:val="false"/>
          <w:i w:val="false"/>
          <w:color w:val="000000"/>
          <w:sz w:val="28"/>
        </w:rPr>
        <w:t>
      2. Препараттың сулы ортадағы тұрақтылығы рН 7-8 (уақыт 50 және 95 % ыдырау). Метаболиттердiң пайыздық қатары және құрамы, әсерлi заты суда ыдырағанда пайда болады.
</w:t>
      </w:r>
      <w:r>
        <w:br/>
      </w:r>
      <w:r>
        <w:rPr>
          <w:rFonts w:ascii="Times New Roman"/>
          <w:b w:val="false"/>
          <w:i w:val="false"/>
          <w:color w:val="000000"/>
          <w:sz w:val="28"/>
        </w:rPr>
        <w:t>
     3. Препараттың орташа өлтiретiн құрамасының (ЛД )балықтың 50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-тiн 96 сағат iшiнде жояды.
</w:t>
      </w:r>
      <w:r>
        <w:br/>
      </w:r>
      <w:r>
        <w:rPr>
          <w:rFonts w:ascii="Times New Roman"/>
          <w:b w:val="false"/>
          <w:i w:val="false"/>
          <w:color w:val="000000"/>
          <w:sz w:val="28"/>
        </w:rPr>
        <w:t>
     4. Препараттың орташа өлтiру құрмасы ( ЛД  )бекiре балықтың 50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личинкасын немесе балықтардың басқа түрлерiн 48 сағатта жояды. 
</w:t>
      </w:r>
      <w:r>
        <w:br/>
      </w:r>
      <w:r>
        <w:rPr>
          <w:rFonts w:ascii="Times New Roman"/>
          <w:b w:val="false"/>
          <w:i w:val="false"/>
          <w:color w:val="000000"/>
          <w:sz w:val="28"/>
        </w:rPr>
        <w:t>
     5. Препарат және оның метаболиттерi судағы ерiгiштiгi төзiмдiлiгi детоксикация мерзiмi.
</w:t>
      </w:r>
      <w:r>
        <w:br/>
      </w:r>
      <w:r>
        <w:rPr>
          <w:rFonts w:ascii="Times New Roman"/>
          <w:b w:val="false"/>
          <w:i w:val="false"/>
          <w:color w:val="000000"/>
          <w:sz w:val="28"/>
        </w:rPr>
        <w:t>
     6. Препараттың улылығын зоопланктонндық организмдерге массы түрде тiршiлiкке бейiмдiлiгi және тұқымдылығын шаянның 2-4 ұрпағына,
</w:t>
      </w:r>
      <w:r>
        <w:br/>
      </w:r>
      <w:r>
        <w:rPr>
          <w:rFonts w:ascii="Times New Roman"/>
          <w:b w:val="false"/>
          <w:i w:val="false"/>
          <w:color w:val="000000"/>
          <w:sz w:val="28"/>
        </w:rPr>
        <w:t>
сонымен бiрге физиология-биохимиялық, морфологиялық аномалиiне
</w:t>
      </w:r>
      <w:r>
        <w:br/>
      </w:r>
      <w:r>
        <w:rPr>
          <w:rFonts w:ascii="Times New Roman"/>
          <w:b w:val="false"/>
          <w:i w:val="false"/>
          <w:color w:val="000000"/>
          <w:sz w:val="28"/>
        </w:rPr>
        <w:t>
тiркеу жасалады. Эксперимент 30-40 тәулiкке созылады.
</w:t>
      </w:r>
      <w:r>
        <w:br/>
      </w:r>
      <w:r>
        <w:rPr>
          <w:rFonts w:ascii="Times New Roman"/>
          <w:b w:val="false"/>
          <w:i w:val="false"/>
          <w:color w:val="000000"/>
          <w:sz w:val="28"/>
        </w:rPr>
        <w:t>
     7. Препараттың балықтарға улылығы: 
</w:t>
      </w:r>
      <w:r>
        <w:br/>
      </w:r>
      <w:r>
        <w:rPr>
          <w:rFonts w:ascii="Times New Roman"/>
          <w:b w:val="false"/>
          <w:i w:val="false"/>
          <w:color w:val="000000"/>
          <w:sz w:val="28"/>
        </w:rPr>
        <w:t>
     - материалды немесе физиологиялық кумуляцияға баға; 
</w:t>
      </w:r>
      <w:r>
        <w:br/>
      </w:r>
      <w:r>
        <w:rPr>
          <w:rFonts w:ascii="Times New Roman"/>
          <w:b w:val="false"/>
          <w:i w:val="false"/>
          <w:color w:val="000000"/>
          <w:sz w:val="28"/>
        </w:rPr>
        <w:t>
     - бекiре балық немесе басқа балықтардың уылдырықтарының даму әсерiне баға (өмiрсүргiштiк, өсiм, морфологиялық анамалия); 
</w:t>
      </w:r>
      <w:r>
        <w:br/>
      </w:r>
      <w:r>
        <w:rPr>
          <w:rFonts w:ascii="Times New Roman"/>
          <w:b w:val="false"/>
          <w:i w:val="false"/>
          <w:color w:val="000000"/>
          <w:sz w:val="28"/>
        </w:rPr>
        <w:t>
     - шабақтар және үлкен балықтар (тұқы балық, бақтақ балықтары, албырт балықтары), өмiрсүру бейiмдiлiгiнiң физиология-биохимиялық, 
</w:t>
      </w:r>
      <w:r>
        <w:br/>
      </w:r>
      <w:r>
        <w:rPr>
          <w:rFonts w:ascii="Times New Roman"/>
          <w:b w:val="false"/>
          <w:i w:val="false"/>
          <w:color w:val="000000"/>
          <w:sz w:val="28"/>
        </w:rPr>
        <w:t>
     морфологиялық және басқа өзгерiстерi. Экспериментiң үзақтығы 1-6 ай.
</w:t>
      </w:r>
      <w:r>
        <w:br/>
      </w:r>
      <w:r>
        <w:rPr>
          <w:rFonts w:ascii="Times New Roman"/>
          <w:b w:val="false"/>
          <w:i w:val="false"/>
          <w:color w:val="000000"/>
          <w:sz w:val="28"/>
        </w:rPr>
        <w:t>
     8. Гидробионтардың мұтагендiк әсерi (керектiгiне қарай). 
</w:t>
      </w:r>
      <w:r>
        <w:br/>
      </w:r>
      <w:r>
        <w:rPr>
          <w:rFonts w:ascii="Times New Roman"/>
          <w:b w:val="false"/>
          <w:i w:val="false"/>
          <w:color w:val="000000"/>
          <w:sz w:val="28"/>
        </w:rPr>
        <w:t>
     9. Гидробионтардың гонадотоксикалық әсерi (керектiгiне қарай). 
</w:t>
      </w:r>
      <w:r>
        <w:br/>
      </w:r>
      <w:r>
        <w:rPr>
          <w:rFonts w:ascii="Times New Roman"/>
          <w:b w:val="false"/>
          <w:i w:val="false"/>
          <w:color w:val="000000"/>
          <w:sz w:val="28"/>
        </w:rPr>
        <w:t>
     10. Иммунологиялық әсерi гидробионт үшiн (керектiгiне қарай).
</w:t>
      </w:r>
      <w:r>
        <w:br/>
      </w:r>
      <w:r>
        <w:rPr>
          <w:rFonts w:ascii="Times New Roman"/>
          <w:b w:val="false"/>
          <w:i w:val="false"/>
          <w:color w:val="000000"/>
          <w:sz w:val="28"/>
        </w:rPr>
        <w:t>
     11. Гидробионтарға канцерогендiк әсерi ( керектiгiне қарай). 
</w:t>
      </w:r>
      <w:r>
        <w:br/>
      </w:r>
      <w:r>
        <w:rPr>
          <w:rFonts w:ascii="Times New Roman"/>
          <w:b w:val="false"/>
          <w:i w:val="false"/>
          <w:color w:val="000000"/>
          <w:sz w:val="28"/>
        </w:rPr>
        <w:t>
     Бұл, бөлiм 1-11 әсерлi затын (техникалық азығын) және препаративтiк форма мәлiметiн көрсетедi. Егер мәлiметтер тіркелеуші арқылы берілмесе, онда ТМД елдерiндегi ғылыми-зерттеу мекемелерi арқылы жүргiзiледi.
</w:t>
      </w:r>
      <w:r>
        <w:br/>
      </w:r>
      <w:r>
        <w:rPr>
          <w:rFonts w:ascii="Times New Roman"/>
          <w:b w:val="false"/>
          <w:i w:val="false"/>
          <w:color w:val="000000"/>
          <w:sz w:val="28"/>
        </w:rPr>
        <w:t>
     1-4 бөлiмнiң мәлiметтерi негiзi бойынша суда, балық шаруашылығы су қоймаларындағы әсер ету қауiпсiздiк денгей әсерi
</w:t>
      </w:r>
      <w:r>
        <w:br/>
      </w:r>
      <w:r>
        <w:rPr>
          <w:rFonts w:ascii="Times New Roman"/>
          <w:b w:val="false"/>
          <w:i w:val="false"/>
          <w:color w:val="000000"/>
          <w:sz w:val="28"/>
        </w:rPr>
        <w:t>
есептеледi. (ӘКДӘ) (әсер етуi екi жыл). 
</w:t>
      </w:r>
      <w:r>
        <w:br/>
      </w:r>
      <w:r>
        <w:rPr>
          <w:rFonts w:ascii="Times New Roman"/>
          <w:b w:val="false"/>
          <w:i w:val="false"/>
          <w:color w:val="000000"/>
          <w:sz w:val="28"/>
        </w:rPr>
        <w:t>
     1-11 бөлiмнiң мәлiметтерi негiзi бойынша шегiне жеткен мүмкiн 
</w:t>
      </w:r>
      <w:r>
        <w:br/>
      </w:r>
      <w:r>
        <w:rPr>
          <w:rFonts w:ascii="Times New Roman"/>
          <w:b w:val="false"/>
          <w:i w:val="false"/>
          <w:color w:val="000000"/>
          <w:sz w:val="28"/>
        </w:rPr>
        <w:t>
концентрация (ШЖК) Препаратты суда балық шаруашылығы су қоймаларында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ПРЕПАРАТҚА ЭКОЛОГО-ТОКСИКОЛОГИЯЛЬIҚ БАҒА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Әсерлi заттың ыдырау жылдамдығы (Т  және Т  ) топырақта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дала жағдайында.
</w:t>
      </w:r>
      <w:r>
        <w:br/>
      </w:r>
      <w:r>
        <w:rPr>
          <w:rFonts w:ascii="Times New Roman"/>
          <w:b w:val="false"/>
          <w:i w:val="false"/>
          <w:color w:val="000000"/>
          <w:sz w:val="28"/>
        </w:rPr>
        <w:t>
     2. Әсерлi заттың топырақтағы ыдырау кезiндегi, метаболиттердiң
</w:t>
      </w:r>
      <w:r>
        <w:br/>
      </w:r>
      <w:r>
        <w:rPr>
          <w:rFonts w:ascii="Times New Roman"/>
          <w:b w:val="false"/>
          <w:i w:val="false"/>
          <w:color w:val="000000"/>
          <w:sz w:val="28"/>
        </w:rPr>
        <w:t>
құрылымының және кұрамының пайыздық құрамы.
</w:t>
      </w:r>
      <w:r>
        <w:br/>
      </w:r>
      <w:r>
        <w:rPr>
          <w:rFonts w:ascii="Times New Roman"/>
          <w:b w:val="false"/>
          <w:i w:val="false"/>
          <w:color w:val="000000"/>
          <w:sz w:val="28"/>
        </w:rPr>
        <w:t>
     3. Әсерлi заттың топырақтағы қалдығының пайыздық құрамы 
</w:t>
      </w:r>
      <w:r>
        <w:br/>
      </w:r>
      <w:r>
        <w:rPr>
          <w:rFonts w:ascii="Times New Roman"/>
          <w:b w:val="false"/>
          <w:i w:val="false"/>
          <w:color w:val="000000"/>
          <w:sz w:val="28"/>
        </w:rPr>
        <w:t>
     4. Әсерлi заттың топыраққа сiңiрілуi белгiлi бөлiгiнiң бөлiнiп шығуы. 
</w:t>
      </w:r>
      <w:r>
        <w:br/>
      </w:r>
      <w:r>
        <w:rPr>
          <w:rFonts w:ascii="Times New Roman"/>
          <w:b w:val="false"/>
          <w:i w:val="false"/>
          <w:color w:val="000000"/>
          <w:sz w:val="28"/>
        </w:rPr>
        <w:t>
     5. Әсерлi заттың топырақта дала жағдайында ауысу миграция көрсеткiшi. 
</w:t>
      </w:r>
      <w:r>
        <w:br/>
      </w:r>
      <w:r>
        <w:rPr>
          <w:rFonts w:ascii="Times New Roman"/>
          <w:b w:val="false"/>
          <w:i w:val="false"/>
          <w:color w:val="000000"/>
          <w:sz w:val="28"/>
        </w:rPr>
        <w:t>
     6. Әсерлi заттың топырақтан булану көрсеткiшi (ұшатын препараттарға). 
</w:t>
      </w:r>
      <w:r>
        <w:br/>
      </w:r>
      <w:r>
        <w:rPr>
          <w:rFonts w:ascii="Times New Roman"/>
          <w:b w:val="false"/>
          <w:i w:val="false"/>
          <w:color w:val="000000"/>
          <w:sz w:val="28"/>
        </w:rPr>
        <w:t>
     7. Препараттың құстарға улылығы ( ЛД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Препараттың жауын құртына улылығы (ЛК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Препараттың топырақтағы микроорганизмдерге улылығы.
</w:t>
      </w:r>
      <w:r>
        <w:br/>
      </w:r>
      <w:r>
        <w:rPr>
          <w:rFonts w:ascii="Times New Roman"/>
          <w:b w:val="false"/>
          <w:i w:val="false"/>
          <w:color w:val="000000"/>
          <w:sz w:val="28"/>
        </w:rPr>
        <w:t>
     10. Препараттың ауыспалы егiске және өсiмдiкте жылжу кезiндегi
</w:t>
      </w:r>
      <w:r>
        <w:br/>
      </w:r>
      <w:r>
        <w:rPr>
          <w:rFonts w:ascii="Times New Roman"/>
          <w:b w:val="false"/>
          <w:i w:val="false"/>
          <w:color w:val="000000"/>
          <w:sz w:val="28"/>
        </w:rPr>
        <w:t>
фитотоксичносы.
</w:t>
      </w:r>
      <w:r>
        <w:br/>
      </w:r>
      <w:r>
        <w:rPr>
          <w:rFonts w:ascii="Times New Roman"/>
          <w:b w:val="false"/>
          <w:i w:val="false"/>
          <w:color w:val="000000"/>
          <w:sz w:val="28"/>
        </w:rPr>
        <w:t>
     11. Күрштiң суғармалы элементiндегi препараттың бет алысы: 
</w:t>
      </w:r>
      <w:r>
        <w:br/>
      </w:r>
      <w:r>
        <w:rPr>
          <w:rFonts w:ascii="Times New Roman"/>
          <w:b w:val="false"/>
          <w:i w:val="false"/>
          <w:color w:val="000000"/>
          <w:sz w:val="28"/>
        </w:rPr>
        <w:t>
     11.1. Атыз танабы (су қабаты толы және топырақтағы динамика құрамы);  
</w:t>
      </w:r>
      <w:r>
        <w:br/>
      </w:r>
      <w:r>
        <w:rPr>
          <w:rFonts w:ascii="Times New Roman"/>
          <w:b w:val="false"/>
          <w:i w:val="false"/>
          <w:color w:val="000000"/>
          <w:sz w:val="28"/>
        </w:rPr>
        <w:t>
     11.2. Тоспа-дренажды тор (күрiштiң суғармалы жүйесi арқылы
</w:t>
      </w:r>
      <w:r>
        <w:br/>
      </w:r>
      <w:r>
        <w:rPr>
          <w:rFonts w:ascii="Times New Roman"/>
          <w:b w:val="false"/>
          <w:i w:val="false"/>
          <w:color w:val="000000"/>
          <w:sz w:val="28"/>
        </w:rPr>
        <w:t>
Препараттың жоғарғы және жер асты ағысы тор жағалауы сыртындағы
</w:t>
      </w:r>
      <w:r>
        <w:br/>
      </w:r>
      <w:r>
        <w:rPr>
          <w:rFonts w:ascii="Times New Roman"/>
          <w:b w:val="false"/>
          <w:i w:val="false"/>
          <w:color w:val="000000"/>
          <w:sz w:val="28"/>
        </w:rPr>
        <w:t>
шығымның көлемiн анықтау); 
</w:t>
      </w:r>
      <w:r>
        <w:br/>
      </w:r>
      <w:r>
        <w:rPr>
          <w:rFonts w:ascii="Times New Roman"/>
          <w:b w:val="false"/>
          <w:i w:val="false"/>
          <w:color w:val="000000"/>
          <w:sz w:val="28"/>
        </w:rPr>
        <w:t>
     11.3. Түбiне дейiн жетiп жауған жаңбырдың әсерiнен топыраққа сiңу, қайта бөлiнiп шығуының көрсетiшi.
</w:t>
      </w:r>
      <w:r>
        <w:br/>
      </w:r>
      <w:r>
        <w:rPr>
          <w:rFonts w:ascii="Times New Roman"/>
          <w:b w:val="false"/>
          <w:i w:val="false"/>
          <w:color w:val="000000"/>
          <w:sz w:val="28"/>
        </w:rPr>
        <w:t>
     Бұл бөлiмдегi 1-6 мәлiмет әсерлi затын көрсетедi, ал бөлiмдегi 11.1.- 11.3., 7-10 -  препаративтiк, формасын көрсетедi.
</w:t>
      </w:r>
      <w:r>
        <w:br/>
      </w:r>
      <w:r>
        <w:rPr>
          <w:rFonts w:ascii="Times New Roman"/>
          <w:b w:val="false"/>
          <w:i w:val="false"/>
          <w:color w:val="000000"/>
          <w:sz w:val="28"/>
        </w:rPr>
        <w:t>
     Қазақстан Республикасы аумағында мiндеттi түрде Препараттың бет алысын 1-11-шi және 5-шi бөлiммен тексердi.
</w:t>
      </w:r>
      <w:r>
        <w:br/>
      </w:r>
      <w:r>
        <w:rPr>
          <w:rFonts w:ascii="Times New Roman"/>
          <w:b w:val="false"/>
          <w:i w:val="false"/>
          <w:color w:val="000000"/>
          <w:sz w:val="28"/>
        </w:rPr>
        <w:t>
     Егер 1-11-шi бөлiм мәлiметтерi Тiркелушiлер арқылы берiлмесе, одна ТМД елдерiндегi ғылыми-зерттеу мекемелерi арқалы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ПРЕПАРАТ ҚАЛДЫҒЫ МӨЛШЕРIН АНЫҚТАУДЫҢ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ӘДIСТЕМЕЛIК КӨРСЕТКIШI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азық-түлiктерi, шикiзаттарында, қоршаған орта объектiлерiндегi, Препарат қалдығы мөлшерiн анықтаудың әдiстемелiк көрсеткiшi (азық, оларды өңдеуде). 
</w:t>
      </w:r>
      <w:r>
        <w:br/>
      </w:r>
      <w:r>
        <w:rPr>
          <w:rFonts w:ascii="Times New Roman"/>
          <w:b w:val="false"/>
          <w:i w:val="false"/>
          <w:color w:val="000000"/>
          <w:sz w:val="28"/>
        </w:rPr>
        <w:t>
      Бейiмделген әдiстеме берiледi. 
</w:t>
      </w:r>
      <w:r>
        <w:br/>
      </w:r>
      <w:r>
        <w:rPr>
          <w:rFonts w:ascii="Times New Roman"/>
          <w:b w:val="false"/>
          <w:i w:val="false"/>
          <w:color w:val="000000"/>
          <w:sz w:val="28"/>
        </w:rPr>
        <w:t>
      Препараттың топырақта, суда және ауадағы қалдық мөлшерiн анықтаудың әдiстемелiк көрсеткiшi. 
</w:t>
      </w:r>
      <w:r>
        <w:br/>
      </w:r>
      <w:r>
        <w:rPr>
          <w:rFonts w:ascii="Times New Roman"/>
          <w:b w:val="false"/>
          <w:i w:val="false"/>
          <w:color w:val="000000"/>
          <w:sz w:val="28"/>
        </w:rPr>
        <w:t>
      Бейiмделген әдiстеме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ПРЕПАРАТТЫ ПАЙДАЛАНУҒА СИПАТТАМА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Айырмашылық атауы, фирма (Тiркелушi). 
</w:t>
      </w:r>
      <w:r>
        <w:br/>
      </w:r>
      <w:r>
        <w:rPr>
          <w:rFonts w:ascii="Times New Roman"/>
          <w:b w:val="false"/>
          <w:i w:val="false"/>
          <w:color w:val="000000"/>
          <w:sz w:val="28"/>
        </w:rPr>
        <w:t>
      2. Әсерлi заты (ISО бойынша) немесе микроорганизмдер, штамма немесе изолята атауы.
</w:t>
      </w:r>
      <w:r>
        <w:br/>
      </w:r>
      <w:r>
        <w:rPr>
          <w:rFonts w:ascii="Times New Roman"/>
          <w:b w:val="false"/>
          <w:i w:val="false"/>
          <w:color w:val="000000"/>
          <w:sz w:val="28"/>
        </w:rPr>
        <w:t>
      3. Құрамы (г/л немесе г/кг) (тiрi клетканың титрi азықтағы өмiр сүру қаблетi, вирус денесiндегi титр қосқанда). 
</w:t>
      </w:r>
      <w:r>
        <w:br/>
      </w:r>
      <w:r>
        <w:rPr>
          <w:rFonts w:ascii="Times New Roman"/>
          <w:b w:val="false"/>
          <w:i w:val="false"/>
          <w:color w:val="000000"/>
          <w:sz w:val="28"/>
        </w:rPr>
        <w:t>
      4. Препаративтiк формасы. 
</w:t>
      </w:r>
      <w:r>
        <w:br/>
      </w:r>
      <w:r>
        <w:rPr>
          <w:rFonts w:ascii="Times New Roman"/>
          <w:b w:val="false"/>
          <w:i w:val="false"/>
          <w:color w:val="000000"/>
          <w:sz w:val="28"/>
        </w:rPr>
        <w:t>
      5. Арналуы, қолдану технологиясы, қолдану мөлшерi жұмыс сұйықтығының мөлшерi.
</w:t>
      </w:r>
      <w:r>
        <w:br/>
      </w:r>
      <w:r>
        <w:rPr>
          <w:rFonts w:ascii="Times New Roman"/>
          <w:b w:val="false"/>
          <w:i w:val="false"/>
          <w:color w:val="000000"/>
          <w:sz w:val="28"/>
        </w:rPr>
        <w:t>
      6. Басқа Препаратпен қосылысы.
</w:t>
      </w:r>
      <w:r>
        <w:br/>
      </w:r>
      <w:r>
        <w:rPr>
          <w:rFonts w:ascii="Times New Roman"/>
          <w:b w:val="false"/>
          <w:i w:val="false"/>
          <w:color w:val="000000"/>
          <w:sz w:val="28"/>
        </w:rPr>
        <w:t>
      7. Фитотоксичносы. 
</w:t>
      </w:r>
      <w:r>
        <w:br/>
      </w:r>
      <w:r>
        <w:rPr>
          <w:rFonts w:ascii="Times New Roman"/>
          <w:b w:val="false"/>
          <w:i w:val="false"/>
          <w:color w:val="000000"/>
          <w:sz w:val="28"/>
        </w:rPr>
        <w:t>
      8. Резистентностың болу мүмкiндiгi.
</w:t>
      </w:r>
      <w:r>
        <w:br/>
      </w:r>
      <w:r>
        <w:rPr>
          <w:rFonts w:ascii="Times New Roman"/>
          <w:b w:val="false"/>
          <w:i w:val="false"/>
          <w:color w:val="000000"/>
          <w:sz w:val="28"/>
        </w:rPr>
        <w:t>
      9. Пайдалы объектiлер флора және фауналарды қорғауға сипаттама. 
</w:t>
      </w:r>
      <w:r>
        <w:br/>
      </w:r>
      <w:r>
        <w:rPr>
          <w:rFonts w:ascii="Times New Roman"/>
          <w:b w:val="false"/>
          <w:i w:val="false"/>
          <w:color w:val="000000"/>
          <w:sz w:val="28"/>
        </w:rPr>
        <w:t>
      10. Препаратпен жұмыс кезiнде сақтық тәсiлi. 
</w:t>
      </w:r>
      <w:r>
        <w:br/>
      </w:r>
      <w:r>
        <w:rPr>
          <w:rFonts w:ascii="Times New Roman"/>
          <w:b w:val="false"/>
          <w:i w:val="false"/>
          <w:color w:val="000000"/>
          <w:sz w:val="28"/>
        </w:rPr>
        <w:t>
      11. Уланған жағдайда көрсетер алғашқы көмек. 
</w:t>
      </w:r>
      <w:r>
        <w:br/>
      </w:r>
      <w:r>
        <w:rPr>
          <w:rFonts w:ascii="Times New Roman"/>
          <w:b w:val="false"/>
          <w:i w:val="false"/>
          <w:color w:val="000000"/>
          <w:sz w:val="28"/>
        </w:rPr>
        <w:t>
      12. Препаратты сақтау және тасымалдау барысында, жұмыс iстеуде сақтану.
</w:t>
      </w:r>
      <w:r>
        <w:br/>
      </w:r>
      <w:r>
        <w:rPr>
          <w:rFonts w:ascii="Times New Roman"/>
          <w:b w:val="false"/>
          <w:i w:val="false"/>
          <w:color w:val="000000"/>
          <w:sz w:val="28"/>
        </w:rPr>
        <w:t>
      13. Препарат төгiлгенде, шашылғанда залалсыздандыру тәсiлi,
</w:t>
      </w:r>
      <w:r>
        <w:br/>
      </w:r>
      <w:r>
        <w:rPr>
          <w:rFonts w:ascii="Times New Roman"/>
          <w:b w:val="false"/>
          <w:i w:val="false"/>
          <w:color w:val="000000"/>
          <w:sz w:val="28"/>
        </w:rPr>
        <w:t>
ыдыс-қалдықтарын, препарат қалдықтарын жою, заласыздандыру.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ПРЕПАРАТТЫҢ ТЕХНИКАЛЫҚ ШАРТЫНА КЕЛIСIМ ТӘРТIБI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препарттың Техникалық шартына келiсуге және оларда өзгерiстер болғанда бiрыңғай тәртiпке келтiредi. Тәртiп Қазақстанда және басқа мемлекеттерде ТМД мемлекеттерi және басқа мекемелердiң тәуелсiз жекеменшiгiне қарамай бұл тәртiпке бағынады, және барлық өнiмдерiне қатысты. 
</w:t>
      </w:r>
      <w:r>
        <w:br/>
      </w:r>
      <w:r>
        <w:rPr>
          <w:rFonts w:ascii="Times New Roman"/>
          <w:b w:val="false"/>
          <w:i w:val="false"/>
          <w:color w:val="000000"/>
          <w:sz w:val="28"/>
        </w:rPr>
        <w:t>
      1. Препараттың техникалық шарты ұсынады: 
</w:t>
      </w:r>
      <w:r>
        <w:br/>
      </w:r>
      <w:r>
        <w:rPr>
          <w:rFonts w:ascii="Times New Roman"/>
          <w:b w:val="false"/>
          <w:i w:val="false"/>
          <w:color w:val="000000"/>
          <w:sz w:val="28"/>
        </w:rPr>
        <w:t>
      - тiркеу сынағын жургізуге тәжiрбие партиясын әкелу; 
</w:t>
      </w:r>
      <w:r>
        <w:br/>
      </w:r>
      <w:r>
        <w:rPr>
          <w:rFonts w:ascii="Times New Roman"/>
          <w:b w:val="false"/>
          <w:i w:val="false"/>
          <w:color w:val="000000"/>
          <w:sz w:val="28"/>
        </w:rPr>
        <w:t>
      - уақытша тiркелген жағдайда, өнеркәсiп тәжiрбие партиясын өндiрiске 
</w:t>
      </w:r>
      <w:r>
        <w:br/>
      </w:r>
      <w:r>
        <w:rPr>
          <w:rFonts w:ascii="Times New Roman"/>
          <w:b w:val="false"/>
          <w:i w:val="false"/>
          <w:color w:val="000000"/>
          <w:sz w:val="28"/>
        </w:rPr>
        <w:t>
        қолдануға әкелу; 
</w:t>
      </w:r>
      <w:r>
        <w:br/>
      </w:r>
      <w:r>
        <w:rPr>
          <w:rFonts w:ascii="Times New Roman"/>
          <w:b w:val="false"/>
          <w:i w:val="false"/>
          <w:color w:val="000000"/>
          <w:sz w:val="28"/>
        </w:rPr>
        <w:t>
      - өнеркәсiптiк жолмен қорғау құралдарын шығару, "Зиянкестер, өсiмдiктер ауруларымен және арамшөптермен күресудiң биологиялық және химиялық құралдарының, дефолианттардың және өсiмдiктердiң өсуiн реттегiштерiнiң Тiзiмiне" енiп (ары қарай текс Тiзiм) тұрақты тiркеледi. 
</w:t>
      </w:r>
      <w:r>
        <w:br/>
      </w:r>
      <w:r>
        <w:rPr>
          <w:rFonts w:ascii="Times New Roman"/>
          <w:b w:val="false"/>
          <w:i w:val="false"/>
          <w:color w:val="000000"/>
          <w:sz w:val="28"/>
        </w:rPr>
        <w:t>
      2. Рецептура мiндеттелген қосымшамен ТШ жобасы бiрге техникалық шартымен келiсiледi. Рецептура өндiрушiнiң меншiгi болып табылады, басқа мекемелерге өндiрушiнiң келiсiмiсiз беруге болмайды. Бекiтiлген Техникалық шартпен келiсетiн мекемелерге келiсiмге арнайы түсiнiктеме қағаздармен бiрге жiберiледi. 
</w:t>
      </w:r>
      <w:r>
        <w:br/>
      </w:r>
      <w:r>
        <w:rPr>
          <w:rFonts w:ascii="Times New Roman"/>
          <w:b w:val="false"/>
          <w:i w:val="false"/>
          <w:color w:val="000000"/>
          <w:sz w:val="28"/>
        </w:rPr>
        <w:t>
      3. Техникалық шарт жобасы қаралуға барлық мүделi мекемелерге жолданады. 
</w:t>
      </w:r>
      <w:r>
        <w:br/>
      </w:r>
      <w:r>
        <w:rPr>
          <w:rFonts w:ascii="Times New Roman"/>
          <w:b w:val="false"/>
          <w:i w:val="false"/>
          <w:color w:val="000000"/>
          <w:sz w:val="28"/>
        </w:rPr>
        <w:t>
      4. Ауылшарминiнiң ұсынысымен техникалық шарт Денсаулық сақтау iстерi жөнiндегi агенттiгiмен келiсiледi. 
</w:t>
      </w:r>
      <w:r>
        <w:br/>
      </w:r>
      <w:r>
        <w:rPr>
          <w:rFonts w:ascii="Times New Roman"/>
          <w:b w:val="false"/>
          <w:i w:val="false"/>
          <w:color w:val="000000"/>
          <w:sz w:val="28"/>
        </w:rPr>
        <w:t>
      5. Мүделi мекемелердiң келiсiмiнен соң Ауылшарминi келiседi. Техикалық шарттың жобасын (өзгерiстерi болса) қарау мекемеге құжат түскен күннен есептегенде бiр Препаратқа 30 күннен аспайды. 
</w:t>
      </w:r>
      <w:r>
        <w:br/>
      </w:r>
      <w:r>
        <w:rPr>
          <w:rFonts w:ascii="Times New Roman"/>
          <w:b w:val="false"/>
          <w:i w:val="false"/>
          <w:color w:val="000000"/>
          <w:sz w:val="28"/>
        </w:rPr>
        <w:t>
      Келiсушi мекемелердiң мөрi, жеке келiсiлген хаттары (қосымша соңына мiндеттелiп), келiсiмi арнайы толтырылып жетекшi басшы қолы (орынбасары) қойылған арнайы куәлiк берiледi. 
</w:t>
      </w:r>
      <w:r>
        <w:br/>
      </w:r>
      <w:r>
        <w:rPr>
          <w:rFonts w:ascii="Times New Roman"/>
          <w:b w:val="false"/>
          <w:i w:val="false"/>
          <w:color w:val="000000"/>
          <w:sz w:val="28"/>
        </w:rPr>
        <w:t>
      6. Техникалық шартқа, әсер ету мезгiлi ұзарса ТШ және оның келiсiмi тәртiппен қойылып, техникалық шарт белгiленген құжат мәлiметтерi келiсiледi. 
</w:t>
      </w:r>
      <w:r>
        <w:br/>
      </w:r>
      <w:r>
        <w:rPr>
          <w:rFonts w:ascii="Times New Roman"/>
          <w:b w:val="false"/>
          <w:i w:val="false"/>
          <w:color w:val="000000"/>
          <w:sz w:val="28"/>
        </w:rPr>
        <w:t>
      7. Техикалық шарттың мезгiлiнiң тежелуi мүмкiндiгiне қарай 
</w:t>
      </w:r>
      <w:r>
        <w:br/>
      </w:r>
      <w:r>
        <w:rPr>
          <w:rFonts w:ascii="Times New Roman"/>
          <w:b w:val="false"/>
          <w:i w:val="false"/>
          <w:color w:val="000000"/>
          <w:sz w:val="28"/>
        </w:rPr>
        <w:t>
Ауылшарминмен және Денсаулық сақтау iстерi жөнiндегi агенттiгiмен 
</w:t>
      </w:r>
      <w:r>
        <w:br/>
      </w:r>
      <w:r>
        <w:rPr>
          <w:rFonts w:ascii="Times New Roman"/>
          <w:b w:val="false"/>
          <w:i w:val="false"/>
          <w:color w:val="000000"/>
          <w:sz w:val="28"/>
        </w:rPr>
        <w:t>
келiсiледi.
</w:t>
      </w:r>
      <w:r>
        <w:br/>
      </w:r>
      <w:r>
        <w:rPr>
          <w:rFonts w:ascii="Times New Roman"/>
          <w:b w:val="false"/>
          <w:i w:val="false"/>
          <w:color w:val="000000"/>
          <w:sz w:val="28"/>
        </w:rPr>
        <w:t>
      8. Керек мүмкiндiгiне қарай қосымша зерттеу қажет болса, өндiрушi техникалық шарттың (ТШ) үзартылғанын келiсуге тәжiрбиелiк немесе өнеркәсiптiк тәжiрбие партиясына бередi.
</w:t>
      </w:r>
      <w:r>
        <w:br/>
      </w:r>
      <w:r>
        <w:rPr>
          <w:rFonts w:ascii="Times New Roman"/>
          <w:b w:val="false"/>
          <w:i w:val="false"/>
          <w:color w:val="000000"/>
          <w:sz w:val="28"/>
        </w:rPr>
        <w:t>
      9. Бiр ай мезгiл iшiнде негiзгi түп нұсқамен қол қойылып, мөрмен бекiтiледi де бекiтiлген ТШ бiрiншi данасы (түп нұсқасы) өндiрушi мекемеде қалады. Екiншi данасы бекiтiлген ТШ Ауылшарминге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ЫДЫС ЭТИКЕТКАСЫ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Қолданар алдында көңiл бөлiп оқыңыз!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Фирма өндiрiсi және орамы (почта адресiн нақты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Айырмашылық атауы, фирма (тiркелушi).
</w:t>
      </w:r>
      <w:r>
        <w:br/>
      </w:r>
      <w:r>
        <w:rPr>
          <w:rFonts w:ascii="Times New Roman"/>
          <w:b w:val="false"/>
          <w:i w:val="false"/>
          <w:color w:val="000000"/>
          <w:sz w:val="28"/>
        </w:rPr>
        <w:t>
     2. Әсерлi заты (ISO бойынша) немесе микроорганизмдер, штамма немесе изолята атауы.
</w:t>
      </w:r>
      <w:r>
        <w:br/>
      </w:r>
      <w:r>
        <w:rPr>
          <w:rFonts w:ascii="Times New Roman"/>
          <w:b w:val="false"/>
          <w:i w:val="false"/>
          <w:color w:val="000000"/>
          <w:sz w:val="28"/>
        </w:rPr>
        <w:t>
     3. Әсерлi зат құрамы г/л немесе г/кг (титр тiрi клеткадағы немесе азықтағы өмiрсүру қаблетi).
</w:t>
      </w:r>
      <w:r>
        <w:br/>
      </w:r>
      <w:r>
        <w:rPr>
          <w:rFonts w:ascii="Times New Roman"/>
          <w:b w:val="false"/>
          <w:i w:val="false"/>
          <w:color w:val="000000"/>
          <w:sz w:val="28"/>
        </w:rPr>
        <w:t>
     4. Препаративтiк форма.
</w:t>
      </w:r>
      <w:r>
        <w:br/>
      </w:r>
      <w:r>
        <w:rPr>
          <w:rFonts w:ascii="Times New Roman"/>
          <w:b w:val="false"/>
          <w:i w:val="false"/>
          <w:color w:val="000000"/>
          <w:sz w:val="28"/>
        </w:rPr>
        <w:t>
     5. Арналуы, қолдану технологиясы, қолдану мөлшерi жұмыс сұйықтығының мөлшерi.
</w:t>
      </w:r>
      <w:r>
        <w:br/>
      </w:r>
      <w:r>
        <w:rPr>
          <w:rFonts w:ascii="Times New Roman"/>
          <w:b w:val="false"/>
          <w:i w:val="false"/>
          <w:color w:val="000000"/>
          <w:sz w:val="28"/>
        </w:rPr>
        <w:t>
     6. Барлық дақылдардағы күту мезгiлi.
</w:t>
      </w:r>
      <w:r>
        <w:br/>
      </w:r>
      <w:r>
        <w:rPr>
          <w:rFonts w:ascii="Times New Roman"/>
          <w:b w:val="false"/>
          <w:i w:val="false"/>
          <w:color w:val="000000"/>
          <w:sz w:val="28"/>
        </w:rPr>
        <w:t>
     7. Шектелуi.
</w:t>
      </w:r>
      <w:r>
        <w:br/>
      </w:r>
      <w:r>
        <w:rPr>
          <w:rFonts w:ascii="Times New Roman"/>
          <w:b w:val="false"/>
          <w:i w:val="false"/>
          <w:color w:val="000000"/>
          <w:sz w:val="28"/>
        </w:rPr>
        <w:t>
     8. Улылығы (қауiптiлiк класын көрсету).
</w:t>
      </w:r>
      <w:r>
        <w:br/>
      </w:r>
      <w:r>
        <w:rPr>
          <w:rFonts w:ascii="Times New Roman"/>
          <w:b w:val="false"/>
          <w:i w:val="false"/>
          <w:color w:val="000000"/>
          <w:sz w:val="28"/>
        </w:rPr>
        <w:t>
     9. Қазақстанда тiркелген ыдыс этикеткасындағы нөмiрi.
</w:t>
      </w:r>
      <w:r>
        <w:br/>
      </w:r>
      <w:r>
        <w:rPr>
          <w:rFonts w:ascii="Times New Roman"/>
          <w:b w:val="false"/>
          <w:i w:val="false"/>
          <w:color w:val="000000"/>
          <w:sz w:val="28"/>
        </w:rPr>
        <w:t>
     Ыдыс этикеткасында барлық ақпараттар бөлiм бойынша болады. Дизайн шектелмейдi. 
</w:t>
      </w:r>
      <w:r>
        <w:br/>
      </w:r>
      <w:r>
        <w:rPr>
          <w:rFonts w:ascii="Times New Roman"/>
          <w:b w:val="false"/>
          <w:i w:val="false"/>
          <w:color w:val="000000"/>
          <w:sz w:val="28"/>
        </w:rPr>
        <w:t>
     Егер техникалық мүмкiндiк болса барлық сипаттамаларды ыдыс 
</w:t>
      </w:r>
      <w:r>
        <w:br/>
      </w:r>
      <w:r>
        <w:rPr>
          <w:rFonts w:ascii="Times New Roman"/>
          <w:b w:val="false"/>
          <w:i w:val="false"/>
          <w:color w:val="000000"/>
          <w:sz w:val="28"/>
        </w:rPr>
        <w:t>
этикеткасына бiр құжат есебiнде енгiзуге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МИКРООРГАНИЗМГЕ ТОКСИКОЛОГИЯЛЫҚ БАҒА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(бактерия, саңырауқұлақтар)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Патогенi (уыттылық, улылық, токсигенiн, диссеминация)
</w:t>
      </w:r>
      <w:r>
        <w:br/>
      </w:r>
      <w:r>
        <w:rPr>
          <w:rFonts w:ascii="Times New Roman"/>
          <w:b w:val="false"/>
          <w:i w:val="false"/>
          <w:color w:val="000000"/>
          <w:sz w:val="28"/>
        </w:rPr>
        <w:t>
        бактерияның, саңырауқұлақтың екi түрлi лабораториада
</w:t>
      </w:r>
      <w:r>
        <w:br/>
      </w:r>
      <w:r>
        <w:rPr>
          <w:rFonts w:ascii="Times New Roman"/>
          <w:b w:val="false"/>
          <w:i w:val="false"/>
          <w:color w:val="000000"/>
          <w:sz w:val="28"/>
        </w:rPr>
        <w:t>
        жануарларда бiр мәрте iшкi құрсақтары, iшкi қарындары тiк
</w:t>
      </w:r>
      <w:r>
        <w:br/>
      </w:r>
      <w:r>
        <w:rPr>
          <w:rFonts w:ascii="Times New Roman"/>
          <w:b w:val="false"/>
          <w:i w:val="false"/>
          <w:color w:val="000000"/>
          <w:sz w:val="28"/>
        </w:rPr>
        <w:t>
        iшектерi, көз тыныс жолдары, жоғарғы тыныс жолдары
</w:t>
      </w:r>
      <w:r>
        <w:br/>
      </w:r>
      <w:r>
        <w:rPr>
          <w:rFonts w:ascii="Times New Roman"/>
          <w:b w:val="false"/>
          <w:i w:val="false"/>
          <w:color w:val="000000"/>
          <w:sz w:val="28"/>
        </w:rPr>
        <w:t>
        арқылы түсетiн мүшелерi зеттеледi.
</w:t>
      </w:r>
      <w:r>
        <w:br/>
      </w:r>
      <w:r>
        <w:rPr>
          <w:rFonts w:ascii="Times New Roman"/>
          <w:b w:val="false"/>
          <w:i w:val="false"/>
          <w:color w:val="000000"/>
          <w:sz w:val="28"/>
        </w:rPr>
        <w:t>
     2. микроорганизмдердiң имундық системаға әсер етуi (түршiгу, 
</w:t>
      </w:r>
      <w:r>
        <w:br/>
      </w:r>
      <w:r>
        <w:rPr>
          <w:rFonts w:ascii="Times New Roman"/>
          <w:b w:val="false"/>
          <w:i w:val="false"/>
          <w:color w:val="000000"/>
          <w:sz w:val="28"/>
        </w:rPr>
        <w:t>
        аллергендi, иммунотоксикалық, иммуномодулды) жоғарғы тыныс
</w:t>
      </w:r>
      <w:r>
        <w:br/>
      </w:r>
      <w:r>
        <w:rPr>
          <w:rFonts w:ascii="Times New Roman"/>
          <w:b w:val="false"/>
          <w:i w:val="false"/>
          <w:color w:val="000000"/>
          <w:sz w:val="28"/>
        </w:rPr>
        <w:t>
        жолдары арқылы бiр ай аралығында түседi. 
</w:t>
      </w:r>
      <w:r>
        <w:br/>
      </w:r>
      <w:r>
        <w:rPr>
          <w:rFonts w:ascii="Times New Roman"/>
          <w:b w:val="false"/>
          <w:i w:val="false"/>
          <w:color w:val="000000"/>
          <w:sz w:val="28"/>
        </w:rPr>
        <w:t>
     а) МИКРОБ АЗЫҒЫ СИНТЕЗIНЕ ТОКСИКОЛОГИЯЛЫҚ БАҒА.
</w:t>
      </w:r>
      <w:r>
        <w:br/>
      </w:r>
      <w:r>
        <w:rPr>
          <w:rFonts w:ascii="Times New Roman"/>
          <w:b w:val="false"/>
          <w:i w:val="false"/>
          <w:color w:val="000000"/>
          <w:sz w:val="28"/>
        </w:rPr>
        <w:t>
     1. Пероралды өткiр улылықтың (тышқан, егеуқұйрық) - LD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қатты әсер ету тегi (ТМД елдерiнде өндiрiлетiн
</w:t>
      </w:r>
      <w:r>
        <w:br/>
      </w:r>
      <w:r>
        <w:rPr>
          <w:rFonts w:ascii="Times New Roman"/>
          <w:b w:val="false"/>
          <w:i w:val="false"/>
          <w:color w:val="000000"/>
          <w:sz w:val="28"/>
        </w:rPr>
        <w:t>
        препараттарға)
</w:t>
      </w:r>
      <w:r>
        <w:br/>
      </w:r>
      <w:r>
        <w:rPr>
          <w:rFonts w:ascii="Times New Roman"/>
          <w:b w:val="false"/>
          <w:i w:val="false"/>
          <w:color w:val="000000"/>
          <w:sz w:val="28"/>
        </w:rPr>
        <w:t>
     2. Терiге өткiр улылығы LD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Ингаляциялық өткiр улылығы - СL  .  Өткiр әсерiнiң шегi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(ТМД елдерiнде өндiрiлетiн препараттарға).
</w:t>
      </w:r>
      <w:r>
        <w:br/>
      </w:r>
      <w:r>
        <w:rPr>
          <w:rFonts w:ascii="Times New Roman"/>
          <w:b w:val="false"/>
          <w:i w:val="false"/>
          <w:color w:val="000000"/>
          <w:sz w:val="28"/>
        </w:rPr>
        <w:t>
     4. Өткiр интоксикацияның клиникалық айқындалуы. 
</w:t>
      </w:r>
      <w:r>
        <w:br/>
      </w:r>
      <w:r>
        <w:rPr>
          <w:rFonts w:ascii="Times New Roman"/>
          <w:b w:val="false"/>
          <w:i w:val="false"/>
          <w:color w:val="000000"/>
          <w:sz w:val="28"/>
        </w:rPr>
        <w:t>
     5. Терi және ауыз шырышты қабықтар, қабаттарын тiркендiру.
</w:t>
      </w:r>
      <w:r>
        <w:br/>
      </w:r>
      <w:r>
        <w:rPr>
          <w:rFonts w:ascii="Times New Roman"/>
          <w:b w:val="false"/>
          <w:i w:val="false"/>
          <w:color w:val="000000"/>
          <w:sz w:val="28"/>
        </w:rPr>
        <w:t>
     6. Пероралды астыөткiр улы (кумулятивтi қасиетi), кумуляция
</w:t>
      </w:r>
      <w:r>
        <w:br/>
      </w:r>
      <w:r>
        <w:rPr>
          <w:rFonts w:ascii="Times New Roman"/>
          <w:b w:val="false"/>
          <w:i w:val="false"/>
          <w:color w:val="000000"/>
          <w:sz w:val="28"/>
        </w:rPr>
        <w:t>
        коэффициентi (ТМД елдерiнде өндiрiлетiн препараттарға
</w:t>
      </w:r>
      <w:r>
        <w:br/>
      </w:r>
      <w:r>
        <w:rPr>
          <w:rFonts w:ascii="Times New Roman"/>
          <w:b w:val="false"/>
          <w:i w:val="false"/>
          <w:color w:val="000000"/>
          <w:sz w:val="28"/>
        </w:rPr>
        <w:t>
        арналған).
</w:t>
      </w:r>
      <w:r>
        <w:br/>
      </w:r>
      <w:r>
        <w:rPr>
          <w:rFonts w:ascii="Times New Roman"/>
          <w:b w:val="false"/>
          <w:i w:val="false"/>
          <w:color w:val="000000"/>
          <w:sz w:val="28"/>
        </w:rPr>
        <w:t>
     7. Терi асты өткiр улылық.
</w:t>
      </w:r>
      <w:r>
        <w:br/>
      </w:r>
      <w:r>
        <w:rPr>
          <w:rFonts w:ascii="Times New Roman"/>
          <w:b w:val="false"/>
          <w:i w:val="false"/>
          <w:color w:val="000000"/>
          <w:sz w:val="28"/>
        </w:rPr>
        <w:t>
     8. Түршiгу әсерi иммуноулылығының.
</w:t>
      </w:r>
      <w:r>
        <w:br/>
      </w:r>
      <w:r>
        <w:rPr>
          <w:rFonts w:ascii="Times New Roman"/>
          <w:b w:val="false"/>
          <w:i w:val="false"/>
          <w:color w:val="000000"/>
          <w:sz w:val="28"/>
        </w:rPr>
        <w:t>
     9. Улану ұзақтығы (шегi тиiмдiлiгi жоқ мөлшер).
</w:t>
      </w:r>
      <w:r>
        <w:br/>
      </w:r>
      <w:r>
        <w:rPr>
          <w:rFonts w:ascii="Times New Roman"/>
          <w:b w:val="false"/>
          <w:i w:val="false"/>
          <w:color w:val="000000"/>
          <w:sz w:val="28"/>
        </w:rPr>
        <w:t>
     10. Онкогенность (алғашқы жинақталған материалдар - iсiк
</w:t>
      </w:r>
      <w:r>
        <w:br/>
      </w:r>
      <w:r>
        <w:rPr>
          <w:rFonts w:ascii="Times New Roman"/>
          <w:b w:val="false"/>
          <w:i w:val="false"/>
          <w:color w:val="000000"/>
          <w:sz w:val="28"/>
        </w:rPr>
        <w:t>
        жылдамдығының тәжiрбие жас алынған жануардың абсолюттiк
</w:t>
      </w:r>
      <w:r>
        <w:br/>
      </w:r>
      <w:r>
        <w:rPr>
          <w:rFonts w:ascii="Times New Roman"/>
          <w:b w:val="false"/>
          <w:i w:val="false"/>
          <w:color w:val="000000"/>
          <w:sz w:val="28"/>
        </w:rPr>
        <w:t>
        өлшемi қатынас тиiмдiлiгi, бiр жануардағы iсiк саны,
</w:t>
      </w:r>
      <w:r>
        <w:br/>
      </w:r>
      <w:r>
        <w:rPr>
          <w:rFonts w:ascii="Times New Roman"/>
          <w:b w:val="false"/>
          <w:i w:val="false"/>
          <w:color w:val="000000"/>
          <w:sz w:val="28"/>
        </w:rPr>
        <w:t>
        гистологиялық iсiк түрлерiнiң саны және жылдамдығы оларды
</w:t>
      </w:r>
      <w:r>
        <w:br/>
      </w:r>
      <w:r>
        <w:rPr>
          <w:rFonts w:ascii="Times New Roman"/>
          <w:b w:val="false"/>
          <w:i w:val="false"/>
          <w:color w:val="000000"/>
          <w:sz w:val="28"/>
        </w:rPr>
        <w:t>
        жою, жануарлардың метастазданған, жануарлардың өмiршеңдiгi,
</w:t>
      </w:r>
      <w:r>
        <w:br/>
      </w:r>
      <w:r>
        <w:rPr>
          <w:rFonts w:ascii="Times New Roman"/>
          <w:b w:val="false"/>
          <w:i w:val="false"/>
          <w:color w:val="000000"/>
          <w:sz w:val="28"/>
        </w:rPr>
        <w:t>
        онкогендiк iсiкке коэффициент қатерi, алғашқы iсiктi
</w:t>
      </w:r>
      <w:r>
        <w:br/>
      </w:r>
      <w:r>
        <w:rPr>
          <w:rFonts w:ascii="Times New Roman"/>
          <w:b w:val="false"/>
          <w:i w:val="false"/>
          <w:color w:val="000000"/>
          <w:sz w:val="28"/>
        </w:rPr>
        <w:t>
        анықтау, эксперимент жануарларға толық тарихи бақылауы және
</w:t>
      </w:r>
      <w:r>
        <w:br/>
      </w:r>
      <w:r>
        <w:rPr>
          <w:rFonts w:ascii="Times New Roman"/>
          <w:b w:val="false"/>
          <w:i w:val="false"/>
          <w:color w:val="000000"/>
          <w:sz w:val="28"/>
        </w:rPr>
        <w:t>
        тәжiрбие мәлiметтерi т.б.).
</w:t>
      </w:r>
      <w:r>
        <w:br/>
      </w:r>
      <w:r>
        <w:rPr>
          <w:rFonts w:ascii="Times New Roman"/>
          <w:b w:val="false"/>
          <w:i w:val="false"/>
          <w:color w:val="000000"/>
          <w:sz w:val="28"/>
        </w:rPr>
        <w:t>
     11. Эмбритоксичность және тератогенді әдістемелерді қолданып, 
</w:t>
      </w:r>
      <w:r>
        <w:br/>
      </w:r>
      <w:r>
        <w:rPr>
          <w:rFonts w:ascii="Times New Roman"/>
          <w:b w:val="false"/>
          <w:i w:val="false"/>
          <w:color w:val="000000"/>
          <w:sz w:val="28"/>
        </w:rPr>
        <w:t>
         өсiмдегi аномалиялық уларды өсiмнен шығаруға болады. 
</w:t>
      </w:r>
      <w:r>
        <w:br/>
      </w:r>
      <w:r>
        <w:rPr>
          <w:rFonts w:ascii="Times New Roman"/>
          <w:b w:val="false"/>
          <w:i w:val="false"/>
          <w:color w:val="000000"/>
          <w:sz w:val="28"/>
        </w:rPr>
        <w:t>
     12. Гонадотоксичность және улылықтың қалыптасуы екi ұрпақта. 
</w:t>
      </w:r>
      <w:r>
        <w:br/>
      </w:r>
      <w:r>
        <w:rPr>
          <w:rFonts w:ascii="Times New Roman"/>
          <w:b w:val="false"/>
          <w:i w:val="false"/>
          <w:color w:val="000000"/>
          <w:sz w:val="28"/>
        </w:rPr>
        <w:t>
     13. Мутагендiк: 
</w:t>
      </w:r>
      <w:r>
        <w:br/>
      </w:r>
      <w:r>
        <w:rPr>
          <w:rFonts w:ascii="Times New Roman"/>
          <w:b w:val="false"/>
          <w:i w:val="false"/>
          <w:color w:val="000000"/>
          <w:sz w:val="28"/>
        </w:rPr>
        <w:t>
     - Эймса тест гендiк мутация микросомальды күшейту және күшсiз;
</w:t>
      </w:r>
      <w:r>
        <w:br/>
      </w:r>
      <w:r>
        <w:rPr>
          <w:rFonts w:ascii="Times New Roman"/>
          <w:b w:val="false"/>
          <w:i w:val="false"/>
          <w:color w:val="000000"/>
          <w:sz w:val="28"/>
        </w:rPr>
        <w:t>
     - хромосомдық аберрация (in vivo лабораторияға арналған
</w:t>
      </w:r>
      <w:r>
        <w:br/>
      </w:r>
      <w:r>
        <w:rPr>
          <w:rFonts w:ascii="Times New Roman"/>
          <w:b w:val="false"/>
          <w:i w:val="false"/>
          <w:color w:val="000000"/>
          <w:sz w:val="28"/>
        </w:rPr>
        <w:t>
жануарларға); 
</w:t>
      </w:r>
      <w:r>
        <w:br/>
      </w:r>
      <w:r>
        <w:rPr>
          <w:rFonts w:ascii="Times New Roman"/>
          <w:b w:val="false"/>
          <w:i w:val="false"/>
          <w:color w:val="000000"/>
          <w:sz w:val="28"/>
        </w:rPr>
        <w:t>
     - in vivo адам қанындағы шеткерi лимфоцитiнде.
</w:t>
      </w:r>
      <w:r>
        <w:br/>
      </w:r>
      <w:r>
        <w:rPr>
          <w:rFonts w:ascii="Times New Roman"/>
          <w:b w:val="false"/>
          <w:i w:val="false"/>
          <w:color w:val="000000"/>
          <w:sz w:val="28"/>
        </w:rPr>
        <w:t>
     Басқа тестi жiберiледi, үш жылдан кем тест Эймса қосқанда.
</w:t>
      </w:r>
      <w:r>
        <w:br/>
      </w:r>
      <w:r>
        <w:rPr>
          <w:rFonts w:ascii="Times New Roman"/>
          <w:b w:val="false"/>
          <w:i w:val="false"/>
          <w:color w:val="000000"/>
          <w:sz w:val="28"/>
        </w:rPr>
        <w:t>
     14. Сүт қоректiлердегi метаболизм, метаболиттер негiзiнде, олардың улылығы, токсикокинетика керектiгiне қарай токсикодинамикасы. 
</w:t>
      </w:r>
      <w:r>
        <w:br/>
      </w:r>
      <w:r>
        <w:rPr>
          <w:rFonts w:ascii="Times New Roman"/>
          <w:b w:val="false"/>
          <w:i w:val="false"/>
          <w:color w:val="000000"/>
          <w:sz w:val="28"/>
        </w:rPr>
        <w:t>
     15. Улылықтың лимиттiк көрсеткiшi. 
</w:t>
      </w:r>
      <w:r>
        <w:br/>
      </w:r>
      <w:r>
        <w:rPr>
          <w:rFonts w:ascii="Times New Roman"/>
          <w:b w:val="false"/>
          <w:i w:val="false"/>
          <w:color w:val="000000"/>
          <w:sz w:val="28"/>
        </w:rPr>
        <w:t>
     16. Тәулiктiк шектелген орташа мөлшерi (ТОМ), мг/кг салмақ адам денесiне.
</w:t>
      </w:r>
      <w:r>
        <w:br/>
      </w:r>
      <w:r>
        <w:rPr>
          <w:rFonts w:ascii="Times New Roman"/>
          <w:b w:val="false"/>
          <w:i w:val="false"/>
          <w:color w:val="000000"/>
          <w:sz w:val="28"/>
        </w:rPr>
        <w:t>
     17. Қосымша ақпараттар. 
</w:t>
      </w:r>
      <w:r>
        <w:br/>
      </w:r>
      <w:r>
        <w:rPr>
          <w:rFonts w:ascii="Times New Roman"/>
          <w:b w:val="false"/>
          <w:i w:val="false"/>
          <w:color w:val="000000"/>
          <w:sz w:val="28"/>
        </w:rPr>
        <w:t>
       б) МИКРОБИОЛОГИЯЛЫҚ ПРЕПАРАТТЫҢ ПРЕПАРАТИВТIК ФОРМАСЫНА 
</w:t>
      </w:r>
      <w:r>
        <w:br/>
      </w:r>
      <w:r>
        <w:rPr>
          <w:rFonts w:ascii="Times New Roman"/>
          <w:b w:val="false"/>
          <w:i w:val="false"/>
          <w:color w:val="000000"/>
          <w:sz w:val="28"/>
        </w:rPr>
        <w:t>
                      ТОКСИКОЛОГИЯЛЫҚ БАҒА 
</w:t>
      </w:r>
      <w:r>
        <w:br/>
      </w:r>
      <w:r>
        <w:rPr>
          <w:rFonts w:ascii="Times New Roman"/>
          <w:b w:val="false"/>
          <w:i w:val="false"/>
          <w:color w:val="000000"/>
          <w:sz w:val="28"/>
        </w:rPr>
        <w:t>
     1. Пероралды өткiр улылығы (тышқан, егеуқұйрық) - LD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Ингаляциялық өткiр улылығы - СL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Тiркендiргiш және резорбтивтi (керегiне қарай) терi және шырышты қабықтарға әсерi. 
</w:t>
      </w:r>
      <w:r>
        <w:br/>
      </w:r>
      <w:r>
        <w:rPr>
          <w:rFonts w:ascii="Times New Roman"/>
          <w:b w:val="false"/>
          <w:i w:val="false"/>
          <w:color w:val="000000"/>
          <w:sz w:val="28"/>
        </w:rPr>
        <w:t>
     4. Түршiгу әсерi.
</w:t>
      </w:r>
      <w:r>
        <w:br/>
      </w:r>
      <w:r>
        <w:rPr>
          <w:rFonts w:ascii="Times New Roman"/>
          <w:b w:val="false"/>
          <w:i w:val="false"/>
          <w:color w:val="000000"/>
          <w:sz w:val="28"/>
        </w:rPr>
        <w:t>
     5. Кумулятивтiк қасиетi (тiршiлiгi азықта өмiрсүруге арналған). 
</w:t>
      </w:r>
      <w:r>
        <w:br/>
      </w:r>
      <w:r>
        <w:rPr>
          <w:rFonts w:ascii="Times New Roman"/>
          <w:b w:val="false"/>
          <w:i w:val="false"/>
          <w:color w:val="000000"/>
          <w:sz w:val="28"/>
        </w:rPr>
        <w:t>
     6. Дисбактериялық әсерi.
</w:t>
      </w:r>
      <w:r>
        <w:br/>
      </w:r>
      <w:r>
        <w:rPr>
          <w:rFonts w:ascii="Times New Roman"/>
          <w:b w:val="false"/>
          <w:i w:val="false"/>
          <w:color w:val="000000"/>
          <w:sz w:val="28"/>
        </w:rPr>
        <w:t>
     7. Контаминатты микрофлора құрамы (вирустық және микроспородиальды препараттар) жылы қандылар патогенi мәлiметi бойынша.
</w:t>
      </w:r>
      <w:r>
        <w:br/>
      </w:r>
      <w:r>
        <w:rPr>
          <w:rFonts w:ascii="Times New Roman"/>
          <w:b w:val="false"/>
          <w:i w:val="false"/>
          <w:color w:val="000000"/>
          <w:sz w:val="28"/>
        </w:rPr>
        <w:t>
     8. Тератогендiк мутагендiк әсер соңының алыстауы (токсинтүзетiн препараттар үшiн) (Эйсма тестiсi).
</w:t>
      </w:r>
      <w:r>
        <w:br/>
      </w:r>
      <w:r>
        <w:rPr>
          <w:rFonts w:ascii="Times New Roman"/>
          <w:b w:val="false"/>
          <w:i w:val="false"/>
          <w:color w:val="000000"/>
          <w:sz w:val="28"/>
        </w:rPr>
        <w:t>
           в) МИКРОБИОЛОГИЯЛЫҚ ПРЕПАРАТ ӨНДIРIСIНДЕ ЖӘНЕ
</w:t>
      </w:r>
      <w:r>
        <w:br/>
      </w:r>
      <w:r>
        <w:rPr>
          <w:rFonts w:ascii="Times New Roman"/>
          <w:b w:val="false"/>
          <w:i w:val="false"/>
          <w:color w:val="000000"/>
          <w:sz w:val="28"/>
        </w:rPr>
        <w:t>
          ОЛАРДЫ ҚОЛДАНУҒА ГИГИЕНАЛЫҚ РЕГЛАМЕНТ БЕКIТУ
</w:t>
      </w:r>
      <w:r>
        <w:br/>
      </w:r>
      <w:r>
        <w:rPr>
          <w:rFonts w:ascii="Times New Roman"/>
          <w:b w:val="false"/>
          <w:i w:val="false"/>
          <w:color w:val="000000"/>
          <w:sz w:val="28"/>
        </w:rPr>
        <w:t>
     1. Пестицидтiң қалдық мөлшерiн, динамикасын талапқа сай керектiгiне қарай Ережедегi мәлеметтерге сүйенiп гигиеналық нормасы
</w:t>
      </w:r>
      <w:r>
        <w:br/>
      </w:r>
      <w:r>
        <w:rPr>
          <w:rFonts w:ascii="Times New Roman"/>
          <w:b w:val="false"/>
          <w:i w:val="false"/>
          <w:color w:val="000000"/>
          <w:sz w:val="28"/>
        </w:rPr>
        <w:t>
зерттеледi. 
</w:t>
      </w:r>
      <w:r>
        <w:br/>
      </w:r>
      <w:r>
        <w:rPr>
          <w:rFonts w:ascii="Times New Roman"/>
          <w:b w:val="false"/>
          <w:i w:val="false"/>
          <w:color w:val="000000"/>
          <w:sz w:val="28"/>
        </w:rPr>
        <w:t>
     2. Препараттың әр түрлi технология және максималды жұмсалу нормасына еңбек жағдайына гигиеналық баға. Жабық жердегi (теплица) еңбек жағдайы ашық жердегi зерттелген еңбек гигиенасының мәлiметтерiне қарамай зерттеледi.
</w:t>
      </w:r>
      <w:r>
        <w:br/>
      </w:r>
      <w:r>
        <w:rPr>
          <w:rFonts w:ascii="Times New Roman"/>
          <w:b w:val="false"/>
          <w:i w:val="false"/>
          <w:color w:val="000000"/>
          <w:sz w:val="28"/>
        </w:rPr>
        <w:t>
     3. Препаратты өндiргенде және қолданғанда тұрғындар мен
</w:t>
      </w:r>
      <w:r>
        <w:br/>
      </w:r>
      <w:r>
        <w:rPr>
          <w:rFonts w:ascii="Times New Roman"/>
          <w:b w:val="false"/>
          <w:i w:val="false"/>
          <w:color w:val="000000"/>
          <w:sz w:val="28"/>
        </w:rPr>
        <w:t>
жұмысшылардың қауiпсiздiгiн қамтамасыз ету, гигиеналық нормаларды 
</w:t>
      </w:r>
      <w:r>
        <w:br/>
      </w:r>
      <w:r>
        <w:rPr>
          <w:rFonts w:ascii="Times New Roman"/>
          <w:b w:val="false"/>
          <w:i w:val="false"/>
          <w:color w:val="000000"/>
          <w:sz w:val="28"/>
        </w:rPr>
        <w:t>
негiздеп және жасау (керегiне қарай): 
</w:t>
      </w:r>
      <w:r>
        <w:br/>
      </w:r>
      <w:r>
        <w:rPr>
          <w:rFonts w:ascii="Times New Roman"/>
          <w:b w:val="false"/>
          <w:i w:val="false"/>
          <w:color w:val="000000"/>
          <w:sz w:val="28"/>
        </w:rPr>
        <w:t>
     - МЖШ азық-түлiкте;
</w:t>
      </w:r>
      <w:r>
        <w:br/>
      </w:r>
      <w:r>
        <w:rPr>
          <w:rFonts w:ascii="Times New Roman"/>
          <w:b w:val="false"/>
          <w:i w:val="false"/>
          <w:color w:val="000000"/>
          <w:sz w:val="28"/>
        </w:rPr>
        <w:t>
     - ШЖК су көздерiнде санитарлық-тұрмыстық суларды пайдалану;
</w:t>
      </w:r>
      <w:r>
        <w:br/>
      </w:r>
      <w:r>
        <w:rPr>
          <w:rFonts w:ascii="Times New Roman"/>
          <w:b w:val="false"/>
          <w:i w:val="false"/>
          <w:color w:val="000000"/>
          <w:sz w:val="28"/>
        </w:rPr>
        <w:t>
     - ШЖК ауада жұмыс аумағында (ТМД елдерiнде өндiрiлетiн
</w:t>
      </w:r>
      <w:r>
        <w:br/>
      </w:r>
      <w:r>
        <w:rPr>
          <w:rFonts w:ascii="Times New Roman"/>
          <w:b w:val="false"/>
          <w:i w:val="false"/>
          <w:color w:val="000000"/>
          <w:sz w:val="28"/>
        </w:rPr>
        <w:t>
препараттар);  
</w:t>
      </w:r>
      <w:r>
        <w:br/>
      </w:r>
      <w:r>
        <w:rPr>
          <w:rFonts w:ascii="Times New Roman"/>
          <w:b w:val="false"/>
          <w:i w:val="false"/>
          <w:color w:val="000000"/>
          <w:sz w:val="28"/>
        </w:rPr>
        <w:t>
     - ЖҚШӘ және ШЖК (ТМД елдерiнде өндiрiлетiн препараттар) атмосферада ауада;
</w:t>
      </w:r>
      <w:r>
        <w:br/>
      </w:r>
      <w:r>
        <w:rPr>
          <w:rFonts w:ascii="Times New Roman"/>
          <w:b w:val="false"/>
          <w:i w:val="false"/>
          <w:color w:val="000000"/>
          <w:sz w:val="28"/>
        </w:rPr>
        <w:t>
     - ЖҚШӘ ауада жұмыс аймағы (шетелдiк Препараттарға); 
</w:t>
      </w:r>
      <w:r>
        <w:br/>
      </w:r>
      <w:r>
        <w:rPr>
          <w:rFonts w:ascii="Times New Roman"/>
          <w:b w:val="false"/>
          <w:i w:val="false"/>
          <w:color w:val="000000"/>
          <w:sz w:val="28"/>
        </w:rPr>
        <w:t>
     - ШЖК топыраққа (күштi Препараттар, өсiмдiк арқылы жылжып басқа орталарға миграциялануы);
</w:t>
      </w:r>
      <w:r>
        <w:br/>
      </w:r>
      <w:r>
        <w:rPr>
          <w:rFonts w:ascii="Times New Roman"/>
          <w:b w:val="false"/>
          <w:i w:val="false"/>
          <w:color w:val="000000"/>
          <w:sz w:val="28"/>
        </w:rPr>
        <w:t>
     - ЖЖК топырақта қалған Препараттарға.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ПРЕПАРАТТЫ ӨНДIРГЕНДЕ ЖӘНЕ ҚОЛДАНҒАНДА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САНИТАРЛЫҚ НОРМАСЫ, ГИГИЕНАЛЫҚ НОРМАТИВI ЖӘНЕ ЕРЕЖЕСI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Препараттың әр дақылға күту мезгiлiн қалдық мөлшерi мәлiметiне сүйенiп негiздеу.
</w:t>
      </w:r>
      <w:r>
        <w:br/>
      </w:r>
      <w:r>
        <w:rPr>
          <w:rFonts w:ascii="Times New Roman"/>
          <w:b w:val="false"/>
          <w:i w:val="false"/>
          <w:color w:val="000000"/>
          <w:sz w:val="28"/>
        </w:rPr>
        <w:t>
     2. Препараттың максималды мөлшерi бүрку саны, тәсiлi сонымен бiрге жұмыс жағдайының гигиеналық бағасы қолдану кезiн есепке ала   
</w:t>
      </w:r>
      <w:r>
        <w:br/>
      </w:r>
      <w:r>
        <w:rPr>
          <w:rFonts w:ascii="Times New Roman"/>
          <w:b w:val="false"/>
          <w:i w:val="false"/>
          <w:color w:val="000000"/>
          <w:sz w:val="28"/>
        </w:rPr>
        <w:t>
жұмысқа шығудың қауiпсiздiгiн мезгiлiн бекiту. Жабық жердегi
</w:t>
      </w:r>
      <w:r>
        <w:br/>
      </w:r>
      <w:r>
        <w:rPr>
          <w:rFonts w:ascii="Times New Roman"/>
          <w:b w:val="false"/>
          <w:i w:val="false"/>
          <w:color w:val="000000"/>
          <w:sz w:val="28"/>
        </w:rPr>
        <w:t>
(теплица) еңбек жағдайы ашық жердегi зерттелген еңбек гигиенасының 
</w:t>
      </w:r>
      <w:r>
        <w:br/>
      </w:r>
      <w:r>
        <w:rPr>
          <w:rFonts w:ascii="Times New Roman"/>
          <w:b w:val="false"/>
          <w:i w:val="false"/>
          <w:color w:val="000000"/>
          <w:sz w:val="28"/>
        </w:rPr>
        <w:t>
мәлiметтерiне қарамай зертттеледi.
</w:t>
      </w:r>
      <w:r>
        <w:br/>
      </w:r>
      <w:r>
        <w:rPr>
          <w:rFonts w:ascii="Times New Roman"/>
          <w:b w:val="false"/>
          <w:i w:val="false"/>
          <w:color w:val="000000"/>
          <w:sz w:val="28"/>
        </w:rPr>
        <w:t>
     3. Препаратты өндiргенде және қолданғада тұрғындар мен жұмысшылардың қауiпсiздiгiн қамтамасыз ету, гигиеналық нормаларды жасау: 
</w:t>
      </w:r>
      <w:r>
        <w:br/>
      </w:r>
      <w:r>
        <w:rPr>
          <w:rFonts w:ascii="Times New Roman"/>
          <w:b w:val="false"/>
          <w:i w:val="false"/>
          <w:color w:val="000000"/>
          <w:sz w:val="28"/>
        </w:rPr>
        <w:t>
     - ауыл шаруашылығы шикiзаты және азық-түлiкте максималды жiберу шегi (МЖШ) УМЖШ;
</w:t>
      </w:r>
      <w:r>
        <w:br/>
      </w:r>
      <w:r>
        <w:rPr>
          <w:rFonts w:ascii="Times New Roman"/>
          <w:b w:val="false"/>
          <w:i w:val="false"/>
          <w:color w:val="000000"/>
          <w:sz w:val="28"/>
        </w:rPr>
        <w:t>
     - су көздерiнде санитарлы-тұрмыстық қолдану шектелген жiберу   концентрациясы (ШЖК);
</w:t>
      </w:r>
      <w:r>
        <w:br/>
      </w:r>
      <w:r>
        <w:rPr>
          <w:rFonts w:ascii="Times New Roman"/>
          <w:b w:val="false"/>
          <w:i w:val="false"/>
          <w:color w:val="000000"/>
          <w:sz w:val="28"/>
        </w:rPr>
        <w:t>
     - ШЖК ауада жұмыс аймағында (ингаляциялық қаупi бар Препараттарға);   
</w:t>
      </w:r>
      <w:r>
        <w:br/>
      </w:r>
      <w:r>
        <w:rPr>
          <w:rFonts w:ascii="Times New Roman"/>
          <w:b w:val="false"/>
          <w:i w:val="false"/>
          <w:color w:val="000000"/>
          <w:sz w:val="28"/>
        </w:rPr>
        <w:t>
     - ЖҚШӘ ауада жұмыс аймағында қалған Препараттарға; 
</w:t>
      </w:r>
      <w:r>
        <w:br/>
      </w:r>
      <w:r>
        <w:rPr>
          <w:rFonts w:ascii="Times New Roman"/>
          <w:b w:val="false"/>
          <w:i w:val="false"/>
          <w:color w:val="000000"/>
          <w:sz w:val="28"/>
        </w:rPr>
        <w:t>
     - Жобалау қауiпсiздiк шегi әсерi (ЖҚШӘ) атмосферада ауада (керегiне қарай);
</w:t>
      </w:r>
      <w:r>
        <w:br/>
      </w:r>
      <w:r>
        <w:rPr>
          <w:rFonts w:ascii="Times New Roman"/>
          <w:b w:val="false"/>
          <w:i w:val="false"/>
          <w:color w:val="000000"/>
          <w:sz w:val="28"/>
        </w:rPr>
        <w:t>
     - ШЖК атмосферада ауада (ингаляциялық қаупi бар Препараттарға);
</w:t>
      </w:r>
      <w:r>
        <w:br/>
      </w:r>
      <w:r>
        <w:rPr>
          <w:rFonts w:ascii="Times New Roman"/>
          <w:b w:val="false"/>
          <w:i w:val="false"/>
          <w:color w:val="000000"/>
          <w:sz w:val="28"/>
        </w:rPr>
        <w:t>
     - ШЖК топыраққа (күштi Препараттар жылжып өсiмдiк арқылы басқа ортаға миграциялануы); 
</w:t>
      </w:r>
      <w:r>
        <w:br/>
      </w:r>
      <w:r>
        <w:rPr>
          <w:rFonts w:ascii="Times New Roman"/>
          <w:b w:val="false"/>
          <w:i w:val="false"/>
          <w:color w:val="000000"/>
          <w:sz w:val="28"/>
        </w:rPr>
        <w:t>
     - Жобалау жiберу концентрациясы (ЖЖК) топырақта қалған Препараттарға. 
</w:t>
      </w:r>
      <w:r>
        <w:br/>
      </w:r>
      <w:r>
        <w:rPr>
          <w:rFonts w:ascii="Times New Roman"/>
          <w:b w:val="false"/>
          <w:i w:val="false"/>
          <w:color w:val="000000"/>
          <w:sz w:val="28"/>
        </w:rPr>
        <w:t>
     4. Препарат қауiптiлiгiне гигиеналық баға. 
</w:t>
      </w:r>
      <w:r>
        <w:br/>
      </w:r>
      <w:r>
        <w:rPr>
          <w:rFonts w:ascii="Times New Roman"/>
          <w:b w:val="false"/>
          <w:i w:val="false"/>
          <w:color w:val="000000"/>
          <w:sz w:val="28"/>
        </w:rPr>
        <w:t>
     Гигиеналық нормативтi су, суқоймаларындағы Препараттың әсерi 
</w:t>
      </w:r>
      <w:r>
        <w:br/>
      </w:r>
      <w:r>
        <w:rPr>
          <w:rFonts w:ascii="Times New Roman"/>
          <w:b w:val="false"/>
          <w:i w:val="false"/>
          <w:color w:val="000000"/>
          <w:sz w:val="28"/>
        </w:rPr>
        <w:t>
химиялық құрамы, құбылысы өздiгiнен сулы ортада тазалануы жайлы мәлiметтер ғылыми-зерттеу мекемелерi немесе басқа балық шаруашылығы мекемелерiнiң бағасы, бiрыңғай әдiстемеде зерттеледi. Гигеникалық нормативтi топырақта зерттелгенде Препараттың топырақтағы қолданған жерi ғылыми-зерттеу мекемелерi немесе басқа мекемелер, жүргiзiлген экологиялық бағасы жүруi зерттеуi бiрыңғай әдiстемеде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ПРЕПАРАТТЫҢ ҚАЛДЫҚ МӨЛШЕРIН ҚҰРАМЫН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ҰСЫНЫСЫНА ҚҰРЫЛҒАН ОТЧЕТҚА ЖАЛПЫ ТАЛАПТАР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Егiс танабында Препараттың қалдық мөлшерiнiң динамикасын анықтау, Препараттарды тiркеулiк сынаулары арнайы жасалған әдiстемелiк көрсеткiш арқылы пестицидтер тобының объектiге қолдануы-инсектицидтер, фунгицидтер, гербицидтер т.б. (Алматы-Акмола, 1997). 
</w:t>
      </w:r>
      <w:r>
        <w:br/>
      </w:r>
      <w:r>
        <w:rPr>
          <w:rFonts w:ascii="Times New Roman"/>
          <w:b w:val="false"/>
          <w:i w:val="false"/>
          <w:color w:val="000000"/>
          <w:sz w:val="28"/>
        </w:rPr>
        <w:t>
     Зерттеу жұмыстары экспериментiк жолмен арнайы тәжiрбие жүргiзген аймақтардағы препаратты тiркеулiк сынақ өткiзiлiп биологиялық регламентi алықталғанда жүзеге асырылады. Ауыл шаруашылығы азықтарында Препараттың қалдық мөлшерiнiң немесе ыдырау динамикасы 1-2 өсу кезеңi аралығында зертеледi.
</w:t>
      </w:r>
      <w:r>
        <w:br/>
      </w:r>
      <w:r>
        <w:rPr>
          <w:rFonts w:ascii="Times New Roman"/>
          <w:b w:val="false"/>
          <w:i w:val="false"/>
          <w:color w:val="000000"/>
          <w:sz w:val="28"/>
        </w:rPr>
        <w:t>
     Отчеттағы Препараттың динамика қалдық құрамын нәтежесiне қарай 
</w:t>
      </w:r>
      <w:r>
        <w:br/>
      </w:r>
      <w:r>
        <w:rPr>
          <w:rFonts w:ascii="Times New Roman"/>
          <w:b w:val="false"/>
          <w:i w:val="false"/>
          <w:color w:val="000000"/>
          <w:sz w:val="28"/>
        </w:rPr>
        <w:t>
ережеде бөлiмдер қосылады.
</w:t>
      </w:r>
      <w:r>
        <w:br/>
      </w:r>
      <w:r>
        <w:rPr>
          <w:rFonts w:ascii="Times New Roman"/>
          <w:b w:val="false"/>
          <w:i w:val="false"/>
          <w:color w:val="000000"/>
          <w:sz w:val="28"/>
        </w:rPr>
        <w:t>
     1. Тәжiрбиенiң негiзделген мақсаты және есебi. 
</w:t>
      </w:r>
      <w:r>
        <w:br/>
      </w:r>
      <w:r>
        <w:rPr>
          <w:rFonts w:ascii="Times New Roman"/>
          <w:b w:val="false"/>
          <w:i w:val="false"/>
          <w:color w:val="000000"/>
          <w:sz w:val="28"/>
        </w:rPr>
        <w:t>
     2. Зерттелетiн Препаратқа оның қолдануына қысқаша сипаттама. 
</w:t>
      </w:r>
      <w:r>
        <w:br/>
      </w:r>
      <w:r>
        <w:rPr>
          <w:rFonts w:ascii="Times New Roman"/>
          <w:b w:val="false"/>
          <w:i w:val="false"/>
          <w:color w:val="000000"/>
          <w:sz w:val="28"/>
        </w:rPr>
        <w:t>
     3. Тәжiрбиенiң түрi және үзақтығы, жүргiзiлген орны көрсетiлiген жалпы сипаттама тәжiрбие делянкасының мөлшерi және қайталау саны, үлгi түрi, арқылы Препарттың динамикасының қалдығын анықтауға тәжербиенiң жүргiзiлген орнын көрсеткен жалпы сипаттама.
</w:t>
      </w:r>
      <w:r>
        <w:br/>
      </w:r>
      <w:r>
        <w:rPr>
          <w:rFonts w:ascii="Times New Roman"/>
          <w:b w:val="false"/>
          <w:i w:val="false"/>
          <w:color w:val="000000"/>
          <w:sz w:val="28"/>
        </w:rPr>
        <w:t>
     4. Топыраққа және ауа-райының орташа көпжылдық метеофакторлар және анализдердiң маңызы және жыл сайынғы тәжiрбиенiң анализдерiне 
</w:t>
      </w:r>
      <w:r>
        <w:br/>
      </w:r>
      <w:r>
        <w:rPr>
          <w:rFonts w:ascii="Times New Roman"/>
          <w:b w:val="false"/>
          <w:i w:val="false"/>
          <w:color w:val="000000"/>
          <w:sz w:val="28"/>
        </w:rPr>
        <w:t>
сипаттама. 
</w:t>
      </w:r>
      <w:r>
        <w:br/>
      </w:r>
      <w:r>
        <w:rPr>
          <w:rFonts w:ascii="Times New Roman"/>
          <w:b w:val="false"/>
          <w:i w:val="false"/>
          <w:color w:val="000000"/>
          <w:sz w:val="28"/>
        </w:rPr>
        <w:t>
     5. Зерттелушi Препараттың қолдану ерекшелiгi: препараттық формасы, өңдеудiң саны тәсiлi, мезгiлi және қолдану мөлшерi (Препараттың әсерлi заты бойынша). 
</w:t>
      </w:r>
      <w:r>
        <w:br/>
      </w:r>
      <w:r>
        <w:rPr>
          <w:rFonts w:ascii="Times New Roman"/>
          <w:b w:val="false"/>
          <w:i w:val="false"/>
          <w:color w:val="000000"/>
          <w:sz w:val="28"/>
        </w:rPr>
        <w:t>
     6. Үлгiнi алудың әдiстемесi және сақтау жағдайы. Үлгiнi алу және оны сақтау арнайы жасалынған "Ауыл шаруашылығы азықтарынан және топырақтан алу, пестицидтiң микромөлшерiн анықтау және тiркеу  сынағы өткiзiлгенде өнiмнiң биохимиялық көрсеткiшiне әсерiн
</w:t>
      </w:r>
      <w:r>
        <w:br/>
      </w:r>
      <w:r>
        <w:rPr>
          <w:rFonts w:ascii="Times New Roman"/>
          <w:b w:val="false"/>
          <w:i w:val="false"/>
          <w:color w:val="000000"/>
          <w:sz w:val="28"/>
        </w:rPr>
        <w:t>
зерттеу" (Алматы-Акмола, 1997) немесе "Ауыл шаруашылығы азықтары,  
</w:t>
      </w:r>
      <w:r>
        <w:br/>
      </w:r>
      <w:r>
        <w:rPr>
          <w:rFonts w:ascii="Times New Roman"/>
          <w:b w:val="false"/>
          <w:i w:val="false"/>
          <w:color w:val="000000"/>
          <w:sz w:val="28"/>
        </w:rPr>
        <w:t>
азық-түлiк, және қоршаған орта объектілерiндегi пестицидтердiң
</w:t>
      </w:r>
      <w:r>
        <w:br/>
      </w:r>
      <w:r>
        <w:rPr>
          <w:rFonts w:ascii="Times New Roman"/>
          <w:b w:val="false"/>
          <w:i w:val="false"/>
          <w:color w:val="000000"/>
          <w:sz w:val="28"/>
        </w:rPr>
        <w:t>
микромөлшерiнiң бiрыңғайландырылған ережесi" Қазақстан       Республикасының бас мемлекеттiк санитарлық дәрiгерi Е.Дурумбетов 
</w:t>
      </w:r>
      <w:r>
        <w:br/>
      </w:r>
      <w:r>
        <w:rPr>
          <w:rFonts w:ascii="Times New Roman"/>
          <w:b w:val="false"/>
          <w:i w:val="false"/>
          <w:color w:val="000000"/>
          <w:sz w:val="28"/>
        </w:rPr>
        <w:t>
бекiткен, N 6.01.001.97 12.08.97 ж.
</w:t>
      </w:r>
      <w:r>
        <w:br/>
      </w:r>
      <w:r>
        <w:rPr>
          <w:rFonts w:ascii="Times New Roman"/>
          <w:b w:val="false"/>
          <w:i w:val="false"/>
          <w:color w:val="000000"/>
          <w:sz w:val="28"/>
        </w:rPr>
        <w:t>
     7. Қалдық мөлшерiн анықтаудың әдiстемесi Препараттың қалдық мөлшерiн анықтауда динамикасы олардың ыдырауы және өнiмдегi элементерiн анықтауға өндiрушi фирманың (Препараттың Тiркелушiсi)
</w:t>
      </w:r>
      <w:r>
        <w:br/>
      </w:r>
      <w:r>
        <w:rPr>
          <w:rFonts w:ascii="Times New Roman"/>
          <w:b w:val="false"/>
          <w:i w:val="false"/>
          <w:color w:val="000000"/>
          <w:sz w:val="28"/>
        </w:rPr>
        <w:t>
мүмкiндiгiнше мақүлданған бiр акт болса, лабораториялық жағдайға   
</w:t>
      </w:r>
      <w:r>
        <w:br/>
      </w:r>
      <w:r>
        <w:rPr>
          <w:rFonts w:ascii="Times New Roman"/>
          <w:b w:val="false"/>
          <w:i w:val="false"/>
          <w:color w:val="000000"/>
          <w:sz w:val="28"/>
        </w:rPr>
        <w:t>
беймделген әдiстеменi пайдаланады.
</w:t>
      </w:r>
      <w:r>
        <w:br/>
      </w:r>
      <w:r>
        <w:rPr>
          <w:rFonts w:ascii="Times New Roman"/>
          <w:b w:val="false"/>
          <w:i w:val="false"/>
          <w:color w:val="000000"/>
          <w:sz w:val="28"/>
        </w:rPr>
        <w:t>
     8. Хроматографа маркасын көрсету (басқа жабдықтар немесе пластин) табу шегiнiң тәсiлiн толық табу және Препарат үшiн гигиеникалық нормативi. 
</w:t>
      </w:r>
      <w:r>
        <w:br/>
      </w:r>
      <w:r>
        <w:rPr>
          <w:rFonts w:ascii="Times New Roman"/>
          <w:b w:val="false"/>
          <w:i w:val="false"/>
          <w:color w:val="000000"/>
          <w:sz w:val="28"/>
        </w:rPr>
        <w:t>
     9. Зертеу объектiсiне максимальды көрсетiлген қолдану мөлшерi және бүрку саны, зерттелетiн Препаратың динамика құрамы қалған
</w:t>
      </w:r>
      <w:r>
        <w:br/>
      </w:r>
      <w:r>
        <w:rPr>
          <w:rFonts w:ascii="Times New Roman"/>
          <w:b w:val="false"/>
          <w:i w:val="false"/>
          <w:color w:val="000000"/>
          <w:sz w:val="28"/>
        </w:rPr>
        <w:t>
қалдықтары жайлы мәлiмет. 
</w:t>
      </w:r>
      <w:r>
        <w:br/>
      </w:r>
      <w:r>
        <w:rPr>
          <w:rFonts w:ascii="Times New Roman"/>
          <w:b w:val="false"/>
          <w:i w:val="false"/>
          <w:color w:val="000000"/>
          <w:sz w:val="28"/>
        </w:rPr>
        <w:t>
     Келесi анализдiң нақты нәтежесi және Прапараттың ыдырау мүмкiндiгi, есебi жылдамдығы анализге үлгiнi мынандай уақыттарда алынады: ____________________________________________________________________ 
</w:t>
      </w:r>
      <w:r>
        <w:br/>
      </w:r>
      <w:r>
        <w:rPr>
          <w:rFonts w:ascii="Times New Roman"/>
          <w:b w:val="false"/>
          <w:i w:val="false"/>
          <w:color w:val="000000"/>
          <w:sz w:val="28"/>
        </w:rPr>
        <w:t>
   Ұсынылған соңғы өндеудiң мезгiлi      Үлгiнi алу мезгiлi (күндер)
</w:t>
      </w:r>
      <w:r>
        <w:br/>
      </w:r>
      <w:r>
        <w:rPr>
          <w:rFonts w:ascii="Times New Roman"/>
          <w:b w:val="false"/>
          <w:i w:val="false"/>
          <w:color w:val="000000"/>
          <w:sz w:val="28"/>
        </w:rPr>
        <w:t>
         (күту мезгiлi)  
</w:t>
      </w:r>
      <w:r>
        <w:br/>
      </w:r>
      <w:r>
        <w:rPr>
          <w:rFonts w:ascii="Times New Roman"/>
          <w:b w:val="false"/>
          <w:i w:val="false"/>
          <w:color w:val="000000"/>
          <w:sz w:val="28"/>
        </w:rPr>
        <w:t>
           2-шi күнi                             0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1, 2, 3, 4
</w:t>
      </w:r>
      <w:r>
        <w:br/>
      </w:r>
      <w:r>
        <w:rPr>
          <w:rFonts w:ascii="Times New Roman"/>
          <w:b w:val="false"/>
          <w:i w:val="false"/>
          <w:color w:val="000000"/>
          <w:sz w:val="28"/>
        </w:rPr>
        <w:t>
           3-шi күнi                             0, 1, 2, 3, 5 
</w:t>
      </w:r>
      <w:r>
        <w:br/>
      </w:r>
      <w:r>
        <w:rPr>
          <w:rFonts w:ascii="Times New Roman"/>
          <w:b w:val="false"/>
          <w:i w:val="false"/>
          <w:color w:val="000000"/>
          <w:sz w:val="28"/>
        </w:rPr>
        <w:t>
           7-шi күнi                             0, 3, 5, 7, 10
</w:t>
      </w:r>
      <w:r>
        <w:br/>
      </w:r>
      <w:r>
        <w:rPr>
          <w:rFonts w:ascii="Times New Roman"/>
          <w:b w:val="false"/>
          <w:i w:val="false"/>
          <w:color w:val="000000"/>
          <w:sz w:val="28"/>
        </w:rPr>
        <w:t>
           10-шi күнi                            0, 4, 8, 10, 12
</w:t>
      </w:r>
      <w:r>
        <w:br/>
      </w:r>
      <w:r>
        <w:rPr>
          <w:rFonts w:ascii="Times New Roman"/>
          <w:b w:val="false"/>
          <w:i w:val="false"/>
          <w:color w:val="000000"/>
          <w:sz w:val="28"/>
        </w:rPr>
        <w:t>
           15-шi күнi                            0, 5, 10, 15, 20 
</w:t>
      </w:r>
      <w:r>
        <w:br/>
      </w:r>
      <w:r>
        <w:rPr>
          <w:rFonts w:ascii="Times New Roman"/>
          <w:b w:val="false"/>
          <w:i w:val="false"/>
          <w:color w:val="000000"/>
          <w:sz w:val="28"/>
        </w:rPr>
        <w:t>
           21-шi күнi                            0, 7, 14, 21, 28 
</w:t>
      </w:r>
      <w:r>
        <w:br/>
      </w:r>
      <w:r>
        <w:rPr>
          <w:rFonts w:ascii="Times New Roman"/>
          <w:b w:val="false"/>
          <w:i w:val="false"/>
          <w:color w:val="000000"/>
          <w:sz w:val="28"/>
        </w:rPr>
        <w:t>
           30-шi күнi                            0, 10, 20, 30, 40
</w:t>
      </w:r>
      <w:r>
        <w:br/>
      </w:r>
      <w:r>
        <w:rPr>
          <w:rFonts w:ascii="Times New Roman"/>
          <w:b w:val="false"/>
          <w:i w:val="false"/>
          <w:color w:val="000000"/>
          <w:sz w:val="28"/>
        </w:rPr>
        <w:t>
           40-шi күнi                            0, 14, 28, 40, 50
</w:t>
      </w:r>
      <w:r>
        <w:br/>
      </w:r>
      <w:r>
        <w:rPr>
          <w:rFonts w:ascii="Times New Roman"/>
          <w:b w:val="false"/>
          <w:i w:val="false"/>
          <w:color w:val="000000"/>
          <w:sz w:val="28"/>
        </w:rPr>
        <w:t>
           50-шi күнi                            0, 20, 35, 50, 60
</w:t>
      </w:r>
      <w:r>
        <w:br/>
      </w:r>
      <w:r>
        <w:rPr>
          <w:rFonts w:ascii="Times New Roman"/>
          <w:b w:val="false"/>
          <w:i w:val="false"/>
          <w:color w:val="000000"/>
          <w:sz w:val="28"/>
        </w:rPr>
        <w:t>
           60-шi күнi                            0, 20, 40, 60, 70
</w:t>
      </w:r>
      <w:r>
        <w:br/>
      </w:r>
      <w:r>
        <w:rPr>
          <w:rFonts w:ascii="Times New Roman"/>
          <w:b w:val="false"/>
          <w:i w:val="false"/>
          <w:color w:val="000000"/>
          <w:sz w:val="28"/>
        </w:rPr>
        <w:t>
        60 күннен ары                         өнiмдi жинаған күнi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соңғы күнi, үлгiнi өңделген соң 2-3 сағаттан соң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Тұқымды себер алдында қолданылған Препараттар үшiн, тұқымды сепкенге дейiн, тұқымды сепкеннен соң, гулдегенге дейiн (жемiс-жидек дақылдары), өсiмдiктiң өсу барысында, егер соңғы бүрку жұмысы өнiм жинағанға дейiнгi 60 күн қалғанға, ондай жағдайда қалдық тек өнiмiнде анықталады (элементiне қарай). 
</w:t>
      </w:r>
      <w:r>
        <w:br/>
      </w:r>
      <w:r>
        <w:rPr>
          <w:rFonts w:ascii="Times New Roman"/>
          <w:b w:val="false"/>
          <w:i w:val="false"/>
          <w:color w:val="000000"/>
          <w:sz w:val="28"/>
        </w:rPr>
        <w:t>
      Көкөнiс дақылдарына ашық алаңдағы, өнiмнен бiрнеше мәрте өсу кезеңiнде (қияр, қызғанақ, баклажан, бұрыш, ерте пiсетiн қырыққабат), үлгi алу мезгiлiн анықтау, өңдеу жұмысы түйiн басталғаннан немесе басы байланғанда сипаттамадаға көрсетекендей соңғы бүрку өнiм жиналуға 7 күн (3-шi жолда жоғарыда келтiрiлген кестеде, 0, 3, 5, 7, 10 күн бүрку жұмысынан соң). Бiрiншi жиналымнан кейiн бүрку және келесiлерiнде жиналған жинам үлгiлерi осы схемада жеке әр жинам үлгiлерiнен 5 әр бүркiлгенде алынады). Өнеркәсiптiк плантацияларда бiр мәрте жасалған бүркуден кейiнгi өнiмнен, үлгiнi жалпы схема бойынша алынады. 
</w:t>
      </w:r>
      <w:r>
        <w:br/>
      </w:r>
      <w:r>
        <w:rPr>
          <w:rFonts w:ascii="Times New Roman"/>
          <w:b w:val="false"/>
          <w:i w:val="false"/>
          <w:color w:val="000000"/>
          <w:sz w:val="28"/>
        </w:rPr>
        <w:t>
      Көкөнiс дақылдарына жабық алаңдағы, өнiмнен бiрнеше мәрте өсу кезеңiнде (қияр, қызғанақ, баклажан, бұрыш) үлгi алу мезгiлiн анықтау, өңдеу жұмысы түйiн басталғаннан немесе басы байланғанда сипаттамадағы көрсеткендей соңғы бүрку өнiм жинауға 3 күн қалғанға (2 жолда жоғарыда келтiрiлген кестеде, 0, 1, 2, 3, 5 күн бүрку жүмысынан соң). Бiрiншi бүркудiң соңы және келесi жиналымдар үлгiсi осы схема арқылы жеке әр Қайысынан алынады ( бес үлгi әр бүркуден соң). 
</w:t>
      </w:r>
      <w:r>
        <w:br/>
      </w:r>
      <w:r>
        <w:rPr>
          <w:rFonts w:ascii="Times New Roman"/>
          <w:b w:val="false"/>
          <w:i w:val="false"/>
          <w:color w:val="000000"/>
          <w:sz w:val="28"/>
        </w:rPr>
        <w:t>
      Жасыл түстi дақылдарда, жасыл бұршақ, қабықты тасбұршақ, асханалық бұршақ, өсу кезеңi 60 күннен кем емес (шалғам, қызылша, сәбiз т.б.) динамикалық ыдырауы әсерлi заттың мiндеттi зерттеуден жалпы схемада өтедi. 
</w:t>
      </w:r>
      <w:r>
        <w:br/>
      </w:r>
      <w:r>
        <w:rPr>
          <w:rFonts w:ascii="Times New Roman"/>
          <w:b w:val="false"/>
          <w:i w:val="false"/>
          <w:color w:val="000000"/>
          <w:sz w:val="28"/>
        </w:rPr>
        <w:t>
      Барлық жағдайда анализ соңғы өнiм азығының элементерi арқылы болады (керегiне қарай азық оны өндiруде). Мал азығына қолданылатын дақылдар немесе жасыл массалар тiкелей малдарға азыққа берілетiн, мiндеттi түрде Препараттың әсерлi затының динамикалық ыдырауын (барлық пестицидтердiң қосылысын әсерлi затын) жоғарғыда келтiрiлген схема және сипаттамамен Тiркелушi соңғы бүркудi
</w:t>
      </w:r>
      <w:r>
        <w:br/>
      </w:r>
      <w:r>
        <w:rPr>
          <w:rFonts w:ascii="Times New Roman"/>
          <w:b w:val="false"/>
          <w:i w:val="false"/>
          <w:color w:val="000000"/>
          <w:sz w:val="28"/>
        </w:rPr>
        <w:t>
зерттейдi.
</w:t>
      </w:r>
      <w:r>
        <w:br/>
      </w:r>
      <w:r>
        <w:rPr>
          <w:rFonts w:ascii="Times New Roman"/>
          <w:b w:val="false"/>
          <w:i w:val="false"/>
          <w:color w:val="000000"/>
          <w:sz w:val="28"/>
        </w:rPr>
        <w:t>
     Препараттың қалдық мөлшерi аналық тұқымдық арнайы питомниктердегi, дәрiлiк, майлыэфирлi дақылдар, жекелей зат алынатын шикiзат, сонымен бiрге дәрiлiк майлыэфирлi дақылдар, бүрку жұмысы жүргiзiлген соң бiр жылдан кейiн жиналатын, сәндiк дақылдардан қалдық мөлшерiн тексеру талап етiлмейдi.
</w:t>
      </w:r>
      <w:r>
        <w:br/>
      </w:r>
      <w:r>
        <w:rPr>
          <w:rFonts w:ascii="Times New Roman"/>
          <w:b w:val="false"/>
          <w:i w:val="false"/>
          <w:color w:val="000000"/>
          <w:sz w:val="28"/>
        </w:rPr>
        <w:t>
     Анализдiң нәтижесi кесте түрiнде толтырылады: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Пестицид                  Үлгiнi    Үлгiнi     Анализден.   Анализдi
</w:t>
      </w:r>
      <w:r>
        <w:br/>
      </w:r>
      <w:r>
        <w:rPr>
          <w:rFonts w:ascii="Times New Roman"/>
          <w:b w:val="false"/>
          <w:i w:val="false"/>
          <w:color w:val="000000"/>
          <w:sz w:val="28"/>
        </w:rPr>
        <w:t>
(тәжiрбие варианты)        алу      алған      ген объектi.  жасаған
</w:t>
      </w:r>
      <w:r>
        <w:br/>
      </w:r>
      <w:r>
        <w:rPr>
          <w:rFonts w:ascii="Times New Roman"/>
          <w:b w:val="false"/>
          <w:i w:val="false"/>
          <w:color w:val="000000"/>
          <w:sz w:val="28"/>
        </w:rPr>
        <w:t>
бүрку мезгiлi,            мезгiлi   уақыты     дегi заттың   уақыты
</w:t>
      </w:r>
      <w:r>
        <w:br/>
      </w:r>
      <w:r>
        <w:rPr>
          <w:rFonts w:ascii="Times New Roman"/>
          <w:b w:val="false"/>
          <w:i w:val="false"/>
          <w:color w:val="000000"/>
          <w:sz w:val="28"/>
        </w:rPr>
        <w:t>
қолдану мөлшерi                                  құрамы
</w:t>
      </w:r>
      <w:r>
        <w:br/>
      </w:r>
      <w:r>
        <w:rPr>
          <w:rFonts w:ascii="Times New Roman"/>
          <w:b w:val="false"/>
          <w:i w:val="false"/>
          <w:color w:val="000000"/>
          <w:sz w:val="28"/>
        </w:rPr>
        <w:t>
(оның iшiнде 
</w:t>
      </w:r>
      <w:r>
        <w:br/>
      </w:r>
      <w:r>
        <w:rPr>
          <w:rFonts w:ascii="Times New Roman"/>
          <w:b w:val="false"/>
          <w:i w:val="false"/>
          <w:color w:val="000000"/>
          <w:sz w:val="28"/>
        </w:rPr>
        <w:t>
әсерлi заты
</w:t>
      </w:r>
      <w:r>
        <w:br/>
      </w:r>
      <w:r>
        <w:rPr>
          <w:rFonts w:ascii="Times New Roman"/>
          <w:b w:val="false"/>
          <w:i w:val="false"/>
          <w:color w:val="000000"/>
          <w:sz w:val="28"/>
        </w:rPr>
        <w:t>
бойынша)
</w:t>
      </w:r>
      <w:r>
        <w:br/>
      </w:r>
      <w:r>
        <w:rPr>
          <w:rFonts w:ascii="Times New Roman"/>
          <w:b w:val="false"/>
          <w:i w:val="false"/>
          <w:color w:val="000000"/>
          <w:sz w:val="28"/>
        </w:rPr>
        <w:t>
бүрку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Эксперемент нәтежесiне қортынды және соңғы түйiнi.
</w:t>
      </w:r>
      <w:r>
        <w:br/>
      </w:r>
      <w:r>
        <w:rPr>
          <w:rFonts w:ascii="Times New Roman"/>
          <w:b w:val="false"/>
          <w:i w:val="false"/>
          <w:color w:val="000000"/>
          <w:sz w:val="28"/>
        </w:rPr>
        <w:t>
     Отчетта орындаушылардың қолы мекеме, жетекшiсiмен және мөрiмен 
</w:t>
      </w:r>
      <w:r>
        <w:br/>
      </w:r>
      <w:r>
        <w:rPr>
          <w:rFonts w:ascii="Times New Roman"/>
          <w:b w:val="false"/>
          <w:i w:val="false"/>
          <w:color w:val="000000"/>
          <w:sz w:val="28"/>
        </w:rPr>
        <w:t>
бекiтiледi (көшiрмесi қабылданбайды).
</w:t>
      </w:r>
      <w:r>
        <w:br/>
      </w:r>
      <w:r>
        <w:rPr>
          <w:rFonts w:ascii="Times New Roman"/>
          <w:b w:val="false"/>
          <w:i w:val="false"/>
          <w:color w:val="000000"/>
          <w:sz w:val="28"/>
        </w:rPr>
        <w:t>
     Отчетқа қосымша тiркеледi: 
</w:t>
      </w:r>
      <w:r>
        <w:br/>
      </w:r>
      <w:r>
        <w:rPr>
          <w:rFonts w:ascii="Times New Roman"/>
          <w:b w:val="false"/>
          <w:i w:val="false"/>
          <w:color w:val="000000"/>
          <w:sz w:val="28"/>
        </w:rPr>
        <w:t>
алынған үлгiнiң актісы (түп түсқасы), барлық вариантардағы типтiк 
</w:t>
      </w:r>
      <w:r>
        <w:br/>
      </w:r>
      <w:r>
        <w:rPr>
          <w:rFonts w:ascii="Times New Roman"/>
          <w:b w:val="false"/>
          <w:i w:val="false"/>
          <w:color w:val="000000"/>
          <w:sz w:val="28"/>
        </w:rPr>
        <w:t>
хроматограмма, объект, үлгiнi алған уақыты, басқа техникалық ақпараты,
</w:t>
      </w:r>
      <w:r>
        <w:br/>
      </w:r>
      <w:r>
        <w:rPr>
          <w:rFonts w:ascii="Times New Roman"/>
          <w:b w:val="false"/>
          <w:i w:val="false"/>
          <w:color w:val="000000"/>
          <w:sz w:val="28"/>
        </w:rPr>
        <w:t>
опытты дәлелдейтiн нәтиже мәлiметтерi.
</w:t>
      </w:r>
      <w:r>
        <w:br/>
      </w:r>
      <w:r>
        <w:rPr>
          <w:rFonts w:ascii="Times New Roman"/>
          <w:b w:val="false"/>
          <w:i w:val="false"/>
          <w:color w:val="000000"/>
          <w:sz w:val="28"/>
        </w:rPr>
        <w:t>
     Тiркеуге ұсынылған Препараттардың әр қайысына өздiгiнше отчет 
</w:t>
      </w:r>
      <w:r>
        <w:br/>
      </w:r>
      <w:r>
        <w:rPr>
          <w:rFonts w:ascii="Times New Roman"/>
          <w:b w:val="false"/>
          <w:i w:val="false"/>
          <w:color w:val="000000"/>
          <w:sz w:val="28"/>
        </w:rPr>
        <w:t>
дайындалады. 
</w:t>
      </w:r>
      <w:r>
        <w:br/>
      </w:r>
      <w:r>
        <w:rPr>
          <w:rFonts w:ascii="Times New Roman"/>
          <w:b w:val="false"/>
          <w:i w:val="false"/>
          <w:color w:val="000000"/>
          <w:sz w:val="28"/>
        </w:rPr>
        <w:t>
     Отчет Ережеде жазылған тәртiппен дайындалады.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АЗЫҚТЫҚ ТАҒАМДАРДА ЖӘНЕ ҚОРШАҒАН ОРТАДАҒЫ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ПРЕПАРАТ ҚАЛДЫҚТАРЫ МӨЛШЕРI ЖӘНЕ ОЛАРДАҒЫ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МЕТАБОЛИТТЕР ҚҰРАМЫН АНЫҚТАУДАҒЫ БІРЫҢҒАЙ ТАЛАП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талапта Препараттың ауада, суда, топырақта, азық-түлiкте, мал азығында, биологиялық материалдағы құрамын анықтау әдiстемелесiне таралады.
</w:t>
      </w:r>
      <w:r>
        <w:br/>
      </w:r>
      <w:r>
        <w:rPr>
          <w:rFonts w:ascii="Times New Roman"/>
          <w:b w:val="false"/>
          <w:i w:val="false"/>
          <w:color w:val="000000"/>
          <w:sz w:val="28"/>
        </w:rPr>
        <w:t>
     Құжат құрлысы бiрыңғай талапқа Препараттың азық-түлiкте, жемде және сыртқы объектi орталарында, құралдарға талаптар, реактив, және нәтежелердi өткiзiп анықтап метрологиалық қамтамасыз етудiң мазмұн құрылымын баяндау әдiстеме арқылы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ЖАЛПЫ ЕРЕЖЕ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Препарат қалдығын анықтаудың әдiстемелiк көрсеткiшi ауыл шаруашылық шикi заттары, азық-түлiк, мал азықтарында, қоршаған орта объектiлерiнде, ғылыми техникалық ұсынылған құжаты талаптарға сай болуы керек.
</w:t>
      </w:r>
      <w:r>
        <w:br/>
      </w:r>
      <w:r>
        <w:rPr>
          <w:rFonts w:ascii="Times New Roman"/>
          <w:b w:val="false"/>
          <w:i w:val="false"/>
          <w:color w:val="000000"/>
          <w:sz w:val="28"/>
        </w:rPr>
        <w:t>
     1.2. Әдiстемелiк көрсеткiш жаңа Препараттарға жасалады, қолдануға рұқсат етiлген "Тiзiм..." қатарына ұсынылады.
</w:t>
      </w:r>
      <w:r>
        <w:br/>
      </w:r>
      <w:r>
        <w:rPr>
          <w:rFonts w:ascii="Times New Roman"/>
          <w:b w:val="false"/>
          <w:i w:val="false"/>
          <w:color w:val="000000"/>
          <w:sz w:val="28"/>
        </w:rPr>
        <w:t>
     1.3. Әдiстемелiк көрсеткiш мiндетi: 
</w:t>
      </w:r>
      <w:r>
        <w:br/>
      </w:r>
      <w:r>
        <w:rPr>
          <w:rFonts w:ascii="Times New Roman"/>
          <w:b w:val="false"/>
          <w:i w:val="false"/>
          <w:color w:val="000000"/>
          <w:sz w:val="28"/>
        </w:rPr>
        <w:t>
     1.3.1. Осы заманға физико-химиялық әдiстердi қарап пайдалану Қазақстан Республикасында мақұлданған, метрологиялық қамтамасыз етiлген;
</w:t>
      </w:r>
      <w:r>
        <w:br/>
      </w:r>
      <w:r>
        <w:rPr>
          <w:rFonts w:ascii="Times New Roman"/>
          <w:b w:val="false"/>
          <w:i w:val="false"/>
          <w:color w:val="000000"/>
          <w:sz w:val="28"/>
        </w:rPr>
        <w:t>
     1.3.2. Мемлекеттiк реестр ұсынған ТМД елдерiнде шығарылған сериялық жабдықтарды қарау.
</w:t>
      </w:r>
      <w:r>
        <w:br/>
      </w:r>
      <w:r>
        <w:rPr>
          <w:rFonts w:ascii="Times New Roman"/>
          <w:b w:val="false"/>
          <w:i w:val="false"/>
          <w:color w:val="000000"/>
          <w:sz w:val="28"/>
        </w:rPr>
        <w:t>
     1.3.3. Пайдаланылған жабдықтар Тiркеуге арналған формаға, статистикалық өңдеуге жарамды, оның iшiнде есептеу құрлысына шыға алатынын қадағалау; 
</w:t>
      </w:r>
      <w:r>
        <w:br/>
      </w:r>
      <w:r>
        <w:rPr>
          <w:rFonts w:ascii="Times New Roman"/>
          <w:b w:val="false"/>
          <w:i w:val="false"/>
          <w:color w:val="000000"/>
          <w:sz w:val="28"/>
        </w:rPr>
        <w:t>
     1.3.4. Қосымша тура сондай әдiстемемен дәлдiгiне теңестiрiп тексеру жоғары денгейде болу үшiн жабдықтармен жұмыс iстеп, пайдалана алу (керегiне қарай); 
</w:t>
      </w:r>
      <w:r>
        <w:br/>
      </w:r>
      <w:r>
        <w:rPr>
          <w:rFonts w:ascii="Times New Roman"/>
          <w:b w:val="false"/>
          <w:i w:val="false"/>
          <w:color w:val="000000"/>
          <w:sz w:val="28"/>
        </w:rPr>
        <w:t>
     1.3.5. Еңбек қауiпсiзiдiгiн және өндiрiстегi тазалықты қамтамасыз етiп, қадағалау.
</w:t>
      </w:r>
      <w:r>
        <w:br/>
      </w:r>
      <w:r>
        <w:rPr>
          <w:rFonts w:ascii="Times New Roman"/>
          <w:b w:val="false"/>
          <w:i w:val="false"/>
          <w:color w:val="000000"/>
          <w:sz w:val="28"/>
        </w:rPr>
        <w:t>
     1.4. Әдiстеме көрсеткiшiнiң жарамды мезгiлi шектелмейдi. Әдiстеме қайта қаралады және бекiтiледi, мүмкiндiгiне қарай анализ әдiстемесi жаңарып жетiлдiрiлiп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ӘДIСТЕМЕГЕ БIРЫҢҒАЙ ТАЛАП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Әдiстеме мазмұны кiрiспе бөлiмнен тұруы керек және әдiстеме (немесе әдiстемелер) келесi бөлiмдермен анықталады:
</w:t>
      </w:r>
      <w:r>
        <w:br/>
      </w:r>
      <w:r>
        <w:rPr>
          <w:rFonts w:ascii="Times New Roman"/>
          <w:b w:val="false"/>
          <w:i w:val="false"/>
          <w:color w:val="000000"/>
          <w:sz w:val="28"/>
        </w:rPr>
        <w:t>
       - негiзгi ережеден; 
</w:t>
      </w:r>
      <w:r>
        <w:br/>
      </w:r>
      <w:r>
        <w:rPr>
          <w:rFonts w:ascii="Times New Roman"/>
          <w:b w:val="false"/>
          <w:i w:val="false"/>
          <w:color w:val="000000"/>
          <w:sz w:val="28"/>
        </w:rPr>
        <w:t>
       - реактивтер және материалдар (жабдықтар, аппаратура, ыдыстар);     
</w:t>
      </w:r>
      <w:r>
        <w:br/>
      </w:r>
      <w:r>
        <w:rPr>
          <w:rFonts w:ascii="Times New Roman"/>
          <w:b w:val="false"/>
          <w:i w:val="false"/>
          <w:color w:val="000000"/>
          <w:sz w:val="28"/>
        </w:rPr>
        <w:t>
       - үлгінi алу;
</w:t>
      </w:r>
      <w:r>
        <w:br/>
      </w:r>
      <w:r>
        <w:rPr>
          <w:rFonts w:ascii="Times New Roman"/>
          <w:b w:val="false"/>
          <w:i w:val="false"/>
          <w:color w:val="000000"/>
          <w:sz w:val="28"/>
        </w:rPr>
        <w:t>
       - анықтауға дайындық;
</w:t>
      </w:r>
      <w:r>
        <w:br/>
      </w:r>
      <w:r>
        <w:rPr>
          <w:rFonts w:ascii="Times New Roman"/>
          <w:b w:val="false"/>
          <w:i w:val="false"/>
          <w:color w:val="000000"/>
          <w:sz w:val="28"/>
        </w:rPr>
        <w:t>
       - анықтаудан өткiзу;
</w:t>
      </w:r>
      <w:r>
        <w:br/>
      </w:r>
      <w:r>
        <w:rPr>
          <w:rFonts w:ascii="Times New Roman"/>
          <w:b w:val="false"/>
          <w:i w:val="false"/>
          <w:color w:val="000000"/>
          <w:sz w:val="28"/>
        </w:rPr>
        <w:t>
       - нәтежелердi өңдеу; 
</w:t>
      </w:r>
      <w:r>
        <w:br/>
      </w:r>
      <w:r>
        <w:rPr>
          <w:rFonts w:ascii="Times New Roman"/>
          <w:b w:val="false"/>
          <w:i w:val="false"/>
          <w:color w:val="000000"/>
          <w:sz w:val="28"/>
        </w:rPr>
        <w:t>
       - қауiпсiздiкке талаптар; 
</w:t>
      </w:r>
      <w:r>
        <w:br/>
      </w:r>
      <w:r>
        <w:rPr>
          <w:rFonts w:ascii="Times New Roman"/>
          <w:b w:val="false"/>
          <w:i w:val="false"/>
          <w:color w:val="000000"/>
          <w:sz w:val="28"/>
        </w:rPr>
        <w:t>
       - авторлар. 
</w:t>
      </w:r>
      <w:r>
        <w:br/>
      </w:r>
      <w:r>
        <w:rPr>
          <w:rFonts w:ascii="Times New Roman"/>
          <w:b w:val="false"/>
          <w:i w:val="false"/>
          <w:color w:val="000000"/>
          <w:sz w:val="28"/>
        </w:rPr>
        <w:t>
     2.2. Әдiстеменiң басында Препараттың әсерлi заттының атауы айқын жазылады (ИСО номенклатурасымен), немесе химиялық тобының аты, объектiге анализ және анықтаудың принципi. Мысалы "Кратэнiң топырақтағы қалдығын жұқа қабықты хромоторгафия мен анықтаудың
</w:t>
      </w:r>
      <w:r>
        <w:br/>
      </w:r>
      <w:r>
        <w:rPr>
          <w:rFonts w:ascii="Times New Roman"/>
          <w:b w:val="false"/>
          <w:i w:val="false"/>
          <w:color w:val="000000"/>
          <w:sz w:val="28"/>
        </w:rPr>
        <w:t>
әдiстемелiк көрсеткiшi", "Децистiң өсiмдiк объектiлерiндегi қалдығын газды сұйық хромотографиямен анықтаудың әдiстемелiк көрсеткiшi". 
</w:t>
      </w:r>
      <w:r>
        <w:br/>
      </w:r>
      <w:r>
        <w:rPr>
          <w:rFonts w:ascii="Times New Roman"/>
          <w:b w:val="false"/>
          <w:i w:val="false"/>
          <w:color w:val="000000"/>
          <w:sz w:val="28"/>
        </w:rPr>
        <w:t>
     2.3. Құжаттың кiрiспе бөлiмiнде әдiстемелердiң мiндетi және қолдану аумағы (әдiстеме) мынандай формулировкамен баяндалады: негiзгi әдiстеме көрсеткiшi ветеринарлық, токсикологиялық - бақылау лабораториясы Ауылшарминнiң және басқа министерства ведомствалары, Препараттардағы Қалдық мөлшерiн анықтау анализi азық-түлiкте, мал
</w:t>
      </w:r>
      <w:r>
        <w:br/>
      </w:r>
      <w:r>
        <w:rPr>
          <w:rFonts w:ascii="Times New Roman"/>
          <w:b w:val="false"/>
          <w:i w:val="false"/>
          <w:color w:val="000000"/>
          <w:sz w:val="28"/>
        </w:rPr>
        <w:t>
азығы және қоршаған орта объектiлерi, сонымен бiрге санитарлы-эпидемиологиялық бақылау органдары және мекемелерi Денсаулық сақтау iстерi жөнiндегi агенттiгi.
</w:t>
      </w:r>
      <w:r>
        <w:br/>
      </w:r>
      <w:r>
        <w:rPr>
          <w:rFonts w:ascii="Times New Roman"/>
          <w:b w:val="false"/>
          <w:i w:val="false"/>
          <w:color w:val="000000"/>
          <w:sz w:val="28"/>
        </w:rPr>
        <w:t>
       2.3.1. Кiрiспе бөлiмi мазмұны:
</w:t>
      </w:r>
      <w:r>
        <w:br/>
      </w:r>
      <w:r>
        <w:rPr>
          <w:rFonts w:ascii="Times New Roman"/>
          <w:b w:val="false"/>
          <w:i w:val="false"/>
          <w:color w:val="000000"/>
          <w:sz w:val="28"/>
        </w:rPr>
        <w:t>
       - Препаратты өндiрушi-фирма; 
</w:t>
      </w:r>
      <w:r>
        <w:br/>
      </w:r>
      <w:r>
        <w:rPr>
          <w:rFonts w:ascii="Times New Roman"/>
          <w:b w:val="false"/>
          <w:i w:val="false"/>
          <w:color w:val="000000"/>
          <w:sz w:val="28"/>
        </w:rPr>
        <w:t>
       - Препараттың саудалық атауы (егер синонимi болса, онда тек 
</w:t>
      </w:r>
      <w:r>
        <w:br/>
      </w:r>
      <w:r>
        <w:rPr>
          <w:rFonts w:ascii="Times New Roman"/>
          <w:b w:val="false"/>
          <w:i w:val="false"/>
          <w:color w:val="000000"/>
          <w:sz w:val="28"/>
        </w:rPr>
        <w:t>
       қалдығын анықтауға болатын әдiстi көрсетедi);
</w:t>
      </w:r>
      <w:r>
        <w:br/>
      </w:r>
      <w:r>
        <w:rPr>
          <w:rFonts w:ascii="Times New Roman"/>
          <w:b w:val="false"/>
          <w:i w:val="false"/>
          <w:color w:val="000000"/>
          <w:sz w:val="28"/>
        </w:rPr>
        <w:t>
       - Әсерлi затының атауы ИСО номенклатурасы бойынша
</w:t>
      </w:r>
      <w:r>
        <w:br/>
      </w:r>
      <w:r>
        <w:rPr>
          <w:rFonts w:ascii="Times New Roman"/>
          <w:b w:val="false"/>
          <w:i w:val="false"/>
          <w:color w:val="000000"/>
          <w:sz w:val="28"/>
        </w:rPr>
        <w:t>
       (Халықаралық стандарттау мекемесi);
</w:t>
      </w:r>
      <w:r>
        <w:br/>
      </w:r>
      <w:r>
        <w:rPr>
          <w:rFonts w:ascii="Times New Roman"/>
          <w:b w:val="false"/>
          <w:i w:val="false"/>
          <w:color w:val="000000"/>
          <w:sz w:val="28"/>
        </w:rPr>
        <w:t>
       - Әсерлi заты ИЮПАК номенклатурасы бойнша (ТМД Препараттары жалпы стандартпен);
</w:t>
      </w:r>
      <w:r>
        <w:br/>
      </w:r>
      <w:r>
        <w:rPr>
          <w:rFonts w:ascii="Times New Roman"/>
          <w:b w:val="false"/>
          <w:i w:val="false"/>
          <w:color w:val="000000"/>
          <w:sz w:val="28"/>
        </w:rPr>
        <w:t>
       - структуралық формуласы;
</w:t>
      </w:r>
      <w:r>
        <w:br/>
      </w:r>
      <w:r>
        <w:rPr>
          <w:rFonts w:ascii="Times New Roman"/>
          <w:b w:val="false"/>
          <w:i w:val="false"/>
          <w:color w:val="000000"/>
          <w:sz w:val="28"/>
        </w:rPr>
        <w:t>
       - эмпирическалық формула;
</w:t>
      </w:r>
      <w:r>
        <w:br/>
      </w:r>
      <w:r>
        <w:rPr>
          <w:rFonts w:ascii="Times New Roman"/>
          <w:b w:val="false"/>
          <w:i w:val="false"/>
          <w:color w:val="000000"/>
          <w:sz w:val="28"/>
        </w:rPr>
        <w:t>
       - молекулярлық массасы;
</w:t>
      </w:r>
      <w:r>
        <w:br/>
      </w:r>
      <w:r>
        <w:rPr>
          <w:rFonts w:ascii="Times New Roman"/>
          <w:b w:val="false"/>
          <w:i w:val="false"/>
          <w:color w:val="000000"/>
          <w:sz w:val="28"/>
        </w:rPr>
        <w:t>
       - удельдiк массасы;
</w:t>
      </w:r>
      <w:r>
        <w:br/>
      </w:r>
      <w:r>
        <w:rPr>
          <w:rFonts w:ascii="Times New Roman"/>
          <w:b w:val="false"/>
          <w:i w:val="false"/>
          <w:color w:val="000000"/>
          <w:sz w:val="28"/>
        </w:rPr>
        <w:t>
       - изомерлiк қатары;
</w:t>
      </w:r>
      <w:r>
        <w:br/>
      </w:r>
      <w:r>
        <w:rPr>
          <w:rFonts w:ascii="Times New Roman"/>
          <w:b w:val="false"/>
          <w:i w:val="false"/>
          <w:color w:val="000000"/>
          <w:sz w:val="28"/>
        </w:rPr>
        <w:t>
       - агрегаттық күйi;
</w:t>
      </w:r>
      <w:r>
        <w:br/>
      </w:r>
      <w:r>
        <w:rPr>
          <w:rFonts w:ascii="Times New Roman"/>
          <w:b w:val="false"/>
          <w:i w:val="false"/>
          <w:color w:val="000000"/>
          <w:sz w:val="28"/>
        </w:rPr>
        <w:t>
       - түсі, иісі;
</w:t>
      </w:r>
      <w:r>
        <w:br/>
      </w:r>
      <w:r>
        <w:rPr>
          <w:rFonts w:ascii="Times New Roman"/>
          <w:b w:val="false"/>
          <w:i w:val="false"/>
          <w:color w:val="000000"/>
          <w:sz w:val="28"/>
        </w:rPr>
        <w:t>
       - ұшпалық (бу қысымы мм сын. бағ. 20'С және 40'С;
</w:t>
      </w:r>
      <w:r>
        <w:br/>
      </w:r>
      <w:r>
        <w:rPr>
          <w:rFonts w:ascii="Times New Roman"/>
          <w:b w:val="false"/>
          <w:i w:val="false"/>
          <w:color w:val="000000"/>
          <w:sz w:val="28"/>
        </w:rPr>
        <w:t>
       - суда ергiштiгi және негiзгi органикалық ерiткiш;
</w:t>
      </w:r>
      <w:r>
        <w:br/>
      </w:r>
      <w:r>
        <w:rPr>
          <w:rFonts w:ascii="Times New Roman"/>
          <w:b w:val="false"/>
          <w:i w:val="false"/>
          <w:color w:val="000000"/>
          <w:sz w:val="28"/>
        </w:rPr>
        <w:t>
       - температура балқуы;
</w:t>
      </w:r>
      <w:r>
        <w:br/>
      </w:r>
      <w:r>
        <w:rPr>
          <w:rFonts w:ascii="Times New Roman"/>
          <w:b w:val="false"/>
          <w:i w:val="false"/>
          <w:color w:val="000000"/>
          <w:sz w:val="28"/>
        </w:rPr>
        <w:t>
       - қайнау температурасы және қатуы;
</w:t>
      </w:r>
      <w:r>
        <w:br/>
      </w:r>
      <w:r>
        <w:rPr>
          <w:rFonts w:ascii="Times New Roman"/>
          <w:b w:val="false"/>
          <w:i w:val="false"/>
          <w:color w:val="000000"/>
          <w:sz w:val="28"/>
        </w:rPr>
        <w:t>
       - оталу температурасы және тұтануы;
</w:t>
      </w:r>
      <w:r>
        <w:br/>
      </w:r>
      <w:r>
        <w:rPr>
          <w:rFonts w:ascii="Times New Roman"/>
          <w:b w:val="false"/>
          <w:i w:val="false"/>
          <w:color w:val="000000"/>
          <w:sz w:val="28"/>
        </w:rPr>
        <w:t>
       - бөлiну коэффицентi, егер олар белгiлi болса;
</w:t>
      </w:r>
      <w:r>
        <w:br/>
      </w:r>
      <w:r>
        <w:rPr>
          <w:rFonts w:ascii="Times New Roman"/>
          <w:b w:val="false"/>
          <w:i w:val="false"/>
          <w:color w:val="000000"/>
          <w:sz w:val="28"/>
        </w:rPr>
        <w:t>
       - қысқаша токсикологиялық сипаттама;
</w:t>
      </w:r>
      <w:r>
        <w:br/>
      </w:r>
      <w:r>
        <w:rPr>
          <w:rFonts w:ascii="Times New Roman"/>
          <w:b w:val="false"/>
          <w:i w:val="false"/>
          <w:color w:val="000000"/>
          <w:sz w:val="28"/>
        </w:rPr>
        <w:t>
       - ЖОМ пероралды улылық, терiге өткiр улылығы, ингаляци ондық өткiр улылығы, токсикологиялық ерекше қасиетi (метаболиттiң пайда болу мүмкiндiгi үлген улылығына оларға сипаттама;  
</w:t>
      </w:r>
      <w:r>
        <w:br/>
      </w:r>
      <w:r>
        <w:rPr>
          <w:rFonts w:ascii="Times New Roman"/>
          <w:b w:val="false"/>
          <w:i w:val="false"/>
          <w:color w:val="000000"/>
          <w:sz w:val="28"/>
        </w:rPr>
        <w:t>
       - гигиеналық нормативi;
</w:t>
      </w:r>
      <w:r>
        <w:br/>
      </w:r>
      <w:r>
        <w:rPr>
          <w:rFonts w:ascii="Times New Roman"/>
          <w:b w:val="false"/>
          <w:i w:val="false"/>
          <w:color w:val="000000"/>
          <w:sz w:val="28"/>
        </w:rPr>
        <w:t>
       - арналуы Препаратты әсер ету тәсiлi және қолдану объектiсi 
</w:t>
      </w:r>
      <w:r>
        <w:br/>
      </w:r>
      <w:r>
        <w:rPr>
          <w:rFonts w:ascii="Times New Roman"/>
          <w:b w:val="false"/>
          <w:i w:val="false"/>
          <w:color w:val="000000"/>
          <w:sz w:val="28"/>
        </w:rPr>
        <w:t>
(мысалы: картоп танабында гербицид өскiн шыққаннан кейiн);
</w:t>
      </w:r>
      <w:r>
        <w:br/>
      </w:r>
      <w:r>
        <w:rPr>
          <w:rFonts w:ascii="Times New Roman"/>
          <w:b w:val="false"/>
          <w:i w:val="false"/>
          <w:color w:val="000000"/>
          <w:sz w:val="28"/>
        </w:rPr>
        <w:t>
       2.3.2. Құжаттың бiрiншi бөлiм атауы: "Анықтау әдiстемесi (әсерлi зат атауы ИСО бойынша) .. (объект)... тәсiлмен..., мысалы "Конфидорды топырақтан жұқа қабатты хроматографиямен анықтау", "Пикстi мақта
</w:t>
      </w:r>
      <w:r>
        <w:br/>
      </w:r>
      <w:r>
        <w:rPr>
          <w:rFonts w:ascii="Times New Roman"/>
          <w:b w:val="false"/>
          <w:i w:val="false"/>
          <w:color w:val="000000"/>
          <w:sz w:val="28"/>
        </w:rPr>
        <w:t>
       майын-майынан спектрофотометрлiк әдiспен анықтау";
</w:t>
      </w:r>
      <w:r>
        <w:br/>
      </w:r>
      <w:r>
        <w:rPr>
          <w:rFonts w:ascii="Times New Roman"/>
          <w:b w:val="false"/>
          <w:i w:val="false"/>
          <w:color w:val="000000"/>
          <w:sz w:val="28"/>
        </w:rPr>
        <w:t>
       2.3.3. Бөлiмде "Негiзгi ереже" әдiстеменiң негiзi принципi көрсетілуi керек, негiзгi параметрi анықталады және мүмкiндiгiне қарай улы метаболиттердi анықтау. Мысалы," Димилин жұқа силикагелдi қабат хроматография гексанацетон және концентрирленген күкiрт қышқылы экстраты тазалауға әдiстеме негiзделген", "Әдiстеме негiзiнде газахромотографиялық тәсiлмен пиретроидтарды детекторлы жылдамдығы тұрақты рекомбинация жылжымайтын фаза SЕ-30 экстракциядан соң қоспа н-гесан-ацетон және экстрактi колонка силикагелеммен тазалау", "Ертiндiдегi оптикалық тығыздығын анықтауға, пикс құрамдастар".
</w:t>
      </w:r>
      <w:r>
        <w:br/>
      </w:r>
      <w:r>
        <w:rPr>
          <w:rFonts w:ascii="Times New Roman"/>
          <w:b w:val="false"/>
          <w:i w:val="false"/>
          <w:color w:val="000000"/>
          <w:sz w:val="28"/>
        </w:rPr>
        <w:t>
       Егер әсерлi заты басында анықталса метаболиттермен улылық қоспалары, онда оларды тугендеп шығады. 
</w:t>
      </w:r>
      <w:r>
        <w:br/>
      </w:r>
      <w:r>
        <w:rPr>
          <w:rFonts w:ascii="Times New Roman"/>
          <w:b w:val="false"/>
          <w:i w:val="false"/>
          <w:color w:val="000000"/>
          <w:sz w:val="28"/>
        </w:rPr>
        <w:t>
       Бөлiмшеге қосу керек:
</w:t>
      </w:r>
      <w:r>
        <w:br/>
      </w:r>
      <w:r>
        <w:rPr>
          <w:rFonts w:ascii="Times New Roman"/>
          <w:b w:val="false"/>
          <w:i w:val="false"/>
          <w:color w:val="000000"/>
          <w:sz w:val="28"/>
        </w:rPr>
        <w:t>
       - метрологиялық сипаттау әдiсi; 
</w:t>
      </w:r>
      <w:r>
        <w:br/>
      </w:r>
      <w:r>
        <w:rPr>
          <w:rFonts w:ascii="Times New Roman"/>
          <w:b w:val="false"/>
          <w:i w:val="false"/>
          <w:color w:val="000000"/>
          <w:sz w:val="28"/>
        </w:rPr>
        <w:t>
       - концетрация анықтаудың диапазоны;
</w:t>
      </w:r>
      <w:r>
        <w:br/>
      </w:r>
      <w:r>
        <w:rPr>
          <w:rFonts w:ascii="Times New Roman"/>
          <w:b w:val="false"/>
          <w:i w:val="false"/>
          <w:color w:val="000000"/>
          <w:sz w:val="28"/>
        </w:rPr>
        <w:t>
       - мкг анықтаудың шегi;
</w:t>
      </w:r>
      <w:r>
        <w:br/>
      </w:r>
      <w:r>
        <w:rPr>
          <w:rFonts w:ascii="Times New Roman"/>
          <w:b w:val="false"/>
          <w:i w:val="false"/>
          <w:color w:val="000000"/>
          <w:sz w:val="28"/>
        </w:rPr>
        <w:t>
       - мг/кг, мг/л, мг/куб м. анықтаудың шегi. 
</w:t>
      </w:r>
      <w:r>
        <w:br/>
      </w:r>
      <w:r>
        <w:rPr>
          <w:rFonts w:ascii="Times New Roman"/>
          <w:b w:val="false"/>
          <w:i w:val="false"/>
          <w:color w:val="000000"/>
          <w:sz w:val="28"/>
        </w:rPr>
        <w:t>
       Анықтау шегi, арнайы келiсiлген жағдай болмаса, гигеналық   
</w:t>
      </w:r>
      <w:r>
        <w:br/>
      </w:r>
      <w:r>
        <w:rPr>
          <w:rFonts w:ascii="Times New Roman"/>
          <w:b w:val="false"/>
          <w:i w:val="false"/>
          <w:color w:val="000000"/>
          <w:sz w:val="28"/>
        </w:rPr>
        <w:t>
нормативтен аспауы керек; 
</w:t>
      </w:r>
      <w:r>
        <w:br/>
      </w:r>
      <w:r>
        <w:rPr>
          <w:rFonts w:ascii="Times New Roman"/>
          <w:b w:val="false"/>
          <w:i w:val="false"/>
          <w:color w:val="000000"/>
          <w:sz w:val="28"/>
        </w:rPr>
        <w:t>
       - үлгiдегi Препараттың стандарттық мөлшерi орташа маңызы
</w:t>
      </w:r>
      <w:r>
        <w:br/>
      </w:r>
      <w:r>
        <w:rPr>
          <w:rFonts w:ascii="Times New Roman"/>
          <w:b w:val="false"/>
          <w:i w:val="false"/>
          <w:color w:val="000000"/>
          <w:sz w:val="28"/>
        </w:rPr>
        <w:t>
пайыз бойынша;
</w:t>
      </w:r>
      <w:r>
        <w:br/>
      </w:r>
      <w:r>
        <w:rPr>
          <w:rFonts w:ascii="Times New Roman"/>
          <w:b w:val="false"/>
          <w:i w:val="false"/>
          <w:color w:val="000000"/>
          <w:sz w:val="28"/>
        </w:rPr>
        <w:t>
       Дақылдардардағы әртүрлi пайыздық көрсеткiшiн анықтау типтiк анализ, 1 кестенi қарау), қысқа тар аумақтарда Препарат арналған дақылдарға ғана қолдану. Әр ортадан 4 концентрация 6 үлгi өлшенген концентрация шегiмен, барлығы 24 үлгi, стандартқа жеткiлiктi.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 1
</w:t>
      </w:r>
      <w:r>
        <w:br/>
      </w:r>
      <w:r>
        <w:rPr>
          <w:rFonts w:ascii="Times New Roman"/>
          <w:b w:val="false"/>
          <w:i w:val="false"/>
          <w:color w:val="000000"/>
          <w:sz w:val="28"/>
        </w:rPr>
        <w:t>
____________________________________________________________________              Субстраттар                    Типтiк өкiлдерi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                            ас суы және ашық қоймалары
</w:t>
      </w:r>
      <w:r>
        <w:br/>
      </w:r>
      <w:r>
        <w:rPr>
          <w:rFonts w:ascii="Times New Roman"/>
          <w:b w:val="false"/>
          <w:i w:val="false"/>
          <w:color w:val="000000"/>
          <w:sz w:val="28"/>
        </w:rPr>
        <w:t>
     Топырақ                          үлкен және кiшi сазды топырақ 
</w:t>
      </w:r>
      <w:r>
        <w:br/>
      </w:r>
      <w:r>
        <w:rPr>
          <w:rFonts w:ascii="Times New Roman"/>
          <w:b w:val="false"/>
          <w:i w:val="false"/>
          <w:color w:val="000000"/>
          <w:sz w:val="28"/>
        </w:rPr>
        <w:t>
     Ауа                              жұмыс орны және атмосфера     
</w:t>
      </w:r>
      <w:r>
        <w:br/>
      </w:r>
      <w:r>
        <w:rPr>
          <w:rFonts w:ascii="Times New Roman"/>
          <w:b w:val="false"/>
          <w:i w:val="false"/>
          <w:color w:val="000000"/>
          <w:sz w:val="28"/>
        </w:rPr>
        <w:t>
     Жануарладан                      бұлшық ет ұлпасы (ет), 
</w:t>
      </w:r>
      <w:r>
        <w:br/>
      </w:r>
      <w:r>
        <w:rPr>
          <w:rFonts w:ascii="Times New Roman"/>
          <w:b w:val="false"/>
          <w:i w:val="false"/>
          <w:color w:val="000000"/>
          <w:sz w:val="28"/>
        </w:rPr>
        <w:t>
     алынатын азықтар                 бауыр, май, жұмыртқа, сүт     
</w:t>
      </w:r>
      <w:r>
        <w:br/>
      </w:r>
      <w:r>
        <w:rPr>
          <w:rFonts w:ascii="Times New Roman"/>
          <w:b w:val="false"/>
          <w:i w:val="false"/>
          <w:color w:val="000000"/>
          <w:sz w:val="28"/>
        </w:rPr>
        <w:t>
                                      және сүт өнiмдерi
</w:t>
      </w:r>
      <w:r>
        <w:br/>
      </w:r>
      <w:r>
        <w:rPr>
          <w:rFonts w:ascii="Times New Roman"/>
          <w:b w:val="false"/>
          <w:i w:val="false"/>
          <w:color w:val="000000"/>
          <w:sz w:val="28"/>
        </w:rPr>
        <w:t>
     Дала дақылдары:
</w:t>
      </w:r>
      <w:r>
        <w:br/>
      </w:r>
      <w:r>
        <w:rPr>
          <w:rFonts w:ascii="Times New Roman"/>
          <w:b w:val="false"/>
          <w:i w:val="false"/>
          <w:color w:val="000000"/>
          <w:sz w:val="28"/>
        </w:rPr>
        <w:t>
     - астықтар                       бидай, қара бидай, жүгерi,    
</w:t>
      </w:r>
      <w:r>
        <w:br/>
      </w:r>
      <w:r>
        <w:rPr>
          <w:rFonts w:ascii="Times New Roman"/>
          <w:b w:val="false"/>
          <w:i w:val="false"/>
          <w:color w:val="000000"/>
          <w:sz w:val="28"/>
        </w:rPr>
        <w:t>
                                      арпа, сұлы, күрiш, бұршақ,    
</w:t>
      </w:r>
      <w:r>
        <w:br/>
      </w:r>
      <w:r>
        <w:rPr>
          <w:rFonts w:ascii="Times New Roman"/>
          <w:b w:val="false"/>
          <w:i w:val="false"/>
          <w:color w:val="000000"/>
          <w:sz w:val="28"/>
        </w:rPr>
        <w:t>
                                      қытай бұршақ
</w:t>
      </w:r>
      <w:r>
        <w:br/>
      </w:r>
      <w:r>
        <w:rPr>
          <w:rFonts w:ascii="Times New Roman"/>
          <w:b w:val="false"/>
          <w:i w:val="false"/>
          <w:color w:val="000000"/>
          <w:sz w:val="28"/>
        </w:rPr>
        <w:t>
     - май өндiрiлетiн                күнбағыс, мақта
</w:t>
      </w:r>
      <w:r>
        <w:br/>
      </w:r>
      <w:r>
        <w:rPr>
          <w:rFonts w:ascii="Times New Roman"/>
          <w:b w:val="false"/>
          <w:i w:val="false"/>
          <w:color w:val="000000"/>
          <w:sz w:val="28"/>
        </w:rPr>
        <w:t>
     - техникалық                     мақта, зығыр,
</w:t>
      </w:r>
      <w:r>
        <w:br/>
      </w:r>
      <w:r>
        <w:rPr>
          <w:rFonts w:ascii="Times New Roman"/>
          <w:b w:val="false"/>
          <w:i w:val="false"/>
          <w:color w:val="000000"/>
          <w:sz w:val="28"/>
        </w:rPr>
        <w:t>
     тоқымаға арналған
</w:t>
      </w:r>
      <w:r>
        <w:br/>
      </w:r>
      <w:r>
        <w:rPr>
          <w:rFonts w:ascii="Times New Roman"/>
          <w:b w:val="false"/>
          <w:i w:val="false"/>
          <w:color w:val="000000"/>
          <w:sz w:val="28"/>
        </w:rPr>
        <w:t>
     - техникалық                     қант қызылшасы
</w:t>
      </w:r>
      <w:r>
        <w:br/>
      </w:r>
      <w:r>
        <w:rPr>
          <w:rFonts w:ascii="Times New Roman"/>
          <w:b w:val="false"/>
          <w:i w:val="false"/>
          <w:color w:val="000000"/>
          <w:sz w:val="28"/>
        </w:rPr>
        <w:t>
     - жем-шөпке арналған             көп жылғы астық тұқымдас
</w:t>
      </w:r>
      <w:r>
        <w:br/>
      </w:r>
      <w:r>
        <w:rPr>
          <w:rFonts w:ascii="Times New Roman"/>
          <w:b w:val="false"/>
          <w:i w:val="false"/>
          <w:color w:val="000000"/>
          <w:sz w:val="28"/>
        </w:rPr>
        <w:t>
                                      шөптер, жоңышқа, жүгерi
</w:t>
      </w:r>
      <w:r>
        <w:br/>
      </w:r>
      <w:r>
        <w:rPr>
          <w:rFonts w:ascii="Times New Roman"/>
          <w:b w:val="false"/>
          <w:i w:val="false"/>
          <w:color w:val="000000"/>
          <w:sz w:val="28"/>
        </w:rPr>
        <w:t>
     - картоп                         картоп
</w:t>
      </w:r>
      <w:r>
        <w:br/>
      </w:r>
      <w:r>
        <w:rPr>
          <w:rFonts w:ascii="Times New Roman"/>
          <w:b w:val="false"/>
          <w:i w:val="false"/>
          <w:color w:val="000000"/>
          <w:sz w:val="28"/>
        </w:rPr>
        <w:t>
     - тамыр жемiстiлер               сәбiз, қызылша
</w:t>
      </w:r>
      <w:r>
        <w:br/>
      </w:r>
      <w:r>
        <w:rPr>
          <w:rFonts w:ascii="Times New Roman"/>
          <w:b w:val="false"/>
          <w:i w:val="false"/>
          <w:color w:val="000000"/>
          <w:sz w:val="28"/>
        </w:rPr>
        <w:t>
       Көп жылдық жемiс
</w:t>
      </w:r>
      <w:r>
        <w:br/>
      </w:r>
      <w:r>
        <w:rPr>
          <w:rFonts w:ascii="Times New Roman"/>
          <w:b w:val="false"/>
          <w:i w:val="false"/>
          <w:color w:val="000000"/>
          <w:sz w:val="28"/>
        </w:rPr>
        <w:t>
       ағаштары:
</w:t>
      </w:r>
      <w:r>
        <w:br/>
      </w:r>
      <w:r>
        <w:rPr>
          <w:rFonts w:ascii="Times New Roman"/>
          <w:b w:val="false"/>
          <w:i w:val="false"/>
          <w:color w:val="000000"/>
          <w:sz w:val="28"/>
        </w:rPr>
        <w:t>
     - шекiлдеуiктi дақылдар          алма, алмұрт
</w:t>
      </w:r>
      <w:r>
        <w:br/>
      </w:r>
      <w:r>
        <w:rPr>
          <w:rFonts w:ascii="Times New Roman"/>
          <w:b w:val="false"/>
          <w:i w:val="false"/>
          <w:color w:val="000000"/>
          <w:sz w:val="28"/>
        </w:rPr>
        <w:t>
     - дәнек жемiстi                  қараөрiк, шие, өрiк
</w:t>
      </w:r>
      <w:r>
        <w:br/>
      </w:r>
      <w:r>
        <w:rPr>
          <w:rFonts w:ascii="Times New Roman"/>
          <w:b w:val="false"/>
          <w:i w:val="false"/>
          <w:color w:val="000000"/>
          <w:sz w:val="28"/>
        </w:rPr>
        <w:t>
       дақылдар
</w:t>
      </w:r>
      <w:r>
        <w:br/>
      </w:r>
      <w:r>
        <w:rPr>
          <w:rFonts w:ascii="Times New Roman"/>
          <w:b w:val="false"/>
          <w:i w:val="false"/>
          <w:color w:val="000000"/>
          <w:sz w:val="28"/>
        </w:rPr>
        <w:t>
     - шырын жемiстi
</w:t>
      </w:r>
      <w:r>
        <w:br/>
      </w:r>
      <w:r>
        <w:rPr>
          <w:rFonts w:ascii="Times New Roman"/>
          <w:b w:val="false"/>
          <w:i w:val="false"/>
          <w:color w:val="000000"/>
          <w:sz w:val="28"/>
        </w:rPr>
        <w:t>
       дақылдар                       мандарин, лимон
</w:t>
      </w:r>
      <w:r>
        <w:br/>
      </w:r>
      <w:r>
        <w:rPr>
          <w:rFonts w:ascii="Times New Roman"/>
          <w:b w:val="false"/>
          <w:i w:val="false"/>
          <w:color w:val="000000"/>
          <w:sz w:val="28"/>
        </w:rPr>
        <w:t>
     - жидектер                       қара және қызыл қарақаттар,
</w:t>
      </w:r>
      <w:r>
        <w:br/>
      </w:r>
      <w:r>
        <w:rPr>
          <w:rFonts w:ascii="Times New Roman"/>
          <w:b w:val="false"/>
          <w:i w:val="false"/>
          <w:color w:val="000000"/>
          <w:sz w:val="28"/>
        </w:rPr>
        <w:t>
                                      таңкурай, құлпынай
</w:t>
      </w:r>
      <w:r>
        <w:br/>
      </w:r>
      <w:r>
        <w:rPr>
          <w:rFonts w:ascii="Times New Roman"/>
          <w:b w:val="false"/>
          <w:i w:val="false"/>
          <w:color w:val="000000"/>
          <w:sz w:val="28"/>
        </w:rPr>
        <w:t>
     Көкөнiс дақылдары:
</w:t>
      </w:r>
      <w:r>
        <w:br/>
      </w:r>
      <w:r>
        <w:rPr>
          <w:rFonts w:ascii="Times New Roman"/>
          <w:b w:val="false"/>
          <w:i w:val="false"/>
          <w:color w:val="000000"/>
          <w:sz w:val="28"/>
        </w:rPr>
        <w:t>
     - қияр                           қияр
</w:t>
      </w:r>
      <w:r>
        <w:br/>
      </w:r>
      <w:r>
        <w:rPr>
          <w:rFonts w:ascii="Times New Roman"/>
          <w:b w:val="false"/>
          <w:i w:val="false"/>
          <w:color w:val="000000"/>
          <w:sz w:val="28"/>
        </w:rPr>
        <w:t>
     - қызғанақ                       қызғанақ
</w:t>
      </w:r>
      <w:r>
        <w:br/>
      </w:r>
      <w:r>
        <w:rPr>
          <w:rFonts w:ascii="Times New Roman"/>
          <w:b w:val="false"/>
          <w:i w:val="false"/>
          <w:color w:val="000000"/>
          <w:sz w:val="28"/>
        </w:rPr>
        <w:t>
     - көксөк                         аскөк, ақжелек, балдыркөк,
</w:t>
      </w:r>
      <w:r>
        <w:br/>
      </w:r>
      <w:r>
        <w:rPr>
          <w:rFonts w:ascii="Times New Roman"/>
          <w:b w:val="false"/>
          <w:i w:val="false"/>
          <w:color w:val="000000"/>
          <w:sz w:val="28"/>
        </w:rPr>
        <w:t>
                                      сүтжапырақ, шпинат
</w:t>
      </w:r>
      <w:r>
        <w:br/>
      </w:r>
      <w:r>
        <w:rPr>
          <w:rFonts w:ascii="Times New Roman"/>
          <w:b w:val="false"/>
          <w:i w:val="false"/>
          <w:color w:val="000000"/>
          <w:sz w:val="28"/>
        </w:rPr>
        <w:t>
     - қырыққабат                     ақбасты қырыққабат
</w:t>
      </w:r>
      <w:r>
        <w:br/>
      </w:r>
      <w:r>
        <w:rPr>
          <w:rFonts w:ascii="Times New Roman"/>
          <w:b w:val="false"/>
          <w:i w:val="false"/>
          <w:color w:val="000000"/>
          <w:sz w:val="28"/>
        </w:rPr>
        <w:t>
       Жабық жердегi
</w:t>
      </w:r>
      <w:r>
        <w:br/>
      </w:r>
      <w:r>
        <w:rPr>
          <w:rFonts w:ascii="Times New Roman"/>
          <w:b w:val="false"/>
          <w:i w:val="false"/>
          <w:color w:val="000000"/>
          <w:sz w:val="28"/>
        </w:rPr>
        <w:t>
     көкөнiстер (теплица)             қияр, қызғанақ, бұрыш, жасыл
</w:t>
      </w:r>
      <w:r>
        <w:br/>
      </w:r>
      <w:r>
        <w:rPr>
          <w:rFonts w:ascii="Times New Roman"/>
          <w:b w:val="false"/>
          <w:i w:val="false"/>
          <w:color w:val="000000"/>
          <w:sz w:val="28"/>
        </w:rPr>
        <w:t>
                                      дақылдар
</w:t>
      </w:r>
      <w:r>
        <w:br/>
      </w:r>
      <w:r>
        <w:rPr>
          <w:rFonts w:ascii="Times New Roman"/>
          <w:b w:val="false"/>
          <w:i w:val="false"/>
          <w:color w:val="000000"/>
          <w:sz w:val="28"/>
        </w:rPr>
        <w:t>
     Бақша дақылдары                  Қарбыз, қауын, асқабақ
</w:t>
      </w:r>
      <w:r>
        <w:br/>
      </w:r>
      <w:r>
        <w:rPr>
          <w:rFonts w:ascii="Times New Roman"/>
          <w:b w:val="false"/>
          <w:i w:val="false"/>
          <w:color w:val="000000"/>
          <w:sz w:val="28"/>
        </w:rPr>
        <w:t>
     Арнайы дақылдар                  препараттың қолдану аймағы
</w:t>
      </w:r>
      <w:r>
        <w:br/>
      </w:r>
      <w:r>
        <w:rPr>
          <w:rFonts w:ascii="Times New Roman"/>
          <w:b w:val="false"/>
          <w:i w:val="false"/>
          <w:color w:val="000000"/>
          <w:sz w:val="28"/>
        </w:rPr>
        <w:t>
                                      анықталып келiсiледi
</w:t>
      </w:r>
      <w:r>
        <w:br/>
      </w:r>
      <w:r>
        <w:rPr>
          <w:rFonts w:ascii="Times New Roman"/>
          <w:b w:val="false"/>
          <w:i w:val="false"/>
          <w:color w:val="000000"/>
          <w:sz w:val="28"/>
        </w:rPr>
        <w:t>
     Есептейдi:
</w:t>
      </w:r>
      <w:r>
        <w:br/>
      </w:r>
      <w:r>
        <w:rPr>
          <w:rFonts w:ascii="Times New Roman"/>
          <w:b w:val="false"/>
          <w:i w:val="false"/>
          <w:color w:val="000000"/>
          <w:sz w:val="28"/>
        </w:rPr>
        <w:t>
           - Әр ортадағы орташа толықтығын пайызбен шығару;
</w:t>
      </w:r>
      <w:r>
        <w:br/>
      </w:r>
      <w:r>
        <w:rPr>
          <w:rFonts w:ascii="Times New Roman"/>
          <w:b w:val="false"/>
          <w:i w:val="false"/>
          <w:color w:val="000000"/>
          <w:sz w:val="28"/>
        </w:rPr>
        <w:t>
           - Сенiм интервалы алты параллельмен (параллель саны);
</w:t>
      </w:r>
      <w:r>
        <w:br/>
      </w:r>
      <w:r>
        <w:rPr>
          <w:rFonts w:ascii="Times New Roman"/>
          <w:b w:val="false"/>
          <w:i w:val="false"/>
          <w:color w:val="000000"/>
          <w:sz w:val="28"/>
        </w:rPr>
        <w:t>
           - анықталған (п) 6 кем болмау);
</w:t>
      </w:r>
      <w:r>
        <w:br/>
      </w:r>
      <w:r>
        <w:rPr>
          <w:rFonts w:ascii="Times New Roman"/>
          <w:b w:val="false"/>
          <w:i w:val="false"/>
          <w:color w:val="000000"/>
          <w:sz w:val="28"/>
        </w:rPr>
        <w:t>
           - ауытқу стандарты S;
</w:t>
      </w:r>
      <w:r>
        <w:br/>
      </w:r>
      <w:r>
        <w:rPr>
          <w:rFonts w:ascii="Times New Roman"/>
          <w:b w:val="false"/>
          <w:i w:val="false"/>
          <w:color w:val="000000"/>
          <w:sz w:val="28"/>
        </w:rPr>
        <w:t>
           - салыстырмалы ауытқу стандарты DS;
</w:t>
      </w:r>
      <w:r>
        <w:br/>
      </w:r>
      <w:r>
        <w:rPr>
          <w:rFonts w:ascii="Times New Roman"/>
          <w:b w:val="false"/>
          <w:i w:val="false"/>
          <w:color w:val="000000"/>
          <w:sz w:val="28"/>
        </w:rPr>
        <w:t>
           - сенiм интервалының орташасы р-0,95 және п= 5.
</w:t>
      </w:r>
      <w:r>
        <w:br/>
      </w:r>
      <w:r>
        <w:rPr>
          <w:rFonts w:ascii="Times New Roman"/>
          <w:b w:val="false"/>
          <w:i w:val="false"/>
          <w:color w:val="000000"/>
          <w:sz w:val="28"/>
        </w:rPr>
        <w:t>
     Орташа стандарттық сандардың мағанасы және сенiм интервалының ортасы төрт концетрацияға есеп жасалынады: 
</w:t>
      </w:r>
      <w:r>
        <w:br/>
      </w:r>
      <w:r>
        <w:rPr>
          <w:rFonts w:ascii="Times New Roman"/>
          <w:b w:val="false"/>
          <w:i w:val="false"/>
          <w:color w:val="000000"/>
          <w:sz w:val="28"/>
        </w:rPr>
        <w:t>
     - тең гигиеналық норматив;
</w:t>
      </w:r>
      <w:r>
        <w:br/>
      </w:r>
      <w:r>
        <w:rPr>
          <w:rFonts w:ascii="Times New Roman"/>
          <w:b w:val="false"/>
          <w:i w:val="false"/>
          <w:color w:val="000000"/>
          <w:sz w:val="28"/>
        </w:rPr>
        <w:t>
     - тең қосарланған шектеу табу; 
</w:t>
      </w:r>
      <w:r>
        <w:br/>
      </w:r>
      <w:r>
        <w:rPr>
          <w:rFonts w:ascii="Times New Roman"/>
          <w:b w:val="false"/>
          <w:i w:val="false"/>
          <w:color w:val="000000"/>
          <w:sz w:val="28"/>
        </w:rPr>
        <w:t>
     - тең жартылай гигиеналық норматив, онда шектеуден жоғары табылса;   
</w:t>
      </w:r>
      <w:r>
        <w:br/>
      </w:r>
      <w:r>
        <w:rPr>
          <w:rFonts w:ascii="Times New Roman"/>
          <w:b w:val="false"/>
          <w:i w:val="false"/>
          <w:color w:val="000000"/>
          <w:sz w:val="28"/>
        </w:rPr>
        <w:t>
     - тең анықтау максимумы. 
</w:t>
      </w:r>
      <w:r>
        <w:br/>
      </w:r>
      <w:r>
        <w:rPr>
          <w:rFonts w:ascii="Times New Roman"/>
          <w:b w:val="false"/>
          <w:i w:val="false"/>
          <w:color w:val="000000"/>
          <w:sz w:val="28"/>
        </w:rPr>
        <w:t>
     Егер гигиеналық нормативi қойылмаса, онда орташа көрсеткiшi 4 
</w:t>
      </w:r>
      <w:r>
        <w:br/>
      </w:r>
      <w:r>
        <w:rPr>
          <w:rFonts w:ascii="Times New Roman"/>
          <w:b w:val="false"/>
          <w:i w:val="false"/>
          <w:color w:val="000000"/>
          <w:sz w:val="28"/>
        </w:rPr>
        <w:t>
концентрацияда анықталады белгiлi диапазонда. 
</w:t>
      </w:r>
      <w:r>
        <w:br/>
      </w:r>
      <w:r>
        <w:rPr>
          <w:rFonts w:ascii="Times New Roman"/>
          <w:b w:val="false"/>
          <w:i w:val="false"/>
          <w:color w:val="000000"/>
          <w:sz w:val="28"/>
        </w:rPr>
        <w:t>
     Препараттың талғамы әдiсiнiң қатысы, химиялық құрылымына және қолдану аумағына.
</w:t>
      </w:r>
      <w:r>
        <w:br/>
      </w:r>
      <w:r>
        <w:rPr>
          <w:rFonts w:ascii="Times New Roman"/>
          <w:b w:val="false"/>
          <w:i w:val="false"/>
          <w:color w:val="000000"/>
          <w:sz w:val="28"/>
        </w:rPr>
        <w:t>
     Егер қоспада кедергi жасайтын қоспалар болса, онда қонцентрацияны баяндауға мүмкiндiк болып, олардың әсерi анықталады. 
</w:t>
      </w:r>
      <w:r>
        <w:br/>
      </w:r>
      <w:r>
        <w:rPr>
          <w:rFonts w:ascii="Times New Roman"/>
          <w:b w:val="false"/>
          <w:i w:val="false"/>
          <w:color w:val="000000"/>
          <w:sz w:val="28"/>
        </w:rPr>
        <w:t>
      2.4. Бөлiмше "Реактивтер және материалдар" қабылданатын реактивтер және материалдар тазалығының дәрежесi стандартқа сай, НТД, сонымен бiрге ертiндiнiң сақталу мерзiмi керектi жүргiзiлетiн зерттеулердiң саны бiр рет жүргiзiлген зерттеулер, немесе сондай мөлшердегi зерттеуллердi пайдалану мүмкiнi әдiстеме бойынша ертiндiлер көлемiн оның iшiнде стандарты дайындау. 
</w:t>
      </w:r>
      <w:r>
        <w:br/>
      </w:r>
      <w:r>
        <w:rPr>
          <w:rFonts w:ascii="Times New Roman"/>
          <w:b w:val="false"/>
          <w:i w:val="false"/>
          <w:color w:val="000000"/>
          <w:sz w:val="28"/>
        </w:rPr>
        <w:t>
      Газахроматографиялық әдiстемемен Препараттың қалдық мөлшерiн анықтағанда мiндеттi түрде хроматографаның түрiн, детектор және оның селективтiгi, материал, ұзындығы, хроматографиялық колонка диаметрi, сорбент-таратушы және тұрақты фазалар. 
</w:t>
      </w:r>
      <w:r>
        <w:br/>
      </w:r>
      <w:r>
        <w:rPr>
          <w:rFonts w:ascii="Times New Roman"/>
          <w:b w:val="false"/>
          <w:i w:val="false"/>
          <w:color w:val="000000"/>
          <w:sz w:val="28"/>
        </w:rPr>
        <w:t>
      Әдiстемеде Препарат қалдықтарын жұқа қабатты хроматография әдiсiмен анықтауда мiндеттi түрде пластинканың өлшемi көрсетiлуi керек, қабатының қалыңдығы, сорбент маркасы және оның дәнше мөлшерленуi. 
</w:t>
      </w:r>
      <w:r>
        <w:br/>
      </w:r>
      <w:r>
        <w:rPr>
          <w:rFonts w:ascii="Times New Roman"/>
          <w:b w:val="false"/>
          <w:i w:val="false"/>
          <w:color w:val="000000"/>
          <w:sz w:val="28"/>
        </w:rPr>
        <w:t>
      Оптикалық әдiспен Препарат қалдығын әдiстеме арқылы анықтауда мiндеттi түрде прибор типi, тип мөлшерi кювет және катодтық лампы типi көрсетiуi керек. 
</w:t>
      </w:r>
      <w:r>
        <w:br/>
      </w:r>
      <w:r>
        <w:rPr>
          <w:rFonts w:ascii="Times New Roman"/>
          <w:b w:val="false"/>
          <w:i w:val="false"/>
          <w:color w:val="000000"/>
          <w:sz w:val="28"/>
        </w:rPr>
        <w:t>
      2.5. Бөлiмшеде "Анықтауға дайындық" дайындық жұмыссқа талапқа сай мазмұнды, Препараттың өткен қалдық мөлшерi, оның iшiнде стандарттық дайындалған, градустау және басқа ертiндiлердiң сақталу, мезгiлiн ерiткiштердi тазалау хроматографиялық пластинканы дайындау, хроматографиялық колонкаға нсадок және кондиционир, градус көрсетiлген график жасалынады. Ерiткiштердi тазалау әдiсiн қолданғанда, жалпыға тән өте жақсы толық жазылады.
</w:t>
      </w:r>
      <w:r>
        <w:br/>
      </w:r>
      <w:r>
        <w:rPr>
          <w:rFonts w:ascii="Times New Roman"/>
          <w:b w:val="false"/>
          <w:i w:val="false"/>
          <w:color w:val="000000"/>
          <w:sz w:val="28"/>
        </w:rPr>
        <w:t>
      Топша мiндеттi талапқа сай барлық қондырғыларға керектiлерi анықтауға стандартқа сәйкес НТД, қауiпсiздiк талабы ескерiледi. Анықтайтын заттың құрамы қойылу талабына аналитикалық сигналмен қойылады, градусы көрсетiлген графикпен стандартқа және НТД приборға сай.
</w:t>
      </w:r>
      <w:r>
        <w:br/>
      </w:r>
      <w:r>
        <w:rPr>
          <w:rFonts w:ascii="Times New Roman"/>
          <w:b w:val="false"/>
          <w:i w:val="false"/>
          <w:color w:val="000000"/>
          <w:sz w:val="28"/>
        </w:rPr>
        <w:t>
      Жұқа қабатты хроматография әдiсiн қолданғанда мiндеттi түрде мыналар келтiрледi: 
</w:t>
      </w:r>
      <w:r>
        <w:br/>
      </w:r>
      <w:r>
        <w:rPr>
          <w:rFonts w:ascii="Times New Roman"/>
          <w:b w:val="false"/>
          <w:i w:val="false"/>
          <w:color w:val="000000"/>
          <w:sz w:val="28"/>
        </w:rPr>
        <w:t>
      - қозғалмалы ерiткiштi бумен қандырудың тәсiлi және дәрежесi;
</w:t>
      </w:r>
      <w:r>
        <w:br/>
      </w:r>
      <w:r>
        <w:rPr>
          <w:rFonts w:ascii="Times New Roman"/>
          <w:b w:val="false"/>
          <w:i w:val="false"/>
          <w:color w:val="000000"/>
          <w:sz w:val="28"/>
        </w:rPr>
        <w:t>
      - ерiткiштiң жүру өту ұзындығы; 
</w:t>
      </w:r>
      <w:r>
        <w:br/>
      </w:r>
      <w:r>
        <w:rPr>
          <w:rFonts w:ascii="Times New Roman"/>
          <w:b w:val="false"/>
          <w:i w:val="false"/>
          <w:color w:val="000000"/>
          <w:sz w:val="28"/>
        </w:rPr>
        <w:t>
      - айқындағыш реактив; 
</w:t>
      </w:r>
      <w:r>
        <w:br/>
      </w:r>
      <w:r>
        <w:rPr>
          <w:rFonts w:ascii="Times New Roman"/>
          <w:b w:val="false"/>
          <w:i w:val="false"/>
          <w:color w:val="000000"/>
          <w:sz w:val="28"/>
        </w:rPr>
        <w:t>
      - хроматограмманы өңдеу тәсiлi (қыздыру, сәулеге түсiру, УФ - жарығы т.б,);
</w:t>
      </w:r>
      <w:r>
        <w:br/>
      </w:r>
      <w:r>
        <w:rPr>
          <w:rFonts w:ascii="Times New Roman"/>
          <w:b w:val="false"/>
          <w:i w:val="false"/>
          <w:color w:val="000000"/>
          <w:sz w:val="28"/>
        </w:rPr>
        <w:t>
      - кеңдiгi R  (бес анықтаудың ортасы);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f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сандық анықтаудың тәсiлi;
</w:t>
      </w:r>
      <w:r>
        <w:br/>
      </w:r>
      <w:r>
        <w:rPr>
          <w:rFonts w:ascii="Times New Roman"/>
          <w:b w:val="false"/>
          <w:i w:val="false"/>
          <w:color w:val="000000"/>
          <w:sz w:val="28"/>
        </w:rPr>
        <w:t>
      - сызықтық диапазонның концентрациясы; 
</w:t>
      </w:r>
      <w:r>
        <w:br/>
      </w:r>
      <w:r>
        <w:rPr>
          <w:rFonts w:ascii="Times New Roman"/>
          <w:b w:val="false"/>
          <w:i w:val="false"/>
          <w:color w:val="000000"/>
          <w:sz w:val="28"/>
        </w:rPr>
        <w:t>
      - тұрақтылық уақтша тәсiлдiң дағын хроматограммамен фиксациялау.
</w:t>
      </w:r>
      <w:r>
        <w:br/>
      </w:r>
      <w:r>
        <w:rPr>
          <w:rFonts w:ascii="Times New Roman"/>
          <w:b w:val="false"/>
          <w:i w:val="false"/>
          <w:color w:val="000000"/>
          <w:sz w:val="28"/>
        </w:rPr>
        <w:t>
      Денситометр қолданғанда бөлiмдегi 2.5 негiзгi параметрлерi келтiрiледi. 
</w:t>
      </w:r>
      <w:r>
        <w:br/>
      </w:r>
      <w:r>
        <w:rPr>
          <w:rFonts w:ascii="Times New Roman"/>
          <w:b w:val="false"/>
          <w:i w:val="false"/>
          <w:color w:val="000000"/>
          <w:sz w:val="28"/>
        </w:rPr>
        <w:t>
      Препараттың қалдық мөлшерiн анықтауда газды хроматография әдiсi келтiрiледi: 
</w:t>
      </w:r>
      <w:r>
        <w:br/>
      </w:r>
      <w:r>
        <w:rPr>
          <w:rFonts w:ascii="Times New Roman"/>
          <w:b w:val="false"/>
          <w:i w:val="false"/>
          <w:color w:val="000000"/>
          <w:sz w:val="28"/>
        </w:rPr>
        <w:t>
      - элюента қатары;
</w:t>
      </w:r>
      <w:r>
        <w:br/>
      </w:r>
      <w:r>
        <w:rPr>
          <w:rFonts w:ascii="Times New Roman"/>
          <w:b w:val="false"/>
          <w:i w:val="false"/>
          <w:color w:val="000000"/>
          <w:sz w:val="28"/>
        </w:rPr>
        <w:t>
      - жылдамдығы оның ағысы; 
</w:t>
      </w:r>
      <w:r>
        <w:br/>
      </w:r>
      <w:r>
        <w:rPr>
          <w:rFonts w:ascii="Times New Roman"/>
          <w:b w:val="false"/>
          <w:i w:val="false"/>
          <w:color w:val="000000"/>
          <w:sz w:val="28"/>
        </w:rPr>
        <w:t>
      - детектор типi; 
</w:t>
      </w:r>
      <w:r>
        <w:br/>
      </w:r>
      <w:r>
        <w:rPr>
          <w:rFonts w:ascii="Times New Roman"/>
          <w:b w:val="false"/>
          <w:i w:val="false"/>
          <w:color w:val="000000"/>
          <w:sz w:val="28"/>
        </w:rPr>
        <w:t>
      - үлгiнiң қосылу көлемi;
</w:t>
      </w:r>
      <w:r>
        <w:br/>
      </w:r>
      <w:r>
        <w:rPr>
          <w:rFonts w:ascii="Times New Roman"/>
          <w:b w:val="false"/>
          <w:i w:val="false"/>
          <w:color w:val="000000"/>
          <w:sz w:val="28"/>
        </w:rPr>
        <w:t>
      - ұстау уақыты;
</w:t>
      </w:r>
      <w:r>
        <w:br/>
      </w:r>
      <w:r>
        <w:rPr>
          <w:rFonts w:ascii="Times New Roman"/>
          <w:b w:val="false"/>
          <w:i w:val="false"/>
          <w:color w:val="000000"/>
          <w:sz w:val="28"/>
        </w:rPr>
        <w:t>
      - детекирлеудiң сызықтық диапазоны; 
</w:t>
      </w:r>
      <w:r>
        <w:br/>
      </w:r>
      <w:r>
        <w:rPr>
          <w:rFonts w:ascii="Times New Roman"/>
          <w:b w:val="false"/>
          <w:i w:val="false"/>
          <w:color w:val="000000"/>
          <w:sz w:val="28"/>
        </w:rPr>
        <w:t>
      - сандық анықтаудың тәсiлi;
</w:t>
      </w:r>
      <w:r>
        <w:br/>
      </w:r>
      <w:r>
        <w:rPr>
          <w:rFonts w:ascii="Times New Roman"/>
          <w:b w:val="false"/>
          <w:i w:val="false"/>
          <w:color w:val="000000"/>
          <w:sz w:val="28"/>
        </w:rPr>
        <w:t>
      - электрометр шкаласының көрсеткiшi;
</w:t>
      </w:r>
      <w:r>
        <w:br/>
      </w:r>
      <w:r>
        <w:rPr>
          <w:rFonts w:ascii="Times New Roman"/>
          <w:b w:val="false"/>
          <w:i w:val="false"/>
          <w:color w:val="000000"/>
          <w:sz w:val="28"/>
        </w:rPr>
        <w:t>
      - өзi жазатын лентаның берiлу жылдамдығы;
</w:t>
      </w:r>
      <w:r>
        <w:br/>
      </w:r>
      <w:r>
        <w:rPr>
          <w:rFonts w:ascii="Times New Roman"/>
          <w:b w:val="false"/>
          <w:i w:val="false"/>
          <w:color w:val="000000"/>
          <w:sz w:val="28"/>
        </w:rPr>
        <w:t>
      Фотоколориметриялық және спектрофотометриялық тәсiлмен анықтау басқыштаушы ерiтдiлердi дайындау әдiсi кесте түрiнде және толқындардың ұзындығы көрсетiлiп, сол арқылы оптикалық тығыздық өлшенедi басқыштаушы ертiндiнiң (кесте 2 қара).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Сыңарлары                   Басқыштаушы ертiндi нөмiрi 
</w:t>
      </w:r>
      <w:r>
        <w:br/>
      </w:r>
      <w:r>
        <w:rPr>
          <w:rFonts w:ascii="Times New Roman"/>
          <w:b w:val="false"/>
          <w:i w:val="false"/>
          <w:color w:val="000000"/>
          <w:sz w:val="28"/>
        </w:rPr>
        <w:t>
  Басқыштаушы ертiндi,
</w:t>
      </w:r>
      <w:r>
        <w:br/>
      </w:r>
      <w:r>
        <w:rPr>
          <w:rFonts w:ascii="Times New Roman"/>
          <w:b w:val="false"/>
          <w:i w:val="false"/>
          <w:color w:val="000000"/>
          <w:sz w:val="28"/>
        </w:rPr>
        <w:t>
   оның көлемi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Стандарт ертiндi
</w:t>
      </w:r>
      <w:r>
        <w:br/>
      </w:r>
      <w:r>
        <w:rPr>
          <w:rFonts w:ascii="Times New Roman"/>
          <w:b w:val="false"/>
          <w:i w:val="false"/>
          <w:color w:val="000000"/>
          <w:sz w:val="28"/>
        </w:rPr>
        <w:t>
  пикса, мл                0,0    0,1   0,2   0,4   0,6   0,8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Пикстiң құрамы 
</w:t>
      </w:r>
      <w:r>
        <w:br/>
      </w:r>
      <w:r>
        <w:rPr>
          <w:rFonts w:ascii="Times New Roman"/>
          <w:b w:val="false"/>
          <w:i w:val="false"/>
          <w:color w:val="000000"/>
          <w:sz w:val="28"/>
        </w:rPr>
        <w:t>
  мкг/мл                  0,0    10    20     40    60    80    100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Препаратты теңестiру жоғары сенiмдi болу үшiн әдiстемеге балама экстрат тазалау қосады. 
</w:t>
      </w:r>
      <w:r>
        <w:br/>
      </w:r>
      <w:r>
        <w:rPr>
          <w:rFonts w:ascii="Times New Roman"/>
          <w:b w:val="false"/>
          <w:i w:val="false"/>
          <w:color w:val="000000"/>
          <w:sz w:val="28"/>
        </w:rPr>
        <w:t>
      Газохроматографиалық анықтау калдық мөлшерiн әдiстемеде Препараттың анализi қосу кемiнде екi хроматографиялық колонкада, қозғалмайтын толтырылған фазамен, әртүрлi полярмен қосылады. Әдiстемеде Препараттың қалдық мөлшерiн жұқа қабатты хроматографиямен анықтаудың тәртiбi бойынша хроматографияға баламалы жағдайда қосылады (әртүрлi сорбентер, анықтау реактивi, екiден кем емес жылжымалы ерiткiштер). 
</w:t>
      </w:r>
      <w:r>
        <w:br/>
      </w:r>
      <w:r>
        <w:rPr>
          <w:rFonts w:ascii="Times New Roman"/>
          <w:b w:val="false"/>
          <w:i w:val="false"/>
          <w:color w:val="000000"/>
          <w:sz w:val="28"/>
        </w:rPr>
        <w:t>
      2.6. Бөлiмше "нәтиженi өңдеу" алынған мәлiметтердi өңдеу және есептеу формуласы анализдер нәтижесi болуы қажет. Препараттың қалдық құрамы анализделген үлгiде екi-үш параллельдiң ортағын анықтайды. 
</w:t>
      </w:r>
      <w:r>
        <w:br/>
      </w:r>
      <w:r>
        <w:rPr>
          <w:rFonts w:ascii="Times New Roman"/>
          <w:b w:val="false"/>
          <w:i w:val="false"/>
          <w:color w:val="000000"/>
          <w:sz w:val="28"/>
        </w:rPr>
        <w:t>
      Әсерi етушi заты бойынша, Препараттың қалдықты мөлшерiн анықтау нәтижелерi бастапқы әсер етушi затқа есептенгендегi улы метаболиттердi анықтау нәтижесiне қосылады. 
</w:t>
      </w:r>
      <w:r>
        <w:br/>
      </w:r>
      <w:r>
        <w:rPr>
          <w:rFonts w:ascii="Times New Roman"/>
          <w:b w:val="false"/>
          <w:i w:val="false"/>
          <w:color w:val="000000"/>
          <w:sz w:val="28"/>
        </w:rPr>
        <w:t>
      Улы метаболиттердiң құрамын талданған субстратта жеке анықтайды, бастапқы әсер етушi заттан мынандай жағдайда, егер анализделген құрамы объектiде нормаланатын болса. 
</w:t>
      </w:r>
      <w:r>
        <w:br/>
      </w:r>
      <w:r>
        <w:rPr>
          <w:rFonts w:ascii="Times New Roman"/>
          <w:b w:val="false"/>
          <w:i w:val="false"/>
          <w:color w:val="000000"/>
          <w:sz w:val="28"/>
        </w:rPr>
        <w:t>
      2.7. Нормативтiк құжат бөлiмi "Қауiпсiздiк талабы" арнайы техникалық қауiпсiздiктi сақтау мiндеттi қалдық құрамы мөлшерiн анықтау операциясында сәйкестелу "СанЕжН бойынша өсiмдiктердi химиялық жолмен қорғау құралдарын сақтау, тасымалдау, қолданудың ережелерi" Қазақстан Республикасының мемлекеттiк санитарлық бас дәрiгерi N 6.01.003.99 15.02.99 ж. бекiткен. 
</w:t>
      </w:r>
      <w:r>
        <w:br/>
      </w:r>
      <w:r>
        <w:rPr>
          <w:rFonts w:ascii="Times New Roman"/>
          <w:b w:val="false"/>
          <w:i w:val="false"/>
          <w:color w:val="000000"/>
          <w:sz w:val="28"/>
        </w:rPr>
        <w:t>
      2.8. "Зерттеушiлер" бөлiмiндегi мазмұнда автор жайлы немесе авторлар ұжымы осы зерттеу әдiстемеге қатысушылар: тегi, аты, әкесiнiң аты, жұмыс орны, почта адресi, телефоны. 
</w:t>
      </w:r>
      <w:r>
        <w:br/>
      </w:r>
      <w:r>
        <w:rPr>
          <w:rFonts w:ascii="Times New Roman"/>
          <w:b w:val="false"/>
          <w:i w:val="false"/>
          <w:color w:val="000000"/>
          <w:sz w:val="28"/>
        </w:rPr>
        <w:t>
      Егер зерттеуге бiрнеше авторлар ұжымы қатысқан болса, онда нөмiрленедi тексте әдiстеме сәйкес келетiн бөлiмде араб цифрымен, ал сілтеме жақшаға алынады. 
</w:t>
      </w:r>
      <w:r>
        <w:br/>
      </w:r>
      <w:r>
        <w:rPr>
          <w:rFonts w:ascii="Times New Roman"/>
          <w:b w:val="false"/>
          <w:i w:val="false"/>
          <w:color w:val="000000"/>
          <w:sz w:val="28"/>
        </w:rPr>
        <w:t>
      2.9. Құжат мазмұнында әдiстеме жайлы бекiтiлген бұрынғы күшiн жойған (егер бар болса) қайтадан негiзгi әдiстеме көрсеткiшi шыққаны туралы сiлтеменi кездестiру. 
</w:t>
      </w:r>
      <w:r>
        <w:br/>
      </w:r>
      <w:r>
        <w:rPr>
          <w:rFonts w:ascii="Times New Roman"/>
          <w:b w:val="false"/>
          <w:i w:val="false"/>
          <w:color w:val="000000"/>
          <w:sz w:val="28"/>
        </w:rPr>
        <w:t>
      Егер әдiстеменiң кейбiр бөлiгi бұрын бекiтiлген болса, онда
</w:t>
      </w:r>
      <w:r>
        <w:br/>
      </w:r>
      <w:r>
        <w:rPr>
          <w:rFonts w:ascii="Times New Roman"/>
          <w:b w:val="false"/>
          <w:i w:val="false"/>
          <w:color w:val="000000"/>
          <w:sz w:val="28"/>
        </w:rPr>
        <w:t>
бекiтілген нөмiр уақтын және бекіткен мекеменi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СТАНДАРТТЫҚ ҮЛГIГЕ ҚОЙЛАТЫН БIРЫҢҒАЙ ТАЛАПТАР (ЭТАЛОН)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Препаратқа стандарттық үлгi (эталон) химиялық құрамы, қатары негiзгi заты бiр тектi 97-99 % кем болмауы керек. 
</w:t>
      </w:r>
      <w:r>
        <w:br/>
      </w:r>
      <w:r>
        <w:rPr>
          <w:rFonts w:ascii="Times New Roman"/>
          <w:b w:val="false"/>
          <w:i w:val="false"/>
          <w:color w:val="000000"/>
          <w:sz w:val="28"/>
        </w:rPr>
        <w:t>
     Стандарттық үлгiдегi элементер құрамы өзгермеу керек, өлшеу процесi кезiнде (анализде) сақтаған кезде 2-3 жыл. 
</w:t>
      </w:r>
      <w:r>
        <w:br/>
      </w:r>
      <w:r>
        <w:rPr>
          <w:rFonts w:ascii="Times New Roman"/>
          <w:b w:val="false"/>
          <w:i w:val="false"/>
          <w:color w:val="000000"/>
          <w:sz w:val="28"/>
        </w:rPr>
        <w:t>
     Стандарттау титрленген ертiндiде нақты концентрациясы әсерлi заты, реактивi мiндеттi түрде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ШИКIЗАТТАРЫНДА, АЗЫҚ-ТҮЛIКТЕ,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БИОЛОГИЯЛЫҚ ОРТАДА ЖӘНЕ ҚОРШАҒАН 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ОБЪЕКТIЛЕРIНДЕГI ПРЕПАРАТТЫҢ МИКРОМӨЛШЕРIН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ОЛАРДЫҢ МЕТАБОЛИТТЕРIН АНЫҚТАУ ӘДIСТЕМЕНI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ЖЕТIЛДIРIП БЕЙIМДЕП, МАҚҰЛДАП ЖӘНЕ БЕКIТУДIН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ТӘРТIБI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Әдiстеменi бейiмдеу, мақұлдауды жетiлдiру және құжаттарды бектiтуге дайындау келiсiм бойынша өндiрушi - фирма және мекеме арасындағы, келiсiм шарт бойынша жүргiзiледi. Мемлекеттiк стандартизация, метрология және сертификация комитетiмен аттестацияланған "Тiркеулiк сынау системасына қатысатын институттар және мекемелердiң Тiзiмi" қосылады. 
</w:t>
      </w:r>
      <w:r>
        <w:br/>
      </w:r>
      <w:r>
        <w:rPr>
          <w:rFonts w:ascii="Times New Roman"/>
          <w:b w:val="false"/>
          <w:i w:val="false"/>
          <w:color w:val="000000"/>
          <w:sz w:val="28"/>
        </w:rPr>
        <w:t>
      2. Әдiстеме нұсқауды жетiлдiру, мақұлдау жұмысы соңында орындаушы Ауылшарминге әдiстеменi бiрыңғай талапқа сай жазылған түрiнде өткiзедi (қосымша 18). 
</w:t>
      </w:r>
      <w:r>
        <w:br/>
      </w:r>
      <w:r>
        <w:rPr>
          <w:rFonts w:ascii="Times New Roman"/>
          <w:b w:val="false"/>
          <w:i w:val="false"/>
          <w:color w:val="000000"/>
          <w:sz w:val="28"/>
        </w:rPr>
        <w:t>
      3. Ауылшарминi өндiрушi-фирма берген мақұлдаманы лабораторияның бiрiнiң Денсаулық қорғау iстерi жөнiндегi агенттiгiнiң және бiр токсикологиялық - бақылау лабораториясы Ауылшарминнiң (барлығы екi мақұлдама болады) жiберiледi. 
</w:t>
      </w:r>
      <w:r>
        <w:br/>
      </w:r>
      <w:r>
        <w:rPr>
          <w:rFonts w:ascii="Times New Roman"/>
          <w:b w:val="false"/>
          <w:i w:val="false"/>
          <w:color w:val="000000"/>
          <w:sz w:val="28"/>
        </w:rPr>
        <w:t>
      4. Мақұлдаушы қортындысын жетiстiктерi, кемшiлiктерiн әдiстеменiң жазбаша күйде, және практикалық лабораториядағы жағдай өндiрiлдi бұған қоса хроматограмма көшiрмесi немесе басқа техникалық құжаттар анализ нәтижелерi үш үлгiсi, үш қайталау тәжiрбиесi (1-бос, 0,5 ШЖК немесе МЖШ немесе төменгi шектеу анықтауы 2 ШЖК немесе МЖШ, ШЖК немесе МЖШ, немесе үш төменгi) екi одан да күрделi орта. 
</w:t>
      </w:r>
      <w:r>
        <w:br/>
      </w:r>
      <w:r>
        <w:rPr>
          <w:rFonts w:ascii="Times New Roman"/>
          <w:b w:val="false"/>
          <w:i w:val="false"/>
          <w:color w:val="000000"/>
          <w:sz w:val="28"/>
        </w:rPr>
        <w:t>
      5. Актi мақұлдауды алған соң әдiстеме Денсаулық қорғау iстерi жөнiндегi агенттiгiмен келiсiледi және Ауылшарминi арқылы ресми түрде бекiтiледi.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ДЕНСАУЛЫҚ ҚОРҒАУ IСТЕРI ЖӨНIНДЕГI АГЕНТТIГI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Гигиеналық негiздеме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биологиялық қорғау құралдары және өсiмдiктердiң өсуiн
</w:t>
      </w:r>
      <w:r>
        <w:br/>
      </w:r>
      <w:r>
        <w:rPr>
          <w:rFonts w:ascii="Times New Roman"/>
          <w:b w:val="false"/>
          <w:i w:val="false"/>
          <w:color w:val="000000"/>
          <w:sz w:val="28"/>
        </w:rPr>
        <w:t>
реттегiштерiне токсикологиялық-гигиеналық баға
</w:t>
      </w:r>
      <w:r>
        <w:br/>
      </w:r>
      <w:r>
        <w:rPr>
          <w:rFonts w:ascii="Times New Roman"/>
          <w:b w:val="false"/>
          <w:i w:val="false"/>
          <w:color w:val="000000"/>
          <w:sz w:val="28"/>
        </w:rPr>
        <w:t>
     Қазақстан Республикасы Денсаулық қорғау iстерi жөнiндегi агенттiгi қараған материалдар токсикологиялық-гигиеналық баға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тiркелетiн препарат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шаруашылығында қолдануға санитарлық ереженi, норманы және
</w:t>
      </w:r>
      <w:r>
        <w:br/>
      </w:r>
      <w:r>
        <w:rPr>
          <w:rFonts w:ascii="Times New Roman"/>
          <w:b w:val="false"/>
          <w:i w:val="false"/>
          <w:color w:val="000000"/>
          <w:sz w:val="28"/>
        </w:rPr>
        <w:t>
     гигиеналық нормативтердi сақтағанда рұқсат етiледi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қолдану аумағын, шектелуiн көрсету т.б.
</w:t>
      </w:r>
      <w:r>
        <w:br/>
      </w:r>
      <w:r>
        <w:rPr>
          <w:rFonts w:ascii="Times New Roman"/>
          <w:b w:val="false"/>
          <w:i w:val="false"/>
          <w:color w:val="000000"/>
          <w:sz w:val="28"/>
        </w:rPr>
        <w:t>
     және берлiдi N____ Мемлекеттiк гигиеникалық тiркеу.
</w:t>
      </w:r>
      <w:r>
        <w:br/>
      </w:r>
      <w:r>
        <w:rPr>
          <w:rFonts w:ascii="Times New Roman"/>
          <w:b w:val="false"/>
          <w:i w:val="false"/>
          <w:color w:val="000000"/>
          <w:sz w:val="28"/>
        </w:rPr>
        <w:t>
     Бұл Гигиеналық негiздеменiң күшiнде болу мезгiлi ________ жыл 
</w:t>
      </w:r>
      <w:r>
        <w:br/>
      </w:r>
      <w:r>
        <w:rPr>
          <w:rFonts w:ascii="Times New Roman"/>
          <w:b w:val="false"/>
          <w:i w:val="false"/>
          <w:color w:val="000000"/>
          <w:sz w:val="28"/>
        </w:rPr>
        <w:t>
     Рецептурасы алу технологиясы қолдану аумағы және жағдайы немесе
</w:t>
      </w:r>
      <w:r>
        <w:br/>
      </w:r>
      <w:r>
        <w:rPr>
          <w:rFonts w:ascii="Times New Roman"/>
          <w:b w:val="false"/>
          <w:i w:val="false"/>
          <w:color w:val="000000"/>
          <w:sz w:val="28"/>
        </w:rPr>
        <w:t>
препарат қасиетiнде адам денсаулығына қауiптiлiгi анықталғанда, бұл
</w:t>
      </w:r>
      <w:r>
        <w:br/>
      </w:r>
      <w:r>
        <w:rPr>
          <w:rFonts w:ascii="Times New Roman"/>
          <w:b w:val="false"/>
          <w:i w:val="false"/>
          <w:color w:val="000000"/>
          <w:sz w:val="28"/>
        </w:rPr>
        <w:t>
гигиеналық негiздеме өзгеруi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Гигиеналық негiздеме берiлдi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мекеме атауы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Мемлекеттiк бас 
</w:t>
      </w:r>
      <w:r>
        <w:br/>
      </w:r>
      <w:r>
        <w:rPr>
          <w:rFonts w:ascii="Times New Roman"/>
          <w:b w:val="false"/>
          <w:i w:val="false"/>
          <w:color w:val="000000"/>
          <w:sz w:val="28"/>
        </w:rPr>
        <w:t>
     санитарлық дәрiгерi             ______________________________
</w:t>
      </w:r>
      <w:r>
        <w:br/>
      </w:r>
      <w:r>
        <w:rPr>
          <w:rFonts w:ascii="Times New Roman"/>
          <w:b w:val="false"/>
          <w:i w:val="false"/>
          <w:color w:val="000000"/>
          <w:sz w:val="28"/>
        </w:rPr>
        <w:t>
     "____"_______________ 2000 ж.   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Республика Казахстан
</w:t>
      </w:r>
      <w:r>
        <w:br/>
      </w:r>
      <w:r>
        <w:rPr>
          <w:rFonts w:ascii="Times New Roman"/>
          <w:b w:val="false"/>
          <w:i w:val="false"/>
          <w:color w:val="000000"/>
          <w:sz w:val="28"/>
        </w:rPr>
        <w:t>
   Ауыл шаруашылығы                              Министерство  
</w:t>
      </w:r>
      <w:r>
        <w:br/>
      </w:r>
      <w:r>
        <w:rPr>
          <w:rFonts w:ascii="Times New Roman"/>
          <w:b w:val="false"/>
          <w:i w:val="false"/>
          <w:color w:val="000000"/>
          <w:sz w:val="28"/>
        </w:rPr>
        <w:t>
     министрлігі                             сельского хозяйства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КУӘЛIК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берiлдi  ________________________________
</w:t>
      </w:r>
      <w:r>
        <w:br/>
      </w:r>
      <w:r>
        <w:rPr>
          <w:rFonts w:ascii="Times New Roman"/>
          <w:b w:val="false"/>
          <w:i w:val="false"/>
          <w:color w:val="000000"/>
          <w:sz w:val="28"/>
        </w:rPr>
        <w:t>
себебi, Қазақстан Республикасында қолдануға рұқсат етiлген 
</w:t>
      </w:r>
      <w:r>
        <w:br/>
      </w:r>
      <w:r>
        <w:rPr>
          <w:rFonts w:ascii="Times New Roman"/>
          <w:b w:val="false"/>
          <w:i w:val="false"/>
          <w:color w:val="000000"/>
          <w:sz w:val="28"/>
        </w:rPr>
        <w:t>
өсiмдiктердi қорғау құралдарының тiркеулiк сынауларын жүргiзудiң,
</w:t>
      </w:r>
      <w:r>
        <w:br/>
      </w:r>
      <w:r>
        <w:rPr>
          <w:rFonts w:ascii="Times New Roman"/>
          <w:b w:val="false"/>
          <w:i w:val="false"/>
          <w:color w:val="000000"/>
          <w:sz w:val="28"/>
        </w:rPr>
        <w:t>
мемлекеттiк тiркеудiң және тiркеу ережелерiне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препаративтiк формада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тiркелдi
</w:t>
      </w:r>
      <w:r>
        <w:br/>
      </w:r>
      <w:r>
        <w:rPr>
          <w:rFonts w:ascii="Times New Roman"/>
          <w:b w:val="false"/>
          <w:i w:val="false"/>
          <w:color w:val="000000"/>
          <w:sz w:val="28"/>
        </w:rPr>
        <w:t>
   "____"_______________ 2000 ж.____________________________________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Бұл куәлiк көрсетiлген препараттарды сатып алуға мiндеттелмейдi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Вице-Министр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ТIРКЕУЛIК СЫННАУДЫҢ НӘТЕЖЕСIНЕ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(Препарат, тiркелушi, мемлекет)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Сынақты өткiзушi мекеме атауы.
</w:t>
      </w:r>
      <w:r>
        <w:br/>
      </w:r>
      <w:r>
        <w:rPr>
          <w:rFonts w:ascii="Times New Roman"/>
          <w:b w:val="false"/>
          <w:i w:val="false"/>
          <w:color w:val="000000"/>
          <w:sz w:val="28"/>
        </w:rPr>
        <w:t>
     2. Сынақ жасалған жер.
</w:t>
      </w:r>
      <w:r>
        <w:br/>
      </w:r>
      <w:r>
        <w:rPr>
          <w:rFonts w:ascii="Times New Roman"/>
          <w:b w:val="false"/>
          <w:i w:val="false"/>
          <w:color w:val="000000"/>
          <w:sz w:val="28"/>
        </w:rPr>
        <w:t>
     3. Препарат, препаративтiк форма, әсерлi заты.
</w:t>
      </w:r>
      <w:r>
        <w:br/>
      </w:r>
      <w:r>
        <w:rPr>
          <w:rFonts w:ascii="Times New Roman"/>
          <w:b w:val="false"/>
          <w:i w:val="false"/>
          <w:color w:val="000000"/>
          <w:sz w:val="28"/>
        </w:rPr>
        <w:t>
     4. Дақыл, сорты, екпе ағаштар жасы, отырғызу схемасы.
</w:t>
      </w:r>
      <w:r>
        <w:br/>
      </w:r>
      <w:r>
        <w:rPr>
          <w:rFonts w:ascii="Times New Roman"/>
          <w:b w:val="false"/>
          <w:i w:val="false"/>
          <w:color w:val="000000"/>
          <w:sz w:val="28"/>
        </w:rPr>
        <w:t>
     5. Топырақ (типi, механикалық құрамы, қарашiрiк, рН);
</w:t>
      </w:r>
      <w:r>
        <w:br/>
      </w:r>
      <w:r>
        <w:rPr>
          <w:rFonts w:ascii="Times New Roman"/>
          <w:b w:val="false"/>
          <w:i w:val="false"/>
          <w:color w:val="000000"/>
          <w:sz w:val="28"/>
        </w:rPr>
        <w:t>
     6. Агротехника (алғы дақыл, топырақты өңдеу, тұқымды себу
</w:t>
      </w:r>
      <w:r>
        <w:br/>
      </w:r>
      <w:r>
        <w:rPr>
          <w:rFonts w:ascii="Times New Roman"/>
          <w:b w:val="false"/>
          <w:i w:val="false"/>
          <w:color w:val="000000"/>
          <w:sz w:val="28"/>
        </w:rPr>
        <w:t>
 мезгiлi, себу мөлшерi, қатар аралық енi, егiстi баптау шаралары);
</w:t>
      </w:r>
      <w:r>
        <w:br/>
      </w:r>
      <w:r>
        <w:rPr>
          <w:rFonts w:ascii="Times New Roman"/>
          <w:b w:val="false"/>
          <w:i w:val="false"/>
          <w:color w:val="000000"/>
          <w:sz w:val="28"/>
        </w:rPr>
        <w:t>
     7. Зиянды организмдер;
</w:t>
      </w:r>
      <w:r>
        <w:br/>
      </w:r>
      <w:r>
        <w:rPr>
          <w:rFonts w:ascii="Times New Roman"/>
          <w:b w:val="false"/>
          <w:i w:val="false"/>
          <w:color w:val="000000"/>
          <w:sz w:val="28"/>
        </w:rPr>
        <w:t>
     8. Тәжiрибе вариантары;
</w:t>
      </w:r>
      <w:r>
        <w:br/>
      </w:r>
      <w:r>
        <w:rPr>
          <w:rFonts w:ascii="Times New Roman"/>
          <w:b w:val="false"/>
          <w:i w:val="false"/>
          <w:color w:val="000000"/>
          <w:sz w:val="28"/>
        </w:rPr>
        <w:t>
     9. Тәжiрибе түрi, тәжiрибе мөлдегiнiң ауданы, қайталануы;
</w:t>
      </w:r>
      <w:r>
        <w:br/>
      </w:r>
      <w:r>
        <w:rPr>
          <w:rFonts w:ascii="Times New Roman"/>
          <w:b w:val="false"/>
          <w:i w:val="false"/>
          <w:color w:val="000000"/>
          <w:sz w:val="28"/>
        </w:rPr>
        <w:t>
     10. Препараттың қолдану тәсiлi, және мезгiлi;
</w:t>
      </w:r>
      <w:r>
        <w:br/>
      </w:r>
      <w:r>
        <w:rPr>
          <w:rFonts w:ascii="Times New Roman"/>
          <w:b w:val="false"/>
          <w:i w:val="false"/>
          <w:color w:val="000000"/>
          <w:sz w:val="28"/>
        </w:rPr>
        <w:t>
     11. Бүрiккiштiң түрi, жұмыс сұйықтығының мөлшер шығыны;
</w:t>
      </w:r>
      <w:r>
        <w:br/>
      </w:r>
      <w:r>
        <w:rPr>
          <w:rFonts w:ascii="Times New Roman"/>
          <w:b w:val="false"/>
          <w:i w:val="false"/>
          <w:color w:val="000000"/>
          <w:sz w:val="28"/>
        </w:rPr>
        <w:t>
     12. Ағымдағы жылдың ауа-райы ерекшелiгi (жауын-шашын мөлшерi,
</w:t>
      </w:r>
      <w:r>
        <w:br/>
      </w:r>
      <w:r>
        <w:rPr>
          <w:rFonts w:ascii="Times New Roman"/>
          <w:b w:val="false"/>
          <w:i w:val="false"/>
          <w:color w:val="000000"/>
          <w:sz w:val="28"/>
        </w:rPr>
        <w:t>
ауаның температурасы);
</w:t>
      </w:r>
      <w:r>
        <w:br/>
      </w:r>
      <w:r>
        <w:rPr>
          <w:rFonts w:ascii="Times New Roman"/>
          <w:b w:val="false"/>
          <w:i w:val="false"/>
          <w:color w:val="000000"/>
          <w:sz w:val="28"/>
        </w:rPr>
        <w:t>
     13. Зиянды организмдерге есепке алудың әдiстемесi;
</w:t>
      </w:r>
      <w:r>
        <w:br/>
      </w:r>
      <w:r>
        <w:rPr>
          <w:rFonts w:ascii="Times New Roman"/>
          <w:b w:val="false"/>
          <w:i w:val="false"/>
          <w:color w:val="000000"/>
          <w:sz w:val="28"/>
        </w:rPr>
        <w:t>
     14. Қосымша әсерiнiң байқалуы;
</w:t>
      </w:r>
      <w:r>
        <w:br/>
      </w:r>
      <w:r>
        <w:rPr>
          <w:rFonts w:ascii="Times New Roman"/>
          <w:b w:val="false"/>
          <w:i w:val="false"/>
          <w:color w:val="000000"/>
          <w:sz w:val="28"/>
        </w:rPr>
        <w:t>
     15. Өнiмдi есепке алудың әдiстемесi;
</w:t>
      </w:r>
      <w:r>
        <w:br/>
      </w:r>
      <w:r>
        <w:rPr>
          <w:rFonts w:ascii="Times New Roman"/>
          <w:b w:val="false"/>
          <w:i w:val="false"/>
          <w:color w:val="000000"/>
          <w:sz w:val="28"/>
        </w:rPr>
        <w:t>
     16. Биологиялық және шаруашылық тиiмдiлiгi (кестелер);
</w:t>
      </w:r>
      <w:r>
        <w:br/>
      </w:r>
      <w:r>
        <w:rPr>
          <w:rFonts w:ascii="Times New Roman"/>
          <w:b w:val="false"/>
          <w:i w:val="false"/>
          <w:color w:val="000000"/>
          <w:sz w:val="28"/>
        </w:rPr>
        <w:t>
     17. Препараттың қалдық мөлшерiнiң құрамы;
</w:t>
      </w:r>
      <w:r>
        <w:br/>
      </w:r>
      <w:r>
        <w:rPr>
          <w:rFonts w:ascii="Times New Roman"/>
          <w:b w:val="false"/>
          <w:i w:val="false"/>
          <w:color w:val="000000"/>
          <w:sz w:val="28"/>
        </w:rPr>
        <w:t>
     18. Препараттың өнiм сапасына биологиялық көрсеткiшiне әсерi.
</w:t>
      </w:r>
      <w:r>
        <w:br/>
      </w:r>
      <w:r>
        <w:rPr>
          <w:rFonts w:ascii="Times New Roman"/>
          <w:b w:val="false"/>
          <w:i w:val="false"/>
          <w:color w:val="000000"/>
          <w:sz w:val="28"/>
        </w:rPr>
        <w:t>
     19. Тәжiрбие нәтежесiн талдау, қортындылау;
</w:t>
      </w:r>
      <w:r>
        <w:br/>
      </w:r>
      <w:r>
        <w:rPr>
          <w:rFonts w:ascii="Times New Roman"/>
          <w:b w:val="false"/>
          <w:i w:val="false"/>
          <w:color w:val="000000"/>
          <w:sz w:val="28"/>
        </w:rPr>
        <w:t>
     20. Қолдану регламентiне, ұсыныс;
</w:t>
      </w:r>
      <w:r>
        <w:br/>
      </w:r>
      <w:r>
        <w:rPr>
          <w:rFonts w:ascii="Times New Roman"/>
          <w:b w:val="false"/>
          <w:i w:val="false"/>
          <w:color w:val="000000"/>
          <w:sz w:val="28"/>
        </w:rPr>
        <w:t>
     Отчетқа тiркеулiк сынауларды жүргiзушiлердiң қолдары қойылады және мекеме жетекшiсiмен бекiтiлiп, гербi бар мөрi басылады.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