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0fbaf" w14:textId="930fb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Қаржы министрлiгiнiң 1999 жылғы 3 мамырдағы N 177 бұйрығына өзгерiстер мен толықтырулар енгiзу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Қаржы министрлігінің 1999 жылғы 8 желтоқсан N 650 Бұйрығы. Қазақстан Республикасы Әділет министрлігінде 1999 жылғы 27 мамырда тіркелді. Тіркеу N 771. Күші жойылды - Қазақстан Республикасының Қаржы министрінің 2005 жылғы 12 наурыздағы N 78 Бұйрығымен (V053497)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БҰЙЫРАМЫН: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"Ақылы қызмет көрсетуден, демеушiлiк және қайырымдылық көмек,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сонымен қатар, мемлекеттiк мекемелердiң депозиттiк сомаларынан алынатын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қаржыны қалыптастыру, пайдалану және есебi туралы Ереженi бекіту туралы"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Қаржы министрлiгінің 1999 жылғы 3 мамырдағы N 177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V990771_ </w:t>
      </w:r>
      <w:r>
        <w:rPr>
          <w:rFonts w:ascii="Times New Roman"/>
          <w:b w:val="false"/>
          <w:i w:val="false"/>
          <w:color w:val="000000"/>
          <w:sz w:val="28"/>
        </w:rPr>
        <w:t>
  бұйрығына мынадай өзгерiстер мен толықтырулар енгiзiлсiн: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Аталған бұйрықпен бекiтiлген ақылы қызмет көрсетуден, демеушiлiк және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қайырымдылық көмек, сонымен қатар, мемлекеттiк мекемелердің депозиттiк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сомаларынан алынатын қаржыны қалыптастыру, пайдалану және есебi туралы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ережеде: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32-тармақта "республикалың" деген сөздi "тиiстi" деген сөзбен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ауыстырылсын;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аталған Ережеге 1-қосымша: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3 - ақылы қызмет көрсету коды бойынша: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9-бағандағы "ынталандыру сипатындағы басқа төлемдер" деген сөздерден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кейiн "оқушыларды көтермелеуге және әлеуметтiк жағынан қорғалмаған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жекелеген оқушыларға материалдық көмек көрсетуге" деген сөздермен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толықтырылсын;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аталған Ережедегi 2-3-қосымшалар 1-2-қосымшаларына сәйкес жаңа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редакцияда берілсiн.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2. Осы бұйрық оның Қазақстан Республикасы Әдiлет министрлiгнен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мемлекеттiк тiркеуден өткеннен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Министр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ҚР ҚМ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8.12.99. N 650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бұйрығына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N 1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Ақылы қызмет көрсетуді іске асырудан,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демеушілік және қайырымдылық көмектен, сонымен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қатар, мемлекеттік мекемелердің депозиттік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сомасынан алынатын қаржыны қалыптастыру, пайдалану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және есебінен тәртібі туралы ережеге 2-қосымша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 Бекітемін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Қаржы Вице-министрі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 (қаржы органының бастығы)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 "___"________ ж.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Мемлекеттік мекемелердің ақылы қызмет көрсетуден алынатын қаржы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 бойынша кірістер мен шығыстардың сметасы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Кодтар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Функционалды топ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Кішіфункция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Бюджеттік бағдарламаның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әкімшісі                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Бағдарлама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кішібағдарлама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ақылы қызмет түрі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 мың теңге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Тоқсан бойынша сома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кодтар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жолдар/      1       2     3      4    Жиыны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ерекшелік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Барлық кірістер           010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Жыл басында қалған қаржы     011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Үстіміздегі жылдағы түсімдер 012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Барлық шығыстар           020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 Әрбір ерекшелік бойынша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Бюджет кірісіне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аударуға жатады           021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Қазынашылықтың қызмет көрсету органы__________________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(атауы)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Жетекші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Бас бухгалтер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ҚР ҚМ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8.12.99. N 650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бұйрығына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 N 2 қосымша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Ақылы қызмет көрсетуді іске асырудан,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демеушілік және қайырымдылық көмектен, сонымен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қатар, мемлекеттік мекемелердің депозиттік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сомасынан алынатын қаржыны қалыптастыру, пайдалану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және есебінен тәртібі туралы ережеге 3-қосымша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__________ жылға арналған республикалық бюджет есебінен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ұсталатын мемлекеттік мекемелердің ақылы қызмет көрсетуінен алынатын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қаржыны пайдалану туралы есебі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              мың теңге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 Кодтар                        Жылдық     Кірістер     Шығыстар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Функционалды топ                         жоспар  Жоспар  Есеп  Жоспар Есеп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Кішіфункция                                        кассалық      кас.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 Әкім. бағдар.                                   орындау       са.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 Бағдарлама.                                              лық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 Кішібағдарлама                                        орын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 Ақылы қызметтер                                    дау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 жолдар/ерекшелік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Атауы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1    2   3   4  5    6     7      8            9   10    11     12    13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010 Барлық кірістер                   X     X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020 Барлық шығыстар       X     X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Әрбір ерекшелік       X     X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бойынша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021 бюджет кірісіне       X     X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аудару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Қазынашылық комитетінің төрағасы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(Қаржы органының бастығы)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Республикалық бюджет жөніндегі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 бухгалтерлік есеп және есептілік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басқармасының бастығы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(Бас бухгалтер)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Оқығандар: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Омарбекова А.Т.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 Икебаева Ә.Ж.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