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0608" w14:textId="68a0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Табиғи монополияны реттеу және бәсекелесті қорғау комитетінің Төраға-Министрінің 1998 жылғы 15 тамыздағы N 03/1-ОД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Табиғи монополияларды реттеу, бәсекелестікті қорғау және шағын бизнесті қолдау жөніндегі агенттігі Төрағасының 1999 жылғы 3 желтоқсандағы № 10-ОД бұйрығы. Қазақстан Республикасы Әділет министрлігінде 1999 жылғы 28 желтоқсанда тіркелді. Тіркеу № 1013.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Әділет министрлігінің 1999 жылдың 15 қарашасындағы N 4-01-1023/7439/и үндеуіне байланысты және жоғарыда аты аталған Бұйрықты Республика заңының талаптарына сәйкестендіру мақсатында Бұйырамын: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Табиғи монополияны реттеу және бәсекелестікті қорғау жөніндегі комитеттің Төраға - Министрінің 15 тамыздағы N 03/1-ОД Бұйрығымен бекітілген, тендерлік негізде табиғи монополия субъектілерінің өндірістік мұқтажы үшін материалдық және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ресурстар  жабдықтарын сатып алу және қызмет көрсету Ережесіне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Ереже атауынан "және қызмет көрсетулерді" сөздері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тараудағы: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тармақтағы "құрал жабдықтар" сөздерінен кейінгі "және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көрсетулерді (арғы-материалдық, қаржы ресурстары мен қызмет көрсетулер)"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сөздері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абзацтан "және қызмет көрсетулерді" сөздері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және алтыншы абзацтар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4,6,7 тармақтардан "және қызмет көрсетулері" сөздері алынып тасталсын: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тараудағы: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26 тармақтан "немесе қызмет көрсетулерді" сөздері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тармақтан "қызмет көрсетулерді" сөздері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тараудағы: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және 31 тармақтардан "және қызмет көрсетулерді" сөздері алынып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тармақтағы: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тармақшадан "немесе қызмет көрсетулерді" сөздері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және төртінші абзацтағы 2) тармақшадан "қызмет көрсетулерді"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сөздері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тармақтағы: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тармақшадан "қызмет көрсетулерді" сөздері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тармақшадан "немесе қызмет көрсетулерді" "немесе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көрсетулермен" сөздері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абзацтан "қызмет көрсетулерді" сөздері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Заң басқармасына (Е.Г.Машинистова)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Әділет министрлігінде осы Бұйрықтың мемлекеттік тіркелуін өткізуді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Аумақтық органдардың қызметін үйлестіру және кадр жұмысының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бөліміне (М.М.Қалпақбаев) осы Бұйрықты Агенттіктің аумақтық органдарына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жеткізсін.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Республикасының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монополияны реттеу, бәсекелестікті қорғау және шағын бизнесті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жөніндегі агенттігі төрағасының орынбасары Аманбаевқа М.Е.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Икебаева А.Ж.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