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e0d0" w14:textId="235e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практика дәрігер/отбасылық дәрігер туралы Ереже мен Отбасылық дәрігерлік амбулатория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білім және спорт министрлігі
Денсаулық сақтау комитетінің 1999 жылғы 12 қазан N 500 бұйрығы. Күші жойылды - ҚР Денсаулық сақтау министрінің 2003 жылғы 10 қазан N 737 бұйрығымен (V032537).</w:t>
      </w:r>
    </w:p>
    <w:p>
      <w:pPr>
        <w:spacing w:after="0"/>
        <w:ind w:left="0"/>
        <w:jc w:val="both"/>
      </w:pPr>
      <w:r>
        <w:rPr>
          <w:rFonts w:ascii="Times New Roman"/>
          <w:b w:val="false"/>
          <w:i w:val="false"/>
          <w:color w:val="000000"/>
          <w:sz w:val="28"/>
        </w:rPr>
        <w:t>
      Қазақстан Республикасы Президентінің 1998 жылғы 18 мамырдағы "Қазақстан Республикасы азаматтарының денсаулық жай-күйін жақсарту жөніндегі бірінші кезекті шаралар туралы" N 3956 
</w:t>
      </w:r>
      <w:r>
        <w:rPr>
          <w:rFonts w:ascii="Times New Roman"/>
          <w:b w:val="false"/>
          <w:i w:val="false"/>
          <w:color w:val="000000"/>
          <w:sz w:val="28"/>
        </w:rPr>
        <w:t xml:space="preserve"> Жарлығына </w:t>
      </w:r>
      <w:r>
        <w:rPr>
          <w:rFonts w:ascii="Times New Roman"/>
          <w:b w:val="false"/>
          <w:i w:val="false"/>
          <w:color w:val="000000"/>
          <w:sz w:val="28"/>
        </w:rPr>
        <w:t>
 және Қазақстан Республикасы Президентінің 1998 жылғы 16 қарашадағы N 4153 
</w:t>
      </w:r>
      <w:r>
        <w:rPr>
          <w:rFonts w:ascii="Times New Roman"/>
          <w:b w:val="false"/>
          <w:i w:val="false"/>
          <w:color w:val="000000"/>
          <w:sz w:val="28"/>
        </w:rPr>
        <w:t xml:space="preserve"> Жарлығымен </w:t>
      </w:r>
      <w:r>
        <w:rPr>
          <w:rFonts w:ascii="Times New Roman"/>
          <w:b w:val="false"/>
          <w:i w:val="false"/>
          <w:color w:val="000000"/>
          <w:sz w:val="28"/>
        </w:rPr>
        <w:t>
 бекітілген "Халық денсаулығы" мемлекеттік бағдарламасына сәйкес, жалпы дәрігерлік практиканы/отбасылық медицинаны дамыту және елде денсаулық сақтауды реформалаудың негізгі басым бағыттарының бірі ретінде бастапқы медициналық-санитарлық көмекті нығайту мақсатында: 
</w:t>
      </w:r>
      <w:r>
        <w:br/>
      </w:r>
      <w:r>
        <w:rPr>
          <w:rFonts w:ascii="Times New Roman"/>
          <w:b w:val="false"/>
          <w:i w:val="false"/>
          <w:color w:val="000000"/>
          <w:sz w:val="28"/>
        </w:rPr>
        <w:t>
      Бұйырамын: 
</w:t>
      </w:r>
      <w:r>
        <w:br/>
      </w:r>
      <w:r>
        <w:rPr>
          <w:rFonts w:ascii="Times New Roman"/>
          <w:b w:val="false"/>
          <w:i w:val="false"/>
          <w:color w:val="000000"/>
          <w:sz w:val="28"/>
        </w:rPr>
        <w:t>
      1. Мына ұсынылғандар: 
</w:t>
      </w:r>
      <w:r>
        <w:br/>
      </w:r>
      <w:r>
        <w:rPr>
          <w:rFonts w:ascii="Times New Roman"/>
          <w:b w:val="false"/>
          <w:i w:val="false"/>
          <w:color w:val="000000"/>
          <w:sz w:val="28"/>
        </w:rPr>
        <w:t>
      1) Жалпы практика дәрігері/отбасылық дәрігер туралы ереже; 
</w:t>
      </w:r>
      <w:r>
        <w:br/>
      </w:r>
      <w:r>
        <w:rPr>
          <w:rFonts w:ascii="Times New Roman"/>
          <w:b w:val="false"/>
          <w:i w:val="false"/>
          <w:color w:val="000000"/>
          <w:sz w:val="28"/>
        </w:rPr>
        <w:t>
      2) Отбасылық дәрігерлік амбулатория туралы ереже бекітілсін. 
</w:t>
      </w:r>
      <w:r>
        <w:br/>
      </w:r>
      <w:r>
        <w:rPr>
          <w:rFonts w:ascii="Times New Roman"/>
          <w:b w:val="false"/>
          <w:i w:val="false"/>
          <w:color w:val="000000"/>
          <w:sz w:val="28"/>
        </w:rPr>
        <w:t>
      2. Емдеу-профилактика мекемелерінің қызметін үйлестіру жөніндегі басқарма, денсаулық сақтауды жоспарлау басқармасы, облыстардың Астана және Алматы қалаларының денсаулық сақтау басқармаларының (департаменттерінің) бастықтары "Халық денсаулығы" аймақтық бағдарламаларын ескере отырып, отбасылық дәрігерлік амбулаториялардың кең жүйесін құру арқылы амбулаторлық-поликлиникалық мекемелерді белгіленген тәртіппен қайта 
</w:t>
      </w:r>
      <w:r>
        <w:br/>
      </w:r>
      <w:r>
        <w:rPr>
          <w:rFonts w:ascii="Times New Roman"/>
          <w:b w:val="false"/>
          <w:i w:val="false"/>
          <w:color w:val="000000"/>
          <w:sz w:val="28"/>
        </w:rPr>
        <w:t>
ұйымдастыру жөнінде шаралар қабылдасын.
</w:t>
      </w:r>
      <w:r>
        <w:br/>
      </w:r>
      <w:r>
        <w:rPr>
          <w:rFonts w:ascii="Times New Roman"/>
          <w:b w:val="false"/>
          <w:i w:val="false"/>
          <w:color w:val="000000"/>
          <w:sz w:val="28"/>
        </w:rPr>
        <w:t>
      3. Осы бұйрықтың орындалуын бақылау Төрағаның бірінші орынбасарына жүктелсін.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білім   
</w:t>
      </w:r>
      <w:r>
        <w:br/>
      </w:r>
      <w:r>
        <w:rPr>
          <w:rFonts w:ascii="Times New Roman"/>
          <w:b w:val="false"/>
          <w:i w:val="false"/>
          <w:color w:val="000000"/>
          <w:sz w:val="28"/>
        </w:rPr>
        <w:t>
және спорт министрлігі   
</w:t>
      </w:r>
      <w:r>
        <w:br/>
      </w:r>
      <w:r>
        <w:rPr>
          <w:rFonts w:ascii="Times New Roman"/>
          <w:b w:val="false"/>
          <w:i w:val="false"/>
          <w:color w:val="000000"/>
          <w:sz w:val="28"/>
        </w:rPr>
        <w:t>
Денсаулық сақтау комитетінің
</w:t>
      </w:r>
      <w:r>
        <w:br/>
      </w:r>
      <w:r>
        <w:rPr>
          <w:rFonts w:ascii="Times New Roman"/>
          <w:b w:val="false"/>
          <w:i w:val="false"/>
          <w:color w:val="000000"/>
          <w:sz w:val="28"/>
        </w:rPr>
        <w:t>
1999 жылғы 12 қазан N 500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практика дәрігері/отбасылық дәрігер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практика дәрiгерi/отбасылық дәрiгер - бұл жасына, жынысына немесе ауру сипатына қарамастан, жеке адамға, отбасыларына және адамдардың бүкiл контингентiне алғашқы және үздiксiз медициналық көмек көрсетуге тиiсті рұқсаты бар, дипломды медицина қызметкерi. 
</w:t>
      </w:r>
      <w:r>
        <w:br/>
      </w:r>
      <w:r>
        <w:rPr>
          <w:rFonts w:ascii="Times New Roman"/>
          <w:b w:val="false"/>
          <w:i w:val="false"/>
          <w:color w:val="000000"/>
          <w:sz w:val="28"/>
        </w:rPr>
        <w:t>
      Жалпы практика дәрiгерi/отбасылық дәрiгер өзiнiң қызметiн мемлекеттiк және мемлекеттiк емес медицина ұйымдарында, сондай-ақ жеке практика тәртiбiмен жүзеге асыра алады. Жалпы практика дәрiгерi/отбасылық дәрiгерге халықты тiркеу дәрiгердiң еркiн таңдауы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практика дәрiгерi/отбасылық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дәрiгердiң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Жалпы практика дәрiгерi/отбасылық дәрiгердiң негiзгi мiндеттерi:
</w:t>
      </w:r>
      <w:r>
        <w:br/>
      </w:r>
      <w:r>
        <w:rPr>
          <w:rFonts w:ascii="Times New Roman"/>
          <w:b w:val="false"/>
          <w:i w:val="false"/>
          <w:color w:val="000000"/>
          <w:sz w:val="28"/>
        </w:rPr>
        <w:t>
      1) неғұрлым кең тараған аурулар мен жарақаттарға тиiсiнше диагноз қою, емдеу және оңалту;
</w:t>
      </w:r>
      <w:r>
        <w:br/>
      </w:r>
      <w:r>
        <w:rPr>
          <w:rFonts w:ascii="Times New Roman"/>
          <w:b w:val="false"/>
          <w:i w:val="false"/>
          <w:color w:val="000000"/>
          <w:sz w:val="28"/>
        </w:rPr>
        <w:t>
      2) негiзгi инфекциялық ауруларға қарсы иммундау шаралары;
</w:t>
      </w:r>
      <w:r>
        <w:br/>
      </w:r>
      <w:r>
        <w:rPr>
          <w:rFonts w:ascii="Times New Roman"/>
          <w:b w:val="false"/>
          <w:i w:val="false"/>
          <w:color w:val="000000"/>
          <w:sz w:val="28"/>
        </w:rPr>
        <w:t>
      3) эндемикалық және басым инфекциялық аурулар профилактикасы және олармен күрес;
</w:t>
      </w:r>
      <w:r>
        <w:br/>
      </w:r>
      <w:r>
        <w:rPr>
          <w:rFonts w:ascii="Times New Roman"/>
          <w:b w:val="false"/>
          <w:i w:val="false"/>
          <w:color w:val="000000"/>
          <w:sz w:val="28"/>
        </w:rPr>
        <w:t>
      4) ана мен баланың денсаулығын қорғау, соның iшiнде отбасын жоспарлау мәселелерi;
</w:t>
      </w:r>
      <w:r>
        <w:br/>
      </w:r>
      <w:r>
        <w:rPr>
          <w:rFonts w:ascii="Times New Roman"/>
          <w:b w:val="false"/>
          <w:i w:val="false"/>
          <w:color w:val="000000"/>
          <w:sz w:val="28"/>
        </w:rPr>
        <w:t>
      5) гигиеналық тәрбие, салауатты өмiр салтын қалыптастыру;
</w:t>
      </w:r>
      <w:r>
        <w:br/>
      </w:r>
      <w:r>
        <w:rPr>
          <w:rFonts w:ascii="Times New Roman"/>
          <w:b w:val="false"/>
          <w:i w:val="false"/>
          <w:color w:val="000000"/>
          <w:sz w:val="28"/>
        </w:rPr>
        <w:t>
      6) сапалы тамақ өнiмдерiмен жабдықтауға жәрдем көрсету және ұтымды тамақтану жөнiнде ұсыныс жасау;
</w:t>
      </w:r>
      <w:r>
        <w:br/>
      </w:r>
      <w:r>
        <w:rPr>
          <w:rFonts w:ascii="Times New Roman"/>
          <w:b w:val="false"/>
          <w:i w:val="false"/>
          <w:color w:val="000000"/>
          <w:sz w:val="28"/>
        </w:rPr>
        <w:t>
      7) сапасы жақсы сумен жабдықтауға және негiзгi санитарлық шаралар жүргiзуге жәрдем көрсету;
</w:t>
      </w:r>
      <w:r>
        <w:br/>
      </w:r>
      <w:r>
        <w:rPr>
          <w:rFonts w:ascii="Times New Roman"/>
          <w:b w:val="false"/>
          <w:i w:val="false"/>
          <w:color w:val="000000"/>
          <w:sz w:val="28"/>
        </w:rPr>
        <w:t>
      8) дәрi-дәрмек бұйымдарын дәрi-дәрмек формулярына және емдеудiң осы заманғы хаттамаларына сәйкес ұтымды тағайындау және пайдалану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Жалпы практикалық дәрiгердiң/отбасылық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дәрiгердiң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Жалпы практикалық дәрiгердiң/отбасылық дәрiгердiң негiзгi мiндеттерi:
</w:t>
      </w:r>
      <w:r>
        <w:br/>
      </w:r>
      <w:r>
        <w:rPr>
          <w:rFonts w:ascii="Times New Roman"/>
          <w:b w:val="false"/>
          <w:i w:val="false"/>
          <w:color w:val="000000"/>
          <w:sz w:val="28"/>
        </w:rPr>
        <w:t>
      1) шұғыл дәрiгерлiк көмектi қамтамасыз ету;
</w:t>
      </w:r>
      <w:r>
        <w:br/>
      </w:r>
      <w:r>
        <w:rPr>
          <w:rFonts w:ascii="Times New Roman"/>
          <w:b w:val="false"/>
          <w:i w:val="false"/>
          <w:color w:val="000000"/>
          <w:sz w:val="28"/>
        </w:rPr>
        <w:t>
      2) емдеу және оңалту шараларын тиiстi бiлiктiлiк талабының көлемiнде жүргiзу;
</w:t>
      </w:r>
      <w:r>
        <w:br/>
      </w:r>
      <w:r>
        <w:rPr>
          <w:rFonts w:ascii="Times New Roman"/>
          <w:b w:val="false"/>
          <w:i w:val="false"/>
          <w:color w:val="000000"/>
          <w:sz w:val="28"/>
        </w:rPr>
        <w:t>
      3) пациенттердi уақтылы госпиталдауды және мамандардың консультациясын берудi қамтамасыз ету;
</w:t>
      </w:r>
      <w:r>
        <w:br/>
      </w:r>
      <w:r>
        <w:rPr>
          <w:rFonts w:ascii="Times New Roman"/>
          <w:b w:val="false"/>
          <w:i w:val="false"/>
          <w:color w:val="000000"/>
          <w:sz w:val="28"/>
        </w:rPr>
        <w:t>
      4) жалпы дәрiгерлiк практика/отбасылық медицина жағдайында пациенттердi сапалы тексеру және қажет болған жағдайда тиiстi диагностикалық зерттеуге жiберу;
</w:t>
      </w:r>
      <w:r>
        <w:br/>
      </w:r>
      <w:r>
        <w:rPr>
          <w:rFonts w:ascii="Times New Roman"/>
          <w:b w:val="false"/>
          <w:i w:val="false"/>
          <w:color w:val="000000"/>
          <w:sz w:val="28"/>
        </w:rPr>
        <w:t>
      5) иммундық профилактика жұмыстарын ұйымдастыру және жүргiзу;
</w:t>
      </w:r>
      <w:r>
        <w:br/>
      </w:r>
      <w:r>
        <w:rPr>
          <w:rFonts w:ascii="Times New Roman"/>
          <w:b w:val="false"/>
          <w:i w:val="false"/>
          <w:color w:val="000000"/>
          <w:sz w:val="28"/>
        </w:rPr>
        <w:t>
      6) аурулардың бұрыннан бар жасырын түрлерiн табуға бағытталған профилактикалық жұмыстарды жүзеге асыру, аурудың және қауiптiлік факторларының алдын алу;
</w:t>
      </w:r>
      <w:r>
        <w:br/>
      </w:r>
      <w:r>
        <w:rPr>
          <w:rFonts w:ascii="Times New Roman"/>
          <w:b w:val="false"/>
          <w:i w:val="false"/>
          <w:color w:val="000000"/>
          <w:sz w:val="28"/>
        </w:rPr>
        <w:t>
      7) тiркелген халықтың денсаулығының жай-күйiн динамикалық қадағалау;
</w:t>
      </w:r>
      <w:r>
        <w:br/>
      </w:r>
      <w:r>
        <w:rPr>
          <w:rFonts w:ascii="Times New Roman"/>
          <w:b w:val="false"/>
          <w:i w:val="false"/>
          <w:color w:val="000000"/>
          <w:sz w:val="28"/>
        </w:rPr>
        <w:t>
      8) отбасын жоспарлау жөнiндегi жұмыс;
</w:t>
      </w:r>
      <w:r>
        <w:br/>
      </w:r>
      <w:r>
        <w:rPr>
          <w:rFonts w:ascii="Times New Roman"/>
          <w:b w:val="false"/>
          <w:i w:val="false"/>
          <w:color w:val="000000"/>
          <w:sz w:val="28"/>
        </w:rPr>
        <w:t>
      9) отбасында баланы тамақтандыру, тәрбиелеу, оларды мектепке дейiнгi балалар мекемелерiне, мектепке даярлау мәселелерi бойынша, консультативтiк көмек көрсету және бағдарлау жұмыстарын жүргiзу;
</w:t>
      </w:r>
      <w:r>
        <w:br/>
      </w:r>
      <w:r>
        <w:rPr>
          <w:rFonts w:ascii="Times New Roman"/>
          <w:b w:val="false"/>
          <w:i w:val="false"/>
          <w:color w:val="000000"/>
          <w:sz w:val="28"/>
        </w:rPr>
        <w:t>
      10) перзентханадан шығарылғаннан кейiн нәрестеге патронажды жүзеге асыру;
</w:t>
      </w:r>
      <w:r>
        <w:br/>
      </w:r>
      <w:r>
        <w:rPr>
          <w:rFonts w:ascii="Times New Roman"/>
          <w:b w:val="false"/>
          <w:i w:val="false"/>
          <w:color w:val="000000"/>
          <w:sz w:val="28"/>
        </w:rPr>
        <w:t>
      11) ауру балалар стационардан шығарылғаннан кейiн үйге актив жүргiзу;
</w:t>
      </w:r>
      <w:r>
        <w:br/>
      </w:r>
      <w:r>
        <w:rPr>
          <w:rFonts w:ascii="Times New Roman"/>
          <w:b w:val="false"/>
          <w:i w:val="false"/>
          <w:color w:val="000000"/>
          <w:sz w:val="28"/>
        </w:rPr>
        <w:t>
      12) денi сау бала күнiн өткiзу;
</w:t>
      </w:r>
      <w:r>
        <w:br/>
      </w:r>
      <w:r>
        <w:rPr>
          <w:rFonts w:ascii="Times New Roman"/>
          <w:b w:val="false"/>
          <w:i w:val="false"/>
          <w:color w:val="000000"/>
          <w:sz w:val="28"/>
        </w:rPr>
        <w:t>
      13) үй стационарында және күндiзгi стационарда медициналық қызмет қөрсету;
</w:t>
      </w:r>
      <w:r>
        <w:br/>
      </w:r>
      <w:r>
        <w:rPr>
          <w:rFonts w:ascii="Times New Roman"/>
          <w:b w:val="false"/>
          <w:i w:val="false"/>
          <w:color w:val="000000"/>
          <w:sz w:val="28"/>
        </w:rPr>
        <w:t>
      14) әскери-дәрiгерлiк және әскерге шақырылуға дейiнгi жас өспiрiмдердi және әскерге шақырылатын жастарды шақыру комиссияларымен байланысты жүзеге асыру болып табылады. 
</w:t>
      </w:r>
      <w:r>
        <w:br/>
      </w:r>
      <w:r>
        <w:rPr>
          <w:rFonts w:ascii="Times New Roman"/>
          <w:b w:val="false"/>
          <w:i w:val="false"/>
          <w:color w:val="000000"/>
          <w:sz w:val="28"/>
        </w:rPr>
        <w:t>
      4. Жалпы практикалық дәрiгер/отбасылық дәрiгер заңдарда белгiленген тәртiппен еңбекке уақытша жарамсыз ауруларға сараптаманы жүзеге асырады, қажет жағдайда оларды дәрiгерлiк консультативтiк комиссияға жiбередi. 
</w:t>
      </w:r>
      <w:r>
        <w:br/>
      </w:r>
      <w:r>
        <w:rPr>
          <w:rFonts w:ascii="Times New Roman"/>
          <w:b w:val="false"/>
          <w:i w:val="false"/>
          <w:color w:val="000000"/>
          <w:sz w:val="28"/>
        </w:rPr>
        <w:t>
      5. Жалпы практикалық дәрiгер/отбасылық дәрiгер: 
</w:t>
      </w:r>
      <w:r>
        <w:br/>
      </w:r>
      <w:r>
        <w:rPr>
          <w:rFonts w:ascii="Times New Roman"/>
          <w:b w:val="false"/>
          <w:i w:val="false"/>
          <w:color w:val="000000"/>
          <w:sz w:val="28"/>
        </w:rPr>
        <w:t>
      1) директивалық құжаттарға сәйкес учаскедегi балалар мен үлкендердi диспансеризациялау жөнiндегi кешендi шаралар ұйымдастырады және жүргiзедi; 
</w:t>
      </w:r>
      <w:r>
        <w:br/>
      </w:r>
      <w:r>
        <w:rPr>
          <w:rFonts w:ascii="Times New Roman"/>
          <w:b w:val="false"/>
          <w:i w:val="false"/>
          <w:color w:val="000000"/>
          <w:sz w:val="28"/>
        </w:rPr>
        <w:t>
      2) халықты гигиеналық тәрбиелеу, салауатты өмiр салтын насихаттау жөнiндегi шараларды жүргiзедi; 
</w:t>
      </w:r>
      <w:r>
        <w:br/>
      </w:r>
      <w:r>
        <w:rPr>
          <w:rFonts w:ascii="Times New Roman"/>
          <w:b w:val="false"/>
          <w:i w:val="false"/>
          <w:color w:val="000000"/>
          <w:sz w:val="28"/>
        </w:rPr>
        <w:t>
      3) есеп және есеп беру құжаттамаларының бекiтiлген нысандарын жүргiзедi; 
</w:t>
      </w:r>
      <w:r>
        <w:br/>
      </w:r>
      <w:r>
        <w:rPr>
          <w:rFonts w:ascii="Times New Roman"/>
          <w:b w:val="false"/>
          <w:i w:val="false"/>
          <w:color w:val="000000"/>
          <w:sz w:val="28"/>
        </w:rPr>
        <w:t>
      4) тiркелген халықтың денсаулығын нығайту және сақтау бағдарламасын әзiрлейдi және iске асырады. 
</w:t>
      </w:r>
      <w:r>
        <w:br/>
      </w:r>
      <w:r>
        <w:rPr>
          <w:rFonts w:ascii="Times New Roman"/>
          <w:b w:val="false"/>
          <w:i w:val="false"/>
          <w:color w:val="000000"/>
          <w:sz w:val="28"/>
        </w:rPr>
        <w:t>
      6. Жалпы практика дәрiгерi/отбасылық дәрiгер экономиканың және менеджменттiң негiздерiн бiлуге, өзiнiң бiлiктiлiгiн ұдайы арттыруға және отбасылық дәрiгерлiк амбулаторияның басқа қызметкерлерiнiң бiлiктiлiгiн арттыруға жәрдемдесуге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Жалпы практика дәрiгерi/отбасылық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дәрiгердiң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Жалпы практика дәрiгерi/отбасылық дәрiгердiң: 
</w:t>
      </w:r>
      <w:r>
        <w:br/>
      </w:r>
      <w:r>
        <w:rPr>
          <w:rFonts w:ascii="Times New Roman"/>
          <w:b w:val="false"/>
          <w:i w:val="false"/>
          <w:color w:val="000000"/>
          <w:sz w:val="28"/>
        </w:rPr>
        <w:t>
      1) атқарушы өкiметтiң жергiлiктi органдарына тiркелген халыққа емдеу-профилактикалық көмек көрсету, еңбек жағдайы мен тұрмысын жақсарту жөнiнде ұсыныс енгiзуге;
</w:t>
      </w:r>
      <w:r>
        <w:br/>
      </w:r>
      <w:r>
        <w:rPr>
          <w:rFonts w:ascii="Times New Roman"/>
          <w:b w:val="false"/>
          <w:i w:val="false"/>
          <w:color w:val="000000"/>
          <w:sz w:val="28"/>
        </w:rPr>
        <w:t>
      2) аймақта және республикада халықтың денсаулығына қатысты ақпаратқа қол жеткiзуге;
</w:t>
      </w:r>
      <w:r>
        <w:br/>
      </w:r>
      <w:r>
        <w:rPr>
          <w:rFonts w:ascii="Times New Roman"/>
          <w:b w:val="false"/>
          <w:i w:val="false"/>
          <w:color w:val="000000"/>
          <w:sz w:val="28"/>
        </w:rPr>
        <w:t>
      3) кәсiби қоғамдық бiрлестiктерге (қауымдастықтар, академиялар, отбасылық дәрiгерлер одағы) кiруге және оларды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Жалпы практика дәрiгерi/отбасылық дәрiгерінің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практика дәрiгерi/отбасылық дәрiгер:
</w:t>
      </w:r>
      <w:r>
        <w:br/>
      </w:r>
      <w:r>
        <w:rPr>
          <w:rFonts w:ascii="Times New Roman"/>
          <w:b w:val="false"/>
          <w:i w:val="false"/>
          <w:color w:val="000000"/>
          <w:sz w:val="28"/>
        </w:rPr>
        <w:t>
      1) тiркелген халыққа алғашқы медициналық-санитарлық көмектiң ұйымдастырылуы мен сапасы;
</w:t>
      </w:r>
      <w:r>
        <w:br/>
      </w:r>
      <w:r>
        <w:rPr>
          <w:rFonts w:ascii="Times New Roman"/>
          <w:b w:val="false"/>
          <w:i w:val="false"/>
          <w:color w:val="000000"/>
          <w:sz w:val="28"/>
        </w:rPr>
        <w:t>
      2) қаржы және есеп-есеп беру құжаттамаларының растығы:
</w:t>
      </w:r>
      <w:r>
        <w:br/>
      </w:r>
      <w:r>
        <w:rPr>
          <w:rFonts w:ascii="Times New Roman"/>
          <w:b w:val="false"/>
          <w:i w:val="false"/>
          <w:color w:val="000000"/>
          <w:sz w:val="28"/>
        </w:rPr>
        <w:t>
      3) осы Ережеде көзделген міндеттердің тиісінше орындалмағаны үшiн жауап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Жалпы практика дәрiгерi/отбасылық дәрiгерге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Жалпы практика дәрiгерi/отбасылық дәрiгер:
</w:t>
      </w:r>
      <w:r>
        <w:br/>
      </w:r>
      <w:r>
        <w:rPr>
          <w:rFonts w:ascii="Times New Roman"/>
          <w:b w:val="false"/>
          <w:i w:val="false"/>
          <w:color w:val="000000"/>
          <w:sz w:val="28"/>
        </w:rPr>
        <w:t>
      халықтың денсаулығын сақтау жөнiндегi заңдардың негiзiн меңгеруге;
</w:t>
      </w:r>
      <w:r>
        <w:br/>
      </w:r>
      <w:r>
        <w:rPr>
          <w:rFonts w:ascii="Times New Roman"/>
          <w:b w:val="false"/>
          <w:i w:val="false"/>
          <w:color w:val="000000"/>
          <w:sz w:val="28"/>
        </w:rPr>
        <w:t>
      денсаулық сақтаудың құрылымы мен негiзгi принциптерiн бiлуге;
</w:t>
      </w:r>
      <w:r>
        <w:br/>
      </w:r>
      <w:r>
        <w:rPr>
          <w:rFonts w:ascii="Times New Roman"/>
          <w:b w:val="false"/>
          <w:i w:val="false"/>
          <w:color w:val="000000"/>
          <w:sz w:val="28"/>
        </w:rPr>
        <w:t>
      өзiнiң құқығын, мiндетi мен жауапкершiлiгiн бiлуге; 
</w:t>
      </w:r>
      <w:r>
        <w:br/>
      </w:r>
      <w:r>
        <w:rPr>
          <w:rFonts w:ascii="Times New Roman"/>
          <w:b w:val="false"/>
          <w:i w:val="false"/>
          <w:color w:val="000000"/>
          <w:sz w:val="28"/>
        </w:rPr>
        <w:t>
      өзiнiң жұмыстарын жоспарлау мен талдау әдiстерiн меңгеруге;
</w:t>
      </w:r>
      <w:r>
        <w:br/>
      </w:r>
      <w:r>
        <w:rPr>
          <w:rFonts w:ascii="Times New Roman"/>
          <w:b w:val="false"/>
          <w:i w:val="false"/>
          <w:color w:val="000000"/>
          <w:sz w:val="28"/>
        </w:rPr>
        <w:t>
      басқа мамандармен және қызметтермен (әлеуметтiк қызмет, сақтандыру компаниялары, дәрiгерлер қауымдастығы және т. б.) өзара белсендi iс-қимыл жасауға;
</w:t>
      </w:r>
      <w:r>
        <w:br/>
      </w:r>
      <w:r>
        <w:rPr>
          <w:rFonts w:ascii="Times New Roman"/>
          <w:b w:val="false"/>
          <w:i w:val="false"/>
          <w:color w:val="000000"/>
          <w:sz w:val="28"/>
        </w:rPr>
        <w:t>
      дәрiгерлiк этиканың және деонтологияның принциптерiн бiлуге және сақтауға тиiс.
</w:t>
      </w:r>
      <w:r>
        <w:br/>
      </w:r>
      <w:r>
        <w:rPr>
          <w:rFonts w:ascii="Times New Roman"/>
          <w:b w:val="false"/>
          <w:i w:val="false"/>
          <w:color w:val="000000"/>
          <w:sz w:val="28"/>
        </w:rPr>
        <w:t>
      10. Жалпы практика дәрiгерi/отбасылық дәрiгер қызметтiң мынадай түрлерi мен соған қатысты мынадай қызметтiк мiндеттердi:
</w:t>
      </w:r>
      <w:r>
        <w:br/>
      </w:r>
      <w:r>
        <w:rPr>
          <w:rFonts w:ascii="Times New Roman"/>
          <w:b w:val="false"/>
          <w:i w:val="false"/>
          <w:color w:val="000000"/>
          <w:sz w:val="28"/>
        </w:rPr>
        <w:t>
      1) неғұрлым кең тараған ауруларға профилактика жасауды, диагноз қоюды, емдеудi және пациенттердi оңалтуды;
</w:t>
      </w:r>
      <w:r>
        <w:br/>
      </w:r>
      <w:r>
        <w:rPr>
          <w:rFonts w:ascii="Times New Roman"/>
          <w:b w:val="false"/>
          <w:i w:val="false"/>
          <w:color w:val="000000"/>
          <w:sz w:val="28"/>
        </w:rPr>
        <w:t>
      2) жедел және шұғыл медициналық көмек көрсетудi;
</w:t>
      </w:r>
      <w:r>
        <w:br/>
      </w:r>
      <w:r>
        <w:rPr>
          <w:rFonts w:ascii="Times New Roman"/>
          <w:b w:val="false"/>
          <w:i w:val="false"/>
          <w:color w:val="000000"/>
          <w:sz w:val="28"/>
        </w:rPr>
        <w:t>
      3) медициналық манипуляцияларды орындауды;
</w:t>
      </w:r>
      <w:r>
        <w:br/>
      </w:r>
      <w:r>
        <w:rPr>
          <w:rFonts w:ascii="Times New Roman"/>
          <w:b w:val="false"/>
          <w:i w:val="false"/>
          <w:color w:val="000000"/>
          <w:sz w:val="28"/>
        </w:rPr>
        <w:t>
      4) өз құзыретi шегiндегi ұйымдық жұмыстарды игеруге тиiс.
</w:t>
      </w:r>
      <w:r>
        <w:br/>
      </w:r>
      <w:r>
        <w:rPr>
          <w:rFonts w:ascii="Times New Roman"/>
          <w:b w:val="false"/>
          <w:i w:val="false"/>
          <w:color w:val="000000"/>
          <w:sz w:val="28"/>
        </w:rPr>
        <w:t>
      11. Ауруларға профилактика жасау, диагноз қою, емдеу жүргiзген кезде және пациенттерді оңалту кезінде жалпы практика дәрiгерi/отбасылық дәрiгер: 
</w:t>
      </w:r>
      <w:r>
        <w:br/>
      </w:r>
      <w:r>
        <w:rPr>
          <w:rFonts w:ascii="Times New Roman"/>
          <w:b w:val="false"/>
          <w:i w:val="false"/>
          <w:color w:val="000000"/>
          <w:sz w:val="28"/>
        </w:rPr>
        <w:t>
      1) қарауды дербес жүргiзе бiлуге және пациенттi зерттеу деректерiн бағалауға; 
</w:t>
      </w:r>
      <w:r>
        <w:br/>
      </w:r>
      <w:r>
        <w:rPr>
          <w:rFonts w:ascii="Times New Roman"/>
          <w:b w:val="false"/>
          <w:i w:val="false"/>
          <w:color w:val="000000"/>
          <w:sz w:val="28"/>
        </w:rPr>
        <w:t>
      2) қосымша зерттеулер мен мамандар консультацияларының көрсеткiштерiн бiлуге, лабораториялық, аспаптық зерттеулердiң жоспарын жасауға; 
</w:t>
      </w:r>
      <w:r>
        <w:br/>
      </w:r>
      <w:r>
        <w:rPr>
          <w:rFonts w:ascii="Times New Roman"/>
          <w:b w:val="false"/>
          <w:i w:val="false"/>
          <w:color w:val="000000"/>
          <w:sz w:val="28"/>
        </w:rPr>
        <w:t>
      3) қанның, зәрдiң, қақырықтың, асқазан шырынының, дуоденалдық зерттеудiң, копрограмманың, ми-жұлын сұйығының, сәулелiк, электрлiк-физиологиялық және басқа зерттеу әдiстерiнiң талдау нәтижелерiн түсiндiре бiлуге; 
</w:t>
      </w:r>
      <w:r>
        <w:br/>
      </w:r>
      <w:r>
        <w:rPr>
          <w:rFonts w:ascii="Times New Roman"/>
          <w:b w:val="false"/>
          <w:i w:val="false"/>
          <w:color w:val="000000"/>
          <w:sz w:val="28"/>
        </w:rPr>
        <w:t>
      4) өткiр және созылмалы аурулары, жарақаттары бар пациенттерге профилактика жасауды, диагноз қоюды, емдеудi және оңалтуды меңгеруге; 
</w:t>
      </w:r>
      <w:r>
        <w:br/>
      </w:r>
      <w:r>
        <w:rPr>
          <w:rFonts w:ascii="Times New Roman"/>
          <w:b w:val="false"/>
          <w:i w:val="false"/>
          <w:color w:val="000000"/>
          <w:sz w:val="28"/>
        </w:rPr>
        <w:t>
      5) бала туғанға дейiн көмек көрсете бiлуге (жүктiлiктiң, қалыпты болуын қадағалау), төтенше жағдайда бала тууға көмектесуге; 
</w:t>
      </w:r>
      <w:r>
        <w:br/>
      </w:r>
      <w:r>
        <w:rPr>
          <w:rFonts w:ascii="Times New Roman"/>
          <w:b w:val="false"/>
          <w:i w:val="false"/>
          <w:color w:val="000000"/>
          <w:sz w:val="28"/>
        </w:rPr>
        <w:t>
      6) ұсынылған 1 қосымшаға сәйкес неғұрлым кең тараған ауруды емдеуге және тiзбеге сәйкес олардың жай-күйлерiн білуге мiндеттi. 
</w:t>
      </w:r>
      <w:r>
        <w:br/>
      </w:r>
      <w:r>
        <w:rPr>
          <w:rFonts w:ascii="Times New Roman"/>
          <w:b w:val="false"/>
          <w:i w:val="false"/>
          <w:color w:val="000000"/>
          <w:sz w:val="28"/>
        </w:rPr>
        <w:t>
      12. Ұсынылған 2 қосымшаға сәйкес жалпы практика дәрiгерi/отбасылық дәрiгер өз бетiмен диагноз қоя бiлуге және ауруханаға жатқызғанға дейiнгi кезеңде шұғыл (жедел) көмек көрсете бiлуге, сондай-ақ шұғыл жағдайларда одан әрi медициналық көмек көрсетудiң тактикасын анықтай бiлуге мiндеттi. 
</w:t>
      </w:r>
      <w:r>
        <w:br/>
      </w:r>
      <w:r>
        <w:rPr>
          <w:rFonts w:ascii="Times New Roman"/>
          <w:b w:val="false"/>
          <w:i w:val="false"/>
          <w:color w:val="000000"/>
          <w:sz w:val="28"/>
        </w:rPr>
        <w:t>
      13. Ұсынылған 3 қосымшаға сәйкес жалпы практика дәрiгерi/отбасылық дәрiгер жалпы дәрiгерлiк манипуляциялардан басқа хирургиялық, отоларингологиялық, офтальмологиялық манипуляцияларды, жедел көмек көрсетуге арналған манипуляцияларды дербес орындай бiлуге, лабораториялық зерттеулердегi дағдыларды, неврологияда, акушерлiкте, гинекологияда және педиатрияда қолданылатын икемдiлiктер мен манипуляцияларды меңгеруге мiндеттi. 
</w:t>
      </w:r>
      <w:r>
        <w:br/>
      </w:r>
      <w:r>
        <w:rPr>
          <w:rFonts w:ascii="Times New Roman"/>
          <w:b w:val="false"/>
          <w:i w:val="false"/>
          <w:color w:val="000000"/>
          <w:sz w:val="28"/>
        </w:rPr>
        <w:t>
      14. Жалпы практика дәрiгерi/отбасылық дәрiгер бекiтiлiп берiлген контингенттiң демографиялық және медициналық-әлеуметтiк сипаттамасын бiлуге тиiс және соған сәйкес мынадай жұмыстар жүргiзедi: 
</w:t>
      </w:r>
      <w:r>
        <w:br/>
      </w:r>
      <w:r>
        <w:rPr>
          <w:rFonts w:ascii="Times New Roman"/>
          <w:b w:val="false"/>
          <w:i w:val="false"/>
          <w:color w:val="000000"/>
          <w:sz w:val="28"/>
        </w:rPr>
        <w:t>
      орта медициналық қызметкерлердiң және отбасылық дәрiгерлiк амбулаторияның басқа да қызметкерлерiнiң жұмысын ұйымдастырады; 
</w:t>
      </w:r>
      <w:r>
        <w:br/>
      </w:r>
      <w:r>
        <w:rPr>
          <w:rFonts w:ascii="Times New Roman"/>
          <w:b w:val="false"/>
          <w:i w:val="false"/>
          <w:color w:val="000000"/>
          <w:sz w:val="28"/>
        </w:rPr>
        <w:t>
      қажет кезде басқа емдеу-профилактика мекемелерiнiң мамандарын тарта отырып диагностикалық, емдеу-сауықтыру және оңалту шараларының бүкiл кешенiн ұйымдастырады; 
</w:t>
      </w:r>
      <w:r>
        <w:br/>
      </w:r>
      <w:r>
        <w:rPr>
          <w:rFonts w:ascii="Times New Roman"/>
          <w:b w:val="false"/>
          <w:i w:val="false"/>
          <w:color w:val="000000"/>
          <w:sz w:val="28"/>
        </w:rPr>
        <w:t>
      денсаулық орталықтарымен бiрлесiп медициналық бiлiмдi, салауатты өмiр салтын, ұтымды тамақтануды насихаттауға қатысады, халықтың әртүрлi топтарын гигиеналық оқыту мен тәрбиелеу жұмыстарын, алкогольге қарсы және есiрткiге қарсы жұмыстар жүргiзедi; 
</w:t>
      </w:r>
      <w:r>
        <w:br/>
      </w:r>
      <w:r>
        <w:rPr>
          <w:rFonts w:ascii="Times New Roman"/>
          <w:b w:val="false"/>
          <w:i w:val="false"/>
          <w:color w:val="000000"/>
          <w:sz w:val="28"/>
        </w:rPr>
        <w:t>
      балаларды тамақтандыру, тәрбиелеу, шынықтыру, мектепке дейiнгi мекемелерге, мектепке даярлау мәселелерi жөнiнде, сондай-ақ кәсiби бағдар беру мәселелерi жөнiнде ұсыныстар бередi; 
</w:t>
      </w:r>
      <w:r>
        <w:br/>
      </w:r>
      <w:r>
        <w:rPr>
          <w:rFonts w:ascii="Times New Roman"/>
          <w:b w:val="false"/>
          <w:i w:val="false"/>
          <w:color w:val="000000"/>
          <w:sz w:val="28"/>
        </w:rPr>
        <w:t>
      отбасылық өмiрдiң этикасы, психологиясы, медициналық-генетикалық және медициналық-сексуалдық аспектiлер, контрацепциялар мәселелерi бойынша консультациялар бередi; 
</w:t>
      </w:r>
      <w:r>
        <w:br/>
      </w:r>
      <w:r>
        <w:rPr>
          <w:rFonts w:ascii="Times New Roman"/>
          <w:b w:val="false"/>
          <w:i w:val="false"/>
          <w:color w:val="000000"/>
          <w:sz w:val="28"/>
        </w:rPr>
        <w:t>
      санитарлық-эпидемиологиялық қадағалау өкiлдерiмен бiрлесiп инфекция ошағында эпидемияға қарсы шаралар жүргізуді ұйымдастырады; 
</w:t>
      </w:r>
      <w:r>
        <w:br/>
      </w:r>
      <w:r>
        <w:rPr>
          <w:rFonts w:ascii="Times New Roman"/>
          <w:b w:val="false"/>
          <w:i w:val="false"/>
          <w:color w:val="000000"/>
          <w:sz w:val="28"/>
        </w:rPr>
        <w:t>
      ұйымдардың, мекемелердiң, кәсiпорындардың басшыларын емдеу-сауықтыру шараларын ұйымдастыруға және жүргiзуге тартады; 
</w:t>
      </w:r>
      <w:r>
        <w:br/>
      </w:r>
      <w:r>
        <w:rPr>
          <w:rFonts w:ascii="Times New Roman"/>
          <w:b w:val="false"/>
          <w:i w:val="false"/>
          <w:color w:val="000000"/>
          <w:sz w:val="28"/>
        </w:rPr>
        <w:t>
      әлеуметтiк қорғау органдарымен және қайырымдылық қызметтерiмен бiрлесiп жалғызiлiктiлерге, қарттарға, мүгедектерге, созылмалы ауруларға көмек көрсетудi ұйымдастыруға, соның iшiнде интернат үйлерiне орналастыруға, күтуге қатысады; 
</w:t>
      </w:r>
      <w:r>
        <w:br/>
      </w:r>
      <w:r>
        <w:rPr>
          <w:rFonts w:ascii="Times New Roman"/>
          <w:b w:val="false"/>
          <w:i w:val="false"/>
          <w:color w:val="000000"/>
          <w:sz w:val="28"/>
        </w:rPr>
        <w:t>
      еңбекке уақытша жарамсыз пациенттерге сараптама жүргiзедi, медициналық әлеуметтiк сараптама комиссиясына жiбередi, еңбекке орналастыру, жеңiлдетiлген жұмыс жағдайына көшiру, санаторлық-курорттық емдеу көрсеткiштерiн анықтайды; 
</w:t>
      </w:r>
      <w:r>
        <w:br/>
      </w:r>
      <w:r>
        <w:rPr>
          <w:rFonts w:ascii="Times New Roman"/>
          <w:b w:val="false"/>
          <w:i w:val="false"/>
          <w:color w:val="000000"/>
          <w:sz w:val="28"/>
        </w:rPr>
        <w:t>
      денсаулық жағдайын, жас ерекшелiктерiн ескере отырып пациенттерге медициналық-психологиялық көмек ұйымдастырады; 
</w:t>
      </w:r>
      <w:r>
        <w:br/>
      </w:r>
      <w:r>
        <w:rPr>
          <w:rFonts w:ascii="Times New Roman"/>
          <w:b w:val="false"/>
          <w:i w:val="false"/>
          <w:color w:val="000000"/>
          <w:sz w:val="28"/>
        </w:rPr>
        <w:t>
      отбасылық дәрiгерлiк амбулатория қызметiнiң өзектi проблемалары, бекiтiлген тұрғындардың денсаулығы мен ауруы бойынша, өз практикасына диагноз қоюдың, емдеудiң және басқа шаралардың (араласудың) халықаралық хаттамаларын енгiзу бойынша медициналық аудиттi жүйелi түрде жүргiзедi. 
</w:t>
      </w:r>
      <w:r>
        <w:br/>
      </w:r>
      <w:r>
        <w:rPr>
          <w:rFonts w:ascii="Times New Roman"/>
          <w:b w:val="false"/>
          <w:i w:val="false"/>
          <w:color w:val="000000"/>
          <w:sz w:val="28"/>
        </w:rPr>
        <w:t>
      15. Жалпы практика дәрiгерi/отбасылық дәрiгер өзiнiң кәсiби бiлiмi мен дағдысын өз бетiмен бiлiм алу жолымен және өзге әдiстермен үздiксiз жетiлдiредi. Әрбiр жалпы практика дәрiгерi/отбасылық дәрiгер отбасылық дәрiгерлiк амбулаторияның аға дәрiгерiне жыл сайын есеп ұсынуға, соңғысы емдеу-диагностикалық, профилактикалық қызметi мен жылына мөлшерi 72 кредит-сағат кәсiби даярлықты куәландыратын құжаттарды (сертификаттар, аттестаттар, куәлiктер) көрсете отырып аудандық (қалалық) денсаулық сақтау басқармаларына немесе Отбасылық дәрiгерлер қауымдастығына ұсынуға мiндеттi. 
</w:t>
      </w:r>
      <w:r>
        <w:br/>
      </w:r>
      <w:r>
        <w:rPr>
          <w:rFonts w:ascii="Times New Roman"/>
          <w:b w:val="false"/>
          <w:i w:val="false"/>
          <w:color w:val="000000"/>
          <w:sz w:val="28"/>
        </w:rPr>
        <w:t>
      Жалпы практика дәрігері/отбасылық дәрігер жалпы практика дәрігері/отбасылық дәрігер біліктілігін растау және еңбек қызметін (еңбек жұмысын) жалғастыруға мүмкіндік алу үшін әрбір 5 жылда аттестациялық кәсіби емтихан тапсыруға міндетті. Емтихан нәтижесі "Отбасылық дәрігердің кәсіптік куәлігіне" енгізіледі. 
</w:t>
      </w:r>
      <w:r>
        <w:br/>
      </w:r>
      <w:r>
        <w:rPr>
          <w:rFonts w:ascii="Times New Roman"/>
          <w:b w:val="false"/>
          <w:i w:val="false"/>
          <w:color w:val="000000"/>
          <w:sz w:val="28"/>
        </w:rPr>
        <w:t>
      Даярлық деңгейін анықтау, білімді және практикалық дағдыны меңгеру мақсатында жалпы практика дәрігері/отбасылық дәрігер ретіндегі жұмыстың алғашқы үш жылында дәрігер біліктілік емтиханын жыл сайын тапсырады.
</w:t>
      </w:r>
      <w:r>
        <w:br/>
      </w:r>
      <w:r>
        <w:rPr>
          <w:rFonts w:ascii="Times New Roman"/>
          <w:b w:val="false"/>
          <w:i w:val="false"/>
          <w:color w:val="000000"/>
          <w:sz w:val="28"/>
        </w:rPr>
        <w:t>
      Денсаулық сақтау басқармаларының органдары кәсіби аттестаттау емтиханын ойдағыдай тапсыруын, қажетті кредит-сағат мөлшерінің және әзірлік деңгейінің бар екенін ескере отырып жалпы практика дәрігері/отбасылық дәрігердің кәсіби жарамдылығын анықтайды.
</w:t>
      </w:r>
    </w:p>
    <w:p>
      <w:pPr>
        <w:spacing w:after="0"/>
        <w:ind w:left="0"/>
        <w:jc w:val="both"/>
      </w:pPr>
      <w:r>
        <w:rPr>
          <w:rFonts w:ascii="Times New Roman"/>
          <w:b w:val="false"/>
          <w:i w:val="false"/>
          <w:color w:val="000000"/>
          <w:sz w:val="28"/>
        </w:rPr>
        <w:t>
Жалпы тәжірибені жүзеге асыратын/
</w:t>
      </w:r>
      <w:r>
        <w:br/>
      </w:r>
      <w:r>
        <w:rPr>
          <w:rFonts w:ascii="Times New Roman"/>
          <w:b w:val="false"/>
          <w:i w:val="false"/>
          <w:color w:val="000000"/>
          <w:sz w:val="28"/>
        </w:rPr>
        <w:t>
отбасылық дәрігер туралы ережеге
</w:t>
      </w:r>
      <w:r>
        <w:br/>
      </w: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1. Ішкі аурулар:
</w:t>
      </w:r>
      <w:r>
        <w:br/>
      </w:r>
      <w:r>
        <w:rPr>
          <w:rFonts w:ascii="Times New Roman"/>
          <w:b w:val="false"/>
          <w:i w:val="false"/>
          <w:color w:val="000000"/>
          <w:sz w:val="28"/>
        </w:rPr>
        <w:t>
     Тыныс алу органдарының аурулары мен синдромдары
</w:t>
      </w:r>
      <w:r>
        <w:br/>
      </w:r>
      <w:r>
        <w:rPr>
          <w:rFonts w:ascii="Times New Roman"/>
          <w:b w:val="false"/>
          <w:i w:val="false"/>
          <w:color w:val="000000"/>
          <w:sz w:val="28"/>
        </w:rPr>
        <w:t>
     Жедел ұлғайған бронхит
</w:t>
      </w:r>
      <w:r>
        <w:br/>
      </w:r>
      <w:r>
        <w:rPr>
          <w:rFonts w:ascii="Times New Roman"/>
          <w:b w:val="false"/>
          <w:i w:val="false"/>
          <w:color w:val="000000"/>
          <w:sz w:val="28"/>
        </w:rPr>
        <w:t>
     Өкпенің созылмалы кедергілі ауру (созылмалы бронхит, өкпе эмфиземасы)
</w:t>
      </w:r>
      <w:r>
        <w:br/>
      </w:r>
      <w:r>
        <w:rPr>
          <w:rFonts w:ascii="Times New Roman"/>
          <w:b w:val="false"/>
          <w:i w:val="false"/>
          <w:color w:val="000000"/>
          <w:sz w:val="28"/>
        </w:rPr>
        <w:t>
     Бронх кеңу ауруы*
</w:t>
      </w:r>
      <w:r>
        <w:br/>
      </w:r>
      <w:r>
        <w:rPr>
          <w:rFonts w:ascii="Times New Roman"/>
          <w:b w:val="false"/>
          <w:i w:val="false"/>
          <w:color w:val="000000"/>
          <w:sz w:val="28"/>
        </w:rPr>
        <w:t>
     Бронхты демікпе
</w:t>
      </w:r>
      <w:r>
        <w:br/>
      </w:r>
      <w:r>
        <w:rPr>
          <w:rFonts w:ascii="Times New Roman"/>
          <w:b w:val="false"/>
          <w:i w:val="false"/>
          <w:color w:val="000000"/>
          <w:sz w:val="28"/>
        </w:rPr>
        <w:t>
     Өкпенің қабынуы
</w:t>
      </w:r>
      <w:r>
        <w:br/>
      </w:r>
      <w:r>
        <w:rPr>
          <w:rFonts w:ascii="Times New Roman"/>
          <w:b w:val="false"/>
          <w:i w:val="false"/>
          <w:color w:val="000000"/>
          <w:sz w:val="28"/>
        </w:rPr>
        <w:t>
     Созылмалы тыныс алу кемдігі
</w:t>
      </w:r>
      <w:r>
        <w:br/>
      </w:r>
      <w:r>
        <w:rPr>
          <w:rFonts w:ascii="Times New Roman"/>
          <w:b w:val="false"/>
          <w:i w:val="false"/>
          <w:color w:val="000000"/>
          <w:sz w:val="28"/>
        </w:rPr>
        <w:t>
     Өкпе жүрегі
</w:t>
      </w:r>
      <w:r>
        <w:br/>
      </w:r>
      <w:r>
        <w:rPr>
          <w:rFonts w:ascii="Times New Roman"/>
          <w:b w:val="false"/>
          <w:i w:val="false"/>
          <w:color w:val="000000"/>
          <w:sz w:val="28"/>
        </w:rPr>
        <w:t>
     Муковисцидоз*
</w:t>
      </w:r>
      <w:r>
        <w:br/>
      </w:r>
      <w:r>
        <w:rPr>
          <w:rFonts w:ascii="Times New Roman"/>
          <w:b w:val="false"/>
          <w:i w:val="false"/>
          <w:color w:val="000000"/>
          <w:sz w:val="28"/>
        </w:rPr>
        <w:t>
     Өкпенің кәсіби аурулары (профпатологпен бірге)
</w:t>
      </w:r>
      <w:r>
        <w:br/>
      </w:r>
      <w:r>
        <w:rPr>
          <w:rFonts w:ascii="Times New Roman"/>
          <w:b w:val="false"/>
          <w:i w:val="false"/>
          <w:color w:val="000000"/>
          <w:sz w:val="28"/>
        </w:rPr>
        <w:t>
     Қан айналысы жүйесінің аурулары мен синдромдары
</w:t>
      </w:r>
      <w:r>
        <w:br/>
      </w:r>
      <w:r>
        <w:rPr>
          <w:rFonts w:ascii="Times New Roman"/>
          <w:b w:val="false"/>
          <w:i w:val="false"/>
          <w:color w:val="000000"/>
          <w:sz w:val="28"/>
        </w:rPr>
        <w:t>
     Күре тамыр қысымының артуы
</w:t>
      </w:r>
      <w:r>
        <w:br/>
      </w:r>
      <w:r>
        <w:rPr>
          <w:rFonts w:ascii="Times New Roman"/>
          <w:b w:val="false"/>
          <w:i w:val="false"/>
          <w:color w:val="000000"/>
          <w:sz w:val="28"/>
        </w:rPr>
        <w:t>
     Қан тасу ауруы
</w:t>
      </w:r>
      <w:r>
        <w:br/>
      </w:r>
      <w:r>
        <w:rPr>
          <w:rFonts w:ascii="Times New Roman"/>
          <w:b w:val="false"/>
          <w:i w:val="false"/>
          <w:color w:val="000000"/>
          <w:sz w:val="28"/>
        </w:rPr>
        <w:t>
     Күре тамыр гипотониясы
</w:t>
      </w:r>
      <w:r>
        <w:br/>
      </w:r>
      <w:r>
        <w:rPr>
          <w:rFonts w:ascii="Times New Roman"/>
          <w:b w:val="false"/>
          <w:i w:val="false"/>
          <w:color w:val="000000"/>
          <w:sz w:val="28"/>
        </w:rPr>
        <w:t>
     Атеросклероз
</w:t>
      </w:r>
      <w:r>
        <w:br/>
      </w:r>
      <w:r>
        <w:rPr>
          <w:rFonts w:ascii="Times New Roman"/>
          <w:b w:val="false"/>
          <w:i w:val="false"/>
          <w:color w:val="000000"/>
          <w:sz w:val="28"/>
        </w:rPr>
        <w:t>
     Жүректің ишемиялық ауруы:
</w:t>
      </w:r>
      <w:r>
        <w:br/>
      </w:r>
      <w:r>
        <w:rPr>
          <w:rFonts w:ascii="Times New Roman"/>
          <w:b w:val="false"/>
          <w:i w:val="false"/>
          <w:color w:val="000000"/>
          <w:sz w:val="28"/>
        </w:rPr>
        <w:t>
     - Тұрақты жүрек демікпесі
</w:t>
      </w:r>
      <w:r>
        <w:br/>
      </w:r>
      <w:r>
        <w:rPr>
          <w:rFonts w:ascii="Times New Roman"/>
          <w:b w:val="false"/>
          <w:i w:val="false"/>
          <w:color w:val="000000"/>
          <w:sz w:val="28"/>
        </w:rPr>
        <w:t>
     - Инфаркпен кейінгі кардиосклероз
</w:t>
      </w:r>
      <w:r>
        <w:br/>
      </w:r>
      <w:r>
        <w:rPr>
          <w:rFonts w:ascii="Times New Roman"/>
          <w:b w:val="false"/>
          <w:i w:val="false"/>
          <w:color w:val="000000"/>
          <w:sz w:val="28"/>
        </w:rPr>
        <w:t>
     - Атеросклероздың кардиосклероз
</w:t>
      </w:r>
      <w:r>
        <w:br/>
      </w:r>
      <w:r>
        <w:rPr>
          <w:rFonts w:ascii="Times New Roman"/>
          <w:b w:val="false"/>
          <w:i w:val="false"/>
          <w:color w:val="000000"/>
          <w:sz w:val="28"/>
        </w:rPr>
        <w:t>
     Жүректің туа біткен және кейін тап болған ақаулары*
</w:t>
      </w:r>
      <w:r>
        <w:br/>
      </w:r>
      <w:r>
        <w:rPr>
          <w:rFonts w:ascii="Times New Roman"/>
          <w:b w:val="false"/>
          <w:i w:val="false"/>
          <w:color w:val="000000"/>
          <w:sz w:val="28"/>
        </w:rPr>
        <w:t>
     Созылмалы жүрек кемдігі
</w:t>
      </w:r>
      <w:r>
        <w:br/>
      </w:r>
      <w:r>
        <w:rPr>
          <w:rFonts w:ascii="Times New Roman"/>
          <w:b w:val="false"/>
          <w:i w:val="false"/>
          <w:color w:val="000000"/>
          <w:sz w:val="28"/>
        </w:rPr>
        <w:t>
     Ас қорыту жүйесінің аурулары
</w:t>
      </w:r>
      <w:r>
        <w:br/>
      </w:r>
      <w:r>
        <w:rPr>
          <w:rFonts w:ascii="Times New Roman"/>
          <w:b w:val="false"/>
          <w:i w:val="false"/>
          <w:color w:val="000000"/>
          <w:sz w:val="28"/>
        </w:rPr>
        <w:t>
     Өңеш ахалазиясы
</w:t>
      </w:r>
      <w:r>
        <w:br/>
      </w:r>
      <w:r>
        <w:rPr>
          <w:rFonts w:ascii="Times New Roman"/>
          <w:b w:val="false"/>
          <w:i w:val="false"/>
          <w:color w:val="000000"/>
          <w:sz w:val="28"/>
        </w:rPr>
        <w:t>
     Эзофагит (өңештің қабынуы)
</w:t>
      </w:r>
      <w:r>
        <w:br/>
      </w:r>
      <w:r>
        <w:rPr>
          <w:rFonts w:ascii="Times New Roman"/>
          <w:b w:val="false"/>
          <w:i w:val="false"/>
          <w:color w:val="000000"/>
          <w:sz w:val="28"/>
        </w:rPr>
        <w:t>
     Гастриттер (эрозивтi, эрозивтi емес созылмалы,
</w:t>
      </w:r>
      <w:r>
        <w:br/>
      </w:r>
      <w:r>
        <w:rPr>
          <w:rFonts w:ascii="Times New Roman"/>
          <w:b w:val="false"/>
          <w:i w:val="false"/>
          <w:color w:val="000000"/>
          <w:sz w:val="28"/>
        </w:rPr>
        <w:t>
     медикаментозды және басқалар)
</w:t>
      </w:r>
      <w:r>
        <w:br/>
      </w:r>
      <w:r>
        <w:rPr>
          <w:rFonts w:ascii="Times New Roman"/>
          <w:b w:val="false"/>
          <w:i w:val="false"/>
          <w:color w:val="000000"/>
          <w:sz w:val="28"/>
        </w:rPr>
        <w:t>
     Ас қорытудың функциональдi бұзылуы
</w:t>
      </w:r>
      <w:r>
        <w:br/>
      </w:r>
      <w:r>
        <w:rPr>
          <w:rFonts w:ascii="Times New Roman"/>
          <w:b w:val="false"/>
          <w:i w:val="false"/>
          <w:color w:val="000000"/>
          <w:sz w:val="28"/>
        </w:rPr>
        <w:t>
     Асқазан мен ұлтабар жарасы
</w:t>
      </w:r>
      <w:r>
        <w:br/>
      </w:r>
      <w:r>
        <w:rPr>
          <w:rFonts w:ascii="Times New Roman"/>
          <w:b w:val="false"/>
          <w:i w:val="false"/>
          <w:color w:val="000000"/>
          <w:sz w:val="28"/>
        </w:rPr>
        <w:t>
     Операция жасалған асқазанның ауруы
</w:t>
      </w:r>
      <w:r>
        <w:br/>
      </w:r>
      <w:r>
        <w:rPr>
          <w:rFonts w:ascii="Times New Roman"/>
          <w:b w:val="false"/>
          <w:i w:val="false"/>
          <w:color w:val="000000"/>
          <w:sz w:val="28"/>
        </w:rPr>
        <w:t>
     Дуоденит (ұлтабардың қабынуы)
</w:t>
      </w:r>
      <w:r>
        <w:br/>
      </w:r>
      <w:r>
        <w:rPr>
          <w:rFonts w:ascii="Times New Roman"/>
          <w:b w:val="false"/>
          <w:i w:val="false"/>
          <w:color w:val="000000"/>
          <w:sz w:val="28"/>
        </w:rPr>
        <w:t>
     Созылмалы энтерит (ащы iшектiң қабынуы)
</w:t>
      </w:r>
      <w:r>
        <w:br/>
      </w:r>
      <w:r>
        <w:rPr>
          <w:rFonts w:ascii="Times New Roman"/>
          <w:b w:val="false"/>
          <w:i w:val="false"/>
          <w:color w:val="000000"/>
          <w:sz w:val="28"/>
        </w:rPr>
        <w:t>
     Созылмалы колит (тоқ iшектiң қабынуы)
</w:t>
      </w:r>
      <w:r>
        <w:br/>
      </w:r>
      <w:r>
        <w:rPr>
          <w:rFonts w:ascii="Times New Roman"/>
          <w:b w:val="false"/>
          <w:i w:val="false"/>
          <w:color w:val="000000"/>
          <w:sz w:val="28"/>
        </w:rPr>
        <w:t>
     Ерекшелiктi емес тоқ iшек жарасы
</w:t>
      </w:r>
      <w:r>
        <w:br/>
      </w:r>
      <w:r>
        <w:rPr>
          <w:rFonts w:ascii="Times New Roman"/>
          <w:b w:val="false"/>
          <w:i w:val="false"/>
          <w:color w:val="000000"/>
          <w:sz w:val="28"/>
        </w:rPr>
        <w:t>
     Созылмалы панкреатит (ұйқы безiнiң қабынуы)
</w:t>
      </w:r>
      <w:r>
        <w:br/>
      </w:r>
      <w:r>
        <w:rPr>
          <w:rFonts w:ascii="Times New Roman"/>
          <w:b w:val="false"/>
          <w:i w:val="false"/>
          <w:color w:val="000000"/>
          <w:sz w:val="28"/>
        </w:rPr>
        <w:t>
     Бауыр және өт бөлiну жолдарының аурулары
</w:t>
      </w:r>
      <w:r>
        <w:br/>
      </w:r>
      <w:r>
        <w:rPr>
          <w:rFonts w:ascii="Times New Roman"/>
          <w:b w:val="false"/>
          <w:i w:val="false"/>
          <w:color w:val="000000"/>
          <w:sz w:val="28"/>
        </w:rPr>
        <w:t>
     Өт бөлiну жолдары мен өт қабының бұзылуы
</w:t>
      </w:r>
      <w:r>
        <w:br/>
      </w:r>
      <w:r>
        <w:rPr>
          <w:rFonts w:ascii="Times New Roman"/>
          <w:b w:val="false"/>
          <w:i w:val="false"/>
          <w:color w:val="000000"/>
          <w:sz w:val="28"/>
        </w:rPr>
        <w:t>
     Холецистит (өт қабының қабынуы)
</w:t>
      </w:r>
      <w:r>
        <w:br/>
      </w:r>
      <w:r>
        <w:rPr>
          <w:rFonts w:ascii="Times New Roman"/>
          <w:b w:val="false"/>
          <w:i w:val="false"/>
          <w:color w:val="000000"/>
          <w:sz w:val="28"/>
        </w:rPr>
        <w:t>
     Холангит (өт жолының қабынуы)
</w:t>
      </w:r>
      <w:r>
        <w:br/>
      </w:r>
      <w:r>
        <w:rPr>
          <w:rFonts w:ascii="Times New Roman"/>
          <w:b w:val="false"/>
          <w:i w:val="false"/>
          <w:color w:val="000000"/>
          <w:sz w:val="28"/>
        </w:rPr>
        <w:t>
     Өтке тас жиналу ауруы*
</w:t>
      </w:r>
      <w:r>
        <w:br/>
      </w:r>
      <w:r>
        <w:rPr>
          <w:rFonts w:ascii="Times New Roman"/>
          <w:b w:val="false"/>
          <w:i w:val="false"/>
          <w:color w:val="000000"/>
          <w:sz w:val="28"/>
        </w:rPr>
        <w:t>
     Постхолецистэктомиялық синдром
</w:t>
      </w:r>
      <w:r>
        <w:br/>
      </w:r>
      <w:r>
        <w:rPr>
          <w:rFonts w:ascii="Times New Roman"/>
          <w:b w:val="false"/>
          <w:i w:val="false"/>
          <w:color w:val="000000"/>
          <w:sz w:val="28"/>
        </w:rPr>
        <w:t>
     Созылмалы гепатит (бауырдың қабынуы)
</w:t>
      </w:r>
      <w:r>
        <w:br/>
      </w:r>
      <w:r>
        <w:rPr>
          <w:rFonts w:ascii="Times New Roman"/>
          <w:b w:val="false"/>
          <w:i w:val="false"/>
          <w:color w:val="000000"/>
          <w:sz w:val="28"/>
        </w:rPr>
        <w:t>
     Жедел ұлғайған "А" гепатитi
</w:t>
      </w:r>
      <w:r>
        <w:br/>
      </w:r>
      <w:r>
        <w:rPr>
          <w:rFonts w:ascii="Times New Roman"/>
          <w:b w:val="false"/>
          <w:i w:val="false"/>
          <w:color w:val="000000"/>
          <w:sz w:val="28"/>
        </w:rPr>
        <w:t>
     Бауыр циррозы (клеткаларының бүрiсуi)
</w:t>
      </w:r>
      <w:r>
        <w:br/>
      </w:r>
      <w:r>
        <w:rPr>
          <w:rFonts w:ascii="Times New Roman"/>
          <w:b w:val="false"/>
          <w:i w:val="false"/>
          <w:color w:val="000000"/>
          <w:sz w:val="28"/>
        </w:rPr>
        <w:t>
     Қуық жүйесiнiң аурулары мен синдромдары
</w:t>
      </w:r>
      <w:r>
        <w:br/>
      </w:r>
      <w:r>
        <w:rPr>
          <w:rFonts w:ascii="Times New Roman"/>
          <w:b w:val="false"/>
          <w:i w:val="false"/>
          <w:color w:val="000000"/>
          <w:sz w:val="28"/>
        </w:rPr>
        <w:t>
     Жедел ұлғайған және созылмалы пиелонефрит
</w:t>
      </w:r>
      <w:r>
        <w:br/>
      </w:r>
      <w:r>
        <w:rPr>
          <w:rFonts w:ascii="Times New Roman"/>
          <w:b w:val="false"/>
          <w:i w:val="false"/>
          <w:color w:val="000000"/>
          <w:sz w:val="28"/>
        </w:rPr>
        <w:t>
     (бүйрек пен бүйрек түбiнiң қабынуы)
</w:t>
      </w:r>
      <w:r>
        <w:br/>
      </w:r>
      <w:r>
        <w:rPr>
          <w:rFonts w:ascii="Times New Roman"/>
          <w:b w:val="false"/>
          <w:i w:val="false"/>
          <w:color w:val="000000"/>
          <w:sz w:val="28"/>
        </w:rPr>
        <w:t>
     Созылмалы гломерулнефрит (бүйрек шумақтарының қабынуы) 
</w:t>
      </w:r>
      <w:r>
        <w:br/>
      </w:r>
      <w:r>
        <w:rPr>
          <w:rFonts w:ascii="Times New Roman"/>
          <w:b w:val="false"/>
          <w:i w:val="false"/>
          <w:color w:val="000000"/>
          <w:sz w:val="28"/>
        </w:rPr>
        <w:t>
     Амилоидоз* (тканнiң крахмалданып өсуi)
</w:t>
      </w:r>
      <w:r>
        <w:br/>
      </w:r>
      <w:r>
        <w:rPr>
          <w:rFonts w:ascii="Times New Roman"/>
          <w:b w:val="false"/>
          <w:i w:val="false"/>
          <w:color w:val="000000"/>
          <w:sz w:val="28"/>
        </w:rPr>
        <w:t>
     Бүйректiң созылмалы кемдiгi*
</w:t>
      </w:r>
      <w:r>
        <w:br/>
      </w:r>
      <w:r>
        <w:rPr>
          <w:rFonts w:ascii="Times New Roman"/>
          <w:b w:val="false"/>
          <w:i w:val="false"/>
          <w:color w:val="000000"/>
          <w:sz w:val="28"/>
        </w:rPr>
        <w:t>
     Қуыққа тас байлану ауруы*
</w:t>
      </w:r>
      <w:r>
        <w:br/>
      </w:r>
      <w:r>
        <w:rPr>
          <w:rFonts w:ascii="Times New Roman"/>
          <w:b w:val="false"/>
          <w:i w:val="false"/>
          <w:color w:val="000000"/>
          <w:sz w:val="28"/>
        </w:rPr>
        <w:t>
     Жедел ұлғайған және созылмалы цистит (қуықтың қабынуы) 
</w:t>
      </w:r>
      <w:r>
        <w:br/>
      </w:r>
      <w:r>
        <w:rPr>
          <w:rFonts w:ascii="Times New Roman"/>
          <w:b w:val="false"/>
          <w:i w:val="false"/>
          <w:color w:val="000000"/>
          <w:sz w:val="28"/>
        </w:rPr>
        <w:t>
     Уретрит* (үрпi каналының қабынуы)
</w:t>
      </w:r>
      <w:r>
        <w:br/>
      </w:r>
      <w:r>
        <w:rPr>
          <w:rFonts w:ascii="Times New Roman"/>
          <w:b w:val="false"/>
          <w:i w:val="false"/>
          <w:color w:val="000000"/>
          <w:sz w:val="28"/>
        </w:rPr>
        <w:t>
     Простатит* (қуық түбi безiнiң қабынуы)
</w:t>
      </w:r>
      <w:r>
        <w:br/>
      </w:r>
      <w:r>
        <w:rPr>
          <w:rFonts w:ascii="Times New Roman"/>
          <w:b w:val="false"/>
          <w:i w:val="false"/>
          <w:color w:val="000000"/>
          <w:sz w:val="28"/>
        </w:rPr>
        <w:t>
     Қуық түбi безiнiң iсiгi (аденома простаты)*
</w:t>
      </w:r>
      <w:r>
        <w:br/>
      </w:r>
      <w:r>
        <w:rPr>
          <w:rFonts w:ascii="Times New Roman"/>
          <w:b w:val="false"/>
          <w:i w:val="false"/>
          <w:color w:val="000000"/>
          <w:sz w:val="28"/>
        </w:rPr>
        <w:t>
     Күпектiң қалыптан тыс ұлғаюы, қыл күпек (фимоз),
</w:t>
      </w:r>
      <w:r>
        <w:br/>
      </w:r>
      <w:r>
        <w:rPr>
          <w:rFonts w:ascii="Times New Roman"/>
          <w:b w:val="false"/>
          <w:i w:val="false"/>
          <w:color w:val="000000"/>
          <w:sz w:val="28"/>
        </w:rPr>
        <w:t>
     күпектiң қысылуы (парафимоз)*
</w:t>
      </w:r>
      <w:r>
        <w:br/>
      </w:r>
      <w:r>
        <w:rPr>
          <w:rFonts w:ascii="Times New Roman"/>
          <w:b w:val="false"/>
          <w:i w:val="false"/>
          <w:color w:val="000000"/>
          <w:sz w:val="28"/>
        </w:rPr>
        <w:t>
     Ұмада аталық бездiң болмауы (крипторхизм)*
</w:t>
      </w:r>
      <w:r>
        <w:br/>
      </w:r>
      <w:r>
        <w:rPr>
          <w:rFonts w:ascii="Times New Roman"/>
          <w:b w:val="false"/>
          <w:i w:val="false"/>
          <w:color w:val="000000"/>
          <w:sz w:val="28"/>
        </w:rPr>
        <w:t>
     Баланит (күпектiң қабынуы), баланопостит (күпек пен оның iшкi
</w:t>
      </w:r>
      <w:r>
        <w:br/>
      </w:r>
      <w:r>
        <w:rPr>
          <w:rFonts w:ascii="Times New Roman"/>
          <w:b w:val="false"/>
          <w:i w:val="false"/>
          <w:color w:val="000000"/>
          <w:sz w:val="28"/>
        </w:rPr>
        <w:t>
     жағының қабынуы)*
</w:t>
      </w:r>
      <w:r>
        <w:br/>
      </w:r>
      <w:r>
        <w:rPr>
          <w:rFonts w:ascii="Times New Roman"/>
          <w:b w:val="false"/>
          <w:i w:val="false"/>
          <w:color w:val="000000"/>
          <w:sz w:val="28"/>
        </w:rPr>
        <w:t>
     Цисталгия
</w:t>
      </w:r>
      <w:r>
        <w:br/>
      </w:r>
      <w:r>
        <w:rPr>
          <w:rFonts w:ascii="Times New Roman"/>
          <w:b w:val="false"/>
          <w:i w:val="false"/>
          <w:color w:val="000000"/>
          <w:sz w:val="28"/>
        </w:rPr>
        <w:t>
     Балаларда болатын қуық-несеп жолы рефлюксi
</w:t>
      </w:r>
      <w:r>
        <w:br/>
      </w:r>
      <w:r>
        <w:rPr>
          <w:rFonts w:ascii="Times New Roman"/>
          <w:b w:val="false"/>
          <w:i w:val="false"/>
          <w:color w:val="000000"/>
          <w:sz w:val="28"/>
        </w:rPr>
        <w:t>
     Шыжың (энурез)
</w:t>
      </w:r>
      <w:r>
        <w:br/>
      </w:r>
      <w:r>
        <w:rPr>
          <w:rFonts w:ascii="Times New Roman"/>
          <w:b w:val="false"/>
          <w:i w:val="false"/>
          <w:color w:val="000000"/>
          <w:sz w:val="28"/>
        </w:rPr>
        <w:t>
     Қан жасалуының аурулары мен синдромдары
</w:t>
      </w:r>
      <w:r>
        <w:br/>
      </w:r>
      <w:r>
        <w:rPr>
          <w:rFonts w:ascii="Times New Roman"/>
          <w:b w:val="false"/>
          <w:i w:val="false"/>
          <w:color w:val="000000"/>
          <w:sz w:val="28"/>
        </w:rPr>
        <w:t>
     Анемия /қаны аздық/, (қан құрамындағы темiр тапшылығы)
</w:t>
      </w:r>
      <w:r>
        <w:br/>
      </w:r>
      <w:r>
        <w:rPr>
          <w:rFonts w:ascii="Times New Roman"/>
          <w:b w:val="false"/>
          <w:i w:val="false"/>
          <w:color w:val="000000"/>
          <w:sz w:val="28"/>
        </w:rPr>
        <w:t>
     В 12 немесе фоли қышқылы тапшылығы анемиясы
</w:t>
      </w:r>
      <w:r>
        <w:br/>
      </w:r>
      <w:r>
        <w:rPr>
          <w:rFonts w:ascii="Times New Roman"/>
          <w:b w:val="false"/>
          <w:i w:val="false"/>
          <w:color w:val="000000"/>
          <w:sz w:val="28"/>
        </w:rPr>
        <w:t>
     Гематологпен бiрге басқа да қан аурулары
</w:t>
      </w:r>
      <w:r>
        <w:br/>
      </w:r>
      <w:r>
        <w:rPr>
          <w:rFonts w:ascii="Times New Roman"/>
          <w:b w:val="false"/>
          <w:i w:val="false"/>
          <w:color w:val="000000"/>
          <w:sz w:val="28"/>
        </w:rPr>
        <w:t>
     Эндокриндi жүйе аурулары мен зат алмасудың бұзылуы
</w:t>
      </w:r>
      <w:r>
        <w:br/>
      </w:r>
      <w:r>
        <w:rPr>
          <w:rFonts w:ascii="Times New Roman"/>
          <w:b w:val="false"/>
          <w:i w:val="false"/>
          <w:color w:val="000000"/>
          <w:sz w:val="28"/>
        </w:rPr>
        <w:t>
     Қант диабетi
</w:t>
      </w:r>
      <w:r>
        <w:br/>
      </w:r>
      <w:r>
        <w:rPr>
          <w:rFonts w:ascii="Times New Roman"/>
          <w:b w:val="false"/>
          <w:i w:val="false"/>
          <w:color w:val="000000"/>
          <w:sz w:val="28"/>
        </w:rPr>
        <w:t>
     Қалқанша бездiң қабынуы (тиреоидит)*
</w:t>
      </w:r>
      <w:r>
        <w:br/>
      </w:r>
      <w:r>
        <w:rPr>
          <w:rFonts w:ascii="Times New Roman"/>
          <w:b w:val="false"/>
          <w:i w:val="false"/>
          <w:color w:val="000000"/>
          <w:sz w:val="28"/>
        </w:rPr>
        <w:t>
     Ұласқан қабынба жемсау*
</w:t>
      </w:r>
      <w:r>
        <w:br/>
      </w:r>
      <w:r>
        <w:rPr>
          <w:rFonts w:ascii="Times New Roman"/>
          <w:b w:val="false"/>
          <w:i w:val="false"/>
          <w:color w:val="000000"/>
          <w:sz w:val="28"/>
        </w:rPr>
        <w:t>
     Қалқанша без қызметiнiң нашарлауы (гипотиреоз), шырышты iсiнуi 
</w:t>
      </w:r>
      <w:r>
        <w:br/>
      </w:r>
      <w:r>
        <w:rPr>
          <w:rFonts w:ascii="Times New Roman"/>
          <w:b w:val="false"/>
          <w:i w:val="false"/>
          <w:color w:val="000000"/>
          <w:sz w:val="28"/>
        </w:rPr>
        <w:t>
     (микедема)
</w:t>
      </w:r>
      <w:r>
        <w:br/>
      </w:r>
      <w:r>
        <w:rPr>
          <w:rFonts w:ascii="Times New Roman"/>
          <w:b w:val="false"/>
          <w:i w:val="false"/>
          <w:color w:val="000000"/>
          <w:sz w:val="28"/>
        </w:rPr>
        <w:t>
     Иценко-Кушинг ауруы мен синдромы*
</w:t>
      </w:r>
      <w:r>
        <w:br/>
      </w:r>
      <w:r>
        <w:rPr>
          <w:rFonts w:ascii="Times New Roman"/>
          <w:b w:val="false"/>
          <w:i w:val="false"/>
          <w:color w:val="000000"/>
          <w:sz w:val="28"/>
        </w:rPr>
        <w:t>
     Май басу
</w:t>
      </w:r>
      <w:r>
        <w:br/>
      </w:r>
      <w:r>
        <w:rPr>
          <w:rFonts w:ascii="Times New Roman"/>
          <w:b w:val="false"/>
          <w:i w:val="false"/>
          <w:color w:val="000000"/>
          <w:sz w:val="28"/>
        </w:rPr>
        <w:t>
     Құяң (подагра)
</w:t>
      </w:r>
      <w:r>
        <w:br/>
      </w:r>
      <w:r>
        <w:rPr>
          <w:rFonts w:ascii="Times New Roman"/>
          <w:b w:val="false"/>
          <w:i w:val="false"/>
          <w:color w:val="000000"/>
          <w:sz w:val="28"/>
        </w:rPr>
        <w:t>
     Организмде және тағамда витамин жетiспеуi
</w:t>
      </w:r>
      <w:r>
        <w:br/>
      </w:r>
      <w:r>
        <w:rPr>
          <w:rFonts w:ascii="Times New Roman"/>
          <w:b w:val="false"/>
          <w:i w:val="false"/>
          <w:color w:val="000000"/>
          <w:sz w:val="28"/>
        </w:rPr>
        <w:t>
     Фенилкетонурия*
</w:t>
      </w:r>
      <w:r>
        <w:br/>
      </w:r>
      <w:r>
        <w:rPr>
          <w:rFonts w:ascii="Times New Roman"/>
          <w:b w:val="false"/>
          <w:i w:val="false"/>
          <w:color w:val="000000"/>
          <w:sz w:val="28"/>
        </w:rPr>
        <w:t>
     Буындар мен жалғаушы тiндердiң ауруы
</w:t>
      </w:r>
      <w:r>
        <w:br/>
      </w:r>
      <w:r>
        <w:rPr>
          <w:rFonts w:ascii="Times New Roman"/>
          <w:b w:val="false"/>
          <w:i w:val="false"/>
          <w:color w:val="000000"/>
          <w:sz w:val="28"/>
        </w:rPr>
        <w:t>
     Жүйелiк аурулар*:
</w:t>
      </w:r>
      <w:r>
        <w:br/>
      </w:r>
      <w:r>
        <w:rPr>
          <w:rFonts w:ascii="Times New Roman"/>
          <w:b w:val="false"/>
          <w:i w:val="false"/>
          <w:color w:val="000000"/>
          <w:sz w:val="28"/>
        </w:rPr>
        <w:t>
     - Қызыл жегi
</w:t>
      </w:r>
      <w:r>
        <w:br/>
      </w:r>
      <w:r>
        <w:rPr>
          <w:rFonts w:ascii="Times New Roman"/>
          <w:b w:val="false"/>
          <w:i w:val="false"/>
          <w:color w:val="000000"/>
          <w:sz w:val="28"/>
        </w:rPr>
        <w:t>
     - Терiнiң қатайып бұжырлануы (склеродермия)
</w:t>
      </w:r>
      <w:r>
        <w:br/>
      </w:r>
      <w:r>
        <w:rPr>
          <w:rFonts w:ascii="Times New Roman"/>
          <w:b w:val="false"/>
          <w:i w:val="false"/>
          <w:color w:val="000000"/>
          <w:sz w:val="28"/>
        </w:rPr>
        <w:t>
     - Түйіншектi периартериит (күре тамырдың сыртқы қабығының
</w:t>
      </w:r>
      <w:r>
        <w:br/>
      </w:r>
      <w:r>
        <w:rPr>
          <w:rFonts w:ascii="Times New Roman"/>
          <w:b w:val="false"/>
          <w:i w:val="false"/>
          <w:color w:val="000000"/>
          <w:sz w:val="28"/>
        </w:rPr>
        <w:t>
       қабынуы)
</w:t>
      </w:r>
      <w:r>
        <w:br/>
      </w:r>
      <w:r>
        <w:rPr>
          <w:rFonts w:ascii="Times New Roman"/>
          <w:b w:val="false"/>
          <w:i w:val="false"/>
          <w:color w:val="000000"/>
          <w:sz w:val="28"/>
        </w:rPr>
        <w:t>
     - Бұлшық ет пен терiнiң қабынуы (дерматомиозит)
</w:t>
      </w:r>
      <w:r>
        <w:br/>
      </w:r>
      <w:r>
        <w:rPr>
          <w:rFonts w:ascii="Times New Roman"/>
          <w:b w:val="false"/>
          <w:i w:val="false"/>
          <w:color w:val="000000"/>
          <w:sz w:val="28"/>
        </w:rPr>
        <w:t>
     - Ревматизм
</w:t>
      </w:r>
      <w:r>
        <w:br/>
      </w:r>
      <w:r>
        <w:rPr>
          <w:rFonts w:ascii="Times New Roman"/>
          <w:b w:val="false"/>
          <w:i w:val="false"/>
          <w:color w:val="000000"/>
          <w:sz w:val="28"/>
        </w:rPr>
        <w:t>
     - Ревматоидтi артрит (буын сырқырау)
</w:t>
      </w:r>
      <w:r>
        <w:br/>
      </w:r>
      <w:r>
        <w:rPr>
          <w:rFonts w:ascii="Times New Roman"/>
          <w:b w:val="false"/>
          <w:i w:val="false"/>
          <w:color w:val="000000"/>
          <w:sz w:val="28"/>
        </w:rPr>
        <w:t>
     Сүйек пен буын қабынуының өзгерген түрi
</w:t>
      </w:r>
      <w:r>
        <w:br/>
      </w:r>
      <w:r>
        <w:rPr>
          <w:rFonts w:ascii="Times New Roman"/>
          <w:b w:val="false"/>
          <w:i w:val="false"/>
          <w:color w:val="000000"/>
          <w:sz w:val="28"/>
        </w:rPr>
        <w:t>
     Бехтерев ауруы*
</w:t>
      </w:r>
      <w:r>
        <w:br/>
      </w:r>
      <w:r>
        <w:rPr>
          <w:rFonts w:ascii="Times New Roman"/>
          <w:b w:val="false"/>
          <w:i w:val="false"/>
          <w:color w:val="000000"/>
          <w:sz w:val="28"/>
        </w:rPr>
        <w:t>
     Рейтер ауруы мен синдромы
</w:t>
      </w:r>
      <w:r>
        <w:br/>
      </w:r>
      <w:r>
        <w:rPr>
          <w:rFonts w:ascii="Times New Roman"/>
          <w:b w:val="false"/>
          <w:i w:val="false"/>
          <w:color w:val="000000"/>
          <w:sz w:val="28"/>
        </w:rPr>
        <w:t>
     Омыртқа сүйегi мен шемiршегiнiң қабынуы (остеохондроз)
</w:t>
      </w:r>
      <w:r>
        <w:br/>
      </w:r>
      <w:r>
        <w:rPr>
          <w:rFonts w:ascii="Times New Roman"/>
          <w:b w:val="false"/>
          <w:i w:val="false"/>
          <w:color w:val="000000"/>
          <w:sz w:val="28"/>
        </w:rPr>
        <w:t>
     Сүйек тiнiнiң сиреуi (остеопороз)
</w:t>
      </w:r>
      <w:r>
        <w:br/>
      </w:r>
      <w:r>
        <w:rPr>
          <w:rFonts w:ascii="Times New Roman"/>
          <w:b w:val="false"/>
          <w:i w:val="false"/>
          <w:color w:val="000000"/>
          <w:sz w:val="28"/>
        </w:rPr>
        <w:t>
     Бұлшық еттiң қабынуы (миозит)
</w:t>
      </w:r>
      <w:r>
        <w:br/>
      </w:r>
      <w:r>
        <w:rPr>
          <w:rFonts w:ascii="Times New Roman"/>
          <w:b w:val="false"/>
          <w:i w:val="false"/>
          <w:color w:val="000000"/>
          <w:sz w:val="28"/>
        </w:rPr>
        <w:t>
     Бұлшық еттiң тарылуы (контрактура)
</w:t>
      </w:r>
      <w:r>
        <w:br/>
      </w:r>
      <w:r>
        <w:rPr>
          <w:rFonts w:ascii="Times New Roman"/>
          <w:b w:val="false"/>
          <w:i w:val="false"/>
          <w:color w:val="000000"/>
          <w:sz w:val="28"/>
        </w:rPr>
        <w:t>
     Буынның шырышты қабығының қабынуы (бурсит), тарамыс қынабының
</w:t>
      </w:r>
      <w:r>
        <w:br/>
      </w:r>
      <w:r>
        <w:rPr>
          <w:rFonts w:ascii="Times New Roman"/>
          <w:b w:val="false"/>
          <w:i w:val="false"/>
          <w:color w:val="000000"/>
          <w:sz w:val="28"/>
        </w:rPr>
        <w:t>
     қабынуы (тендовагинит) буынның iшкi қабатының қабынуы (синовит)
</w:t>
      </w:r>
      <w:r>
        <w:br/>
      </w:r>
      <w:r>
        <w:rPr>
          <w:rFonts w:ascii="Times New Roman"/>
          <w:b w:val="false"/>
          <w:i w:val="false"/>
          <w:color w:val="000000"/>
          <w:sz w:val="28"/>
        </w:rPr>
        <w:t>
     Түйетабан
</w:t>
      </w:r>
      <w:r>
        <w:br/>
      </w:r>
      <w:r>
        <w:rPr>
          <w:rFonts w:ascii="Times New Roman"/>
          <w:b w:val="false"/>
          <w:i w:val="false"/>
          <w:color w:val="000000"/>
          <w:sz w:val="28"/>
        </w:rPr>
        <w:t>
     Мойынның бұлшық етiнiң қисаюы
</w:t>
      </w:r>
      <w:r>
        <w:br/>
      </w:r>
      <w:r>
        <w:rPr>
          <w:rFonts w:ascii="Times New Roman"/>
          <w:b w:val="false"/>
          <w:i w:val="false"/>
          <w:color w:val="000000"/>
          <w:sz w:val="28"/>
        </w:rPr>
        <w:t>
     Туа бiткен маймақтық*
</w:t>
      </w:r>
      <w:r>
        <w:br/>
      </w:r>
      <w:r>
        <w:rPr>
          <w:rFonts w:ascii="Times New Roman"/>
          <w:b w:val="false"/>
          <w:i w:val="false"/>
          <w:color w:val="000000"/>
          <w:sz w:val="28"/>
        </w:rPr>
        <w:t>
     Жамбас ұршығының туа бiткен таюы*
</w:t>
      </w:r>
      <w:r>
        <w:br/>
      </w:r>
      <w:r>
        <w:rPr>
          <w:rFonts w:ascii="Times New Roman"/>
          <w:b w:val="false"/>
          <w:i w:val="false"/>
          <w:color w:val="000000"/>
          <w:sz w:val="28"/>
        </w:rPr>
        <w:t>
     Омыртқаның қисаюы (сколиоз), құныс (кифоз)
</w:t>
      </w:r>
      <w:r>
        <w:br/>
      </w:r>
      <w:r>
        <w:rPr>
          <w:rFonts w:ascii="Times New Roman"/>
          <w:b w:val="false"/>
          <w:i w:val="false"/>
          <w:color w:val="000000"/>
          <w:sz w:val="28"/>
        </w:rPr>
        <w:t>
     Иық буынының дәстүрлi таюы*     
</w:t>
      </w:r>
    </w:p>
    <w:p>
      <w:pPr>
        <w:spacing w:after="0"/>
        <w:ind w:left="0"/>
        <w:jc w:val="both"/>
      </w:pPr>
      <w:r>
        <w:rPr>
          <w:rFonts w:ascii="Times New Roman"/>
          <w:b w:val="false"/>
          <w:i w:val="false"/>
          <w:color w:val="000000"/>
          <w:sz w:val="28"/>
        </w:rPr>
        <w:t>
     2. Хирургиялық аурулар:
</w:t>
      </w:r>
      <w:r>
        <w:br/>
      </w:r>
      <w:r>
        <w:rPr>
          <w:rFonts w:ascii="Times New Roman"/>
          <w:b w:val="false"/>
          <w:i w:val="false"/>
          <w:color w:val="000000"/>
          <w:sz w:val="28"/>
        </w:rPr>
        <w:t>
     Күре тамырдың iшкi қабығының бiтелiп, кептелiп қабынуы 
</w:t>
      </w:r>
      <w:r>
        <w:br/>
      </w:r>
      <w:r>
        <w:rPr>
          <w:rFonts w:ascii="Times New Roman"/>
          <w:b w:val="false"/>
          <w:i w:val="false"/>
          <w:color w:val="000000"/>
          <w:sz w:val="28"/>
        </w:rPr>
        <w:t>
     (облитерирующий эндартериит)*
</w:t>
      </w:r>
      <w:r>
        <w:br/>
      </w:r>
      <w:r>
        <w:rPr>
          <w:rFonts w:ascii="Times New Roman"/>
          <w:b w:val="false"/>
          <w:i w:val="false"/>
          <w:color w:val="000000"/>
          <w:sz w:val="28"/>
        </w:rPr>
        <w:t>
     Көк тамырдың кеңеюi*
</w:t>
      </w:r>
      <w:r>
        <w:br/>
      </w:r>
      <w:r>
        <w:rPr>
          <w:rFonts w:ascii="Times New Roman"/>
          <w:b w:val="false"/>
          <w:i w:val="false"/>
          <w:color w:val="000000"/>
          <w:sz w:val="28"/>
        </w:rPr>
        <w:t>
     Көк тамырдың қабынуы (флебит), көк тамыр қуысының тығындалып
</w:t>
      </w:r>
      <w:r>
        <w:br/>
      </w:r>
      <w:r>
        <w:rPr>
          <w:rFonts w:ascii="Times New Roman"/>
          <w:b w:val="false"/>
          <w:i w:val="false"/>
          <w:color w:val="000000"/>
          <w:sz w:val="28"/>
        </w:rPr>
        <w:t>
     қабынуы (тромбофлебит)*
</w:t>
      </w:r>
      <w:r>
        <w:br/>
      </w:r>
      <w:r>
        <w:rPr>
          <w:rFonts w:ascii="Times New Roman"/>
          <w:b w:val="false"/>
          <w:i w:val="false"/>
          <w:color w:val="000000"/>
          <w:sz w:val="28"/>
        </w:rPr>
        <w:t>
     Шиқан
</w:t>
      </w:r>
      <w:r>
        <w:br/>
      </w:r>
      <w:r>
        <w:rPr>
          <w:rFonts w:ascii="Times New Roman"/>
          <w:b w:val="false"/>
          <w:i w:val="false"/>
          <w:color w:val="000000"/>
          <w:sz w:val="28"/>
        </w:rPr>
        <w:t>
     Күбiртке
</w:t>
      </w:r>
      <w:r>
        <w:br/>
      </w:r>
      <w:r>
        <w:rPr>
          <w:rFonts w:ascii="Times New Roman"/>
          <w:b w:val="false"/>
          <w:i w:val="false"/>
          <w:color w:val="000000"/>
          <w:sz w:val="28"/>
        </w:rPr>
        <w:t>
     Соғып алу
</w:t>
      </w:r>
      <w:r>
        <w:br/>
      </w:r>
      <w:r>
        <w:rPr>
          <w:rFonts w:ascii="Times New Roman"/>
          <w:b w:val="false"/>
          <w:i w:val="false"/>
          <w:color w:val="000000"/>
          <w:sz w:val="28"/>
        </w:rPr>
        <w:t>
     Жара
</w:t>
      </w:r>
      <w:r>
        <w:br/>
      </w:r>
      <w:r>
        <w:rPr>
          <w:rFonts w:ascii="Times New Roman"/>
          <w:b w:val="false"/>
          <w:i w:val="false"/>
          <w:color w:val="000000"/>
          <w:sz w:val="28"/>
        </w:rPr>
        <w:t>
     Терi мен терi асты шел клеткаларындағы қатерсiз жаңа өскiндер
</w:t>
      </w:r>
      <w:r>
        <w:br/>
      </w:r>
      <w:r>
        <w:rPr>
          <w:rFonts w:ascii="Times New Roman"/>
          <w:b w:val="false"/>
          <w:i w:val="false"/>
          <w:color w:val="000000"/>
          <w:sz w:val="28"/>
        </w:rPr>
        <w:t>
     Өскен тырнақ
</w:t>
      </w:r>
      <w:r>
        <w:br/>
      </w:r>
      <w:r>
        <w:rPr>
          <w:rFonts w:ascii="Times New Roman"/>
          <w:b w:val="false"/>
          <w:i w:val="false"/>
          <w:color w:val="000000"/>
          <w:sz w:val="28"/>
        </w:rPr>
        <w:t>
     Геморрой* (тiк iшек көк тамырының түйiн байлап, қанталауы)
</w:t>
      </w:r>
      <w:r>
        <w:br/>
      </w:r>
      <w:r>
        <w:rPr>
          <w:rFonts w:ascii="Times New Roman"/>
          <w:b w:val="false"/>
          <w:i w:val="false"/>
          <w:color w:val="000000"/>
          <w:sz w:val="28"/>
        </w:rPr>
        <w:t>
     Көтеншектiң жарылуы
</w:t>
      </w:r>
      <w:r>
        <w:br/>
      </w:r>
      <w:r>
        <w:rPr>
          <w:rFonts w:ascii="Times New Roman"/>
          <w:b w:val="false"/>
          <w:i w:val="false"/>
          <w:color w:val="000000"/>
          <w:sz w:val="28"/>
        </w:rPr>
        <w:t>
     Жануарлардың қауып, тiстеп, шағып алуы
</w:t>
      </w:r>
      <w:r>
        <w:br/>
      </w:r>
      <w:r>
        <w:rPr>
          <w:rFonts w:ascii="Times New Roman"/>
          <w:b w:val="false"/>
          <w:i w:val="false"/>
          <w:color w:val="000000"/>
          <w:sz w:val="28"/>
        </w:rPr>
        <w:t>
     Үсу     
</w:t>
      </w:r>
    </w:p>
    <w:p>
      <w:pPr>
        <w:spacing w:after="0"/>
        <w:ind w:left="0"/>
        <w:jc w:val="both"/>
      </w:pPr>
      <w:r>
        <w:rPr>
          <w:rFonts w:ascii="Times New Roman"/>
          <w:b w:val="false"/>
          <w:i w:val="false"/>
          <w:color w:val="000000"/>
          <w:sz w:val="28"/>
        </w:rPr>
        <w:t>
     3. Әйелдердiң жыныс органдары мен сүт безi аурулары:
</w:t>
      </w:r>
      <w:r>
        <w:br/>
      </w:r>
      <w:r>
        <w:rPr>
          <w:rFonts w:ascii="Times New Roman"/>
          <w:b w:val="false"/>
          <w:i w:val="false"/>
          <w:color w:val="000000"/>
          <w:sz w:val="28"/>
        </w:rPr>
        <w:t>
     Сальпингит, аналық бездiң қабынуы (оофорит)*
</w:t>
      </w:r>
      <w:r>
        <w:br/>
      </w:r>
      <w:r>
        <w:rPr>
          <w:rFonts w:ascii="Times New Roman"/>
          <w:b w:val="false"/>
          <w:i w:val="false"/>
          <w:color w:val="000000"/>
          <w:sz w:val="28"/>
        </w:rPr>
        <w:t>
     Қынаптың қабынуы (кольпит)
</w:t>
      </w:r>
      <w:r>
        <w:br/>
      </w:r>
      <w:r>
        <w:rPr>
          <w:rFonts w:ascii="Times New Roman"/>
          <w:b w:val="false"/>
          <w:i w:val="false"/>
          <w:color w:val="000000"/>
          <w:sz w:val="28"/>
        </w:rPr>
        <w:t>
     Жүктiлiктiң бiрiншi жартысындағы токсикоз (жеңiл дәрежесi)
</w:t>
      </w:r>
      <w:r>
        <w:br/>
      </w:r>
      <w:r>
        <w:rPr>
          <w:rFonts w:ascii="Times New Roman"/>
          <w:b w:val="false"/>
          <w:i w:val="false"/>
          <w:color w:val="000000"/>
          <w:sz w:val="28"/>
        </w:rPr>
        <w:t>
     Жүктi әйелдердiң гипотониясы
</w:t>
      </w:r>
      <w:r>
        <w:br/>
      </w:r>
      <w:r>
        <w:rPr>
          <w:rFonts w:ascii="Times New Roman"/>
          <w:b w:val="false"/>
          <w:i w:val="false"/>
          <w:color w:val="000000"/>
          <w:sz w:val="28"/>
        </w:rPr>
        <w:t>
     Сүт бездерiндегi тоқырау
</w:t>
      </w:r>
      <w:r>
        <w:br/>
      </w:r>
      <w:r>
        <w:rPr>
          <w:rFonts w:ascii="Times New Roman"/>
          <w:b w:val="false"/>
          <w:i w:val="false"/>
          <w:color w:val="000000"/>
          <w:sz w:val="28"/>
        </w:rPr>
        <w:t>
     Емiзiк инфекциясы
</w:t>
      </w:r>
      <w:r>
        <w:br/>
      </w:r>
      <w:r>
        <w:rPr>
          <w:rFonts w:ascii="Times New Roman"/>
          <w:b w:val="false"/>
          <w:i w:val="false"/>
          <w:color w:val="000000"/>
          <w:sz w:val="28"/>
        </w:rPr>
        <w:t>
     Сүт безiнiң қабынуы (мастит)
</w:t>
      </w:r>
      <w:r>
        <w:br/>
      </w:r>
      <w:r>
        <w:rPr>
          <w:rFonts w:ascii="Times New Roman"/>
          <w:b w:val="false"/>
          <w:i w:val="false"/>
          <w:color w:val="000000"/>
          <w:sz w:val="28"/>
        </w:rPr>
        <w:t>
     Етеккiр циклының бұзылуы*
</w:t>
      </w:r>
      <w:r>
        <w:br/>
      </w:r>
      <w:r>
        <w:rPr>
          <w:rFonts w:ascii="Times New Roman"/>
          <w:b w:val="false"/>
          <w:i w:val="false"/>
          <w:color w:val="000000"/>
          <w:sz w:val="28"/>
        </w:rPr>
        <w:t>
     Кексе әйелдердiң етеккiрiнiң тоқтауы (менопауза), қартайған
</w:t>
      </w:r>
      <w:r>
        <w:br/>
      </w:r>
      <w:r>
        <w:rPr>
          <w:rFonts w:ascii="Times New Roman"/>
          <w:b w:val="false"/>
          <w:i w:val="false"/>
          <w:color w:val="000000"/>
          <w:sz w:val="28"/>
        </w:rPr>
        <w:t>
     жастағы гинекология     
</w:t>
      </w:r>
    </w:p>
    <w:p>
      <w:pPr>
        <w:spacing w:after="0"/>
        <w:ind w:left="0"/>
        <w:jc w:val="both"/>
      </w:pPr>
      <w:r>
        <w:rPr>
          <w:rFonts w:ascii="Times New Roman"/>
          <w:b w:val="false"/>
          <w:i w:val="false"/>
          <w:color w:val="000000"/>
          <w:sz w:val="28"/>
        </w:rPr>
        <w:t>
     4. Жұқпалы аурулар:
</w:t>
      </w:r>
      <w:r>
        <w:br/>
      </w:r>
      <w:r>
        <w:rPr>
          <w:rFonts w:ascii="Times New Roman"/>
          <w:b w:val="false"/>
          <w:i w:val="false"/>
          <w:color w:val="000000"/>
          <w:sz w:val="28"/>
        </w:rPr>
        <w:t>
     Iшектiң құрт аурулары (гельминтоз)
</w:t>
      </w:r>
      <w:r>
        <w:br/>
      </w:r>
      <w:r>
        <w:rPr>
          <w:rFonts w:ascii="Times New Roman"/>
          <w:b w:val="false"/>
          <w:i w:val="false"/>
          <w:color w:val="000000"/>
          <w:sz w:val="28"/>
        </w:rPr>
        <w:t>
     Негiзгi респираторлық вирусты аурулар:
</w:t>
      </w:r>
      <w:r>
        <w:br/>
      </w:r>
      <w:r>
        <w:rPr>
          <w:rFonts w:ascii="Times New Roman"/>
          <w:b w:val="false"/>
          <w:i w:val="false"/>
          <w:color w:val="000000"/>
          <w:sz w:val="28"/>
        </w:rPr>
        <w:t>
     - Тұмау
</w:t>
      </w:r>
      <w:r>
        <w:br/>
      </w:r>
      <w:r>
        <w:rPr>
          <w:rFonts w:ascii="Times New Roman"/>
          <w:b w:val="false"/>
          <w:i w:val="false"/>
          <w:color w:val="000000"/>
          <w:sz w:val="28"/>
        </w:rPr>
        <w:t>
     - Парагрипп
</w:t>
      </w:r>
      <w:r>
        <w:br/>
      </w:r>
      <w:r>
        <w:rPr>
          <w:rFonts w:ascii="Times New Roman"/>
          <w:b w:val="false"/>
          <w:i w:val="false"/>
          <w:color w:val="000000"/>
          <w:sz w:val="28"/>
        </w:rPr>
        <w:t>
     - Аденовирусты жұқпалы аурулар
</w:t>
      </w:r>
      <w:r>
        <w:br/>
      </w:r>
      <w:r>
        <w:rPr>
          <w:rFonts w:ascii="Times New Roman"/>
          <w:b w:val="false"/>
          <w:i w:val="false"/>
          <w:color w:val="000000"/>
          <w:sz w:val="28"/>
        </w:rPr>
        <w:t>
     Эпидемиялық паротит (шықшыт безiнiң қабынуы)
</w:t>
      </w:r>
      <w:r>
        <w:br/>
      </w:r>
      <w:r>
        <w:rPr>
          <w:rFonts w:ascii="Times New Roman"/>
          <w:b w:val="false"/>
          <w:i w:val="false"/>
          <w:color w:val="000000"/>
          <w:sz w:val="28"/>
        </w:rPr>
        <w:t>
     Қызылша
</w:t>
      </w:r>
      <w:r>
        <w:br/>
      </w:r>
      <w:r>
        <w:rPr>
          <w:rFonts w:ascii="Times New Roman"/>
          <w:b w:val="false"/>
          <w:i w:val="false"/>
          <w:color w:val="000000"/>
          <w:sz w:val="28"/>
        </w:rPr>
        <w:t>
     Қызамық
</w:t>
      </w:r>
      <w:r>
        <w:br/>
      </w:r>
      <w:r>
        <w:rPr>
          <w:rFonts w:ascii="Times New Roman"/>
          <w:b w:val="false"/>
          <w:i w:val="false"/>
          <w:color w:val="000000"/>
          <w:sz w:val="28"/>
        </w:rPr>
        <w:t>
     Скарлатина
</w:t>
      </w:r>
      <w:r>
        <w:br/>
      </w:r>
      <w:r>
        <w:rPr>
          <w:rFonts w:ascii="Times New Roman"/>
          <w:b w:val="false"/>
          <w:i w:val="false"/>
          <w:color w:val="000000"/>
          <w:sz w:val="28"/>
        </w:rPr>
        <w:t>
     Жел шешек
</w:t>
      </w:r>
      <w:r>
        <w:br/>
      </w:r>
      <w:r>
        <w:rPr>
          <w:rFonts w:ascii="Times New Roman"/>
          <w:b w:val="false"/>
          <w:i w:val="false"/>
          <w:color w:val="000000"/>
          <w:sz w:val="28"/>
        </w:rPr>
        <w:t>
     Көкжөтел
</w:t>
      </w:r>
      <w:r>
        <w:br/>
      </w:r>
      <w:r>
        <w:rPr>
          <w:rFonts w:ascii="Times New Roman"/>
          <w:b w:val="false"/>
          <w:i w:val="false"/>
          <w:color w:val="000000"/>
          <w:sz w:val="28"/>
        </w:rPr>
        <w:t>
     Асқынбаған тiлме (рожа)
</w:t>
      </w:r>
      <w:r>
        <w:br/>
      </w:r>
      <w:r>
        <w:rPr>
          <w:rFonts w:ascii="Times New Roman"/>
          <w:b w:val="false"/>
          <w:i w:val="false"/>
          <w:color w:val="000000"/>
          <w:sz w:val="28"/>
        </w:rPr>
        <w:t>
     Ұшық
</w:t>
      </w:r>
      <w:r>
        <w:br/>
      </w:r>
      <w:r>
        <w:rPr>
          <w:rFonts w:ascii="Times New Roman"/>
          <w:b w:val="false"/>
          <w:i w:val="false"/>
          <w:color w:val="000000"/>
          <w:sz w:val="28"/>
        </w:rPr>
        <w:t>
     Жұқпалы iш ауру (дизентерия)
</w:t>
      </w:r>
      <w:r>
        <w:br/>
      </w:r>
      <w:r>
        <w:rPr>
          <w:rFonts w:ascii="Times New Roman"/>
          <w:b w:val="false"/>
          <w:i w:val="false"/>
          <w:color w:val="000000"/>
          <w:sz w:val="28"/>
        </w:rPr>
        <w:t>
     А вирусты гепатит (бауырдың қабынуы)
</w:t>
      </w:r>
      <w:r>
        <w:br/>
      </w:r>
      <w:r>
        <w:rPr>
          <w:rFonts w:ascii="Times New Roman"/>
          <w:b w:val="false"/>
          <w:i w:val="false"/>
          <w:color w:val="000000"/>
          <w:sz w:val="28"/>
        </w:rPr>
        <w:t>
     5. Жүйке тамыр жүйесi аурулары:
</w:t>
      </w:r>
      <w:r>
        <w:br/>
      </w:r>
      <w:r>
        <w:rPr>
          <w:rFonts w:ascii="Times New Roman"/>
          <w:b w:val="false"/>
          <w:i w:val="false"/>
          <w:color w:val="000000"/>
          <w:sz w:val="28"/>
        </w:rPr>
        <w:t>
     Мидағы қан айналысының өткiншi бұзылуы
</w:t>
      </w:r>
      <w:r>
        <w:br/>
      </w:r>
      <w:r>
        <w:rPr>
          <w:rFonts w:ascii="Times New Roman"/>
          <w:b w:val="false"/>
          <w:i w:val="false"/>
          <w:color w:val="000000"/>
          <w:sz w:val="28"/>
        </w:rPr>
        <w:t>
     Вертебробазиллярлық дисциркуляторлық тапшылық
</w:t>
      </w:r>
      <w:r>
        <w:br/>
      </w:r>
      <w:r>
        <w:rPr>
          <w:rFonts w:ascii="Times New Roman"/>
          <w:b w:val="false"/>
          <w:i w:val="false"/>
          <w:color w:val="000000"/>
          <w:sz w:val="28"/>
        </w:rPr>
        <w:t>
     Бас миының қартайғандағы дегенерациясы
</w:t>
      </w:r>
      <w:r>
        <w:br/>
      </w:r>
      <w:r>
        <w:rPr>
          <w:rFonts w:ascii="Times New Roman"/>
          <w:b w:val="false"/>
          <w:i w:val="false"/>
          <w:color w:val="000000"/>
          <w:sz w:val="28"/>
        </w:rPr>
        <w:t>
     Мидың гипертониялық қабынуы
</w:t>
      </w:r>
      <w:r>
        <w:br/>
      </w:r>
      <w:r>
        <w:rPr>
          <w:rFonts w:ascii="Times New Roman"/>
          <w:b w:val="false"/>
          <w:i w:val="false"/>
          <w:color w:val="000000"/>
          <w:sz w:val="28"/>
        </w:rPr>
        <w:t>
     Невриттер (нервтiң қабынуы)
</w:t>
      </w:r>
      <w:r>
        <w:br/>
      </w:r>
      <w:r>
        <w:rPr>
          <w:rFonts w:ascii="Times New Roman"/>
          <w:b w:val="false"/>
          <w:i w:val="false"/>
          <w:color w:val="000000"/>
          <w:sz w:val="28"/>
        </w:rPr>
        <w:t>
     Радикулит (жұлын қабынуы), ишиас
</w:t>
      </w:r>
      <w:r>
        <w:br/>
      </w:r>
      <w:r>
        <w:rPr>
          <w:rFonts w:ascii="Times New Roman"/>
          <w:b w:val="false"/>
          <w:i w:val="false"/>
          <w:color w:val="000000"/>
          <w:sz w:val="28"/>
        </w:rPr>
        <w:t>
     Алкогольдiк нерв қабынуы
</w:t>
      </w:r>
      <w:r>
        <w:br/>
      </w:r>
      <w:r>
        <w:rPr>
          <w:rFonts w:ascii="Times New Roman"/>
          <w:b w:val="false"/>
          <w:i w:val="false"/>
          <w:color w:val="000000"/>
          <w:sz w:val="28"/>
        </w:rPr>
        <w:t>
     Бас миының шайқалуы (жеңiл дәрежесi)
</w:t>
      </w:r>
      <w:r>
        <w:br/>
      </w:r>
      <w:r>
        <w:rPr>
          <w:rFonts w:ascii="Times New Roman"/>
          <w:b w:val="false"/>
          <w:i w:val="false"/>
          <w:color w:val="000000"/>
          <w:sz w:val="28"/>
        </w:rPr>
        <w:t>
     Микроцефалия* (кiшкене бас)
</w:t>
      </w:r>
      <w:r>
        <w:br/>
      </w:r>
      <w:r>
        <w:rPr>
          <w:rFonts w:ascii="Times New Roman"/>
          <w:b w:val="false"/>
          <w:i w:val="false"/>
          <w:color w:val="000000"/>
          <w:sz w:val="28"/>
        </w:rPr>
        <w:t>
     Ми шеменi (гидроцефалия)
</w:t>
      </w:r>
      <w:r>
        <w:br/>
      </w:r>
      <w:r>
        <w:rPr>
          <w:rFonts w:ascii="Times New Roman"/>
          <w:b w:val="false"/>
          <w:i w:val="false"/>
          <w:color w:val="000000"/>
          <w:sz w:val="28"/>
        </w:rPr>
        <w:t>
     Қояншық (эпилепсия), тырыспа жай-күй*
</w:t>
      </w:r>
      <w:r>
        <w:br/>
      </w:r>
      <w:r>
        <w:rPr>
          <w:rFonts w:ascii="Times New Roman"/>
          <w:b w:val="false"/>
          <w:i w:val="false"/>
          <w:color w:val="000000"/>
          <w:sz w:val="28"/>
        </w:rPr>
        <w:t>
     Балалардағы церебральдық түйiлiп салдану
</w:t>
      </w:r>
      <w:r>
        <w:br/>
      </w:r>
      <w:r>
        <w:rPr>
          <w:rFonts w:ascii="Times New Roman"/>
          <w:b w:val="false"/>
          <w:i w:val="false"/>
          <w:color w:val="000000"/>
          <w:sz w:val="28"/>
        </w:rPr>
        <w:t>
     Ұмытшақтық
</w:t>
      </w:r>
      <w:r>
        <w:br/>
      </w:r>
      <w:r>
        <w:rPr>
          <w:rFonts w:ascii="Times New Roman"/>
          <w:b w:val="false"/>
          <w:i w:val="false"/>
          <w:color w:val="000000"/>
          <w:sz w:val="28"/>
        </w:rPr>
        <w:t>
     Бастың сақинасы     
</w:t>
      </w:r>
    </w:p>
    <w:p>
      <w:pPr>
        <w:spacing w:after="0"/>
        <w:ind w:left="0"/>
        <w:jc w:val="both"/>
      </w:pPr>
      <w:r>
        <w:rPr>
          <w:rFonts w:ascii="Times New Roman"/>
          <w:b w:val="false"/>
          <w:i w:val="false"/>
          <w:color w:val="000000"/>
          <w:sz w:val="28"/>
        </w:rPr>
        <w:t>
     6.Психикалық аурулар:
</w:t>
      </w:r>
      <w:r>
        <w:br/>
      </w:r>
      <w:r>
        <w:rPr>
          <w:rFonts w:ascii="Times New Roman"/>
          <w:b w:val="false"/>
          <w:i w:val="false"/>
          <w:color w:val="000000"/>
          <w:sz w:val="28"/>
        </w:rPr>
        <w:t>
     Невроз
</w:t>
      </w:r>
      <w:r>
        <w:br/>
      </w:r>
      <w:r>
        <w:rPr>
          <w:rFonts w:ascii="Times New Roman"/>
          <w:b w:val="false"/>
          <w:i w:val="false"/>
          <w:color w:val="000000"/>
          <w:sz w:val="28"/>
        </w:rPr>
        <w:t>
     Нерв жүйесiнiң әлсiздiгi және басқа психикалық емес жай-күй,
</w:t>
      </w:r>
      <w:r>
        <w:br/>
      </w:r>
      <w:r>
        <w:rPr>
          <w:rFonts w:ascii="Times New Roman"/>
          <w:b w:val="false"/>
          <w:i w:val="false"/>
          <w:color w:val="000000"/>
          <w:sz w:val="28"/>
        </w:rPr>
        <w:t>
     есалаңдық 
</w:t>
      </w:r>
      <w:r>
        <w:br/>
      </w:r>
      <w:r>
        <w:rPr>
          <w:rFonts w:ascii="Times New Roman"/>
          <w:b w:val="false"/>
          <w:i w:val="false"/>
          <w:color w:val="000000"/>
          <w:sz w:val="28"/>
        </w:rPr>
        <w:t>
     Психосоматикалық аурулар
</w:t>
      </w:r>
      <w:r>
        <w:br/>
      </w:r>
      <w:r>
        <w:rPr>
          <w:rFonts w:ascii="Times New Roman"/>
          <w:b w:val="false"/>
          <w:i w:val="false"/>
          <w:color w:val="000000"/>
          <w:sz w:val="28"/>
        </w:rPr>
        <w:t>
     Сексопатологиялық ауытқулар     
</w:t>
      </w:r>
    </w:p>
    <w:p>
      <w:pPr>
        <w:spacing w:after="0"/>
        <w:ind w:left="0"/>
        <w:jc w:val="both"/>
      </w:pPr>
      <w:r>
        <w:rPr>
          <w:rFonts w:ascii="Times New Roman"/>
          <w:b w:val="false"/>
          <w:i w:val="false"/>
          <w:color w:val="000000"/>
          <w:sz w:val="28"/>
        </w:rPr>
        <w:t>
     7. Терi аурулары:
</w:t>
      </w:r>
      <w:r>
        <w:br/>
      </w:r>
      <w:r>
        <w:rPr>
          <w:rFonts w:ascii="Times New Roman"/>
          <w:b w:val="false"/>
          <w:i w:val="false"/>
          <w:color w:val="000000"/>
          <w:sz w:val="28"/>
        </w:rPr>
        <w:t>
     Дерматиттер (терiнiң қабынуы)
</w:t>
      </w:r>
      <w:r>
        <w:br/>
      </w:r>
      <w:r>
        <w:rPr>
          <w:rFonts w:ascii="Times New Roman"/>
          <w:b w:val="false"/>
          <w:i w:val="false"/>
          <w:color w:val="000000"/>
          <w:sz w:val="28"/>
        </w:rPr>
        <w:t>
     Токсикодермия
</w:t>
      </w:r>
      <w:r>
        <w:br/>
      </w:r>
      <w:r>
        <w:rPr>
          <w:rFonts w:ascii="Times New Roman"/>
          <w:b w:val="false"/>
          <w:i w:val="false"/>
          <w:color w:val="000000"/>
          <w:sz w:val="28"/>
        </w:rPr>
        <w:t>
     Экзема
</w:t>
      </w:r>
      <w:r>
        <w:br/>
      </w:r>
      <w:r>
        <w:rPr>
          <w:rFonts w:ascii="Times New Roman"/>
          <w:b w:val="false"/>
          <w:i w:val="false"/>
          <w:color w:val="000000"/>
          <w:sz w:val="28"/>
        </w:rPr>
        <w:t>
     Түйiндi эритема (теңбiлденiп қызару)
</w:t>
      </w:r>
      <w:r>
        <w:br/>
      </w:r>
      <w:r>
        <w:rPr>
          <w:rFonts w:ascii="Times New Roman"/>
          <w:b w:val="false"/>
          <w:i w:val="false"/>
          <w:color w:val="000000"/>
          <w:sz w:val="28"/>
        </w:rPr>
        <w:t>
     Псориаз
</w:t>
      </w:r>
      <w:r>
        <w:br/>
      </w:r>
      <w:r>
        <w:rPr>
          <w:rFonts w:ascii="Times New Roman"/>
          <w:b w:val="false"/>
          <w:i w:val="false"/>
          <w:color w:val="000000"/>
          <w:sz w:val="28"/>
        </w:rPr>
        <w:t>
     Қызыл жалпақ теміреткі
</w:t>
      </w:r>
      <w:r>
        <w:br/>
      </w:r>
      <w:r>
        <w:rPr>
          <w:rFonts w:ascii="Times New Roman"/>
          <w:b w:val="false"/>
          <w:i w:val="false"/>
          <w:color w:val="000000"/>
          <w:sz w:val="28"/>
        </w:rPr>
        <w:t>
     Қызылт темiреткi
</w:t>
      </w:r>
      <w:r>
        <w:br/>
      </w:r>
      <w:r>
        <w:rPr>
          <w:rFonts w:ascii="Times New Roman"/>
          <w:b w:val="false"/>
          <w:i w:val="false"/>
          <w:color w:val="000000"/>
          <w:sz w:val="28"/>
        </w:rPr>
        <w:t>
     Витилиго (пигментсiз дақ)
</w:t>
      </w:r>
      <w:r>
        <w:br/>
      </w:r>
      <w:r>
        <w:rPr>
          <w:rFonts w:ascii="Times New Roman"/>
          <w:b w:val="false"/>
          <w:i w:val="false"/>
          <w:color w:val="000000"/>
          <w:sz w:val="28"/>
        </w:rPr>
        <w:t>
     Себоррея (терi майының шамадан тыс артуы)
</w:t>
      </w:r>
      <w:r>
        <w:br/>
      </w:r>
      <w:r>
        <w:rPr>
          <w:rFonts w:ascii="Times New Roman"/>
          <w:b w:val="false"/>
          <w:i w:val="false"/>
          <w:color w:val="000000"/>
          <w:sz w:val="28"/>
        </w:rPr>
        <w:t>
     Тұрпайы безеулер
</w:t>
      </w:r>
      <w:r>
        <w:br/>
      </w:r>
      <w:r>
        <w:rPr>
          <w:rFonts w:ascii="Times New Roman"/>
          <w:b w:val="false"/>
          <w:i w:val="false"/>
          <w:color w:val="000000"/>
          <w:sz w:val="28"/>
        </w:rPr>
        <w:t>
     Ұялы алопеция
</w:t>
      </w:r>
      <w:r>
        <w:br/>
      </w:r>
      <w:r>
        <w:rPr>
          <w:rFonts w:ascii="Times New Roman"/>
          <w:b w:val="false"/>
          <w:i w:val="false"/>
          <w:color w:val="000000"/>
          <w:sz w:val="28"/>
        </w:rPr>
        <w:t>
     Пиодермия (терiнiң iрiңдi созылмалы ауруы)
</w:t>
      </w:r>
      <w:r>
        <w:br/>
      </w:r>
      <w:r>
        <w:rPr>
          <w:rFonts w:ascii="Times New Roman"/>
          <w:b w:val="false"/>
          <w:i w:val="false"/>
          <w:color w:val="000000"/>
          <w:sz w:val="28"/>
        </w:rPr>
        <w:t>
     Вирусты терi аурулары (сүйел, ұшы өткiр кондилома)
</w:t>
      </w:r>
      <w:r>
        <w:br/>
      </w:r>
      <w:r>
        <w:rPr>
          <w:rFonts w:ascii="Times New Roman"/>
          <w:b w:val="false"/>
          <w:i w:val="false"/>
          <w:color w:val="000000"/>
          <w:sz w:val="28"/>
        </w:rPr>
        <w:t>
     Битшеңдiк
</w:t>
      </w:r>
      <w:r>
        <w:br/>
      </w:r>
      <w:r>
        <w:rPr>
          <w:rFonts w:ascii="Times New Roman"/>
          <w:b w:val="false"/>
          <w:i w:val="false"/>
          <w:color w:val="000000"/>
          <w:sz w:val="28"/>
        </w:rPr>
        <w:t>
     Қотыр
</w:t>
      </w:r>
      <w:r>
        <w:br/>
      </w:r>
      <w:r>
        <w:rPr>
          <w:rFonts w:ascii="Times New Roman"/>
          <w:b w:val="false"/>
          <w:i w:val="false"/>
          <w:color w:val="000000"/>
          <w:sz w:val="28"/>
        </w:rPr>
        <w:t>
     8. Құлақтың, тамақтың, мұрынның аурулары:
</w:t>
      </w:r>
      <w:r>
        <w:br/>
      </w:r>
      <w:r>
        <w:rPr>
          <w:rFonts w:ascii="Times New Roman"/>
          <w:b w:val="false"/>
          <w:i w:val="false"/>
          <w:color w:val="000000"/>
          <w:sz w:val="28"/>
        </w:rPr>
        <w:t>
     Ринит (мұрынның шырышты қабығының қабынуы)
</w:t>
      </w:r>
      <w:r>
        <w:br/>
      </w:r>
      <w:r>
        <w:rPr>
          <w:rFonts w:ascii="Times New Roman"/>
          <w:b w:val="false"/>
          <w:i w:val="false"/>
          <w:color w:val="000000"/>
          <w:sz w:val="28"/>
        </w:rPr>
        <w:t>
     Синусит (маңдай қуысының қабынуы)
</w:t>
      </w:r>
      <w:r>
        <w:br/>
      </w:r>
      <w:r>
        <w:rPr>
          <w:rFonts w:ascii="Times New Roman"/>
          <w:b w:val="false"/>
          <w:i w:val="false"/>
          <w:color w:val="000000"/>
          <w:sz w:val="28"/>
        </w:rPr>
        <w:t>
     Фарингит (жұтқыншақ қабынуы) ларингит (көмейдiң қабынуы), 
</w:t>
      </w:r>
      <w:r>
        <w:br/>
      </w:r>
      <w:r>
        <w:rPr>
          <w:rFonts w:ascii="Times New Roman"/>
          <w:b w:val="false"/>
          <w:i w:val="false"/>
          <w:color w:val="000000"/>
          <w:sz w:val="28"/>
        </w:rPr>
        <w:t>
     трахеит (кеңiрдектiң қабынуы)
</w:t>
      </w:r>
      <w:r>
        <w:br/>
      </w:r>
      <w:r>
        <w:rPr>
          <w:rFonts w:ascii="Times New Roman"/>
          <w:b w:val="false"/>
          <w:i w:val="false"/>
          <w:color w:val="000000"/>
          <w:sz w:val="28"/>
        </w:rPr>
        <w:t>
     Бадамша бездiң жедел ұлғайған және созылмалы қабынуы (тонзилит)
</w:t>
      </w:r>
      <w:r>
        <w:br/>
      </w:r>
      <w:r>
        <w:rPr>
          <w:rFonts w:ascii="Times New Roman"/>
          <w:b w:val="false"/>
          <w:i w:val="false"/>
          <w:color w:val="000000"/>
          <w:sz w:val="28"/>
        </w:rPr>
        <w:t>
     Сыртқы, орташа құлақ бұлағы (отит)
</w:t>
      </w:r>
      <w:r>
        <w:br/>
      </w:r>
      <w:r>
        <w:rPr>
          <w:rFonts w:ascii="Times New Roman"/>
          <w:b w:val="false"/>
          <w:i w:val="false"/>
          <w:color w:val="000000"/>
          <w:sz w:val="28"/>
        </w:rPr>
        <w:t>
     Сыртқы есту жолындағы, мұрын қуысындағы бөгде зат 
</w:t>
      </w:r>
      <w:r>
        <w:br/>
      </w:r>
      <w:r>
        <w:rPr>
          <w:rFonts w:ascii="Times New Roman"/>
          <w:b w:val="false"/>
          <w:i w:val="false"/>
          <w:color w:val="000000"/>
          <w:sz w:val="28"/>
        </w:rPr>
        <w:t>
     Құлақ құлығының тығыны
</w:t>
      </w:r>
      <w:r>
        <w:br/>
      </w:r>
      <w:r>
        <w:rPr>
          <w:rFonts w:ascii="Times New Roman"/>
          <w:b w:val="false"/>
          <w:i w:val="false"/>
          <w:color w:val="000000"/>
          <w:sz w:val="28"/>
        </w:rPr>
        <w:t>
     Құлақтың мүкiстiгi     
</w:t>
      </w:r>
    </w:p>
    <w:p>
      <w:pPr>
        <w:spacing w:after="0"/>
        <w:ind w:left="0"/>
        <w:jc w:val="both"/>
      </w:pPr>
      <w:r>
        <w:rPr>
          <w:rFonts w:ascii="Times New Roman"/>
          <w:b w:val="false"/>
          <w:i w:val="false"/>
          <w:color w:val="000000"/>
          <w:sz w:val="28"/>
        </w:rPr>
        <w:t>
     9. Көз аурулары:
</w:t>
      </w:r>
      <w:r>
        <w:br/>
      </w:r>
      <w:r>
        <w:rPr>
          <w:rFonts w:ascii="Times New Roman"/>
          <w:b w:val="false"/>
          <w:i w:val="false"/>
          <w:color w:val="000000"/>
          <w:sz w:val="28"/>
        </w:rPr>
        <w:t>
     Коньюнктивит (көздiң дәнекер қабығының қабынуы)
</w:t>
      </w:r>
      <w:r>
        <w:br/>
      </w:r>
      <w:r>
        <w:rPr>
          <w:rFonts w:ascii="Times New Roman"/>
          <w:b w:val="false"/>
          <w:i w:val="false"/>
          <w:color w:val="000000"/>
          <w:sz w:val="28"/>
        </w:rPr>
        <w:t>
     Қабақ тарту, жыбырлау (блефарит)*
</w:t>
      </w:r>
      <w:r>
        <w:br/>
      </w:r>
      <w:r>
        <w:rPr>
          <w:rFonts w:ascii="Times New Roman"/>
          <w:b w:val="false"/>
          <w:i w:val="false"/>
          <w:color w:val="000000"/>
          <w:sz w:val="28"/>
        </w:rPr>
        <w:t>
     Көз жасы безi (дакрио), жас қабының қабынуы (дакриоцистит)*
</w:t>
      </w:r>
      <w:r>
        <w:br/>
      </w:r>
      <w:r>
        <w:rPr>
          <w:rFonts w:ascii="Times New Roman"/>
          <w:b w:val="false"/>
          <w:i w:val="false"/>
          <w:color w:val="000000"/>
          <w:sz w:val="28"/>
        </w:rPr>
        <w:t>
     Көздiң мүйiзгек кабығының қабынуы (кератит)
</w:t>
      </w:r>
      <w:r>
        <w:br/>
      </w:r>
      <w:r>
        <w:rPr>
          <w:rFonts w:ascii="Times New Roman"/>
          <w:b w:val="false"/>
          <w:i w:val="false"/>
          <w:color w:val="000000"/>
          <w:sz w:val="28"/>
        </w:rPr>
        <w:t>
     Терiскен
</w:t>
      </w:r>
      <w:r>
        <w:br/>
      </w:r>
      <w:r>
        <w:rPr>
          <w:rFonts w:ascii="Times New Roman"/>
          <w:b w:val="false"/>
          <w:i w:val="false"/>
          <w:color w:val="000000"/>
          <w:sz w:val="28"/>
        </w:rPr>
        <w:t>
     Су қараңғы (глаукома)*
</w:t>
      </w:r>
      <w:r>
        <w:br/>
      </w:r>
      <w:r>
        <w:rPr>
          <w:rFonts w:ascii="Times New Roman"/>
          <w:b w:val="false"/>
          <w:i w:val="false"/>
          <w:color w:val="000000"/>
          <w:sz w:val="28"/>
        </w:rPr>
        <w:t>
     Алыстан көрмеу (миопия)*     
</w:t>
      </w:r>
    </w:p>
    <w:p>
      <w:pPr>
        <w:spacing w:after="0"/>
        <w:ind w:left="0"/>
        <w:jc w:val="both"/>
      </w:pPr>
      <w:r>
        <w:rPr>
          <w:rFonts w:ascii="Times New Roman"/>
          <w:b w:val="false"/>
          <w:i w:val="false"/>
          <w:color w:val="000000"/>
          <w:sz w:val="28"/>
        </w:rPr>
        <w:t>
     10. Аллергиялық аурулар:
</w:t>
      </w:r>
      <w:r>
        <w:br/>
      </w:r>
      <w:r>
        <w:rPr>
          <w:rFonts w:ascii="Times New Roman"/>
          <w:b w:val="false"/>
          <w:i w:val="false"/>
          <w:color w:val="000000"/>
          <w:sz w:val="28"/>
        </w:rPr>
        <w:t>
     Есекжем (крапивница)*
</w:t>
      </w:r>
      <w:r>
        <w:br/>
      </w:r>
      <w:r>
        <w:rPr>
          <w:rFonts w:ascii="Times New Roman"/>
          <w:b w:val="false"/>
          <w:i w:val="false"/>
          <w:color w:val="000000"/>
          <w:sz w:val="28"/>
        </w:rPr>
        <w:t>
     Квинке ісігі
</w:t>
      </w:r>
      <w:r>
        <w:br/>
      </w:r>
      <w:r>
        <w:rPr>
          <w:rFonts w:ascii="Times New Roman"/>
          <w:b w:val="false"/>
          <w:i w:val="false"/>
          <w:color w:val="000000"/>
          <w:sz w:val="28"/>
        </w:rPr>
        <w:t>
     Тағам, дәрі аллергиясы
</w:t>
      </w:r>
      <w:r>
        <w:br/>
      </w:r>
      <w:r>
        <w:rPr>
          <w:rFonts w:ascii="Times New Roman"/>
          <w:b w:val="false"/>
          <w:i w:val="false"/>
          <w:color w:val="000000"/>
          <w:sz w:val="28"/>
        </w:rPr>
        <w:t>
     Атопиялық дерматит
</w:t>
      </w:r>
      <w:r>
        <w:br/>
      </w:r>
      <w:r>
        <w:rPr>
          <w:rFonts w:ascii="Times New Roman"/>
          <w:b w:val="false"/>
          <w:i w:val="false"/>
          <w:color w:val="000000"/>
          <w:sz w:val="28"/>
        </w:rPr>
        <w:t>
     Поллиноз*
</w:t>
      </w:r>
      <w:r>
        <w:br/>
      </w:r>
      <w:r>
        <w:rPr>
          <w:rFonts w:ascii="Times New Roman"/>
          <w:b w:val="false"/>
          <w:i w:val="false"/>
          <w:color w:val="000000"/>
          <w:sz w:val="28"/>
        </w:rPr>
        <w:t>
     Созылмалы аллергиялық ринит*
</w:t>
      </w:r>
      <w:r>
        <w:br/>
      </w:r>
      <w:r>
        <w:rPr>
          <w:rFonts w:ascii="Times New Roman"/>
          <w:b w:val="false"/>
          <w:i w:val="false"/>
          <w:color w:val="000000"/>
          <w:sz w:val="28"/>
        </w:rPr>
        <w:t>
     Шыбын-шіркей, құрт-құмырысқаның шағып алуы     
</w:t>
      </w:r>
    </w:p>
    <w:p>
      <w:pPr>
        <w:spacing w:after="0"/>
        <w:ind w:left="0"/>
        <w:jc w:val="both"/>
      </w:pPr>
      <w:r>
        <w:rPr>
          <w:rFonts w:ascii="Times New Roman"/>
          <w:b w:val="false"/>
          <w:i w:val="false"/>
          <w:color w:val="000000"/>
          <w:sz w:val="28"/>
        </w:rPr>
        <w:t>
     11. Басқа жай-күйлер:
</w:t>
      </w:r>
      <w:r>
        <w:br/>
      </w:r>
      <w:r>
        <w:rPr>
          <w:rFonts w:ascii="Times New Roman"/>
          <w:b w:val="false"/>
          <w:i w:val="false"/>
          <w:color w:val="000000"/>
          <w:sz w:val="28"/>
        </w:rPr>
        <w:t>
     Қатты улану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Аурудың ауырлата түсетін асқыну мен симптоматика өршіген кезде (тепе-теңдіктің бұзылуы, қайталануы және т.б) емдеу ісі мамандарды қатыстыра отырып не стационарлық жағдайда жүргізіледі. Аталған тізбеде атап көрсетілмеген аурулар болған кездегі науқас адамдарды емдеуді ЖТЖА дәрігерлер/ОД тиісті маманның ұсыныстары мен кеңестерінен кейін жүргізеді.
</w:t>
      </w:r>
    </w:p>
    <w:p>
      <w:pPr>
        <w:spacing w:after="0"/>
        <w:ind w:left="0"/>
        <w:jc w:val="both"/>
      </w:pPr>
      <w:r>
        <w:rPr>
          <w:rFonts w:ascii="Times New Roman"/>
          <w:b w:val="false"/>
          <w:i w:val="false"/>
          <w:color w:val="000000"/>
          <w:sz w:val="28"/>
        </w:rPr>
        <w:t>
Жалпы тәжiрибенi жүзеге асыратын/
</w:t>
      </w:r>
      <w:r>
        <w:br/>
      </w:r>
      <w:r>
        <w:rPr>
          <w:rFonts w:ascii="Times New Roman"/>
          <w:b w:val="false"/>
          <w:i w:val="false"/>
          <w:color w:val="000000"/>
          <w:sz w:val="28"/>
        </w:rPr>
        <w:t>
отбасылық дәрiгер туралы ережеге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Кезек күттiрмейтiн жағдайлардың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Естен тану (анафилактикалық, уланудан, жарақаттанудан, геморрагиялық, кардиогендiк және басқалар);
</w:t>
      </w:r>
      <w:r>
        <w:br/>
      </w:r>
      <w:r>
        <w:rPr>
          <w:rFonts w:ascii="Times New Roman"/>
          <w:b w:val="false"/>
          <w:i w:val="false"/>
          <w:color w:val="000000"/>
          <w:sz w:val="28"/>
        </w:rPr>
        <w:t>
     - талу;
</w:t>
      </w:r>
      <w:r>
        <w:br/>
      </w:r>
      <w:r>
        <w:rPr>
          <w:rFonts w:ascii="Times New Roman"/>
          <w:b w:val="false"/>
          <w:i w:val="false"/>
          <w:color w:val="000000"/>
          <w:sz w:val="28"/>
        </w:rPr>
        <w:t>
     - талықсу;
</w:t>
      </w:r>
      <w:r>
        <w:br/>
      </w:r>
      <w:r>
        <w:rPr>
          <w:rFonts w:ascii="Times New Roman"/>
          <w:b w:val="false"/>
          <w:i w:val="false"/>
          <w:color w:val="000000"/>
          <w:sz w:val="28"/>
        </w:rPr>
        <w:t>
     - ессiз күй (анемиялық, гипогликемиялық, диабеттiк, мидан, бауырдан, анықталмаған этиологиядан);
</w:t>
      </w:r>
      <w:r>
        <w:br/>
      </w:r>
      <w:r>
        <w:rPr>
          <w:rFonts w:ascii="Times New Roman"/>
          <w:b w:val="false"/>
          <w:i w:val="false"/>
          <w:color w:val="000000"/>
          <w:sz w:val="28"/>
        </w:rPr>
        <w:t>
     - жедел ұлғайған тыныс алу тапшылығы;
</w:t>
      </w:r>
      <w:r>
        <w:br/>
      </w:r>
      <w:r>
        <w:rPr>
          <w:rFonts w:ascii="Times New Roman"/>
          <w:b w:val="false"/>
          <w:i w:val="false"/>
          <w:color w:val="000000"/>
          <w:sz w:val="28"/>
        </w:rPr>
        <w:t>
     - көмекей iсiгi, жалған қабыршақты қабынуы;
</w:t>
      </w:r>
      <w:r>
        <w:br/>
      </w:r>
      <w:r>
        <w:rPr>
          <w:rFonts w:ascii="Times New Roman"/>
          <w:b w:val="false"/>
          <w:i w:val="false"/>
          <w:color w:val="000000"/>
          <w:sz w:val="28"/>
        </w:rPr>
        <w:t>
     - демiкпелiк статус;
</w:t>
      </w:r>
      <w:r>
        <w:br/>
      </w:r>
      <w:r>
        <w:rPr>
          <w:rFonts w:ascii="Times New Roman"/>
          <w:b w:val="false"/>
          <w:i w:val="false"/>
          <w:color w:val="000000"/>
          <w:sz w:val="28"/>
        </w:rPr>
        <w:t>
     - Квинке iсiгi;
</w:t>
      </w:r>
      <w:r>
        <w:br/>
      </w:r>
      <w:r>
        <w:rPr>
          <w:rFonts w:ascii="Times New Roman"/>
          <w:b w:val="false"/>
          <w:i w:val="false"/>
          <w:color w:val="000000"/>
          <w:sz w:val="28"/>
        </w:rPr>
        <w:t>
     - Ашық, жабық, клапандық плевра қуысына ауаның жиналуы;
</w:t>
      </w:r>
      <w:r>
        <w:br/>
      </w:r>
      <w:r>
        <w:rPr>
          <w:rFonts w:ascii="Times New Roman"/>
          <w:b w:val="false"/>
          <w:i w:val="false"/>
          <w:color w:val="000000"/>
          <w:sz w:val="28"/>
        </w:rPr>
        <w:t>
     - өкпе артериясының тромбоэмболиясы;
</w:t>
      </w:r>
      <w:r>
        <w:br/>
      </w:r>
      <w:r>
        <w:rPr>
          <w:rFonts w:ascii="Times New Roman"/>
          <w:b w:val="false"/>
          <w:i w:val="false"/>
          <w:color w:val="000000"/>
          <w:sz w:val="28"/>
        </w:rPr>
        <w:t>
     - жедел ұлғайған жүрек тапшылығы;
</w:t>
      </w:r>
      <w:r>
        <w:br/>
      </w:r>
      <w:r>
        <w:rPr>
          <w:rFonts w:ascii="Times New Roman"/>
          <w:b w:val="false"/>
          <w:i w:val="false"/>
          <w:color w:val="000000"/>
          <w:sz w:val="28"/>
        </w:rPr>
        <w:t>
     - жүрек ырғағы мен өткiзгiштiгiнiң бұзылуы (жүрекшенiң жыпылықтау пароксизмi және дiрiлдеуi, жүрек қарыншасы үстi мен жүрек қарыншасы пароксизмальдi тахикардияның ұстамасы, толық атриоветрикулярлық қоршау);
</w:t>
      </w:r>
      <w:r>
        <w:br/>
      </w:r>
      <w:r>
        <w:rPr>
          <w:rFonts w:ascii="Times New Roman"/>
          <w:b w:val="false"/>
          <w:i w:val="false"/>
          <w:color w:val="000000"/>
          <w:sz w:val="28"/>
        </w:rPr>
        <w:t>
     - гипертониялық қатты ауру;
</w:t>
      </w:r>
      <w:r>
        <w:br/>
      </w:r>
      <w:r>
        <w:rPr>
          <w:rFonts w:ascii="Times New Roman"/>
          <w:b w:val="false"/>
          <w:i w:val="false"/>
          <w:color w:val="000000"/>
          <w:sz w:val="28"/>
        </w:rPr>
        <w:t>
     - тұрақты емес стенокардия, миокард инфаркты;
</w:t>
      </w:r>
      <w:r>
        <w:br/>
      </w:r>
      <w:r>
        <w:rPr>
          <w:rFonts w:ascii="Times New Roman"/>
          <w:b w:val="false"/>
          <w:i w:val="false"/>
          <w:color w:val="000000"/>
          <w:sz w:val="28"/>
        </w:rPr>
        <w:t>
     - қан ағуы (күре тамырдан, көк тамырдан, асқазан-iшектен, мұрыннан, жатырдан, өкпеден);
</w:t>
      </w:r>
      <w:r>
        <w:br/>
      </w:r>
      <w:r>
        <w:rPr>
          <w:rFonts w:ascii="Times New Roman"/>
          <w:b w:val="false"/>
          <w:i w:val="false"/>
          <w:color w:val="000000"/>
          <w:sz w:val="28"/>
        </w:rPr>
        <w:t>
     - бүйректiң шаншуы;
</w:t>
      </w:r>
      <w:r>
        <w:br/>
      </w:r>
      <w:r>
        <w:rPr>
          <w:rFonts w:ascii="Times New Roman"/>
          <w:b w:val="false"/>
          <w:i w:val="false"/>
          <w:color w:val="000000"/>
          <w:sz w:val="28"/>
        </w:rPr>
        <w:t>
     - жедел ұлғайған несеп тоқталуы;
</w:t>
      </w:r>
      <w:r>
        <w:br/>
      </w:r>
      <w:r>
        <w:rPr>
          <w:rFonts w:ascii="Times New Roman"/>
          <w:b w:val="false"/>
          <w:i w:val="false"/>
          <w:color w:val="000000"/>
          <w:sz w:val="28"/>
        </w:rPr>
        <w:t>
     - фимоз, парафимоз;
</w:t>
      </w:r>
      <w:r>
        <w:br/>
      </w:r>
      <w:r>
        <w:rPr>
          <w:rFonts w:ascii="Times New Roman"/>
          <w:b w:val="false"/>
          <w:i w:val="false"/>
          <w:color w:val="000000"/>
          <w:sz w:val="28"/>
        </w:rPr>
        <w:t>
     - жедел ұлғайған бүйрек тапшылығы;
</w:t>
      </w:r>
      <w:r>
        <w:br/>
      </w:r>
      <w:r>
        <w:rPr>
          <w:rFonts w:ascii="Times New Roman"/>
          <w:b w:val="false"/>
          <w:i w:val="false"/>
          <w:color w:val="000000"/>
          <w:sz w:val="28"/>
        </w:rPr>
        <w:t>
     - жедел ұлғайған бауыр тапшылығы;
</w:t>
      </w:r>
      <w:r>
        <w:br/>
      </w:r>
      <w:r>
        <w:rPr>
          <w:rFonts w:ascii="Times New Roman"/>
          <w:b w:val="false"/>
          <w:i w:val="false"/>
          <w:color w:val="000000"/>
          <w:sz w:val="28"/>
        </w:rPr>
        <w:t>
     - жедел ұлғайған бүйрек үстi безiнiң тапшылығы; 
</w:t>
      </w:r>
      <w:r>
        <w:br/>
      </w:r>
      <w:r>
        <w:rPr>
          <w:rFonts w:ascii="Times New Roman"/>
          <w:b w:val="false"/>
          <w:i w:val="false"/>
          <w:color w:val="000000"/>
          <w:sz w:val="28"/>
        </w:rPr>
        <w:t>
     - бас миының шайқалуы, соғылып қалуы, қысылып қалуы;
</w:t>
      </w:r>
      <w:r>
        <w:br/>
      </w:r>
      <w:r>
        <w:rPr>
          <w:rFonts w:ascii="Times New Roman"/>
          <w:b w:val="false"/>
          <w:i w:val="false"/>
          <w:color w:val="000000"/>
          <w:sz w:val="28"/>
        </w:rPr>
        <w:t>
     - жедел ұлғайған iш түйілуi (соқырiшек, холецистит, тесiлген жара, жарығы түсу, панкреатит, жедел ұлғайған iшектен ас өтпеу);
</w:t>
      </w:r>
      <w:r>
        <w:br/>
      </w:r>
      <w:r>
        <w:rPr>
          <w:rFonts w:ascii="Times New Roman"/>
          <w:b w:val="false"/>
          <w:i w:val="false"/>
          <w:color w:val="000000"/>
          <w:sz w:val="28"/>
        </w:rPr>
        <w:t>
     - ми инсультiн мидағы қан айналысының серпiндi бұзылуы;
</w:t>
      </w:r>
      <w:r>
        <w:br/>
      </w:r>
      <w:r>
        <w:rPr>
          <w:rFonts w:ascii="Times New Roman"/>
          <w:b w:val="false"/>
          <w:i w:val="false"/>
          <w:color w:val="000000"/>
          <w:sz w:val="28"/>
        </w:rPr>
        <w:t>
     - өкпенiң iсiгi;
</w:t>
      </w:r>
      <w:r>
        <w:br/>
      </w:r>
      <w:r>
        <w:rPr>
          <w:rFonts w:ascii="Times New Roman"/>
          <w:b w:val="false"/>
          <w:i w:val="false"/>
          <w:color w:val="000000"/>
          <w:sz w:val="28"/>
        </w:rPr>
        <w:t>
     - мидың iсiгi;
</w:t>
      </w:r>
      <w:r>
        <w:br/>
      </w:r>
      <w:r>
        <w:rPr>
          <w:rFonts w:ascii="Times New Roman"/>
          <w:b w:val="false"/>
          <w:i w:val="false"/>
          <w:color w:val="000000"/>
          <w:sz w:val="28"/>
        </w:rPr>
        <w:t>
     - тырыспа жай-күй, эпилепсиялық статус;
</w:t>
      </w:r>
      <w:r>
        <w:br/>
      </w:r>
      <w:r>
        <w:rPr>
          <w:rFonts w:ascii="Times New Roman"/>
          <w:b w:val="false"/>
          <w:i w:val="false"/>
          <w:color w:val="000000"/>
          <w:sz w:val="28"/>
        </w:rPr>
        <w:t>
     - алкогольдiк сандырақ (делирий), абстиненттi синдром;
</w:t>
      </w:r>
      <w:r>
        <w:br/>
      </w:r>
      <w:r>
        <w:rPr>
          <w:rFonts w:ascii="Times New Roman"/>
          <w:b w:val="false"/>
          <w:i w:val="false"/>
          <w:color w:val="000000"/>
          <w:sz w:val="28"/>
        </w:rPr>
        <w:t>
     - психомоторлық қозу;
</w:t>
      </w:r>
      <w:r>
        <w:br/>
      </w:r>
      <w:r>
        <w:rPr>
          <w:rFonts w:ascii="Times New Roman"/>
          <w:b w:val="false"/>
          <w:i w:val="false"/>
          <w:color w:val="000000"/>
          <w:sz w:val="28"/>
        </w:rPr>
        <w:t>
     - жедел ұлғайған су қараңғылықтың ұстамасы;
</w:t>
      </w:r>
      <w:r>
        <w:br/>
      </w:r>
      <w:r>
        <w:rPr>
          <w:rFonts w:ascii="Times New Roman"/>
          <w:b w:val="false"/>
          <w:i w:val="false"/>
          <w:color w:val="000000"/>
          <w:sz w:val="28"/>
        </w:rPr>
        <w:t>
     - химиялық және терапиялық күйiк, үсу;
</w:t>
      </w:r>
      <w:r>
        <w:br/>
      </w:r>
      <w:r>
        <w:rPr>
          <w:rFonts w:ascii="Times New Roman"/>
          <w:b w:val="false"/>
          <w:i w:val="false"/>
          <w:color w:val="000000"/>
          <w:sz w:val="28"/>
        </w:rPr>
        <w:t>
     - электр тоғының соғуы, найзағай түсуi, жылудың және күннің
</w:t>
      </w:r>
      <w:r>
        <w:br/>
      </w:r>
      <w:r>
        <w:rPr>
          <w:rFonts w:ascii="Times New Roman"/>
          <w:b w:val="false"/>
          <w:i w:val="false"/>
          <w:color w:val="000000"/>
          <w:sz w:val="28"/>
        </w:rPr>
        <w:t>
өтуі;
</w:t>
      </w:r>
      <w:r>
        <w:br/>
      </w:r>
      <w:r>
        <w:rPr>
          <w:rFonts w:ascii="Times New Roman"/>
          <w:b w:val="false"/>
          <w:i w:val="false"/>
          <w:color w:val="000000"/>
          <w:sz w:val="28"/>
        </w:rPr>
        <w:t>
     - улану, суға кету, тұншығу;
</w:t>
      </w:r>
      <w:r>
        <w:br/>
      </w:r>
      <w:r>
        <w:rPr>
          <w:rFonts w:ascii="Times New Roman"/>
          <w:b w:val="false"/>
          <w:i w:val="false"/>
          <w:color w:val="000000"/>
          <w:sz w:val="28"/>
        </w:rPr>
        <w:t>
     - ұра шығып ауру;
</w:t>
      </w:r>
      <w:r>
        <w:br/>
      </w:r>
      <w:r>
        <w:rPr>
          <w:rFonts w:ascii="Times New Roman"/>
          <w:b w:val="false"/>
          <w:i w:val="false"/>
          <w:color w:val="000000"/>
          <w:sz w:val="28"/>
        </w:rPr>
        <w:t>
     - прэклампсия, эклампсия
</w:t>
      </w:r>
      <w:r>
        <w:br/>
      </w:r>
      <w:r>
        <w:rPr>
          <w:rFonts w:ascii="Times New Roman"/>
          <w:b w:val="false"/>
          <w:i w:val="false"/>
          <w:color w:val="000000"/>
          <w:sz w:val="28"/>
        </w:rPr>
        <w:t>
     - сүйектің сынуы, таюы, соғып алу, жара, созылу;
</w:t>
      </w:r>
      <w:r>
        <w:br/>
      </w:r>
      <w:r>
        <w:rPr>
          <w:rFonts w:ascii="Times New Roman"/>
          <w:b w:val="false"/>
          <w:i w:val="false"/>
          <w:color w:val="000000"/>
          <w:sz w:val="28"/>
        </w:rPr>
        <w:t>
     - клиникалық өлім;
</w:t>
      </w:r>
      <w:r>
        <w:br/>
      </w:r>
      <w:r>
        <w:rPr>
          <w:rFonts w:ascii="Times New Roman"/>
          <w:b w:val="false"/>
          <w:i w:val="false"/>
          <w:color w:val="000000"/>
          <w:sz w:val="28"/>
        </w:rPr>
        <w:t>
     - сәбидің кенеттен өлімі.     
</w:t>
      </w:r>
    </w:p>
    <w:p>
      <w:pPr>
        <w:spacing w:after="0"/>
        <w:ind w:left="0"/>
        <w:jc w:val="both"/>
      </w:pPr>
      <w:r>
        <w:rPr>
          <w:rFonts w:ascii="Times New Roman"/>
          <w:b w:val="false"/>
          <w:i w:val="false"/>
          <w:color w:val="000000"/>
          <w:sz w:val="28"/>
        </w:rPr>
        <w:t>
Жалпы тәжiрибенi жүзеге асыратын/
</w:t>
      </w:r>
      <w:r>
        <w:br/>
      </w:r>
      <w:r>
        <w:rPr>
          <w:rFonts w:ascii="Times New Roman"/>
          <w:b w:val="false"/>
          <w:i w:val="false"/>
          <w:color w:val="000000"/>
          <w:sz w:val="28"/>
        </w:rPr>
        <w:t>
отбасылық дәрiгер туралы ережеге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Жалпы тәжiрибе дәрігерi отбасылық дәрiгер орындайтын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манипуляциялар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атқарылатын iстер:
</w:t>
      </w:r>
      <w:r>
        <w:br/>
      </w:r>
      <w:r>
        <w:rPr>
          <w:rFonts w:ascii="Times New Roman"/>
          <w:b w:val="false"/>
          <w:i w:val="false"/>
          <w:color w:val="000000"/>
          <w:sz w:val="28"/>
        </w:rPr>
        <w:t>
     - дәрi егудiң барлық түрлерi;
</w:t>
      </w:r>
      <w:r>
        <w:br/>
      </w:r>
      <w:r>
        <w:rPr>
          <w:rFonts w:ascii="Times New Roman"/>
          <w:b w:val="false"/>
          <w:i w:val="false"/>
          <w:color w:val="000000"/>
          <w:sz w:val="28"/>
        </w:rPr>
        <w:t>
     - скарификациялық, терiiшiлiк диагностикалық және аллергиялық байқап көрудi жүргiзу;
</w:t>
      </w:r>
      <w:r>
        <w:br/>
      </w:r>
      <w:r>
        <w:rPr>
          <w:rFonts w:ascii="Times New Roman"/>
          <w:b w:val="false"/>
          <w:i w:val="false"/>
          <w:color w:val="000000"/>
          <w:sz w:val="28"/>
        </w:rPr>
        <w:t>
     - қан тобын, жедел әдiспен резус факторды, қанның дара және биологиялық сәйкесiмдiлiгiн анықтау;
</w:t>
      </w:r>
      <w:r>
        <w:br/>
      </w:r>
      <w:r>
        <w:rPr>
          <w:rFonts w:ascii="Times New Roman"/>
          <w:b w:val="false"/>
          <w:i w:val="false"/>
          <w:color w:val="000000"/>
          <w:sz w:val="28"/>
        </w:rPr>
        <w:t>
     - қанның құюға жарамдылығын, қан құюды анықтау, емдiк сарысуды енгiзу;
</w:t>
      </w:r>
      <w:r>
        <w:br/>
      </w:r>
      <w:r>
        <w:rPr>
          <w:rFonts w:ascii="Times New Roman"/>
          <w:b w:val="false"/>
          <w:i w:val="false"/>
          <w:color w:val="000000"/>
          <w:sz w:val="28"/>
        </w:rPr>
        <w:t>
     - дәрiлер мен қан алмастырғыштарды тамшы түрiнде және сорғалатып құю;
</w:t>
      </w:r>
      <w:r>
        <w:br/>
      </w:r>
      <w:r>
        <w:rPr>
          <w:rFonts w:ascii="Times New Roman"/>
          <w:b w:val="false"/>
          <w:i w:val="false"/>
          <w:color w:val="000000"/>
          <w:sz w:val="28"/>
        </w:rPr>
        <w:t>
     - ЭКГ өткiзу мен оны шифрлап шешу;
</w:t>
      </w:r>
      <w:r>
        <w:br/>
      </w:r>
      <w:r>
        <w:rPr>
          <w:rFonts w:ascii="Times New Roman"/>
          <w:b w:val="false"/>
          <w:i w:val="false"/>
          <w:color w:val="000000"/>
          <w:sz w:val="28"/>
        </w:rPr>
        <w:t>
     - сырттан аққан қанды тоқтату;
</w:t>
      </w:r>
      <w:r>
        <w:br/>
      </w:r>
      <w:r>
        <w:rPr>
          <w:rFonts w:ascii="Times New Roman"/>
          <w:b w:val="false"/>
          <w:i w:val="false"/>
          <w:color w:val="000000"/>
          <w:sz w:val="28"/>
        </w:rPr>
        <w:t>
     - пикфлуометрия (пневмотахометрия), спирометрия;
</w:t>
      </w:r>
      <w:r>
        <w:br/>
      </w:r>
      <w:r>
        <w:rPr>
          <w:rFonts w:ascii="Times New Roman"/>
          <w:b w:val="false"/>
          <w:i w:val="false"/>
          <w:color w:val="000000"/>
          <w:sz w:val="28"/>
        </w:rPr>
        <w:t>
     - қуықты катетерлеу;
</w:t>
      </w:r>
      <w:r>
        <w:br/>
      </w:r>
      <w:r>
        <w:rPr>
          <w:rFonts w:ascii="Times New Roman"/>
          <w:b w:val="false"/>
          <w:i w:val="false"/>
          <w:color w:val="000000"/>
          <w:sz w:val="28"/>
        </w:rPr>
        <w:t>
     - асқазанды жуу;
</w:t>
      </w:r>
      <w:r>
        <w:br/>
      </w:r>
      <w:r>
        <w:rPr>
          <w:rFonts w:ascii="Times New Roman"/>
          <w:b w:val="false"/>
          <w:i w:val="false"/>
          <w:color w:val="000000"/>
          <w:sz w:val="28"/>
        </w:rPr>
        <w:t>
     - тiк iшек пен қуық асты безiн саусақпен зерттеу;     
</w:t>
      </w:r>
    </w:p>
    <w:p>
      <w:pPr>
        <w:spacing w:after="0"/>
        <w:ind w:left="0"/>
        <w:jc w:val="both"/>
      </w:pPr>
      <w:r>
        <w:rPr>
          <w:rFonts w:ascii="Times New Roman"/>
          <w:b w:val="false"/>
          <w:i w:val="false"/>
          <w:color w:val="000000"/>
          <w:sz w:val="28"/>
        </w:rPr>
        <w:t>
     Лабораториялық зерттеулер дағдысы:
</w:t>
      </w:r>
      <w:r>
        <w:br/>
      </w:r>
      <w:r>
        <w:rPr>
          <w:rFonts w:ascii="Times New Roman"/>
          <w:b w:val="false"/>
          <w:i w:val="false"/>
          <w:color w:val="000000"/>
          <w:sz w:val="28"/>
        </w:rPr>
        <w:t>
     - Жұғындылар, цитологиялық, бактериологиялық зерттеулер үшiн материалдар алу;
</w:t>
      </w:r>
      <w:r>
        <w:br/>
      </w:r>
      <w:r>
        <w:rPr>
          <w:rFonts w:ascii="Times New Roman"/>
          <w:b w:val="false"/>
          <w:i w:val="false"/>
          <w:color w:val="000000"/>
          <w:sz w:val="28"/>
        </w:rPr>
        <w:t>
     - қанның, қақырықтың, бөлiп шығарылған заттардың жұғындыларын әзiрлеу;
</w:t>
      </w:r>
      <w:r>
        <w:br/>
      </w:r>
      <w:r>
        <w:rPr>
          <w:rFonts w:ascii="Times New Roman"/>
          <w:b w:val="false"/>
          <w:i w:val="false"/>
          <w:color w:val="000000"/>
          <w:sz w:val="28"/>
        </w:rPr>
        <w:t>
     - жұғындыларды Романовский-Гимза, Грам бойынша бояу;
</w:t>
      </w:r>
      <w:r>
        <w:br/>
      </w:r>
      <w:r>
        <w:rPr>
          <w:rFonts w:ascii="Times New Roman"/>
          <w:b w:val="false"/>
          <w:i w:val="false"/>
          <w:color w:val="000000"/>
          <w:sz w:val="28"/>
        </w:rPr>
        <w:t>
     - диагностикалық жедел әдiстер жүргiзу;
</w:t>
      </w:r>
      <w:r>
        <w:br/>
      </w:r>
      <w:r>
        <w:rPr>
          <w:rFonts w:ascii="Times New Roman"/>
          <w:b w:val="false"/>
          <w:i w:val="false"/>
          <w:color w:val="000000"/>
          <w:sz w:val="28"/>
        </w:rPr>
        <w:t>
     - қанды: лейкоцитоз, СОЭ, Нв бойынша талдап тексерудi жүргізу.
</w:t>
      </w:r>
      <w:r>
        <w:br/>
      </w:r>
      <w:r>
        <w:rPr>
          <w:rFonts w:ascii="Times New Roman"/>
          <w:b w:val="false"/>
          <w:i w:val="false"/>
          <w:color w:val="000000"/>
          <w:sz w:val="28"/>
        </w:rPr>
        <w:t>
     Шұғыл көмек көрсету үшiн қолдап жасалатын әрекеттер:
</w:t>
      </w:r>
      <w:r>
        <w:br/>
      </w:r>
      <w:r>
        <w:rPr>
          <w:rFonts w:ascii="Times New Roman"/>
          <w:b w:val="false"/>
          <w:i w:val="false"/>
          <w:color w:val="000000"/>
          <w:sz w:val="28"/>
        </w:rPr>
        <w:t>
     - дәрi-дәрмектi жүрекiшiлiк енгiзу;
</w:t>
      </w:r>
      <w:r>
        <w:br/>
      </w:r>
      <w:r>
        <w:rPr>
          <w:rFonts w:ascii="Times New Roman"/>
          <w:b w:val="false"/>
          <w:i w:val="false"/>
          <w:color w:val="000000"/>
          <w:sz w:val="28"/>
        </w:rPr>
        <w:t>
     - ауызбен ауызға, ауызбен мұрынға жасанды дем алдыру;
</w:t>
      </w:r>
      <w:r>
        <w:br/>
      </w:r>
      <w:r>
        <w:rPr>
          <w:rFonts w:ascii="Times New Roman"/>
          <w:b w:val="false"/>
          <w:i w:val="false"/>
          <w:color w:val="000000"/>
          <w:sz w:val="28"/>
        </w:rPr>
        <w:t>
     - жоғарғы тыныс алу жолдарын тазалау әдiстерi, сұйықтарды сорып алу;
</w:t>
      </w:r>
      <w:r>
        <w:br/>
      </w:r>
      <w:r>
        <w:rPr>
          <w:rFonts w:ascii="Times New Roman"/>
          <w:b w:val="false"/>
          <w:i w:val="false"/>
          <w:color w:val="000000"/>
          <w:sz w:val="28"/>
        </w:rPr>
        <w:t>
     - жүрекке тiкелей емес массаж жасау;
</w:t>
      </w:r>
      <w:r>
        <w:br/>
      </w:r>
      <w:r>
        <w:rPr>
          <w:rFonts w:ascii="Times New Roman"/>
          <w:b w:val="false"/>
          <w:i w:val="false"/>
          <w:color w:val="000000"/>
          <w:sz w:val="28"/>
        </w:rPr>
        <w:t>
     - трахео немесе коникотомия, трахеостомия;
</w:t>
      </w:r>
      <w:r>
        <w:br/>
      </w:r>
      <w:r>
        <w:rPr>
          <w:rFonts w:ascii="Times New Roman"/>
          <w:b w:val="false"/>
          <w:i w:val="false"/>
          <w:color w:val="000000"/>
          <w:sz w:val="28"/>
        </w:rPr>
        <w:t>
     - дефибрилляция.     
</w:t>
      </w:r>
    </w:p>
    <w:p>
      <w:pPr>
        <w:spacing w:after="0"/>
        <w:ind w:left="0"/>
        <w:jc w:val="both"/>
      </w:pPr>
      <w:r>
        <w:rPr>
          <w:rFonts w:ascii="Times New Roman"/>
          <w:b w:val="false"/>
          <w:i w:val="false"/>
          <w:color w:val="000000"/>
          <w:sz w:val="28"/>
        </w:rPr>
        <w:t>
     Қолдап жасалатын хирургиялық әрекеттер:
</w:t>
      </w:r>
      <w:r>
        <w:br/>
      </w:r>
      <w:r>
        <w:rPr>
          <w:rFonts w:ascii="Times New Roman"/>
          <w:b w:val="false"/>
          <w:i w:val="false"/>
          <w:color w:val="000000"/>
          <w:sz w:val="28"/>
        </w:rPr>
        <w:t>
     - диагностикалық және емдiк қуысты тесудi (пункция) жүргiзу, парацентез;
</w:t>
      </w:r>
      <w:r>
        <w:br/>
      </w:r>
      <w:r>
        <w:rPr>
          <w:rFonts w:ascii="Times New Roman"/>
          <w:b w:val="false"/>
          <w:i w:val="false"/>
          <w:color w:val="000000"/>
          <w:sz w:val="28"/>
        </w:rPr>
        <w:t>
     - қуыстарды, жыланкөз тесiктердi зондтау;
</w:t>
      </w:r>
      <w:r>
        <w:br/>
      </w:r>
      <w:r>
        <w:rPr>
          <w:rFonts w:ascii="Times New Roman"/>
          <w:b w:val="false"/>
          <w:i w:val="false"/>
          <w:color w:val="000000"/>
          <w:sz w:val="28"/>
        </w:rPr>
        <w:t>
     - инфильтративтi анестезия, өткiзгiштiк, футлярлық, региональдық, вагосимпатиялық қоршау жүргiзу;
</w:t>
      </w:r>
      <w:r>
        <w:br/>
      </w:r>
      <w:r>
        <w:rPr>
          <w:rFonts w:ascii="Times New Roman"/>
          <w:b w:val="false"/>
          <w:i w:val="false"/>
          <w:color w:val="000000"/>
          <w:sz w:val="28"/>
        </w:rPr>
        <w:t>
     - жараны бастапқы хирургиялық тазалау, тiгiстердi алып тастау;
</w:t>
      </w:r>
      <w:r>
        <w:br/>
      </w:r>
      <w:r>
        <w:rPr>
          <w:rFonts w:ascii="Times New Roman"/>
          <w:b w:val="false"/>
          <w:i w:val="false"/>
          <w:color w:val="000000"/>
          <w:sz w:val="28"/>
        </w:rPr>
        <w:t>
     - күйген жердiң үстiн, жарадағы бөтен заттарды тазалау;
</w:t>
      </w:r>
      <w:r>
        <w:br/>
      </w:r>
      <w:r>
        <w:rPr>
          <w:rFonts w:ascii="Times New Roman"/>
          <w:b w:val="false"/>
          <w:i w:val="false"/>
          <w:color w:val="000000"/>
          <w:sz w:val="28"/>
        </w:rPr>
        <w:t>
     - жұмсақ таңғыштар салу;
</w:t>
      </w:r>
      <w:r>
        <w:br/>
      </w:r>
      <w:r>
        <w:rPr>
          <w:rFonts w:ascii="Times New Roman"/>
          <w:b w:val="false"/>
          <w:i w:val="false"/>
          <w:color w:val="000000"/>
          <w:sz w:val="28"/>
        </w:rPr>
        <w:t>
     - тайған, шыққан жерлердi түзету;
</w:t>
      </w:r>
      <w:r>
        <w:br/>
      </w:r>
      <w:r>
        <w:rPr>
          <w:rFonts w:ascii="Times New Roman"/>
          <w:b w:val="false"/>
          <w:i w:val="false"/>
          <w:color w:val="000000"/>
          <w:sz w:val="28"/>
        </w:rPr>
        <w:t>
     - сүйек, аяқ-қол, омыртқа сынған кездегi жүрiп-тұру үшiн қимылдамайтын жағдайға келтiру;
</w:t>
      </w:r>
      <w:r>
        <w:br/>
      </w:r>
      <w:r>
        <w:rPr>
          <w:rFonts w:ascii="Times New Roman"/>
          <w:b w:val="false"/>
          <w:i w:val="false"/>
          <w:color w:val="000000"/>
          <w:sz w:val="28"/>
        </w:rPr>
        <w:t>
     - үстiне түскен бөгде заттарды үстiрт алып тастау;
</w:t>
      </w:r>
      <w:r>
        <w:br/>
      </w:r>
      <w:r>
        <w:rPr>
          <w:rFonts w:ascii="Times New Roman"/>
          <w:b w:val="false"/>
          <w:i w:val="false"/>
          <w:color w:val="000000"/>
          <w:sz w:val="28"/>
        </w:rPr>
        <w:t>
     - iрiңдi iсiктi, күбiрткенi, ерiндi шелдi жарып сою; 
</w:t>
      </w:r>
      <w:r>
        <w:br/>
      </w:r>
      <w:r>
        <w:rPr>
          <w:rFonts w:ascii="Times New Roman"/>
          <w:b w:val="false"/>
          <w:i w:val="false"/>
          <w:color w:val="000000"/>
          <w:sz w:val="28"/>
        </w:rPr>
        <w:t>
     - өсiп кеткен тырнақты алып тастау;
</w:t>
      </w:r>
      <w:r>
        <w:br/>
      </w:r>
      <w:r>
        <w:rPr>
          <w:rFonts w:ascii="Times New Roman"/>
          <w:b w:val="false"/>
          <w:i w:val="false"/>
          <w:color w:val="000000"/>
          <w:sz w:val="28"/>
        </w:rPr>
        <w:t>
     - пункциялық цистомия;     
</w:t>
      </w:r>
    </w:p>
    <w:p>
      <w:pPr>
        <w:spacing w:after="0"/>
        <w:ind w:left="0"/>
        <w:jc w:val="both"/>
      </w:pPr>
      <w:r>
        <w:rPr>
          <w:rFonts w:ascii="Times New Roman"/>
          <w:b w:val="false"/>
          <w:i w:val="false"/>
          <w:color w:val="000000"/>
          <w:sz w:val="28"/>
        </w:rPr>
        <w:t>
     Неврологиядағы жалпы атқарылатын және қолдап жасалатын әрекеттер:
</w:t>
      </w:r>
      <w:r>
        <w:br/>
      </w:r>
      <w:r>
        <w:rPr>
          <w:rFonts w:ascii="Times New Roman"/>
          <w:b w:val="false"/>
          <w:i w:val="false"/>
          <w:color w:val="000000"/>
          <w:sz w:val="28"/>
        </w:rPr>
        <w:t>
     - қозғалтушы қасиеттердi зерттеу (дене қалпы, бұлшық ет күш-қуаты, контрактура, бұлшық еттердiң атрофиясы);
</w:t>
      </w:r>
      <w:r>
        <w:br/>
      </w:r>
      <w:r>
        <w:rPr>
          <w:rFonts w:ascii="Times New Roman"/>
          <w:b w:val="false"/>
          <w:i w:val="false"/>
          <w:color w:val="000000"/>
          <w:sz w:val="28"/>
        </w:rPr>
        <w:t>
     - сезiмталдықты анықтау;
</w:t>
      </w:r>
      <w:r>
        <w:br/>
      </w:r>
      <w:r>
        <w:rPr>
          <w:rFonts w:ascii="Times New Roman"/>
          <w:b w:val="false"/>
          <w:i w:val="false"/>
          <w:color w:val="000000"/>
          <w:sz w:val="28"/>
        </w:rPr>
        <w:t>
     - сiңiр рефлекстерiн зерттеу;
</w:t>
      </w:r>
      <w:r>
        <w:br/>
      </w:r>
      <w:r>
        <w:rPr>
          <w:rFonts w:ascii="Times New Roman"/>
          <w:b w:val="false"/>
          <w:i w:val="false"/>
          <w:color w:val="000000"/>
          <w:sz w:val="28"/>
        </w:rPr>
        <w:t>
     - қозғалыстар үйлесiмдiлiгiн бағалау;
</w:t>
      </w:r>
      <w:r>
        <w:br/>
      </w:r>
      <w:r>
        <w:rPr>
          <w:rFonts w:ascii="Times New Roman"/>
          <w:b w:val="false"/>
          <w:i w:val="false"/>
          <w:color w:val="000000"/>
          <w:sz w:val="28"/>
        </w:rPr>
        <w:t>
     Отоларигологиялық қолдап жасалатын әрекеттер:
</w:t>
      </w:r>
      <w:r>
        <w:br/>
      </w:r>
      <w:r>
        <w:rPr>
          <w:rFonts w:ascii="Times New Roman"/>
          <w:b w:val="false"/>
          <w:i w:val="false"/>
          <w:color w:val="000000"/>
          <w:sz w:val="28"/>
        </w:rPr>
        <w:t>
     - алдыңғы және артқы риноскопия (мұрын қуысын айнамен көру), фарингоскопия, ларингоскопия, отоскопия;
</w:t>
      </w:r>
      <w:r>
        <w:br/>
      </w:r>
      <w:r>
        <w:rPr>
          <w:rFonts w:ascii="Times New Roman"/>
          <w:b w:val="false"/>
          <w:i w:val="false"/>
          <w:color w:val="000000"/>
          <w:sz w:val="28"/>
        </w:rPr>
        <w:t>
     - мұрыннан қан ағуын тоқтату (мұрынның алдыңғы және артқы қуысының тығындалуы);
</w:t>
      </w:r>
      <w:r>
        <w:br/>
      </w:r>
      <w:r>
        <w:rPr>
          <w:rFonts w:ascii="Times New Roman"/>
          <w:b w:val="false"/>
          <w:i w:val="false"/>
          <w:color w:val="000000"/>
          <w:sz w:val="28"/>
        </w:rPr>
        <w:t>
     - құлақ пердесiнiң парацентезi;
</w:t>
      </w:r>
      <w:r>
        <w:br/>
      </w:r>
      <w:r>
        <w:rPr>
          <w:rFonts w:ascii="Times New Roman"/>
          <w:b w:val="false"/>
          <w:i w:val="false"/>
          <w:color w:val="000000"/>
          <w:sz w:val="28"/>
        </w:rPr>
        <w:t>
     - дыбыс түтiгiнiң өткiзгiштiгiн анықтау;
</w:t>
      </w:r>
      <w:r>
        <w:br/>
      </w:r>
      <w:r>
        <w:rPr>
          <w:rFonts w:ascii="Times New Roman"/>
          <w:b w:val="false"/>
          <w:i w:val="false"/>
          <w:color w:val="000000"/>
          <w:sz w:val="28"/>
        </w:rPr>
        <w:t>
     - көмекей без шұңқыршасын зондтау мен жуу;
</w:t>
      </w:r>
      <w:r>
        <w:br/>
      </w:r>
      <w:r>
        <w:rPr>
          <w:rFonts w:ascii="Times New Roman"/>
          <w:b w:val="false"/>
          <w:i w:val="false"/>
          <w:color w:val="000000"/>
          <w:sz w:val="28"/>
        </w:rPr>
        <w:t>
     - паратонзиллярлық ірiңдi жарып сою;
</w:t>
      </w:r>
      <w:r>
        <w:br/>
      </w:r>
      <w:r>
        <w:rPr>
          <w:rFonts w:ascii="Times New Roman"/>
          <w:b w:val="false"/>
          <w:i w:val="false"/>
          <w:color w:val="000000"/>
          <w:sz w:val="28"/>
        </w:rPr>
        <w:t>
     - аудиометрия (есту қабiлетiн анықтау).     
</w:t>
      </w:r>
    </w:p>
    <w:p>
      <w:pPr>
        <w:spacing w:after="0"/>
        <w:ind w:left="0"/>
        <w:jc w:val="both"/>
      </w:pPr>
      <w:r>
        <w:rPr>
          <w:rFonts w:ascii="Times New Roman"/>
          <w:b w:val="false"/>
          <w:i w:val="false"/>
          <w:color w:val="000000"/>
          <w:sz w:val="28"/>
        </w:rPr>
        <w:t>
     Офтальмологиялық қолдап жасалатын әрекеттер:
</w:t>
      </w:r>
      <w:r>
        <w:br/>
      </w:r>
      <w:r>
        <w:rPr>
          <w:rFonts w:ascii="Times New Roman"/>
          <w:b w:val="false"/>
          <w:i w:val="false"/>
          <w:color w:val="000000"/>
          <w:sz w:val="28"/>
        </w:rPr>
        <w:t>
     - көз түбiн тiкелей және керi зерттеу;
</w:t>
      </w:r>
      <w:r>
        <w:br/>
      </w:r>
      <w:r>
        <w:rPr>
          <w:rFonts w:ascii="Times New Roman"/>
          <w:b w:val="false"/>
          <w:i w:val="false"/>
          <w:color w:val="000000"/>
          <w:sz w:val="28"/>
        </w:rPr>
        <w:t>
     - көру өткiрлiгiн, түрлi-түстi көруiн анықтау;
</w:t>
      </w:r>
      <w:r>
        <w:br/>
      </w:r>
      <w:r>
        <w:rPr>
          <w:rFonts w:ascii="Times New Roman"/>
          <w:b w:val="false"/>
          <w:i w:val="false"/>
          <w:color w:val="000000"/>
          <w:sz w:val="28"/>
        </w:rPr>
        <w:t>
     - байқап көретiн көзәйнек линзаларының көмегiмен көрудi оптикалық түзету;
</w:t>
      </w:r>
      <w:r>
        <w:br/>
      </w:r>
      <w:r>
        <w:rPr>
          <w:rFonts w:ascii="Times New Roman"/>
          <w:b w:val="false"/>
          <w:i w:val="false"/>
          <w:color w:val="000000"/>
          <w:sz w:val="28"/>
        </w:rPr>
        <w:t>
     - тонометрия (көз қысымын зерттеу);     
</w:t>
      </w:r>
    </w:p>
    <w:p>
      <w:pPr>
        <w:spacing w:after="0"/>
        <w:ind w:left="0"/>
        <w:jc w:val="both"/>
      </w:pPr>
      <w:r>
        <w:rPr>
          <w:rFonts w:ascii="Times New Roman"/>
          <w:b w:val="false"/>
          <w:i w:val="false"/>
          <w:color w:val="000000"/>
          <w:sz w:val="28"/>
        </w:rPr>
        <w:t>
     Акушерлiктегi, гинекологиядағы және педиатриядағы жалпы атқарылатын және қолдап жасалатын әрекеттер: 
</w:t>
      </w:r>
      <w:r>
        <w:br/>
      </w:r>
      <w:r>
        <w:rPr>
          <w:rFonts w:ascii="Times New Roman"/>
          <w:b w:val="false"/>
          <w:i w:val="false"/>
          <w:color w:val="000000"/>
          <w:sz w:val="28"/>
        </w:rPr>
        <w:t>
     - қос қолдап қынаптық және ректовагинальдық зерттеу; 
</w:t>
      </w:r>
      <w:r>
        <w:br/>
      </w:r>
      <w:r>
        <w:rPr>
          <w:rFonts w:ascii="Times New Roman"/>
          <w:b w:val="false"/>
          <w:i w:val="false"/>
          <w:color w:val="000000"/>
          <w:sz w:val="28"/>
        </w:rPr>
        <w:t>
     - қынаптық айнаны енгiзу, цервикальды каналды қарау және одан жұғынды алу;
</w:t>
      </w:r>
      <w:r>
        <w:br/>
      </w:r>
      <w:r>
        <w:rPr>
          <w:rFonts w:ascii="Times New Roman"/>
          <w:b w:val="false"/>
          <w:i w:val="false"/>
          <w:color w:val="000000"/>
          <w:sz w:val="28"/>
        </w:rPr>
        <w:t>
     - екiқабаттық диагностикасы;
</w:t>
      </w:r>
      <w:r>
        <w:br/>
      </w:r>
      <w:r>
        <w:rPr>
          <w:rFonts w:ascii="Times New Roman"/>
          <w:b w:val="false"/>
          <w:i w:val="false"/>
          <w:color w:val="000000"/>
          <w:sz w:val="28"/>
        </w:rPr>
        <w:t>
     - функциональдық диагностика әдiсiмен зерттеу;
</w:t>
      </w:r>
      <w:r>
        <w:br/>
      </w:r>
      <w:r>
        <w:rPr>
          <w:rFonts w:ascii="Times New Roman"/>
          <w:b w:val="false"/>
          <w:i w:val="false"/>
          <w:color w:val="000000"/>
          <w:sz w:val="28"/>
        </w:rPr>
        <w:t>
     - жатыр елшiлiк контрацептивтер енгiзу;
</w:t>
      </w:r>
      <w:r>
        <w:br/>
      </w:r>
      <w:r>
        <w:rPr>
          <w:rFonts w:ascii="Times New Roman"/>
          <w:b w:val="false"/>
          <w:i w:val="false"/>
          <w:color w:val="000000"/>
          <w:sz w:val="28"/>
        </w:rPr>
        <w:t>
     - сырттай акушерлік зерттеу, іштегі баланың жүрек соғысын бағалау;
</w:t>
      </w:r>
      <w:r>
        <w:br/>
      </w:r>
      <w:r>
        <w:rPr>
          <w:rFonts w:ascii="Times New Roman"/>
          <w:b w:val="false"/>
          <w:i w:val="false"/>
          <w:color w:val="000000"/>
          <w:sz w:val="28"/>
        </w:rPr>
        <w:t>
     - физиологиялық босану жүргізу;
</w:t>
      </w:r>
      <w:r>
        <w:br/>
      </w:r>
      <w:r>
        <w:rPr>
          <w:rFonts w:ascii="Times New Roman"/>
          <w:b w:val="false"/>
          <w:i w:val="false"/>
          <w:color w:val="000000"/>
          <w:sz w:val="28"/>
        </w:rPr>
        <w:t>
     - сәби жолдасының жай-күйін бағалау;
</w:t>
      </w:r>
      <w:r>
        <w:br/>
      </w:r>
      <w:r>
        <w:rPr>
          <w:rFonts w:ascii="Times New Roman"/>
          <w:b w:val="false"/>
          <w:i w:val="false"/>
          <w:color w:val="000000"/>
          <w:sz w:val="28"/>
        </w:rPr>
        <w:t>
     - сәбидің жай-күйін бағалау;
</w:t>
      </w:r>
      <w:r>
        <w:br/>
      </w:r>
      <w:r>
        <w:rPr>
          <w:rFonts w:ascii="Times New Roman"/>
          <w:b w:val="false"/>
          <w:i w:val="false"/>
          <w:color w:val="000000"/>
          <w:sz w:val="28"/>
        </w:rPr>
        <w:t>
     - сәби реанимациясы;
</w:t>
      </w:r>
      <w:r>
        <w:br/>
      </w:r>
      <w:r>
        <w:rPr>
          <w:rFonts w:ascii="Times New Roman"/>
          <w:b w:val="false"/>
          <w:i w:val="false"/>
          <w:color w:val="000000"/>
          <w:sz w:val="28"/>
        </w:rPr>
        <w:t>
     - сәбиді бастапқы тазалауды жүргізу;
</w:t>
      </w:r>
      <w:r>
        <w:br/>
      </w:r>
      <w:r>
        <w:rPr>
          <w:rFonts w:ascii="Times New Roman"/>
          <w:b w:val="false"/>
          <w:i w:val="false"/>
          <w:color w:val="000000"/>
          <w:sz w:val="28"/>
        </w:rPr>
        <w:t>
     - кіндік жарасын тазалау;
</w:t>
      </w:r>
      <w:r>
        <w:br/>
      </w:r>
      <w:r>
        <w:rPr>
          <w:rFonts w:ascii="Times New Roman"/>
          <w:b w:val="false"/>
          <w:i w:val="false"/>
          <w:color w:val="000000"/>
          <w:sz w:val="28"/>
        </w:rPr>
        <w:t>
     - сәби рефлекстерін бағалау;
</w:t>
      </w:r>
      <w:r>
        <w:br/>
      </w:r>
      <w:r>
        <w:rPr>
          <w:rFonts w:ascii="Times New Roman"/>
          <w:b w:val="false"/>
          <w:i w:val="false"/>
          <w:color w:val="000000"/>
          <w:sz w:val="28"/>
        </w:rPr>
        <w:t>
     - баланың психомоторлы мен дене бітімі дамуын бағалау.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бiлiм және
</w:t>
      </w:r>
      <w:r>
        <w:br/>
      </w:r>
      <w:r>
        <w:rPr>
          <w:rFonts w:ascii="Times New Roman"/>
          <w:b w:val="false"/>
          <w:i w:val="false"/>
          <w:color w:val="000000"/>
          <w:sz w:val="28"/>
        </w:rPr>
        <w:t>
спорт министрлігі       
</w:t>
      </w:r>
      <w:r>
        <w:br/>
      </w:r>
      <w:r>
        <w:rPr>
          <w:rFonts w:ascii="Times New Roman"/>
          <w:b w:val="false"/>
          <w:i w:val="false"/>
          <w:color w:val="000000"/>
          <w:sz w:val="28"/>
        </w:rPr>
        <w:t>
Денсаулық сақтау комитетiнің
</w:t>
      </w:r>
      <w:r>
        <w:br/>
      </w:r>
      <w:r>
        <w:rPr>
          <w:rFonts w:ascii="Times New Roman"/>
          <w:b w:val="false"/>
          <w:i w:val="false"/>
          <w:color w:val="000000"/>
          <w:sz w:val="28"/>
        </w:rPr>
        <w:t>
1999 жылғы 12 қазан N 500  
</w:t>
      </w:r>
      <w:r>
        <w:br/>
      </w:r>
      <w:r>
        <w:rPr>
          <w:rFonts w:ascii="Times New Roman"/>
          <w:b w:val="false"/>
          <w:i w:val="false"/>
          <w:color w:val="000000"/>
          <w:sz w:val="28"/>
        </w:rPr>
        <w:t>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Отбасылық дәрігерлік амбулатория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Отбасылық дәрiгерлiк амбулатория өз қызметiнiң шегiнде, жасы мен жынысына қарамастан, өтiнiш білдiрушілердiң барлығына алғашқы медициналық-санитарлық көмек көрсетудi жүзеге асыратын ұйым болып табылады. 
</w:t>
      </w:r>
      <w:r>
        <w:br/>
      </w:r>
      <w:r>
        <w:rPr>
          <w:rFonts w:ascii="Times New Roman"/>
          <w:b w:val="false"/>
          <w:i w:val="false"/>
          <w:color w:val="000000"/>
          <w:sz w:val="28"/>
        </w:rPr>
        <w:t>
      2. Отбасылық дәрiгерлiк амбулатория қалалар мен селолық елдi мекендерде белгiленген тәртiппен ұйымдастырылады және өзiнiң қызметiн заңды тұлға ретiнде де, сондай-ақ заңды тұлға құрмай да жүзеге асыра алады. 
</w:t>
      </w:r>
      <w:r>
        <w:br/>
      </w:r>
      <w:r>
        <w:rPr>
          <w:rFonts w:ascii="Times New Roman"/>
          <w:b w:val="false"/>
          <w:i w:val="false"/>
          <w:color w:val="000000"/>
          <w:sz w:val="28"/>
        </w:rPr>
        <w:t>
      3. Отбасылық дәрiгерлiк амбулатория мемлекеттiк, сондай-ақ жеке және заңды тұлғалар болып құрылуы мүмкiн.
</w:t>
      </w:r>
      <w:r>
        <w:br/>
      </w:r>
      <w:r>
        <w:rPr>
          <w:rFonts w:ascii="Times New Roman"/>
          <w:b w:val="false"/>
          <w:i w:val="false"/>
          <w:color w:val="000000"/>
          <w:sz w:val="28"/>
        </w:rPr>
        <w:t>
      4. Отбасылық дәрiгерлiк амбулатория меншiк түрiне қарамастан, өз қызметiнде Қазақстан Республикасының Конституциясын, Қазақстан Республикасы Президентiнiң және Yкiметiнiң Жарлықтарын, заңдарын, актiлерiн, денсаулық сақтауды басқарудың жоғары тұрған органдарының нормативтiк-құқықтық активтерiн, бұйрықтарын басшылыққа алады. Отбасылық дәрiгерлiк амбулаторияның медициналық және дәрiгерлiк қызметi мiндеттi түрде лицензиялануға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Отбасылық дәрігерлiк амбулатория қызметiнiң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нысанасы, мақсаты және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Отбасылық дәрiгерлiк амбулатория қызметiнiң нысанасы:
</w:t>
      </w:r>
      <w:r>
        <w:br/>
      </w:r>
      <w:r>
        <w:rPr>
          <w:rFonts w:ascii="Times New Roman"/>
          <w:b w:val="false"/>
          <w:i w:val="false"/>
          <w:color w:val="000000"/>
          <w:sz w:val="28"/>
        </w:rPr>
        <w:t>
      тәндiк, психологиялық және әлеуметтiк факторларды ескере отырып, халыққа аурудың диагнозын қоюдан, емдеуден, қалпына келтiруден және сүйемелдеу терапиясынан тұратын алғашқы медициналық-санитарлық көмек көрсету;
</w:t>
      </w:r>
      <w:r>
        <w:br/>
      </w:r>
      <w:r>
        <w:rPr>
          <w:rFonts w:ascii="Times New Roman"/>
          <w:b w:val="false"/>
          <w:i w:val="false"/>
          <w:color w:val="000000"/>
          <w:sz w:val="28"/>
        </w:rPr>
        <w:t>
      ауруларға профилактика жасау;
</w:t>
      </w:r>
      <w:r>
        <w:br/>
      </w:r>
      <w:r>
        <w:rPr>
          <w:rFonts w:ascii="Times New Roman"/>
          <w:b w:val="false"/>
          <w:i w:val="false"/>
          <w:color w:val="000000"/>
          <w:sz w:val="28"/>
        </w:rPr>
        <w:t>
      халықты салауатты өмiр салтына үйрету болып табылады.
</w:t>
      </w:r>
      <w:r>
        <w:br/>
      </w:r>
      <w:r>
        <w:rPr>
          <w:rFonts w:ascii="Times New Roman"/>
          <w:b w:val="false"/>
          <w:i w:val="false"/>
          <w:color w:val="000000"/>
          <w:sz w:val="28"/>
        </w:rPr>
        <w:t>
      6. Отбасылық дәрiгерлiк амбулатория өз қызметiнде:
</w:t>
      </w:r>
      <w:r>
        <w:br/>
      </w:r>
      <w:r>
        <w:rPr>
          <w:rFonts w:ascii="Times New Roman"/>
          <w:b w:val="false"/>
          <w:i w:val="false"/>
          <w:color w:val="000000"/>
          <w:sz w:val="28"/>
        </w:rPr>
        <w:t>
      жасына және жынысына қарамастан, барлығы және әрқайсысы үшiн белгiлеу;
</w:t>
      </w:r>
      <w:r>
        <w:br/>
      </w:r>
      <w:r>
        <w:rPr>
          <w:rFonts w:ascii="Times New Roman"/>
          <w:b w:val="false"/>
          <w:i w:val="false"/>
          <w:color w:val="000000"/>
          <w:sz w:val="28"/>
        </w:rPr>
        <w:t>
      қолайлылық;
</w:t>
      </w:r>
      <w:r>
        <w:br/>
      </w:r>
      <w:r>
        <w:rPr>
          <w:rFonts w:ascii="Times New Roman"/>
          <w:b w:val="false"/>
          <w:i w:val="false"/>
          <w:color w:val="000000"/>
          <w:sz w:val="28"/>
        </w:rPr>
        <w:t>
      профилактикалық бағыттылық;
</w:t>
      </w:r>
      <w:r>
        <w:br/>
      </w:r>
      <w:r>
        <w:rPr>
          <w:rFonts w:ascii="Times New Roman"/>
          <w:b w:val="false"/>
          <w:i w:val="false"/>
          <w:color w:val="000000"/>
          <w:sz w:val="28"/>
        </w:rPr>
        <w:t>
      үздiксiз емдеу-профилактикалық шаралардың сабақтастығы;
</w:t>
      </w:r>
      <w:r>
        <w:br/>
      </w:r>
      <w:r>
        <w:rPr>
          <w:rFonts w:ascii="Times New Roman"/>
          <w:b w:val="false"/>
          <w:i w:val="false"/>
          <w:color w:val="000000"/>
          <w:sz w:val="28"/>
        </w:rPr>
        <w:t>
      халықтың дәрiгердi еркiн таңдауы, сондай-ақ аумақтық принцип бойынша бекiту принциптерiн басшылыққа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Отбасылық дәрiгерлiк амбулаторияның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Отбасылық дәрiгерлiк амбулатория емдеу-сауықтыру және профилактикалық процестердi жүзеге асыруда, кадрларды iрiктеу мен орналастыруда, қаржы-шаруашылық және өзге қызметтерде қолданылып жүрген заңдарға сәйкес дербестiкке ие. 
</w:t>
      </w:r>
      <w:r>
        <w:br/>
      </w:r>
      <w:r>
        <w:rPr>
          <w:rFonts w:ascii="Times New Roman"/>
          <w:b w:val="false"/>
          <w:i w:val="false"/>
          <w:color w:val="000000"/>
          <w:sz w:val="28"/>
        </w:rPr>
        <w:t>
      8. Отбасылық дәрiгерлiк амбулаторияның: 
</w:t>
      </w:r>
      <w:r>
        <w:br/>
      </w:r>
      <w:r>
        <w:rPr>
          <w:rFonts w:ascii="Times New Roman"/>
          <w:b w:val="false"/>
          <w:i w:val="false"/>
          <w:color w:val="000000"/>
          <w:sz w:val="28"/>
        </w:rPr>
        <w:t>
      ұсынылған тiзбеге сәйкес (1-қосымша) қызметтiң негiзгi түрлерiн материалдық-техникалық қамтамасыз етуге және жарақтандыруға, үй-жайларды жабдықтауға және ұсынылған дәрi-дәрмектiк нысандамаға сәйкес (2-қосымша) дәрi-дәрмек бұйымдарымен қамтамасыз етуге; 
</w:t>
      </w:r>
      <w:r>
        <w:br/>
      </w:r>
      <w:r>
        <w:rPr>
          <w:rFonts w:ascii="Times New Roman"/>
          <w:b w:val="false"/>
          <w:i w:val="false"/>
          <w:color w:val="000000"/>
          <w:sz w:val="28"/>
        </w:rPr>
        <w:t>
      iшкi құрылымды, штатты, жұмыс тәртiбiн дербес белгiлеуге, жүктеменi бөлуге (3-қосымшада ұсынылған штаттық нормативтер берiлген); 
</w:t>
      </w:r>
      <w:r>
        <w:br/>
      </w:r>
      <w:r>
        <w:rPr>
          <w:rFonts w:ascii="Times New Roman"/>
          <w:b w:val="false"/>
          <w:i w:val="false"/>
          <w:color w:val="000000"/>
          <w:sz w:val="28"/>
        </w:rPr>
        <w:t>
      тiркелген халықтың денсаулығын сақтау, еңбек, оқу және тұрмыс жағдайын жақсарту мәселелерiн шешкен кезде денсаулық сақтау мекемелерiнiң, жергiлiктi басқару органдарының және басқа ұйымдардың қызметiн үйлестiруге құқығы бар.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Отбасылық дәрiгерлiк амбулаторияның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Отбасылық дәрiгерлiк амбулатория: 
</w:t>
      </w:r>
      <w:r>
        <w:br/>
      </w:r>
      <w:r>
        <w:rPr>
          <w:rFonts w:ascii="Times New Roman"/>
          <w:b w:val="false"/>
          <w:i w:val="false"/>
          <w:color w:val="000000"/>
          <w:sz w:val="28"/>
        </w:rPr>
        <w:t>
      қызмет нысанасына сәйкес тапсырманың уақтылы және сапалы орындалуын, тiркелген халықтың ұдайы қадағалануын және сауығуын қамтамасыз етуге. Отбасылық дәрiгерлiк амбулаторияның жұмысын бағалаудың өлшемi осы ережеге қоса берiлiп отыр (4-қосымша): 
</w:t>
      </w:r>
      <w:r>
        <w:br/>
      </w:r>
      <w:r>
        <w:rPr>
          <w:rFonts w:ascii="Times New Roman"/>
          <w:b w:val="false"/>
          <w:i w:val="false"/>
          <w:color w:val="000000"/>
          <w:sz w:val="28"/>
        </w:rPr>
        <w:t>
      белгiленген құжаттамаларды, медициналық статистиканы және есептi денсаулық сақтау басқармасының орталық органы белгiлеген мерзiмде және нысандар бойынша жүргiзуге; 
</w:t>
      </w:r>
      <w:r>
        <w:br/>
      </w:r>
      <w:r>
        <w:rPr>
          <w:rFonts w:ascii="Times New Roman"/>
          <w:b w:val="false"/>
          <w:i w:val="false"/>
          <w:color w:val="000000"/>
          <w:sz w:val="28"/>
        </w:rPr>
        <w:t>
      емдеу-профилактикалық қызмет туралы қажеттi ақпараттарды және есептердi денсаулық сақтауды басқару органдарына уақтылы беруге; 
</w:t>
      </w:r>
      <w:r>
        <w:br/>
      </w:r>
      <w:r>
        <w:rPr>
          <w:rFonts w:ascii="Times New Roman"/>
          <w:b w:val="false"/>
          <w:i w:val="false"/>
          <w:color w:val="000000"/>
          <w:sz w:val="28"/>
        </w:rPr>
        <w:t>
      ауданның емдеу-профилактикалық ұйымдарымен, атқарушы өкiметтiң жергiлiктi органдарымен, басқа да ұйымдармен және ведомстволармен өзара iс-қимыл жасауға; 
</w:t>
      </w:r>
      <w:r>
        <w:br/>
      </w:r>
      <w:r>
        <w:rPr>
          <w:rFonts w:ascii="Times New Roman"/>
          <w:b w:val="false"/>
          <w:i w:val="false"/>
          <w:color w:val="000000"/>
          <w:sz w:val="28"/>
        </w:rPr>
        <w:t>
      емделушiнiң денсаулық мәселелерiне байланысты мүддесiн қорғауға мiндеттi.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Отбасылық дәрiгерлiк амбулаторияның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жұмысын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Отбасылық дәрiгерлiк амбулатория денсаулық сақтаудың жергiлiктi басқармасымен келiсiп, тiркелген халықпен жұмысты дербес ұйымдастырады; учаскедегi қажеттi жұмыс уақытын және қабылдау белгiленген сағаттарды өндiрiстiң мүддесiне және халықтың қолайына қарай белгiлейдi. Бұл орайда қабылдау кезiнде қызмет көрсетiлетiн аурулардың сан мөлшерi белгiленбейдi. 
</w:t>
      </w:r>
      <w:r>
        <w:br/>
      </w:r>
      <w:r>
        <w:rPr>
          <w:rFonts w:ascii="Times New Roman"/>
          <w:b w:val="false"/>
          <w:i w:val="false"/>
          <w:color w:val="000000"/>
          <w:sz w:val="28"/>
        </w:rPr>
        <w:t>
      11. Қажет болған жағдайда отбасылық дәрiгерлiк амбулаторияда күндiзгі стационар және үйде емдеу ұйымдастырылады. 
</w:t>
      </w:r>
      <w:r>
        <w:br/>
      </w:r>
      <w:r>
        <w:rPr>
          <w:rFonts w:ascii="Times New Roman"/>
          <w:b w:val="false"/>
          <w:i w:val="false"/>
          <w:color w:val="000000"/>
          <w:sz w:val="28"/>
        </w:rPr>
        <w:t>
      12. Отбасылық дәрiгерлiк амбулаторияны аға дәрiгер басқарады. Аға дәрiгердi тағайындауды және жұмыстан босатуды, сондай-ақ отбасылық дәрiгерлiк амбулаторияның жұмысын реттеу, жоспарлау және оның бағыныстылық мәселелерiн меншiк иесi немесе уәкiлеттi орган қолданылып жүрген заңдарға сәйкес шешедi. 
</w:t>
      </w:r>
      <w:r>
        <w:br/>
      </w:r>
      <w:r>
        <w:rPr>
          <w:rFonts w:ascii="Times New Roman"/>
          <w:b w:val="false"/>
          <w:i w:val="false"/>
          <w:color w:val="000000"/>
          <w:sz w:val="28"/>
        </w:rPr>
        <w:t>
      13. Отбасылық дәрiгерлiк амбулатория аға дәрiгерiнiң құқығы мен мiндеттерi меншiк иесi немесе уәкiлеттi орган бекiткен қызметтік нұсқамамен белгiленедi. 
</w:t>
      </w:r>
      <w:r>
        <w:br/>
      </w:r>
      <w:r>
        <w:rPr>
          <w:rFonts w:ascii="Times New Roman"/>
          <w:b w:val="false"/>
          <w:i w:val="false"/>
          <w:color w:val="000000"/>
          <w:sz w:val="28"/>
        </w:rPr>
        <w:t>
      14. Отбасылық дәрiгерлiк амбулаторияның қызметiн ұйымдастыру мәселесi бойынша аға дәрiгер болмаған кезеңде оны денсаулық сақтаудың экономикасы мен менеджментi бойынша арнаулы даярлығы бар менеджер алмастырады. 
</w:t>
      </w:r>
      <w:r>
        <w:br/>
      </w:r>
      <w:r>
        <w:rPr>
          <w:rFonts w:ascii="Times New Roman"/>
          <w:b w:val="false"/>
          <w:i w:val="false"/>
          <w:color w:val="000000"/>
          <w:sz w:val="28"/>
        </w:rPr>
        <w:t>
      15. Менеджер аға дәрiгерге есеп бередi, банк операцияларын жүргiзу кезiнде екiншi болып қол қоюға құқығы бар. 
</w:t>
      </w:r>
      <w:r>
        <w:br/>
      </w:r>
      <w:r>
        <w:rPr>
          <w:rFonts w:ascii="Times New Roman"/>
          <w:b w:val="false"/>
          <w:i w:val="false"/>
          <w:color w:val="000000"/>
          <w:sz w:val="28"/>
        </w:rPr>
        <w:t>
      16. Отбасылық дәрiгерлiк амбулатория менеджерi: 
</w:t>
      </w:r>
      <w:r>
        <w:br/>
      </w:r>
      <w:r>
        <w:rPr>
          <w:rFonts w:ascii="Times New Roman"/>
          <w:b w:val="false"/>
          <w:i w:val="false"/>
          <w:color w:val="000000"/>
          <w:sz w:val="28"/>
        </w:rPr>
        <w:t>
      1) дәрiгерлерден клиникалық-ақпараттық нысандарды жинайды және деректердi компьютерлiк клиникалық-ақпараттық жүйеге күн сайын, апта сайын енгiзедi; 
</w:t>
      </w:r>
      <w:r>
        <w:br/>
      </w:r>
      <w:r>
        <w:rPr>
          <w:rFonts w:ascii="Times New Roman"/>
          <w:b w:val="false"/>
          <w:i w:val="false"/>
          <w:color w:val="000000"/>
          <w:sz w:val="28"/>
        </w:rPr>
        <w:t>
      2) клиникалық деректерге жүйелi талдау жасайды, дәрiгерлердi отбасылық дәрiгерлiк амбулатория дәрiгерлерi берген басқа медициналық мекемелерге бағыттау деңгейi бойынша берген медициналық қызмет көрсету үлгiсiндегi ақпаратпен қамтамасыз етедi, дәрiгерлiк амбулатория деректерiн талдауға ңегiзделген статистикалық және басқарма есебiн әзiрлейді және ай сайын есеп дайындайды; 
</w:t>
      </w:r>
      <w:r>
        <w:br/>
      </w:r>
      <w:r>
        <w:rPr>
          <w:rFonts w:ascii="Times New Roman"/>
          <w:b w:val="false"/>
          <w:i w:val="false"/>
          <w:color w:val="000000"/>
          <w:sz w:val="28"/>
        </w:rPr>
        <w:t>
      3) отбасылық дәрiгерлiк амбулатория үшiн қаржы сметасын (бюджет) жасайды және бюджеттiң кiрiстерi мен шығыстарының ауытқу айырмашылықтарын көрсететiн есептi ай сайын әзiрлейдi, бухгалтерлiк есеп жүйесiн жүргiзедi, бағыттары бойынша, ақша қаражатының түсiмдерi бойынша, мамандарға, параклиникалық қызметтерге, ауруханаларға жатқызылуға жiберiлуi бойынша бухгалтерлiк құжаттар мен есептерге тексеру жүргiзедi, есептегi ауытқулардың айырмашылықтарын атап көрсете отырып, осы есептердiң дәлдiгiн тексередi; 
</w:t>
      </w:r>
      <w:r>
        <w:br/>
      </w:r>
      <w:r>
        <w:rPr>
          <w:rFonts w:ascii="Times New Roman"/>
          <w:b w:val="false"/>
          <w:i w:val="false"/>
          <w:color w:val="000000"/>
          <w:sz w:val="28"/>
        </w:rPr>
        <w:t>
      4) отбасылық дәрiгерлiк амбулаторияның аға дәрiгерiмен және басқа қызметкерлерiмен келiсе отырып, медициналық дәрi-дәрмектер, аспаптар, жабдықтар, шығыс материалдарын сатып алады; 
</w:t>
      </w:r>
      <w:r>
        <w:br/>
      </w:r>
      <w:r>
        <w:rPr>
          <w:rFonts w:ascii="Times New Roman"/>
          <w:b w:val="false"/>
          <w:i w:val="false"/>
          <w:color w:val="000000"/>
          <w:sz w:val="28"/>
        </w:rPr>
        <w:t>
      5) сатып алынған күнiн және жай-күйiн көрсете отырып, бүкiл мүлiктiң есебiн жүргiзедi, барлық мүлiктiң сақталуына жауап бередi; 
</w:t>
      </w:r>
      <w:r>
        <w:br/>
      </w:r>
      <w:r>
        <w:rPr>
          <w:rFonts w:ascii="Times New Roman"/>
          <w:b w:val="false"/>
          <w:i w:val="false"/>
          <w:color w:val="000000"/>
          <w:sz w:val="28"/>
        </w:rPr>
        <w:t>
      6) негiзгi көрсеткiштер бойынша отбасылық дәрiгерлiк амбулаторияның әрбiр отбасылық дәрiгерiнiң жұмысына ай сайын салыстырмалы талдау жасайды және оны аға дәрiгерге ұсынады; 
</w:t>
      </w:r>
      <w:r>
        <w:br/>
      </w:r>
      <w:r>
        <w:rPr>
          <w:rFonts w:ascii="Times New Roman"/>
          <w:b w:val="false"/>
          <w:i w:val="false"/>
          <w:color w:val="000000"/>
          <w:sz w:val="28"/>
        </w:rPr>
        <w:t>
      7) отбасылық дәрiгерлiк амбулаторияның аға дәрiгерiмен бiрлесiп, отбасылық дәрiгерлiк амбулаторияның қызметiн стратегиялық жоспарлауға қатысады, емделушілер мен ақпарат тасқынына баға бередi, отбасылық дәрiгерлiк амбулаторияның жұмыс тәртiбiн қоса алғанда, жұмысты жақсарту жөнiнде ұсыныстар айтады; 
</w:t>
      </w:r>
      <w:r>
        <w:br/>
      </w:r>
      <w:r>
        <w:rPr>
          <w:rFonts w:ascii="Times New Roman"/>
          <w:b w:val="false"/>
          <w:i w:val="false"/>
          <w:color w:val="000000"/>
          <w:sz w:val="28"/>
        </w:rPr>
        <w:t>
      8) кадрлар жөнiнде құжаттамаларды, жеке iстi жүргізедi, еңбек кiтапшаларын толтырады және сақтайды, кадр мәселесі жөнiндегi инспектордың басқа да жұмыстарын атқарады. 
</w:t>
      </w:r>
      <w:r>
        <w:br/>
      </w:r>
      <w:r>
        <w:rPr>
          <w:rFonts w:ascii="Times New Roman"/>
          <w:b w:val="false"/>
          <w:i w:val="false"/>
          <w:color w:val="000000"/>
          <w:sz w:val="28"/>
        </w:rPr>
        <w:t>
      17. Отбасылық дәрiгерлiк амбулатория денсаулық сақтау iсi жөнiндегi орталық атқарушы орган бекiткен нысандар бойынша құжаттамалардың алғашқы есебiн жүргiзедi. 
</w:t>
      </w:r>
      <w:r>
        <w:br/>
      </w:r>
      <w:r>
        <w:rPr>
          <w:rFonts w:ascii="Times New Roman"/>
          <w:b w:val="false"/>
          <w:i w:val="false"/>
          <w:color w:val="000000"/>
          <w:sz w:val="28"/>
        </w:rPr>
        <w:t>
      18. Отбасылық дәрiгерлiк амбулатория Қазақстан Республикасының статистика жөнiндегi агенттiгi белгiлеген тәртiппен бекiтiлген есеп нысаны бойынша есеп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Отбасылық дәрiгерлiк амбулаторияның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ұйымдық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Отбасылық дәрiгерлiк амбулатория мынадай үй-жайдан немесе үй-жайлар тобынан тұрады: аурулар күтетiн арнаулы аймақ, тiркеу орны, дәрiгерге дейiн қарау кабинетi, дәрiгер қабылдайтын кабинет, дәрiгерлерге арналған жалпы бөлме, процедуралық кабинеттер, лаборатория және басқалар. 
</w:t>
      </w:r>
      <w:r>
        <w:br/>
      </w:r>
      <w:r>
        <w:rPr>
          <w:rFonts w:ascii="Times New Roman"/>
          <w:b w:val="false"/>
          <w:i w:val="false"/>
          <w:color w:val="000000"/>
          <w:sz w:val="28"/>
        </w:rPr>
        <w:t>
      20. Аурулар күтетiн арнаулы аймақта балаларға арналған бұрыш және плакаттармен, стендiлермен безендiрiлген бұрыш қарастырылуға тиiс, оларда буклеттер мен аурудың профилактикасы, салауатты өмiр салты жөнiндегi басқа да санитарлық-ағартушылық әдебиеттер орналастырылады тек осы жерде ғана аурулар еркiн жүрiп-тұра алады. Медициналық мейiрбикенiң қарауына және дәрiгердiң қабылдауына, процедураларға ауруларды мейiрбике шақырады және ертiп жүредi. 
</w:t>
      </w:r>
      <w:r>
        <w:br/>
      </w:r>
      <w:r>
        <w:rPr>
          <w:rFonts w:ascii="Times New Roman"/>
          <w:b w:val="false"/>
          <w:i w:val="false"/>
          <w:color w:val="000000"/>
          <w:sz w:val="28"/>
        </w:rPr>
        <w:t>
      21. Аурулардың келiм-кетiмi компьютермен жарақтандырылған тiркеу орнында реттеледi. Аурулардың амбулаторлық карталары тiркеу орнында сақталады. 
</w:t>
      </w:r>
      <w:r>
        <w:br/>
      </w:r>
      <w:r>
        <w:rPr>
          <w:rFonts w:ascii="Times New Roman"/>
          <w:b w:val="false"/>
          <w:i w:val="false"/>
          <w:color w:val="000000"/>
          <w:sz w:val="28"/>
        </w:rPr>
        <w:t>
      22. Дәрiгерге дейiн қараудан өткiзiлетiн кабинетте аурулар дәрiгердiң қабылдауына дейiн медициналық мейiрбикенiң алғашқы тексеруiнен өтедi. Кабинет таразымен және бой өлшейтiн құралмен, үлкендердiң және балалардың көзiнiң көру қабiлетiн анықтауға арналған кестемен, ЭКГ аппаратымен, тонометрмен, фонендоскоппен пикфлуометрмен, есту қабiлетiн өлшеуге, көз қысымын өлшеуге арналған аппараттармен, тазомермен, термометрмен жарақтандырылуға тиiс. 
</w:t>
      </w:r>
      <w:r>
        <w:br/>
      </w:r>
      <w:r>
        <w:rPr>
          <w:rFonts w:ascii="Times New Roman"/>
          <w:b w:val="false"/>
          <w:i w:val="false"/>
          <w:color w:val="000000"/>
          <w:sz w:val="28"/>
        </w:rPr>
        <w:t>
      23. Дәрiгердiң қабылдау кабинетi жынысына қарамастан, балаларды да, сондай-ақ үлкендердi де қабылдау және қарау мүмкiндiгi ескерiлiп жабдықталады. 
</w:t>
      </w:r>
      <w:r>
        <w:br/>
      </w:r>
      <w:r>
        <w:rPr>
          <w:rFonts w:ascii="Times New Roman"/>
          <w:b w:val="false"/>
          <w:i w:val="false"/>
          <w:color w:val="000000"/>
          <w:sz w:val="28"/>
        </w:rPr>
        <w:t>
      24. Дәрiгерлерге арналған жалпы бөлмеде өндiрiстiк кеңестер, сабақтар өткiзiледi, кiтапхана және оқу компьютерi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Отбасылық дәрiгерлiк амбулаторияны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Отбасылық дәрiгерлiк амбулаторияны қаржыландыру бiр тұрғынға арналған есеппен жүргiзiледi (жан басылық норматив) және кезең-кезеңiмен енгiзiледi. 
</w:t>
      </w:r>
      <w:r>
        <w:br/>
      </w:r>
      <w:r>
        <w:rPr>
          <w:rFonts w:ascii="Times New Roman"/>
          <w:b w:val="false"/>
          <w:i w:val="false"/>
          <w:color w:val="000000"/>
          <w:sz w:val="28"/>
        </w:rPr>
        <w:t>
      26. Қор ұстаудың бiрiншi кезеңiнде жан басылық норматив бiр тұрғынға есептеледi және көрсетiлетiн көмектiң көлемiне сәйкес отбасылық дәрiгерлiк амбулаторияны ұстауға, дәрi-дәрмек алуға, қызметкерлерге еңбек ақы төлеуге арналған шығындарды жабады. 
</w:t>
      </w:r>
      <w:r>
        <w:br/>
      </w:r>
      <w:r>
        <w:rPr>
          <w:rFonts w:ascii="Times New Roman"/>
          <w:b w:val="false"/>
          <w:i w:val="false"/>
          <w:color w:val="000000"/>
          <w:sz w:val="28"/>
        </w:rPr>
        <w:t>
      27. Қор ұстаудың екiншi кезеңiнде (iшiнара қор ұстау) тiркелген халыққа амбулаторлық, консультативтiк және диагностикалық қызмет көрсетуге төленетiн шығындардың енгiзiлуiне орай, жан басылық нормативтiң сомасы өсе түседi. Отбасылық дәрiгерлiк амбулатория бұл қызмет көрсетулердi басқа емдеу ұйымдарына амбулаторлық-емханалық тарификатор бойынша өздерi төлейдi. Қор ұстаудың осы кезеңiне тiркелген халық, аурулардың келiм-кетiмi мен амбулаторлық-емханалық тарификатор жөнiндегi деректердiң ақпараттық базасы жасалғаннан кейiн мүмкiндiк туады. 
</w:t>
      </w:r>
      <w:r>
        <w:br/>
      </w:r>
      <w:r>
        <w:rPr>
          <w:rFonts w:ascii="Times New Roman"/>
          <w:b w:val="false"/>
          <w:i w:val="false"/>
          <w:color w:val="000000"/>
          <w:sz w:val="28"/>
        </w:rPr>
        <w:t>
      28. Қор ұстаудың үшiншi кезеңiнде (ішінара-толық қор ұстау) стационардың және жедел медициналық жәрдемнiң қызмет көрсетулерiнiң бiр бөлiгiне ақы төлеу енгiзiлуiне орай жан басылық нормативтiң сомасы өсе түседi. 
</w:t>
      </w:r>
      <w:r>
        <w:br/>
      </w:r>
      <w:r>
        <w:rPr>
          <w:rFonts w:ascii="Times New Roman"/>
          <w:b w:val="false"/>
          <w:i w:val="false"/>
          <w:color w:val="000000"/>
          <w:sz w:val="28"/>
        </w:rPr>
        <w:t>
      29. Отбасылық дәрiгерлiк амбулаторияны қаржыландырудың көздерi: 
</w:t>
      </w:r>
      <w:r>
        <w:br/>
      </w:r>
      <w:r>
        <w:rPr>
          <w:rFonts w:ascii="Times New Roman"/>
          <w:b w:val="false"/>
          <w:i w:val="false"/>
          <w:color w:val="000000"/>
          <w:sz w:val="28"/>
        </w:rPr>
        <w:t>
      қор ұстау кезеңдерiне қарай барлық тiркелген халыққа (ол бiр жыл iшiнде тұрақты болуға тиiс) жан басылық норматив бойынша алынған бюджет қаражаты; 
</w:t>
      </w:r>
      <w:r>
        <w:br/>
      </w:r>
      <w:r>
        <w:rPr>
          <w:rFonts w:ascii="Times New Roman"/>
          <w:b w:val="false"/>
          <w:i w:val="false"/>
          <w:color w:val="000000"/>
          <w:sz w:val="28"/>
        </w:rPr>
        <w:t>
      денсаулық сақтауды басқару органдарымен шарт бойынша мақсатты бағдарламаларды орындауға, профилактикалық шаралардың уақтылы және сапалы болғаны үшiн көтермелеу төлемiне бөлiнген бюджет қаражаты; 
</w:t>
      </w:r>
      <w:r>
        <w:br/>
      </w:r>
      <w:r>
        <w:rPr>
          <w:rFonts w:ascii="Times New Roman"/>
          <w:b w:val="false"/>
          <w:i w:val="false"/>
          <w:color w:val="000000"/>
          <w:sz w:val="28"/>
        </w:rPr>
        <w:t>
      қолданылып жүрген заңдарға сәйкес ақылы медициналық қызмет көрсеткенi үшiн алынған қаражат;
</w:t>
      </w:r>
      <w:r>
        <w:br/>
      </w:r>
      <w:r>
        <w:rPr>
          <w:rFonts w:ascii="Times New Roman"/>
          <w:b w:val="false"/>
          <w:i w:val="false"/>
          <w:color w:val="000000"/>
          <w:sz w:val="28"/>
        </w:rPr>
        <w:t>
      гранттар;
</w:t>
      </w:r>
      <w:r>
        <w:br/>
      </w:r>
      <w:r>
        <w:rPr>
          <w:rFonts w:ascii="Times New Roman"/>
          <w:b w:val="false"/>
          <w:i w:val="false"/>
          <w:color w:val="000000"/>
          <w:sz w:val="28"/>
        </w:rPr>
        <w:t>
      банк кредиттерi;
</w:t>
      </w:r>
      <w:r>
        <w:br/>
      </w:r>
      <w:r>
        <w:rPr>
          <w:rFonts w:ascii="Times New Roman"/>
          <w:b w:val="false"/>
          <w:i w:val="false"/>
          <w:color w:val="000000"/>
          <w:sz w:val="28"/>
        </w:rPr>
        <w:t>
      тегiн немесе қайырымдылық жарналары, ұйымдар мен азаматтардың жәрдемi, сондай-ақ Қазақстан Республикасының заңдарында тыйым салынбаған өзге де көздер болып табылады.
</w:t>
      </w:r>
      <w:r>
        <w:br/>
      </w:r>
      <w:r>
        <w:rPr>
          <w:rFonts w:ascii="Times New Roman"/>
          <w:b w:val="false"/>
          <w:i w:val="false"/>
          <w:color w:val="000000"/>
          <w:sz w:val="28"/>
        </w:rPr>
        <w:t>
      30. Әрбiр консультацияны, диагноз қоюды, емдеудi, профилактиканы қоса алғанда, отбасылық дәрiгерлiк амбулаториядан тыс және басқа процедураларға ақы амбулаторлық-емханалық тарификатор бойынша төленедi.
</w:t>
      </w:r>
      <w:r>
        <w:br/>
      </w:r>
      <w:r>
        <w:rPr>
          <w:rFonts w:ascii="Times New Roman"/>
          <w:b w:val="false"/>
          <w:i w:val="false"/>
          <w:color w:val="000000"/>
          <w:sz w:val="28"/>
        </w:rPr>
        <w:t>
      31. Отбасылық дәрiгерлiк амбулатория қызметкерiңiң еңбегiне ақы төлеу қолданылып жүрген заңдарда көзделген тәртiппен жүргiзiледi.
</w:t>
      </w:r>
    </w:p>
    <w:p>
      <w:pPr>
        <w:spacing w:after="0"/>
        <w:ind w:left="0"/>
        <w:jc w:val="both"/>
      </w:pPr>
      <w:r>
        <w:rPr>
          <w:rFonts w:ascii="Times New Roman"/>
          <w:b w:val="false"/>
          <w:i w:val="false"/>
          <w:color w:val="000000"/>
          <w:sz w:val="28"/>
        </w:rPr>
        <w:t>
Отбасылық дәрігерлік  
</w:t>
      </w:r>
      <w:r>
        <w:br/>
      </w:r>
      <w:r>
        <w:rPr>
          <w:rFonts w:ascii="Times New Roman"/>
          <w:b w:val="false"/>
          <w:i w:val="false"/>
          <w:color w:val="000000"/>
          <w:sz w:val="28"/>
        </w:rPr>
        <w:t>
амбулатория туралы ережеге
</w:t>
      </w:r>
      <w:r>
        <w:br/>
      </w:r>
      <w:r>
        <w:rPr>
          <w:rFonts w:ascii="Times New Roman"/>
          <w:b w:val="false"/>
          <w:i w:val="false"/>
          <w:color w:val="000000"/>
          <w:sz w:val="28"/>
        </w:rPr>
        <w:t>
N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дәрігерік амбулаторияны жарақтандыруға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қажетті медициналық техникалар, аспаптар, керек-жарақтар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басқалар тізбесі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Медициналық керек-жарақтар, құрал-           Қажетті саны
</w:t>
      </w:r>
      <w:r>
        <w:br/>
      </w:r>
      <w:r>
        <w:rPr>
          <w:rFonts w:ascii="Times New Roman"/>
          <w:b w:val="false"/>
          <w:i w:val="false"/>
          <w:color w:val="000000"/>
          <w:sz w:val="28"/>
        </w:rPr>
        <w:t>
       жабдықтар, аспаптар ____________________________________________________________________
</w:t>
      </w:r>
      <w:r>
        <w:br/>
      </w:r>
      <w:r>
        <w:rPr>
          <w:rFonts w:ascii="Times New Roman"/>
          <w:b w:val="false"/>
          <w:i w:val="false"/>
          <w:color w:val="000000"/>
          <w:sz w:val="28"/>
        </w:rPr>
        <w:t>
 1 Каталка (зембілдер)                              1
</w:t>
      </w:r>
      <w:r>
        <w:br/>
      </w:r>
      <w:r>
        <w:rPr>
          <w:rFonts w:ascii="Times New Roman"/>
          <w:b w:val="false"/>
          <w:i w:val="false"/>
          <w:color w:val="000000"/>
          <w:sz w:val="28"/>
        </w:rPr>
        <w:t>
 2 Аспаптар үстелі                                  2
</w:t>
      </w:r>
      <w:r>
        <w:br/>
      </w:r>
      <w:r>
        <w:rPr>
          <w:rFonts w:ascii="Times New Roman"/>
          <w:b w:val="false"/>
          <w:i w:val="false"/>
          <w:color w:val="000000"/>
          <w:sz w:val="28"/>
        </w:rPr>
        <w:t>
 3 Медициналық шкаф-тумба                           3
</w:t>
      </w:r>
      <w:r>
        <w:br/>
      </w:r>
      <w:r>
        <w:rPr>
          <w:rFonts w:ascii="Times New Roman"/>
          <w:b w:val="false"/>
          <w:i w:val="false"/>
          <w:color w:val="000000"/>
          <w:sz w:val="28"/>
        </w:rPr>
        <w:t>
 4 Медициналық шкаф                                 5
</w:t>
      </w:r>
      <w:r>
        <w:br/>
      </w:r>
      <w:r>
        <w:rPr>
          <w:rFonts w:ascii="Times New Roman"/>
          <w:b w:val="false"/>
          <w:i w:val="false"/>
          <w:color w:val="000000"/>
          <w:sz w:val="28"/>
        </w:rPr>
        <w:t>
 5 Дәрі-дәрмектерге арналған шкаф                   2
</w:t>
      </w:r>
      <w:r>
        <w:br/>
      </w:r>
      <w:r>
        <w:rPr>
          <w:rFonts w:ascii="Times New Roman"/>
          <w:b w:val="false"/>
          <w:i w:val="false"/>
          <w:color w:val="000000"/>
          <w:sz w:val="28"/>
        </w:rPr>
        <w:t>
 6 Керуеттер                                        2
</w:t>
      </w:r>
      <w:r>
        <w:br/>
      </w:r>
      <w:r>
        <w:rPr>
          <w:rFonts w:ascii="Times New Roman"/>
          <w:b w:val="false"/>
          <w:i w:val="false"/>
          <w:color w:val="000000"/>
          <w:sz w:val="28"/>
        </w:rPr>
        <w:t>
 7 Медициналық биік кушетка                         5
</w:t>
      </w:r>
      <w:r>
        <w:br/>
      </w:r>
      <w:r>
        <w:rPr>
          <w:rFonts w:ascii="Times New Roman"/>
          <w:b w:val="false"/>
          <w:i w:val="false"/>
          <w:color w:val="000000"/>
          <w:sz w:val="28"/>
        </w:rPr>
        <w:t>
 8 Медициналық шымылдық                             3
</w:t>
      </w:r>
      <w:r>
        <w:br/>
      </w:r>
      <w:r>
        <w:rPr>
          <w:rFonts w:ascii="Times New Roman"/>
          <w:b w:val="false"/>
          <w:i w:val="false"/>
          <w:color w:val="000000"/>
          <w:sz w:val="28"/>
        </w:rPr>
        <w:t>
 9 Медбикенің үстелі                                6
</w:t>
      </w:r>
      <w:r>
        <w:br/>
      </w:r>
      <w:r>
        <w:rPr>
          <w:rFonts w:ascii="Times New Roman"/>
          <w:b w:val="false"/>
          <w:i w:val="false"/>
          <w:color w:val="000000"/>
          <w:sz w:val="28"/>
        </w:rPr>
        <w:t>
 10 Дәрігердің екі тумбалы үстелі                   6
</w:t>
      </w:r>
      <w:r>
        <w:br/>
      </w:r>
      <w:r>
        <w:rPr>
          <w:rFonts w:ascii="Times New Roman"/>
          <w:b w:val="false"/>
          <w:i w:val="false"/>
          <w:color w:val="000000"/>
          <w:sz w:val="28"/>
        </w:rPr>
        <w:t>
 11 Бала құндақтайтын үстел                         3
</w:t>
      </w:r>
      <w:r>
        <w:br/>
      </w:r>
      <w:r>
        <w:rPr>
          <w:rFonts w:ascii="Times New Roman"/>
          <w:b w:val="false"/>
          <w:i w:val="false"/>
          <w:color w:val="000000"/>
          <w:sz w:val="28"/>
        </w:rPr>
        <w:t>
 12 Дәрігердің орындығы                             10
</w:t>
      </w:r>
      <w:r>
        <w:br/>
      </w:r>
      <w:r>
        <w:rPr>
          <w:rFonts w:ascii="Times New Roman"/>
          <w:b w:val="false"/>
          <w:i w:val="false"/>
          <w:color w:val="000000"/>
          <w:sz w:val="28"/>
        </w:rPr>
        <w:t>
 13 Медбикенің орындығы                             12
</w:t>
      </w:r>
      <w:r>
        <w:br/>
      </w:r>
      <w:r>
        <w:rPr>
          <w:rFonts w:ascii="Times New Roman"/>
          <w:b w:val="false"/>
          <w:i w:val="false"/>
          <w:color w:val="000000"/>
          <w:sz w:val="28"/>
        </w:rPr>
        <w:t>
 14 Науқастарға арналған орындықтар                 20
</w:t>
      </w:r>
      <w:r>
        <w:br/>
      </w:r>
      <w:r>
        <w:rPr>
          <w:rFonts w:ascii="Times New Roman"/>
          <w:b w:val="false"/>
          <w:i w:val="false"/>
          <w:color w:val="000000"/>
          <w:sz w:val="28"/>
        </w:rPr>
        <w:t>
 15 Гинекологиялық кресло                           1
</w:t>
      </w:r>
      <w:r>
        <w:br/>
      </w:r>
      <w:r>
        <w:rPr>
          <w:rFonts w:ascii="Times New Roman"/>
          <w:b w:val="false"/>
          <w:i w:val="false"/>
          <w:color w:val="000000"/>
          <w:sz w:val="28"/>
        </w:rPr>
        <w:t>
 16 Бактерицидті сәуле түсіргіш                     3
</w:t>
      </w:r>
      <w:r>
        <w:br/>
      </w:r>
      <w:r>
        <w:rPr>
          <w:rFonts w:ascii="Times New Roman"/>
          <w:b w:val="false"/>
          <w:i w:val="false"/>
          <w:color w:val="000000"/>
          <w:sz w:val="28"/>
        </w:rPr>
        <w:t>
 17 Электр стерилизатор                             3
</w:t>
      </w:r>
      <w:r>
        <w:br/>
      </w:r>
      <w:r>
        <w:rPr>
          <w:rFonts w:ascii="Times New Roman"/>
          <w:b w:val="false"/>
          <w:i w:val="false"/>
          <w:color w:val="000000"/>
          <w:sz w:val="28"/>
        </w:rPr>
        <w:t>
 18 Дистиллятор                                     1
</w:t>
      </w:r>
      <w:r>
        <w:br/>
      </w:r>
      <w:r>
        <w:rPr>
          <w:rFonts w:ascii="Times New Roman"/>
          <w:b w:val="false"/>
          <w:i w:val="false"/>
          <w:color w:val="000000"/>
          <w:sz w:val="28"/>
        </w:rPr>
        <w:t>
 19 Құрғақ ыстық шкафы                              1
</w:t>
      </w:r>
      <w:r>
        <w:br/>
      </w:r>
      <w:r>
        <w:rPr>
          <w:rFonts w:ascii="Times New Roman"/>
          <w:b w:val="false"/>
          <w:i w:val="false"/>
          <w:color w:val="000000"/>
          <w:sz w:val="28"/>
        </w:rPr>
        <w:t>
    (стерилизациялайтын)
</w:t>
      </w:r>
      <w:r>
        <w:br/>
      </w:r>
      <w:r>
        <w:rPr>
          <w:rFonts w:ascii="Times New Roman"/>
          <w:b w:val="false"/>
          <w:i w:val="false"/>
          <w:color w:val="000000"/>
          <w:sz w:val="28"/>
        </w:rPr>
        <w:t>
 20 Дезинфекциялау ерітіндісін әзірлеуге            1
</w:t>
      </w:r>
      <w:r>
        <w:br/>
      </w:r>
      <w:r>
        <w:rPr>
          <w:rFonts w:ascii="Times New Roman"/>
          <w:b w:val="false"/>
          <w:i w:val="false"/>
          <w:color w:val="000000"/>
          <w:sz w:val="28"/>
        </w:rPr>
        <w:t>
    арналған прибор (гипохлорид Nа)
</w:t>
      </w:r>
      <w:r>
        <w:br/>
      </w:r>
      <w:r>
        <w:rPr>
          <w:rFonts w:ascii="Times New Roman"/>
          <w:b w:val="false"/>
          <w:i w:val="false"/>
          <w:color w:val="000000"/>
          <w:sz w:val="28"/>
        </w:rPr>
        <w:t>
 21 Дезинфекциялау ерітіндісіне және ескі-          5
</w:t>
      </w:r>
      <w:r>
        <w:br/>
      </w:r>
      <w:r>
        <w:rPr>
          <w:rFonts w:ascii="Times New Roman"/>
          <w:b w:val="false"/>
          <w:i w:val="false"/>
          <w:color w:val="000000"/>
          <w:sz w:val="28"/>
        </w:rPr>
        <w:t>
    құсқы салуға арналған контейнерлер
</w:t>
      </w:r>
      <w:r>
        <w:br/>
      </w:r>
      <w:r>
        <w:rPr>
          <w:rFonts w:ascii="Times New Roman"/>
          <w:b w:val="false"/>
          <w:i w:val="false"/>
          <w:color w:val="000000"/>
          <w:sz w:val="28"/>
        </w:rPr>
        <w:t>
 22 Бүйрек тәрізді шылапшындар                      10
</w:t>
      </w:r>
      <w:r>
        <w:br/>
      </w:r>
      <w:r>
        <w:rPr>
          <w:rFonts w:ascii="Times New Roman"/>
          <w:b w:val="false"/>
          <w:i w:val="false"/>
          <w:color w:val="000000"/>
          <w:sz w:val="28"/>
        </w:rPr>
        <w:t>
 23 Бикстер (контейнерлер)                          5
</w:t>
      </w:r>
      <w:r>
        <w:br/>
      </w:r>
      <w:r>
        <w:rPr>
          <w:rFonts w:ascii="Times New Roman"/>
          <w:b w:val="false"/>
          <w:i w:val="false"/>
          <w:color w:val="000000"/>
          <w:sz w:val="28"/>
        </w:rPr>
        <w:t>
 24 Дәрі-дәрмектер сақтауға арналған сейф           1
</w:t>
      </w:r>
      <w:r>
        <w:br/>
      </w:r>
      <w:r>
        <w:rPr>
          <w:rFonts w:ascii="Times New Roman"/>
          <w:b w:val="false"/>
          <w:i w:val="false"/>
          <w:color w:val="000000"/>
          <w:sz w:val="28"/>
        </w:rPr>
        <w:t>
 25 Тоңазытқыш                                      2
</w:t>
      </w:r>
      <w:r>
        <w:br/>
      </w:r>
      <w:r>
        <w:rPr>
          <w:rFonts w:ascii="Times New Roman"/>
          <w:b w:val="false"/>
          <w:i w:val="false"/>
          <w:color w:val="000000"/>
          <w:sz w:val="28"/>
        </w:rPr>
        <w:t>
 Жалпы медициналық құрал-жабдықтар
</w:t>
      </w:r>
      <w:r>
        <w:br/>
      </w:r>
      <w:r>
        <w:rPr>
          <w:rFonts w:ascii="Times New Roman"/>
          <w:b w:val="false"/>
          <w:i w:val="false"/>
          <w:color w:val="000000"/>
          <w:sz w:val="28"/>
        </w:rPr>
        <w:t>
 1 Дәрігердің чемоданы                              1
</w:t>
      </w:r>
      <w:r>
        <w:br/>
      </w:r>
      <w:r>
        <w:rPr>
          <w:rFonts w:ascii="Times New Roman"/>
          <w:b w:val="false"/>
          <w:i w:val="false"/>
          <w:color w:val="000000"/>
          <w:sz w:val="28"/>
        </w:rPr>
        <w:t>
 2 Ересектерге арналған еденге қойылатын таразы     1
</w:t>
      </w:r>
      <w:r>
        <w:br/>
      </w:r>
      <w:r>
        <w:rPr>
          <w:rFonts w:ascii="Times New Roman"/>
          <w:b w:val="false"/>
          <w:i w:val="false"/>
          <w:color w:val="000000"/>
          <w:sz w:val="28"/>
        </w:rPr>
        <w:t>
 3 Сәбилерге арналған таразы                        1
</w:t>
      </w:r>
      <w:r>
        <w:br/>
      </w:r>
      <w:r>
        <w:rPr>
          <w:rFonts w:ascii="Times New Roman"/>
          <w:b w:val="false"/>
          <w:i w:val="false"/>
          <w:color w:val="000000"/>
          <w:sz w:val="28"/>
        </w:rPr>
        <w:t>
 4 Ересектерге арналған бой өлшегіш                 1
</w:t>
      </w:r>
      <w:r>
        <w:br/>
      </w:r>
      <w:r>
        <w:rPr>
          <w:rFonts w:ascii="Times New Roman"/>
          <w:b w:val="false"/>
          <w:i w:val="false"/>
          <w:color w:val="000000"/>
          <w:sz w:val="28"/>
        </w:rPr>
        <w:t>
 5 Қол динамометрі                                  1
</w:t>
      </w:r>
      <w:r>
        <w:br/>
      </w:r>
      <w:r>
        <w:rPr>
          <w:rFonts w:ascii="Times New Roman"/>
          <w:b w:val="false"/>
          <w:i w:val="false"/>
          <w:color w:val="000000"/>
          <w:sz w:val="28"/>
        </w:rPr>
        <w:t>
 6 Өлшегіш лента                                    3
</w:t>
      </w:r>
      <w:r>
        <w:br/>
      </w:r>
      <w:r>
        <w:rPr>
          <w:rFonts w:ascii="Times New Roman"/>
          <w:b w:val="false"/>
          <w:i w:val="false"/>
          <w:color w:val="000000"/>
          <w:sz w:val="28"/>
        </w:rPr>
        <w:t>
 7 Балаларға арналған фонендоскопты тонометр        4
</w:t>
      </w:r>
      <w:r>
        <w:br/>
      </w:r>
      <w:r>
        <w:rPr>
          <w:rFonts w:ascii="Times New Roman"/>
          <w:b w:val="false"/>
          <w:i w:val="false"/>
          <w:color w:val="000000"/>
          <w:sz w:val="28"/>
        </w:rPr>
        <w:t>
 8 Ересектерге арналған фонендоскопты тонометр      4
</w:t>
      </w:r>
      <w:r>
        <w:br/>
      </w:r>
      <w:r>
        <w:rPr>
          <w:rFonts w:ascii="Times New Roman"/>
          <w:b w:val="false"/>
          <w:i w:val="false"/>
          <w:color w:val="000000"/>
          <w:sz w:val="28"/>
        </w:rPr>
        <w:t>
 9 Тазометр                                         1
</w:t>
      </w:r>
      <w:r>
        <w:br/>
      </w:r>
      <w:r>
        <w:rPr>
          <w:rFonts w:ascii="Times New Roman"/>
          <w:b w:val="false"/>
          <w:i w:val="false"/>
          <w:color w:val="000000"/>
          <w:sz w:val="28"/>
        </w:rPr>
        <w:t>
10 Акушерлік стетоскоп                              3
</w:t>
      </w:r>
      <w:r>
        <w:br/>
      </w:r>
      <w:r>
        <w:rPr>
          <w:rFonts w:ascii="Times New Roman"/>
          <w:b w:val="false"/>
          <w:i w:val="false"/>
          <w:color w:val="000000"/>
          <w:sz w:val="28"/>
        </w:rPr>
        <w:t>
11 Сүт сорғыш                                       3
</w:t>
      </w:r>
      <w:r>
        <w:br/>
      </w:r>
      <w:r>
        <w:rPr>
          <w:rFonts w:ascii="Times New Roman"/>
          <w:b w:val="false"/>
          <w:i w:val="false"/>
          <w:color w:val="000000"/>
          <w:sz w:val="28"/>
        </w:rPr>
        <w:t>
12 Медициналық термометр                            30
</w:t>
      </w:r>
      <w:r>
        <w:br/>
      </w:r>
      <w:r>
        <w:rPr>
          <w:rFonts w:ascii="Times New Roman"/>
          <w:b w:val="false"/>
          <w:i w:val="false"/>
          <w:color w:val="000000"/>
          <w:sz w:val="28"/>
        </w:rPr>
        <w:t>
13 Негатоскоп                                       1
</w:t>
      </w:r>
      <w:r>
        <w:br/>
      </w:r>
      <w:r>
        <w:rPr>
          <w:rFonts w:ascii="Times New Roman"/>
          <w:b w:val="false"/>
          <w:i w:val="false"/>
          <w:color w:val="000000"/>
          <w:sz w:val="28"/>
        </w:rPr>
        <w:t>
14 Электр вакуум-аспиратор (сорғыш)                 1
</w:t>
      </w:r>
      <w:r>
        <w:br/>
      </w:r>
      <w:r>
        <w:rPr>
          <w:rFonts w:ascii="Times New Roman"/>
          <w:b w:val="false"/>
          <w:i w:val="false"/>
          <w:color w:val="000000"/>
          <w:sz w:val="28"/>
        </w:rPr>
        <w:t>
15 Көтеріп алып жүретін жарықтандырғыш              4
</w:t>
      </w:r>
      <w:r>
        <w:br/>
      </w:r>
      <w:r>
        <w:rPr>
          <w:rFonts w:ascii="Times New Roman"/>
          <w:b w:val="false"/>
          <w:i w:val="false"/>
          <w:color w:val="000000"/>
          <w:sz w:val="28"/>
        </w:rPr>
        <w:t>
16 Клизмалар (әртүрлі мөлшердегі комплектілер)      5
</w:t>
      </w:r>
      <w:r>
        <w:br/>
      </w:r>
      <w:r>
        <w:rPr>
          <w:rFonts w:ascii="Times New Roman"/>
          <w:b w:val="false"/>
          <w:i w:val="false"/>
          <w:color w:val="000000"/>
          <w:sz w:val="28"/>
        </w:rPr>
        <w:t>
17 Эсмарх саптыаяғы                                 2
</w:t>
      </w:r>
      <w:r>
        <w:br/>
      </w:r>
      <w:r>
        <w:rPr>
          <w:rFonts w:ascii="Times New Roman"/>
          <w:b w:val="false"/>
          <w:i w:val="false"/>
          <w:color w:val="000000"/>
          <w:sz w:val="28"/>
        </w:rPr>
        <w:t>
18 Асқазан зонттары (комплект)                      3
</w:t>
      </w:r>
      <w:r>
        <w:br/>
      </w:r>
      <w:r>
        <w:rPr>
          <w:rFonts w:ascii="Times New Roman"/>
          <w:b w:val="false"/>
          <w:i w:val="false"/>
          <w:color w:val="000000"/>
          <w:sz w:val="28"/>
        </w:rPr>
        <w:t>
19 Резеңке жылытқыш                                 2
</w:t>
      </w:r>
      <w:r>
        <w:br/>
      </w:r>
      <w:r>
        <w:rPr>
          <w:rFonts w:ascii="Times New Roman"/>
          <w:b w:val="false"/>
          <w:i w:val="false"/>
          <w:color w:val="000000"/>
          <w:sz w:val="28"/>
        </w:rPr>
        <w:t>
20 Мұзға арналған желқабық                          2
</w:t>
      </w:r>
      <w:r>
        <w:br/>
      </w:r>
      <w:r>
        <w:rPr>
          <w:rFonts w:ascii="Times New Roman"/>
          <w:b w:val="false"/>
          <w:i w:val="false"/>
          <w:color w:val="000000"/>
          <w:sz w:val="28"/>
        </w:rPr>
        <w:t>
21 Бір жолғы пайдаланылатын катетерлер (комплект)   12 
</w:t>
      </w:r>
      <w:r>
        <w:br/>
      </w:r>
      <w:r>
        <w:rPr>
          <w:rFonts w:ascii="Times New Roman"/>
          <w:b w:val="false"/>
          <w:i w:val="false"/>
          <w:color w:val="000000"/>
          <w:sz w:val="28"/>
        </w:rPr>
        <w:t>
22 Құрсау жасайтын тор сымдар                       10
</w:t>
      </w:r>
      <w:r>
        <w:br/>
      </w:r>
      <w:r>
        <w:rPr>
          <w:rFonts w:ascii="Times New Roman"/>
          <w:b w:val="false"/>
          <w:i w:val="false"/>
          <w:color w:val="000000"/>
          <w:sz w:val="28"/>
        </w:rPr>
        <w:t>
23 Жане шприці                                      6
</w:t>
      </w:r>
      <w:r>
        <w:br/>
      </w:r>
      <w:r>
        <w:rPr>
          <w:rFonts w:ascii="Times New Roman"/>
          <w:b w:val="false"/>
          <w:i w:val="false"/>
          <w:color w:val="000000"/>
          <w:sz w:val="28"/>
        </w:rPr>
        <w:t>
24 Металл шпатель                                   50
</w:t>
      </w:r>
      <w:r>
        <w:br/>
      </w:r>
      <w:r>
        <w:rPr>
          <w:rFonts w:ascii="Times New Roman"/>
          <w:b w:val="false"/>
          <w:i w:val="false"/>
          <w:color w:val="000000"/>
          <w:sz w:val="28"/>
        </w:rPr>
        <w:t>
25 Көк тамырды байлайтын өздігінен жапсырылатын 
</w:t>
      </w:r>
      <w:r>
        <w:br/>
      </w:r>
      <w:r>
        <w:rPr>
          <w:rFonts w:ascii="Times New Roman"/>
          <w:b w:val="false"/>
          <w:i w:val="false"/>
          <w:color w:val="000000"/>
          <w:sz w:val="28"/>
        </w:rPr>
        <w:t>
   шыйрақ жіп                                       12
</w:t>
      </w:r>
      <w:r>
        <w:br/>
      </w:r>
      <w:r>
        <w:rPr>
          <w:rFonts w:ascii="Times New Roman"/>
          <w:b w:val="false"/>
          <w:i w:val="false"/>
          <w:color w:val="000000"/>
          <w:sz w:val="28"/>
        </w:rPr>
        <w:t>
26 Көк тамыр ішіне құюда қолданылатын штатив        2  ____________________________________________________________________
</w:t>
      </w:r>
      <w:r>
        <w:br/>
      </w:r>
      <w:r>
        <w:rPr>
          <w:rFonts w:ascii="Times New Roman"/>
          <w:b w:val="false"/>
          <w:i w:val="false"/>
          <w:color w:val="000000"/>
          <w:sz w:val="28"/>
        </w:rPr>
        <w:t>
   Диагностикалық және арнаулы құрал-жабдықтар ____________________________________________________________________
</w:t>
      </w:r>
      <w:r>
        <w:br/>
      </w:r>
      <w:r>
        <w:rPr>
          <w:rFonts w:ascii="Times New Roman"/>
          <w:b w:val="false"/>
          <w:i w:val="false"/>
          <w:color w:val="000000"/>
          <w:sz w:val="28"/>
        </w:rPr>
        <w:t>
1 Портативті ЭКГ аппараты                           1     
</w:t>
      </w:r>
      <w:r>
        <w:br/>
      </w:r>
      <w:r>
        <w:rPr>
          <w:rFonts w:ascii="Times New Roman"/>
          <w:b w:val="false"/>
          <w:i w:val="false"/>
          <w:color w:val="000000"/>
          <w:sz w:val="28"/>
        </w:rPr>
        <w:t>
2 Дефибриллятор                                     1
</w:t>
      </w:r>
      <w:r>
        <w:br/>
      </w:r>
      <w:r>
        <w:rPr>
          <w:rFonts w:ascii="Times New Roman"/>
          <w:b w:val="false"/>
          <w:i w:val="false"/>
          <w:color w:val="000000"/>
          <w:sz w:val="28"/>
        </w:rPr>
        <w:t>
3 Пикфлуометр                                       5
</w:t>
      </w:r>
      <w:r>
        <w:br/>
      </w:r>
      <w:r>
        <w:rPr>
          <w:rFonts w:ascii="Times New Roman"/>
          <w:b w:val="false"/>
          <w:i w:val="false"/>
          <w:color w:val="000000"/>
          <w:sz w:val="28"/>
        </w:rPr>
        <w:t>
4 Аи-1 типті ультрадыбысты ингалятор немесе 
</w:t>
      </w:r>
      <w:r>
        <w:br/>
      </w:r>
      <w:r>
        <w:rPr>
          <w:rFonts w:ascii="Times New Roman"/>
          <w:b w:val="false"/>
          <w:i w:val="false"/>
          <w:color w:val="000000"/>
          <w:sz w:val="28"/>
        </w:rPr>
        <w:t>
небулайзер                                          2
</w:t>
      </w:r>
      <w:r>
        <w:br/>
      </w:r>
      <w:r>
        <w:rPr>
          <w:rFonts w:ascii="Times New Roman"/>
          <w:b w:val="false"/>
          <w:i w:val="false"/>
          <w:color w:val="000000"/>
          <w:sz w:val="28"/>
        </w:rPr>
        <w:t>
5 Отоскоп                                           3
</w:t>
      </w:r>
      <w:r>
        <w:br/>
      </w:r>
      <w:r>
        <w:rPr>
          <w:rFonts w:ascii="Times New Roman"/>
          <w:b w:val="false"/>
          <w:i w:val="false"/>
          <w:color w:val="000000"/>
          <w:sz w:val="28"/>
        </w:rPr>
        <w:t>
6 Офтальмоскоп                                      3
</w:t>
      </w:r>
      <w:r>
        <w:br/>
      </w:r>
      <w:r>
        <w:rPr>
          <w:rFonts w:ascii="Times New Roman"/>
          <w:b w:val="false"/>
          <w:i w:val="false"/>
          <w:color w:val="000000"/>
          <w:sz w:val="28"/>
        </w:rPr>
        <w:t>
7 Көру өткірлігін айқындайтын жарықтанғышы бар
</w:t>
      </w:r>
      <w:r>
        <w:br/>
      </w:r>
      <w:r>
        <w:rPr>
          <w:rFonts w:ascii="Times New Roman"/>
          <w:b w:val="false"/>
          <w:i w:val="false"/>
          <w:color w:val="000000"/>
          <w:sz w:val="28"/>
        </w:rPr>
        <w:t>
  кесте ересектер үшін                              2
</w:t>
      </w:r>
      <w:r>
        <w:br/>
      </w:r>
      <w:r>
        <w:rPr>
          <w:rFonts w:ascii="Times New Roman"/>
          <w:b w:val="false"/>
          <w:i w:val="false"/>
          <w:color w:val="000000"/>
          <w:sz w:val="28"/>
        </w:rPr>
        <w:t>
  балалар үшін                                      2
</w:t>
      </w:r>
      <w:r>
        <w:br/>
      </w:r>
      <w:r>
        <w:rPr>
          <w:rFonts w:ascii="Times New Roman"/>
          <w:b w:val="false"/>
          <w:i w:val="false"/>
          <w:color w:val="000000"/>
          <w:sz w:val="28"/>
        </w:rPr>
        <w:t>
8 Маклаков тонометрі (көздің ішкіқысымын анықтау үшін)  1
</w:t>
      </w:r>
      <w:r>
        <w:br/>
      </w:r>
      <w:r>
        <w:rPr>
          <w:rFonts w:ascii="Times New Roman"/>
          <w:b w:val="false"/>
          <w:i w:val="false"/>
          <w:color w:val="000000"/>
          <w:sz w:val="28"/>
        </w:rPr>
        <w:t>
9 Маңдайлық рефлектор (Синановскийдікі)             3
</w:t>
      </w:r>
      <w:r>
        <w:br/>
      </w:r>
      <w:r>
        <w:rPr>
          <w:rFonts w:ascii="Times New Roman"/>
          <w:b w:val="false"/>
          <w:i w:val="false"/>
          <w:color w:val="000000"/>
          <w:sz w:val="28"/>
        </w:rPr>
        <w:t>
10 Тамақты қарауға арналған сәулелі карандаш        3
</w:t>
      </w:r>
      <w:r>
        <w:br/>
      </w:r>
      <w:r>
        <w:rPr>
          <w:rFonts w:ascii="Times New Roman"/>
          <w:b w:val="false"/>
          <w:i w:val="false"/>
          <w:color w:val="000000"/>
          <w:sz w:val="28"/>
        </w:rPr>
        <w:t>
11 Неврологиялық балға                              3
</w:t>
      </w:r>
      <w:r>
        <w:br/>
      </w:r>
      <w:r>
        <w:rPr>
          <w:rFonts w:ascii="Times New Roman"/>
          <w:b w:val="false"/>
          <w:i w:val="false"/>
          <w:color w:val="000000"/>
          <w:sz w:val="28"/>
        </w:rPr>
        <w:t>
12 Принтері бар дербес компьютер (Pentium 133/8/1,
</w:t>
      </w:r>
      <w:r>
        <w:br/>
      </w:r>
      <w:r>
        <w:rPr>
          <w:rFonts w:ascii="Times New Roman"/>
          <w:b w:val="false"/>
          <w:i w:val="false"/>
          <w:color w:val="000000"/>
          <w:sz w:val="28"/>
        </w:rPr>
        <w:t>
   Gb)                                              1 ____________________________________________________________________
</w:t>
      </w:r>
      <w:r>
        <w:br/>
      </w:r>
      <w:r>
        <w:rPr>
          <w:rFonts w:ascii="Times New Roman"/>
          <w:b w:val="false"/>
          <w:i w:val="false"/>
          <w:color w:val="000000"/>
          <w:sz w:val="28"/>
        </w:rPr>
        <w:t>
  Хирургиялық аспаптар
</w:t>
      </w:r>
      <w:r>
        <w:br/>
      </w:r>
      <w:r>
        <w:rPr>
          <w:rFonts w:ascii="Times New Roman"/>
          <w:b w:val="false"/>
          <w:i w:val="false"/>
          <w:color w:val="000000"/>
          <w:sz w:val="28"/>
        </w:rPr>
        <w:t>
1 Амбулаториялық көмекке арналған шағын хирургиялық 3
</w:t>
      </w:r>
      <w:r>
        <w:br/>
      </w:r>
      <w:r>
        <w:rPr>
          <w:rFonts w:ascii="Times New Roman"/>
          <w:b w:val="false"/>
          <w:i w:val="false"/>
          <w:color w:val="000000"/>
          <w:sz w:val="28"/>
        </w:rPr>
        <w:t>
  аспаптар жиынтығы      
</w:t>
      </w:r>
      <w:r>
        <w:br/>
      </w:r>
      <w:r>
        <w:rPr>
          <w:rFonts w:ascii="Times New Roman"/>
          <w:b w:val="false"/>
          <w:i w:val="false"/>
          <w:color w:val="000000"/>
          <w:sz w:val="28"/>
        </w:rPr>
        <w:t>
2 Тырнақ алуға арналған қайшылар                    5
</w:t>
      </w:r>
      <w:r>
        <w:br/>
      </w:r>
      <w:r>
        <w:rPr>
          <w:rFonts w:ascii="Times New Roman"/>
          <w:b w:val="false"/>
          <w:i w:val="false"/>
          <w:color w:val="000000"/>
          <w:sz w:val="28"/>
        </w:rPr>
        <w:t>
3 Жалпы мақсаттағы 150х2,5 анатомиялық пинцет       10
</w:t>
      </w:r>
      <w:r>
        <w:br/>
      </w:r>
      <w:r>
        <w:rPr>
          <w:rFonts w:ascii="Times New Roman"/>
          <w:b w:val="false"/>
          <w:i w:val="false"/>
          <w:color w:val="000000"/>
          <w:sz w:val="28"/>
        </w:rPr>
        <w:t>
4 Жалпы мақсаттағы 200х2,5 анатомиялық пинцет       12
</w:t>
      </w:r>
      <w:r>
        <w:br/>
      </w:r>
      <w:r>
        <w:rPr>
          <w:rFonts w:ascii="Times New Roman"/>
          <w:b w:val="false"/>
          <w:i w:val="false"/>
          <w:color w:val="000000"/>
          <w:sz w:val="28"/>
        </w:rPr>
        <w:t>
5 Жалпы мақсаттағы 150х2,5 хирургиялық пинцет       6 ____________________________________________________________________
</w:t>
      </w:r>
      <w:r>
        <w:br/>
      </w:r>
      <w:r>
        <w:rPr>
          <w:rFonts w:ascii="Times New Roman"/>
          <w:b w:val="false"/>
          <w:i w:val="false"/>
          <w:color w:val="000000"/>
          <w:sz w:val="28"/>
        </w:rPr>
        <w:t>
     Жиынтықтар 
</w:t>
      </w:r>
      <w:r>
        <w:br/>
      </w:r>
      <w:r>
        <w:rPr>
          <w:rFonts w:ascii="Times New Roman"/>
          <w:b w:val="false"/>
          <w:i w:val="false"/>
          <w:color w:val="000000"/>
          <w:sz w:val="28"/>
        </w:rPr>
        <w:t>
1 Трахеостомиялық жиынтық                            1
</w:t>
      </w:r>
      <w:r>
        <w:br/>
      </w:r>
      <w:r>
        <w:rPr>
          <w:rFonts w:ascii="Times New Roman"/>
          <w:b w:val="false"/>
          <w:i w:val="false"/>
          <w:color w:val="000000"/>
          <w:sz w:val="28"/>
        </w:rPr>
        <w:t>
2 ТИНнтубацияға арналған жиынтық                     1
</w:t>
      </w:r>
      <w:r>
        <w:br/>
      </w:r>
      <w:r>
        <w:rPr>
          <w:rFonts w:ascii="Times New Roman"/>
          <w:b w:val="false"/>
          <w:i w:val="false"/>
          <w:color w:val="000000"/>
          <w:sz w:val="28"/>
        </w:rPr>
        <w:t>
3 Парацентезге арналған жиынтық                      1
</w:t>
      </w:r>
      <w:r>
        <w:br/>
      </w:r>
      <w:r>
        <w:rPr>
          <w:rFonts w:ascii="Times New Roman"/>
          <w:b w:val="false"/>
          <w:i w:val="false"/>
          <w:color w:val="000000"/>
          <w:sz w:val="28"/>
        </w:rPr>
        <w:t>
4 Әйелдердің босануына арналған жиынтық              1
</w:t>
      </w:r>
      <w:r>
        <w:br/>
      </w:r>
      <w:r>
        <w:rPr>
          <w:rFonts w:ascii="Times New Roman"/>
          <w:b w:val="false"/>
          <w:i w:val="false"/>
          <w:color w:val="000000"/>
          <w:sz w:val="28"/>
        </w:rPr>
        <w:t>
5 ЖІС салуға арналған жиынтық                        1
</w:t>
      </w:r>
      <w:r>
        <w:br/>
      </w:r>
      <w:r>
        <w:rPr>
          <w:rFonts w:ascii="Times New Roman"/>
          <w:b w:val="false"/>
          <w:i w:val="false"/>
          <w:color w:val="000000"/>
          <w:sz w:val="28"/>
        </w:rPr>
        <w:t>
6 Офтальмологиялық жиынтық                           1
</w:t>
      </w:r>
      <w:r>
        <w:br/>
      </w:r>
      <w:r>
        <w:rPr>
          <w:rFonts w:ascii="Times New Roman"/>
          <w:b w:val="false"/>
          <w:i w:val="false"/>
          <w:color w:val="000000"/>
          <w:sz w:val="28"/>
        </w:rPr>
        <w:t>
7 Оториноларингологиялық жиынтық                     1 ____________________________________________________________________
</w:t>
      </w:r>
      <w:r>
        <w:br/>
      </w:r>
      <w:r>
        <w:rPr>
          <w:rFonts w:ascii="Times New Roman"/>
          <w:b w:val="false"/>
          <w:i w:val="false"/>
          <w:color w:val="000000"/>
          <w:sz w:val="28"/>
        </w:rPr>
        <w:t>
    Шығындалатын материалдар
</w:t>
      </w:r>
      <w:r>
        <w:br/>
      </w:r>
      <w:r>
        <w:rPr>
          <w:rFonts w:ascii="Times New Roman"/>
          <w:b w:val="false"/>
          <w:i w:val="false"/>
          <w:color w:val="000000"/>
          <w:sz w:val="28"/>
        </w:rPr>
        <w:t>
  Қарауға арналған латекеті гипоаллергендік          200
</w:t>
      </w:r>
      <w:r>
        <w:br/>
      </w:r>
      <w:r>
        <w:rPr>
          <w:rFonts w:ascii="Times New Roman"/>
          <w:b w:val="false"/>
          <w:i w:val="false"/>
          <w:color w:val="000000"/>
          <w:sz w:val="28"/>
        </w:rPr>
        <w:t>
  ерекше жұқа қолғаптар
</w:t>
      </w:r>
      <w:r>
        <w:br/>
      </w:r>
      <w:r>
        <w:rPr>
          <w:rFonts w:ascii="Times New Roman"/>
          <w:b w:val="false"/>
          <w:i w:val="false"/>
          <w:color w:val="000000"/>
          <w:sz w:val="28"/>
        </w:rPr>
        <w:t>
  Бір жолғы пайдаланатын тігіс материалдары          100
</w:t>
      </w:r>
      <w:r>
        <w:br/>
      </w:r>
      <w:r>
        <w:rPr>
          <w:rFonts w:ascii="Times New Roman"/>
          <w:b w:val="false"/>
          <w:i w:val="false"/>
          <w:color w:val="000000"/>
          <w:sz w:val="28"/>
        </w:rPr>
        <w:t>
  Латексті хирургиялық қолғаптар                     100
</w:t>
      </w:r>
      <w:r>
        <w:br/>
      </w:r>
      <w:r>
        <w:rPr>
          <w:rFonts w:ascii="Times New Roman"/>
          <w:b w:val="false"/>
          <w:i w:val="false"/>
          <w:color w:val="000000"/>
          <w:sz w:val="28"/>
        </w:rPr>
        <w:t>
  Шаруашылыққа арналған қолғаптар                    50
</w:t>
      </w:r>
      <w:r>
        <w:br/>
      </w:r>
      <w:r>
        <w:rPr>
          <w:rFonts w:ascii="Times New Roman"/>
          <w:b w:val="false"/>
          <w:i w:val="false"/>
          <w:color w:val="000000"/>
          <w:sz w:val="28"/>
        </w:rPr>
        <w:t>
  Саусаққа киетіндер                                 300
</w:t>
      </w:r>
      <w:r>
        <w:br/>
      </w:r>
      <w:r>
        <w:rPr>
          <w:rFonts w:ascii="Times New Roman"/>
          <w:b w:val="false"/>
          <w:i w:val="false"/>
          <w:color w:val="000000"/>
          <w:sz w:val="28"/>
        </w:rPr>
        <w:t>
  Таңғыш материалдар (мақта, бинт және басқалар)     10
</w:t>
      </w:r>
      <w:r>
        <w:br/>
      </w:r>
      <w:r>
        <w:rPr>
          <w:rFonts w:ascii="Times New Roman"/>
          <w:b w:val="false"/>
          <w:i w:val="false"/>
          <w:color w:val="000000"/>
          <w:sz w:val="28"/>
        </w:rPr>
        <w:t>
  Скарификатор-сүңгі                                 2000 ____________________________________________________________________
</w:t>
      </w:r>
      <w:r>
        <w:br/>
      </w:r>
      <w:r>
        <w:rPr>
          <w:rFonts w:ascii="Times New Roman"/>
          <w:b w:val="false"/>
          <w:i w:val="false"/>
          <w:color w:val="000000"/>
          <w:sz w:val="28"/>
        </w:rPr>
        <w:t>
  Байланыс құралдары
</w:t>
      </w:r>
      <w:r>
        <w:br/>
      </w:r>
      <w:r>
        <w:rPr>
          <w:rFonts w:ascii="Times New Roman"/>
          <w:b w:val="false"/>
          <w:i w:val="false"/>
          <w:color w:val="000000"/>
          <w:sz w:val="28"/>
        </w:rPr>
        <w:t>
  Автомобиль (УАЗ-469 немесе сол типтегі)            1
</w:t>
      </w:r>
      <w:r>
        <w:br/>
      </w:r>
      <w:r>
        <w:rPr>
          <w:rFonts w:ascii="Times New Roman"/>
          <w:b w:val="false"/>
          <w:i w:val="false"/>
          <w:color w:val="000000"/>
          <w:sz w:val="28"/>
        </w:rPr>
        <w:t>
  Автомобильге арналған байланыс жүйесі              1
</w:t>
      </w:r>
      <w:r>
        <w:br/>
      </w:r>
      <w:r>
        <w:rPr>
          <w:rFonts w:ascii="Times New Roman"/>
          <w:b w:val="false"/>
          <w:i w:val="false"/>
          <w:color w:val="000000"/>
          <w:sz w:val="28"/>
        </w:rPr>
        <w:t>
  Рация, радиотелефон                                1
</w:t>
      </w:r>
      <w:r>
        <w:br/>
      </w:r>
      <w:r>
        <w:rPr>
          <w:rFonts w:ascii="Times New Roman"/>
          <w:b w:val="false"/>
          <w:i w:val="false"/>
          <w:color w:val="000000"/>
          <w:sz w:val="28"/>
        </w:rPr>
        <w:t>
  ЖТЖА / ОД мен дәрігерлердің пәтерлеріндегі         3
</w:t>
      </w:r>
      <w:r>
        <w:br/>
      </w:r>
      <w:r>
        <w:rPr>
          <w:rFonts w:ascii="Times New Roman"/>
          <w:b w:val="false"/>
          <w:i w:val="false"/>
          <w:color w:val="000000"/>
          <w:sz w:val="28"/>
        </w:rPr>
        <w:t>
  (үйлеріндегі) телефон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Науқастарды, халықты оқыту құралдары
</w:t>
      </w:r>
      <w:r>
        <w:br/>
      </w:r>
      <w:r>
        <w:rPr>
          <w:rFonts w:ascii="Times New Roman"/>
          <w:b w:val="false"/>
          <w:i w:val="false"/>
          <w:color w:val="000000"/>
          <w:sz w:val="28"/>
        </w:rPr>
        <w:t>
  Халықты оқытуға арналған жиынтық                   1
</w:t>
      </w:r>
      <w:r>
        <w:br/>
      </w:r>
      <w:r>
        <w:rPr>
          <w:rFonts w:ascii="Times New Roman"/>
          <w:b w:val="false"/>
          <w:i w:val="false"/>
          <w:color w:val="000000"/>
          <w:sz w:val="28"/>
        </w:rPr>
        <w:t>
  Кітапхана     
</w:t>
      </w:r>
    </w:p>
    <w:p>
      <w:pPr>
        <w:spacing w:after="0"/>
        <w:ind w:left="0"/>
        <w:jc w:val="both"/>
      </w:pPr>
      <w:r>
        <w:rPr>
          <w:rFonts w:ascii="Times New Roman"/>
          <w:b w:val="false"/>
          <w:i w:val="false"/>
          <w:color w:val="000000"/>
          <w:sz w:val="28"/>
        </w:rPr>
        <w:t>
     * Аталған тізім 10000 халыққа қызмет көрсетуді қамтамасыз ететін
</w:t>
      </w:r>
      <w:r>
        <w:br/>
      </w:r>
      <w:r>
        <w:rPr>
          <w:rFonts w:ascii="Times New Roman"/>
          <w:b w:val="false"/>
          <w:i w:val="false"/>
          <w:color w:val="000000"/>
          <w:sz w:val="28"/>
        </w:rPr>
        <w:t>
отбасылық дәрігерлік амбулаторияны көздейді және ол кеңейтілуі мүмкін.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дәрігерлік амбулаторияның бір лаборантының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 істеуіне арналған құрал-жабдықтардың,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шығындалатын материалдардың дәне реактивтердің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1-модель
</w:t>
      </w:r>
      <w:r>
        <w:br/>
      </w:r>
      <w:r>
        <w:rPr>
          <w:rFonts w:ascii="Times New Roman"/>
          <w:b w:val="false"/>
          <w:i w:val="false"/>
          <w:color w:val="000000"/>
          <w:sz w:val="28"/>
        </w:rPr>
        <w:t>
                         Халық - 5000 адам ____________________________________________________________________
</w:t>
      </w:r>
      <w:r>
        <w:br/>
      </w:r>
      <w:r>
        <w:rPr>
          <w:rFonts w:ascii="Times New Roman"/>
          <w:b w:val="false"/>
          <w:i w:val="false"/>
          <w:color w:val="000000"/>
          <w:sz w:val="28"/>
        </w:rPr>
        <w:t>
            Атауы                                  Саны ____________________________________________________________________
</w:t>
      </w:r>
      <w:r>
        <w:br/>
      </w:r>
      <w:r>
        <w:rPr>
          <w:rFonts w:ascii="Times New Roman"/>
          <w:b w:val="false"/>
          <w:i w:val="false"/>
          <w:color w:val="000000"/>
          <w:sz w:val="28"/>
        </w:rPr>
        <w:t>
 Бір жолғы қолғаптар                           100
</w:t>
      </w:r>
      <w:r>
        <w:br/>
      </w:r>
      <w:r>
        <w:rPr>
          <w:rFonts w:ascii="Times New Roman"/>
          <w:b w:val="false"/>
          <w:i w:val="false"/>
          <w:color w:val="000000"/>
          <w:sz w:val="28"/>
        </w:rPr>
        <w:t>
 Мақта                                         3 кг
</w:t>
      </w:r>
      <w:r>
        <w:br/>
      </w:r>
      <w:r>
        <w:rPr>
          <w:rFonts w:ascii="Times New Roman"/>
          <w:b w:val="false"/>
          <w:i w:val="false"/>
          <w:color w:val="000000"/>
          <w:sz w:val="28"/>
        </w:rPr>
        <w:t>
 Бір жолғы ланцеттер                           1000
</w:t>
      </w:r>
      <w:r>
        <w:br/>
      </w:r>
      <w:r>
        <w:rPr>
          <w:rFonts w:ascii="Times New Roman"/>
          <w:b w:val="false"/>
          <w:i w:val="false"/>
          <w:color w:val="000000"/>
          <w:sz w:val="28"/>
        </w:rPr>
        <w:t>
 Спирт                                         2 литр
</w:t>
      </w:r>
      <w:r>
        <w:br/>
      </w:r>
      <w:r>
        <w:rPr>
          <w:rFonts w:ascii="Times New Roman"/>
          <w:b w:val="false"/>
          <w:i w:val="false"/>
          <w:color w:val="000000"/>
          <w:sz w:val="28"/>
        </w:rPr>
        <w:t>
 Микропипеткалар 0,2 мл*                       50
</w:t>
      </w:r>
      <w:r>
        <w:br/>
      </w:r>
      <w:r>
        <w:rPr>
          <w:rFonts w:ascii="Times New Roman"/>
          <w:b w:val="false"/>
          <w:i w:val="false"/>
          <w:color w:val="000000"/>
          <w:sz w:val="28"/>
        </w:rPr>
        <w:t>
 Гемоглобинді анықтауға арналған               100
</w:t>
      </w:r>
      <w:r>
        <w:br/>
      </w:r>
      <w:r>
        <w:rPr>
          <w:rFonts w:ascii="Times New Roman"/>
          <w:b w:val="false"/>
          <w:i w:val="false"/>
          <w:color w:val="000000"/>
          <w:sz w:val="28"/>
        </w:rPr>
        <w:t>
 пробиркалар
</w:t>
      </w:r>
      <w:r>
        <w:br/>
      </w:r>
      <w:r>
        <w:rPr>
          <w:rFonts w:ascii="Times New Roman"/>
          <w:b w:val="false"/>
          <w:i w:val="false"/>
          <w:color w:val="000000"/>
          <w:sz w:val="28"/>
        </w:rPr>
        <w:t>
 10 пробиркаға арналған тұғыр                  10
</w:t>
      </w:r>
      <w:r>
        <w:br/>
      </w:r>
      <w:r>
        <w:rPr>
          <w:rFonts w:ascii="Times New Roman"/>
          <w:b w:val="false"/>
          <w:i w:val="false"/>
          <w:color w:val="000000"/>
          <w:sz w:val="28"/>
        </w:rPr>
        <w:t>
 Гемоглобинометр                               1
</w:t>
      </w:r>
      <w:r>
        <w:br/>
      </w:r>
      <w:r>
        <w:rPr>
          <w:rFonts w:ascii="Times New Roman"/>
          <w:b w:val="false"/>
          <w:i w:val="false"/>
          <w:color w:val="000000"/>
          <w:sz w:val="28"/>
        </w:rPr>
        <w:t>
 800 зерттеуге арналған                        4
</w:t>
      </w:r>
      <w:r>
        <w:br/>
      </w:r>
      <w:r>
        <w:rPr>
          <w:rFonts w:ascii="Times New Roman"/>
          <w:b w:val="false"/>
          <w:i w:val="false"/>
          <w:color w:val="000000"/>
          <w:sz w:val="28"/>
        </w:rPr>
        <w:t>
 цианметаноглобин жиынтығы      
</w:t>
      </w:r>
      <w:r>
        <w:br/>
      </w:r>
      <w:r>
        <w:rPr>
          <w:rFonts w:ascii="Times New Roman"/>
          <w:b w:val="false"/>
          <w:i w:val="false"/>
          <w:color w:val="000000"/>
          <w:sz w:val="28"/>
        </w:rPr>
        <w:t>
 Конус колба, 500, 1000 мл                     2 жиынтық
</w:t>
      </w:r>
      <w:r>
        <w:br/>
      </w:r>
      <w:r>
        <w:rPr>
          <w:rFonts w:ascii="Times New Roman"/>
          <w:b w:val="false"/>
          <w:i w:val="false"/>
          <w:color w:val="000000"/>
          <w:sz w:val="28"/>
        </w:rPr>
        <w:t>
 Магнит жиынтығы бар миксер                    1
</w:t>
      </w:r>
      <w:r>
        <w:br/>
      </w:r>
      <w:r>
        <w:rPr>
          <w:rFonts w:ascii="Times New Roman"/>
          <w:b w:val="false"/>
          <w:i w:val="false"/>
          <w:color w:val="000000"/>
          <w:sz w:val="28"/>
        </w:rPr>
        <w:t>
 Дистиллятор                                   1
</w:t>
      </w:r>
      <w:r>
        <w:br/>
      </w:r>
      <w:r>
        <w:rPr>
          <w:rFonts w:ascii="Times New Roman"/>
          <w:b w:val="false"/>
          <w:i w:val="false"/>
          <w:color w:val="000000"/>
          <w:sz w:val="28"/>
        </w:rPr>
        <w:t>
 Градусталған, әйнек пипеткалар, 5 мл          20
</w:t>
      </w:r>
      <w:r>
        <w:br/>
      </w:r>
      <w:r>
        <w:rPr>
          <w:rFonts w:ascii="Times New Roman"/>
          <w:b w:val="false"/>
          <w:i w:val="false"/>
          <w:color w:val="000000"/>
          <w:sz w:val="28"/>
        </w:rPr>
        <w:t>
 Құрғақ ыстықты стерилизатор                   1
</w:t>
      </w:r>
      <w:r>
        <w:br/>
      </w:r>
      <w:r>
        <w:rPr>
          <w:rFonts w:ascii="Times New Roman"/>
          <w:b w:val="false"/>
          <w:i w:val="false"/>
          <w:color w:val="000000"/>
          <w:sz w:val="28"/>
        </w:rPr>
        <w:t>
 Глюкометр                                     1
</w:t>
      </w:r>
      <w:r>
        <w:br/>
      </w:r>
      <w:r>
        <w:rPr>
          <w:rFonts w:ascii="Times New Roman"/>
          <w:b w:val="false"/>
          <w:i w:val="false"/>
          <w:color w:val="000000"/>
          <w:sz w:val="28"/>
        </w:rPr>
        <w:t>
 Глюкометрге арналған индикаторлық             300
</w:t>
      </w:r>
      <w:r>
        <w:br/>
      </w:r>
      <w:r>
        <w:rPr>
          <w:rFonts w:ascii="Times New Roman"/>
          <w:b w:val="false"/>
          <w:i w:val="false"/>
          <w:color w:val="000000"/>
          <w:sz w:val="28"/>
        </w:rPr>
        <w:t>
 шайқағыштар
</w:t>
      </w:r>
      <w:r>
        <w:br/>
      </w:r>
      <w:r>
        <w:rPr>
          <w:rFonts w:ascii="Times New Roman"/>
          <w:b w:val="false"/>
          <w:i w:val="false"/>
          <w:color w:val="000000"/>
          <w:sz w:val="28"/>
        </w:rPr>
        <w:t>
 Несептегі қант пен белокты айқындауға         1000
</w:t>
      </w:r>
      <w:r>
        <w:br/>
      </w:r>
      <w:r>
        <w:rPr>
          <w:rFonts w:ascii="Times New Roman"/>
          <w:b w:val="false"/>
          <w:i w:val="false"/>
          <w:color w:val="000000"/>
          <w:sz w:val="28"/>
        </w:rPr>
        <w:t>
 арналған индикаторлық шайқағыштар
</w:t>
      </w:r>
      <w:r>
        <w:br/>
      </w:r>
      <w:r>
        <w:rPr>
          <w:rFonts w:ascii="Times New Roman"/>
          <w:b w:val="false"/>
          <w:i w:val="false"/>
          <w:color w:val="000000"/>
          <w:sz w:val="28"/>
        </w:rPr>
        <w:t>
 Үлкен қайшылар                                1 жұп
</w:t>
      </w:r>
      <w:r>
        <w:br/>
      </w:r>
      <w:r>
        <w:rPr>
          <w:rFonts w:ascii="Times New Roman"/>
          <w:b w:val="false"/>
          <w:i w:val="false"/>
          <w:color w:val="000000"/>
          <w:sz w:val="28"/>
        </w:rPr>
        <w:t>
 Кальций хлориді, ұнтақ, шыны                  10 кг
</w:t>
      </w:r>
      <w:r>
        <w:br/>
      </w:r>
      <w:r>
        <w:rPr>
          <w:rFonts w:ascii="Times New Roman"/>
          <w:b w:val="false"/>
          <w:i w:val="false"/>
          <w:color w:val="000000"/>
          <w:sz w:val="28"/>
        </w:rPr>
        <w:t>
 ыдыстар үшін
</w:t>
      </w:r>
      <w:r>
        <w:br/>
      </w:r>
      <w:r>
        <w:rPr>
          <w:rFonts w:ascii="Times New Roman"/>
          <w:b w:val="false"/>
          <w:i w:val="false"/>
          <w:color w:val="000000"/>
          <w:sz w:val="28"/>
        </w:rPr>
        <w:t>
 Шыны ыдыстар үшін сұйық сабын                 3 литр
</w:t>
      </w:r>
      <w:r>
        <w:br/>
      </w:r>
      <w:r>
        <w:rPr>
          <w:rFonts w:ascii="Times New Roman"/>
          <w:b w:val="false"/>
          <w:i w:val="false"/>
          <w:color w:val="000000"/>
          <w:sz w:val="28"/>
        </w:rPr>
        <w:t>
 Зерттеулерді тіркеуге арналған блокноттар     4
</w:t>
      </w:r>
      <w:r>
        <w:br/>
      </w:r>
      <w:r>
        <w:rPr>
          <w:rFonts w:ascii="Times New Roman"/>
          <w:b w:val="false"/>
          <w:i w:val="false"/>
          <w:color w:val="000000"/>
          <w:sz w:val="28"/>
        </w:rPr>
        <w:t>
 Қаламсаптар                                   5
</w:t>
      </w:r>
      <w:r>
        <w:br/>
      </w:r>
      <w:r>
        <w:rPr>
          <w:rFonts w:ascii="Times New Roman"/>
          <w:b w:val="false"/>
          <w:i w:val="false"/>
          <w:color w:val="000000"/>
          <w:sz w:val="28"/>
        </w:rPr>
        <w:t>
 Сали штативі                                  1
</w:t>
      </w:r>
      <w:r>
        <w:br/>
      </w:r>
      <w:r>
        <w:rPr>
          <w:rFonts w:ascii="Times New Roman"/>
          <w:b w:val="false"/>
          <w:i w:val="false"/>
          <w:color w:val="000000"/>
          <w:sz w:val="28"/>
        </w:rPr>
        <w:t>
 Сали пробиркасы                               10
</w:t>
      </w:r>
      <w:r>
        <w:br/>
      </w:r>
      <w:r>
        <w:rPr>
          <w:rFonts w:ascii="Times New Roman"/>
          <w:b w:val="false"/>
          <w:i w:val="false"/>
          <w:color w:val="000000"/>
          <w:sz w:val="28"/>
        </w:rPr>
        <w:t>
 Тұз қышқылы                                   1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Егер бастапқыда гемоглобин деңгейін анықтау үшін Сали әдісі пайдаланылатын болса, онда курсивпен көрсетілген құрал-жабдықтар мен шикізаттар тізімнен шығарылып тасталуға тиіс. 
</w:t>
      </w:r>
    </w:p>
    <w:p>
      <w:pPr>
        <w:spacing w:after="0"/>
        <w:ind w:left="0"/>
        <w:jc w:val="both"/>
      </w:pPr>
      <w:r>
        <w:rPr>
          <w:rFonts w:ascii="Times New Roman"/>
          <w:b w:val="false"/>
          <w:i w:val="false"/>
          <w:color w:val="000000"/>
          <w:sz w:val="28"/>
        </w:rPr>
        <w:t>
      Аталған тізбе бүгінгі таңда лабораториясы жоқ отбасылық дәрігерлік амбулатория үшін ұсынылған. Әдістеменің мәліметтерін медбике немесе дәрігер жеңіл орындау алуы мүмкін, оның үстіне бұл арада арнаулы лабораториялық қызметкердің көмегі талап етілмейді. Жеделдетілген зерттеулер, гемоглобин деңгейін анықтауға арналған Сали әдісі, несепті индикаторлық шайқағыштар көмегімен зерттеу жартылай сандық нәтижелерді ғана береді. Егер зерттеу нәтижелері қалыпты көрсеткіштер шеңберіне кірмейтін болса, онда неғұрлым расталған нәтижелер алуы үшін пациенттер барынша жабдықталған лабораторияларға жіберілуге тиіс. 
</w:t>
      </w:r>
    </w:p>
    <w:p>
      <w:pPr>
        <w:spacing w:after="0"/>
        <w:ind w:left="0"/>
        <w:jc w:val="both"/>
      </w:pPr>
      <w:r>
        <w:rPr>
          <w:rFonts w:ascii="Times New Roman"/>
          <w:b w:val="false"/>
          <w:i w:val="false"/>
          <w:color w:val="000000"/>
          <w:sz w:val="28"/>
        </w:rPr>
        <w:t>
      Қанды зерттеу: 
</w:t>
      </w:r>
      <w:r>
        <w:br/>
      </w:r>
      <w:r>
        <w:rPr>
          <w:rFonts w:ascii="Times New Roman"/>
          <w:b w:val="false"/>
          <w:i w:val="false"/>
          <w:color w:val="000000"/>
          <w:sz w:val="28"/>
        </w:rPr>
        <w:t>
      Гемоглобин - цианметаноглобинді әдіс немесе Сали әдісі қолданылады. 
</w:t>
      </w:r>
      <w:r>
        <w:br/>
      </w:r>
      <w:r>
        <w:rPr>
          <w:rFonts w:ascii="Times New Roman"/>
          <w:b w:val="false"/>
          <w:i w:val="false"/>
          <w:color w:val="000000"/>
          <w:sz w:val="28"/>
        </w:rPr>
        <w:t>
      Эритроциттегі гемоглобин деңгейін өте дәл және дұрыс анықтау әдісі ретінде цианметаноглобинді әдіс ұсынылады. Сали әдісін қолдануға қарағанда барынша қымбат құрал-жабдықтар пайдаланылатындықтан, бұл сәтте оның пайдаланылуы  мүмкін емес.
</w:t>
      </w:r>
      <w:r>
        <w:br/>
      </w:r>
      <w:r>
        <w:rPr>
          <w:rFonts w:ascii="Times New Roman"/>
          <w:b w:val="false"/>
          <w:i w:val="false"/>
          <w:color w:val="000000"/>
          <w:sz w:val="28"/>
        </w:rPr>
        <w:t>
      Глюкоза - индикаторлық шайқағыштар көмегімен анықтау әдісі 
</w:t>
      </w:r>
      <w:r>
        <w:br/>
      </w:r>
      <w:r>
        <w:rPr>
          <w:rFonts w:ascii="Times New Roman"/>
          <w:b w:val="false"/>
          <w:i w:val="false"/>
          <w:color w:val="000000"/>
          <w:sz w:val="28"/>
        </w:rPr>
        <w:t>
пайдаланылады.
</w:t>
      </w:r>
      <w:r>
        <w:br/>
      </w:r>
      <w:r>
        <w:rPr>
          <w:rFonts w:ascii="Times New Roman"/>
          <w:b w:val="false"/>
          <w:i w:val="false"/>
          <w:color w:val="000000"/>
          <w:sz w:val="28"/>
        </w:rPr>
        <w:t>
      Несепті зерттеу:
</w:t>
      </w:r>
      <w:r>
        <w:br/>
      </w:r>
      <w:r>
        <w:rPr>
          <w:rFonts w:ascii="Times New Roman"/>
          <w:b w:val="false"/>
          <w:i w:val="false"/>
          <w:color w:val="000000"/>
          <w:sz w:val="28"/>
        </w:rPr>
        <w:t>
      Белок, қант - екі тестке арналған бір индикаторлық шайқағышты қолдану әдісі пайдаланылады. Белокті, қантты, рН, кетонды денені, қанды қоса, бірнеше көрсеткіштері зерттеуге арналған индикаторлы шайқағыштар.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дәрігерлік амбулаторияның бір лаборатриялық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 үшін бір жылға арналған қажетті ыдыстардың,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реактивтердің және шығындалатын материалдардың тізімі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2-Модель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Атауы                            Саны  ____________________________________________________________________
</w:t>
      </w:r>
      <w:r>
        <w:br/>
      </w:r>
      <w:r>
        <w:rPr>
          <w:rFonts w:ascii="Times New Roman"/>
          <w:b w:val="false"/>
          <w:i w:val="false"/>
          <w:color w:val="000000"/>
          <w:sz w:val="28"/>
        </w:rPr>
        <w:t>
  Араластыру үшін керек әйнек таяқшалар, 30 см    20
</w:t>
      </w:r>
      <w:r>
        <w:br/>
      </w:r>
      <w:r>
        <w:rPr>
          <w:rFonts w:ascii="Times New Roman"/>
          <w:b w:val="false"/>
          <w:i w:val="false"/>
          <w:color w:val="000000"/>
          <w:sz w:val="28"/>
        </w:rPr>
        <w:t>
  Әртүрлі сыйымдылықтағы пипеткалар               1000
</w:t>
      </w:r>
      <w:r>
        <w:br/>
      </w:r>
      <w:r>
        <w:rPr>
          <w:rFonts w:ascii="Times New Roman"/>
          <w:b w:val="false"/>
          <w:i w:val="false"/>
          <w:color w:val="000000"/>
          <w:sz w:val="28"/>
        </w:rPr>
        <w:t>
  Микроскопқа арналған нысаналы әйнектер          1000
</w:t>
      </w:r>
      <w:r>
        <w:br/>
      </w:r>
      <w:r>
        <w:rPr>
          <w:rFonts w:ascii="Times New Roman"/>
          <w:b w:val="false"/>
          <w:i w:val="false"/>
          <w:color w:val="000000"/>
          <w:sz w:val="28"/>
        </w:rPr>
        <w:t>
  Жамылғы әйнектер                                5000
</w:t>
      </w:r>
      <w:r>
        <w:br/>
      </w:r>
      <w:r>
        <w:rPr>
          <w:rFonts w:ascii="Times New Roman"/>
          <w:b w:val="false"/>
          <w:i w:val="false"/>
          <w:color w:val="000000"/>
          <w:sz w:val="28"/>
        </w:rPr>
        <w:t>
  Центрифугалы пробиркалар                        500
</w:t>
      </w:r>
      <w:r>
        <w:br/>
      </w:r>
      <w:r>
        <w:rPr>
          <w:rFonts w:ascii="Times New Roman"/>
          <w:b w:val="false"/>
          <w:i w:val="false"/>
          <w:color w:val="000000"/>
          <w:sz w:val="28"/>
        </w:rPr>
        <w:t>
  Центрифугалы градусталған пробиркалар           200
</w:t>
      </w:r>
      <w:r>
        <w:br/>
      </w:r>
      <w:r>
        <w:rPr>
          <w:rFonts w:ascii="Times New Roman"/>
          <w:b w:val="false"/>
          <w:i w:val="false"/>
          <w:color w:val="000000"/>
          <w:sz w:val="28"/>
        </w:rPr>
        <w:t>
  Есеп камерасы                                   2
</w:t>
      </w:r>
      <w:r>
        <w:br/>
      </w:r>
      <w:r>
        <w:rPr>
          <w:rFonts w:ascii="Times New Roman"/>
          <w:b w:val="false"/>
          <w:i w:val="false"/>
          <w:color w:val="000000"/>
          <w:sz w:val="28"/>
        </w:rPr>
        <w:t>
  Есеп камерасына арналған жамылғы әйнектер       10
</w:t>
      </w:r>
      <w:r>
        <w:br/>
      </w:r>
      <w:r>
        <w:rPr>
          <w:rFonts w:ascii="Times New Roman"/>
          <w:b w:val="false"/>
          <w:i w:val="false"/>
          <w:color w:val="000000"/>
          <w:sz w:val="28"/>
        </w:rPr>
        <w:t>
  СОЭ-ны анықтауға арналған, градусталған         100
</w:t>
      </w:r>
      <w:r>
        <w:br/>
      </w:r>
      <w:r>
        <w:rPr>
          <w:rFonts w:ascii="Times New Roman"/>
          <w:b w:val="false"/>
          <w:i w:val="false"/>
          <w:color w:val="000000"/>
          <w:sz w:val="28"/>
        </w:rPr>
        <w:t>
  пипеткалар, 0,02-1,0 мл         
</w:t>
      </w:r>
      <w:r>
        <w:br/>
      </w:r>
      <w:r>
        <w:rPr>
          <w:rFonts w:ascii="Times New Roman"/>
          <w:b w:val="false"/>
          <w:i w:val="false"/>
          <w:color w:val="000000"/>
          <w:sz w:val="28"/>
        </w:rPr>
        <w:t>
  Урометр                                         3
</w:t>
      </w:r>
      <w:r>
        <w:br/>
      </w:r>
      <w:r>
        <w:rPr>
          <w:rFonts w:ascii="Times New Roman"/>
          <w:b w:val="false"/>
          <w:i w:val="false"/>
          <w:color w:val="000000"/>
          <w:sz w:val="28"/>
        </w:rPr>
        <w:t>
  Пробирканы жууға арналған щеткалар, орташа      10
</w:t>
      </w:r>
      <w:r>
        <w:br/>
      </w:r>
      <w:r>
        <w:rPr>
          <w:rFonts w:ascii="Times New Roman"/>
          <w:b w:val="false"/>
          <w:i w:val="false"/>
          <w:color w:val="000000"/>
          <w:sz w:val="28"/>
        </w:rPr>
        <w:t>
  және үлкен
</w:t>
      </w:r>
      <w:r>
        <w:br/>
      </w:r>
      <w:r>
        <w:rPr>
          <w:rFonts w:ascii="Times New Roman"/>
          <w:b w:val="false"/>
          <w:i w:val="false"/>
          <w:color w:val="000000"/>
          <w:sz w:val="28"/>
        </w:rPr>
        <w:t>
  Сүзгілі қағаз, 20-25 см                         2 қорап
</w:t>
      </w:r>
      <w:r>
        <w:br/>
      </w:r>
      <w:r>
        <w:rPr>
          <w:rFonts w:ascii="Times New Roman"/>
          <w:b w:val="false"/>
          <w:i w:val="false"/>
          <w:color w:val="000000"/>
          <w:sz w:val="28"/>
        </w:rPr>
        <w:t>
  Цианметаноглобинді реагент, 800 зерттеуге       4 қорап
</w:t>
      </w:r>
      <w:r>
        <w:br/>
      </w:r>
      <w:r>
        <w:rPr>
          <w:rFonts w:ascii="Times New Roman"/>
          <w:b w:val="false"/>
          <w:i w:val="false"/>
          <w:color w:val="000000"/>
          <w:sz w:val="28"/>
        </w:rPr>
        <w:t>
  арналған қорапшалар
</w:t>
      </w:r>
      <w:r>
        <w:br/>
      </w:r>
      <w:r>
        <w:rPr>
          <w:rFonts w:ascii="Times New Roman"/>
          <w:b w:val="false"/>
          <w:i w:val="false"/>
          <w:color w:val="000000"/>
          <w:sz w:val="28"/>
        </w:rPr>
        <w:t>
  Натрий хлориді, ұнтақ                           1 кг
</w:t>
      </w:r>
      <w:r>
        <w:br/>
      </w:r>
      <w:r>
        <w:rPr>
          <w:rFonts w:ascii="Times New Roman"/>
          <w:b w:val="false"/>
          <w:i w:val="false"/>
          <w:color w:val="000000"/>
          <w:sz w:val="28"/>
        </w:rPr>
        <w:t>
  Натрий цитраты, ұнтақ                           1 кг
</w:t>
      </w:r>
      <w:r>
        <w:br/>
      </w:r>
      <w:r>
        <w:rPr>
          <w:rFonts w:ascii="Times New Roman"/>
          <w:b w:val="false"/>
          <w:i w:val="false"/>
          <w:color w:val="000000"/>
          <w:sz w:val="28"/>
        </w:rPr>
        <w:t>
  Май-Грюнвальд бояғышы                           50 г
</w:t>
      </w:r>
      <w:r>
        <w:br/>
      </w:r>
      <w:r>
        <w:rPr>
          <w:rFonts w:ascii="Times New Roman"/>
          <w:b w:val="false"/>
          <w:i w:val="false"/>
          <w:color w:val="000000"/>
          <w:sz w:val="28"/>
        </w:rPr>
        <w:t>
  Романовский-Гимза бояғышы, сұйық                2 л
</w:t>
      </w:r>
      <w:r>
        <w:br/>
      </w:r>
      <w:r>
        <w:rPr>
          <w:rFonts w:ascii="Times New Roman"/>
          <w:b w:val="false"/>
          <w:i w:val="false"/>
          <w:color w:val="000000"/>
          <w:sz w:val="28"/>
        </w:rPr>
        <w:t>
  Романовский-Гимза бояғышы, ұнтақ                50 г
</w:t>
      </w:r>
      <w:r>
        <w:br/>
      </w:r>
      <w:r>
        <w:rPr>
          <w:rFonts w:ascii="Times New Roman"/>
          <w:b w:val="false"/>
          <w:i w:val="false"/>
          <w:color w:val="000000"/>
          <w:sz w:val="28"/>
        </w:rPr>
        <w:t>
  Спирт                                           10 л
</w:t>
      </w:r>
      <w:r>
        <w:br/>
      </w:r>
      <w:r>
        <w:rPr>
          <w:rFonts w:ascii="Times New Roman"/>
          <w:b w:val="false"/>
          <w:i w:val="false"/>
          <w:color w:val="000000"/>
          <w:sz w:val="28"/>
        </w:rPr>
        <w:t>
  Метанол немесе эфир                             1 л
</w:t>
      </w:r>
      <w:r>
        <w:br/>
      </w:r>
      <w:r>
        <w:rPr>
          <w:rFonts w:ascii="Times New Roman"/>
          <w:b w:val="false"/>
          <w:i w:val="false"/>
          <w:color w:val="000000"/>
          <w:sz w:val="28"/>
        </w:rPr>
        <w:t>
  Сапонин                                         50 г
</w:t>
      </w:r>
      <w:r>
        <w:br/>
      </w:r>
      <w:r>
        <w:rPr>
          <w:rFonts w:ascii="Times New Roman"/>
          <w:b w:val="false"/>
          <w:i w:val="false"/>
          <w:color w:val="000000"/>
          <w:sz w:val="28"/>
        </w:rPr>
        <w:t>
  Глицерин                                        500 мл
</w:t>
      </w:r>
      <w:r>
        <w:br/>
      </w:r>
      <w:r>
        <w:rPr>
          <w:rFonts w:ascii="Times New Roman"/>
          <w:b w:val="false"/>
          <w:i w:val="false"/>
          <w:color w:val="000000"/>
          <w:sz w:val="28"/>
        </w:rPr>
        <w:t>
  Генциан виолет                                  50 г
</w:t>
      </w:r>
      <w:r>
        <w:br/>
      </w:r>
      <w:r>
        <w:rPr>
          <w:rFonts w:ascii="Times New Roman"/>
          <w:b w:val="false"/>
          <w:i w:val="false"/>
          <w:color w:val="000000"/>
          <w:sz w:val="28"/>
        </w:rPr>
        <w:t>
  Аммоний оксалаты                                50 г
</w:t>
      </w:r>
      <w:r>
        <w:br/>
      </w:r>
      <w:r>
        <w:rPr>
          <w:rFonts w:ascii="Times New Roman"/>
          <w:b w:val="false"/>
          <w:i w:val="false"/>
          <w:color w:val="000000"/>
          <w:sz w:val="28"/>
        </w:rPr>
        <w:t>
  Калий йодиді                                    20 г
</w:t>
      </w:r>
      <w:r>
        <w:br/>
      </w:r>
      <w:r>
        <w:rPr>
          <w:rFonts w:ascii="Times New Roman"/>
          <w:b w:val="false"/>
          <w:i w:val="false"/>
          <w:color w:val="000000"/>
          <w:sz w:val="28"/>
        </w:rPr>
        <w:t>
  Кристалл йод                                    10 г
</w:t>
      </w:r>
      <w:r>
        <w:br/>
      </w:r>
      <w:r>
        <w:rPr>
          <w:rFonts w:ascii="Times New Roman"/>
          <w:b w:val="false"/>
          <w:i w:val="false"/>
          <w:color w:val="000000"/>
          <w:sz w:val="28"/>
        </w:rPr>
        <w:t>
  Сафранин                                        10 г
</w:t>
      </w:r>
      <w:r>
        <w:br/>
      </w:r>
      <w:r>
        <w:rPr>
          <w:rFonts w:ascii="Times New Roman"/>
          <w:b w:val="false"/>
          <w:i w:val="false"/>
          <w:color w:val="000000"/>
          <w:sz w:val="28"/>
        </w:rPr>
        <w:t>
  рН-ді анықтауға арналған лакмус қағаз           5 орама
</w:t>
      </w:r>
      <w:r>
        <w:br/>
      </w:r>
      <w:r>
        <w:rPr>
          <w:rFonts w:ascii="Times New Roman"/>
          <w:b w:val="false"/>
          <w:i w:val="false"/>
          <w:color w:val="000000"/>
          <w:sz w:val="28"/>
        </w:rPr>
        <w:t>
  Несептегі кетонды денені анықтауға арналған     150 зерттеу
</w:t>
      </w:r>
      <w:r>
        <w:br/>
      </w:r>
      <w:r>
        <w:rPr>
          <w:rFonts w:ascii="Times New Roman"/>
          <w:b w:val="false"/>
          <w:i w:val="false"/>
          <w:color w:val="000000"/>
          <w:sz w:val="28"/>
        </w:rPr>
        <w:t>
  тесттер (индикаторлық шайқағыштар)
</w:t>
      </w:r>
      <w:r>
        <w:br/>
      </w:r>
      <w:r>
        <w:rPr>
          <w:rFonts w:ascii="Times New Roman"/>
          <w:b w:val="false"/>
          <w:i w:val="false"/>
          <w:color w:val="000000"/>
          <w:sz w:val="28"/>
        </w:rPr>
        <w:t>
  Резеңке қолғаптар                               10 жұп
</w:t>
      </w:r>
      <w:r>
        <w:br/>
      </w:r>
      <w:r>
        <w:rPr>
          <w:rFonts w:ascii="Times New Roman"/>
          <w:b w:val="false"/>
          <w:i w:val="false"/>
          <w:color w:val="000000"/>
          <w:sz w:val="28"/>
        </w:rPr>
        <w:t>
  Лабораториялық халат                            3
</w:t>
      </w:r>
      <w:r>
        <w:br/>
      </w:r>
      <w:r>
        <w:rPr>
          <w:rFonts w:ascii="Times New Roman"/>
          <w:b w:val="false"/>
          <w:i w:val="false"/>
          <w:color w:val="000000"/>
          <w:sz w:val="28"/>
        </w:rPr>
        <w:t>
  Қол сүртетін орамал                             6   
</w:t>
      </w:r>
      <w:r>
        <w:br/>
      </w:r>
      <w:r>
        <w:rPr>
          <w:rFonts w:ascii="Times New Roman"/>
          <w:b w:val="false"/>
          <w:i w:val="false"/>
          <w:color w:val="000000"/>
          <w:sz w:val="28"/>
        </w:rPr>
        <w:t>
  Бөтелкеге жапсыратын этикеткалар, үлкен         2 қорап
</w:t>
      </w:r>
      <w:r>
        <w:br/>
      </w:r>
      <w:r>
        <w:rPr>
          <w:rFonts w:ascii="Times New Roman"/>
          <w:b w:val="false"/>
          <w:i w:val="false"/>
          <w:color w:val="000000"/>
          <w:sz w:val="28"/>
        </w:rPr>
        <w:t>
  Күкірт қышқылы                                  1 л
</w:t>
      </w:r>
      <w:r>
        <w:br/>
      </w:r>
      <w:r>
        <w:rPr>
          <w:rFonts w:ascii="Times New Roman"/>
          <w:b w:val="false"/>
          <w:i w:val="false"/>
          <w:color w:val="000000"/>
          <w:sz w:val="28"/>
        </w:rPr>
        <w:t>
  Тұз қышқылы                                     1 л
</w:t>
      </w:r>
      <w:r>
        <w:br/>
      </w:r>
      <w:r>
        <w:rPr>
          <w:rFonts w:ascii="Times New Roman"/>
          <w:b w:val="false"/>
          <w:i w:val="false"/>
          <w:color w:val="000000"/>
          <w:sz w:val="28"/>
        </w:rPr>
        <w:t>
  Метиленді көк, ұнтақ                            100 г
</w:t>
      </w:r>
      <w:r>
        <w:br/>
      </w:r>
      <w:r>
        <w:rPr>
          <w:rFonts w:ascii="Times New Roman"/>
          <w:b w:val="false"/>
          <w:i w:val="false"/>
          <w:color w:val="000000"/>
          <w:sz w:val="28"/>
        </w:rPr>
        <w:t>
  Иммерсиялық май                                 50 мл-ден 2 құты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дәрігерлік амбулаторияның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лабораториясына арналған тесттер тізбесі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2-Модель
</w:t>
      </w:r>
      <w:r>
        <w:rPr>
          <w:rFonts w:ascii="Times New Roman"/>
          <w:b w:val="false"/>
          <w:i w:val="false"/>
          <w:color w:val="000000"/>
          <w:sz w:val="28"/>
        </w:rPr>
        <w:t>
</w:t>
      </w:r>
    </w:p>
    <w:p>
      <w:pPr>
        <w:spacing w:after="0"/>
        <w:ind w:left="0"/>
        <w:jc w:val="both"/>
      </w:pPr>
      <w:r>
        <w:rPr>
          <w:rFonts w:ascii="Times New Roman"/>
          <w:b w:val="false"/>
          <w:i w:val="false"/>
          <w:color w:val="000000"/>
          <w:sz w:val="28"/>
        </w:rPr>
        <w:t>
      Бұл зерттеулерді істі жақсы білетін маман жүргізуге тиіс. Аталған зерттеулер үшін мейлінше қымбат құрал-жабдық микроскоп болады.
</w:t>
      </w:r>
      <w:r>
        <w:br/>
      </w:r>
      <w:r>
        <w:rPr>
          <w:rFonts w:ascii="Times New Roman"/>
          <w:b w:val="false"/>
          <w:i w:val="false"/>
          <w:color w:val="000000"/>
          <w:sz w:val="28"/>
        </w:rPr>
        <w:t>
      Қанды зерттеу:
</w:t>
      </w:r>
      <w:r>
        <w:br/>
      </w:r>
      <w:r>
        <w:rPr>
          <w:rFonts w:ascii="Times New Roman"/>
          <w:b w:val="false"/>
          <w:i w:val="false"/>
          <w:color w:val="000000"/>
          <w:sz w:val="28"/>
        </w:rPr>
        <w:t>
      Гемоглобин - цианметаноглобинді әдіс пайдаланылады, гемоглобинометр немесе фотометр.
</w:t>
      </w:r>
      <w:r>
        <w:br/>
      </w:r>
      <w:r>
        <w:rPr>
          <w:rFonts w:ascii="Times New Roman"/>
          <w:b w:val="false"/>
          <w:i w:val="false"/>
          <w:color w:val="000000"/>
          <w:sz w:val="28"/>
        </w:rPr>
        <w:t>
      Эритроциттерді есептеу - Горяевтің есептеу камерасы немесе фотометр пайданылады.
</w:t>
      </w:r>
      <w:r>
        <w:br/>
      </w:r>
      <w:r>
        <w:rPr>
          <w:rFonts w:ascii="Times New Roman"/>
          <w:b w:val="false"/>
          <w:i w:val="false"/>
          <w:color w:val="000000"/>
          <w:sz w:val="28"/>
        </w:rPr>
        <w:t>
      Лейкоциттерді есептеу - Горяевтің есептеу камерасы пайдаланылады.
</w:t>
      </w:r>
      <w:r>
        <w:br/>
      </w:r>
      <w:r>
        <w:rPr>
          <w:rFonts w:ascii="Times New Roman"/>
          <w:b w:val="false"/>
          <w:i w:val="false"/>
          <w:color w:val="000000"/>
          <w:sz w:val="28"/>
        </w:rPr>
        <w:t>
      Қан клеткаларын микроскоптық зерттеу - (нейтрофильдерді, эозинофильдерді, базофильдерді, лимфоциттерді, моноциттерді) және эритроциттерді морфологиялық зерттеу (аницотоз бен пойкилоцитоз) Романовский-Гимза бояғышын пайдалану арқылы.
</w:t>
      </w:r>
      <w:r>
        <w:br/>
      </w:r>
      <w:r>
        <w:rPr>
          <w:rFonts w:ascii="Times New Roman"/>
          <w:b w:val="false"/>
          <w:i w:val="false"/>
          <w:color w:val="000000"/>
          <w:sz w:val="28"/>
        </w:rPr>
        <w:t>
      СОЭ - стандартты әдіс пайдаланылады.
</w:t>
      </w:r>
      <w:r>
        <w:br/>
      </w:r>
      <w:r>
        <w:rPr>
          <w:rFonts w:ascii="Times New Roman"/>
          <w:b w:val="false"/>
          <w:i w:val="false"/>
          <w:color w:val="000000"/>
          <w:sz w:val="28"/>
        </w:rPr>
        <w:t>
      Глюкоза деңгейі - индикаторлық шайқағыштардың көмегімен анықтау әдісі пайдаланылады.
</w:t>
      </w:r>
      <w:r>
        <w:br/>
      </w:r>
      <w:r>
        <w:rPr>
          <w:rFonts w:ascii="Times New Roman"/>
          <w:b w:val="false"/>
          <w:i w:val="false"/>
          <w:color w:val="000000"/>
          <w:sz w:val="28"/>
        </w:rPr>
        <w:t>
      Несепті зерттеу:
</w:t>
      </w:r>
      <w:r>
        <w:br/>
      </w:r>
      <w:r>
        <w:rPr>
          <w:rFonts w:ascii="Times New Roman"/>
          <w:b w:val="false"/>
          <w:i w:val="false"/>
          <w:color w:val="000000"/>
          <w:sz w:val="28"/>
        </w:rPr>
        <w:t>
      Саны - стандартты өлшеу жолымен
</w:t>
      </w:r>
      <w:r>
        <w:br/>
      </w:r>
      <w:r>
        <w:rPr>
          <w:rFonts w:ascii="Times New Roman"/>
          <w:b w:val="false"/>
          <w:i w:val="false"/>
          <w:color w:val="000000"/>
          <w:sz w:val="28"/>
        </w:rPr>
        <w:t>
      Түсі - көзбен байқау арқылы
</w:t>
      </w:r>
      <w:r>
        <w:br/>
      </w:r>
      <w:r>
        <w:rPr>
          <w:rFonts w:ascii="Times New Roman"/>
          <w:b w:val="false"/>
          <w:i w:val="false"/>
          <w:color w:val="000000"/>
          <w:sz w:val="28"/>
        </w:rPr>
        <w:t>
      рН - арнаулы лакмус қағаздарды пайдалану жолымен немесе бірнеше көрсеткіштерді: белокты, глюкозаны, рН-ды бір лакмус қағазды пайдалана отырып.
</w:t>
      </w:r>
      <w:r>
        <w:br/>
      </w:r>
      <w:r>
        <w:rPr>
          <w:rFonts w:ascii="Times New Roman"/>
          <w:b w:val="false"/>
          <w:i w:val="false"/>
          <w:color w:val="000000"/>
          <w:sz w:val="28"/>
        </w:rPr>
        <w:t>
      Ерекшелікті тығыздығын - стандартты урометрді пайдалана отырып,
</w:t>
      </w:r>
      <w:r>
        <w:br/>
      </w:r>
      <w:r>
        <w:rPr>
          <w:rFonts w:ascii="Times New Roman"/>
          <w:b w:val="false"/>
          <w:i w:val="false"/>
          <w:color w:val="000000"/>
          <w:sz w:val="28"/>
        </w:rPr>
        <w:t>
      Белок - индикаторлық шайқағышпен тест 
</w:t>
      </w:r>
      <w:r>
        <w:br/>
      </w:r>
      <w:r>
        <w:rPr>
          <w:rFonts w:ascii="Times New Roman"/>
          <w:b w:val="false"/>
          <w:i w:val="false"/>
          <w:color w:val="000000"/>
          <w:sz w:val="28"/>
        </w:rPr>
        <w:t>
      Глюкоза - индикаторлық шайқағышпен тест (белокты зерттеумен біріктірілген тест)
</w:t>
      </w:r>
      <w:r>
        <w:br/>
      </w:r>
      <w:r>
        <w:rPr>
          <w:rFonts w:ascii="Times New Roman"/>
          <w:b w:val="false"/>
          <w:i w:val="false"/>
          <w:color w:val="000000"/>
          <w:sz w:val="28"/>
        </w:rPr>
        <w:t>
      Билирубин - мүмкіндігіне қарай бір индикаторлық шайқағышты пайдалана отырып,
</w:t>
      </w:r>
      <w:r>
        <w:br/>
      </w:r>
      <w:r>
        <w:rPr>
          <w:rFonts w:ascii="Times New Roman"/>
          <w:b w:val="false"/>
          <w:i w:val="false"/>
          <w:color w:val="000000"/>
          <w:sz w:val="28"/>
        </w:rPr>
        <w:t>
      Бірнеше көрсеткіштерді: рН, белок, глюкоза, билирубин, уробилиноген, кетонды дене және қанды анықтауға арналған баламалы шайқағыш
</w:t>
      </w:r>
      <w:r>
        <w:br/>
      </w:r>
      <w:r>
        <w:rPr>
          <w:rFonts w:ascii="Times New Roman"/>
          <w:b w:val="false"/>
          <w:i w:val="false"/>
          <w:color w:val="000000"/>
          <w:sz w:val="28"/>
        </w:rPr>
        <w:t>
      Центрифугалы қалдықтар микроскопиясы эпителиальды клеткаларды, лейкоциттерді, эритроциттерді, цилиндрлерді, тұз кристалдарын, бактерияларды анықтау үшін
</w:t>
      </w:r>
      <w:r>
        <w:br/>
      </w:r>
      <w:r>
        <w:rPr>
          <w:rFonts w:ascii="Times New Roman"/>
          <w:b w:val="false"/>
          <w:i w:val="false"/>
          <w:color w:val="000000"/>
          <w:sz w:val="28"/>
        </w:rPr>
        <w:t>
      Қақырықтың жалпы талдауы:
</w:t>
      </w:r>
      <w:r>
        <w:br/>
      </w:r>
      <w:r>
        <w:rPr>
          <w:rFonts w:ascii="Times New Roman"/>
          <w:b w:val="false"/>
          <w:i w:val="false"/>
          <w:color w:val="000000"/>
          <w:sz w:val="28"/>
        </w:rPr>
        <w:t>
      Клеткалар микроскопиясы - Романовский-Гимза бояғышын пайдалана отырып (қан клеткаларының дифференциациясы сияқты)
</w:t>
      </w:r>
      <w:r>
        <w:br/>
      </w:r>
      <w:r>
        <w:rPr>
          <w:rFonts w:ascii="Times New Roman"/>
          <w:b w:val="false"/>
          <w:i w:val="false"/>
          <w:color w:val="000000"/>
          <w:sz w:val="28"/>
        </w:rPr>
        <w:t>
      Бактериялар микроскопиясы - Грамм бойынша бояуды пайдалана отырып
</w:t>
      </w:r>
      <w:r>
        <w:br/>
      </w:r>
      <w:r>
        <w:rPr>
          <w:rFonts w:ascii="Times New Roman"/>
          <w:b w:val="false"/>
          <w:i w:val="false"/>
          <w:color w:val="000000"/>
          <w:sz w:val="28"/>
        </w:rPr>
        <w:t>
      Қышқылға төзімді бактерияларды микроскоптық зерттеу (туберкулездің микобактериялары) - Циль-Нильсеннің бояғышын пайдалана отырып
</w:t>
      </w:r>
      <w:r>
        <w:br/>
      </w:r>
      <w:r>
        <w:rPr>
          <w:rFonts w:ascii="Times New Roman"/>
          <w:b w:val="false"/>
          <w:i w:val="false"/>
          <w:color w:val="000000"/>
          <w:sz w:val="28"/>
        </w:rPr>
        <w:t>
      Қынаптық және уретральдық бөліп шығаруларды зерттеу:
</w:t>
      </w:r>
      <w:r>
        <w:br/>
      </w:r>
      <w:r>
        <w:rPr>
          <w:rFonts w:ascii="Times New Roman"/>
          <w:b w:val="false"/>
          <w:i w:val="false"/>
          <w:color w:val="000000"/>
          <w:sz w:val="28"/>
        </w:rPr>
        <w:t>
      Табиғи "тамып іркілетін" дымқыл препарат микроскопиясы - трихомонадты табу үшін (жаңа препараттағы қозғалғыштық)
</w:t>
      </w:r>
      <w:r>
        <w:br/>
      </w:r>
      <w:r>
        <w:rPr>
          <w:rFonts w:ascii="Times New Roman"/>
          <w:b w:val="false"/>
          <w:i w:val="false"/>
          <w:color w:val="000000"/>
          <w:sz w:val="28"/>
        </w:rPr>
        <w:t>
      Клеткалар микроскопиясы - Романовский-Гимза бояғышын пайдалана отырып (қан клеткаларының дифференциациясы сияқты)
</w:t>
      </w:r>
      <w:r>
        <w:br/>
      </w:r>
      <w:r>
        <w:rPr>
          <w:rFonts w:ascii="Times New Roman"/>
          <w:b w:val="false"/>
          <w:i w:val="false"/>
          <w:color w:val="000000"/>
          <w:sz w:val="28"/>
        </w:rPr>
        <w:t>
      Бактериялар мен ашытқы саңырауқұлақтар микроскопиясы 
</w:t>
      </w:r>
      <w:r>
        <w:br/>
      </w:r>
      <w:r>
        <w:rPr>
          <w:rFonts w:ascii="Times New Roman"/>
          <w:b w:val="false"/>
          <w:i w:val="false"/>
          <w:color w:val="000000"/>
          <w:sz w:val="28"/>
        </w:rPr>
        <w:t>
      - Грамм бойынша бояуды пайдалана отырып (метилен көк бояғышын алмастыру үшін)
</w:t>
      </w:r>
    </w:p>
    <w:p>
      <w:pPr>
        <w:spacing w:after="0"/>
        <w:ind w:left="0"/>
        <w:jc w:val="both"/>
      </w:pPr>
      <w:r>
        <w:rPr>
          <w:rFonts w:ascii="Times New Roman"/>
          <w:b w:val="false"/>
          <w:i w:val="false"/>
          <w:color w:val="000000"/>
          <w:sz w:val="28"/>
        </w:rPr>
        <w:t>
Отбасылық дәрігерлік амбулатория
</w:t>
      </w:r>
      <w:r>
        <w:br/>
      </w:r>
      <w:r>
        <w:rPr>
          <w:rFonts w:ascii="Times New Roman"/>
          <w:b w:val="false"/>
          <w:i w:val="false"/>
          <w:color w:val="000000"/>
          <w:sz w:val="28"/>
        </w:rPr>
        <w:t>
туралы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дәрігерлік амбулаторияның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дәрі-дәрмектік нысандамасы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Ауыртпайтын дәрі-дәрмектер
</w:t>
      </w:r>
      <w:r>
        <w:br/>
      </w:r>
      <w:r>
        <w:rPr>
          <w:rFonts w:ascii="Times New Roman"/>
          <w:b w:val="false"/>
          <w:i w:val="false"/>
          <w:color w:val="000000"/>
          <w:sz w:val="28"/>
        </w:rPr>
        <w:t>
     1) Ауырған жерді жансыздандыратын анестетиктер     
</w:t>
      </w:r>
    </w:p>
    <w:p>
      <w:pPr>
        <w:spacing w:after="0"/>
        <w:ind w:left="0"/>
        <w:jc w:val="both"/>
      </w:pPr>
      <w:r>
        <w:rPr>
          <w:rFonts w:ascii="Times New Roman"/>
          <w:b w:val="false"/>
          <w:i w:val="false"/>
          <w:color w:val="000000"/>
          <w:sz w:val="28"/>
        </w:rPr>
        <w:t>
     Лидокаин                    2 мл, 10 мл, 20 мл амп.
</w:t>
      </w:r>
      <w:r>
        <w:br/>
      </w:r>
      <w:r>
        <w:rPr>
          <w:rFonts w:ascii="Times New Roman"/>
          <w:b w:val="false"/>
          <w:i w:val="false"/>
          <w:color w:val="000000"/>
          <w:sz w:val="28"/>
        </w:rPr>
        <w:t>
                                 инъекциялар, 1%,2% ерлер
</w:t>
      </w:r>
      <w:r>
        <w:br/>
      </w:r>
      <w:r>
        <w:rPr>
          <w:rFonts w:ascii="Times New Roman"/>
          <w:b w:val="false"/>
          <w:i w:val="false"/>
          <w:color w:val="000000"/>
          <w:sz w:val="28"/>
        </w:rPr>
        <w:t>
     Прокаин                     2 мл, 5 мл, 10 мл амп.
</w:t>
      </w:r>
      <w:r>
        <w:br/>
      </w:r>
      <w:r>
        <w:rPr>
          <w:rFonts w:ascii="Times New Roman"/>
          <w:b w:val="false"/>
          <w:i w:val="false"/>
          <w:color w:val="000000"/>
          <w:sz w:val="28"/>
        </w:rPr>
        <w:t>
                                 инъекциялар, 0,25%, 0,5%, 1%, 2% 
</w:t>
      </w:r>
      <w:r>
        <w:br/>
      </w:r>
      <w:r>
        <w:rPr>
          <w:rFonts w:ascii="Times New Roman"/>
          <w:b w:val="false"/>
          <w:i w:val="false"/>
          <w:color w:val="000000"/>
          <w:sz w:val="28"/>
        </w:rPr>
        <w:t>
     Ыстық түсіретін анальгетиктер,
</w:t>
      </w:r>
      <w:r>
        <w:br/>
      </w:r>
      <w:r>
        <w:rPr>
          <w:rFonts w:ascii="Times New Roman"/>
          <w:b w:val="false"/>
          <w:i w:val="false"/>
          <w:color w:val="000000"/>
          <w:sz w:val="28"/>
        </w:rPr>
        <w:t>
     нестероидты қабынуға қарсы
</w:t>
      </w:r>
      <w:r>
        <w:br/>
      </w:r>
      <w:r>
        <w:rPr>
          <w:rFonts w:ascii="Times New Roman"/>
          <w:b w:val="false"/>
          <w:i w:val="false"/>
          <w:color w:val="000000"/>
          <w:sz w:val="28"/>
        </w:rPr>
        <w:t>
     дәрі-дәрмектер     
</w:t>
      </w:r>
    </w:p>
    <w:p>
      <w:pPr>
        <w:spacing w:after="0"/>
        <w:ind w:left="0"/>
        <w:jc w:val="both"/>
      </w:pPr>
      <w:r>
        <w:rPr>
          <w:rFonts w:ascii="Times New Roman"/>
          <w:b w:val="false"/>
          <w:i w:val="false"/>
          <w:color w:val="000000"/>
          <w:sz w:val="28"/>
        </w:rPr>
        <w:t>
     1) есірткілік емес анальгетиктер
</w:t>
      </w:r>
      <w:r>
        <w:br/>
      </w:r>
      <w:r>
        <w:rPr>
          <w:rFonts w:ascii="Times New Roman"/>
          <w:b w:val="false"/>
          <w:i w:val="false"/>
          <w:color w:val="000000"/>
          <w:sz w:val="28"/>
        </w:rPr>
        <w:t>
     Ибупрофен                          таблеткалар, 200 мг
</w:t>
      </w:r>
      <w:r>
        <w:br/>
      </w:r>
      <w:r>
        <w:rPr>
          <w:rFonts w:ascii="Times New Roman"/>
          <w:b w:val="false"/>
          <w:i w:val="false"/>
          <w:color w:val="000000"/>
          <w:sz w:val="28"/>
        </w:rPr>
        <w:t>
     Индометацин                        таблеткалар, 25 мг капсулдар
</w:t>
      </w:r>
      <w:r>
        <w:br/>
      </w:r>
      <w:r>
        <w:rPr>
          <w:rFonts w:ascii="Times New Roman"/>
          <w:b w:val="false"/>
          <w:i w:val="false"/>
          <w:color w:val="000000"/>
          <w:sz w:val="28"/>
        </w:rPr>
        <w:t>
     Ацетилсалициловая қышқылы          таблеткалар, 100 мг, 250
</w:t>
      </w:r>
      <w:r>
        <w:br/>
      </w:r>
      <w:r>
        <w:rPr>
          <w:rFonts w:ascii="Times New Roman"/>
          <w:b w:val="false"/>
          <w:i w:val="false"/>
          <w:color w:val="000000"/>
          <w:sz w:val="28"/>
        </w:rPr>
        <w:t>
                                        мг, 500 мг
</w:t>
      </w:r>
      <w:r>
        <w:br/>
      </w:r>
      <w:r>
        <w:rPr>
          <w:rFonts w:ascii="Times New Roman"/>
          <w:b w:val="false"/>
          <w:i w:val="false"/>
          <w:color w:val="000000"/>
          <w:sz w:val="28"/>
        </w:rPr>
        <w:t>
     Парацетамол                        таблеткалар, 250 мг, 500 мг
</w:t>
      </w:r>
      <w:r>
        <w:br/>
      </w:r>
      <w:r>
        <w:rPr>
          <w:rFonts w:ascii="Times New Roman"/>
          <w:b w:val="false"/>
          <w:i w:val="false"/>
          <w:color w:val="000000"/>
          <w:sz w:val="28"/>
        </w:rPr>
        <w:t>
     2) опиоидті анальгетиктер
</w:t>
      </w:r>
      <w:r>
        <w:br/>
      </w:r>
      <w:r>
        <w:rPr>
          <w:rFonts w:ascii="Times New Roman"/>
          <w:b w:val="false"/>
          <w:i w:val="false"/>
          <w:color w:val="000000"/>
          <w:sz w:val="28"/>
        </w:rPr>
        <w:t>
     Трамадол                           1 мл ампулдағы
</w:t>
      </w:r>
      <w:r>
        <w:br/>
      </w:r>
      <w:r>
        <w:rPr>
          <w:rFonts w:ascii="Times New Roman"/>
          <w:b w:val="false"/>
          <w:i w:val="false"/>
          <w:color w:val="000000"/>
          <w:sz w:val="28"/>
        </w:rPr>
        <w:t>
                                        1% ер-ді инъекциялар
</w:t>
      </w:r>
      <w:r>
        <w:br/>
      </w:r>
      <w:r>
        <w:rPr>
          <w:rFonts w:ascii="Times New Roman"/>
          <w:b w:val="false"/>
          <w:i w:val="false"/>
          <w:color w:val="000000"/>
          <w:sz w:val="28"/>
        </w:rPr>
        <w:t>
     Морфин                             1 мл ампулдағы
</w:t>
      </w:r>
      <w:r>
        <w:br/>
      </w:r>
      <w:r>
        <w:rPr>
          <w:rFonts w:ascii="Times New Roman"/>
          <w:b w:val="false"/>
          <w:i w:val="false"/>
          <w:color w:val="000000"/>
          <w:sz w:val="28"/>
        </w:rPr>
        <w:t>
                                        1%-ер-ді инъекциялар
</w:t>
      </w:r>
      <w:r>
        <w:br/>
      </w:r>
      <w:r>
        <w:rPr>
          <w:rFonts w:ascii="Times New Roman"/>
          <w:b w:val="false"/>
          <w:i w:val="false"/>
          <w:color w:val="000000"/>
          <w:sz w:val="28"/>
        </w:rPr>
        <w:t>
     3. Аллергияға қарсы дәрі-дәрмектер және анафилаксия кезінде 
</w:t>
      </w:r>
      <w:r>
        <w:br/>
      </w:r>
      <w:r>
        <w:rPr>
          <w:rFonts w:ascii="Times New Roman"/>
          <w:b w:val="false"/>
          <w:i w:val="false"/>
          <w:color w:val="000000"/>
          <w:sz w:val="28"/>
        </w:rPr>
        <w:t>
пайдаланылатын препараттар     
</w:t>
      </w:r>
    </w:p>
    <w:p>
      <w:pPr>
        <w:spacing w:after="0"/>
        <w:ind w:left="0"/>
        <w:jc w:val="both"/>
      </w:pPr>
      <w:r>
        <w:rPr>
          <w:rFonts w:ascii="Times New Roman"/>
          <w:b w:val="false"/>
          <w:i w:val="false"/>
          <w:color w:val="000000"/>
          <w:sz w:val="28"/>
        </w:rPr>
        <w:t>
     Дифенилгидрамин                    1 мл ампулдағы 1%-ер-ді
</w:t>
      </w:r>
      <w:r>
        <w:br/>
      </w:r>
      <w:r>
        <w:rPr>
          <w:rFonts w:ascii="Times New Roman"/>
          <w:b w:val="false"/>
          <w:i w:val="false"/>
          <w:color w:val="000000"/>
          <w:sz w:val="28"/>
        </w:rPr>
        <w:t>
                                        инъекциялар
</w:t>
      </w:r>
      <w:r>
        <w:br/>
      </w:r>
      <w:r>
        <w:rPr>
          <w:rFonts w:ascii="Times New Roman"/>
          <w:b w:val="false"/>
          <w:i w:val="false"/>
          <w:color w:val="000000"/>
          <w:sz w:val="28"/>
        </w:rPr>
        <w:t>
     Преднизолон                        30 мл ампулдағы инъекциялар
</w:t>
      </w:r>
      <w:r>
        <w:br/>
      </w:r>
      <w:r>
        <w:rPr>
          <w:rFonts w:ascii="Times New Roman"/>
          <w:b w:val="false"/>
          <w:i w:val="false"/>
          <w:color w:val="000000"/>
          <w:sz w:val="28"/>
        </w:rPr>
        <w:t>
     Эпинефрин                          1 мл ампулдағы 1% ер-ді
</w:t>
      </w:r>
      <w:r>
        <w:br/>
      </w:r>
      <w:r>
        <w:rPr>
          <w:rFonts w:ascii="Times New Roman"/>
          <w:b w:val="false"/>
          <w:i w:val="false"/>
          <w:color w:val="000000"/>
          <w:sz w:val="28"/>
        </w:rPr>
        <w:t>
                                        инъекциялар     
</w:t>
      </w:r>
    </w:p>
    <w:p>
      <w:pPr>
        <w:spacing w:after="0"/>
        <w:ind w:left="0"/>
        <w:jc w:val="both"/>
      </w:pPr>
      <w:r>
        <w:rPr>
          <w:rFonts w:ascii="Times New Roman"/>
          <w:b w:val="false"/>
          <w:i w:val="false"/>
          <w:color w:val="000000"/>
          <w:sz w:val="28"/>
        </w:rPr>
        <w:t>
     4. Улану кезінде пайдаланылатын уға қарсы және басқа препараттар     
</w:t>
      </w:r>
    </w:p>
    <w:p>
      <w:pPr>
        <w:spacing w:after="0"/>
        <w:ind w:left="0"/>
        <w:jc w:val="both"/>
      </w:pPr>
      <w:r>
        <w:rPr>
          <w:rFonts w:ascii="Times New Roman"/>
          <w:b w:val="false"/>
          <w:i w:val="false"/>
          <w:color w:val="000000"/>
          <w:sz w:val="28"/>
        </w:rPr>
        <w:t>
     1) Өзгеше (жалпы)
</w:t>
      </w:r>
      <w:r>
        <w:br/>
      </w:r>
      <w:r>
        <w:rPr>
          <w:rFonts w:ascii="Times New Roman"/>
          <w:b w:val="false"/>
          <w:i w:val="false"/>
          <w:color w:val="000000"/>
          <w:sz w:val="28"/>
        </w:rPr>
        <w:t>
     Активтелген көмір                  таблеткалар, ұнтақ, 250 мг
</w:t>
      </w:r>
    </w:p>
    <w:p>
      <w:pPr>
        <w:spacing w:after="0"/>
        <w:ind w:left="0"/>
        <w:jc w:val="both"/>
      </w:pPr>
      <w:r>
        <w:rPr>
          <w:rFonts w:ascii="Times New Roman"/>
          <w:b w:val="false"/>
          <w:i w:val="false"/>
          <w:color w:val="000000"/>
          <w:sz w:val="28"/>
        </w:rPr>
        <w:t>
     5. Инфекцияға қарсы дәрі-дәрмектер    
</w:t>
      </w:r>
    </w:p>
    <w:p>
      <w:pPr>
        <w:spacing w:after="0"/>
        <w:ind w:left="0"/>
        <w:jc w:val="both"/>
      </w:pPr>
      <w:r>
        <w:rPr>
          <w:rFonts w:ascii="Times New Roman"/>
          <w:b w:val="false"/>
          <w:i w:val="false"/>
          <w:color w:val="000000"/>
          <w:sz w:val="28"/>
        </w:rPr>
        <w:t>
     Бактерияға қарсы дәрі-дәрмектер
</w:t>
      </w:r>
      <w:r>
        <w:br/>
      </w:r>
      <w:r>
        <w:rPr>
          <w:rFonts w:ascii="Times New Roman"/>
          <w:b w:val="false"/>
          <w:i w:val="false"/>
          <w:color w:val="000000"/>
          <w:sz w:val="28"/>
        </w:rPr>
        <w:t>
     пенициллиндер
</w:t>
      </w:r>
      <w:r>
        <w:br/>
      </w:r>
      <w:r>
        <w:rPr>
          <w:rFonts w:ascii="Times New Roman"/>
          <w:b w:val="false"/>
          <w:i w:val="false"/>
          <w:color w:val="000000"/>
          <w:sz w:val="28"/>
        </w:rPr>
        <w:t>
     1) Амоксициллин                    таблеткалар, 250 мг
</w:t>
      </w:r>
      <w:r>
        <w:br/>
      </w:r>
      <w:r>
        <w:rPr>
          <w:rFonts w:ascii="Times New Roman"/>
          <w:b w:val="false"/>
          <w:i w:val="false"/>
          <w:color w:val="000000"/>
          <w:sz w:val="28"/>
        </w:rPr>
        <w:t>
     Ампициллин                         таблеткалар, 250 мг
</w:t>
      </w:r>
      <w:r>
        <w:br/>
      </w:r>
      <w:r>
        <w:rPr>
          <w:rFonts w:ascii="Times New Roman"/>
          <w:b w:val="false"/>
          <w:i w:val="false"/>
          <w:color w:val="000000"/>
          <w:sz w:val="28"/>
        </w:rPr>
        <w:t>
     Бензилпенциллин                    инъекциялар үшін ұнтақ,
</w:t>
      </w:r>
      <w:r>
        <w:br/>
      </w:r>
      <w:r>
        <w:rPr>
          <w:rFonts w:ascii="Times New Roman"/>
          <w:b w:val="false"/>
          <w:i w:val="false"/>
          <w:color w:val="000000"/>
          <w:sz w:val="28"/>
        </w:rPr>
        <w:t>
                                        100 мың Бір 500 мың Бір,
</w:t>
      </w:r>
      <w:r>
        <w:br/>
      </w:r>
      <w:r>
        <w:rPr>
          <w:rFonts w:ascii="Times New Roman"/>
          <w:b w:val="false"/>
          <w:i w:val="false"/>
          <w:color w:val="000000"/>
          <w:sz w:val="28"/>
        </w:rPr>
        <w:t>
                                        флакондардағы 1 млн Бір
</w:t>
      </w:r>
      <w:r>
        <w:br/>
      </w:r>
      <w:r>
        <w:rPr>
          <w:rFonts w:ascii="Times New Roman"/>
          <w:b w:val="false"/>
          <w:i w:val="false"/>
          <w:color w:val="000000"/>
          <w:sz w:val="28"/>
        </w:rPr>
        <w:t>
     Бензатинбензилпенициллин           инъекциялар үшін ұнтақ
</w:t>
      </w:r>
      <w:r>
        <w:br/>
      </w:r>
      <w:r>
        <w:rPr>
          <w:rFonts w:ascii="Times New Roman"/>
          <w:b w:val="false"/>
          <w:i w:val="false"/>
          <w:color w:val="000000"/>
          <w:sz w:val="28"/>
        </w:rPr>
        <w:t>
                                        флакондардағы 5 мл 1440 мг;
</w:t>
      </w:r>
      <w:r>
        <w:br/>
      </w:r>
      <w:r>
        <w:rPr>
          <w:rFonts w:ascii="Times New Roman"/>
          <w:b w:val="false"/>
          <w:i w:val="false"/>
          <w:color w:val="000000"/>
          <w:sz w:val="28"/>
        </w:rPr>
        <w:t>
                                        таблеткалар, 250 мг
</w:t>
      </w:r>
      <w:r>
        <w:br/>
      </w:r>
      <w:r>
        <w:rPr>
          <w:rFonts w:ascii="Times New Roman"/>
          <w:b w:val="false"/>
          <w:i w:val="false"/>
          <w:color w:val="000000"/>
          <w:sz w:val="28"/>
        </w:rPr>
        <w:t>
                                        Оральдық суспензиялар үшін
</w:t>
      </w:r>
      <w:r>
        <w:br/>
      </w:r>
      <w:r>
        <w:rPr>
          <w:rFonts w:ascii="Times New Roman"/>
          <w:b w:val="false"/>
          <w:i w:val="false"/>
          <w:color w:val="000000"/>
          <w:sz w:val="28"/>
        </w:rPr>
        <w:t>
                                        ұнтақ, 250 мг/5
</w:t>
      </w:r>
      <w:r>
        <w:br/>
      </w:r>
      <w:r>
        <w:rPr>
          <w:rFonts w:ascii="Times New Roman"/>
          <w:b w:val="false"/>
          <w:i w:val="false"/>
          <w:color w:val="000000"/>
          <w:sz w:val="28"/>
        </w:rPr>
        <w:t>
     2) Басқа антибиотиктер
</w:t>
      </w:r>
      <w:r>
        <w:br/>
      </w:r>
      <w:r>
        <w:rPr>
          <w:rFonts w:ascii="Times New Roman"/>
          <w:b w:val="false"/>
          <w:i w:val="false"/>
          <w:color w:val="000000"/>
          <w:sz w:val="28"/>
        </w:rPr>
        <w:t>
     Гентамицин                         2 мл-дық флакондардағы 40
</w:t>
      </w:r>
      <w:r>
        <w:br/>
      </w:r>
      <w:r>
        <w:rPr>
          <w:rFonts w:ascii="Times New Roman"/>
          <w:b w:val="false"/>
          <w:i w:val="false"/>
          <w:color w:val="000000"/>
          <w:sz w:val="28"/>
        </w:rPr>
        <w:t>
                                        мг, 80 мг/мл инъекциялар
</w:t>
      </w:r>
      <w:r>
        <w:br/>
      </w:r>
      <w:r>
        <w:rPr>
          <w:rFonts w:ascii="Times New Roman"/>
          <w:b w:val="false"/>
          <w:i w:val="false"/>
          <w:color w:val="000000"/>
          <w:sz w:val="28"/>
        </w:rPr>
        <w:t>
     Доксициклон                        таблеткалар; капсулдар, 100
</w:t>
      </w:r>
      <w:r>
        <w:br/>
      </w:r>
      <w:r>
        <w:rPr>
          <w:rFonts w:ascii="Times New Roman"/>
          <w:b w:val="false"/>
          <w:i w:val="false"/>
          <w:color w:val="000000"/>
          <w:sz w:val="28"/>
        </w:rPr>
        <w:t>
                                        мг;
</w:t>
      </w:r>
      <w:r>
        <w:br/>
      </w:r>
      <w:r>
        <w:rPr>
          <w:rFonts w:ascii="Times New Roman"/>
          <w:b w:val="false"/>
          <w:i w:val="false"/>
          <w:color w:val="000000"/>
          <w:sz w:val="28"/>
        </w:rPr>
        <w:t>
     Тетрациклин                        таблеткалар; капсулдар, 250
</w:t>
      </w:r>
      <w:r>
        <w:br/>
      </w:r>
      <w:r>
        <w:rPr>
          <w:rFonts w:ascii="Times New Roman"/>
          <w:b w:val="false"/>
          <w:i w:val="false"/>
          <w:color w:val="000000"/>
          <w:sz w:val="28"/>
        </w:rPr>
        <w:t>
                                        мг;
</w:t>
      </w:r>
      <w:r>
        <w:br/>
      </w:r>
      <w:r>
        <w:rPr>
          <w:rFonts w:ascii="Times New Roman"/>
          <w:b w:val="false"/>
          <w:i w:val="false"/>
          <w:color w:val="000000"/>
          <w:sz w:val="28"/>
        </w:rPr>
        <w:t>
     Хлорамфеникол                      капсулдар, 250 мг;
</w:t>
      </w:r>
      <w:r>
        <w:br/>
      </w:r>
      <w:r>
        <w:rPr>
          <w:rFonts w:ascii="Times New Roman"/>
          <w:b w:val="false"/>
          <w:i w:val="false"/>
          <w:color w:val="000000"/>
          <w:sz w:val="28"/>
        </w:rPr>
        <w:t>
     Цефотаксим                         инъекциялар үшін ұнтақ,
</w:t>
      </w:r>
      <w:r>
        <w:br/>
      </w:r>
      <w:r>
        <w:rPr>
          <w:rFonts w:ascii="Times New Roman"/>
          <w:b w:val="false"/>
          <w:i w:val="false"/>
          <w:color w:val="000000"/>
          <w:sz w:val="28"/>
        </w:rPr>
        <w:t>
                                        1000 ұнтақ
</w:t>
      </w:r>
      <w:r>
        <w:br/>
      </w:r>
      <w:r>
        <w:rPr>
          <w:rFonts w:ascii="Times New Roman"/>
          <w:b w:val="false"/>
          <w:i w:val="false"/>
          <w:color w:val="000000"/>
          <w:sz w:val="28"/>
        </w:rPr>
        <w:t>
     Эритромицин                        таблеткалар; капсулдар, 250
</w:t>
      </w:r>
      <w:r>
        <w:br/>
      </w:r>
      <w:r>
        <w:rPr>
          <w:rFonts w:ascii="Times New Roman"/>
          <w:b w:val="false"/>
          <w:i w:val="false"/>
          <w:color w:val="000000"/>
          <w:sz w:val="28"/>
        </w:rPr>
        <w:t>
                                        мг
</w:t>
      </w:r>
      <w:r>
        <w:br/>
      </w:r>
      <w:r>
        <w:rPr>
          <w:rFonts w:ascii="Times New Roman"/>
          <w:b w:val="false"/>
          <w:i w:val="false"/>
          <w:color w:val="000000"/>
          <w:sz w:val="28"/>
        </w:rPr>
        <w:t>
     3) Синтетикалық бактерияға қарсы дәрі-дәрмектер
</w:t>
      </w:r>
      <w:r>
        <w:br/>
      </w:r>
      <w:r>
        <w:rPr>
          <w:rFonts w:ascii="Times New Roman"/>
          <w:b w:val="false"/>
          <w:i w:val="false"/>
          <w:color w:val="000000"/>
          <w:sz w:val="28"/>
        </w:rPr>
        <w:t>
     Офлоксин                           таблеткалар, 250 мг
</w:t>
      </w:r>
      <w:r>
        <w:br/>
      </w:r>
      <w:r>
        <w:rPr>
          <w:rFonts w:ascii="Times New Roman"/>
          <w:b w:val="false"/>
          <w:i w:val="false"/>
          <w:color w:val="000000"/>
          <w:sz w:val="28"/>
        </w:rPr>
        <w:t>
     Пипемидин қышқылы                  таблеткалар, 4000 мг;
</w:t>
      </w:r>
      <w:r>
        <w:br/>
      </w:r>
      <w:r>
        <w:rPr>
          <w:rFonts w:ascii="Times New Roman"/>
          <w:b w:val="false"/>
          <w:i w:val="false"/>
          <w:color w:val="000000"/>
          <w:sz w:val="28"/>
        </w:rPr>
        <w:t>
                                        Капсулдар, 200 мг     
</w:t>
      </w:r>
    </w:p>
    <w:p>
      <w:pPr>
        <w:spacing w:after="0"/>
        <w:ind w:left="0"/>
        <w:jc w:val="both"/>
      </w:pPr>
      <w:r>
        <w:rPr>
          <w:rFonts w:ascii="Times New Roman"/>
          <w:b w:val="false"/>
          <w:i w:val="false"/>
          <w:color w:val="000000"/>
          <w:sz w:val="28"/>
        </w:rPr>
        <w:t>
     4) Сульфаниламидтер
</w:t>
      </w:r>
      <w:r>
        <w:br/>
      </w:r>
      <w:r>
        <w:rPr>
          <w:rFonts w:ascii="Times New Roman"/>
          <w:b w:val="false"/>
          <w:i w:val="false"/>
          <w:color w:val="000000"/>
          <w:sz w:val="28"/>
        </w:rPr>
        <w:t>
     Триметоприм + сульфаметоксазол     таблеткалар, 80 мг + 400 мг,
</w:t>
      </w:r>
      <w:r>
        <w:br/>
      </w:r>
      <w:r>
        <w:rPr>
          <w:rFonts w:ascii="Times New Roman"/>
          <w:b w:val="false"/>
          <w:i w:val="false"/>
          <w:color w:val="000000"/>
          <w:sz w:val="28"/>
        </w:rPr>
        <w:t>
                                        20 мг + 100 мг     
</w:t>
      </w:r>
    </w:p>
    <w:p>
      <w:pPr>
        <w:spacing w:after="0"/>
        <w:ind w:left="0"/>
        <w:jc w:val="both"/>
      </w:pPr>
      <w:r>
        <w:rPr>
          <w:rFonts w:ascii="Times New Roman"/>
          <w:b w:val="false"/>
          <w:i w:val="false"/>
          <w:color w:val="000000"/>
          <w:sz w:val="28"/>
        </w:rPr>
        <w:t>
     Вирусқа қарсы дәрі-дәрмектер     
</w:t>
      </w:r>
    </w:p>
    <w:p>
      <w:pPr>
        <w:spacing w:after="0"/>
        <w:ind w:left="0"/>
        <w:jc w:val="both"/>
      </w:pPr>
      <w:r>
        <w:rPr>
          <w:rFonts w:ascii="Times New Roman"/>
          <w:b w:val="false"/>
          <w:i w:val="false"/>
          <w:color w:val="000000"/>
          <w:sz w:val="28"/>
        </w:rPr>
        <w:t>
     Ацикловир                          крем, 5%
</w:t>
      </w:r>
      <w:r>
        <w:br/>
      </w:r>
      <w:r>
        <w:rPr>
          <w:rFonts w:ascii="Times New Roman"/>
          <w:b w:val="false"/>
          <w:i w:val="false"/>
          <w:color w:val="000000"/>
          <w:sz w:val="28"/>
        </w:rPr>
        <w:t>
     Ремантадин                         таблеткалар, 50 мг     
</w:t>
      </w:r>
    </w:p>
    <w:p>
      <w:pPr>
        <w:spacing w:after="0"/>
        <w:ind w:left="0"/>
        <w:jc w:val="both"/>
      </w:pPr>
      <w:r>
        <w:rPr>
          <w:rFonts w:ascii="Times New Roman"/>
          <w:b w:val="false"/>
          <w:i w:val="false"/>
          <w:color w:val="000000"/>
          <w:sz w:val="28"/>
        </w:rPr>
        <w:t>
     Ішек құртына қарсы дәрі-дәрмектер     
</w:t>
      </w:r>
    </w:p>
    <w:p>
      <w:pPr>
        <w:spacing w:after="0"/>
        <w:ind w:left="0"/>
        <w:jc w:val="both"/>
      </w:pPr>
      <w:r>
        <w:rPr>
          <w:rFonts w:ascii="Times New Roman"/>
          <w:b w:val="false"/>
          <w:i w:val="false"/>
          <w:color w:val="000000"/>
          <w:sz w:val="28"/>
        </w:rPr>
        <w:t>
     Пирантел                           шайнайтын таблеткалар, 250
</w:t>
      </w:r>
      <w:r>
        <w:br/>
      </w:r>
      <w:r>
        <w:rPr>
          <w:rFonts w:ascii="Times New Roman"/>
          <w:b w:val="false"/>
          <w:i w:val="false"/>
          <w:color w:val="000000"/>
          <w:sz w:val="28"/>
        </w:rPr>
        <w:t>
                                        мг
</w:t>
      </w:r>
      <w:r>
        <w:br/>
      </w:r>
      <w:r>
        <w:rPr>
          <w:rFonts w:ascii="Times New Roman"/>
          <w:b w:val="false"/>
          <w:i w:val="false"/>
          <w:color w:val="000000"/>
          <w:sz w:val="28"/>
        </w:rPr>
        <w:t>
     Таз ауруларына қарсы дәрі-дәрмектер
</w:t>
      </w:r>
      <w:r>
        <w:br/>
      </w:r>
      <w:r>
        <w:rPr>
          <w:rFonts w:ascii="Times New Roman"/>
          <w:b w:val="false"/>
          <w:i w:val="false"/>
          <w:color w:val="000000"/>
          <w:sz w:val="28"/>
        </w:rPr>
        <w:t>
     Гризеофульбин                      капсулдар, таблеткалар, 125
</w:t>
      </w:r>
      <w:r>
        <w:br/>
      </w:r>
      <w:r>
        <w:rPr>
          <w:rFonts w:ascii="Times New Roman"/>
          <w:b w:val="false"/>
          <w:i w:val="false"/>
          <w:color w:val="000000"/>
          <w:sz w:val="28"/>
        </w:rPr>
        <w:t>
                                        мг, 250 мг
</w:t>
      </w:r>
      <w:r>
        <w:br/>
      </w:r>
      <w:r>
        <w:rPr>
          <w:rFonts w:ascii="Times New Roman"/>
          <w:b w:val="false"/>
          <w:i w:val="false"/>
          <w:color w:val="000000"/>
          <w:sz w:val="28"/>
        </w:rPr>
        <w:t>
     Нистатин                           таблеткалар, 100 000 Бір,
</w:t>
      </w:r>
      <w:r>
        <w:br/>
      </w:r>
      <w:r>
        <w:rPr>
          <w:rFonts w:ascii="Times New Roman"/>
          <w:b w:val="false"/>
          <w:i w:val="false"/>
          <w:color w:val="000000"/>
          <w:sz w:val="28"/>
        </w:rPr>
        <w:t>
                                        500 000 Бір     
</w:t>
      </w:r>
    </w:p>
    <w:p>
      <w:pPr>
        <w:spacing w:after="0"/>
        <w:ind w:left="0"/>
        <w:jc w:val="both"/>
      </w:pPr>
      <w:r>
        <w:rPr>
          <w:rFonts w:ascii="Times New Roman"/>
          <w:b w:val="false"/>
          <w:i w:val="false"/>
          <w:color w:val="000000"/>
          <w:sz w:val="28"/>
        </w:rPr>
        <w:t>
     Протозойнға қарсы дәрі-дәрмектер    
</w:t>
      </w:r>
    </w:p>
    <w:p>
      <w:pPr>
        <w:spacing w:after="0"/>
        <w:ind w:left="0"/>
        <w:jc w:val="both"/>
      </w:pPr>
      <w:r>
        <w:rPr>
          <w:rFonts w:ascii="Times New Roman"/>
          <w:b w:val="false"/>
          <w:i w:val="false"/>
          <w:color w:val="000000"/>
          <w:sz w:val="28"/>
        </w:rPr>
        <w:t>
     Амебиазды емдеу кезінде қолданылатын дәрі-дәрмектер     
</w:t>
      </w:r>
    </w:p>
    <w:p>
      <w:pPr>
        <w:spacing w:after="0"/>
        <w:ind w:left="0"/>
        <w:jc w:val="both"/>
      </w:pPr>
      <w:r>
        <w:rPr>
          <w:rFonts w:ascii="Times New Roman"/>
          <w:b w:val="false"/>
          <w:i w:val="false"/>
          <w:color w:val="000000"/>
          <w:sz w:val="28"/>
        </w:rPr>
        <w:t>
     Метронидазол                       таблеткалар, 250 мг     
</w:t>
      </w:r>
    </w:p>
    <w:p>
      <w:pPr>
        <w:spacing w:after="0"/>
        <w:ind w:left="0"/>
        <w:jc w:val="both"/>
      </w:pPr>
      <w:r>
        <w:rPr>
          <w:rFonts w:ascii="Times New Roman"/>
          <w:b w:val="false"/>
          <w:i w:val="false"/>
          <w:color w:val="000000"/>
          <w:sz w:val="28"/>
        </w:rPr>
        <w:t>
     6. Қан жасалуына әсер ететін шипалық дәрі-дәрмектер     
</w:t>
      </w:r>
    </w:p>
    <w:p>
      <w:pPr>
        <w:spacing w:after="0"/>
        <w:ind w:left="0"/>
        <w:jc w:val="both"/>
      </w:pPr>
      <w:r>
        <w:rPr>
          <w:rFonts w:ascii="Times New Roman"/>
          <w:b w:val="false"/>
          <w:i w:val="false"/>
          <w:color w:val="000000"/>
          <w:sz w:val="28"/>
        </w:rPr>
        <w:t>
     1) Анемияға қарсы дәрі-дәрмектер
</w:t>
      </w:r>
      <w:r>
        <w:br/>
      </w:r>
      <w:r>
        <w:rPr>
          <w:rFonts w:ascii="Times New Roman"/>
          <w:b w:val="false"/>
          <w:i w:val="false"/>
          <w:color w:val="000000"/>
          <w:sz w:val="28"/>
        </w:rPr>
        <w:t>
     Темір сульфаты                     капсулалар, 200 мг
</w:t>
      </w:r>
      <w:r>
        <w:br/>
      </w:r>
      <w:r>
        <w:rPr>
          <w:rFonts w:ascii="Times New Roman"/>
          <w:b w:val="false"/>
          <w:i w:val="false"/>
          <w:color w:val="000000"/>
          <w:sz w:val="28"/>
        </w:rPr>
        <w:t>
     Фоли қышқылы                       таблеткалар, 1 мг, 5 мг     
</w:t>
      </w:r>
    </w:p>
    <w:p>
      <w:pPr>
        <w:spacing w:after="0"/>
        <w:ind w:left="0"/>
        <w:jc w:val="both"/>
      </w:pPr>
      <w:r>
        <w:rPr>
          <w:rFonts w:ascii="Times New Roman"/>
          <w:b w:val="false"/>
          <w:i w:val="false"/>
          <w:color w:val="000000"/>
          <w:sz w:val="28"/>
        </w:rPr>
        <w:t>
     7. Плазмоауыстырғыштар
</w:t>
      </w:r>
      <w:r>
        <w:br/>
      </w:r>
      <w:r>
        <w:rPr>
          <w:rFonts w:ascii="Times New Roman"/>
          <w:b w:val="false"/>
          <w:i w:val="false"/>
          <w:color w:val="000000"/>
          <w:sz w:val="28"/>
        </w:rPr>
        <w:t>
     Гемодез                            инфузин, 100 мл, 200 мл,
</w:t>
      </w:r>
      <w:r>
        <w:br/>
      </w:r>
      <w:r>
        <w:rPr>
          <w:rFonts w:ascii="Times New Roman"/>
          <w:b w:val="false"/>
          <w:i w:val="false"/>
          <w:color w:val="000000"/>
          <w:sz w:val="28"/>
        </w:rPr>
        <w:t>
                                        400 мл-нан
</w:t>
      </w:r>
      <w:r>
        <w:br/>
      </w:r>
      <w:r>
        <w:rPr>
          <w:rFonts w:ascii="Times New Roman"/>
          <w:b w:val="false"/>
          <w:i w:val="false"/>
          <w:color w:val="000000"/>
          <w:sz w:val="28"/>
        </w:rPr>
        <w:t>
                                        флакондардағы 6%-ер-ді
</w:t>
      </w:r>
    </w:p>
    <w:p>
      <w:pPr>
        <w:spacing w:after="0"/>
        <w:ind w:left="0"/>
        <w:jc w:val="both"/>
      </w:pPr>
      <w:r>
        <w:rPr>
          <w:rFonts w:ascii="Times New Roman"/>
          <w:b w:val="false"/>
          <w:i w:val="false"/>
          <w:color w:val="000000"/>
          <w:sz w:val="28"/>
        </w:rPr>
        <w:t>
     8. Жүрек-қан тамырлары препараттары
</w:t>
      </w:r>
      <w:r>
        <w:br/>
      </w:r>
      <w:r>
        <w:rPr>
          <w:rFonts w:ascii="Times New Roman"/>
          <w:b w:val="false"/>
          <w:i w:val="false"/>
          <w:color w:val="000000"/>
          <w:sz w:val="28"/>
        </w:rPr>
        <w:t>
     1) Стенокардияға қарсы дәрі-дәрмектер
</w:t>
      </w:r>
      <w:r>
        <w:br/>
      </w:r>
      <w:r>
        <w:rPr>
          <w:rFonts w:ascii="Times New Roman"/>
          <w:b w:val="false"/>
          <w:i w:val="false"/>
          <w:color w:val="000000"/>
          <w:sz w:val="28"/>
        </w:rPr>
        <w:t>
     Глицерил тринитрат                 таблеткалар (жартылай тіл
</w:t>
      </w:r>
      <w:r>
        <w:br/>
      </w:r>
      <w:r>
        <w:rPr>
          <w:rFonts w:ascii="Times New Roman"/>
          <w:b w:val="false"/>
          <w:i w:val="false"/>
          <w:color w:val="000000"/>
          <w:sz w:val="28"/>
        </w:rPr>
        <w:t>
                                        ұшы), 500 мг
</w:t>
      </w:r>
      <w:r>
        <w:br/>
      </w:r>
      <w:r>
        <w:rPr>
          <w:rFonts w:ascii="Times New Roman"/>
          <w:b w:val="false"/>
          <w:i w:val="false"/>
          <w:color w:val="000000"/>
          <w:sz w:val="28"/>
        </w:rPr>
        <w:t>
     Динитрат изосорбиді                таблеткалар (тіл асты), 5 мг
</w:t>
      </w:r>
      <w:r>
        <w:br/>
      </w:r>
      <w:r>
        <w:rPr>
          <w:rFonts w:ascii="Times New Roman"/>
          <w:b w:val="false"/>
          <w:i w:val="false"/>
          <w:color w:val="000000"/>
          <w:sz w:val="28"/>
        </w:rPr>
        <w:t>
                                        таблеткалар, капсулдар, 10
</w:t>
      </w:r>
      <w:r>
        <w:br/>
      </w:r>
      <w:r>
        <w:rPr>
          <w:rFonts w:ascii="Times New Roman"/>
          <w:b w:val="false"/>
          <w:i w:val="false"/>
          <w:color w:val="000000"/>
          <w:sz w:val="28"/>
        </w:rPr>
        <w:t>
                                        мг, 20 мг
</w:t>
      </w:r>
      <w:r>
        <w:br/>
      </w:r>
      <w:r>
        <w:rPr>
          <w:rFonts w:ascii="Times New Roman"/>
          <w:b w:val="false"/>
          <w:i w:val="false"/>
          <w:color w:val="000000"/>
          <w:sz w:val="28"/>
        </w:rPr>
        <w:t>
     2) Гипертензияға қарсы дәрі-дәрмектер
</w:t>
      </w:r>
      <w:r>
        <w:br/>
      </w:r>
      <w:r>
        <w:rPr>
          <w:rFonts w:ascii="Times New Roman"/>
          <w:b w:val="false"/>
          <w:i w:val="false"/>
          <w:color w:val="000000"/>
          <w:sz w:val="28"/>
        </w:rPr>
        <w:t>
     Каптоприл                          таблеткалар, 25 мг
</w:t>
      </w:r>
      <w:r>
        <w:br/>
      </w:r>
      <w:r>
        <w:rPr>
          <w:rFonts w:ascii="Times New Roman"/>
          <w:b w:val="false"/>
          <w:i w:val="false"/>
          <w:color w:val="000000"/>
          <w:sz w:val="28"/>
        </w:rPr>
        <w:t>
     Нифедипин                          таблеткалар, капсулдар,10 мг
</w:t>
      </w:r>
      <w:r>
        <w:br/>
      </w:r>
      <w:r>
        <w:rPr>
          <w:rFonts w:ascii="Times New Roman"/>
          <w:b w:val="false"/>
          <w:i w:val="false"/>
          <w:color w:val="000000"/>
          <w:sz w:val="28"/>
        </w:rPr>
        <w:t>
     Пропранолод                        таблеткалар, 1 мг, 40 мг
</w:t>
      </w:r>
      <w:r>
        <w:br/>
      </w:r>
      <w:r>
        <w:rPr>
          <w:rFonts w:ascii="Times New Roman"/>
          <w:b w:val="false"/>
          <w:i w:val="false"/>
          <w:color w:val="000000"/>
          <w:sz w:val="28"/>
        </w:rPr>
        <w:t>
     Резерпин                           таблеткалар, 100 мкг 250 мкг
</w:t>
      </w:r>
    </w:p>
    <w:p>
      <w:pPr>
        <w:spacing w:after="0"/>
        <w:ind w:left="0"/>
        <w:jc w:val="both"/>
      </w:pPr>
      <w:r>
        <w:rPr>
          <w:rFonts w:ascii="Times New Roman"/>
          <w:b w:val="false"/>
          <w:i w:val="false"/>
          <w:color w:val="000000"/>
          <w:sz w:val="28"/>
        </w:rPr>
        <w:t>
     3) Жүрек ауруларының гликоздары
</w:t>
      </w:r>
      <w:r>
        <w:br/>
      </w:r>
      <w:r>
        <w:rPr>
          <w:rFonts w:ascii="Times New Roman"/>
          <w:b w:val="false"/>
          <w:i w:val="false"/>
          <w:color w:val="000000"/>
          <w:sz w:val="28"/>
        </w:rPr>
        <w:t>
     Дигоксин                           таблеткалар, 62,5 мг, 250 мг
</w:t>
      </w:r>
      <w:r>
        <w:br/>
      </w:r>
      <w:r>
        <w:rPr>
          <w:rFonts w:ascii="Times New Roman"/>
          <w:b w:val="false"/>
          <w:i w:val="false"/>
          <w:color w:val="000000"/>
          <w:sz w:val="28"/>
        </w:rPr>
        <w:t>
     4) Қан тамырлары ауруларынан естен тану кезінде қолданылатын
</w:t>
      </w:r>
      <w:r>
        <w:br/>
      </w:r>
      <w:r>
        <w:rPr>
          <w:rFonts w:ascii="Times New Roman"/>
          <w:b w:val="false"/>
          <w:i w:val="false"/>
          <w:color w:val="000000"/>
          <w:sz w:val="28"/>
        </w:rPr>
        <w:t>
     дәрі-дәрмектер      
</w:t>
      </w:r>
    </w:p>
    <w:p>
      <w:pPr>
        <w:spacing w:after="0"/>
        <w:ind w:left="0"/>
        <w:jc w:val="both"/>
      </w:pPr>
      <w:r>
        <w:rPr>
          <w:rFonts w:ascii="Times New Roman"/>
          <w:b w:val="false"/>
          <w:i w:val="false"/>
          <w:color w:val="000000"/>
          <w:sz w:val="28"/>
        </w:rPr>
        <w:t>
     Дофамин                            инъекциялар, 5 мл ампул-ғы
</w:t>
      </w:r>
      <w:r>
        <w:br/>
      </w:r>
      <w:r>
        <w:rPr>
          <w:rFonts w:ascii="Times New Roman"/>
          <w:b w:val="false"/>
          <w:i w:val="false"/>
          <w:color w:val="000000"/>
          <w:sz w:val="28"/>
        </w:rPr>
        <w:t>
                                        40 мг/мл
</w:t>
      </w:r>
      <w:r>
        <w:br/>
      </w:r>
      <w:r>
        <w:rPr>
          <w:rFonts w:ascii="Times New Roman"/>
          <w:b w:val="false"/>
          <w:i w:val="false"/>
          <w:color w:val="000000"/>
          <w:sz w:val="28"/>
        </w:rPr>
        <w:t>
     Эфинефрин                          инъекциялар, 1 мл ампул-ғы
</w:t>
      </w:r>
      <w:r>
        <w:br/>
      </w:r>
      <w:r>
        <w:rPr>
          <w:rFonts w:ascii="Times New Roman"/>
          <w:b w:val="false"/>
          <w:i w:val="false"/>
          <w:color w:val="000000"/>
          <w:sz w:val="28"/>
        </w:rPr>
        <w:t>
                                        1 мг/мл
</w:t>
      </w:r>
    </w:p>
    <w:p>
      <w:pPr>
        <w:spacing w:after="0"/>
        <w:ind w:left="0"/>
        <w:jc w:val="both"/>
      </w:pPr>
      <w:r>
        <w:rPr>
          <w:rFonts w:ascii="Times New Roman"/>
          <w:b w:val="false"/>
          <w:i w:val="false"/>
          <w:color w:val="000000"/>
          <w:sz w:val="28"/>
        </w:rPr>
        <w:t>
     5) Тромбаға қарсы дәрі-дәрмектер
</w:t>
      </w:r>
      <w:r>
        <w:br/>
      </w:r>
      <w:r>
        <w:rPr>
          <w:rFonts w:ascii="Times New Roman"/>
          <w:b w:val="false"/>
          <w:i w:val="false"/>
          <w:color w:val="000000"/>
          <w:sz w:val="28"/>
        </w:rPr>
        <w:t>
     Ацетилсалицил қышқылы              таблеткалар, 100 мг
</w:t>
      </w:r>
      <w:r>
        <w:br/>
      </w:r>
      <w:r>
        <w:rPr>
          <w:rFonts w:ascii="Times New Roman"/>
          <w:b w:val="false"/>
          <w:i w:val="false"/>
          <w:color w:val="000000"/>
          <w:sz w:val="28"/>
        </w:rPr>
        <w:t>
     9. Дерматологиялық дәрі-дәрмектер
</w:t>
      </w:r>
      <w:r>
        <w:br/>
      </w:r>
      <w:r>
        <w:rPr>
          <w:rFonts w:ascii="Times New Roman"/>
          <w:b w:val="false"/>
          <w:i w:val="false"/>
          <w:color w:val="000000"/>
          <w:sz w:val="28"/>
        </w:rPr>
        <w:t>
     1) Тазға қарсы дәрі-дәрмектер
</w:t>
      </w:r>
      <w:r>
        <w:br/>
      </w:r>
      <w:r>
        <w:rPr>
          <w:rFonts w:ascii="Times New Roman"/>
          <w:b w:val="false"/>
          <w:i w:val="false"/>
          <w:color w:val="000000"/>
          <w:sz w:val="28"/>
        </w:rPr>
        <w:t>
     Миканазол                          май, 2%
</w:t>
      </w:r>
      <w:r>
        <w:br/>
      </w:r>
      <w:r>
        <w:rPr>
          <w:rFonts w:ascii="Times New Roman"/>
          <w:b w:val="false"/>
          <w:i w:val="false"/>
          <w:color w:val="000000"/>
          <w:sz w:val="28"/>
        </w:rPr>
        <w:t>
     2) Инфекцияға қарсы препараттар
</w:t>
      </w:r>
      <w:r>
        <w:br/>
      </w:r>
      <w:r>
        <w:rPr>
          <w:rFonts w:ascii="Times New Roman"/>
          <w:b w:val="false"/>
          <w:i w:val="false"/>
          <w:color w:val="000000"/>
          <w:sz w:val="28"/>
        </w:rPr>
        <w:t>
     Брилиантты жасыл                   20 мл флакондардағы 1%, 2%
</w:t>
      </w:r>
      <w:r>
        <w:br/>
      </w:r>
      <w:r>
        <w:rPr>
          <w:rFonts w:ascii="Times New Roman"/>
          <w:b w:val="false"/>
          <w:i w:val="false"/>
          <w:color w:val="000000"/>
          <w:sz w:val="28"/>
        </w:rPr>
        <w:t>
                                        спиртті ер-ді
</w:t>
      </w:r>
      <w:r>
        <w:br/>
      </w:r>
      <w:r>
        <w:rPr>
          <w:rFonts w:ascii="Times New Roman"/>
          <w:b w:val="false"/>
          <w:i w:val="false"/>
          <w:color w:val="000000"/>
          <w:sz w:val="28"/>
        </w:rPr>
        <w:t>
     3) Қабынуға қарсы және қышуға қарсы препараттар
</w:t>
      </w:r>
      <w:r>
        <w:br/>
      </w:r>
      <w:r>
        <w:rPr>
          <w:rFonts w:ascii="Times New Roman"/>
          <w:b w:val="false"/>
          <w:i w:val="false"/>
          <w:color w:val="000000"/>
          <w:sz w:val="28"/>
        </w:rPr>
        <w:t>
     Гидрокортизон                      май, крем, 1%
</w:t>
      </w:r>
      <w:r>
        <w:br/>
      </w:r>
      <w:r>
        <w:rPr>
          <w:rFonts w:ascii="Times New Roman"/>
          <w:b w:val="false"/>
          <w:i w:val="false"/>
          <w:color w:val="000000"/>
          <w:sz w:val="28"/>
        </w:rPr>
        <w:t>
     4) Қышымаға қарсы және педикулезге қарсы дәрі-дәрмектер
</w:t>
      </w:r>
      <w:r>
        <w:br/>
      </w:r>
      <w:r>
        <w:rPr>
          <w:rFonts w:ascii="Times New Roman"/>
          <w:b w:val="false"/>
          <w:i w:val="false"/>
          <w:color w:val="000000"/>
          <w:sz w:val="28"/>
        </w:rPr>
        <w:t>
     Бензилбензоат                      суспензия, 25%
</w:t>
      </w:r>
      <w:r>
        <w:br/>
      </w:r>
      <w:r>
        <w:rPr>
          <w:rFonts w:ascii="Times New Roman"/>
          <w:b w:val="false"/>
          <w:i w:val="false"/>
          <w:color w:val="000000"/>
          <w:sz w:val="28"/>
        </w:rPr>
        <w:t>
     Перметрин                          60 мл флакондардағы 5 мг/мл
</w:t>
      </w:r>
      <w:r>
        <w:br/>
      </w:r>
      <w:r>
        <w:rPr>
          <w:rFonts w:ascii="Times New Roman"/>
          <w:b w:val="false"/>
          <w:i w:val="false"/>
          <w:color w:val="000000"/>
          <w:sz w:val="28"/>
        </w:rPr>
        <w:t>
                                        ауырған жерге қолдану үшін
</w:t>
      </w:r>
      <w:r>
        <w:br/>
      </w:r>
      <w:r>
        <w:rPr>
          <w:rFonts w:ascii="Times New Roman"/>
          <w:b w:val="false"/>
          <w:i w:val="false"/>
          <w:color w:val="000000"/>
          <w:sz w:val="28"/>
        </w:rPr>
        <w:t>
                                        ер-ді
</w:t>
      </w:r>
      <w:r>
        <w:br/>
      </w:r>
      <w:r>
        <w:rPr>
          <w:rFonts w:ascii="Times New Roman"/>
          <w:b w:val="false"/>
          <w:i w:val="false"/>
          <w:color w:val="000000"/>
          <w:sz w:val="28"/>
        </w:rPr>
        <w:t>
     10. Дизенфекциялайтын және септикаға
</w:t>
      </w:r>
      <w:r>
        <w:br/>
      </w:r>
      <w:r>
        <w:rPr>
          <w:rFonts w:ascii="Times New Roman"/>
          <w:b w:val="false"/>
          <w:i w:val="false"/>
          <w:color w:val="000000"/>
          <w:sz w:val="28"/>
        </w:rPr>
        <w:t>
     қарсы дәрі-дәрмектер
</w:t>
      </w:r>
      <w:r>
        <w:br/>
      </w:r>
      <w:r>
        <w:rPr>
          <w:rFonts w:ascii="Times New Roman"/>
          <w:b w:val="false"/>
          <w:i w:val="false"/>
          <w:color w:val="000000"/>
          <w:sz w:val="28"/>
        </w:rPr>
        <w:t>
     1) септикаға қарсы дәрі-дәрмектер
</w:t>
      </w:r>
      <w:r>
        <w:br/>
      </w:r>
      <w:r>
        <w:rPr>
          <w:rFonts w:ascii="Times New Roman"/>
          <w:b w:val="false"/>
          <w:i w:val="false"/>
          <w:color w:val="000000"/>
          <w:sz w:val="28"/>
        </w:rPr>
        <w:t>
     Йод                                2% ер-лер
</w:t>
      </w:r>
      <w:r>
        <w:br/>
      </w:r>
      <w:r>
        <w:rPr>
          <w:rFonts w:ascii="Times New Roman"/>
          <w:b w:val="false"/>
          <w:i w:val="false"/>
          <w:color w:val="000000"/>
          <w:sz w:val="28"/>
        </w:rPr>
        <w:t>
     Сутегі асқын тотығы                3% ер-лер
</w:t>
      </w:r>
      <w:r>
        <w:br/>
      </w:r>
      <w:r>
        <w:rPr>
          <w:rFonts w:ascii="Times New Roman"/>
          <w:b w:val="false"/>
          <w:i w:val="false"/>
          <w:color w:val="000000"/>
          <w:sz w:val="28"/>
        </w:rPr>
        <w:t>
     Хлорамин Б                         0,25-0,5 ер-лерді еріту
</w:t>
      </w:r>
      <w:r>
        <w:br/>
      </w:r>
      <w:r>
        <w:rPr>
          <w:rFonts w:ascii="Times New Roman"/>
          <w:b w:val="false"/>
          <w:i w:val="false"/>
          <w:color w:val="000000"/>
          <w:sz w:val="28"/>
        </w:rPr>
        <w:t>
                                        үшін ұнтақ
</w:t>
      </w:r>
      <w:r>
        <w:br/>
      </w:r>
      <w:r>
        <w:rPr>
          <w:rFonts w:ascii="Times New Roman"/>
          <w:b w:val="false"/>
          <w:i w:val="false"/>
          <w:color w:val="000000"/>
          <w:sz w:val="28"/>
        </w:rPr>
        <w:t>
     2) Дезинфектанттар                 
</w:t>
      </w:r>
      <w:r>
        <w:br/>
      </w:r>
      <w:r>
        <w:rPr>
          <w:rFonts w:ascii="Times New Roman"/>
          <w:b w:val="false"/>
          <w:i w:val="false"/>
          <w:color w:val="000000"/>
          <w:sz w:val="28"/>
        </w:rPr>
        <w:t>
     Глутарал                           2% ер-лер
</w:t>
      </w:r>
      <w:r>
        <w:br/>
      </w:r>
      <w:r>
        <w:rPr>
          <w:rFonts w:ascii="Times New Roman"/>
          <w:b w:val="false"/>
          <w:i w:val="false"/>
          <w:color w:val="000000"/>
          <w:sz w:val="28"/>
        </w:rPr>
        <w:t>
     Таза фенол                         2% 5% ер-лер
</w:t>
      </w:r>
      <w:r>
        <w:br/>
      </w:r>
      <w:r>
        <w:rPr>
          <w:rFonts w:ascii="Times New Roman"/>
          <w:b w:val="false"/>
          <w:i w:val="false"/>
          <w:color w:val="000000"/>
          <w:sz w:val="28"/>
        </w:rPr>
        <w:t>
     Хлорамин Б                         1%, 5% ер-лерді еріту үшін
</w:t>
      </w:r>
      <w:r>
        <w:br/>
      </w:r>
      <w:r>
        <w:rPr>
          <w:rFonts w:ascii="Times New Roman"/>
          <w:b w:val="false"/>
          <w:i w:val="false"/>
          <w:color w:val="000000"/>
          <w:sz w:val="28"/>
        </w:rPr>
        <w:t>
                                        ұнтақ
</w:t>
      </w:r>
      <w:r>
        <w:br/>
      </w:r>
      <w:r>
        <w:rPr>
          <w:rFonts w:ascii="Times New Roman"/>
          <w:b w:val="false"/>
          <w:i w:val="false"/>
          <w:color w:val="000000"/>
          <w:sz w:val="28"/>
        </w:rPr>
        <w:t>
     11. Диуретиктер
</w:t>
      </w:r>
      <w:r>
        <w:br/>
      </w:r>
      <w:r>
        <w:rPr>
          <w:rFonts w:ascii="Times New Roman"/>
          <w:b w:val="false"/>
          <w:i w:val="false"/>
          <w:color w:val="000000"/>
          <w:sz w:val="28"/>
        </w:rPr>
        <w:t>
     Гидрохлортиазид                    таблеткалар, 25 мг, 50 мг
</w:t>
      </w:r>
      <w:r>
        <w:br/>
      </w:r>
      <w:r>
        <w:rPr>
          <w:rFonts w:ascii="Times New Roman"/>
          <w:b w:val="false"/>
          <w:i w:val="false"/>
          <w:color w:val="000000"/>
          <w:sz w:val="28"/>
        </w:rPr>
        <w:t>
     Спиронолактон                      таблеткалар, 25 мг
</w:t>
      </w:r>
      <w:r>
        <w:br/>
      </w:r>
      <w:r>
        <w:rPr>
          <w:rFonts w:ascii="Times New Roman"/>
          <w:b w:val="false"/>
          <w:i w:val="false"/>
          <w:color w:val="000000"/>
          <w:sz w:val="28"/>
        </w:rPr>
        <w:t>
     Фуорсемид                          таблеткалар, 40 мг     
</w:t>
      </w:r>
    </w:p>
    <w:p>
      <w:pPr>
        <w:spacing w:after="0"/>
        <w:ind w:left="0"/>
        <w:jc w:val="both"/>
      </w:pPr>
      <w:r>
        <w:rPr>
          <w:rFonts w:ascii="Times New Roman"/>
          <w:b w:val="false"/>
          <w:i w:val="false"/>
          <w:color w:val="000000"/>
          <w:sz w:val="28"/>
        </w:rPr>
        <w:t>
     12. Асқазан-ішек препараттары
</w:t>
      </w:r>
      <w:r>
        <w:br/>
      </w:r>
      <w:r>
        <w:rPr>
          <w:rFonts w:ascii="Times New Roman"/>
          <w:b w:val="false"/>
          <w:i w:val="false"/>
          <w:color w:val="000000"/>
          <w:sz w:val="28"/>
        </w:rPr>
        <w:t>
     1) Антацидтер және асқазан жарасына қарсы дәрі-дәрмектер
</w:t>
      </w:r>
      <w:r>
        <w:br/>
      </w:r>
      <w:r>
        <w:rPr>
          <w:rFonts w:ascii="Times New Roman"/>
          <w:b w:val="false"/>
          <w:i w:val="false"/>
          <w:color w:val="000000"/>
          <w:sz w:val="28"/>
        </w:rPr>
        <w:t>
     Алюминия   гидроксид+магни         әртүрлі тұтынуға дайын
</w:t>
      </w:r>
      <w:r>
        <w:br/>
      </w:r>
      <w:r>
        <w:rPr>
          <w:rFonts w:ascii="Times New Roman"/>
          <w:b w:val="false"/>
          <w:i w:val="false"/>
          <w:color w:val="000000"/>
          <w:sz w:val="28"/>
        </w:rPr>
        <w:t>
     Гидроксид                          дәрі-дәрмектік нысандар
</w:t>
      </w:r>
      <w:r>
        <w:br/>
      </w:r>
      <w:r>
        <w:rPr>
          <w:rFonts w:ascii="Times New Roman"/>
          <w:b w:val="false"/>
          <w:i w:val="false"/>
          <w:color w:val="000000"/>
          <w:sz w:val="28"/>
        </w:rPr>
        <w:t>
     Циметидин                          таблеткалар, 200 мг, 400 мг
</w:t>
      </w:r>
      <w:r>
        <w:br/>
      </w:r>
      <w:r>
        <w:rPr>
          <w:rFonts w:ascii="Times New Roman"/>
          <w:b w:val="false"/>
          <w:i w:val="false"/>
          <w:color w:val="000000"/>
          <w:sz w:val="28"/>
        </w:rPr>
        <w:t>
     2) Құсуға қарсы дәрі-дәрмектер
</w:t>
      </w:r>
      <w:r>
        <w:br/>
      </w:r>
      <w:r>
        <w:rPr>
          <w:rFonts w:ascii="Times New Roman"/>
          <w:b w:val="false"/>
          <w:i w:val="false"/>
          <w:color w:val="000000"/>
          <w:sz w:val="28"/>
        </w:rPr>
        <w:t>
     Метоклопрамид                      таблеткалар, 10 мг;
</w:t>
      </w:r>
      <w:r>
        <w:br/>
      </w:r>
      <w:r>
        <w:rPr>
          <w:rFonts w:ascii="Times New Roman"/>
          <w:b w:val="false"/>
          <w:i w:val="false"/>
          <w:color w:val="000000"/>
          <w:sz w:val="28"/>
        </w:rPr>
        <w:t>
                                        инъекциялар, 2 мл
</w:t>
      </w:r>
      <w:r>
        <w:br/>
      </w:r>
      <w:r>
        <w:rPr>
          <w:rFonts w:ascii="Times New Roman"/>
          <w:b w:val="false"/>
          <w:i w:val="false"/>
          <w:color w:val="000000"/>
          <w:sz w:val="28"/>
        </w:rPr>
        <w:t>
                                        ампулалардағы
</w:t>
      </w:r>
      <w:r>
        <w:br/>
      </w:r>
      <w:r>
        <w:rPr>
          <w:rFonts w:ascii="Times New Roman"/>
          <w:b w:val="false"/>
          <w:i w:val="false"/>
          <w:color w:val="000000"/>
          <w:sz w:val="28"/>
        </w:rPr>
        <w:t>
                                        5 мг/мл
</w:t>
      </w:r>
      <w:r>
        <w:br/>
      </w:r>
      <w:r>
        <w:rPr>
          <w:rFonts w:ascii="Times New Roman"/>
          <w:b w:val="false"/>
          <w:i w:val="false"/>
          <w:color w:val="000000"/>
          <w:sz w:val="28"/>
        </w:rPr>
        <w:t>
     3) Геммороидтыққа қарсы дәрі-дәрмектер
</w:t>
      </w:r>
      <w:r>
        <w:br/>
      </w:r>
      <w:r>
        <w:rPr>
          <w:rFonts w:ascii="Times New Roman"/>
          <w:b w:val="false"/>
          <w:i w:val="false"/>
          <w:color w:val="000000"/>
          <w:sz w:val="28"/>
        </w:rPr>
        <w:t>
     Анузол                             суппозиторлар
</w:t>
      </w:r>
      <w:r>
        <w:br/>
      </w:r>
      <w:r>
        <w:rPr>
          <w:rFonts w:ascii="Times New Roman"/>
          <w:b w:val="false"/>
          <w:i w:val="false"/>
          <w:color w:val="000000"/>
          <w:sz w:val="28"/>
        </w:rPr>
        <w:t>
     Индометацин                        суппозиторилар, 50 мг,
</w:t>
      </w:r>
      <w:r>
        <w:br/>
      </w:r>
      <w:r>
        <w:rPr>
          <w:rFonts w:ascii="Times New Roman"/>
          <w:b w:val="false"/>
          <w:i w:val="false"/>
          <w:color w:val="000000"/>
          <w:sz w:val="28"/>
        </w:rPr>
        <w:t>
                                        100 мг
</w:t>
      </w:r>
      <w:r>
        <w:br/>
      </w:r>
      <w:r>
        <w:rPr>
          <w:rFonts w:ascii="Times New Roman"/>
          <w:b w:val="false"/>
          <w:i w:val="false"/>
          <w:color w:val="000000"/>
          <w:sz w:val="28"/>
        </w:rPr>
        <w:t>
     4) Спазмолитиктер
</w:t>
      </w:r>
      <w:r>
        <w:br/>
      </w:r>
      <w:r>
        <w:rPr>
          <w:rFonts w:ascii="Times New Roman"/>
          <w:b w:val="false"/>
          <w:i w:val="false"/>
          <w:color w:val="000000"/>
          <w:sz w:val="28"/>
        </w:rPr>
        <w:t>
     Дротаверин                         таблеткалар, 4 мг;
</w:t>
      </w:r>
      <w:r>
        <w:br/>
      </w:r>
      <w:r>
        <w:rPr>
          <w:rFonts w:ascii="Times New Roman"/>
          <w:b w:val="false"/>
          <w:i w:val="false"/>
          <w:color w:val="000000"/>
          <w:sz w:val="28"/>
        </w:rPr>
        <w:t>
                                        Инъекциялар, 2 мл
</w:t>
      </w:r>
      <w:r>
        <w:br/>
      </w:r>
      <w:r>
        <w:rPr>
          <w:rFonts w:ascii="Times New Roman"/>
          <w:b w:val="false"/>
          <w:i w:val="false"/>
          <w:color w:val="000000"/>
          <w:sz w:val="28"/>
        </w:rPr>
        <w:t>
                                        ампулалардағы 200 мг/мл
</w:t>
      </w:r>
      <w:r>
        <w:br/>
      </w:r>
      <w:r>
        <w:rPr>
          <w:rFonts w:ascii="Times New Roman"/>
          <w:b w:val="false"/>
          <w:i w:val="false"/>
          <w:color w:val="000000"/>
          <w:sz w:val="28"/>
        </w:rPr>
        <w:t>
     Гидротартрат платифиллині          инъекциялар, 1 мл
</w:t>
      </w:r>
      <w:r>
        <w:br/>
      </w:r>
      <w:r>
        <w:rPr>
          <w:rFonts w:ascii="Times New Roman"/>
          <w:b w:val="false"/>
          <w:i w:val="false"/>
          <w:color w:val="000000"/>
          <w:sz w:val="28"/>
        </w:rPr>
        <w:t>
                                        ампулалардағы 1 мг     
</w:t>
      </w:r>
      <w:r>
        <w:br/>
      </w:r>
      <w:r>
        <w:rPr>
          <w:rFonts w:ascii="Times New Roman"/>
          <w:b w:val="false"/>
          <w:i w:val="false"/>
          <w:color w:val="000000"/>
          <w:sz w:val="28"/>
        </w:rPr>
        <w:t>
     5) Әлсірететін
</w:t>
      </w:r>
      <w:r>
        <w:br/>
      </w:r>
      <w:r>
        <w:rPr>
          <w:rFonts w:ascii="Times New Roman"/>
          <w:b w:val="false"/>
          <w:i w:val="false"/>
          <w:color w:val="000000"/>
          <w:sz w:val="28"/>
        </w:rPr>
        <w:t>
     Сенна                              таблеткалар, 7,5 мг
</w:t>
      </w:r>
      <w:r>
        <w:br/>
      </w:r>
      <w:r>
        <w:rPr>
          <w:rFonts w:ascii="Times New Roman"/>
          <w:b w:val="false"/>
          <w:i w:val="false"/>
          <w:color w:val="000000"/>
          <w:sz w:val="28"/>
        </w:rPr>
        <w:t>
                                        (сеннозидтер)
</w:t>
      </w:r>
      <w:r>
        <w:br/>
      </w:r>
      <w:r>
        <w:rPr>
          <w:rFonts w:ascii="Times New Roman"/>
          <w:b w:val="false"/>
          <w:i w:val="false"/>
          <w:color w:val="000000"/>
          <w:sz w:val="28"/>
        </w:rPr>
        <w:t>
     6) Диарее кезінде пайдаланылатын дәрі-дәрмектер
</w:t>
      </w:r>
      <w:r>
        <w:br/>
      </w:r>
      <w:r>
        <w:rPr>
          <w:rFonts w:ascii="Times New Roman"/>
          <w:b w:val="false"/>
          <w:i w:val="false"/>
          <w:color w:val="000000"/>
          <w:sz w:val="28"/>
        </w:rPr>
        <w:t>
     Оральдық регитрациялық тұздар
</w:t>
      </w:r>
      <w:r>
        <w:br/>
      </w:r>
      <w:r>
        <w:rPr>
          <w:rFonts w:ascii="Times New Roman"/>
          <w:b w:val="false"/>
          <w:i w:val="false"/>
          <w:color w:val="000000"/>
          <w:sz w:val="28"/>
        </w:rPr>
        <w:t>
     (27,9 г/л глюкозо-электролиттік ертіндісі
</w:t>
      </w:r>
      <w:r>
        <w:br/>
      </w:r>
      <w:r>
        <w:rPr>
          <w:rFonts w:ascii="Times New Roman"/>
          <w:b w:val="false"/>
          <w:i w:val="false"/>
          <w:color w:val="000000"/>
          <w:sz w:val="28"/>
        </w:rPr>
        <w:t>
     ұнтағы үшін)
</w:t>
      </w:r>
      <w:r>
        <w:br/>
      </w:r>
      <w:r>
        <w:rPr>
          <w:rFonts w:ascii="Times New Roman"/>
          <w:b w:val="false"/>
          <w:i w:val="false"/>
          <w:color w:val="000000"/>
          <w:sz w:val="28"/>
        </w:rPr>
        <w:t>
     Компоненттер                        г/л
</w:t>
      </w:r>
      <w:r>
        <w:br/>
      </w:r>
      <w:r>
        <w:rPr>
          <w:rFonts w:ascii="Times New Roman"/>
          <w:b w:val="false"/>
          <w:i w:val="false"/>
          <w:color w:val="000000"/>
          <w:sz w:val="28"/>
        </w:rPr>
        <w:t>
     Хлорид калийі                       1,5
</w:t>
      </w:r>
      <w:r>
        <w:br/>
      </w:r>
      <w:r>
        <w:rPr>
          <w:rFonts w:ascii="Times New Roman"/>
          <w:b w:val="false"/>
          <w:i w:val="false"/>
          <w:color w:val="000000"/>
          <w:sz w:val="28"/>
        </w:rPr>
        <w:t>
     Дегидрат цитраты тринатрийі         2,9
</w:t>
      </w:r>
      <w:r>
        <w:br/>
      </w:r>
      <w:r>
        <w:rPr>
          <w:rFonts w:ascii="Times New Roman"/>
          <w:b w:val="false"/>
          <w:i w:val="false"/>
          <w:color w:val="000000"/>
          <w:sz w:val="28"/>
        </w:rPr>
        <w:t>
     Хлорид натрийі                      3,5
</w:t>
      </w:r>
      <w:r>
        <w:br/>
      </w:r>
      <w:r>
        <w:rPr>
          <w:rFonts w:ascii="Times New Roman"/>
          <w:b w:val="false"/>
          <w:i w:val="false"/>
          <w:color w:val="000000"/>
          <w:sz w:val="28"/>
        </w:rPr>
        <w:t>
     Глюкоза                             20,0     
</w:t>
      </w:r>
    </w:p>
    <w:p>
      <w:pPr>
        <w:spacing w:after="0"/>
        <w:ind w:left="0"/>
        <w:jc w:val="both"/>
      </w:pPr>
      <w:r>
        <w:rPr>
          <w:rFonts w:ascii="Times New Roman"/>
          <w:b w:val="false"/>
          <w:i w:val="false"/>
          <w:color w:val="000000"/>
          <w:sz w:val="28"/>
        </w:rPr>
        <w:t>
     13. Гормондар, басқа эндокринді препараттар
</w:t>
      </w:r>
      <w:r>
        <w:br/>
      </w:r>
      <w:r>
        <w:rPr>
          <w:rFonts w:ascii="Times New Roman"/>
          <w:b w:val="false"/>
          <w:i w:val="false"/>
          <w:color w:val="000000"/>
          <w:sz w:val="28"/>
        </w:rPr>
        <w:t>
     1) Бүйрек безі қыртысының гормондары және синтетикалық ауыстырғыштар
</w:t>
      </w:r>
      <w:r>
        <w:br/>
      </w:r>
      <w:r>
        <w:rPr>
          <w:rFonts w:ascii="Times New Roman"/>
          <w:b w:val="false"/>
          <w:i w:val="false"/>
          <w:color w:val="000000"/>
          <w:sz w:val="28"/>
        </w:rPr>
        <w:t>
     Преднизолон                         таблеткалар, 5 мг
</w:t>
      </w:r>
      <w:r>
        <w:br/>
      </w:r>
      <w:r>
        <w:rPr>
          <w:rFonts w:ascii="Times New Roman"/>
          <w:b w:val="false"/>
          <w:i w:val="false"/>
          <w:color w:val="000000"/>
          <w:sz w:val="28"/>
        </w:rPr>
        <w:t>
     2) инсулин және диабетке қарсы басқа дәрі-дәрмектер
</w:t>
      </w:r>
      <w:r>
        <w:br/>
      </w:r>
      <w:r>
        <w:rPr>
          <w:rFonts w:ascii="Times New Roman"/>
          <w:b w:val="false"/>
          <w:i w:val="false"/>
          <w:color w:val="000000"/>
          <w:sz w:val="28"/>
        </w:rPr>
        <w:t>
     Глибенкламид                        таблеткалар, 5 мг
</w:t>
      </w:r>
      <w:r>
        <w:br/>
      </w:r>
      <w:r>
        <w:rPr>
          <w:rFonts w:ascii="Times New Roman"/>
          <w:b w:val="false"/>
          <w:i w:val="false"/>
          <w:color w:val="000000"/>
          <w:sz w:val="28"/>
        </w:rPr>
        <w:t>
     Еритін инсулин                      инъекциялар, 40 МЕ/мл,
</w:t>
      </w:r>
      <w:r>
        <w:br/>
      </w:r>
      <w:r>
        <w:rPr>
          <w:rFonts w:ascii="Times New Roman"/>
          <w:b w:val="false"/>
          <w:i w:val="false"/>
          <w:color w:val="000000"/>
          <w:sz w:val="28"/>
        </w:rPr>
        <w:t>
                                         80МЕ,мл,
</w:t>
      </w:r>
      <w:r>
        <w:br/>
      </w:r>
      <w:r>
        <w:rPr>
          <w:rFonts w:ascii="Times New Roman"/>
          <w:b w:val="false"/>
          <w:i w:val="false"/>
          <w:color w:val="000000"/>
          <w:sz w:val="28"/>
        </w:rPr>
        <w:t>
                                         10 мл флакондардағы 10
</w:t>
      </w:r>
      <w:r>
        <w:br/>
      </w:r>
      <w:r>
        <w:rPr>
          <w:rFonts w:ascii="Times New Roman"/>
          <w:b w:val="false"/>
          <w:i w:val="false"/>
          <w:color w:val="000000"/>
          <w:sz w:val="28"/>
        </w:rPr>
        <w:t>
                                         МЕ/мл
</w:t>
      </w:r>
      <w:r>
        <w:br/>
      </w:r>
      <w:r>
        <w:rPr>
          <w:rFonts w:ascii="Times New Roman"/>
          <w:b w:val="false"/>
          <w:i w:val="false"/>
          <w:color w:val="000000"/>
          <w:sz w:val="28"/>
        </w:rPr>
        <w:t>
     3) Бала бітуге қарсы дәрі-дәрмектер
</w:t>
      </w:r>
      <w:r>
        <w:br/>
      </w:r>
      <w:r>
        <w:rPr>
          <w:rFonts w:ascii="Times New Roman"/>
          <w:b w:val="false"/>
          <w:i w:val="false"/>
          <w:color w:val="000000"/>
          <w:sz w:val="28"/>
        </w:rPr>
        <w:t>
     Гормональдық контрацептиктер
</w:t>
      </w:r>
      <w:r>
        <w:br/>
      </w:r>
      <w:r>
        <w:rPr>
          <w:rFonts w:ascii="Times New Roman"/>
          <w:b w:val="false"/>
          <w:i w:val="false"/>
          <w:color w:val="000000"/>
          <w:sz w:val="28"/>
        </w:rPr>
        <w:t>
     Норэтистерон                        таблеткалар, 350 мг, 5 мг
</w:t>
      </w:r>
      <w:r>
        <w:br/>
      </w:r>
      <w:r>
        <w:rPr>
          <w:rFonts w:ascii="Times New Roman"/>
          <w:b w:val="false"/>
          <w:i w:val="false"/>
          <w:color w:val="000000"/>
          <w:sz w:val="28"/>
        </w:rPr>
        <w:t>
     Энантат норэтистероны               1 мл флакондағы 200 мг/мл
</w:t>
      </w:r>
      <w:r>
        <w:br/>
      </w:r>
      <w:r>
        <w:rPr>
          <w:rFonts w:ascii="Times New Roman"/>
          <w:b w:val="false"/>
          <w:i w:val="false"/>
          <w:color w:val="000000"/>
          <w:sz w:val="28"/>
        </w:rPr>
        <w:t>
                                         майлы ер-лер     
</w:t>
      </w:r>
    </w:p>
    <w:p>
      <w:pPr>
        <w:spacing w:after="0"/>
        <w:ind w:left="0"/>
        <w:jc w:val="both"/>
      </w:pPr>
      <w:r>
        <w:rPr>
          <w:rFonts w:ascii="Times New Roman"/>
          <w:b w:val="false"/>
          <w:i w:val="false"/>
          <w:color w:val="000000"/>
          <w:sz w:val="28"/>
        </w:rPr>
        <w:t>
     Этинилэстрадиол + левоноргестрол    таблеткалар, 30 мг + 150
</w:t>
      </w:r>
      <w:r>
        <w:br/>
      </w:r>
      <w:r>
        <w:rPr>
          <w:rFonts w:ascii="Times New Roman"/>
          <w:b w:val="false"/>
          <w:i w:val="false"/>
          <w:color w:val="000000"/>
          <w:sz w:val="28"/>
        </w:rPr>
        <w:t>
                                         мг, 50 мг + 250 мг
</w:t>
      </w:r>
      <w:r>
        <w:br/>
      </w:r>
      <w:r>
        <w:rPr>
          <w:rFonts w:ascii="Times New Roman"/>
          <w:b w:val="false"/>
          <w:i w:val="false"/>
          <w:color w:val="000000"/>
          <w:sz w:val="28"/>
        </w:rPr>
        <w:t>
     Этинилэстрадиол + норэтистерон      таблеткалар, 50 мг + 1,0 мг
</w:t>
      </w:r>
      <w:r>
        <w:br/>
      </w:r>
      <w:r>
        <w:rPr>
          <w:rFonts w:ascii="Times New Roman"/>
          <w:b w:val="false"/>
          <w:i w:val="false"/>
          <w:color w:val="000000"/>
          <w:sz w:val="28"/>
        </w:rPr>
        <w:t>
     Жатыр ішілік дәрі-дәрмектер
</w:t>
      </w:r>
      <w:r>
        <w:br/>
      </w:r>
      <w:r>
        <w:rPr>
          <w:rFonts w:ascii="Times New Roman"/>
          <w:b w:val="false"/>
          <w:i w:val="false"/>
          <w:color w:val="000000"/>
          <w:sz w:val="28"/>
        </w:rPr>
        <w:t>
     Ішкі жатырлық балы бар спираль
</w:t>
      </w:r>
      <w:r>
        <w:br/>
      </w:r>
      <w:r>
        <w:rPr>
          <w:rFonts w:ascii="Times New Roman"/>
          <w:b w:val="false"/>
          <w:i w:val="false"/>
          <w:color w:val="000000"/>
          <w:sz w:val="28"/>
        </w:rPr>
        <w:t>
     Тосқауылдық әдістер
</w:t>
      </w:r>
      <w:r>
        <w:br/>
      </w:r>
      <w:r>
        <w:rPr>
          <w:rFonts w:ascii="Times New Roman"/>
          <w:b w:val="false"/>
          <w:i w:val="false"/>
          <w:color w:val="000000"/>
          <w:sz w:val="28"/>
        </w:rPr>
        <w:t>
     Спермицидті презервативтер
</w:t>
      </w:r>
      <w:r>
        <w:br/>
      </w:r>
      <w:r>
        <w:rPr>
          <w:rFonts w:ascii="Times New Roman"/>
          <w:b w:val="false"/>
          <w:i w:val="false"/>
          <w:color w:val="000000"/>
          <w:sz w:val="28"/>
        </w:rPr>
        <w:t>
     (ноноксинод) немесе онсыз
</w:t>
      </w:r>
      <w:r>
        <w:br/>
      </w:r>
      <w:r>
        <w:rPr>
          <w:rFonts w:ascii="Times New Roman"/>
          <w:b w:val="false"/>
          <w:i w:val="false"/>
          <w:color w:val="000000"/>
          <w:sz w:val="28"/>
        </w:rPr>
        <w:t>
     Спермициді бар Диафрагмалар
</w:t>
      </w:r>
      <w:r>
        <w:br/>
      </w:r>
      <w:r>
        <w:rPr>
          <w:rFonts w:ascii="Times New Roman"/>
          <w:b w:val="false"/>
          <w:i w:val="false"/>
          <w:color w:val="000000"/>
          <w:sz w:val="28"/>
        </w:rPr>
        <w:t>
     (ноноксинол)     
</w:t>
      </w:r>
    </w:p>
    <w:p>
      <w:pPr>
        <w:spacing w:after="0"/>
        <w:ind w:left="0"/>
        <w:jc w:val="both"/>
      </w:pPr>
      <w:r>
        <w:rPr>
          <w:rFonts w:ascii="Times New Roman"/>
          <w:b w:val="false"/>
          <w:i w:val="false"/>
          <w:color w:val="000000"/>
          <w:sz w:val="28"/>
        </w:rPr>
        <w:t>
     14. Офтольмологияда қолданылатын дәрі-дәрмектер
</w:t>
      </w:r>
      <w:r>
        <w:br/>
      </w:r>
      <w:r>
        <w:rPr>
          <w:rFonts w:ascii="Times New Roman"/>
          <w:b w:val="false"/>
          <w:i w:val="false"/>
          <w:color w:val="000000"/>
          <w:sz w:val="28"/>
        </w:rPr>
        <w:t>
     1) Инфекцияға қарсы дәрі-дәрмектер     
</w:t>
      </w:r>
    </w:p>
    <w:p>
      <w:pPr>
        <w:spacing w:after="0"/>
        <w:ind w:left="0"/>
        <w:jc w:val="both"/>
      </w:pPr>
      <w:r>
        <w:rPr>
          <w:rFonts w:ascii="Times New Roman"/>
          <w:b w:val="false"/>
          <w:i w:val="false"/>
          <w:color w:val="000000"/>
          <w:sz w:val="28"/>
        </w:rPr>
        <w:t>
     Ацикловир                          көз майы, 1%
</w:t>
      </w:r>
      <w:r>
        <w:br/>
      </w:r>
      <w:r>
        <w:rPr>
          <w:rFonts w:ascii="Times New Roman"/>
          <w:b w:val="false"/>
          <w:i w:val="false"/>
          <w:color w:val="000000"/>
          <w:sz w:val="28"/>
        </w:rPr>
        <w:t>
     Сульфацил-натрий                   1,5 мл түтіктердегі 20%
</w:t>
      </w:r>
      <w:r>
        <w:br/>
      </w:r>
      <w:r>
        <w:rPr>
          <w:rFonts w:ascii="Times New Roman"/>
          <w:b w:val="false"/>
          <w:i w:val="false"/>
          <w:color w:val="000000"/>
          <w:sz w:val="28"/>
        </w:rPr>
        <w:t>
                                        ер-лер (көзге тамшылар)
</w:t>
      </w:r>
      <w:r>
        <w:br/>
      </w:r>
      <w:r>
        <w:rPr>
          <w:rFonts w:ascii="Times New Roman"/>
          <w:b w:val="false"/>
          <w:i w:val="false"/>
          <w:color w:val="000000"/>
          <w:sz w:val="28"/>
        </w:rPr>
        <w:t>
     Эритромицин                        көз майы, 0,5%
</w:t>
      </w:r>
      <w:r>
        <w:br/>
      </w:r>
      <w:r>
        <w:rPr>
          <w:rFonts w:ascii="Times New Roman"/>
          <w:b w:val="false"/>
          <w:i w:val="false"/>
          <w:color w:val="000000"/>
          <w:sz w:val="28"/>
        </w:rPr>
        <w:t>
     2) Қабынуға қарсы дәрі-дәрмектер
</w:t>
      </w:r>
      <w:r>
        <w:br/>
      </w:r>
      <w:r>
        <w:rPr>
          <w:rFonts w:ascii="Times New Roman"/>
          <w:b w:val="false"/>
          <w:i w:val="false"/>
          <w:color w:val="000000"/>
          <w:sz w:val="28"/>
        </w:rPr>
        <w:t>
     Преднизолон                        ер-лер (көз), 0,5%
</w:t>
      </w:r>
      <w:r>
        <w:br/>
      </w:r>
      <w:r>
        <w:rPr>
          <w:rFonts w:ascii="Times New Roman"/>
          <w:b w:val="false"/>
          <w:i w:val="false"/>
          <w:color w:val="000000"/>
          <w:sz w:val="28"/>
        </w:rPr>
        <w:t>
     3) Миотикалық дәрі-дәрмектер және
</w:t>
      </w:r>
      <w:r>
        <w:br/>
      </w:r>
      <w:r>
        <w:rPr>
          <w:rFonts w:ascii="Times New Roman"/>
          <w:b w:val="false"/>
          <w:i w:val="false"/>
          <w:color w:val="000000"/>
          <w:sz w:val="28"/>
        </w:rPr>
        <w:t>
     Глаукома кезінде қолданылатын дәрі-дәрмектер
</w:t>
      </w:r>
      <w:r>
        <w:br/>
      </w:r>
      <w:r>
        <w:rPr>
          <w:rFonts w:ascii="Times New Roman"/>
          <w:b w:val="false"/>
          <w:i w:val="false"/>
          <w:color w:val="000000"/>
          <w:sz w:val="28"/>
        </w:rPr>
        <w:t>
     Гидрохлорид пилокарпин             ер-лер (көз), 2%, 4%
</w:t>
      </w:r>
      <w:r>
        <w:br/>
      </w:r>
      <w:r>
        <w:rPr>
          <w:rFonts w:ascii="Times New Roman"/>
          <w:b w:val="false"/>
          <w:i w:val="false"/>
          <w:color w:val="000000"/>
          <w:sz w:val="28"/>
        </w:rPr>
        <w:t>
     Тимолод                            ер-лер (көз), 0,25% 0,5%
</w:t>
      </w:r>
      <w:r>
        <w:br/>
      </w:r>
      <w:r>
        <w:rPr>
          <w:rFonts w:ascii="Times New Roman"/>
          <w:b w:val="false"/>
          <w:i w:val="false"/>
          <w:color w:val="000000"/>
          <w:sz w:val="28"/>
        </w:rPr>
        <w:t>
     15. Жатыр бұлшық етін жиыратын және әлсірететін дәрі-дәрмектер
</w:t>
      </w:r>
      <w:r>
        <w:br/>
      </w:r>
      <w:r>
        <w:rPr>
          <w:rFonts w:ascii="Times New Roman"/>
          <w:b w:val="false"/>
          <w:i w:val="false"/>
          <w:color w:val="000000"/>
          <w:sz w:val="28"/>
        </w:rPr>
        <w:t>
     1) Жиыратын дәрі-дәрмектер
</w:t>
      </w:r>
      <w:r>
        <w:br/>
      </w:r>
      <w:r>
        <w:rPr>
          <w:rFonts w:ascii="Times New Roman"/>
          <w:b w:val="false"/>
          <w:i w:val="false"/>
          <w:color w:val="000000"/>
          <w:sz w:val="28"/>
        </w:rPr>
        <w:t>
     Окситоцин                          инъекциялар, 1 мл ампуладағы
</w:t>
      </w:r>
      <w:r>
        <w:br/>
      </w:r>
      <w:r>
        <w:rPr>
          <w:rFonts w:ascii="Times New Roman"/>
          <w:b w:val="false"/>
          <w:i w:val="false"/>
          <w:color w:val="000000"/>
          <w:sz w:val="28"/>
        </w:rPr>
        <w:t>
     2) Әлсірететін дәрі-дәрмектер
</w:t>
      </w:r>
      <w:r>
        <w:br/>
      </w:r>
      <w:r>
        <w:rPr>
          <w:rFonts w:ascii="Times New Roman"/>
          <w:b w:val="false"/>
          <w:i w:val="false"/>
          <w:color w:val="000000"/>
          <w:sz w:val="28"/>
        </w:rPr>
        <w:t>
     Сальбутамол                        таблеткалар, 4 мг,
</w:t>
      </w:r>
      <w:r>
        <w:br/>
      </w:r>
      <w:r>
        <w:rPr>
          <w:rFonts w:ascii="Times New Roman"/>
          <w:b w:val="false"/>
          <w:i w:val="false"/>
          <w:color w:val="000000"/>
          <w:sz w:val="28"/>
        </w:rPr>
        <w:t>
                                        инъекциялар, 5 мл
</w:t>
      </w:r>
      <w:r>
        <w:br/>
      </w:r>
      <w:r>
        <w:rPr>
          <w:rFonts w:ascii="Times New Roman"/>
          <w:b w:val="false"/>
          <w:i w:val="false"/>
          <w:color w:val="000000"/>
          <w:sz w:val="28"/>
        </w:rPr>
        <w:t>
                                        ампулалардағы 0,05% ер-лер
</w:t>
      </w:r>
      <w:r>
        <w:br/>
      </w:r>
      <w:r>
        <w:rPr>
          <w:rFonts w:ascii="Times New Roman"/>
          <w:b w:val="false"/>
          <w:i w:val="false"/>
          <w:color w:val="000000"/>
          <w:sz w:val="28"/>
        </w:rPr>
        <w:t>
     16. Психотроптық дәрі-дәрмектер
</w:t>
      </w:r>
      <w:r>
        <w:br/>
      </w:r>
      <w:r>
        <w:rPr>
          <w:rFonts w:ascii="Times New Roman"/>
          <w:b w:val="false"/>
          <w:i w:val="false"/>
          <w:color w:val="000000"/>
          <w:sz w:val="28"/>
        </w:rPr>
        <w:t>
     1) Жалпы мазасыздық кезінде пайдаланылатын седативтік
</w:t>
      </w:r>
      <w:r>
        <w:br/>
      </w:r>
      <w:r>
        <w:rPr>
          <w:rFonts w:ascii="Times New Roman"/>
          <w:b w:val="false"/>
          <w:i w:val="false"/>
          <w:color w:val="000000"/>
          <w:sz w:val="28"/>
        </w:rPr>
        <w:t>
        дәрі-дәрмектер
</w:t>
      </w:r>
      <w:r>
        <w:br/>
      </w:r>
      <w:r>
        <w:rPr>
          <w:rFonts w:ascii="Times New Roman"/>
          <w:b w:val="false"/>
          <w:i w:val="false"/>
          <w:color w:val="000000"/>
          <w:sz w:val="28"/>
        </w:rPr>
        <w:t>
     Диазепам                           таблеткалар, 5 мг,
</w:t>
      </w:r>
      <w:r>
        <w:br/>
      </w:r>
      <w:r>
        <w:rPr>
          <w:rFonts w:ascii="Times New Roman"/>
          <w:b w:val="false"/>
          <w:i w:val="false"/>
          <w:color w:val="000000"/>
          <w:sz w:val="28"/>
        </w:rPr>
        <w:t>
                                        1 мл, 2 мл ампулалардағы 5
</w:t>
      </w:r>
      <w:r>
        <w:br/>
      </w:r>
      <w:r>
        <w:rPr>
          <w:rFonts w:ascii="Times New Roman"/>
          <w:b w:val="false"/>
          <w:i w:val="false"/>
          <w:color w:val="000000"/>
          <w:sz w:val="28"/>
        </w:rPr>
        <w:t>
                                        мг/мл инъекциялар
</w:t>
      </w:r>
      <w:r>
        <w:br/>
      </w:r>
      <w:r>
        <w:rPr>
          <w:rFonts w:ascii="Times New Roman"/>
          <w:b w:val="false"/>
          <w:i w:val="false"/>
          <w:color w:val="000000"/>
          <w:sz w:val="28"/>
        </w:rPr>
        <w:t>
     17. Тыныс алу органдарының жұмысына әсер ететін шипалық
</w:t>
      </w:r>
      <w:r>
        <w:br/>
      </w:r>
      <w:r>
        <w:rPr>
          <w:rFonts w:ascii="Times New Roman"/>
          <w:b w:val="false"/>
          <w:i w:val="false"/>
          <w:color w:val="000000"/>
          <w:sz w:val="28"/>
        </w:rPr>
        <w:t>
         дәрі-дәрмектер
</w:t>
      </w:r>
      <w:r>
        <w:br/>
      </w:r>
      <w:r>
        <w:rPr>
          <w:rFonts w:ascii="Times New Roman"/>
          <w:b w:val="false"/>
          <w:i w:val="false"/>
          <w:color w:val="000000"/>
          <w:sz w:val="28"/>
        </w:rPr>
        <w:t>
     1) Демікпеге қарсы дәрі-дәрмектер
</w:t>
      </w:r>
      <w:r>
        <w:br/>
      </w:r>
      <w:r>
        <w:rPr>
          <w:rFonts w:ascii="Times New Roman"/>
          <w:b w:val="false"/>
          <w:i w:val="false"/>
          <w:color w:val="000000"/>
          <w:sz w:val="28"/>
        </w:rPr>
        <w:t>
     Бронхолитиктер                     инъекциялар, 10 мл
</w:t>
      </w:r>
      <w:r>
        <w:br/>
      </w:r>
      <w:r>
        <w:rPr>
          <w:rFonts w:ascii="Times New Roman"/>
          <w:b w:val="false"/>
          <w:i w:val="false"/>
          <w:color w:val="000000"/>
          <w:sz w:val="28"/>
        </w:rPr>
        <w:t>
                                        ампулалардағы
</w:t>
      </w:r>
      <w:r>
        <w:br/>
      </w:r>
      <w:r>
        <w:rPr>
          <w:rFonts w:ascii="Times New Roman"/>
          <w:b w:val="false"/>
          <w:i w:val="false"/>
          <w:color w:val="000000"/>
          <w:sz w:val="28"/>
        </w:rPr>
        <w:t>
     Аминофиллин                        2,4% ер-лер
</w:t>
      </w:r>
      <w:r>
        <w:br/>
      </w:r>
      <w:r>
        <w:rPr>
          <w:rFonts w:ascii="Times New Roman"/>
          <w:b w:val="false"/>
          <w:i w:val="false"/>
          <w:color w:val="000000"/>
          <w:sz w:val="28"/>
        </w:rPr>
        <w:t>
     Сальбутамол                        таблеткалар, 2 мг, 4 мг;
</w:t>
      </w:r>
      <w:r>
        <w:br/>
      </w:r>
      <w:r>
        <w:rPr>
          <w:rFonts w:ascii="Times New Roman"/>
          <w:b w:val="false"/>
          <w:i w:val="false"/>
          <w:color w:val="000000"/>
          <w:sz w:val="28"/>
        </w:rPr>
        <w:t>
     2) Қабынуға қарсы дәрі-дәрмектер
</w:t>
      </w:r>
      <w:r>
        <w:br/>
      </w:r>
      <w:r>
        <w:rPr>
          <w:rFonts w:ascii="Times New Roman"/>
          <w:b w:val="false"/>
          <w:i w:val="false"/>
          <w:color w:val="000000"/>
          <w:sz w:val="28"/>
        </w:rPr>
        <w:t>
     Дипропионат беклометазоны          ингаляция, дозаға 5 мкг,
</w:t>
      </w:r>
      <w:r>
        <w:br/>
      </w:r>
      <w:r>
        <w:rPr>
          <w:rFonts w:ascii="Times New Roman"/>
          <w:b w:val="false"/>
          <w:i w:val="false"/>
          <w:color w:val="000000"/>
          <w:sz w:val="28"/>
        </w:rPr>
        <w:t>
                                        100 мкг 
</w:t>
      </w:r>
      <w:r>
        <w:br/>
      </w:r>
      <w:r>
        <w:rPr>
          <w:rFonts w:ascii="Times New Roman"/>
          <w:b w:val="false"/>
          <w:i w:val="false"/>
          <w:color w:val="000000"/>
          <w:sz w:val="28"/>
        </w:rPr>
        <w:t>
     Кромоглицин қышқылы                ингаляция (аэрозоль),
</w:t>
      </w:r>
      <w:r>
        <w:br/>
      </w:r>
      <w:r>
        <w:rPr>
          <w:rFonts w:ascii="Times New Roman"/>
          <w:b w:val="false"/>
          <w:i w:val="false"/>
          <w:color w:val="000000"/>
          <w:sz w:val="28"/>
        </w:rPr>
        <w:t>
                                        дозаға 20 мг     
</w:t>
      </w:r>
    </w:p>
    <w:p>
      <w:pPr>
        <w:spacing w:after="0"/>
        <w:ind w:left="0"/>
        <w:jc w:val="both"/>
      </w:pPr>
      <w:r>
        <w:rPr>
          <w:rFonts w:ascii="Times New Roman"/>
          <w:b w:val="false"/>
          <w:i w:val="false"/>
          <w:color w:val="000000"/>
          <w:sz w:val="28"/>
        </w:rPr>
        <w:t>
     3) Қақырық түсіретін дәрі-дәрмектер
</w:t>
      </w:r>
      <w:r>
        <w:br/>
      </w:r>
      <w:r>
        <w:rPr>
          <w:rFonts w:ascii="Times New Roman"/>
          <w:b w:val="false"/>
          <w:i w:val="false"/>
          <w:color w:val="000000"/>
          <w:sz w:val="28"/>
        </w:rPr>
        <w:t>
     Бромгексин                         таблеткалар, 4 мг, 8 мг;
</w:t>
      </w:r>
      <w:r>
        <w:br/>
      </w:r>
      <w:r>
        <w:rPr>
          <w:rFonts w:ascii="Times New Roman"/>
          <w:b w:val="false"/>
          <w:i w:val="false"/>
          <w:color w:val="000000"/>
          <w:sz w:val="28"/>
        </w:rPr>
        <w:t>
                                        шырын, 4 мг/5 мл
</w:t>
      </w:r>
      <w:r>
        <w:br/>
      </w:r>
      <w:r>
        <w:rPr>
          <w:rFonts w:ascii="Times New Roman"/>
          <w:b w:val="false"/>
          <w:i w:val="false"/>
          <w:color w:val="000000"/>
          <w:sz w:val="28"/>
        </w:rPr>
        <w:t>
     18. Су, электролитті және қышқыл-сілтілік тепе-теңдіктің
</w:t>
      </w:r>
      <w:r>
        <w:br/>
      </w:r>
      <w:r>
        <w:rPr>
          <w:rFonts w:ascii="Times New Roman"/>
          <w:b w:val="false"/>
          <w:i w:val="false"/>
          <w:color w:val="000000"/>
          <w:sz w:val="28"/>
        </w:rPr>
        <w:t>
бұзылысын түзейтін ерітінділер     
</w:t>
      </w:r>
    </w:p>
    <w:p>
      <w:pPr>
        <w:spacing w:after="0"/>
        <w:ind w:left="0"/>
        <w:jc w:val="both"/>
      </w:pPr>
      <w:r>
        <w:rPr>
          <w:rFonts w:ascii="Times New Roman"/>
          <w:b w:val="false"/>
          <w:i w:val="false"/>
          <w:color w:val="000000"/>
          <w:sz w:val="28"/>
        </w:rPr>
        <w:t>
     1) Ішке қабылдайтын дәрі-дәрмектер
</w:t>
      </w:r>
      <w:r>
        <w:br/>
      </w:r>
      <w:r>
        <w:rPr>
          <w:rFonts w:ascii="Times New Roman"/>
          <w:b w:val="false"/>
          <w:i w:val="false"/>
          <w:color w:val="000000"/>
          <w:sz w:val="28"/>
        </w:rPr>
        <w:t>
     Регидрон                           27,9 г/л ұнтақ
</w:t>
      </w:r>
      <w:r>
        <w:br/>
      </w:r>
      <w:r>
        <w:rPr>
          <w:rFonts w:ascii="Times New Roman"/>
          <w:b w:val="false"/>
          <w:i w:val="false"/>
          <w:color w:val="000000"/>
          <w:sz w:val="28"/>
        </w:rPr>
        <w:t>
                                       (глюкозо-электролитті ер-лер
</w:t>
      </w:r>
      <w:r>
        <w:br/>
      </w:r>
      <w:r>
        <w:rPr>
          <w:rFonts w:ascii="Times New Roman"/>
          <w:b w:val="false"/>
          <w:i w:val="false"/>
          <w:color w:val="000000"/>
          <w:sz w:val="28"/>
        </w:rPr>
        <w:t>
                                       үшін)
</w:t>
      </w:r>
      <w:r>
        <w:br/>
      </w:r>
      <w:r>
        <w:rPr>
          <w:rFonts w:ascii="Times New Roman"/>
          <w:b w:val="false"/>
          <w:i w:val="false"/>
          <w:color w:val="000000"/>
          <w:sz w:val="28"/>
        </w:rPr>
        <w:t>
     Құрамы 
</w:t>
      </w:r>
      <w:r>
        <w:br/>
      </w:r>
      <w:r>
        <w:rPr>
          <w:rFonts w:ascii="Times New Roman"/>
          <w:b w:val="false"/>
          <w:i w:val="false"/>
          <w:color w:val="000000"/>
          <w:sz w:val="28"/>
        </w:rPr>
        <w:t>
     Хлорид калийі                      1,5
</w:t>
      </w:r>
      <w:r>
        <w:br/>
      </w:r>
      <w:r>
        <w:rPr>
          <w:rFonts w:ascii="Times New Roman"/>
          <w:b w:val="false"/>
          <w:i w:val="false"/>
          <w:color w:val="000000"/>
          <w:sz w:val="28"/>
        </w:rPr>
        <w:t>
     Дегидратат цитратының тринатрийі   2,9
</w:t>
      </w:r>
      <w:r>
        <w:br/>
      </w:r>
      <w:r>
        <w:rPr>
          <w:rFonts w:ascii="Times New Roman"/>
          <w:b w:val="false"/>
          <w:i w:val="false"/>
          <w:color w:val="000000"/>
          <w:sz w:val="28"/>
        </w:rPr>
        <w:t>
     Хлорид натрийі                     3,5
</w:t>
      </w:r>
      <w:r>
        <w:br/>
      </w:r>
      <w:r>
        <w:rPr>
          <w:rFonts w:ascii="Times New Roman"/>
          <w:b w:val="false"/>
          <w:i w:val="false"/>
          <w:color w:val="000000"/>
          <w:sz w:val="28"/>
        </w:rPr>
        <w:t>
     Глюкоза                            20,0
</w:t>
      </w:r>
      <w:r>
        <w:br/>
      </w:r>
      <w:r>
        <w:rPr>
          <w:rFonts w:ascii="Times New Roman"/>
          <w:b w:val="false"/>
          <w:i w:val="false"/>
          <w:color w:val="000000"/>
          <w:sz w:val="28"/>
        </w:rPr>
        <w:t>
     2) Парентеральдық
</w:t>
      </w:r>
      <w:r>
        <w:br/>
      </w:r>
      <w:r>
        <w:rPr>
          <w:rFonts w:ascii="Times New Roman"/>
          <w:b w:val="false"/>
          <w:i w:val="false"/>
          <w:color w:val="000000"/>
          <w:sz w:val="28"/>
        </w:rPr>
        <w:t>
     Инъекциялар үшін су                инъекциялар, 2 мл, 5 мл, 10
</w:t>
      </w:r>
      <w:r>
        <w:br/>
      </w:r>
      <w:r>
        <w:rPr>
          <w:rFonts w:ascii="Times New Roman"/>
          <w:b w:val="false"/>
          <w:i w:val="false"/>
          <w:color w:val="000000"/>
          <w:sz w:val="28"/>
        </w:rPr>
        <w:t>
                                        мл ампулалардағы
</w:t>
      </w:r>
      <w:r>
        <w:br/>
      </w:r>
      <w:r>
        <w:rPr>
          <w:rFonts w:ascii="Times New Roman"/>
          <w:b w:val="false"/>
          <w:i w:val="false"/>
          <w:color w:val="000000"/>
          <w:sz w:val="28"/>
        </w:rPr>
        <w:t>
                                        инъекциялар,
</w:t>
      </w:r>
      <w:r>
        <w:br/>
      </w:r>
      <w:r>
        <w:rPr>
          <w:rFonts w:ascii="Times New Roman"/>
          <w:b w:val="false"/>
          <w:i w:val="false"/>
          <w:color w:val="000000"/>
          <w:sz w:val="28"/>
        </w:rPr>
        <w:t>
     Глюкоза                            инъекциялар, 200 мл, 400 мл
</w:t>
      </w:r>
      <w:r>
        <w:br/>
      </w:r>
      <w:r>
        <w:rPr>
          <w:rFonts w:ascii="Times New Roman"/>
          <w:b w:val="false"/>
          <w:i w:val="false"/>
          <w:color w:val="000000"/>
          <w:sz w:val="28"/>
        </w:rPr>
        <w:t>
                                        флакондардағы 5% ер-лер,
</w:t>
      </w:r>
      <w:r>
        <w:br/>
      </w:r>
      <w:r>
        <w:rPr>
          <w:rFonts w:ascii="Times New Roman"/>
          <w:b w:val="false"/>
          <w:i w:val="false"/>
          <w:color w:val="000000"/>
          <w:sz w:val="28"/>
        </w:rPr>
        <w:t>
                                        5 мл, 10 мл, 20 мл
</w:t>
      </w:r>
      <w:r>
        <w:br/>
      </w:r>
      <w:r>
        <w:rPr>
          <w:rFonts w:ascii="Times New Roman"/>
          <w:b w:val="false"/>
          <w:i w:val="false"/>
          <w:color w:val="000000"/>
          <w:sz w:val="28"/>
        </w:rPr>
        <w:t>
                                        ампулалардағы
</w:t>
      </w:r>
      <w:r>
        <w:br/>
      </w:r>
      <w:r>
        <w:rPr>
          <w:rFonts w:ascii="Times New Roman"/>
          <w:b w:val="false"/>
          <w:i w:val="false"/>
          <w:color w:val="000000"/>
          <w:sz w:val="28"/>
        </w:rPr>
        <w:t>
                                        40% ер-лер,
</w:t>
      </w:r>
      <w:r>
        <w:br/>
      </w:r>
      <w:r>
        <w:rPr>
          <w:rFonts w:ascii="Times New Roman"/>
          <w:b w:val="false"/>
          <w:i w:val="false"/>
          <w:color w:val="000000"/>
          <w:sz w:val="28"/>
        </w:rPr>
        <w:t>
     Хлорид натрийі                     инъекциялар, флакондардағы
</w:t>
      </w:r>
      <w:r>
        <w:br/>
      </w:r>
      <w:r>
        <w:rPr>
          <w:rFonts w:ascii="Times New Roman"/>
          <w:b w:val="false"/>
          <w:i w:val="false"/>
          <w:color w:val="000000"/>
          <w:sz w:val="28"/>
        </w:rPr>
        <w:t>
                                        0,9% изотоникалық ер-лер
</w:t>
      </w:r>
      <w:r>
        <w:br/>
      </w:r>
      <w:r>
        <w:rPr>
          <w:rFonts w:ascii="Times New Roman"/>
          <w:b w:val="false"/>
          <w:i w:val="false"/>
          <w:color w:val="000000"/>
          <w:sz w:val="28"/>
        </w:rPr>
        <w:t>
     19. Витаминдер мен минералдар
</w:t>
      </w:r>
      <w:r>
        <w:br/>
      </w:r>
      <w:r>
        <w:rPr>
          <w:rFonts w:ascii="Times New Roman"/>
          <w:b w:val="false"/>
          <w:i w:val="false"/>
          <w:color w:val="000000"/>
          <w:sz w:val="28"/>
        </w:rPr>
        <w:t>
     1) Витаминдер
</w:t>
      </w:r>
      <w:r>
        <w:br/>
      </w:r>
      <w:r>
        <w:rPr>
          <w:rFonts w:ascii="Times New Roman"/>
          <w:b w:val="false"/>
          <w:i w:val="false"/>
          <w:color w:val="000000"/>
          <w:sz w:val="28"/>
        </w:rPr>
        <w:t>
     Жүкті әйелдер үшін 1 мг фоли қышқылы
</w:t>
      </w:r>
      <w:r>
        <w:br/>
      </w:r>
      <w:r>
        <w:rPr>
          <w:rFonts w:ascii="Times New Roman"/>
          <w:b w:val="false"/>
          <w:i w:val="false"/>
          <w:color w:val="000000"/>
          <w:sz w:val="28"/>
        </w:rPr>
        <w:t>
     бар поливитаминдер
</w:t>
      </w:r>
      <w:r>
        <w:br/>
      </w:r>
      <w:r>
        <w:rPr>
          <w:rFonts w:ascii="Times New Roman"/>
          <w:b w:val="false"/>
          <w:i w:val="false"/>
          <w:color w:val="000000"/>
          <w:sz w:val="28"/>
        </w:rPr>
        <w:t>
     Балалар үшін поливитаминдер
</w:t>
      </w:r>
      <w:r>
        <w:br/>
      </w:r>
      <w:r>
        <w:rPr>
          <w:rFonts w:ascii="Times New Roman"/>
          <w:b w:val="false"/>
          <w:i w:val="false"/>
          <w:color w:val="000000"/>
          <w:sz w:val="28"/>
        </w:rPr>
        <w:t>
     Үлкендер үшін поливитаминдер
</w:t>
      </w:r>
      <w:r>
        <w:br/>
      </w:r>
      <w:r>
        <w:rPr>
          <w:rFonts w:ascii="Times New Roman"/>
          <w:b w:val="false"/>
          <w:i w:val="false"/>
          <w:color w:val="000000"/>
          <w:sz w:val="28"/>
        </w:rPr>
        <w:t>
     2) Неорганикалық заттар
</w:t>
      </w:r>
      <w:r>
        <w:br/>
      </w:r>
      <w:r>
        <w:rPr>
          <w:rFonts w:ascii="Times New Roman"/>
          <w:b w:val="false"/>
          <w:i w:val="false"/>
          <w:color w:val="000000"/>
          <w:sz w:val="28"/>
        </w:rPr>
        <w:t>
     Кальций глюконаты                   таблеткалар, 250 мг, 500 мг
</w:t>
      </w:r>
      <w:r>
        <w:br/>
      </w:r>
      <w:r>
        <w:rPr>
          <w:rFonts w:ascii="Times New Roman"/>
          <w:b w:val="false"/>
          <w:i w:val="false"/>
          <w:color w:val="000000"/>
          <w:sz w:val="28"/>
        </w:rPr>
        <w:t>
     Йод                                 майды иодтау, 1 мл (450 мг
</w:t>
      </w:r>
      <w:r>
        <w:br/>
      </w:r>
      <w:r>
        <w:rPr>
          <w:rFonts w:ascii="Times New Roman"/>
          <w:b w:val="false"/>
          <w:i w:val="false"/>
          <w:color w:val="000000"/>
          <w:sz w:val="28"/>
        </w:rPr>
        <w:t>
                                         йод), ішке
</w:t>
      </w:r>
      <w:r>
        <w:br/>
      </w:r>
      <w:r>
        <w:rPr>
          <w:rFonts w:ascii="Times New Roman"/>
          <w:b w:val="false"/>
          <w:i w:val="false"/>
          <w:color w:val="000000"/>
          <w:sz w:val="28"/>
        </w:rPr>
        <w:t>
                                         қабылдау үшін
</w:t>
      </w:r>
      <w:r>
        <w:br/>
      </w:r>
      <w:r>
        <w:rPr>
          <w:rFonts w:ascii="Times New Roman"/>
          <w:b w:val="false"/>
          <w:i w:val="false"/>
          <w:color w:val="000000"/>
          <w:sz w:val="28"/>
        </w:rPr>
        <w:t>
                                         ампулалардағы 1 мл
</w:t>
      </w:r>
      <w:r>
        <w:br/>
      </w:r>
      <w:r>
        <w:rPr>
          <w:rFonts w:ascii="Times New Roman"/>
          <w:b w:val="false"/>
          <w:i w:val="false"/>
          <w:color w:val="000000"/>
          <w:sz w:val="28"/>
        </w:rPr>
        <w:t>
                                         (450 мл йод), 0,5 мл (240
</w:t>
      </w:r>
      <w:r>
        <w:br/>
      </w:r>
      <w:r>
        <w:rPr>
          <w:rFonts w:ascii="Times New Roman"/>
          <w:b w:val="false"/>
          <w:i w:val="false"/>
          <w:color w:val="000000"/>
          <w:sz w:val="28"/>
        </w:rPr>
        <w:t>
                                         мг йод)
</w:t>
      </w:r>
      <w:r>
        <w:br/>
      </w:r>
      <w:r>
        <w:rPr>
          <w:rFonts w:ascii="Times New Roman"/>
          <w:b w:val="false"/>
          <w:i w:val="false"/>
          <w:color w:val="000000"/>
          <w:sz w:val="28"/>
        </w:rPr>
        <w:t>
     Натрий фториді                      таблеткалар, 500 мкг
</w:t>
      </w:r>
      <w:r>
        <w:br/>
      </w:r>
      <w:r>
        <w:rPr>
          <w:rFonts w:ascii="Times New Roman"/>
          <w:b w:val="false"/>
          <w:i w:val="false"/>
          <w:color w:val="000000"/>
          <w:sz w:val="28"/>
        </w:rPr>
        <w:t>
     20. Иммуноглобулиндер және сарысулар
</w:t>
      </w:r>
      <w:r>
        <w:br/>
      </w:r>
      <w:r>
        <w:rPr>
          <w:rFonts w:ascii="Times New Roman"/>
          <w:b w:val="false"/>
          <w:i w:val="false"/>
          <w:color w:val="000000"/>
          <w:sz w:val="28"/>
        </w:rPr>
        <w:t>
     Құтыруға қарсы иммунолглобиндер     инъекциялар, флакондардағы
</w:t>
      </w:r>
      <w:r>
        <w:br/>
      </w:r>
      <w:r>
        <w:rPr>
          <w:rFonts w:ascii="Times New Roman"/>
          <w:b w:val="false"/>
          <w:i w:val="false"/>
          <w:color w:val="000000"/>
          <w:sz w:val="28"/>
        </w:rPr>
        <w:t>
                                         Бір/мл
</w:t>
      </w:r>
      <w:r>
        <w:br/>
      </w:r>
      <w:r>
        <w:rPr>
          <w:rFonts w:ascii="Times New Roman"/>
          <w:b w:val="false"/>
          <w:i w:val="false"/>
          <w:color w:val="000000"/>
          <w:sz w:val="28"/>
        </w:rPr>
        <w:t>
     Ботулинстік улануға қарсы сарысу    инъекциялар
</w:t>
      </w:r>
      <w:r>
        <w:br/>
      </w:r>
      <w:r>
        <w:rPr>
          <w:rFonts w:ascii="Times New Roman"/>
          <w:b w:val="false"/>
          <w:i w:val="false"/>
          <w:color w:val="000000"/>
          <w:sz w:val="28"/>
        </w:rPr>
        <w:t>
     Дифтериялық улануға қарсы сарысу    инъекциялар, флакондардағы
</w:t>
      </w:r>
      <w:r>
        <w:br/>
      </w:r>
      <w:r>
        <w:rPr>
          <w:rFonts w:ascii="Times New Roman"/>
          <w:b w:val="false"/>
          <w:i w:val="false"/>
          <w:color w:val="000000"/>
          <w:sz w:val="28"/>
        </w:rPr>
        <w:t>
                                         1000 Бір, 20000 Бір
</w:t>
      </w:r>
      <w:r>
        <w:br/>
      </w:r>
      <w:r>
        <w:rPr>
          <w:rFonts w:ascii="Times New Roman"/>
          <w:b w:val="false"/>
          <w:i w:val="false"/>
          <w:color w:val="000000"/>
          <w:sz w:val="28"/>
        </w:rPr>
        <w:t>
     Сіреспеге қарсы иммуноглобулин      инъекциялар, флакондардағы
</w:t>
      </w:r>
      <w:r>
        <w:br/>
      </w:r>
      <w:r>
        <w:rPr>
          <w:rFonts w:ascii="Times New Roman"/>
          <w:b w:val="false"/>
          <w:i w:val="false"/>
          <w:color w:val="000000"/>
          <w:sz w:val="28"/>
        </w:rPr>
        <w:t>
     (адамға тән)                        500 Бір
</w:t>
      </w:r>
    </w:p>
    <w:p>
      <w:pPr>
        <w:spacing w:after="0"/>
        <w:ind w:left="0"/>
        <w:jc w:val="both"/>
      </w:pPr>
      <w:r>
        <w:rPr>
          <w:rFonts w:ascii="Times New Roman"/>
          <w:b w:val="false"/>
          <w:i w:val="false"/>
          <w:color w:val="000000"/>
          <w:sz w:val="28"/>
        </w:rPr>
        <w:t>
</w:t>
      </w:r>
      <w:r>
        <w:rPr>
          <w:rFonts w:ascii="Times New Roman"/>
          <w:b/>
          <w:i w:val="false"/>
          <w:color w:val="000000"/>
          <w:sz w:val="28"/>
        </w:rPr>
        <w:t>
Ода жағдайларында шұғыл көмек көрсету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шипалық дәрі-дәрмектердің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1) Ауырған жерге қолданатын анастетиктер    
</w:t>
      </w:r>
    </w:p>
    <w:p>
      <w:pPr>
        <w:spacing w:after="0"/>
        <w:ind w:left="0"/>
        <w:jc w:val="both"/>
      </w:pPr>
      <w:r>
        <w:rPr>
          <w:rFonts w:ascii="Times New Roman"/>
          <w:b w:val="false"/>
          <w:i w:val="false"/>
          <w:color w:val="000000"/>
          <w:sz w:val="28"/>
        </w:rPr>
        <w:t>
     Лидокаин                       инъекциялар, 2 мл, 10 мл, 20 мл
</w:t>
      </w:r>
      <w:r>
        <w:br/>
      </w:r>
      <w:r>
        <w:rPr>
          <w:rFonts w:ascii="Times New Roman"/>
          <w:b w:val="false"/>
          <w:i w:val="false"/>
          <w:color w:val="000000"/>
          <w:sz w:val="28"/>
        </w:rPr>
        <w:t>
                                    ампулалардағы 1%, 2% ер-лер,
</w:t>
      </w:r>
      <w:r>
        <w:br/>
      </w:r>
      <w:r>
        <w:rPr>
          <w:rFonts w:ascii="Times New Roman"/>
          <w:b w:val="false"/>
          <w:i w:val="false"/>
          <w:color w:val="000000"/>
          <w:sz w:val="28"/>
        </w:rPr>
        <w:t>
     Прокаин                        инъекциялар, 2 мл, 5 мл, 10 мл
</w:t>
      </w:r>
      <w:r>
        <w:br/>
      </w:r>
      <w:r>
        <w:rPr>
          <w:rFonts w:ascii="Times New Roman"/>
          <w:b w:val="false"/>
          <w:i w:val="false"/>
          <w:color w:val="000000"/>
          <w:sz w:val="28"/>
        </w:rPr>
        <w:t>
                                    ампулалардағы 0,25%, 0,5%, 1%
</w:t>
      </w:r>
      <w:r>
        <w:br/>
      </w:r>
      <w:r>
        <w:rPr>
          <w:rFonts w:ascii="Times New Roman"/>
          <w:b w:val="false"/>
          <w:i w:val="false"/>
          <w:color w:val="000000"/>
          <w:sz w:val="28"/>
        </w:rPr>
        <w:t>
                                    2% ер-лер     
</w:t>
      </w:r>
    </w:p>
    <w:p>
      <w:pPr>
        <w:spacing w:after="0"/>
        <w:ind w:left="0"/>
        <w:jc w:val="both"/>
      </w:pPr>
      <w:r>
        <w:rPr>
          <w:rFonts w:ascii="Times New Roman"/>
          <w:b w:val="false"/>
          <w:i w:val="false"/>
          <w:color w:val="000000"/>
          <w:sz w:val="28"/>
        </w:rPr>
        <w:t>
     6. Есірткілік емес
</w:t>
      </w:r>
      <w:r>
        <w:br/>
      </w:r>
      <w:r>
        <w:rPr>
          <w:rFonts w:ascii="Times New Roman"/>
          <w:b w:val="false"/>
          <w:i w:val="false"/>
          <w:color w:val="000000"/>
          <w:sz w:val="28"/>
        </w:rPr>
        <w:t>
     1) Аналигетиктер және ыстық түсіретіндер
</w:t>
      </w:r>
      <w:r>
        <w:br/>
      </w:r>
      <w:r>
        <w:rPr>
          <w:rFonts w:ascii="Times New Roman"/>
          <w:b w:val="false"/>
          <w:i w:val="false"/>
          <w:color w:val="000000"/>
          <w:sz w:val="28"/>
        </w:rPr>
        <w:t>
     Ацителсалицел қышқылы          таблеткалар, 100 мг, 250 мг, 
</w:t>
      </w:r>
      <w:r>
        <w:br/>
      </w:r>
      <w:r>
        <w:rPr>
          <w:rFonts w:ascii="Times New Roman"/>
          <w:b w:val="false"/>
          <w:i w:val="false"/>
          <w:color w:val="000000"/>
          <w:sz w:val="28"/>
        </w:rPr>
        <w:t>
                                    500 мг
</w:t>
      </w:r>
      <w:r>
        <w:br/>
      </w:r>
      <w:r>
        <w:rPr>
          <w:rFonts w:ascii="Times New Roman"/>
          <w:b w:val="false"/>
          <w:i w:val="false"/>
          <w:color w:val="000000"/>
          <w:sz w:val="28"/>
        </w:rPr>
        <w:t>
     Индометацин                    инъекциялар, 2 мл ампулалардағы
</w:t>
      </w:r>
      <w:r>
        <w:br/>
      </w:r>
      <w:r>
        <w:rPr>
          <w:rFonts w:ascii="Times New Roman"/>
          <w:b w:val="false"/>
          <w:i w:val="false"/>
          <w:color w:val="000000"/>
          <w:sz w:val="28"/>
        </w:rPr>
        <w:t>
                                    30 мг
</w:t>
      </w:r>
      <w:r>
        <w:br/>
      </w:r>
      <w:r>
        <w:rPr>
          <w:rFonts w:ascii="Times New Roman"/>
          <w:b w:val="false"/>
          <w:i w:val="false"/>
          <w:color w:val="000000"/>
          <w:sz w:val="28"/>
        </w:rPr>
        <w:t>
     2) опоидті аналгетиктер
</w:t>
      </w:r>
      <w:r>
        <w:br/>
      </w:r>
      <w:r>
        <w:rPr>
          <w:rFonts w:ascii="Times New Roman"/>
          <w:b w:val="false"/>
          <w:i w:val="false"/>
          <w:color w:val="000000"/>
          <w:sz w:val="28"/>
        </w:rPr>
        <w:t>
     Трамадол                            инъекциялар, 1 мл
</w:t>
      </w:r>
      <w:r>
        <w:br/>
      </w:r>
      <w:r>
        <w:rPr>
          <w:rFonts w:ascii="Times New Roman"/>
          <w:b w:val="false"/>
          <w:i w:val="false"/>
          <w:color w:val="000000"/>
          <w:sz w:val="28"/>
        </w:rPr>
        <w:t>
                                         ампулалардағы 1% ер-лер
</w:t>
      </w:r>
      <w:r>
        <w:br/>
      </w:r>
      <w:r>
        <w:rPr>
          <w:rFonts w:ascii="Times New Roman"/>
          <w:b w:val="false"/>
          <w:i w:val="false"/>
          <w:color w:val="000000"/>
          <w:sz w:val="28"/>
        </w:rPr>
        <w:t>
     7. Анафилаксия кезінде пайдаланылатын аллергияға қарсы
</w:t>
      </w:r>
      <w:r>
        <w:br/>
      </w:r>
      <w:r>
        <w:rPr>
          <w:rFonts w:ascii="Times New Roman"/>
          <w:b w:val="false"/>
          <w:i w:val="false"/>
          <w:color w:val="000000"/>
          <w:sz w:val="28"/>
        </w:rPr>
        <w:t>
дәрі-дәрмектер мен препараттар
</w:t>
      </w:r>
      <w:r>
        <w:br/>
      </w:r>
      <w:r>
        <w:rPr>
          <w:rFonts w:ascii="Times New Roman"/>
          <w:b w:val="false"/>
          <w:i w:val="false"/>
          <w:color w:val="000000"/>
          <w:sz w:val="28"/>
        </w:rPr>
        <w:t>
     Дифенилгидрамин                инъекциялар, 1 мл ампулалардағы 
</w:t>
      </w:r>
      <w:r>
        <w:br/>
      </w:r>
      <w:r>
        <w:rPr>
          <w:rFonts w:ascii="Times New Roman"/>
          <w:b w:val="false"/>
          <w:i w:val="false"/>
          <w:color w:val="000000"/>
          <w:sz w:val="28"/>
        </w:rPr>
        <w:t>
                                    1 % ер-лер
</w:t>
      </w:r>
      <w:r>
        <w:br/>
      </w:r>
      <w:r>
        <w:rPr>
          <w:rFonts w:ascii="Times New Roman"/>
          <w:b w:val="false"/>
          <w:i w:val="false"/>
          <w:color w:val="000000"/>
          <w:sz w:val="28"/>
        </w:rPr>
        <w:t>
     Преднизолон                    инъекциялар, ампулалардағы 30 мг
</w:t>
      </w:r>
      <w:r>
        <w:br/>
      </w:r>
      <w:r>
        <w:rPr>
          <w:rFonts w:ascii="Times New Roman"/>
          <w:b w:val="false"/>
          <w:i w:val="false"/>
          <w:color w:val="000000"/>
          <w:sz w:val="28"/>
        </w:rPr>
        <w:t>
                                    таблеткалар, 5 мг
</w:t>
      </w:r>
      <w:r>
        <w:br/>
      </w:r>
      <w:r>
        <w:rPr>
          <w:rFonts w:ascii="Times New Roman"/>
          <w:b w:val="false"/>
          <w:i w:val="false"/>
          <w:color w:val="000000"/>
          <w:sz w:val="28"/>
        </w:rPr>
        <w:t>
     Хлорпирамин                    таблеткалар, 25 мг
</w:t>
      </w:r>
      <w:r>
        <w:br/>
      </w:r>
      <w:r>
        <w:rPr>
          <w:rFonts w:ascii="Times New Roman"/>
          <w:b w:val="false"/>
          <w:i w:val="false"/>
          <w:color w:val="000000"/>
          <w:sz w:val="28"/>
        </w:rPr>
        <w:t>
                                    инъекциялар, 1 мл ампулалардағы
</w:t>
      </w:r>
      <w:r>
        <w:br/>
      </w:r>
      <w:r>
        <w:rPr>
          <w:rFonts w:ascii="Times New Roman"/>
          <w:b w:val="false"/>
          <w:i w:val="false"/>
          <w:color w:val="000000"/>
          <w:sz w:val="28"/>
        </w:rPr>
        <w:t>
                                    2% ер-лер
</w:t>
      </w:r>
      <w:r>
        <w:br/>
      </w:r>
      <w:r>
        <w:rPr>
          <w:rFonts w:ascii="Times New Roman"/>
          <w:b w:val="false"/>
          <w:i w:val="false"/>
          <w:color w:val="000000"/>
          <w:sz w:val="28"/>
        </w:rPr>
        <w:t>
     Эпинефрин                      инъекциялар, 1 мл ампулалардағы
</w:t>
      </w:r>
      <w:r>
        <w:br/>
      </w:r>
      <w:r>
        <w:rPr>
          <w:rFonts w:ascii="Times New Roman"/>
          <w:b w:val="false"/>
          <w:i w:val="false"/>
          <w:color w:val="000000"/>
          <w:sz w:val="28"/>
        </w:rPr>
        <w:t>
                                    1% ер-лер
</w:t>
      </w:r>
      <w:r>
        <w:br/>
      </w:r>
      <w:r>
        <w:rPr>
          <w:rFonts w:ascii="Times New Roman"/>
          <w:b w:val="false"/>
          <w:i w:val="false"/>
          <w:color w:val="000000"/>
          <w:sz w:val="28"/>
        </w:rPr>
        <w:t>
     8. Өзгеше емес уға қарсы (Жалпы)
</w:t>
      </w:r>
      <w:r>
        <w:br/>
      </w:r>
      <w:r>
        <w:rPr>
          <w:rFonts w:ascii="Times New Roman"/>
          <w:b w:val="false"/>
          <w:i w:val="false"/>
          <w:color w:val="000000"/>
          <w:sz w:val="28"/>
        </w:rPr>
        <w:t>
     Активтенген көмір                   таблеткалар, ұнтақ 250 мг
</w:t>
      </w:r>
      <w:r>
        <w:br/>
      </w:r>
      <w:r>
        <w:rPr>
          <w:rFonts w:ascii="Times New Roman"/>
          <w:b w:val="false"/>
          <w:i w:val="false"/>
          <w:color w:val="000000"/>
          <w:sz w:val="28"/>
        </w:rPr>
        <w:t>
     5. Инфекцияға қарсы
</w:t>
      </w:r>
      <w:r>
        <w:br/>
      </w:r>
      <w:r>
        <w:rPr>
          <w:rFonts w:ascii="Times New Roman"/>
          <w:b w:val="false"/>
          <w:i w:val="false"/>
          <w:color w:val="000000"/>
          <w:sz w:val="28"/>
        </w:rPr>
        <w:t>
        дәрі-дәрмектер
</w:t>
      </w:r>
      <w:r>
        <w:br/>
      </w:r>
      <w:r>
        <w:rPr>
          <w:rFonts w:ascii="Times New Roman"/>
          <w:b w:val="false"/>
          <w:i w:val="false"/>
          <w:color w:val="000000"/>
          <w:sz w:val="28"/>
        </w:rPr>
        <w:t>
     Бензилпенициллин                инъекция үшін ұнтақ, 500 мың
</w:t>
      </w:r>
      <w:r>
        <w:br/>
      </w:r>
      <w:r>
        <w:rPr>
          <w:rFonts w:ascii="Times New Roman"/>
          <w:b w:val="false"/>
          <w:i w:val="false"/>
          <w:color w:val="000000"/>
          <w:sz w:val="28"/>
        </w:rPr>
        <w:t>
                                     Бір, флакондардағы 1 млн Бір
</w:t>
      </w:r>
    </w:p>
    <w:p>
      <w:pPr>
        <w:spacing w:after="0"/>
        <w:ind w:left="0"/>
        <w:jc w:val="both"/>
      </w:pPr>
      <w:r>
        <w:rPr>
          <w:rFonts w:ascii="Times New Roman"/>
          <w:b w:val="false"/>
          <w:i w:val="false"/>
          <w:color w:val="000000"/>
          <w:sz w:val="28"/>
        </w:rPr>
        <w:t>
     6-1. Стенокардияға қарсы дәрі-дәрмектер
</w:t>
      </w:r>
    </w:p>
    <w:p>
      <w:pPr>
        <w:spacing w:after="0"/>
        <w:ind w:left="0"/>
        <w:jc w:val="both"/>
      </w:pPr>
      <w:r>
        <w:rPr>
          <w:rFonts w:ascii="Times New Roman"/>
          <w:b w:val="false"/>
          <w:i w:val="false"/>
          <w:color w:val="000000"/>
          <w:sz w:val="28"/>
        </w:rPr>
        <w:t>
     Глицерин тринитрат              таблеткалар (тіл асты), 500 мг
</w:t>
      </w:r>
      <w:r>
        <w:br/>
      </w:r>
      <w:r>
        <w:rPr>
          <w:rFonts w:ascii="Times New Roman"/>
          <w:b w:val="false"/>
          <w:i w:val="false"/>
          <w:color w:val="000000"/>
          <w:sz w:val="28"/>
        </w:rPr>
        <w:t>
     Динитрат изосорбиді             таблеткалар (тіл асты), 5 мг
</w:t>
      </w:r>
      <w:r>
        <w:br/>
      </w:r>
      <w:r>
        <w:rPr>
          <w:rFonts w:ascii="Times New Roman"/>
          <w:b w:val="false"/>
          <w:i w:val="false"/>
          <w:color w:val="000000"/>
          <w:sz w:val="28"/>
        </w:rPr>
        <w:t>
                                     Таблеткалар, капсулдар, 10 мг,
</w:t>
      </w:r>
      <w:r>
        <w:br/>
      </w:r>
      <w:r>
        <w:rPr>
          <w:rFonts w:ascii="Times New Roman"/>
          <w:b w:val="false"/>
          <w:i w:val="false"/>
          <w:color w:val="000000"/>
          <w:sz w:val="28"/>
        </w:rPr>
        <w:t>
                                     20 мг     
</w:t>
      </w:r>
    </w:p>
    <w:p>
      <w:pPr>
        <w:spacing w:after="0"/>
        <w:ind w:left="0"/>
        <w:jc w:val="both"/>
      </w:pPr>
      <w:r>
        <w:rPr>
          <w:rFonts w:ascii="Times New Roman"/>
          <w:b w:val="false"/>
          <w:i w:val="false"/>
          <w:color w:val="000000"/>
          <w:sz w:val="28"/>
        </w:rPr>
        <w:t>
     6-2. Гипертензияға қарсы дәрі-дәрмектер
</w:t>
      </w:r>
      <w:r>
        <w:br/>
      </w:r>
      <w:r>
        <w:rPr>
          <w:rFonts w:ascii="Times New Roman"/>
          <w:b w:val="false"/>
          <w:i w:val="false"/>
          <w:color w:val="000000"/>
          <w:sz w:val="28"/>
        </w:rPr>
        <w:t>
     Гидралазин                      инъекция үшін ұнтақтар, 20 мг
</w:t>
      </w:r>
      <w:r>
        <w:br/>
      </w:r>
      <w:r>
        <w:rPr>
          <w:rFonts w:ascii="Times New Roman"/>
          <w:b w:val="false"/>
          <w:i w:val="false"/>
          <w:color w:val="000000"/>
          <w:sz w:val="28"/>
        </w:rPr>
        <w:t>
                                     таблеткалар, 25 мг, 50 мг
</w:t>
      </w:r>
      <w:r>
        <w:br/>
      </w:r>
      <w:r>
        <w:rPr>
          <w:rFonts w:ascii="Times New Roman"/>
          <w:b w:val="false"/>
          <w:i w:val="false"/>
          <w:color w:val="000000"/>
          <w:sz w:val="28"/>
        </w:rPr>
        <w:t>
     Гидрохлорид клонидині           таблеткалар, 0,075 мг, 0,3 мг;
</w:t>
      </w:r>
      <w:r>
        <w:br/>
      </w:r>
      <w:r>
        <w:rPr>
          <w:rFonts w:ascii="Times New Roman"/>
          <w:b w:val="false"/>
          <w:i w:val="false"/>
          <w:color w:val="000000"/>
          <w:sz w:val="28"/>
        </w:rPr>
        <w:t>
                                     инъекциялар, 1 мл ампулалардағы
</w:t>
      </w:r>
      <w:r>
        <w:br/>
      </w:r>
      <w:r>
        <w:rPr>
          <w:rFonts w:ascii="Times New Roman"/>
          <w:b w:val="false"/>
          <w:i w:val="false"/>
          <w:color w:val="000000"/>
          <w:sz w:val="28"/>
        </w:rPr>
        <w:t>
                                     0,15% ер-лер
</w:t>
      </w:r>
      <w:r>
        <w:br/>
      </w:r>
      <w:r>
        <w:rPr>
          <w:rFonts w:ascii="Times New Roman"/>
          <w:b w:val="false"/>
          <w:i w:val="false"/>
          <w:color w:val="000000"/>
          <w:sz w:val="28"/>
        </w:rPr>
        <w:t>
     Нифедипин                       таблеткалар, капсулдар, 10 мг
</w:t>
      </w:r>
      <w:r>
        <w:br/>
      </w:r>
      <w:r>
        <w:rPr>
          <w:rFonts w:ascii="Times New Roman"/>
          <w:b w:val="false"/>
          <w:i w:val="false"/>
          <w:color w:val="000000"/>
          <w:sz w:val="28"/>
        </w:rPr>
        <w:t>
     Пропранолол                     таблеткалар, 1 мл, 5 мл
</w:t>
      </w:r>
      <w:r>
        <w:br/>
      </w:r>
      <w:r>
        <w:rPr>
          <w:rFonts w:ascii="Times New Roman"/>
          <w:b w:val="false"/>
          <w:i w:val="false"/>
          <w:color w:val="000000"/>
          <w:sz w:val="28"/>
        </w:rPr>
        <w:t>
                                     ампулалардағы 0,1% ер-ді 10 мг,
</w:t>
      </w:r>
      <w:r>
        <w:br/>
      </w:r>
      <w:r>
        <w:rPr>
          <w:rFonts w:ascii="Times New Roman"/>
          <w:b w:val="false"/>
          <w:i w:val="false"/>
          <w:color w:val="000000"/>
          <w:sz w:val="28"/>
        </w:rPr>
        <w:t>
                                     40 мг инъекция
</w:t>
      </w:r>
      <w:r>
        <w:br/>
      </w:r>
      <w:r>
        <w:rPr>
          <w:rFonts w:ascii="Times New Roman"/>
          <w:b w:val="false"/>
          <w:i w:val="false"/>
          <w:color w:val="000000"/>
          <w:sz w:val="28"/>
        </w:rPr>
        <w:t>
     6-3. Жүрек гликозидтері
</w:t>
      </w:r>
      <w:r>
        <w:br/>
      </w:r>
      <w:r>
        <w:rPr>
          <w:rFonts w:ascii="Times New Roman"/>
          <w:b w:val="false"/>
          <w:i w:val="false"/>
          <w:color w:val="000000"/>
          <w:sz w:val="28"/>
        </w:rPr>
        <w:t>
     Строфантин Г.                   инъекциялар, 1 мл ампулалардағы
</w:t>
      </w:r>
      <w:r>
        <w:br/>
      </w:r>
      <w:r>
        <w:rPr>
          <w:rFonts w:ascii="Times New Roman"/>
          <w:b w:val="false"/>
          <w:i w:val="false"/>
          <w:color w:val="000000"/>
          <w:sz w:val="28"/>
        </w:rPr>
        <w:t>
                                     0,005 0,1% ер-ді
</w:t>
      </w:r>
      <w:r>
        <w:br/>
      </w:r>
      <w:r>
        <w:rPr>
          <w:rFonts w:ascii="Times New Roman"/>
          <w:b w:val="false"/>
          <w:i w:val="false"/>
          <w:color w:val="000000"/>
          <w:sz w:val="28"/>
        </w:rPr>
        <w:t>
     6-4. Қан тамырлары ауруының естен тануы кезінде қолданылатын
</w:t>
      </w:r>
      <w:r>
        <w:br/>
      </w:r>
      <w:r>
        <w:rPr>
          <w:rFonts w:ascii="Times New Roman"/>
          <w:b w:val="false"/>
          <w:i w:val="false"/>
          <w:color w:val="000000"/>
          <w:sz w:val="28"/>
        </w:rPr>
        <w:t>
          дәрі-дәрмектер
</w:t>
      </w:r>
      <w:r>
        <w:br/>
      </w:r>
      <w:r>
        <w:rPr>
          <w:rFonts w:ascii="Times New Roman"/>
          <w:b w:val="false"/>
          <w:i w:val="false"/>
          <w:color w:val="000000"/>
          <w:sz w:val="28"/>
        </w:rPr>
        <w:t>
     Допамин                        инъекциялар, 5 мл ампулалардағы
</w:t>
      </w:r>
      <w:r>
        <w:br/>
      </w:r>
      <w:r>
        <w:rPr>
          <w:rFonts w:ascii="Times New Roman"/>
          <w:b w:val="false"/>
          <w:i w:val="false"/>
          <w:color w:val="000000"/>
          <w:sz w:val="28"/>
        </w:rPr>
        <w:t>
                                    40 мг/мл
</w:t>
      </w:r>
      <w:r>
        <w:br/>
      </w:r>
      <w:r>
        <w:rPr>
          <w:rFonts w:ascii="Times New Roman"/>
          <w:b w:val="false"/>
          <w:i w:val="false"/>
          <w:color w:val="000000"/>
          <w:sz w:val="28"/>
        </w:rPr>
        <w:t>
     Эпинефрин                      инъекциялар, 1 мл ампулалардағы
</w:t>
      </w:r>
      <w:r>
        <w:br/>
      </w:r>
      <w:r>
        <w:rPr>
          <w:rFonts w:ascii="Times New Roman"/>
          <w:b w:val="false"/>
          <w:i w:val="false"/>
          <w:color w:val="000000"/>
          <w:sz w:val="28"/>
        </w:rPr>
        <w:t>
                                    0,1 % ер-ді     
</w:t>
      </w:r>
    </w:p>
    <w:p>
      <w:pPr>
        <w:spacing w:after="0"/>
        <w:ind w:left="0"/>
        <w:jc w:val="both"/>
      </w:pPr>
      <w:r>
        <w:rPr>
          <w:rFonts w:ascii="Times New Roman"/>
          <w:b w:val="false"/>
          <w:i w:val="false"/>
          <w:color w:val="000000"/>
          <w:sz w:val="28"/>
        </w:rPr>
        <w:t>
     6-5. Тромбаға қарсы дәрі-дәрмектер
</w:t>
      </w:r>
      <w:r>
        <w:br/>
      </w:r>
      <w:r>
        <w:rPr>
          <w:rFonts w:ascii="Times New Roman"/>
          <w:b w:val="false"/>
          <w:i w:val="false"/>
          <w:color w:val="000000"/>
          <w:sz w:val="28"/>
        </w:rPr>
        <w:t>
     Ацетилсалициль қышқылы              таблеткалар, 100 мг
</w:t>
      </w:r>
      <w:r>
        <w:br/>
      </w:r>
      <w:r>
        <w:rPr>
          <w:rFonts w:ascii="Times New Roman"/>
          <w:b w:val="false"/>
          <w:i w:val="false"/>
          <w:color w:val="000000"/>
          <w:sz w:val="28"/>
        </w:rPr>
        <w:t>
     7. Диуретиктер                      таблеткалар, 40 мг
</w:t>
      </w:r>
      <w:r>
        <w:br/>
      </w:r>
      <w:r>
        <w:rPr>
          <w:rFonts w:ascii="Times New Roman"/>
          <w:b w:val="false"/>
          <w:i w:val="false"/>
          <w:color w:val="000000"/>
          <w:sz w:val="28"/>
        </w:rPr>
        <w:t>
     фуросемид                      Инъекциялар, 2 мл ампулалардағы 
</w:t>
      </w:r>
      <w:r>
        <w:br/>
      </w:r>
      <w:r>
        <w:rPr>
          <w:rFonts w:ascii="Times New Roman"/>
          <w:b w:val="false"/>
          <w:i w:val="false"/>
          <w:color w:val="000000"/>
          <w:sz w:val="28"/>
        </w:rPr>
        <w:t>
                                    10 мг/мл
</w:t>
      </w:r>
      <w:r>
        <w:br/>
      </w:r>
      <w:r>
        <w:rPr>
          <w:rFonts w:ascii="Times New Roman"/>
          <w:b w:val="false"/>
          <w:i w:val="false"/>
          <w:color w:val="000000"/>
          <w:sz w:val="28"/>
        </w:rPr>
        <w:t>
     8-1. Асқазан жарасынан қан аққанда пайдаланылатын
</w:t>
      </w:r>
      <w:r>
        <w:br/>
      </w:r>
      <w:r>
        <w:rPr>
          <w:rFonts w:ascii="Times New Roman"/>
          <w:b w:val="false"/>
          <w:i w:val="false"/>
          <w:color w:val="000000"/>
          <w:sz w:val="28"/>
        </w:rPr>
        <w:t>
          дәрі-дәрмектер    
</w:t>
      </w:r>
    </w:p>
    <w:p>
      <w:pPr>
        <w:spacing w:after="0"/>
        <w:ind w:left="0"/>
        <w:jc w:val="both"/>
      </w:pPr>
      <w:r>
        <w:rPr>
          <w:rFonts w:ascii="Times New Roman"/>
          <w:b w:val="false"/>
          <w:i w:val="false"/>
          <w:color w:val="000000"/>
          <w:sz w:val="28"/>
        </w:rPr>
        <w:t>
     Циметидин                       инъекциялар, 2 мл ампулалардағы
</w:t>
      </w:r>
      <w:r>
        <w:br/>
      </w:r>
      <w:r>
        <w:rPr>
          <w:rFonts w:ascii="Times New Roman"/>
          <w:b w:val="false"/>
          <w:i w:val="false"/>
          <w:color w:val="000000"/>
          <w:sz w:val="28"/>
        </w:rPr>
        <w:t>
                                     200 мг/мл ГВА
</w:t>
      </w:r>
      <w:r>
        <w:br/>
      </w:r>
      <w:r>
        <w:rPr>
          <w:rFonts w:ascii="Times New Roman"/>
          <w:b w:val="false"/>
          <w:i w:val="false"/>
          <w:color w:val="000000"/>
          <w:sz w:val="28"/>
        </w:rPr>
        <w:t>
     8-2. Құсуға қарсы дәрі-дәрмектер
</w:t>
      </w:r>
      <w:r>
        <w:br/>
      </w:r>
      <w:r>
        <w:rPr>
          <w:rFonts w:ascii="Times New Roman"/>
          <w:b w:val="false"/>
          <w:i w:val="false"/>
          <w:color w:val="000000"/>
          <w:sz w:val="28"/>
        </w:rPr>
        <w:t>
     Метоклопрамид                   инъекциялар, 2 мл ампулалардағы
</w:t>
      </w:r>
      <w:r>
        <w:br/>
      </w:r>
      <w:r>
        <w:rPr>
          <w:rFonts w:ascii="Times New Roman"/>
          <w:b w:val="false"/>
          <w:i w:val="false"/>
          <w:color w:val="000000"/>
          <w:sz w:val="28"/>
        </w:rPr>
        <w:t>
                                     200 мг/мл
</w:t>
      </w:r>
      <w:r>
        <w:br/>
      </w:r>
      <w:r>
        <w:rPr>
          <w:rFonts w:ascii="Times New Roman"/>
          <w:b w:val="false"/>
          <w:i w:val="false"/>
          <w:color w:val="000000"/>
          <w:sz w:val="28"/>
        </w:rPr>
        <w:t>
     прометазин                          элексир, шырын, 5 мг/мл;
</w:t>
      </w:r>
      <w:r>
        <w:br/>
      </w:r>
      <w:r>
        <w:rPr>
          <w:rFonts w:ascii="Times New Roman"/>
          <w:b w:val="false"/>
          <w:i w:val="false"/>
          <w:color w:val="000000"/>
          <w:sz w:val="28"/>
        </w:rPr>
        <w:t>
                                         инъекциялар, 25 мг/мл
</w:t>
      </w:r>
      <w:r>
        <w:br/>
      </w:r>
      <w:r>
        <w:rPr>
          <w:rFonts w:ascii="Times New Roman"/>
          <w:b w:val="false"/>
          <w:i w:val="false"/>
          <w:color w:val="000000"/>
          <w:sz w:val="28"/>
        </w:rPr>
        <w:t>
     8-3. Спазмолитиктер
</w:t>
      </w:r>
      <w:r>
        <w:br/>
      </w:r>
      <w:r>
        <w:rPr>
          <w:rFonts w:ascii="Times New Roman"/>
          <w:b w:val="false"/>
          <w:i w:val="false"/>
          <w:color w:val="000000"/>
          <w:sz w:val="28"/>
        </w:rPr>
        <w:t>
     Дротаверин                      инъекциялар, 2 мл ампулалардағы
</w:t>
      </w:r>
      <w:r>
        <w:br/>
      </w:r>
      <w:r>
        <w:rPr>
          <w:rFonts w:ascii="Times New Roman"/>
          <w:b w:val="false"/>
          <w:i w:val="false"/>
          <w:color w:val="000000"/>
          <w:sz w:val="28"/>
        </w:rPr>
        <w:t>
     Гидротартрат платифиллині       инъекциялар, 1 мл ампулалардағы
</w:t>
      </w:r>
      <w:r>
        <w:br/>
      </w:r>
      <w:r>
        <w:rPr>
          <w:rFonts w:ascii="Times New Roman"/>
          <w:b w:val="false"/>
          <w:i w:val="false"/>
          <w:color w:val="000000"/>
          <w:sz w:val="28"/>
        </w:rPr>
        <w:t>
                                      1 мг     
</w:t>
      </w:r>
    </w:p>
    <w:p>
      <w:pPr>
        <w:spacing w:after="0"/>
        <w:ind w:left="0"/>
        <w:jc w:val="both"/>
      </w:pPr>
      <w:r>
        <w:rPr>
          <w:rFonts w:ascii="Times New Roman"/>
          <w:b w:val="false"/>
          <w:i w:val="false"/>
          <w:color w:val="000000"/>
          <w:sz w:val="28"/>
        </w:rPr>
        <w:t>
     9. Гипергликемиялық және гипогликемиялық команы емдеу үшін
</w:t>
      </w:r>
      <w:r>
        <w:br/>
      </w:r>
      <w:r>
        <w:rPr>
          <w:rFonts w:ascii="Times New Roman"/>
          <w:b w:val="false"/>
          <w:i w:val="false"/>
          <w:color w:val="000000"/>
          <w:sz w:val="28"/>
        </w:rPr>
        <w:t>
     Еритін инсулин                  инъекциялар, флакондардағы 40
</w:t>
      </w:r>
      <w:r>
        <w:br/>
      </w:r>
      <w:r>
        <w:rPr>
          <w:rFonts w:ascii="Times New Roman"/>
          <w:b w:val="false"/>
          <w:i w:val="false"/>
          <w:color w:val="000000"/>
          <w:sz w:val="28"/>
        </w:rPr>
        <w:t>
                                     МЕ/мл, 80 МЕ/мл, 10 МЕ/мл
</w:t>
      </w:r>
      <w:r>
        <w:br/>
      </w:r>
      <w:r>
        <w:rPr>
          <w:rFonts w:ascii="Times New Roman"/>
          <w:b w:val="false"/>
          <w:i w:val="false"/>
          <w:color w:val="000000"/>
          <w:sz w:val="28"/>
        </w:rPr>
        <w:t>
     Глюкоза                         инъекциялар, 5 мл, 10 мл, 20 мл
</w:t>
      </w:r>
      <w:r>
        <w:br/>
      </w:r>
      <w:r>
        <w:rPr>
          <w:rFonts w:ascii="Times New Roman"/>
          <w:b w:val="false"/>
          <w:i w:val="false"/>
          <w:color w:val="000000"/>
          <w:sz w:val="28"/>
        </w:rPr>
        <w:t>
                                     ампулалардағы 40% ер-ді     
</w:t>
      </w:r>
    </w:p>
    <w:p>
      <w:pPr>
        <w:spacing w:after="0"/>
        <w:ind w:left="0"/>
        <w:jc w:val="both"/>
      </w:pPr>
      <w:r>
        <w:rPr>
          <w:rFonts w:ascii="Times New Roman"/>
          <w:b w:val="false"/>
          <w:i w:val="false"/>
          <w:color w:val="000000"/>
          <w:sz w:val="28"/>
        </w:rPr>
        <w:t>
     10. Жалпы мазасыздық кезінде пайдаланылатын седативтік
</w:t>
      </w:r>
      <w:r>
        <w:br/>
      </w:r>
      <w:r>
        <w:rPr>
          <w:rFonts w:ascii="Times New Roman"/>
          <w:b w:val="false"/>
          <w:i w:val="false"/>
          <w:color w:val="000000"/>
          <w:sz w:val="28"/>
        </w:rPr>
        <w:t>
дәрі-дәрмектер мен шипалар     
</w:t>
      </w:r>
    </w:p>
    <w:p>
      <w:pPr>
        <w:spacing w:after="0"/>
        <w:ind w:left="0"/>
        <w:jc w:val="both"/>
      </w:pPr>
      <w:r>
        <w:rPr>
          <w:rFonts w:ascii="Times New Roman"/>
          <w:b w:val="false"/>
          <w:i w:val="false"/>
          <w:color w:val="000000"/>
          <w:sz w:val="28"/>
        </w:rPr>
        <w:t>
     Диазепам                            таблеткалар, 5 мг,
</w:t>
      </w:r>
      <w:r>
        <w:br/>
      </w:r>
      <w:r>
        <w:rPr>
          <w:rFonts w:ascii="Times New Roman"/>
          <w:b w:val="false"/>
          <w:i w:val="false"/>
          <w:color w:val="000000"/>
          <w:sz w:val="28"/>
        </w:rPr>
        <w:t>
                                         инъекциялар,
</w:t>
      </w:r>
      <w:r>
        <w:br/>
      </w:r>
      <w:r>
        <w:rPr>
          <w:rFonts w:ascii="Times New Roman"/>
          <w:b w:val="false"/>
          <w:i w:val="false"/>
          <w:color w:val="000000"/>
          <w:sz w:val="28"/>
        </w:rPr>
        <w:t>
                                    1 мл, 2 мл ампулалардағы 5 мг/мл
</w:t>
      </w:r>
      <w:r>
        <w:br/>
      </w:r>
      <w:r>
        <w:rPr>
          <w:rFonts w:ascii="Times New Roman"/>
          <w:b w:val="false"/>
          <w:i w:val="false"/>
          <w:color w:val="000000"/>
          <w:sz w:val="28"/>
        </w:rPr>
        <w:t>
     Хлоарпромазин                       инъекциялар, 1 мл, 2 мл 
</w:t>
      </w:r>
      <w:r>
        <w:br/>
      </w:r>
      <w:r>
        <w:rPr>
          <w:rFonts w:ascii="Times New Roman"/>
          <w:b w:val="false"/>
          <w:i w:val="false"/>
          <w:color w:val="000000"/>
          <w:sz w:val="28"/>
        </w:rPr>
        <w:t>
                                         ампулалардағы 25% ер-ді
</w:t>
      </w:r>
      <w:r>
        <w:br/>
      </w:r>
      <w:r>
        <w:rPr>
          <w:rFonts w:ascii="Times New Roman"/>
          <w:b w:val="false"/>
          <w:i w:val="false"/>
          <w:color w:val="000000"/>
          <w:sz w:val="28"/>
        </w:rPr>
        <w:t>
     Прометазин                          Элексир, шырын, 5 мг/мл;
</w:t>
      </w:r>
      <w:r>
        <w:br/>
      </w:r>
      <w:r>
        <w:rPr>
          <w:rFonts w:ascii="Times New Roman"/>
          <w:b w:val="false"/>
          <w:i w:val="false"/>
          <w:color w:val="000000"/>
          <w:sz w:val="28"/>
        </w:rPr>
        <w:t>
                                         инъекциялар, 25 мг/мл
</w:t>
      </w:r>
      <w:r>
        <w:br/>
      </w:r>
      <w:r>
        <w:rPr>
          <w:rFonts w:ascii="Times New Roman"/>
          <w:b w:val="false"/>
          <w:i w:val="false"/>
          <w:color w:val="000000"/>
          <w:sz w:val="28"/>
        </w:rPr>
        <w:t>
     11. Бронхолитиктер
</w:t>
      </w:r>
      <w:r>
        <w:br/>
      </w:r>
      <w:r>
        <w:rPr>
          <w:rFonts w:ascii="Times New Roman"/>
          <w:b w:val="false"/>
          <w:i w:val="false"/>
          <w:color w:val="000000"/>
          <w:sz w:val="28"/>
        </w:rPr>
        <w:t>
     Аминофиллин                         инъекциялар, 10 мл, 2 мл
</w:t>
      </w:r>
      <w:r>
        <w:br/>
      </w:r>
      <w:r>
        <w:rPr>
          <w:rFonts w:ascii="Times New Roman"/>
          <w:b w:val="false"/>
          <w:i w:val="false"/>
          <w:color w:val="000000"/>
          <w:sz w:val="28"/>
        </w:rPr>
        <w:t>
                                         ампулалардағы 2,4% р-ді
</w:t>
      </w:r>
      <w:r>
        <w:br/>
      </w:r>
      <w:r>
        <w:rPr>
          <w:rFonts w:ascii="Times New Roman"/>
          <w:b w:val="false"/>
          <w:i w:val="false"/>
          <w:color w:val="000000"/>
          <w:sz w:val="28"/>
        </w:rPr>
        <w:t>
     Сальбутамол                         ингаляция, дозаға 100 мкг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Су, электролитті және қышқылдық-сілтілік тепе-теңдік
</w:t>
      </w:r>
      <w:r>
        <w:br/>
      </w:r>
      <w:r>
        <w:rPr>
          <w:rFonts w:ascii="Times New Roman"/>
          <w:b w:val="false"/>
          <w:i w:val="false"/>
          <w:color w:val="000000"/>
          <w:sz w:val="28"/>
        </w:rPr>
        <w:t>
         бұзылысын түзейтін ерітінділер
</w:t>
      </w:r>
      <w:r>
        <w:br/>
      </w:r>
      <w:r>
        <w:rPr>
          <w:rFonts w:ascii="Times New Roman"/>
          <w:b w:val="false"/>
          <w:i w:val="false"/>
          <w:color w:val="000000"/>
          <w:sz w:val="28"/>
        </w:rPr>
        <w:t>
     1) Пероральдық регидратация
</w:t>
      </w:r>
      <w:r>
        <w:br/>
      </w:r>
      <w:r>
        <w:rPr>
          <w:rFonts w:ascii="Times New Roman"/>
          <w:b w:val="false"/>
          <w:i w:val="false"/>
          <w:color w:val="000000"/>
          <w:sz w:val="28"/>
        </w:rPr>
        <w:t>
     Оральдық регидратациялық тұздар     ұнтақ, 27,9 г/л
</w:t>
      </w:r>
      <w:r>
        <w:br/>
      </w:r>
      <w:r>
        <w:rPr>
          <w:rFonts w:ascii="Times New Roman"/>
          <w:b w:val="false"/>
          <w:i w:val="false"/>
          <w:color w:val="000000"/>
          <w:sz w:val="28"/>
        </w:rPr>
        <w:t>
     (глюкозо-электролитті ерітінді)
</w:t>
      </w:r>
      <w:r>
        <w:br/>
      </w:r>
      <w:r>
        <w:rPr>
          <w:rFonts w:ascii="Times New Roman"/>
          <w:b w:val="false"/>
          <w:i w:val="false"/>
          <w:color w:val="000000"/>
          <w:sz w:val="28"/>
        </w:rPr>
        <w:t>
     Компоненттер                        г/л
</w:t>
      </w:r>
      <w:r>
        <w:br/>
      </w:r>
      <w:r>
        <w:rPr>
          <w:rFonts w:ascii="Times New Roman"/>
          <w:b w:val="false"/>
          <w:i w:val="false"/>
          <w:color w:val="000000"/>
          <w:sz w:val="28"/>
        </w:rPr>
        <w:t>
     Хлорид калийі                       1,5
</w:t>
      </w:r>
      <w:r>
        <w:br/>
      </w:r>
      <w:r>
        <w:rPr>
          <w:rFonts w:ascii="Times New Roman"/>
          <w:b w:val="false"/>
          <w:i w:val="false"/>
          <w:color w:val="000000"/>
          <w:sz w:val="28"/>
        </w:rPr>
        <w:t>
     Дегидрат цитратының тринатрийі      2,9
</w:t>
      </w:r>
      <w:r>
        <w:br/>
      </w:r>
      <w:r>
        <w:rPr>
          <w:rFonts w:ascii="Times New Roman"/>
          <w:b w:val="false"/>
          <w:i w:val="false"/>
          <w:color w:val="000000"/>
          <w:sz w:val="28"/>
        </w:rPr>
        <w:t>
     Хлорид натрийі                      3,5
</w:t>
      </w:r>
      <w:r>
        <w:br/>
      </w:r>
      <w:r>
        <w:rPr>
          <w:rFonts w:ascii="Times New Roman"/>
          <w:b w:val="false"/>
          <w:i w:val="false"/>
          <w:color w:val="000000"/>
          <w:sz w:val="28"/>
        </w:rPr>
        <w:t>
     Глюкоза                             20,0     
</w:t>
      </w:r>
    </w:p>
    <w:p>
      <w:pPr>
        <w:spacing w:after="0"/>
        <w:ind w:left="0"/>
        <w:jc w:val="both"/>
      </w:pPr>
      <w:r>
        <w:rPr>
          <w:rFonts w:ascii="Times New Roman"/>
          <w:b w:val="false"/>
          <w:i w:val="false"/>
          <w:color w:val="000000"/>
          <w:sz w:val="28"/>
        </w:rPr>
        <w:t>
     2) Парентеральды
</w:t>
      </w:r>
      <w:r>
        <w:br/>
      </w:r>
      <w:r>
        <w:rPr>
          <w:rFonts w:ascii="Times New Roman"/>
          <w:b w:val="false"/>
          <w:i w:val="false"/>
          <w:color w:val="000000"/>
          <w:sz w:val="28"/>
        </w:rPr>
        <w:t>
     Инъекциялар үшін сулар            инъекциялар, 2 мл, 5 мл,10 мл
</w:t>
      </w:r>
      <w:r>
        <w:br/>
      </w:r>
      <w:r>
        <w:rPr>
          <w:rFonts w:ascii="Times New Roman"/>
          <w:b w:val="false"/>
          <w:i w:val="false"/>
          <w:color w:val="000000"/>
          <w:sz w:val="28"/>
        </w:rPr>
        <w:t>
                                       ампулалардағы
</w:t>
      </w:r>
      <w:r>
        <w:br/>
      </w:r>
      <w:r>
        <w:rPr>
          <w:rFonts w:ascii="Times New Roman"/>
          <w:b w:val="false"/>
          <w:i w:val="false"/>
          <w:color w:val="000000"/>
          <w:sz w:val="28"/>
        </w:rPr>
        <w:t>
     Глюкоза                           200 мл, 400 мл флакондардағы
</w:t>
      </w:r>
      <w:r>
        <w:br/>
      </w:r>
      <w:r>
        <w:rPr>
          <w:rFonts w:ascii="Times New Roman"/>
          <w:b w:val="false"/>
          <w:i w:val="false"/>
          <w:color w:val="000000"/>
          <w:sz w:val="28"/>
        </w:rPr>
        <w:t>
                                       5% ер-ді, 5 мл, 10 мл, 20 мл
</w:t>
      </w:r>
      <w:r>
        <w:br/>
      </w:r>
      <w:r>
        <w:rPr>
          <w:rFonts w:ascii="Times New Roman"/>
          <w:b w:val="false"/>
          <w:i w:val="false"/>
          <w:color w:val="000000"/>
          <w:sz w:val="28"/>
        </w:rPr>
        <w:t>
                                       флакондардағы 40% ер-ді
</w:t>
      </w:r>
      <w:r>
        <w:br/>
      </w:r>
      <w:r>
        <w:rPr>
          <w:rFonts w:ascii="Times New Roman"/>
          <w:b w:val="false"/>
          <w:i w:val="false"/>
          <w:color w:val="000000"/>
          <w:sz w:val="28"/>
        </w:rPr>
        <w:t>
     Хлорид натрийі                    инъекциялар, 200 мл, 400 мл
</w:t>
      </w:r>
      <w:r>
        <w:br/>
      </w:r>
      <w:r>
        <w:rPr>
          <w:rFonts w:ascii="Times New Roman"/>
          <w:b w:val="false"/>
          <w:i w:val="false"/>
          <w:color w:val="000000"/>
          <w:sz w:val="28"/>
        </w:rPr>
        <w:t>
                                       флакондардағы 0,9% ер-ді
</w:t>
      </w:r>
    </w:p>
    <w:p>
      <w:pPr>
        <w:spacing w:after="0"/>
        <w:ind w:left="0"/>
        <w:jc w:val="both"/>
      </w:pPr>
      <w:r>
        <w:rPr>
          <w:rFonts w:ascii="Times New Roman"/>
          <w:b w:val="false"/>
          <w:i w:val="false"/>
          <w:color w:val="000000"/>
          <w:sz w:val="28"/>
        </w:rPr>
        <w:t>
     12. Плазмоауыстырғыштар
</w:t>
      </w:r>
      <w:r>
        <w:br/>
      </w:r>
      <w:r>
        <w:rPr>
          <w:rFonts w:ascii="Times New Roman"/>
          <w:b w:val="false"/>
          <w:i w:val="false"/>
          <w:color w:val="000000"/>
          <w:sz w:val="28"/>
        </w:rPr>
        <w:t>
     Гемодез                         инфузин, 100 мл, 200 мл, 400 мл
</w:t>
      </w:r>
      <w:r>
        <w:br/>
      </w:r>
      <w:r>
        <w:rPr>
          <w:rFonts w:ascii="Times New Roman"/>
          <w:b w:val="false"/>
          <w:i w:val="false"/>
          <w:color w:val="000000"/>
          <w:sz w:val="28"/>
        </w:rPr>
        <w:t>
                                     флакондардағы 6% ер-ді
</w:t>
      </w:r>
    </w:p>
    <w:p>
      <w:pPr>
        <w:spacing w:after="0"/>
        <w:ind w:left="0"/>
        <w:jc w:val="both"/>
      </w:pPr>
      <w:r>
        <w:rPr>
          <w:rFonts w:ascii="Times New Roman"/>
          <w:b w:val="false"/>
          <w:i w:val="false"/>
          <w:color w:val="000000"/>
          <w:sz w:val="28"/>
        </w:rPr>
        <w:t>
     13. Иммуноглобулиндер мен сарысулар
</w:t>
      </w:r>
      <w:r>
        <w:br/>
      </w:r>
      <w:r>
        <w:rPr>
          <w:rFonts w:ascii="Times New Roman"/>
          <w:b w:val="false"/>
          <w:i w:val="false"/>
          <w:color w:val="000000"/>
          <w:sz w:val="28"/>
        </w:rPr>
        <w:t>
     Құтыруға қарсы иммуноглобулин   инъекциялар, флакондардағы 150
</w:t>
      </w:r>
      <w:r>
        <w:br/>
      </w:r>
      <w:r>
        <w:rPr>
          <w:rFonts w:ascii="Times New Roman"/>
          <w:b w:val="false"/>
          <w:i w:val="false"/>
          <w:color w:val="000000"/>
          <w:sz w:val="28"/>
        </w:rPr>
        <w:t>
                                         Бір/мл
</w:t>
      </w:r>
      <w:r>
        <w:br/>
      </w:r>
      <w:r>
        <w:rPr>
          <w:rFonts w:ascii="Times New Roman"/>
          <w:b w:val="false"/>
          <w:i w:val="false"/>
          <w:color w:val="000000"/>
          <w:sz w:val="28"/>
        </w:rPr>
        <w:t>
     Ботулинистік улануға қарсы          инъекциялар
</w:t>
      </w:r>
      <w:r>
        <w:br/>
      </w:r>
      <w:r>
        <w:rPr>
          <w:rFonts w:ascii="Times New Roman"/>
          <w:b w:val="false"/>
          <w:i w:val="false"/>
          <w:color w:val="000000"/>
          <w:sz w:val="28"/>
        </w:rPr>
        <w:t>
     қарсы сарысу
</w:t>
      </w:r>
      <w:r>
        <w:br/>
      </w:r>
      <w:r>
        <w:rPr>
          <w:rFonts w:ascii="Times New Roman"/>
          <w:b w:val="false"/>
          <w:i w:val="false"/>
          <w:color w:val="000000"/>
          <w:sz w:val="28"/>
        </w:rPr>
        <w:t>
     Дифтериялық улануға қарсы           флакондардағы 10000 Бір,
</w:t>
      </w:r>
      <w:r>
        <w:br/>
      </w:r>
      <w:r>
        <w:rPr>
          <w:rFonts w:ascii="Times New Roman"/>
          <w:b w:val="false"/>
          <w:i w:val="false"/>
          <w:color w:val="000000"/>
          <w:sz w:val="28"/>
        </w:rPr>
        <w:t>
     қарсы сарысу                        20000 Бір
</w:t>
      </w:r>
      <w:r>
        <w:br/>
      </w:r>
      <w:r>
        <w:rPr>
          <w:rFonts w:ascii="Times New Roman"/>
          <w:b w:val="false"/>
          <w:i w:val="false"/>
          <w:color w:val="000000"/>
          <w:sz w:val="28"/>
        </w:rPr>
        <w:t>
     Сіреспеге қарсы иммуноглобулин      инъекциялар, флакондардағы
</w:t>
      </w:r>
      <w:r>
        <w:br/>
      </w:r>
      <w:r>
        <w:rPr>
          <w:rFonts w:ascii="Times New Roman"/>
          <w:b w:val="false"/>
          <w:i w:val="false"/>
          <w:color w:val="000000"/>
          <w:sz w:val="28"/>
        </w:rPr>
        <w:t>
     (адамдық)                           500 Бір     
</w:t>
      </w:r>
    </w:p>
    <w:p>
      <w:pPr>
        <w:spacing w:after="0"/>
        <w:ind w:left="0"/>
        <w:jc w:val="both"/>
      </w:pPr>
      <w:r>
        <w:rPr>
          <w:rFonts w:ascii="Times New Roman"/>
          <w:b w:val="false"/>
          <w:i w:val="false"/>
          <w:color w:val="000000"/>
          <w:sz w:val="28"/>
        </w:rPr>
        <w:t>
     Бекітілген халыққа 10 мың есебімен ОДА-ға шұғыл көмек үшін
</w:t>
      </w:r>
      <w:r>
        <w:br/>
      </w:r>
      <w:r>
        <w:rPr>
          <w:rFonts w:ascii="Times New Roman"/>
          <w:b w:val="false"/>
          <w:i w:val="false"/>
          <w:color w:val="000000"/>
          <w:sz w:val="28"/>
        </w:rPr>
        <w:t>
медикаменттердің айлық қажеттілігі     ____________________________________________________________________
</w:t>
      </w:r>
      <w:r>
        <w:br/>
      </w:r>
      <w:r>
        <w:rPr>
          <w:rFonts w:ascii="Times New Roman"/>
          <w:b w:val="false"/>
          <w:i w:val="false"/>
          <w:color w:val="000000"/>
          <w:sz w:val="28"/>
        </w:rPr>
        <w:t>
 Дәрі-дәрмектердің           Орташа айлық     Дәрі-дәрмектік нысан
</w:t>
      </w:r>
      <w:r>
        <w:br/>
      </w:r>
      <w:r>
        <w:rPr>
          <w:rFonts w:ascii="Times New Roman"/>
          <w:b w:val="false"/>
          <w:i w:val="false"/>
          <w:color w:val="000000"/>
          <w:sz w:val="28"/>
        </w:rPr>
        <w:t>
 атауы                       қажеттілік      және/немесе байламадағы
</w:t>
      </w:r>
      <w:r>
        <w:br/>
      </w:r>
      <w:r>
        <w:rPr>
          <w:rFonts w:ascii="Times New Roman"/>
          <w:b w:val="false"/>
          <w:i w:val="false"/>
          <w:color w:val="000000"/>
          <w:sz w:val="28"/>
        </w:rPr>
        <w:t>
                             (байлама)        бірліктердің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Аминофиллин, 2,4%-5         2                10 ампула
</w:t>
      </w:r>
      <w:r>
        <w:br/>
      </w:r>
      <w:r>
        <w:rPr>
          <w:rFonts w:ascii="Times New Roman"/>
          <w:b w:val="false"/>
          <w:i w:val="false"/>
          <w:color w:val="000000"/>
          <w:sz w:val="28"/>
        </w:rPr>
        <w:t>
     0,5 ацетилсалицил қышқылы   10               10 таблетка
</w:t>
      </w:r>
      <w:r>
        <w:br/>
      </w:r>
      <w:r>
        <w:rPr>
          <w:rFonts w:ascii="Times New Roman"/>
          <w:b w:val="false"/>
          <w:i w:val="false"/>
          <w:color w:val="000000"/>
          <w:sz w:val="28"/>
        </w:rPr>
        <w:t>
     1%-1 мл дифенилгидрамин     2                10 ампула
</w:t>
      </w:r>
      <w:r>
        <w:br/>
      </w:r>
      <w:r>
        <w:rPr>
          <w:rFonts w:ascii="Times New Roman"/>
          <w:b w:val="false"/>
          <w:i w:val="false"/>
          <w:color w:val="000000"/>
          <w:sz w:val="28"/>
        </w:rPr>
        <w:t>
     1 000 000 Бір натрий тұзы   20               флакон
</w:t>
      </w:r>
      <w:r>
        <w:br/>
      </w:r>
      <w:r>
        <w:rPr>
          <w:rFonts w:ascii="Times New Roman"/>
          <w:b w:val="false"/>
          <w:i w:val="false"/>
          <w:color w:val="000000"/>
          <w:sz w:val="28"/>
        </w:rPr>
        <w:t>
     бензилпенициллині
</w:t>
      </w:r>
      <w:r>
        <w:br/>
      </w:r>
      <w:r>
        <w:rPr>
          <w:rFonts w:ascii="Times New Roman"/>
          <w:b w:val="false"/>
          <w:i w:val="false"/>
          <w:color w:val="000000"/>
          <w:sz w:val="28"/>
        </w:rPr>
        <w:t>
     10 мг/мл-2 мл гидралазин    2                10 ампула
</w:t>
      </w:r>
      <w:r>
        <w:br/>
      </w:r>
      <w:r>
        <w:rPr>
          <w:rFonts w:ascii="Times New Roman"/>
          <w:b w:val="false"/>
          <w:i w:val="false"/>
          <w:color w:val="000000"/>
          <w:sz w:val="28"/>
        </w:rPr>
        <w:t>
     0,5 мг тринитрат глицерлі   4                40 таблетка
</w:t>
      </w:r>
      <w:r>
        <w:br/>
      </w:r>
      <w:r>
        <w:rPr>
          <w:rFonts w:ascii="Times New Roman"/>
          <w:b w:val="false"/>
          <w:i w:val="false"/>
          <w:color w:val="000000"/>
          <w:sz w:val="28"/>
        </w:rPr>
        <w:t>
     10 мг/2 мл дизепам          4                5 ампула
</w:t>
      </w:r>
      <w:r>
        <w:br/>
      </w:r>
      <w:r>
        <w:rPr>
          <w:rFonts w:ascii="Times New Roman"/>
          <w:b w:val="false"/>
          <w:i w:val="false"/>
          <w:color w:val="000000"/>
          <w:sz w:val="28"/>
        </w:rPr>
        <w:t>
     0,5%-5 мл допамин           2                10 ампула
</w:t>
      </w:r>
      <w:r>
        <w:br/>
      </w:r>
      <w:r>
        <w:rPr>
          <w:rFonts w:ascii="Times New Roman"/>
          <w:b w:val="false"/>
          <w:i w:val="false"/>
          <w:color w:val="000000"/>
          <w:sz w:val="28"/>
        </w:rPr>
        <w:t>
     2%-2 дротаверин             2                5 ампула
</w:t>
      </w:r>
      <w:r>
        <w:br/>
      </w:r>
      <w:r>
        <w:rPr>
          <w:rFonts w:ascii="Times New Roman"/>
          <w:b w:val="false"/>
          <w:i w:val="false"/>
          <w:color w:val="000000"/>
          <w:sz w:val="28"/>
        </w:rPr>
        <w:t>
     10 мг динитрат изосорбиді   4                10 таблетка
</w:t>
      </w:r>
      <w:r>
        <w:br/>
      </w:r>
      <w:r>
        <w:rPr>
          <w:rFonts w:ascii="Times New Roman"/>
          <w:b w:val="false"/>
          <w:i w:val="false"/>
          <w:color w:val="000000"/>
          <w:sz w:val="28"/>
        </w:rPr>
        <w:t>
     0,15 %- мл гидрохлорид      2                10 ампула
</w:t>
      </w:r>
      <w:r>
        <w:br/>
      </w:r>
      <w:r>
        <w:rPr>
          <w:rFonts w:ascii="Times New Roman"/>
          <w:b w:val="false"/>
          <w:i w:val="false"/>
          <w:color w:val="000000"/>
          <w:sz w:val="28"/>
        </w:rPr>
        <w:t>
     клонидині
</w:t>
      </w:r>
      <w:r>
        <w:br/>
      </w:r>
      <w:r>
        <w:rPr>
          <w:rFonts w:ascii="Times New Roman"/>
          <w:b w:val="false"/>
          <w:i w:val="false"/>
          <w:color w:val="000000"/>
          <w:sz w:val="28"/>
        </w:rPr>
        <w:t>
     0, 015 мг гидрохлорид       2                50 таблетка
</w:t>
      </w:r>
      <w:r>
        <w:br/>
      </w:r>
      <w:r>
        <w:rPr>
          <w:rFonts w:ascii="Times New Roman"/>
          <w:b w:val="false"/>
          <w:i w:val="false"/>
          <w:color w:val="000000"/>
          <w:sz w:val="28"/>
        </w:rPr>
        <w:t>
     клондині          
</w:t>
      </w:r>
      <w:r>
        <w:br/>
      </w:r>
      <w:r>
        <w:rPr>
          <w:rFonts w:ascii="Times New Roman"/>
          <w:b w:val="false"/>
          <w:i w:val="false"/>
          <w:color w:val="000000"/>
          <w:sz w:val="28"/>
        </w:rPr>
        <w:t>
     Лидокаин 2%-2 мл            2                10 ампула
</w:t>
      </w:r>
      <w:r>
        <w:br/>
      </w:r>
      <w:r>
        <w:rPr>
          <w:rFonts w:ascii="Times New Roman"/>
          <w:b w:val="false"/>
          <w:i w:val="false"/>
          <w:color w:val="000000"/>
          <w:sz w:val="28"/>
        </w:rPr>
        <w:t>
     2 мл метоклопрамид          2                10 ампула
</w:t>
      </w:r>
      <w:r>
        <w:br/>
      </w:r>
      <w:r>
        <w:rPr>
          <w:rFonts w:ascii="Times New Roman"/>
          <w:b w:val="false"/>
          <w:i w:val="false"/>
          <w:color w:val="000000"/>
          <w:sz w:val="28"/>
        </w:rPr>
        <w:t>
     10 мг нифедипни             2                50 таблетка
</w:t>
      </w:r>
      <w:r>
        <w:br/>
      </w:r>
      <w:r>
        <w:rPr>
          <w:rFonts w:ascii="Times New Roman"/>
          <w:b w:val="false"/>
          <w:i w:val="false"/>
          <w:color w:val="000000"/>
          <w:sz w:val="28"/>
        </w:rPr>
        <w:t>
     25 мг - мл преднизолон      4                10 ампула
</w:t>
      </w:r>
      <w:r>
        <w:br/>
      </w:r>
      <w:r>
        <w:rPr>
          <w:rFonts w:ascii="Times New Roman"/>
          <w:b w:val="false"/>
          <w:i w:val="false"/>
          <w:color w:val="000000"/>
          <w:sz w:val="28"/>
        </w:rPr>
        <w:t>
     5 мг преднизолон            2                50 таблетка
</w:t>
      </w:r>
      <w:r>
        <w:br/>
      </w:r>
      <w:r>
        <w:rPr>
          <w:rFonts w:ascii="Times New Roman"/>
          <w:b w:val="false"/>
          <w:i w:val="false"/>
          <w:color w:val="000000"/>
          <w:sz w:val="28"/>
        </w:rPr>
        <w:t>
     0,5%-10 прокаин             4                20 ампула
</w:t>
      </w:r>
      <w:r>
        <w:br/>
      </w:r>
      <w:r>
        <w:rPr>
          <w:rFonts w:ascii="Times New Roman"/>
          <w:b w:val="false"/>
          <w:i w:val="false"/>
          <w:color w:val="000000"/>
          <w:sz w:val="28"/>
        </w:rPr>
        <w:t>
     50 мг - 2 мл прометазин     2                10 ампула
</w:t>
      </w:r>
      <w:r>
        <w:br/>
      </w:r>
      <w:r>
        <w:rPr>
          <w:rFonts w:ascii="Times New Roman"/>
          <w:b w:val="false"/>
          <w:i w:val="false"/>
          <w:color w:val="000000"/>
          <w:sz w:val="28"/>
        </w:rPr>
        <w:t>
     0,04 пропранолол            2                50 таблетка
</w:t>
      </w:r>
      <w:r>
        <w:br/>
      </w:r>
      <w:r>
        <w:rPr>
          <w:rFonts w:ascii="Times New Roman"/>
          <w:b w:val="false"/>
          <w:i w:val="false"/>
          <w:color w:val="000000"/>
          <w:sz w:val="28"/>
        </w:rPr>
        <w:t>
     20 мг - 2 мл фуросемид      2                5 ампула
</w:t>
      </w:r>
      <w:r>
        <w:br/>
      </w:r>
      <w:r>
        <w:rPr>
          <w:rFonts w:ascii="Times New Roman"/>
          <w:b w:val="false"/>
          <w:i w:val="false"/>
          <w:color w:val="000000"/>
          <w:sz w:val="28"/>
        </w:rPr>
        <w:t>
     20 мг - 1 мл хлоропирамин   2                10 ампула
</w:t>
      </w:r>
      <w:r>
        <w:br/>
      </w:r>
      <w:r>
        <w:rPr>
          <w:rFonts w:ascii="Times New Roman"/>
          <w:b w:val="false"/>
          <w:i w:val="false"/>
          <w:color w:val="000000"/>
          <w:sz w:val="28"/>
        </w:rPr>
        <w:t>
     2,5% - 2 мл хлорпромазин    2                10 ампула
</w:t>
      </w:r>
      <w:r>
        <w:br/>
      </w:r>
      <w:r>
        <w:rPr>
          <w:rFonts w:ascii="Times New Roman"/>
          <w:b w:val="false"/>
          <w:i w:val="false"/>
          <w:color w:val="000000"/>
          <w:sz w:val="28"/>
        </w:rPr>
        <w:t>
     200 мг/мл - циметидин       2                10 ампула
</w:t>
      </w:r>
      <w:r>
        <w:br/>
      </w:r>
      <w:r>
        <w:rPr>
          <w:rFonts w:ascii="Times New Roman"/>
          <w:b w:val="false"/>
          <w:i w:val="false"/>
          <w:color w:val="000000"/>
          <w:sz w:val="28"/>
        </w:rPr>
        <w:t>
     0,18% 1-мл эпинефрин*       2                10 ампула
</w:t>
      </w:r>
      <w:r>
        <w:br/>
      </w:r>
      <w:r>
        <w:rPr>
          <w:rFonts w:ascii="Times New Roman"/>
          <w:b w:val="false"/>
          <w:i w:val="false"/>
          <w:color w:val="000000"/>
          <w:sz w:val="28"/>
        </w:rPr>
        <w:t>
     100 мг - 2 мл трамадол      2                5 ампула
</w:t>
      </w:r>
      <w:r>
        <w:br/>
      </w:r>
      <w:r>
        <w:rPr>
          <w:rFonts w:ascii="Times New Roman"/>
          <w:b w:val="false"/>
          <w:i w:val="false"/>
          <w:color w:val="000000"/>
          <w:sz w:val="28"/>
        </w:rPr>
        <w:t>
     250 мг активтелген көмір**  100              10 таблетка
</w:t>
      </w:r>
      <w:r>
        <w:br/>
      </w:r>
      <w:r>
        <w:rPr>
          <w:rFonts w:ascii="Times New Roman"/>
          <w:b w:val="false"/>
          <w:i w:val="false"/>
          <w:color w:val="000000"/>
          <w:sz w:val="28"/>
        </w:rPr>
        <w:t>
     400 мл гемодез              4                Флакон
</w:t>
      </w:r>
      <w:r>
        <w:br/>
      </w:r>
      <w:r>
        <w:rPr>
          <w:rFonts w:ascii="Times New Roman"/>
          <w:b w:val="false"/>
          <w:i w:val="false"/>
          <w:color w:val="000000"/>
          <w:sz w:val="28"/>
        </w:rPr>
        <w:t>
     0,025 -1мл строфантин       2                10 ампула
</w:t>
      </w:r>
      <w:r>
        <w:br/>
      </w:r>
      <w:r>
        <w:rPr>
          <w:rFonts w:ascii="Times New Roman"/>
          <w:b w:val="false"/>
          <w:i w:val="false"/>
          <w:color w:val="000000"/>
          <w:sz w:val="28"/>
        </w:rPr>
        <w:t>
     Қысқа мерзімдік әсер ететін 4                Флакон
</w:t>
      </w:r>
      <w:r>
        <w:br/>
      </w:r>
      <w:r>
        <w:rPr>
          <w:rFonts w:ascii="Times New Roman"/>
          <w:b w:val="false"/>
          <w:i w:val="false"/>
          <w:color w:val="000000"/>
          <w:sz w:val="28"/>
        </w:rPr>
        <w:t>
     адамға салатын инсулин, 40  
</w:t>
      </w:r>
      <w:r>
        <w:br/>
      </w:r>
      <w:r>
        <w:rPr>
          <w:rFonts w:ascii="Times New Roman"/>
          <w:b w:val="false"/>
          <w:i w:val="false"/>
          <w:color w:val="000000"/>
          <w:sz w:val="28"/>
        </w:rPr>
        <w:t>
     Бір/мл-10 мл
</w:t>
      </w:r>
      <w:r>
        <w:br/>
      </w:r>
      <w:r>
        <w:rPr>
          <w:rFonts w:ascii="Times New Roman"/>
          <w:b w:val="false"/>
          <w:i w:val="false"/>
          <w:color w:val="000000"/>
          <w:sz w:val="28"/>
        </w:rPr>
        <w:t>
     40% - 10 мл глюкоза         2                10 ампула
</w:t>
      </w:r>
      <w:r>
        <w:br/>
      </w:r>
      <w:r>
        <w:rPr>
          <w:rFonts w:ascii="Times New Roman"/>
          <w:b w:val="false"/>
          <w:i w:val="false"/>
          <w:color w:val="000000"/>
          <w:sz w:val="28"/>
        </w:rPr>
        <w:t>
     40% - 20 мл глюкоза         2                10 ампула
</w:t>
      </w:r>
      <w:r>
        <w:br/>
      </w:r>
      <w:r>
        <w:rPr>
          <w:rFonts w:ascii="Times New Roman"/>
          <w:b w:val="false"/>
          <w:i w:val="false"/>
          <w:color w:val="000000"/>
          <w:sz w:val="28"/>
        </w:rPr>
        <w:t>
     % - 400 мл 5 глюкоза        4                Флакон
</w:t>
      </w:r>
      <w:r>
        <w:br/>
      </w:r>
      <w:r>
        <w:rPr>
          <w:rFonts w:ascii="Times New Roman"/>
          <w:b w:val="false"/>
          <w:i w:val="false"/>
          <w:color w:val="000000"/>
          <w:sz w:val="28"/>
        </w:rPr>
        <w:t>
     200 дозаға салбутамол       4                Ингалятор
</w:t>
      </w:r>
      <w:r>
        <w:br/>
      </w:r>
      <w:r>
        <w:rPr>
          <w:rFonts w:ascii="Times New Roman"/>
          <w:b w:val="false"/>
          <w:i w:val="false"/>
          <w:color w:val="000000"/>
          <w:sz w:val="28"/>
        </w:rPr>
        <w:t>
     Оральдық дегидратациялық    100              байлама
</w:t>
      </w:r>
      <w:r>
        <w:br/>
      </w:r>
      <w:r>
        <w:rPr>
          <w:rFonts w:ascii="Times New Roman"/>
          <w:b w:val="false"/>
          <w:i w:val="false"/>
          <w:color w:val="000000"/>
          <w:sz w:val="28"/>
        </w:rPr>
        <w:t>
     тұздар
</w:t>
      </w:r>
      <w:r>
        <w:br/>
      </w:r>
      <w:r>
        <w:rPr>
          <w:rFonts w:ascii="Times New Roman"/>
          <w:b w:val="false"/>
          <w:i w:val="false"/>
          <w:color w:val="000000"/>
          <w:sz w:val="28"/>
        </w:rPr>
        <w:t>
     2 мл ампуладағы инъекция    2                10 ампула
</w:t>
      </w:r>
      <w:r>
        <w:br/>
      </w:r>
      <w:r>
        <w:rPr>
          <w:rFonts w:ascii="Times New Roman"/>
          <w:b w:val="false"/>
          <w:i w:val="false"/>
          <w:color w:val="000000"/>
          <w:sz w:val="28"/>
        </w:rPr>
        <w:t>
     үшін сулар
</w:t>
      </w:r>
      <w:r>
        <w:br/>
      </w:r>
      <w:r>
        <w:rPr>
          <w:rFonts w:ascii="Times New Roman"/>
          <w:b w:val="false"/>
          <w:i w:val="false"/>
          <w:color w:val="000000"/>
          <w:sz w:val="28"/>
        </w:rPr>
        <w:t>
     0,9%-200 мл хлорид натрийі  10               флакон
</w:t>
      </w:r>
      <w:r>
        <w:br/>
      </w:r>
      <w:r>
        <w:rPr>
          <w:rFonts w:ascii="Times New Roman"/>
          <w:b w:val="false"/>
          <w:i w:val="false"/>
          <w:color w:val="000000"/>
          <w:sz w:val="28"/>
        </w:rPr>
        <w:t>
     0,9%-400 мл хлорид натрийі  10               флакон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әдеттегі 0,1 дозировка
</w:t>
      </w:r>
      <w:r>
        <w:br/>
      </w:r>
      <w:r>
        <w:rPr>
          <w:rFonts w:ascii="Times New Roman"/>
          <w:b w:val="false"/>
          <w:i w:val="false"/>
          <w:color w:val="000000"/>
          <w:sz w:val="28"/>
        </w:rPr>
        <w:t>
     - таблеткалар емес, тез арада жылдам әсер ете алатын активтелген көмір болуы қажет
</w:t>
      </w:r>
      <w:r>
        <w:br/>
      </w:r>
      <w:r>
        <w:rPr>
          <w:rFonts w:ascii="Times New Roman"/>
          <w:b w:val="false"/>
          <w:i w:val="false"/>
          <w:color w:val="000000"/>
          <w:sz w:val="28"/>
        </w:rPr>
        <w:t>
     Дәрі-дәрмектердің коммерциялық фирмалық атауларын негізгі шипалық дәрі-дәрмектердің Халықаралық және коммерциялық атауларының қалталық анықтамалығынан табуға болады (Алматы, 1998)
</w:t>
      </w:r>
    </w:p>
    <w:p>
      <w:pPr>
        <w:spacing w:after="0"/>
        <w:ind w:left="0"/>
        <w:jc w:val="both"/>
      </w:pPr>
      <w:r>
        <w:rPr>
          <w:rFonts w:ascii="Times New Roman"/>
          <w:b w:val="false"/>
          <w:i w:val="false"/>
          <w:color w:val="000000"/>
          <w:sz w:val="28"/>
        </w:rPr>
        <w:t>
Отбасылық дәрігерлік   
</w:t>
      </w:r>
      <w:r>
        <w:br/>
      </w:r>
      <w:r>
        <w:rPr>
          <w:rFonts w:ascii="Times New Roman"/>
          <w:b w:val="false"/>
          <w:i w:val="false"/>
          <w:color w:val="000000"/>
          <w:sz w:val="28"/>
        </w:rPr>
        <w:t>
амбулатория туралы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дәрігерлік амбулаторияның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ұсынылатын штаттық нормативтері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Ережеде, жарғы мен берілген лицензияда көзделген халыққа бекітілген контингентке емдеу-профилактикалық көмектің көлеміне сәйкес отбасылық дәрігерлік амбулаторияның аға дәрігері медициналық қызметкерлердің құрылымы мен санын дербес белгілейді.     
</w:t>
      </w:r>
    </w:p>
    <w:p>
      <w:pPr>
        <w:spacing w:after="0"/>
        <w:ind w:left="0"/>
        <w:jc w:val="both"/>
      </w:pPr>
      <w:r>
        <w:rPr>
          <w:rFonts w:ascii="Times New Roman"/>
          <w:b w:val="false"/>
          <w:i w:val="false"/>
          <w:color w:val="000000"/>
          <w:sz w:val="28"/>
        </w:rPr>
        <w:t>
Бекітілген 10 мың халыққа
</w:t>
      </w:r>
      <w:r>
        <w:br/>
      </w:r>
      <w:r>
        <w:rPr>
          <w:rFonts w:ascii="Times New Roman"/>
          <w:b w:val="false"/>
          <w:i w:val="false"/>
          <w:color w:val="000000"/>
          <w:sz w:val="28"/>
        </w:rPr>
        <w:t>
отбасылық дәрігерлік амбулаторияның
</w:t>
      </w:r>
      <w:r>
        <w:br/>
      </w:r>
      <w:r>
        <w:rPr>
          <w:rFonts w:ascii="Times New Roman"/>
          <w:b w:val="false"/>
          <w:i w:val="false"/>
          <w:color w:val="000000"/>
          <w:sz w:val="28"/>
        </w:rPr>
        <w:t>
ұсынылатын штаттық нормативтері
</w:t>
      </w:r>
    </w:p>
    <w:p>
      <w:pPr>
        <w:spacing w:after="0"/>
        <w:ind w:left="0"/>
        <w:jc w:val="both"/>
      </w:pPr>
      <w:r>
        <w:rPr>
          <w:rFonts w:ascii="Times New Roman"/>
          <w:b w:val="false"/>
          <w:i w:val="false"/>
          <w:color w:val="000000"/>
          <w:sz w:val="28"/>
        </w:rPr>
        <w:t>
     1. Отбасылық дәрігерлік амбулаторияның аға дәрігері       1,0
</w:t>
      </w:r>
      <w:r>
        <w:br/>
      </w:r>
      <w:r>
        <w:rPr>
          <w:rFonts w:ascii="Times New Roman"/>
          <w:b w:val="false"/>
          <w:i w:val="false"/>
          <w:color w:val="000000"/>
          <w:sz w:val="28"/>
        </w:rPr>
        <w:t>
     2. Жалпы тәжірибені жүзеге асыратын дәрігер-отбасылық 
</w:t>
      </w:r>
      <w:r>
        <w:br/>
      </w:r>
      <w:r>
        <w:rPr>
          <w:rFonts w:ascii="Times New Roman"/>
          <w:b w:val="false"/>
          <w:i w:val="false"/>
          <w:color w:val="000000"/>
          <w:sz w:val="28"/>
        </w:rPr>
        <w:t>
     дәрігер                                                 5,0-6,0
</w:t>
      </w:r>
      <w:r>
        <w:br/>
      </w:r>
      <w:r>
        <w:rPr>
          <w:rFonts w:ascii="Times New Roman"/>
          <w:b w:val="false"/>
          <w:i w:val="false"/>
          <w:color w:val="000000"/>
          <w:sz w:val="28"/>
        </w:rPr>
        <w:t>
     3. Менеджер                                               1,0
</w:t>
      </w:r>
      <w:r>
        <w:br/>
      </w:r>
      <w:r>
        <w:rPr>
          <w:rFonts w:ascii="Times New Roman"/>
          <w:b w:val="false"/>
          <w:i w:val="false"/>
          <w:color w:val="000000"/>
          <w:sz w:val="28"/>
        </w:rPr>
        <w:t>
     4. Орта медициналық қызметкер (жалпы практикадағы     10,0-12,0
</w:t>
      </w:r>
      <w:r>
        <w:br/>
      </w:r>
      <w:r>
        <w:rPr>
          <w:rFonts w:ascii="Times New Roman"/>
          <w:b w:val="false"/>
          <w:i w:val="false"/>
          <w:color w:val="000000"/>
          <w:sz w:val="28"/>
        </w:rPr>
        <w:t>
     медициналық бике, фельдшер/акушерка, лаборант және
</w:t>
      </w:r>
      <w:r>
        <w:br/>
      </w:r>
      <w:r>
        <w:rPr>
          <w:rFonts w:ascii="Times New Roman"/>
          <w:b w:val="false"/>
          <w:i w:val="false"/>
          <w:color w:val="000000"/>
          <w:sz w:val="28"/>
        </w:rPr>
        <w:t>
     басқалары)
</w:t>
      </w:r>
      <w:r>
        <w:br/>
      </w:r>
      <w:r>
        <w:rPr>
          <w:rFonts w:ascii="Times New Roman"/>
          <w:b w:val="false"/>
          <w:i w:val="false"/>
          <w:color w:val="000000"/>
          <w:sz w:val="28"/>
        </w:rPr>
        <w:t>
     5. Медициналық регистратор                            1,0 - 2,0
</w:t>
      </w:r>
      <w:r>
        <w:br/>
      </w:r>
      <w:r>
        <w:rPr>
          <w:rFonts w:ascii="Times New Roman"/>
          <w:b w:val="false"/>
          <w:i w:val="false"/>
          <w:color w:val="000000"/>
          <w:sz w:val="28"/>
        </w:rPr>
        <w:t>
     6. Санитарка                                              2,0
</w:t>
      </w:r>
      <w:r>
        <w:br/>
      </w:r>
      <w:r>
        <w:rPr>
          <w:rFonts w:ascii="Times New Roman"/>
          <w:b w:val="false"/>
          <w:i w:val="false"/>
          <w:color w:val="000000"/>
          <w:sz w:val="28"/>
        </w:rPr>
        <w:t>
     Жиынтығы                                               22 - 26     
</w:t>
      </w:r>
    </w:p>
    <w:p>
      <w:pPr>
        <w:spacing w:after="0"/>
        <w:ind w:left="0"/>
        <w:jc w:val="both"/>
      </w:pPr>
      <w:r>
        <w:rPr>
          <w:rFonts w:ascii="Times New Roman"/>
          <w:b w:val="false"/>
          <w:i w:val="false"/>
          <w:color w:val="000000"/>
          <w:sz w:val="28"/>
        </w:rPr>
        <w:t>
     Халықтың тығыздығына байланысты 1 жалпы тәжірибені жүзеге асыратын дәрігер-отбасылық дәрігер бекітілген халыққа - 1000-3000 тұрғынға ұсынылатын сан.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Отбасылық дәрігерлік   
</w:t>
      </w:r>
      <w:r>
        <w:br/>
      </w:r>
      <w:r>
        <w:rPr>
          <w:rFonts w:ascii="Times New Roman"/>
          <w:b w:val="false"/>
          <w:i w:val="false"/>
          <w:color w:val="000000"/>
          <w:sz w:val="28"/>
        </w:rPr>
        <w:t>
амбулатория туралы ережеге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Отбасылық дәрігерлік амбулатория жұмысын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бағалауға қойылатын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Аналар өлімі (тоқтатуға болатын)
</w:t>
      </w:r>
      <w:r>
        <w:br/>
      </w:r>
      <w:r>
        <w:rPr>
          <w:rFonts w:ascii="Times New Roman"/>
          <w:b w:val="false"/>
          <w:i w:val="false"/>
          <w:color w:val="000000"/>
          <w:sz w:val="28"/>
        </w:rPr>
        <w:t>
     Нәрестелер өлімі
</w:t>
      </w:r>
      <w:r>
        <w:br/>
      </w:r>
      <w:r>
        <w:rPr>
          <w:rFonts w:ascii="Times New Roman"/>
          <w:b w:val="false"/>
          <w:i w:val="false"/>
          <w:color w:val="000000"/>
          <w:sz w:val="28"/>
        </w:rPr>
        <w:t>
     Жүкті әйелдер патронажы
</w:t>
      </w:r>
      <w:r>
        <w:br/>
      </w:r>
      <w:r>
        <w:rPr>
          <w:rFonts w:ascii="Times New Roman"/>
          <w:b w:val="false"/>
          <w:i w:val="false"/>
          <w:color w:val="000000"/>
          <w:sz w:val="28"/>
        </w:rPr>
        <w:t>
     Жаңа туған балалар патронажы
</w:t>
      </w:r>
      <w:r>
        <w:br/>
      </w:r>
      <w:r>
        <w:rPr>
          <w:rFonts w:ascii="Times New Roman"/>
          <w:b w:val="false"/>
          <w:i w:val="false"/>
          <w:color w:val="000000"/>
          <w:sz w:val="28"/>
        </w:rPr>
        <w:t>
     Иммунопрофилактика проценті
</w:t>
      </w:r>
      <w:r>
        <w:br/>
      </w:r>
      <w:r>
        <w:rPr>
          <w:rFonts w:ascii="Times New Roman"/>
          <w:b w:val="false"/>
          <w:i w:val="false"/>
          <w:color w:val="000000"/>
          <w:sz w:val="28"/>
        </w:rPr>
        <w:t>
     Жедел жәрдемге өтініш
</w:t>
      </w:r>
      <w:r>
        <w:br/>
      </w:r>
      <w:r>
        <w:rPr>
          <w:rFonts w:ascii="Times New Roman"/>
          <w:b w:val="false"/>
          <w:i w:val="false"/>
          <w:color w:val="000000"/>
          <w:sz w:val="28"/>
        </w:rPr>
        <w:t>
     Асқыну жағдайлары:
</w:t>
      </w:r>
      <w:r>
        <w:br/>
      </w:r>
      <w:r>
        <w:rPr>
          <w:rFonts w:ascii="Times New Roman"/>
          <w:b w:val="false"/>
          <w:i w:val="false"/>
          <w:color w:val="000000"/>
          <w:sz w:val="28"/>
        </w:rPr>
        <w:t>
     - туберкулез
</w:t>
      </w:r>
      <w:r>
        <w:br/>
      </w:r>
      <w:r>
        <w:rPr>
          <w:rFonts w:ascii="Times New Roman"/>
          <w:b w:val="false"/>
          <w:i w:val="false"/>
          <w:color w:val="000000"/>
          <w:sz w:val="28"/>
        </w:rPr>
        <w:t>
     - қатерлі аурулар
</w:t>
      </w:r>
      <w:r>
        <w:br/>
      </w:r>
      <w:r>
        <w:rPr>
          <w:rFonts w:ascii="Times New Roman"/>
          <w:b w:val="false"/>
          <w:i w:val="false"/>
          <w:color w:val="000000"/>
          <w:sz w:val="28"/>
        </w:rPr>
        <w:t>
     Босанудың/аборттардың арақатынасы
</w:t>
      </w:r>
      <w:r>
        <w:br/>
      </w:r>
      <w:r>
        <w:rPr>
          <w:rFonts w:ascii="Times New Roman"/>
          <w:b w:val="false"/>
          <w:i w:val="false"/>
          <w:color w:val="000000"/>
          <w:sz w:val="28"/>
        </w:rPr>
        <w:t>
     Байқауға алынған сырқаттың кеш ауруханаға жатқызылуы
</w:t>
      </w:r>
      <w:r>
        <w:br/>
      </w:r>
      <w:r>
        <w:rPr>
          <w:rFonts w:ascii="Times New Roman"/>
          <w:b w:val="false"/>
          <w:i w:val="false"/>
          <w:color w:val="000000"/>
          <w:sz w:val="28"/>
        </w:rPr>
        <w:t>
     Контрацептивтер алатын фертильдік жастағы әйелдердің проценті
</w:t>
      </w:r>
      <w:r>
        <w:br/>
      </w:r>
      <w:r>
        <w:rPr>
          <w:rFonts w:ascii="Times New Roman"/>
          <w:b w:val="false"/>
          <w:i w:val="false"/>
          <w:color w:val="000000"/>
          <w:sz w:val="28"/>
        </w:rPr>
        <w:t>
     - ВМС
</w:t>
      </w:r>
      <w:r>
        <w:br/>
      </w:r>
      <w:r>
        <w:rPr>
          <w:rFonts w:ascii="Times New Roman"/>
          <w:b w:val="false"/>
          <w:i w:val="false"/>
          <w:color w:val="000000"/>
          <w:sz w:val="28"/>
        </w:rPr>
        <w:t>
     - Таблеткалар
</w:t>
      </w:r>
      <w:r>
        <w:br/>
      </w:r>
      <w:r>
        <w:rPr>
          <w:rFonts w:ascii="Times New Roman"/>
          <w:b w:val="false"/>
          <w:i w:val="false"/>
          <w:color w:val="000000"/>
          <w:sz w:val="28"/>
        </w:rPr>
        <w:t>
     - инъекциялар
</w:t>
      </w:r>
      <w:r>
        <w:br/>
      </w:r>
      <w:r>
        <w:rPr>
          <w:rFonts w:ascii="Times New Roman"/>
          <w:b w:val="false"/>
          <w:i w:val="false"/>
          <w:color w:val="000000"/>
          <w:sz w:val="28"/>
        </w:rPr>
        <w:t>
     Жасөспірімдер жүктілігінің проценті
</w:t>
      </w:r>
      <w:r>
        <w:br/>
      </w:r>
      <w:r>
        <w:rPr>
          <w:rFonts w:ascii="Times New Roman"/>
          <w:b w:val="false"/>
          <w:i w:val="false"/>
          <w:color w:val="000000"/>
          <w:sz w:val="28"/>
        </w:rPr>
        <w:t>
     Ауруханаға жатқызылу деңгейі (стационарға түсу саны)
</w:t>
      </w:r>
      <w:r>
        <w:br/>
      </w:r>
      <w:r>
        <w:rPr>
          <w:rFonts w:ascii="Times New Roman"/>
          <w:b w:val="false"/>
          <w:i w:val="false"/>
          <w:color w:val="000000"/>
          <w:sz w:val="28"/>
        </w:rPr>
        <w:t>
     Сырқаттарды қанағаттандыру саны
</w:t>
      </w:r>
      <w:r>
        <w:br/>
      </w:r>
      <w:r>
        <w:rPr>
          <w:rFonts w:ascii="Times New Roman"/>
          <w:b w:val="false"/>
          <w:i w:val="false"/>
          <w:color w:val="000000"/>
          <w:sz w:val="28"/>
        </w:rPr>
        <w:t>
     * Көрсеткіштердің нақты цифрлары аймақтық ерекшеліктерді негізгі ала отырып белгіленеді (облыстарда, қалаларда, республикада соңғы үш жыл ішінде қалыптасқан орташа статистикалық көрсеткіштер)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