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45e5" w14:textId="c61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қызметтерді есептеу аспаптарын орнатуды қаржыландыру тетігі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Табиғи монополияларды реттеу және бәсекелестікті қорғау жөніндегі агенттігінің 1999 жылғы 27 қыркүйек N 73-ОД бұйрығымен. Күші жойылды - ҚР Табиғи монополияны реттеу және бәсекелестікті қорғау жөніндегі агенттігінің 2003 жылғы 30 шілдедегі N 185-НҚ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"Табиғи монополиялар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7 бабына сәйкес және коммуналдық қызметтерді есептеу аспаптарын орнатуды ынтыландыру мақсатында Бұйырамын: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Есептеу аспаптарын орнатуды қаржыландыру өз меншігі есебінен немесе табиғи монополия субъектілерінің несиелік қаражатынан жүргізу белгіленсін.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мақсатқа салынған инвестицияны қайтару есептеу аспаптарын орнатуға өтелім аударымы есебінен жүзеге асырылады. Сонымен бірге аумақтық комитеттердің келісімі бойынша жеделдетілген әдіс бойынша тозығын есептеуге жол беріледі.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Аумақтық комитеттерге: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тіркелімнің жергілікті бөліміне енгізілген табиғи монополия субъектілеріне коммуналдық қызметтерді есептеу аспаптарын орнатуға қолданылып жүрген заң талаптарының орындалу міндеттілігі жөнінде мыналарды ескере отырып: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 мен сатып алу кестесін жасау және тендерлік негізде есептеу аспаптарын орнату;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жалпы үйге ортақ есептегіштерді олардың иелерінен балансқа қабылдау жөніндегі жұмыстарды жүргізу;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аспаптары бар тұтынатын коммуналдық қызметтерге орташа есеп айырысу нормасы бойынша есеп жүргізуге тыйым салу нұсқамасы енгізілсін.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Қамтамасыз етілсін: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аспаптарын орнату кестесін орындауды және сатып алу тендерін өткізуді бақылау;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есептеу аспаптарын меншікті қаражаты есебінен орнатып, оларды қызмет берушілердің балансына өткізген, қолданылып жүрген тарифтерге жеңілдік енгізу есебінен келтірілген шығындарды тұтынушыларға қайтару;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Үстіміздегі жылдың 1 қарашасына дейін Агенттікке коммуналдық қызметтерді есептеу аспаптарын сатып алу және орнатудың Бағдарламасы мен кестелері және осы бұйрықтың басқа тармақтарының орындалу барысы туралы ақпарат берілсін.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Бәсекені дамыту және тұтынушылар құқығын қорғау департаментіне (Есімова Г.С.):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бұйрықтың орындалуына орай есеп берудің, сондай-ақ коммуналдық қызметтер құнына салыстырмалы талдаудың бірыңғай нысанын жасап, оларды апталық мерзім ішінде аумақтық комитеттерге жіберсін.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 айдың 10-на дейін Агенттік басшылығына тұтынатын коммуналдық қызметтерді есептеу аспаптарын орнату жөніндегі жұмыс барысы туралы ақпарат, тоқсан сайын Алқаның қарауына баяндама ұсынып отырсын.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министрлігінде заңда белгіленген тәртіппен Бұйрықтың тіркелуін жүргізсін.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 барысын бақылау Төрағаның бірінші орынбасары С.Ш.Құрманғалиевке жүктелсін.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Төраға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