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b88f" w14:textId="ca2b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мен аклоголь өніміне арналған көлік жүк құжаттарының бірыңғай нысандарын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министрінің 1999 жылғы 20 қыркүйектегі N 1161 бұйрығы. Қазақстан Республикасы Әділет министрлігінде 1999 жылғы 20 қазанда тіркелді. Тіркеу N 945. Күші жойылды - ҚР Қаржы министрінің 2003 жылғы 26 наурыздағы N 125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Этил спирті мен алкоголь өнімнің айналымын бақылауды күшейту мақсатында Бұйырамын: </w:t>
      </w:r>
      <w:r>
        <w:br/>
      </w:r>
      <w:r>
        <w:rPr>
          <w:rFonts w:ascii="Times New Roman"/>
          <w:b w:val="false"/>
          <w:i w:val="false"/>
          <w:color w:val="000000"/>
          <w:sz w:val="28"/>
        </w:rPr>
        <w:t>
</w:t>
      </w:r>
      <w:r>
        <w:rPr>
          <w:rFonts w:ascii="Times New Roman"/>
          <w:b w:val="false"/>
          <w:i w:val="false"/>
          <w:color w:val="000000"/>
          <w:sz w:val="28"/>
        </w:rPr>
        <w:t xml:space="preserve">      1. Этил спирті мен алкоголь өніміне арналған көлік жүк құжаттарын міндетті ресімдеу енгізілсін. </w:t>
      </w:r>
      <w:r>
        <w:br/>
      </w:r>
      <w:r>
        <w:rPr>
          <w:rFonts w:ascii="Times New Roman"/>
          <w:b w:val="false"/>
          <w:i w:val="false"/>
          <w:color w:val="000000"/>
          <w:sz w:val="28"/>
        </w:rPr>
        <w:t>
</w:t>
      </w:r>
      <w:r>
        <w:rPr>
          <w:rFonts w:ascii="Times New Roman"/>
          <w:b w:val="false"/>
          <w:i w:val="false"/>
          <w:color w:val="000000"/>
          <w:sz w:val="28"/>
        </w:rPr>
        <w:t xml:space="preserve">      2. Этил спиртін өндірушілерге және алкоголь өнімін сақтау мен көтерме сату жөніндегі қызметті жүзеге асыратын жеке, заңды тұлғаларға дербес бірдейлендіру нөмірі - кодтар берілсін. </w:t>
      </w:r>
      <w:r>
        <w:br/>
      </w:r>
      <w:r>
        <w:rPr>
          <w:rFonts w:ascii="Times New Roman"/>
          <w:b w:val="false"/>
          <w:i w:val="false"/>
          <w:color w:val="000000"/>
          <w:sz w:val="28"/>
        </w:rPr>
        <w:t>
</w:t>
      </w:r>
      <w:r>
        <w:rPr>
          <w:rFonts w:ascii="Times New Roman"/>
          <w:b w:val="false"/>
          <w:i w:val="false"/>
          <w:color w:val="000000"/>
          <w:sz w:val="28"/>
        </w:rPr>
        <w:t xml:space="preserve">      3. Қоса беріліп отырған этил спирті мен алкоголь өніміне арналған көлік жөнелтпе құжаттарын ресімдеудің тәртібі бекітілсін.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Мемлекеттік кіріс министрлігі: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Ұлттық Банкінің Банкнот фабрикасымен этил спирті мен алкоголь өніміне арналған көлік жүк құжаттарының бланкілерін әзірлеуге шарт жасассын; </w:t>
      </w:r>
      <w:r>
        <w:br/>
      </w:r>
      <w:r>
        <w:rPr>
          <w:rFonts w:ascii="Times New Roman"/>
          <w:b w:val="false"/>
          <w:i w:val="false"/>
          <w:color w:val="000000"/>
          <w:sz w:val="28"/>
        </w:rPr>
        <w:t>
</w:t>
      </w:r>
      <w:r>
        <w:rPr>
          <w:rFonts w:ascii="Times New Roman"/>
          <w:b w:val="false"/>
          <w:i w:val="false"/>
          <w:color w:val="000000"/>
          <w:sz w:val="28"/>
        </w:rPr>
        <w:t xml:space="preserve">      өндірушілерден, алкоголь өнімін сақтаумен және көтерме сатумен айналысатын заңды және жеке тұлғалардан көлік жөнелтпе құжаттарының бланкілерін сатып алуға арналған өтініштің жиналуын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бір ай мерзімде дербес бірдейлендіру нөмірлерін - кодтарды берудің тәртібі мен әдістемесін дайындасын. </w:t>
      </w:r>
      <w:r>
        <w:br/>
      </w:r>
      <w:r>
        <w:rPr>
          <w:rFonts w:ascii="Times New Roman"/>
          <w:b w:val="false"/>
          <w:i w:val="false"/>
          <w:color w:val="000000"/>
          <w:sz w:val="28"/>
        </w:rPr>
        <w:t>
</w:t>
      </w:r>
      <w:r>
        <w:rPr>
          <w:rFonts w:ascii="Times New Roman"/>
          <w:b w:val="false"/>
          <w:i w:val="false"/>
          <w:color w:val="000000"/>
          <w:sz w:val="28"/>
        </w:rPr>
        <w:t xml:space="preserve">      5. Осы бұйрық мемлекеттік тіркеуден өткен күнінен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val="false"/>
          <w:color w:val="000000"/>
          <w:sz w:val="28"/>
        </w:rPr>
        <w:t xml:space="preserve">Мемлекеттiк кiрiс Министрiнiң </w:t>
      </w:r>
      <w:r>
        <w:br/>
      </w:r>
      <w:r>
        <w:rPr>
          <w:rFonts w:ascii="Times New Roman"/>
          <w:b w:val="false"/>
          <w:i w:val="false"/>
          <w:color w:val="000000"/>
          <w:sz w:val="28"/>
        </w:rPr>
        <w:t>
</w:t>
      </w:r>
      <w:r>
        <w:rPr>
          <w:rFonts w:ascii="Times New Roman"/>
          <w:b w:val="false"/>
          <w:i w:val="false"/>
          <w:color w:val="000000"/>
          <w:sz w:val="28"/>
        </w:rPr>
        <w:t xml:space="preserve">1999 жылғы 20 қыркүйектегі  </w:t>
      </w:r>
      <w:r>
        <w:br/>
      </w:r>
      <w:r>
        <w:rPr>
          <w:rFonts w:ascii="Times New Roman"/>
          <w:b w:val="false"/>
          <w:i w:val="false"/>
          <w:color w:val="000000"/>
          <w:sz w:val="28"/>
        </w:rPr>
        <w:t>
</w:t>
      </w:r>
      <w:r>
        <w:rPr>
          <w:rFonts w:ascii="Times New Roman"/>
          <w:b w:val="false"/>
          <w:i w:val="false"/>
          <w:color w:val="000000"/>
          <w:sz w:val="28"/>
        </w:rPr>
        <w:t xml:space="preserve">N 1161 бұйрығымен      </w:t>
      </w:r>
      <w:r>
        <w:br/>
      </w:r>
      <w:r>
        <w:rPr>
          <w:rFonts w:ascii="Times New Roman"/>
          <w:b w:val="false"/>
          <w:i w:val="false"/>
          <w:color w:val="000000"/>
          <w:sz w:val="28"/>
        </w:rPr>
        <w:t>
</w:t>
      </w:r>
      <w:r>
        <w:rPr>
          <w:rFonts w:ascii="Times New Roman"/>
          <w:b w:val="false"/>
          <w:i w:val="false"/>
          <w:color w:val="000000"/>
          <w:sz w:val="28"/>
        </w:rPr>
        <w:t xml:space="preserve">бекiтiлген         </w:t>
      </w:r>
    </w:p>
    <w:p>
      <w:pPr>
        <w:spacing w:after="0"/>
        <w:ind w:left="0"/>
        <w:jc w:val="both"/>
      </w:pPr>
      <w:r>
        <w:rPr>
          <w:rFonts w:ascii="Times New Roman"/>
          <w:b/>
          <w:i w:val="false"/>
          <w:color w:val="000080"/>
          <w:sz w:val="28"/>
        </w:rPr>
        <w:t xml:space="preserve">Этиль спиртi мен алкоголь өнiмiне арналған көлiк </w:t>
      </w:r>
      <w:r>
        <w:br/>
      </w:r>
      <w:r>
        <w:rPr>
          <w:rFonts w:ascii="Times New Roman"/>
          <w:b w:val="false"/>
          <w:i w:val="false"/>
          <w:color w:val="000000"/>
          <w:sz w:val="28"/>
        </w:rPr>
        <w:t>
</w:t>
      </w:r>
      <w:r>
        <w:rPr>
          <w:rFonts w:ascii="Times New Roman"/>
          <w:b/>
          <w:i w:val="false"/>
          <w:color w:val="000080"/>
          <w:sz w:val="28"/>
        </w:rPr>
        <w:t xml:space="preserve">жүк жөнелтпе құжаттарын ресiмдеудiң тәртiбi </w:t>
      </w:r>
    </w:p>
    <w:p>
      <w:pPr>
        <w:spacing w:after="0"/>
        <w:ind w:left="0"/>
        <w:jc w:val="both"/>
      </w:pPr>
      <w:r>
        <w:rPr>
          <w:rFonts w:ascii="Times New Roman"/>
          <w:b w:val="false"/>
          <w:i/>
          <w:color w:val="800000"/>
          <w:sz w:val="28"/>
        </w:rPr>
        <w:t xml:space="preserve">      Ескерту: Мәтiн бойынша "сату кезiнде" сөзi "түсiру кезiнде" сөзiмен ауыстырылды; "шығарылу датасы, түсiрiлу датасы" сөзi "өлшем бiрлiгi" сөзiмен ауыстырылды; "дал" сөзi алынып тасталды; "жауапты" сөзiнен кейiн "өкiлеттi" сөзiмен толықтырылды, 11) тармақша алынып тасталды; "(шөлмек, дал)" сөзi алынып тасталды - ҚР Мемлекеттік кіріс министрлігінің 2000 жылғы 10 мамырдағы N 436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Тәртiп этиль спиртi мен алкоголь өнiмiне арналған көлiк жүкжөнелтпе құжаттарын ресiмдеу жөнiндегi тәртiп "Этиль спиртi мен алкоголь өнiмiнiң өндiрiлуiн және айналымын мемлекеттiк реттеу туралы Қазақстан Республикасының 1999 жылғы 16 шілдедегi Заңына сәйкес әзiрлендi. </w:t>
      </w:r>
      <w:r>
        <w:br/>
      </w:r>
      <w:r>
        <w:rPr>
          <w:rFonts w:ascii="Times New Roman"/>
          <w:b w:val="false"/>
          <w:i w:val="false"/>
          <w:color w:val="000000"/>
          <w:sz w:val="28"/>
        </w:rPr>
        <w:t>
</w:t>
      </w:r>
      <w:r>
        <w:rPr>
          <w:rFonts w:ascii="Times New Roman"/>
          <w:b w:val="false"/>
          <w:i w:val="false"/>
          <w:color w:val="000000"/>
          <w:sz w:val="28"/>
        </w:rPr>
        <w:t xml:space="preserve">      2. Осы Тәртiп этиль спиртiн сату алкоголь өнiмiн сақтау және көтерме сату жөнiндегi қызметтi жүзеге асыратын заңды және жеке тұлғалардың жөнелту жөнiндегi операцияларды жүргiзуi кезiнде көлiк жүкжөнелтпе құжаттарын ресiмдеудiң ретiн белгiлейдi. </w:t>
      </w:r>
      <w:r>
        <w:br/>
      </w:r>
      <w:r>
        <w:rPr>
          <w:rFonts w:ascii="Times New Roman"/>
          <w:b w:val="false"/>
          <w:i w:val="false"/>
          <w:color w:val="000000"/>
          <w:sz w:val="28"/>
        </w:rPr>
        <w:t>
</w:t>
      </w:r>
      <w:r>
        <w:rPr>
          <w:rFonts w:ascii="Times New Roman"/>
          <w:b w:val="false"/>
          <w:i w:val="false"/>
          <w:color w:val="000000"/>
          <w:sz w:val="28"/>
        </w:rPr>
        <w:t xml:space="preserve">      Жөнелту жөнiндегi әрбiр операцияны жүргiзу кезiнде мiндеттi тәртiппен тиiстi көлiк жүкжөнелтпе құжаттары ресiмделедi. Осы жағдайда көлiк жүкқұжатының бiрiншi данасы этил спиртi мен алкоголь өнiмiн алушыға берiледi. Көлiк жүкқұжатының екiншi және үшiншi даналары этил спиртi мен алкоголь өнiмiн жеткiзушiнің өзiнде қалады. </w:t>
      </w:r>
      <w:r>
        <w:br/>
      </w:r>
      <w:r>
        <w:rPr>
          <w:rFonts w:ascii="Times New Roman"/>
          <w:b w:val="false"/>
          <w:i w:val="false"/>
          <w:color w:val="000000"/>
          <w:sz w:val="28"/>
        </w:rPr>
        <w:t>
</w:t>
      </w:r>
      <w:r>
        <w:rPr>
          <w:rFonts w:ascii="Times New Roman"/>
          <w:b w:val="false"/>
          <w:i/>
          <w:color w:val="800000"/>
          <w:sz w:val="28"/>
        </w:rPr>
        <w:t xml:space="preserve">      Ескерту: 2-тармақ толықтырылды - ҚР Мемлекеттік кіріс министрлігінің 2000 жылғы 10 мамырдағы N 436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Көлiк жүкжөнелтпе құжаттары қатаң есептiлiк бланкiлерi болып табылады және оларға қатаң есептiлiк бланкiлерi ретiнде бухгалтерлiк есептiң тәртiбi қолданылады. </w:t>
      </w:r>
      <w:r>
        <w:br/>
      </w:r>
      <w:r>
        <w:rPr>
          <w:rFonts w:ascii="Times New Roman"/>
          <w:b w:val="false"/>
          <w:i w:val="false"/>
          <w:color w:val="000000"/>
          <w:sz w:val="28"/>
        </w:rPr>
        <w:t>
</w:t>
      </w:r>
      <w:r>
        <w:rPr>
          <w:rFonts w:ascii="Times New Roman"/>
          <w:b w:val="false"/>
          <w:i w:val="false"/>
          <w:color w:val="000000"/>
          <w:sz w:val="28"/>
        </w:rPr>
        <w:t xml:space="preserve">      4. Көлiк жүкжөнелтпе құжаттарының жетi мәндi баспаханалық нөмiрлемесi бар, мынадай төрт түрге бөлiнедi және бiр бiрiнен түстерi бойынша ажыратылады: </w:t>
      </w:r>
      <w:r>
        <w:br/>
      </w:r>
      <w:r>
        <w:rPr>
          <w:rFonts w:ascii="Times New Roman"/>
          <w:b w:val="false"/>
          <w:i w:val="false"/>
          <w:color w:val="000000"/>
          <w:sz w:val="28"/>
        </w:rPr>
        <w:t>
</w:t>
      </w:r>
      <w:r>
        <w:rPr>
          <w:rFonts w:ascii="Times New Roman"/>
          <w:b w:val="false"/>
          <w:i w:val="false"/>
          <w:color w:val="000000"/>
          <w:sz w:val="28"/>
        </w:rPr>
        <w:t xml:space="preserve">      этиль спиртiне арналған қызыл түстi көлiк жүкжөнелтпе құжатын алкоголь өнiмiн өндiрушiлерге этиль спиртiн түсіру кезiнде берушi ресiмдейдi (1-қосымша); </w:t>
      </w:r>
      <w:r>
        <w:br/>
      </w:r>
      <w:r>
        <w:rPr>
          <w:rFonts w:ascii="Times New Roman"/>
          <w:b w:val="false"/>
          <w:i w:val="false"/>
          <w:color w:val="000000"/>
          <w:sz w:val="28"/>
        </w:rPr>
        <w:t>
</w:t>
      </w:r>
      <w:r>
        <w:rPr>
          <w:rFonts w:ascii="Times New Roman"/>
          <w:b w:val="false"/>
          <w:i w:val="false"/>
          <w:color w:val="000000"/>
          <w:sz w:val="28"/>
        </w:rPr>
        <w:t xml:space="preserve">      этиль спиртiне арналған көк түстi көлiк жүкжөнелтпе құжатын этиль спиртiн фармацевтикалық кәсiпорындар мен мемлекеттiк медициналық мекемелерге, этиль спиртiн техникалық мақсатта және/немесе алкоголдi емес өнiмдi өндiру кезiнде пайдаланатын ұйымдарға берушi ресiмдейдi (2-қосымша); </w:t>
      </w:r>
      <w:r>
        <w:br/>
      </w:r>
      <w:r>
        <w:rPr>
          <w:rFonts w:ascii="Times New Roman"/>
          <w:b w:val="false"/>
          <w:i w:val="false"/>
          <w:color w:val="000000"/>
          <w:sz w:val="28"/>
        </w:rPr>
        <w:t>
</w:t>
      </w:r>
      <w:r>
        <w:rPr>
          <w:rFonts w:ascii="Times New Roman"/>
          <w:b w:val="false"/>
          <w:i w:val="false"/>
          <w:color w:val="000000"/>
          <w:sz w:val="28"/>
        </w:rPr>
        <w:t xml:space="preserve">      алкоголь өнiмiне арналған сары түстi көлiк жүкжөнелтпе құжатын алкоголь өнiмiн (сырадан басқа) көтерме сату саласында өз қызметiн жүзеге асыратын көтерме сатушыларға түсіру кезiнде берушi ресiмдейдi (3-қосымша); </w:t>
      </w:r>
      <w:r>
        <w:br/>
      </w:r>
      <w:r>
        <w:rPr>
          <w:rFonts w:ascii="Times New Roman"/>
          <w:b w:val="false"/>
          <w:i w:val="false"/>
          <w:color w:val="000000"/>
          <w:sz w:val="28"/>
        </w:rPr>
        <w:t>
</w:t>
      </w:r>
      <w:r>
        <w:rPr>
          <w:rFonts w:ascii="Times New Roman"/>
          <w:b w:val="false"/>
          <w:i w:val="false"/>
          <w:color w:val="000000"/>
          <w:sz w:val="28"/>
        </w:rPr>
        <w:t xml:space="preserve">      алкоголь өнiмiне арналған жасыл түстi көлiк жүкжөнелтпе құжатын алкоголь өнiмiн (сырадан басқа) көтерме сату саласында өз қызметiн жүзеге асыратын мекемелерге (соның iшiнде жекеменшiк фирмалық арнайы дүкендерге де, олардың мекен-жайына байланыссыз) түсіру кезiнде берушi ресiмдейдi (4-қосымша). </w:t>
      </w:r>
      <w:r>
        <w:br/>
      </w:r>
      <w:r>
        <w:rPr>
          <w:rFonts w:ascii="Times New Roman"/>
          <w:b w:val="false"/>
          <w:i w:val="false"/>
          <w:color w:val="000000"/>
          <w:sz w:val="28"/>
        </w:rPr>
        <w:t>
</w:t>
      </w:r>
      <w:r>
        <w:rPr>
          <w:rFonts w:ascii="Times New Roman"/>
          <w:b w:val="false"/>
          <w:i/>
          <w:color w:val="800000"/>
          <w:sz w:val="28"/>
        </w:rPr>
        <w:t xml:space="preserve">      Ескерту: 4-тармақ өзгертілді - ҚР Мемлекеттік кіріс министрлігінің 2000 жылғы 10 мамырдағы N 436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Көлiк жүкжөнелтпе құжаттары Қазақстан Республикасының Мемлекеттiк кiрiс министрлiгiнiң Алкоголь өнiмiн өндiру және оның айналымын мемлекеттiк бақылау жөнiндегi комитетiнде берiледi (бұдан әрi - Комитет). </w:t>
      </w:r>
      <w:r>
        <w:br/>
      </w:r>
      <w:r>
        <w:rPr>
          <w:rFonts w:ascii="Times New Roman"/>
          <w:b w:val="false"/>
          <w:i w:val="false"/>
          <w:color w:val="000000"/>
          <w:sz w:val="28"/>
        </w:rPr>
        <w:t>
</w:t>
      </w:r>
      <w:r>
        <w:rPr>
          <w:rFonts w:ascii="Times New Roman"/>
          <w:b w:val="false"/>
          <w:i w:val="false"/>
          <w:color w:val="000000"/>
          <w:sz w:val="28"/>
        </w:rPr>
        <w:t xml:space="preserve">      6. Ұйымдардың сатып алған көлiк жүкжөнелтпе құжаттары өзге ұйымдар мен тұлғаларға қайта сатуға, беруге немесе басқа нысандарда иесiздендiруге жатпайды.     </w:t>
      </w:r>
    </w:p>
    <w:p>
      <w:pPr>
        <w:spacing w:after="0"/>
        <w:ind w:left="0"/>
        <w:jc w:val="both"/>
      </w:pPr>
      <w:r>
        <w:rPr>
          <w:rFonts w:ascii="Times New Roman"/>
          <w:b/>
          <w:i w:val="false"/>
          <w:color w:val="000080"/>
          <w:sz w:val="28"/>
        </w:rPr>
        <w:t xml:space="preserve">2. Көлiк жүкжөнелтпе құжаттарын толтыру тәртiбi </w:t>
      </w:r>
    </w:p>
    <w:p>
      <w:pPr>
        <w:spacing w:after="0"/>
        <w:ind w:left="0"/>
        <w:jc w:val="both"/>
      </w:pPr>
      <w:r>
        <w:rPr>
          <w:rFonts w:ascii="Times New Roman"/>
          <w:b w:val="false"/>
          <w:i w:val="false"/>
          <w:color w:val="000000"/>
          <w:sz w:val="28"/>
        </w:rPr>
        <w:t xml:space="preserve">      7. Этил спиртiне арналған қызыл түстi көлiк жүкжөнелтпе құжаты көрсетедi: </w:t>
      </w:r>
      <w:r>
        <w:br/>
      </w:r>
      <w:r>
        <w:rPr>
          <w:rFonts w:ascii="Times New Roman"/>
          <w:b w:val="false"/>
          <w:i w:val="false"/>
          <w:color w:val="000000"/>
          <w:sz w:val="28"/>
        </w:rPr>
        <w:t>
</w:t>
      </w:r>
      <w:r>
        <w:rPr>
          <w:rFonts w:ascii="Times New Roman"/>
          <w:b w:val="false"/>
          <w:i w:val="false"/>
          <w:color w:val="000000"/>
          <w:sz w:val="28"/>
        </w:rPr>
        <w:t xml:space="preserve">      1) этил спиртiн өндiрушілерге: </w:t>
      </w:r>
      <w:r>
        <w:br/>
      </w:r>
      <w:r>
        <w:rPr>
          <w:rFonts w:ascii="Times New Roman"/>
          <w:b w:val="false"/>
          <w:i w:val="false"/>
          <w:color w:val="000000"/>
          <w:sz w:val="28"/>
        </w:rPr>
        <w:t>
</w:t>
      </w:r>
      <w:r>
        <w:rPr>
          <w:rFonts w:ascii="Times New Roman"/>
          <w:b w:val="false"/>
          <w:i w:val="false"/>
          <w:color w:val="000000"/>
          <w:sz w:val="28"/>
        </w:rPr>
        <w:t xml:space="preserve">      этил спиртiн өндiрушi ұйымның атауы, заңды мекен-жайы, өндiрiс орны; </w:t>
      </w:r>
      <w:r>
        <w:br/>
      </w:r>
      <w:r>
        <w:rPr>
          <w:rFonts w:ascii="Times New Roman"/>
          <w:b w:val="false"/>
          <w:i w:val="false"/>
          <w:color w:val="000000"/>
          <w:sz w:val="28"/>
        </w:rPr>
        <w:t>
</w:t>
      </w:r>
      <w:r>
        <w:rPr>
          <w:rFonts w:ascii="Times New Roman"/>
          <w:b w:val="false"/>
          <w:i w:val="false"/>
          <w:color w:val="000000"/>
          <w:sz w:val="28"/>
        </w:rPr>
        <w:t xml:space="preserve">      мемлекеттiк лицензияның нөмерi, оны берушi орган, берiлген уақыты, әрекет ету мерзiмi; </w:t>
      </w:r>
      <w:r>
        <w:br/>
      </w:r>
      <w:r>
        <w:rPr>
          <w:rFonts w:ascii="Times New Roman"/>
          <w:b w:val="false"/>
          <w:i w:val="false"/>
          <w:color w:val="000000"/>
          <w:sz w:val="28"/>
        </w:rPr>
        <w:t>
</w:t>
      </w:r>
      <w:r>
        <w:rPr>
          <w:rFonts w:ascii="Times New Roman"/>
          <w:b w:val="false"/>
          <w:i w:val="false"/>
          <w:color w:val="000000"/>
          <w:sz w:val="28"/>
        </w:rPr>
        <w:t xml:space="preserve">      салық төлеушiнiң тiркеу нөмерi; </w:t>
      </w:r>
      <w:r>
        <w:br/>
      </w:r>
      <w:r>
        <w:rPr>
          <w:rFonts w:ascii="Times New Roman"/>
          <w:b w:val="false"/>
          <w:i w:val="false"/>
          <w:color w:val="000000"/>
          <w:sz w:val="28"/>
        </w:rPr>
        <w:t>
</w:t>
      </w:r>
      <w:r>
        <w:rPr>
          <w:rFonts w:ascii="Times New Roman"/>
          <w:b w:val="false"/>
          <w:i w:val="false"/>
          <w:color w:val="000000"/>
          <w:sz w:val="28"/>
        </w:rPr>
        <w:t xml:space="preserve">      жеке идентификациалық нөмерi-коды; </w:t>
      </w:r>
      <w:r>
        <w:br/>
      </w:r>
      <w:r>
        <w:rPr>
          <w:rFonts w:ascii="Times New Roman"/>
          <w:b w:val="false"/>
          <w:i w:val="false"/>
          <w:color w:val="000000"/>
          <w:sz w:val="28"/>
        </w:rPr>
        <w:t>
</w:t>
      </w:r>
      <w:r>
        <w:rPr>
          <w:rFonts w:ascii="Times New Roman"/>
          <w:b w:val="false"/>
          <w:i w:val="false"/>
          <w:color w:val="000000"/>
          <w:sz w:val="28"/>
        </w:rPr>
        <w:t xml:space="preserve">      2) этил спиртiн алушыға: </w:t>
      </w:r>
      <w:r>
        <w:br/>
      </w:r>
      <w:r>
        <w:rPr>
          <w:rFonts w:ascii="Times New Roman"/>
          <w:b w:val="false"/>
          <w:i w:val="false"/>
          <w:color w:val="000000"/>
          <w:sz w:val="28"/>
        </w:rPr>
        <w:t>
</w:t>
      </w:r>
      <w:r>
        <w:rPr>
          <w:rFonts w:ascii="Times New Roman"/>
          <w:b w:val="false"/>
          <w:i w:val="false"/>
          <w:color w:val="000000"/>
          <w:sz w:val="28"/>
        </w:rPr>
        <w:t xml:space="preserve">      этил спиртiн өндiрушi ұйымның атауы, заңды мекен-жайы, өндiрiс орны; </w:t>
      </w:r>
      <w:r>
        <w:br/>
      </w:r>
      <w:r>
        <w:rPr>
          <w:rFonts w:ascii="Times New Roman"/>
          <w:b w:val="false"/>
          <w:i w:val="false"/>
          <w:color w:val="000000"/>
          <w:sz w:val="28"/>
        </w:rPr>
        <w:t>
</w:t>
      </w:r>
      <w:r>
        <w:rPr>
          <w:rFonts w:ascii="Times New Roman"/>
          <w:b w:val="false"/>
          <w:i w:val="false"/>
          <w:color w:val="000000"/>
          <w:sz w:val="28"/>
        </w:rPr>
        <w:t xml:space="preserve">      мемлекеттiк лицензияның нөмерi, оны берушi орган, берiлген уақыты, әрекет ету мерзiмi; </w:t>
      </w:r>
      <w:r>
        <w:br/>
      </w:r>
      <w:r>
        <w:rPr>
          <w:rFonts w:ascii="Times New Roman"/>
          <w:b w:val="false"/>
          <w:i w:val="false"/>
          <w:color w:val="000000"/>
          <w:sz w:val="28"/>
        </w:rPr>
        <w:t>
</w:t>
      </w:r>
      <w:r>
        <w:rPr>
          <w:rFonts w:ascii="Times New Roman"/>
          <w:b w:val="false"/>
          <w:i w:val="false"/>
          <w:color w:val="000000"/>
          <w:sz w:val="28"/>
        </w:rPr>
        <w:t xml:space="preserve">      салық төлеушiнiң тiркеу нөмерi; </w:t>
      </w:r>
      <w:r>
        <w:br/>
      </w:r>
      <w:r>
        <w:rPr>
          <w:rFonts w:ascii="Times New Roman"/>
          <w:b w:val="false"/>
          <w:i w:val="false"/>
          <w:color w:val="000000"/>
          <w:sz w:val="28"/>
        </w:rPr>
        <w:t>
</w:t>
      </w:r>
      <w:r>
        <w:rPr>
          <w:rFonts w:ascii="Times New Roman"/>
          <w:b w:val="false"/>
          <w:i w:val="false"/>
          <w:color w:val="000000"/>
          <w:sz w:val="28"/>
        </w:rPr>
        <w:t xml:space="preserve">      жеке идентификациалық нөмерi-коды; </w:t>
      </w:r>
      <w:r>
        <w:br/>
      </w:r>
      <w:r>
        <w:rPr>
          <w:rFonts w:ascii="Times New Roman"/>
          <w:b w:val="false"/>
          <w:i w:val="false"/>
          <w:color w:val="000000"/>
          <w:sz w:val="28"/>
        </w:rPr>
        <w:t>
</w:t>
      </w:r>
      <w:r>
        <w:rPr>
          <w:rFonts w:ascii="Times New Roman"/>
          <w:b w:val="false"/>
          <w:i w:val="false"/>
          <w:color w:val="000000"/>
          <w:sz w:val="28"/>
        </w:rPr>
        <w:t xml:space="preserve">      3) төлем формасының мәмiлесi: </w:t>
      </w:r>
      <w:r>
        <w:br/>
      </w:r>
      <w:r>
        <w:rPr>
          <w:rFonts w:ascii="Times New Roman"/>
          <w:b w:val="false"/>
          <w:i w:val="false"/>
          <w:color w:val="000000"/>
          <w:sz w:val="28"/>
        </w:rPr>
        <w:t>
</w:t>
      </w:r>
      <w:r>
        <w:rPr>
          <w:rFonts w:ascii="Times New Roman"/>
          <w:b w:val="false"/>
          <w:i w:val="false"/>
          <w:color w:val="000000"/>
          <w:sz w:val="28"/>
        </w:rPr>
        <w:t xml:space="preserve">      ақшасыз есеп ауыстыруда-төлем тапсырмасының нөмері, уақыты; </w:t>
      </w:r>
      <w:r>
        <w:br/>
      </w:r>
      <w:r>
        <w:rPr>
          <w:rFonts w:ascii="Times New Roman"/>
          <w:b w:val="false"/>
          <w:i w:val="false"/>
          <w:color w:val="000000"/>
          <w:sz w:val="28"/>
        </w:rPr>
        <w:t>
</w:t>
      </w:r>
      <w:r>
        <w:rPr>
          <w:rFonts w:ascii="Times New Roman"/>
          <w:b w:val="false"/>
          <w:i w:val="false"/>
          <w:color w:val="000000"/>
          <w:sz w:val="28"/>
        </w:rPr>
        <w:t xml:space="preserve">      қолма қол есеп айырысуда-кассалық кiрiс ордерiнiң нөмерi, уақыты; </w:t>
      </w:r>
      <w:r>
        <w:br/>
      </w:r>
      <w:r>
        <w:rPr>
          <w:rFonts w:ascii="Times New Roman"/>
          <w:b w:val="false"/>
          <w:i w:val="false"/>
          <w:color w:val="000000"/>
          <w:sz w:val="28"/>
        </w:rPr>
        <w:t>
</w:t>
      </w:r>
      <w:r>
        <w:rPr>
          <w:rFonts w:ascii="Times New Roman"/>
          <w:b w:val="false"/>
          <w:i w:val="false"/>
          <w:color w:val="000000"/>
          <w:sz w:val="28"/>
        </w:rPr>
        <w:t xml:space="preserve">      консигнацияда-келiсiм шарттың нөмерi, уақыты; </w:t>
      </w:r>
      <w:r>
        <w:br/>
      </w:r>
      <w:r>
        <w:rPr>
          <w:rFonts w:ascii="Times New Roman"/>
          <w:b w:val="false"/>
          <w:i w:val="false"/>
          <w:color w:val="000000"/>
          <w:sz w:val="28"/>
        </w:rPr>
        <w:t>
</w:t>
      </w:r>
      <w:r>
        <w:rPr>
          <w:rFonts w:ascii="Times New Roman"/>
          <w:b w:val="false"/>
          <w:i w:val="false"/>
          <w:color w:val="000000"/>
          <w:sz w:val="28"/>
        </w:rPr>
        <w:t xml:space="preserve">      4) тасымалдаушыға: </w:t>
      </w:r>
      <w:r>
        <w:br/>
      </w:r>
      <w:r>
        <w:rPr>
          <w:rFonts w:ascii="Times New Roman"/>
          <w:b w:val="false"/>
          <w:i w:val="false"/>
          <w:color w:val="000000"/>
          <w:sz w:val="28"/>
        </w:rPr>
        <w:t>
</w:t>
      </w:r>
      <w:r>
        <w:rPr>
          <w:rFonts w:ascii="Times New Roman"/>
          <w:b w:val="false"/>
          <w:i w:val="false"/>
          <w:color w:val="000000"/>
          <w:sz w:val="28"/>
        </w:rPr>
        <w:t xml:space="preserve">      жүргiзушiнiң аты-жөнi, әкесiнiң аты; </w:t>
      </w:r>
      <w:r>
        <w:br/>
      </w:r>
      <w:r>
        <w:rPr>
          <w:rFonts w:ascii="Times New Roman"/>
          <w:b w:val="false"/>
          <w:i w:val="false"/>
          <w:color w:val="000000"/>
          <w:sz w:val="28"/>
        </w:rPr>
        <w:t>
</w:t>
      </w:r>
      <w:r>
        <w:rPr>
          <w:rFonts w:ascii="Times New Roman"/>
          <w:b w:val="false"/>
          <w:i w:val="false"/>
          <w:color w:val="000000"/>
          <w:sz w:val="28"/>
        </w:rPr>
        <w:t xml:space="preserve">      жүргiзушiлiк куәлiгiнiң сериясы мен нөмерi, берiлген уақыты, берушi орган, көлiк құралының маркасы, мемлекеттiк нөмерi, жолсапар қағазының нөмерi, берiлген уақыты; </w:t>
      </w:r>
      <w:r>
        <w:br/>
      </w:r>
      <w:r>
        <w:rPr>
          <w:rFonts w:ascii="Times New Roman"/>
          <w:b w:val="false"/>
          <w:i w:val="false"/>
          <w:color w:val="000000"/>
          <w:sz w:val="28"/>
        </w:rPr>
        <w:t>
</w:t>
      </w:r>
      <w:r>
        <w:rPr>
          <w:rFonts w:ascii="Times New Roman"/>
          <w:b w:val="false"/>
          <w:i w:val="false"/>
          <w:color w:val="000000"/>
          <w:sz w:val="28"/>
        </w:rPr>
        <w:t xml:space="preserve">      5) этил спиртiнiң сорты, ГОСТ; </w:t>
      </w:r>
      <w:r>
        <w:br/>
      </w:r>
      <w:r>
        <w:rPr>
          <w:rFonts w:ascii="Times New Roman"/>
          <w:b w:val="false"/>
          <w:i w:val="false"/>
          <w:color w:val="000000"/>
          <w:sz w:val="28"/>
        </w:rPr>
        <w:t>
</w:t>
      </w:r>
      <w:r>
        <w:rPr>
          <w:rFonts w:ascii="Times New Roman"/>
          <w:b w:val="false"/>
          <w:i w:val="false"/>
          <w:color w:val="000000"/>
          <w:sz w:val="28"/>
        </w:rPr>
        <w:t xml:space="preserve">      6) шыққан күнi, жүк жөнелткен уақыты; </w:t>
      </w:r>
      <w:r>
        <w:br/>
      </w:r>
      <w:r>
        <w:rPr>
          <w:rFonts w:ascii="Times New Roman"/>
          <w:b w:val="false"/>
          <w:i w:val="false"/>
          <w:color w:val="000000"/>
          <w:sz w:val="28"/>
        </w:rPr>
        <w:t>
</w:t>
      </w:r>
      <w:r>
        <w:rPr>
          <w:rFonts w:ascii="Times New Roman"/>
          <w:b w:val="false"/>
          <w:i w:val="false"/>
          <w:color w:val="000000"/>
          <w:sz w:val="28"/>
        </w:rPr>
        <w:t xml:space="preserve">      7) тиелген өнiмнiң мөлшерi; </w:t>
      </w:r>
      <w:r>
        <w:br/>
      </w:r>
      <w:r>
        <w:rPr>
          <w:rFonts w:ascii="Times New Roman"/>
          <w:b w:val="false"/>
          <w:i w:val="false"/>
          <w:color w:val="000000"/>
          <w:sz w:val="28"/>
        </w:rPr>
        <w:t>
</w:t>
      </w:r>
      <w:r>
        <w:rPr>
          <w:rFonts w:ascii="Times New Roman"/>
          <w:b w:val="false"/>
          <w:i w:val="false"/>
          <w:color w:val="000000"/>
          <w:sz w:val="28"/>
        </w:rPr>
        <w:t xml:space="preserve">      8) өнiмнiң бiрлiк мөлшерiнiң бағасы (теңге); </w:t>
      </w:r>
      <w:r>
        <w:br/>
      </w:r>
      <w:r>
        <w:rPr>
          <w:rFonts w:ascii="Times New Roman"/>
          <w:b w:val="false"/>
          <w:i w:val="false"/>
          <w:color w:val="000000"/>
          <w:sz w:val="28"/>
        </w:rPr>
        <w:t>
</w:t>
      </w:r>
      <w:r>
        <w:rPr>
          <w:rFonts w:ascii="Times New Roman"/>
          <w:b w:val="false"/>
          <w:i w:val="false"/>
          <w:color w:val="000000"/>
          <w:sz w:val="28"/>
        </w:rPr>
        <w:t xml:space="preserve">      9) өнiмнiң жалпы бағасы (теңге); </w:t>
      </w:r>
      <w:r>
        <w:br/>
      </w:r>
      <w:r>
        <w:rPr>
          <w:rFonts w:ascii="Times New Roman"/>
          <w:b w:val="false"/>
          <w:i w:val="false"/>
          <w:color w:val="000000"/>
          <w:sz w:val="28"/>
        </w:rPr>
        <w:t>
</w:t>
      </w:r>
      <w:r>
        <w:rPr>
          <w:rFonts w:ascii="Times New Roman"/>
          <w:b w:val="false"/>
          <w:i w:val="false"/>
          <w:color w:val="000000"/>
          <w:sz w:val="28"/>
        </w:rPr>
        <w:t xml:space="preserve">      10) аударылған акциздiң құны (теңге); </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алынып тасталынды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12) "өнiм бойынша барлығы деген жолға көрсетiледi: </w:t>
      </w:r>
      <w:r>
        <w:br/>
      </w:r>
      <w:r>
        <w:rPr>
          <w:rFonts w:ascii="Times New Roman"/>
          <w:b w:val="false"/>
          <w:i w:val="false"/>
          <w:color w:val="000000"/>
          <w:sz w:val="28"/>
        </w:rPr>
        <w:t>
</w:t>
      </w:r>
      <w:r>
        <w:rPr>
          <w:rFonts w:ascii="Times New Roman"/>
          <w:b w:val="false"/>
          <w:i w:val="false"/>
          <w:color w:val="000000"/>
          <w:sz w:val="28"/>
        </w:rPr>
        <w:t xml:space="preserve">      тиелген өнiмнiң жалпы мөлшерi; </w:t>
      </w:r>
      <w:r>
        <w:br/>
      </w:r>
      <w:r>
        <w:rPr>
          <w:rFonts w:ascii="Times New Roman"/>
          <w:b w:val="false"/>
          <w:i w:val="false"/>
          <w:color w:val="000000"/>
          <w:sz w:val="28"/>
        </w:rPr>
        <w:t>
</w:t>
      </w:r>
      <w:r>
        <w:rPr>
          <w:rFonts w:ascii="Times New Roman"/>
          <w:b w:val="false"/>
          <w:i w:val="false"/>
          <w:color w:val="000000"/>
          <w:sz w:val="28"/>
        </w:rPr>
        <w:t xml:space="preserve">      ыдыстың бағасын есептемегендегi өнiмнiң жалпы бағасы (теңге); </w:t>
      </w:r>
      <w:r>
        <w:br/>
      </w:r>
      <w:r>
        <w:rPr>
          <w:rFonts w:ascii="Times New Roman"/>
          <w:b w:val="false"/>
          <w:i w:val="false"/>
          <w:color w:val="000000"/>
          <w:sz w:val="28"/>
        </w:rPr>
        <w:t>
</w:t>
      </w:r>
      <w:r>
        <w:rPr>
          <w:rFonts w:ascii="Times New Roman"/>
          <w:b w:val="false"/>
          <w:i w:val="false"/>
          <w:color w:val="000000"/>
          <w:sz w:val="28"/>
        </w:rPr>
        <w:t xml:space="preserve">      аударылған акциздiң жалпы құны (теңге); </w:t>
      </w:r>
      <w:r>
        <w:br/>
      </w:r>
      <w:r>
        <w:rPr>
          <w:rFonts w:ascii="Times New Roman"/>
          <w:b w:val="false"/>
          <w:i w:val="false"/>
          <w:color w:val="000000"/>
          <w:sz w:val="28"/>
        </w:rPr>
        <w:t>
</w:t>
      </w:r>
      <w:r>
        <w:rPr>
          <w:rFonts w:ascii="Times New Roman"/>
          <w:b w:val="false"/>
          <w:i w:val="false"/>
          <w:color w:val="000000"/>
          <w:sz w:val="28"/>
        </w:rPr>
        <w:t xml:space="preserve">      13) "ыдыстың бағасы көліктік деген жолға көрсетiледi: </w:t>
      </w:r>
      <w:r>
        <w:br/>
      </w:r>
      <w:r>
        <w:rPr>
          <w:rFonts w:ascii="Times New Roman"/>
          <w:b w:val="false"/>
          <w:i w:val="false"/>
          <w:color w:val="000000"/>
          <w:sz w:val="28"/>
        </w:rPr>
        <w:t>
</w:t>
      </w:r>
      <w:r>
        <w:rPr>
          <w:rFonts w:ascii="Times New Roman"/>
          <w:b w:val="false"/>
          <w:i w:val="false"/>
          <w:color w:val="000000"/>
          <w:sz w:val="28"/>
        </w:rPr>
        <w:t xml:space="preserve">      "тиелген өнiмнiң мөлшерi деген бағанға - бөлiнген ыдыстың саны; </w:t>
      </w:r>
      <w:r>
        <w:br/>
      </w:r>
      <w:r>
        <w:rPr>
          <w:rFonts w:ascii="Times New Roman"/>
          <w:b w:val="false"/>
          <w:i w:val="false"/>
          <w:color w:val="000000"/>
          <w:sz w:val="28"/>
        </w:rPr>
        <w:t>
</w:t>
      </w:r>
      <w:r>
        <w:rPr>
          <w:rFonts w:ascii="Times New Roman"/>
          <w:b w:val="false"/>
          <w:i w:val="false"/>
          <w:color w:val="000000"/>
          <w:sz w:val="28"/>
        </w:rPr>
        <w:t xml:space="preserve">      "өнiмнiң жалпы бағасы деген бағанға - көліктік ыдыстың жалпы бағасы; </w:t>
      </w:r>
      <w:r>
        <w:br/>
      </w:r>
      <w:r>
        <w:rPr>
          <w:rFonts w:ascii="Times New Roman"/>
          <w:b w:val="false"/>
          <w:i w:val="false"/>
          <w:color w:val="000000"/>
          <w:sz w:val="28"/>
        </w:rPr>
        <w:t>
</w:t>
      </w:r>
      <w:r>
        <w:rPr>
          <w:rFonts w:ascii="Times New Roman"/>
          <w:b w:val="false"/>
          <w:i w:val="false"/>
          <w:color w:val="000000"/>
          <w:sz w:val="28"/>
        </w:rPr>
        <w:t xml:space="preserve">      14) "көлiк жөнелтпе құжат бойынша барлығы деген жолға көрсетiледi: </w:t>
      </w:r>
      <w:r>
        <w:br/>
      </w:r>
      <w:r>
        <w:rPr>
          <w:rFonts w:ascii="Times New Roman"/>
          <w:b w:val="false"/>
          <w:i w:val="false"/>
          <w:color w:val="000000"/>
          <w:sz w:val="28"/>
        </w:rPr>
        <w:t>
</w:t>
      </w:r>
      <w:r>
        <w:rPr>
          <w:rFonts w:ascii="Times New Roman"/>
          <w:b w:val="false"/>
          <w:i w:val="false"/>
          <w:color w:val="000000"/>
          <w:sz w:val="28"/>
        </w:rPr>
        <w:t xml:space="preserve">      тиелген өнiмнiң жалпы мөлшерi; </w:t>
      </w:r>
      <w:r>
        <w:br/>
      </w:r>
      <w:r>
        <w:rPr>
          <w:rFonts w:ascii="Times New Roman"/>
          <w:b w:val="false"/>
          <w:i w:val="false"/>
          <w:color w:val="000000"/>
          <w:sz w:val="28"/>
        </w:rPr>
        <w:t>
</w:t>
      </w:r>
      <w:r>
        <w:rPr>
          <w:rFonts w:ascii="Times New Roman"/>
          <w:b w:val="false"/>
          <w:i w:val="false"/>
          <w:color w:val="000000"/>
          <w:sz w:val="28"/>
        </w:rPr>
        <w:t xml:space="preserve">      ыдысын қоса есептегендегi өнiмнiң жалпы бағасы (теңге); </w:t>
      </w:r>
      <w:r>
        <w:br/>
      </w:r>
      <w:r>
        <w:rPr>
          <w:rFonts w:ascii="Times New Roman"/>
          <w:b w:val="false"/>
          <w:i w:val="false"/>
          <w:color w:val="000000"/>
          <w:sz w:val="28"/>
        </w:rPr>
        <w:t>
</w:t>
      </w:r>
      <w:r>
        <w:rPr>
          <w:rFonts w:ascii="Times New Roman"/>
          <w:b w:val="false"/>
          <w:i w:val="false"/>
          <w:color w:val="000000"/>
          <w:sz w:val="28"/>
        </w:rPr>
        <w:t xml:space="preserve">      аударылған акциздiң жалпы құны (теңге); </w:t>
      </w:r>
      <w:r>
        <w:br/>
      </w:r>
      <w:r>
        <w:rPr>
          <w:rFonts w:ascii="Times New Roman"/>
          <w:b w:val="false"/>
          <w:i w:val="false"/>
          <w:color w:val="000000"/>
          <w:sz w:val="28"/>
        </w:rPr>
        <w:t>
</w:t>
      </w:r>
      <w:r>
        <w:rPr>
          <w:rFonts w:ascii="Times New Roman"/>
          <w:b w:val="false"/>
          <w:i w:val="false"/>
          <w:color w:val="000000"/>
          <w:sz w:val="28"/>
        </w:rPr>
        <w:t xml:space="preserve">      15) "жөнелтушi деген бағанға жазылатындар: </w:t>
      </w:r>
      <w:r>
        <w:br/>
      </w:r>
      <w:r>
        <w:rPr>
          <w:rFonts w:ascii="Times New Roman"/>
          <w:b w:val="false"/>
          <w:i w:val="false"/>
          <w:color w:val="000000"/>
          <w:sz w:val="28"/>
        </w:rPr>
        <w:t>
</w:t>
      </w:r>
      <w:r>
        <w:rPr>
          <w:rFonts w:ascii="Times New Roman"/>
          <w:b w:val="false"/>
          <w:i w:val="false"/>
          <w:color w:val="000000"/>
          <w:sz w:val="28"/>
        </w:rPr>
        <w:t xml:space="preserve">      жөнелтушi-мекеменiң бiрiншi басшысының қолы және аты-жөнi; </w:t>
      </w:r>
      <w:r>
        <w:br/>
      </w:r>
      <w:r>
        <w:rPr>
          <w:rFonts w:ascii="Times New Roman"/>
          <w:b w:val="false"/>
          <w:i w:val="false"/>
          <w:color w:val="000000"/>
          <w:sz w:val="28"/>
        </w:rPr>
        <w:t>
</w:t>
      </w:r>
      <w:r>
        <w:rPr>
          <w:rFonts w:ascii="Times New Roman"/>
          <w:b w:val="false"/>
          <w:i w:val="false"/>
          <w:color w:val="000000"/>
          <w:sz w:val="28"/>
        </w:rPr>
        <w:t xml:space="preserve">      жөнелтушi-мекеменiң бiрiншi есепшiсiнiң қолы және аты-жөнi; </w:t>
      </w:r>
      <w:r>
        <w:br/>
      </w:r>
      <w:r>
        <w:rPr>
          <w:rFonts w:ascii="Times New Roman"/>
          <w:b w:val="false"/>
          <w:i w:val="false"/>
          <w:color w:val="000000"/>
          <w:sz w:val="28"/>
        </w:rPr>
        <w:t>
</w:t>
      </w:r>
      <w:r>
        <w:rPr>
          <w:rFonts w:ascii="Times New Roman"/>
          <w:b w:val="false"/>
          <w:i w:val="false"/>
          <w:color w:val="000000"/>
          <w:sz w:val="28"/>
        </w:rPr>
        <w:t xml:space="preserve">      16) "қабылдаушы деген бағанға жазылатындар: </w:t>
      </w:r>
      <w:r>
        <w:br/>
      </w:r>
      <w:r>
        <w:rPr>
          <w:rFonts w:ascii="Times New Roman"/>
          <w:b w:val="false"/>
          <w:i w:val="false"/>
          <w:color w:val="000000"/>
          <w:sz w:val="28"/>
        </w:rPr>
        <w:t>
</w:t>
      </w:r>
      <w:r>
        <w:rPr>
          <w:rFonts w:ascii="Times New Roman"/>
          <w:b w:val="false"/>
          <w:i w:val="false"/>
          <w:color w:val="000000"/>
          <w:sz w:val="28"/>
        </w:rPr>
        <w:t xml:space="preserve">      қабылдаушы мекеменiң жауапты өкілетті қызметкерiнiң қолы, аты-жөнi, әкесiнiң аты, төлқұжатының сериясы мен нөмерi, берiлген уақыты, берушi орган. </w:t>
      </w:r>
      <w:r>
        <w:br/>
      </w:r>
      <w:r>
        <w:rPr>
          <w:rFonts w:ascii="Times New Roman"/>
          <w:b w:val="false"/>
          <w:i w:val="false"/>
          <w:color w:val="000000"/>
          <w:sz w:val="28"/>
        </w:rPr>
        <w:t>
</w:t>
      </w:r>
      <w:r>
        <w:rPr>
          <w:rFonts w:ascii="Times New Roman"/>
          <w:b w:val="false"/>
          <w:i/>
          <w:color w:val="800000"/>
          <w:sz w:val="28"/>
        </w:rPr>
        <w:t xml:space="preserve">      Ескерту: 7-тармақ өзгертілді - ҚР Мемлекеттік кіріс министрлігінің 2000 жылғы 10 мамырдағы N 436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 Этил спиртiне арналған көк түстi көлiк жүкжөнелтпе құжаты көрсетедi: </w:t>
      </w:r>
      <w:r>
        <w:br/>
      </w:r>
      <w:r>
        <w:rPr>
          <w:rFonts w:ascii="Times New Roman"/>
          <w:b w:val="false"/>
          <w:i w:val="false"/>
          <w:color w:val="000000"/>
          <w:sz w:val="28"/>
        </w:rPr>
        <w:t>
</w:t>
      </w:r>
      <w:r>
        <w:rPr>
          <w:rFonts w:ascii="Times New Roman"/>
          <w:b w:val="false"/>
          <w:i w:val="false"/>
          <w:color w:val="000000"/>
          <w:sz w:val="28"/>
        </w:rPr>
        <w:t xml:space="preserve">      1) этил спиртiн өндiрушiлерге: </w:t>
      </w:r>
      <w:r>
        <w:br/>
      </w:r>
      <w:r>
        <w:rPr>
          <w:rFonts w:ascii="Times New Roman"/>
          <w:b w:val="false"/>
          <w:i w:val="false"/>
          <w:color w:val="000000"/>
          <w:sz w:val="28"/>
        </w:rPr>
        <w:t>
</w:t>
      </w:r>
      <w:r>
        <w:rPr>
          <w:rFonts w:ascii="Times New Roman"/>
          <w:b w:val="false"/>
          <w:i w:val="false"/>
          <w:color w:val="000000"/>
          <w:sz w:val="28"/>
        </w:rPr>
        <w:t xml:space="preserve">      этил спиртін өндiрушi ұйымның атауы, заңды мекен-жайы, өндiрiс орны; </w:t>
      </w:r>
      <w:r>
        <w:br/>
      </w:r>
      <w:r>
        <w:rPr>
          <w:rFonts w:ascii="Times New Roman"/>
          <w:b w:val="false"/>
          <w:i w:val="false"/>
          <w:color w:val="000000"/>
          <w:sz w:val="28"/>
        </w:rPr>
        <w:t>
</w:t>
      </w:r>
      <w:r>
        <w:rPr>
          <w:rFonts w:ascii="Times New Roman"/>
          <w:b w:val="false"/>
          <w:i w:val="false"/>
          <w:color w:val="000000"/>
          <w:sz w:val="28"/>
        </w:rPr>
        <w:t xml:space="preserve">      мемлекеттiк лицензияның нөмерi, оны берушi орган, берiлген уақыты, әрекет ету мерзiмi; </w:t>
      </w:r>
      <w:r>
        <w:br/>
      </w:r>
      <w:r>
        <w:rPr>
          <w:rFonts w:ascii="Times New Roman"/>
          <w:b w:val="false"/>
          <w:i w:val="false"/>
          <w:color w:val="000000"/>
          <w:sz w:val="28"/>
        </w:rPr>
        <w:t>
</w:t>
      </w:r>
      <w:r>
        <w:rPr>
          <w:rFonts w:ascii="Times New Roman"/>
          <w:b w:val="false"/>
          <w:i w:val="false"/>
          <w:color w:val="000000"/>
          <w:sz w:val="28"/>
        </w:rPr>
        <w:t xml:space="preserve">      салық төлеушiнiң тiркеу нөмерi; </w:t>
      </w:r>
      <w:r>
        <w:br/>
      </w:r>
      <w:r>
        <w:rPr>
          <w:rFonts w:ascii="Times New Roman"/>
          <w:b w:val="false"/>
          <w:i w:val="false"/>
          <w:color w:val="000000"/>
          <w:sz w:val="28"/>
        </w:rPr>
        <w:t>
</w:t>
      </w:r>
      <w:r>
        <w:rPr>
          <w:rFonts w:ascii="Times New Roman"/>
          <w:b w:val="false"/>
          <w:i w:val="false"/>
          <w:color w:val="000000"/>
          <w:sz w:val="28"/>
        </w:rPr>
        <w:t xml:space="preserve">      жеке идентификациалық нөмерi-коды; </w:t>
      </w:r>
      <w:r>
        <w:br/>
      </w:r>
      <w:r>
        <w:rPr>
          <w:rFonts w:ascii="Times New Roman"/>
          <w:b w:val="false"/>
          <w:i w:val="false"/>
          <w:color w:val="000000"/>
          <w:sz w:val="28"/>
        </w:rPr>
        <w:t>
</w:t>
      </w:r>
      <w:r>
        <w:rPr>
          <w:rFonts w:ascii="Times New Roman"/>
          <w:b w:val="false"/>
          <w:i w:val="false"/>
          <w:color w:val="000000"/>
          <w:sz w:val="28"/>
        </w:rPr>
        <w:t xml:space="preserve">      2) этил спиртiн алушыға: </w:t>
      </w:r>
      <w:r>
        <w:br/>
      </w:r>
      <w:r>
        <w:rPr>
          <w:rFonts w:ascii="Times New Roman"/>
          <w:b w:val="false"/>
          <w:i w:val="false"/>
          <w:color w:val="000000"/>
          <w:sz w:val="28"/>
        </w:rPr>
        <w:t>
</w:t>
      </w:r>
      <w:r>
        <w:rPr>
          <w:rFonts w:ascii="Times New Roman"/>
          <w:b w:val="false"/>
          <w:i w:val="false"/>
          <w:color w:val="000000"/>
          <w:sz w:val="28"/>
        </w:rPr>
        <w:t xml:space="preserve">      этил спиртiн өндiрушi ұйымның атауы, заңды мекен-жайы, өндiрiс орны мемлекеттiк лицензияның нөмерi, оны берушi орган, берiлген уақыты, әрекет ету мерзiмi; </w:t>
      </w:r>
      <w:r>
        <w:br/>
      </w:r>
      <w:r>
        <w:rPr>
          <w:rFonts w:ascii="Times New Roman"/>
          <w:b w:val="false"/>
          <w:i w:val="false"/>
          <w:color w:val="000000"/>
          <w:sz w:val="28"/>
        </w:rPr>
        <w:t>
</w:t>
      </w:r>
      <w:r>
        <w:rPr>
          <w:rFonts w:ascii="Times New Roman"/>
          <w:b w:val="false"/>
          <w:i w:val="false"/>
          <w:color w:val="000000"/>
          <w:sz w:val="28"/>
        </w:rPr>
        <w:t xml:space="preserve">      салық төлеушiнiң тiркеу нөмерi; </w:t>
      </w:r>
      <w:r>
        <w:br/>
      </w:r>
      <w:r>
        <w:rPr>
          <w:rFonts w:ascii="Times New Roman"/>
          <w:b w:val="false"/>
          <w:i w:val="false"/>
          <w:color w:val="000000"/>
          <w:sz w:val="28"/>
        </w:rPr>
        <w:t>
</w:t>
      </w:r>
      <w:r>
        <w:rPr>
          <w:rFonts w:ascii="Times New Roman"/>
          <w:b w:val="false"/>
          <w:i w:val="false"/>
          <w:color w:val="000000"/>
          <w:sz w:val="28"/>
        </w:rPr>
        <w:t xml:space="preserve">      жеке идентификациалық нөмерi-коды; </w:t>
      </w:r>
      <w:r>
        <w:br/>
      </w:r>
      <w:r>
        <w:rPr>
          <w:rFonts w:ascii="Times New Roman"/>
          <w:b w:val="false"/>
          <w:i w:val="false"/>
          <w:color w:val="000000"/>
          <w:sz w:val="28"/>
        </w:rPr>
        <w:t>
</w:t>
      </w:r>
      <w:r>
        <w:rPr>
          <w:rFonts w:ascii="Times New Roman"/>
          <w:b w:val="false"/>
          <w:i w:val="false"/>
          <w:color w:val="000000"/>
          <w:sz w:val="28"/>
        </w:rPr>
        <w:t xml:space="preserve">      3) төлем формасының мәмiлесi: </w:t>
      </w:r>
      <w:r>
        <w:br/>
      </w:r>
      <w:r>
        <w:rPr>
          <w:rFonts w:ascii="Times New Roman"/>
          <w:b w:val="false"/>
          <w:i w:val="false"/>
          <w:color w:val="000000"/>
          <w:sz w:val="28"/>
        </w:rPr>
        <w:t>
</w:t>
      </w:r>
      <w:r>
        <w:rPr>
          <w:rFonts w:ascii="Times New Roman"/>
          <w:b w:val="false"/>
          <w:i w:val="false"/>
          <w:color w:val="000000"/>
          <w:sz w:val="28"/>
        </w:rPr>
        <w:t xml:space="preserve">      ақшасыз есеп ауыстыруда-төлем тапсырмасының нөмерi, уақыты; </w:t>
      </w:r>
      <w:r>
        <w:br/>
      </w:r>
      <w:r>
        <w:rPr>
          <w:rFonts w:ascii="Times New Roman"/>
          <w:b w:val="false"/>
          <w:i w:val="false"/>
          <w:color w:val="000000"/>
          <w:sz w:val="28"/>
        </w:rPr>
        <w:t>
</w:t>
      </w:r>
      <w:r>
        <w:rPr>
          <w:rFonts w:ascii="Times New Roman"/>
          <w:b w:val="false"/>
          <w:i w:val="false"/>
          <w:color w:val="000000"/>
          <w:sz w:val="28"/>
        </w:rPr>
        <w:t xml:space="preserve">      қолма қол есеп айырысуда-кассалық кiрiс ордерiнiң нөмерi, уақыты; </w:t>
      </w:r>
      <w:r>
        <w:br/>
      </w:r>
      <w:r>
        <w:rPr>
          <w:rFonts w:ascii="Times New Roman"/>
          <w:b w:val="false"/>
          <w:i w:val="false"/>
          <w:color w:val="000000"/>
          <w:sz w:val="28"/>
        </w:rPr>
        <w:t>
</w:t>
      </w:r>
      <w:r>
        <w:rPr>
          <w:rFonts w:ascii="Times New Roman"/>
          <w:b w:val="false"/>
          <w:i w:val="false"/>
          <w:color w:val="000000"/>
          <w:sz w:val="28"/>
        </w:rPr>
        <w:t xml:space="preserve">      консигнацияда-келiсiм шарттың нөмерi, уақыты; </w:t>
      </w:r>
      <w:r>
        <w:br/>
      </w:r>
      <w:r>
        <w:rPr>
          <w:rFonts w:ascii="Times New Roman"/>
          <w:b w:val="false"/>
          <w:i w:val="false"/>
          <w:color w:val="000000"/>
          <w:sz w:val="28"/>
        </w:rPr>
        <w:t>
</w:t>
      </w:r>
      <w:r>
        <w:rPr>
          <w:rFonts w:ascii="Times New Roman"/>
          <w:b w:val="false"/>
          <w:i w:val="false"/>
          <w:color w:val="000000"/>
          <w:sz w:val="28"/>
        </w:rPr>
        <w:t xml:space="preserve">      4) тасымалдаушыға: </w:t>
      </w:r>
      <w:r>
        <w:br/>
      </w:r>
      <w:r>
        <w:rPr>
          <w:rFonts w:ascii="Times New Roman"/>
          <w:b w:val="false"/>
          <w:i w:val="false"/>
          <w:color w:val="000000"/>
          <w:sz w:val="28"/>
        </w:rPr>
        <w:t>
</w:t>
      </w:r>
      <w:r>
        <w:rPr>
          <w:rFonts w:ascii="Times New Roman"/>
          <w:b w:val="false"/>
          <w:i w:val="false"/>
          <w:color w:val="000000"/>
          <w:sz w:val="28"/>
        </w:rPr>
        <w:t xml:space="preserve">      жүргiзушiнiң аты-жөнi, әкесiнiң аты; </w:t>
      </w:r>
      <w:r>
        <w:br/>
      </w:r>
      <w:r>
        <w:rPr>
          <w:rFonts w:ascii="Times New Roman"/>
          <w:b w:val="false"/>
          <w:i w:val="false"/>
          <w:color w:val="000000"/>
          <w:sz w:val="28"/>
        </w:rPr>
        <w:t>
</w:t>
      </w:r>
      <w:r>
        <w:rPr>
          <w:rFonts w:ascii="Times New Roman"/>
          <w:b w:val="false"/>
          <w:i w:val="false"/>
          <w:color w:val="000000"/>
          <w:sz w:val="28"/>
        </w:rPr>
        <w:t xml:space="preserve">      жүргiзушiлiк куәлiгiнiң сериясы мен нөмерi, берiлген уақыты, берушi орган, көлiк құралының маркасы, мемлекеттiк нөмерi, жолсапар қағазының нөмерi, берiлген уақыты; </w:t>
      </w:r>
      <w:r>
        <w:br/>
      </w:r>
      <w:r>
        <w:rPr>
          <w:rFonts w:ascii="Times New Roman"/>
          <w:b w:val="false"/>
          <w:i w:val="false"/>
          <w:color w:val="000000"/>
          <w:sz w:val="28"/>
        </w:rPr>
        <w:t>
</w:t>
      </w:r>
      <w:r>
        <w:rPr>
          <w:rFonts w:ascii="Times New Roman"/>
          <w:b w:val="false"/>
          <w:i w:val="false"/>
          <w:color w:val="000000"/>
          <w:sz w:val="28"/>
        </w:rPr>
        <w:t xml:space="preserve">      5) этил спиртiнiң сорты, ГОСТ; </w:t>
      </w:r>
      <w:r>
        <w:br/>
      </w:r>
      <w:r>
        <w:rPr>
          <w:rFonts w:ascii="Times New Roman"/>
          <w:b w:val="false"/>
          <w:i w:val="false"/>
          <w:color w:val="000000"/>
          <w:sz w:val="28"/>
        </w:rPr>
        <w:t>
</w:t>
      </w:r>
      <w:r>
        <w:rPr>
          <w:rFonts w:ascii="Times New Roman"/>
          <w:b w:val="false"/>
          <w:i w:val="false"/>
          <w:color w:val="000000"/>
          <w:sz w:val="28"/>
        </w:rPr>
        <w:t xml:space="preserve">      6) өлшем бірлігі;  </w:t>
      </w:r>
      <w:r>
        <w:br/>
      </w:r>
      <w:r>
        <w:rPr>
          <w:rFonts w:ascii="Times New Roman"/>
          <w:b w:val="false"/>
          <w:i w:val="false"/>
          <w:color w:val="000000"/>
          <w:sz w:val="28"/>
        </w:rPr>
        <w:t>
</w:t>
      </w:r>
      <w:r>
        <w:rPr>
          <w:rFonts w:ascii="Times New Roman"/>
          <w:b w:val="false"/>
          <w:i w:val="false"/>
          <w:color w:val="000000"/>
          <w:sz w:val="28"/>
        </w:rPr>
        <w:t xml:space="preserve">      7) тиелген өнiмнiң мөлшерi; </w:t>
      </w:r>
      <w:r>
        <w:br/>
      </w:r>
      <w:r>
        <w:rPr>
          <w:rFonts w:ascii="Times New Roman"/>
          <w:b w:val="false"/>
          <w:i w:val="false"/>
          <w:color w:val="000000"/>
          <w:sz w:val="28"/>
        </w:rPr>
        <w:t>
</w:t>
      </w:r>
      <w:r>
        <w:rPr>
          <w:rFonts w:ascii="Times New Roman"/>
          <w:b w:val="false"/>
          <w:i w:val="false"/>
          <w:color w:val="000000"/>
          <w:sz w:val="28"/>
        </w:rPr>
        <w:t xml:space="preserve">      8) өнiмнiң бiрлiк мөлшерiнiң бағасы (теңге); </w:t>
      </w:r>
      <w:r>
        <w:br/>
      </w:r>
      <w:r>
        <w:rPr>
          <w:rFonts w:ascii="Times New Roman"/>
          <w:b w:val="false"/>
          <w:i w:val="false"/>
          <w:color w:val="000000"/>
          <w:sz w:val="28"/>
        </w:rPr>
        <w:t>
</w:t>
      </w:r>
      <w:r>
        <w:rPr>
          <w:rFonts w:ascii="Times New Roman"/>
          <w:b w:val="false"/>
          <w:i w:val="false"/>
          <w:color w:val="000000"/>
          <w:sz w:val="28"/>
        </w:rPr>
        <w:t xml:space="preserve">      9) өнiмнiң жалпы бағасы (теңге); </w:t>
      </w:r>
      <w:r>
        <w:br/>
      </w:r>
      <w:r>
        <w:rPr>
          <w:rFonts w:ascii="Times New Roman"/>
          <w:b w:val="false"/>
          <w:i w:val="false"/>
          <w:color w:val="000000"/>
          <w:sz w:val="28"/>
        </w:rPr>
        <w:t>
</w:t>
      </w:r>
      <w:r>
        <w:rPr>
          <w:rFonts w:ascii="Times New Roman"/>
          <w:b w:val="false"/>
          <w:i w:val="false"/>
          <w:color w:val="000000"/>
          <w:sz w:val="28"/>
        </w:rPr>
        <w:t xml:space="preserve">      10) аударылған акциздiң құны (теңге); </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алынып тасталынды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12) өнiм бойынша барлығы деген жолға көрсетiледi: </w:t>
      </w:r>
      <w:r>
        <w:br/>
      </w:r>
      <w:r>
        <w:rPr>
          <w:rFonts w:ascii="Times New Roman"/>
          <w:b w:val="false"/>
          <w:i w:val="false"/>
          <w:color w:val="000000"/>
          <w:sz w:val="28"/>
        </w:rPr>
        <w:t>
</w:t>
      </w:r>
      <w:r>
        <w:rPr>
          <w:rFonts w:ascii="Times New Roman"/>
          <w:b w:val="false"/>
          <w:i w:val="false"/>
          <w:color w:val="000000"/>
          <w:sz w:val="28"/>
        </w:rPr>
        <w:t xml:space="preserve">      тиелген өнiмнiң жалпы мөлшерi; </w:t>
      </w:r>
      <w:r>
        <w:br/>
      </w:r>
      <w:r>
        <w:rPr>
          <w:rFonts w:ascii="Times New Roman"/>
          <w:b w:val="false"/>
          <w:i w:val="false"/>
          <w:color w:val="000000"/>
          <w:sz w:val="28"/>
        </w:rPr>
        <w:t>
</w:t>
      </w:r>
      <w:r>
        <w:rPr>
          <w:rFonts w:ascii="Times New Roman"/>
          <w:b w:val="false"/>
          <w:i w:val="false"/>
          <w:color w:val="000000"/>
          <w:sz w:val="28"/>
        </w:rPr>
        <w:t xml:space="preserve">      ыдыстың бағасын есептемегендегi өнiмнiң жалпы бағасы (теңге); </w:t>
      </w:r>
      <w:r>
        <w:br/>
      </w:r>
      <w:r>
        <w:rPr>
          <w:rFonts w:ascii="Times New Roman"/>
          <w:b w:val="false"/>
          <w:i w:val="false"/>
          <w:color w:val="000000"/>
          <w:sz w:val="28"/>
        </w:rPr>
        <w:t>
</w:t>
      </w:r>
      <w:r>
        <w:rPr>
          <w:rFonts w:ascii="Times New Roman"/>
          <w:b w:val="false"/>
          <w:i w:val="false"/>
          <w:color w:val="000000"/>
          <w:sz w:val="28"/>
        </w:rPr>
        <w:t xml:space="preserve">      аударылған акциздiң жалпы құны (теңге); </w:t>
      </w:r>
      <w:r>
        <w:br/>
      </w:r>
      <w:r>
        <w:rPr>
          <w:rFonts w:ascii="Times New Roman"/>
          <w:b w:val="false"/>
          <w:i w:val="false"/>
          <w:color w:val="000000"/>
          <w:sz w:val="28"/>
        </w:rPr>
        <w:t>
</w:t>
      </w:r>
      <w:r>
        <w:rPr>
          <w:rFonts w:ascii="Times New Roman"/>
          <w:b w:val="false"/>
          <w:i w:val="false"/>
          <w:color w:val="000000"/>
          <w:sz w:val="28"/>
        </w:rPr>
        <w:t xml:space="preserve">      13) ыдыстың бағасы көлiктiк деген жолға көрсетiледi: </w:t>
      </w:r>
      <w:r>
        <w:br/>
      </w:r>
      <w:r>
        <w:rPr>
          <w:rFonts w:ascii="Times New Roman"/>
          <w:b w:val="false"/>
          <w:i w:val="false"/>
          <w:color w:val="000000"/>
          <w:sz w:val="28"/>
        </w:rPr>
        <w:t>
</w:t>
      </w:r>
      <w:r>
        <w:rPr>
          <w:rFonts w:ascii="Times New Roman"/>
          <w:b w:val="false"/>
          <w:i w:val="false"/>
          <w:color w:val="000000"/>
          <w:sz w:val="28"/>
        </w:rPr>
        <w:t xml:space="preserve">      тиелген өнiмнiң мөлшерi деген бағанға - бөлiнген ыдыстың саны; </w:t>
      </w:r>
      <w:r>
        <w:br/>
      </w:r>
      <w:r>
        <w:rPr>
          <w:rFonts w:ascii="Times New Roman"/>
          <w:b w:val="false"/>
          <w:i w:val="false"/>
          <w:color w:val="000000"/>
          <w:sz w:val="28"/>
        </w:rPr>
        <w:t>
</w:t>
      </w:r>
      <w:r>
        <w:rPr>
          <w:rFonts w:ascii="Times New Roman"/>
          <w:b w:val="false"/>
          <w:i w:val="false"/>
          <w:color w:val="000000"/>
          <w:sz w:val="28"/>
        </w:rPr>
        <w:t xml:space="preserve">      өнiмнiң жалпы бағасы деген бағанға - көлiктiк ыдыстың жалпы бағасы; </w:t>
      </w:r>
      <w:r>
        <w:br/>
      </w:r>
      <w:r>
        <w:rPr>
          <w:rFonts w:ascii="Times New Roman"/>
          <w:b w:val="false"/>
          <w:i w:val="false"/>
          <w:color w:val="000000"/>
          <w:sz w:val="28"/>
        </w:rPr>
        <w:t>
</w:t>
      </w:r>
      <w:r>
        <w:rPr>
          <w:rFonts w:ascii="Times New Roman"/>
          <w:b w:val="false"/>
          <w:i w:val="false"/>
          <w:color w:val="000000"/>
          <w:sz w:val="28"/>
        </w:rPr>
        <w:t xml:space="preserve">      14) көлiк жөнелтпе құжат бойынша барлығы деген жолға көрсетiледi: </w:t>
      </w:r>
      <w:r>
        <w:br/>
      </w:r>
      <w:r>
        <w:rPr>
          <w:rFonts w:ascii="Times New Roman"/>
          <w:b w:val="false"/>
          <w:i w:val="false"/>
          <w:color w:val="000000"/>
          <w:sz w:val="28"/>
        </w:rPr>
        <w:t>
</w:t>
      </w:r>
      <w:r>
        <w:rPr>
          <w:rFonts w:ascii="Times New Roman"/>
          <w:b w:val="false"/>
          <w:i w:val="false"/>
          <w:color w:val="000000"/>
          <w:sz w:val="28"/>
        </w:rPr>
        <w:t xml:space="preserve">      тиелген өнiмнiң жалпы мөлшерi; </w:t>
      </w:r>
      <w:r>
        <w:br/>
      </w:r>
      <w:r>
        <w:rPr>
          <w:rFonts w:ascii="Times New Roman"/>
          <w:b w:val="false"/>
          <w:i w:val="false"/>
          <w:color w:val="000000"/>
          <w:sz w:val="28"/>
        </w:rPr>
        <w:t>
</w:t>
      </w:r>
      <w:r>
        <w:rPr>
          <w:rFonts w:ascii="Times New Roman"/>
          <w:b w:val="false"/>
          <w:i w:val="false"/>
          <w:color w:val="000000"/>
          <w:sz w:val="28"/>
        </w:rPr>
        <w:t xml:space="preserve">      ыдысын қоса есептегендегi өнiмнiң жалпы бағасы (теңге); </w:t>
      </w:r>
      <w:r>
        <w:br/>
      </w:r>
      <w:r>
        <w:rPr>
          <w:rFonts w:ascii="Times New Roman"/>
          <w:b w:val="false"/>
          <w:i w:val="false"/>
          <w:color w:val="000000"/>
          <w:sz w:val="28"/>
        </w:rPr>
        <w:t>
</w:t>
      </w:r>
      <w:r>
        <w:rPr>
          <w:rFonts w:ascii="Times New Roman"/>
          <w:b w:val="false"/>
          <w:i w:val="false"/>
          <w:color w:val="000000"/>
          <w:sz w:val="28"/>
        </w:rPr>
        <w:t xml:space="preserve">      аударылған акциздiң жалпы құны (теңге); </w:t>
      </w:r>
      <w:r>
        <w:br/>
      </w:r>
      <w:r>
        <w:rPr>
          <w:rFonts w:ascii="Times New Roman"/>
          <w:b w:val="false"/>
          <w:i w:val="false"/>
          <w:color w:val="000000"/>
          <w:sz w:val="28"/>
        </w:rPr>
        <w:t>
</w:t>
      </w:r>
      <w:r>
        <w:rPr>
          <w:rFonts w:ascii="Times New Roman"/>
          <w:b w:val="false"/>
          <w:i w:val="false"/>
          <w:color w:val="000000"/>
          <w:sz w:val="28"/>
        </w:rPr>
        <w:t xml:space="preserve">      15) жөнелтушi деген бағанға жазылатындар: </w:t>
      </w:r>
      <w:r>
        <w:br/>
      </w:r>
      <w:r>
        <w:rPr>
          <w:rFonts w:ascii="Times New Roman"/>
          <w:b w:val="false"/>
          <w:i w:val="false"/>
          <w:color w:val="000000"/>
          <w:sz w:val="28"/>
        </w:rPr>
        <w:t>
</w:t>
      </w:r>
      <w:r>
        <w:rPr>
          <w:rFonts w:ascii="Times New Roman"/>
          <w:b w:val="false"/>
          <w:i w:val="false"/>
          <w:color w:val="000000"/>
          <w:sz w:val="28"/>
        </w:rPr>
        <w:t xml:space="preserve">      жөнелтушi-мекеменiң бiрiншi басшысының қолы және аты-жөнi; </w:t>
      </w:r>
      <w:r>
        <w:br/>
      </w:r>
      <w:r>
        <w:rPr>
          <w:rFonts w:ascii="Times New Roman"/>
          <w:b w:val="false"/>
          <w:i w:val="false"/>
          <w:color w:val="000000"/>
          <w:sz w:val="28"/>
        </w:rPr>
        <w:t>
</w:t>
      </w:r>
      <w:r>
        <w:rPr>
          <w:rFonts w:ascii="Times New Roman"/>
          <w:b w:val="false"/>
          <w:i w:val="false"/>
          <w:color w:val="000000"/>
          <w:sz w:val="28"/>
        </w:rPr>
        <w:t xml:space="preserve">      жөнелтушi-мекеменiң бiрiншi есепшiсiнiң қолы және аты-жөнi; </w:t>
      </w:r>
      <w:r>
        <w:br/>
      </w:r>
      <w:r>
        <w:rPr>
          <w:rFonts w:ascii="Times New Roman"/>
          <w:b w:val="false"/>
          <w:i w:val="false"/>
          <w:color w:val="000000"/>
          <w:sz w:val="28"/>
        </w:rPr>
        <w:t>
</w:t>
      </w:r>
      <w:r>
        <w:rPr>
          <w:rFonts w:ascii="Times New Roman"/>
          <w:b w:val="false"/>
          <w:i w:val="false"/>
          <w:color w:val="000000"/>
          <w:sz w:val="28"/>
        </w:rPr>
        <w:t xml:space="preserve">      16) қабылдаушы деген бағанға жазылатындар: </w:t>
      </w:r>
      <w:r>
        <w:br/>
      </w:r>
      <w:r>
        <w:rPr>
          <w:rFonts w:ascii="Times New Roman"/>
          <w:b w:val="false"/>
          <w:i w:val="false"/>
          <w:color w:val="000000"/>
          <w:sz w:val="28"/>
        </w:rPr>
        <w:t>
</w:t>
      </w:r>
      <w:r>
        <w:rPr>
          <w:rFonts w:ascii="Times New Roman"/>
          <w:b w:val="false"/>
          <w:i w:val="false"/>
          <w:color w:val="000000"/>
          <w:sz w:val="28"/>
        </w:rPr>
        <w:t xml:space="preserve">      қабылдаушы мекеменiң жауапты өкілетті қызметкерiнiң қолы, аты-жөнi, әкесiнiң аты, төлқұжатының сериясы мен нөмерi, берiлген уақыты, берушi орган. </w:t>
      </w:r>
      <w:r>
        <w:br/>
      </w:r>
      <w:r>
        <w:rPr>
          <w:rFonts w:ascii="Times New Roman"/>
          <w:b w:val="false"/>
          <w:i w:val="false"/>
          <w:color w:val="000000"/>
          <w:sz w:val="28"/>
        </w:rPr>
        <w:t>
</w:t>
      </w:r>
      <w:r>
        <w:rPr>
          <w:rFonts w:ascii="Times New Roman"/>
          <w:b w:val="false"/>
          <w:i/>
          <w:color w:val="800000"/>
          <w:sz w:val="28"/>
        </w:rPr>
        <w:t xml:space="preserve">      Ескерту: 8-тармақ өзгертілді - ҚР Мемлекеттік кіріс министрлігінің 2000 жылғы 10 мамырдағы N 436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 Этил спиртiне арналған сары түстi көлiк жүкжөнелтпе құжаты көрсетедi: </w:t>
      </w:r>
      <w:r>
        <w:br/>
      </w:r>
      <w:r>
        <w:rPr>
          <w:rFonts w:ascii="Times New Roman"/>
          <w:b w:val="false"/>
          <w:i w:val="false"/>
          <w:color w:val="000000"/>
          <w:sz w:val="28"/>
        </w:rPr>
        <w:t>
</w:t>
      </w:r>
      <w:r>
        <w:rPr>
          <w:rFonts w:ascii="Times New Roman"/>
          <w:b w:val="false"/>
          <w:i w:val="false"/>
          <w:color w:val="000000"/>
          <w:sz w:val="28"/>
        </w:rPr>
        <w:t xml:space="preserve">      1) өндiрушiлерге (жеткiзушiге): </w:t>
      </w:r>
      <w:r>
        <w:br/>
      </w:r>
      <w:r>
        <w:rPr>
          <w:rFonts w:ascii="Times New Roman"/>
          <w:b w:val="false"/>
          <w:i w:val="false"/>
          <w:color w:val="000000"/>
          <w:sz w:val="28"/>
        </w:rPr>
        <w:t>
</w:t>
      </w:r>
      <w:r>
        <w:rPr>
          <w:rFonts w:ascii="Times New Roman"/>
          <w:b w:val="false"/>
          <w:i w:val="false"/>
          <w:color w:val="000000"/>
          <w:sz w:val="28"/>
        </w:rPr>
        <w:t xml:space="preserve">      алкоголь өнiмiн өндiрушi (жеткiзушi) ұйымның атауы, заңды мекен-жайы, өндiрiс орны;  </w:t>
      </w:r>
      <w:r>
        <w:br/>
      </w:r>
      <w:r>
        <w:rPr>
          <w:rFonts w:ascii="Times New Roman"/>
          <w:b w:val="false"/>
          <w:i w:val="false"/>
          <w:color w:val="000000"/>
          <w:sz w:val="28"/>
        </w:rPr>
        <w:t>
</w:t>
      </w:r>
      <w:r>
        <w:rPr>
          <w:rFonts w:ascii="Times New Roman"/>
          <w:b w:val="false"/>
          <w:i w:val="false"/>
          <w:color w:val="000000"/>
          <w:sz w:val="28"/>
        </w:rPr>
        <w:t xml:space="preserve">      мемлекеттiк лицензияның нөмерi, оны берушi орган, берiлген уақыты, әрекет ету мерзiмi; </w:t>
      </w:r>
      <w:r>
        <w:br/>
      </w:r>
      <w:r>
        <w:rPr>
          <w:rFonts w:ascii="Times New Roman"/>
          <w:b w:val="false"/>
          <w:i w:val="false"/>
          <w:color w:val="000000"/>
          <w:sz w:val="28"/>
        </w:rPr>
        <w:t>
</w:t>
      </w:r>
      <w:r>
        <w:rPr>
          <w:rFonts w:ascii="Times New Roman"/>
          <w:b w:val="false"/>
          <w:i w:val="false"/>
          <w:color w:val="000000"/>
          <w:sz w:val="28"/>
        </w:rPr>
        <w:t xml:space="preserve">      салық төлеушiнiң тiркеу нөмерi; </w:t>
      </w:r>
      <w:r>
        <w:br/>
      </w:r>
      <w:r>
        <w:rPr>
          <w:rFonts w:ascii="Times New Roman"/>
          <w:b w:val="false"/>
          <w:i w:val="false"/>
          <w:color w:val="000000"/>
          <w:sz w:val="28"/>
        </w:rPr>
        <w:t>
</w:t>
      </w:r>
      <w:r>
        <w:rPr>
          <w:rFonts w:ascii="Times New Roman"/>
          <w:b w:val="false"/>
          <w:i w:val="false"/>
          <w:color w:val="000000"/>
          <w:sz w:val="28"/>
        </w:rPr>
        <w:t xml:space="preserve">      жеке идентификациалық нөмерi-коды; </w:t>
      </w:r>
      <w:r>
        <w:br/>
      </w:r>
      <w:r>
        <w:rPr>
          <w:rFonts w:ascii="Times New Roman"/>
          <w:b w:val="false"/>
          <w:i w:val="false"/>
          <w:color w:val="000000"/>
          <w:sz w:val="28"/>
        </w:rPr>
        <w:t>
</w:t>
      </w:r>
      <w:r>
        <w:rPr>
          <w:rFonts w:ascii="Times New Roman"/>
          <w:b w:val="false"/>
          <w:i w:val="false"/>
          <w:color w:val="000000"/>
          <w:sz w:val="28"/>
        </w:rPr>
        <w:t xml:space="preserve">      2) өнiм өндiрушiге: </w:t>
      </w:r>
      <w:r>
        <w:br/>
      </w:r>
      <w:r>
        <w:rPr>
          <w:rFonts w:ascii="Times New Roman"/>
          <w:b w:val="false"/>
          <w:i w:val="false"/>
          <w:color w:val="000000"/>
          <w:sz w:val="28"/>
        </w:rPr>
        <w:t>
</w:t>
      </w:r>
      <w:r>
        <w:rPr>
          <w:rFonts w:ascii="Times New Roman"/>
          <w:b w:val="false"/>
          <w:i w:val="false"/>
          <w:color w:val="000000"/>
          <w:sz w:val="28"/>
        </w:rPr>
        <w:t xml:space="preserve">      алкоголь өнiмiн өндiрушi ұйымның атауы, заңды мекен-жайы, өндiрiс орны; </w:t>
      </w:r>
      <w:r>
        <w:br/>
      </w:r>
      <w:r>
        <w:rPr>
          <w:rFonts w:ascii="Times New Roman"/>
          <w:b w:val="false"/>
          <w:i w:val="false"/>
          <w:color w:val="000000"/>
          <w:sz w:val="28"/>
        </w:rPr>
        <w:t>
</w:t>
      </w:r>
      <w:r>
        <w:rPr>
          <w:rFonts w:ascii="Times New Roman"/>
          <w:b w:val="false"/>
          <w:i w:val="false"/>
          <w:color w:val="000000"/>
          <w:sz w:val="28"/>
        </w:rPr>
        <w:t xml:space="preserve">      мемлекеттiк лицензияның нөмерi, оны берушi орган, берiлген уақыты, әрекет ету мерзiмi; </w:t>
      </w:r>
      <w:r>
        <w:br/>
      </w:r>
      <w:r>
        <w:rPr>
          <w:rFonts w:ascii="Times New Roman"/>
          <w:b w:val="false"/>
          <w:i w:val="false"/>
          <w:color w:val="000000"/>
          <w:sz w:val="28"/>
        </w:rPr>
        <w:t>
</w:t>
      </w:r>
      <w:r>
        <w:rPr>
          <w:rFonts w:ascii="Times New Roman"/>
          <w:b w:val="false"/>
          <w:i w:val="false"/>
          <w:color w:val="000000"/>
          <w:sz w:val="28"/>
        </w:rPr>
        <w:t xml:space="preserve">      салық төлеушiнiң тiркеу нөмерi; </w:t>
      </w:r>
      <w:r>
        <w:br/>
      </w:r>
      <w:r>
        <w:rPr>
          <w:rFonts w:ascii="Times New Roman"/>
          <w:b w:val="false"/>
          <w:i w:val="false"/>
          <w:color w:val="000000"/>
          <w:sz w:val="28"/>
        </w:rPr>
        <w:t>
</w:t>
      </w:r>
      <w:r>
        <w:rPr>
          <w:rFonts w:ascii="Times New Roman"/>
          <w:b w:val="false"/>
          <w:i w:val="false"/>
          <w:color w:val="000000"/>
          <w:sz w:val="28"/>
        </w:rPr>
        <w:t xml:space="preserve">      жеке идентификациалық нөмерi-коды; </w:t>
      </w:r>
      <w:r>
        <w:br/>
      </w:r>
      <w:r>
        <w:rPr>
          <w:rFonts w:ascii="Times New Roman"/>
          <w:b w:val="false"/>
          <w:i w:val="false"/>
          <w:color w:val="000000"/>
          <w:sz w:val="28"/>
        </w:rPr>
        <w:t>
</w:t>
      </w:r>
      <w:r>
        <w:rPr>
          <w:rFonts w:ascii="Times New Roman"/>
          <w:b w:val="false"/>
          <w:i w:val="false"/>
          <w:color w:val="000000"/>
          <w:sz w:val="28"/>
        </w:rPr>
        <w:t xml:space="preserve">      3) төлем формасының мәмiлесi: </w:t>
      </w:r>
      <w:r>
        <w:br/>
      </w:r>
      <w:r>
        <w:rPr>
          <w:rFonts w:ascii="Times New Roman"/>
          <w:b w:val="false"/>
          <w:i w:val="false"/>
          <w:color w:val="000000"/>
          <w:sz w:val="28"/>
        </w:rPr>
        <w:t>
</w:t>
      </w:r>
      <w:r>
        <w:rPr>
          <w:rFonts w:ascii="Times New Roman"/>
          <w:b w:val="false"/>
          <w:i w:val="false"/>
          <w:color w:val="000000"/>
          <w:sz w:val="28"/>
        </w:rPr>
        <w:t xml:space="preserve">      ақшасыз есеп ауыстыруда-төлем тапсырмасының нөмерi, уақыты; </w:t>
      </w:r>
      <w:r>
        <w:br/>
      </w:r>
      <w:r>
        <w:rPr>
          <w:rFonts w:ascii="Times New Roman"/>
          <w:b w:val="false"/>
          <w:i w:val="false"/>
          <w:color w:val="000000"/>
          <w:sz w:val="28"/>
        </w:rPr>
        <w:t>
</w:t>
      </w:r>
      <w:r>
        <w:rPr>
          <w:rFonts w:ascii="Times New Roman"/>
          <w:b w:val="false"/>
          <w:i w:val="false"/>
          <w:color w:val="000000"/>
          <w:sz w:val="28"/>
        </w:rPr>
        <w:t xml:space="preserve">      қолма қол есеп айырысуда-кассалық кiрiс ордерiнiң нөмерi, уақыты; </w:t>
      </w:r>
      <w:r>
        <w:br/>
      </w:r>
      <w:r>
        <w:rPr>
          <w:rFonts w:ascii="Times New Roman"/>
          <w:b w:val="false"/>
          <w:i w:val="false"/>
          <w:color w:val="000000"/>
          <w:sz w:val="28"/>
        </w:rPr>
        <w:t>
</w:t>
      </w:r>
      <w:r>
        <w:rPr>
          <w:rFonts w:ascii="Times New Roman"/>
          <w:b w:val="false"/>
          <w:i w:val="false"/>
          <w:color w:val="000000"/>
          <w:sz w:val="28"/>
        </w:rPr>
        <w:t xml:space="preserve">      консигнацияда-келiсiм шарттың нөмерi, уақыты; </w:t>
      </w:r>
      <w:r>
        <w:br/>
      </w:r>
      <w:r>
        <w:rPr>
          <w:rFonts w:ascii="Times New Roman"/>
          <w:b w:val="false"/>
          <w:i w:val="false"/>
          <w:color w:val="000000"/>
          <w:sz w:val="28"/>
        </w:rPr>
        <w:t>
</w:t>
      </w:r>
      <w:r>
        <w:rPr>
          <w:rFonts w:ascii="Times New Roman"/>
          <w:b w:val="false"/>
          <w:i w:val="false"/>
          <w:color w:val="000000"/>
          <w:sz w:val="28"/>
        </w:rPr>
        <w:t xml:space="preserve">      4) тасымалдаушыға: </w:t>
      </w:r>
      <w:r>
        <w:br/>
      </w:r>
      <w:r>
        <w:rPr>
          <w:rFonts w:ascii="Times New Roman"/>
          <w:b w:val="false"/>
          <w:i w:val="false"/>
          <w:color w:val="000000"/>
          <w:sz w:val="28"/>
        </w:rPr>
        <w:t>
</w:t>
      </w:r>
      <w:r>
        <w:rPr>
          <w:rFonts w:ascii="Times New Roman"/>
          <w:b w:val="false"/>
          <w:i w:val="false"/>
          <w:color w:val="000000"/>
          <w:sz w:val="28"/>
        </w:rPr>
        <w:t xml:space="preserve">      жүргiзушінің аты-жөнi, әкесiнiң аты; </w:t>
      </w:r>
      <w:r>
        <w:br/>
      </w:r>
      <w:r>
        <w:rPr>
          <w:rFonts w:ascii="Times New Roman"/>
          <w:b w:val="false"/>
          <w:i w:val="false"/>
          <w:color w:val="000000"/>
          <w:sz w:val="28"/>
        </w:rPr>
        <w:t>
</w:t>
      </w:r>
      <w:r>
        <w:rPr>
          <w:rFonts w:ascii="Times New Roman"/>
          <w:b w:val="false"/>
          <w:i w:val="false"/>
          <w:color w:val="000000"/>
          <w:sz w:val="28"/>
        </w:rPr>
        <w:t xml:space="preserve">      жүргiзушiлiк куәлiгiнiң сериясы мен нөмерi, берiлген уақыты, берушi орган, көлiк құралының маркасы, мемлекеттiк нөмерi, жолсапар қағазының нөмерi, берiлген уақыты; </w:t>
      </w:r>
      <w:r>
        <w:br/>
      </w:r>
      <w:r>
        <w:rPr>
          <w:rFonts w:ascii="Times New Roman"/>
          <w:b w:val="false"/>
          <w:i w:val="false"/>
          <w:color w:val="000000"/>
          <w:sz w:val="28"/>
        </w:rPr>
        <w:t>
</w:t>
      </w:r>
      <w:r>
        <w:rPr>
          <w:rFonts w:ascii="Times New Roman"/>
          <w:b w:val="false"/>
          <w:i w:val="false"/>
          <w:color w:val="000000"/>
          <w:sz w:val="28"/>
        </w:rPr>
        <w:t xml:space="preserve">      5) алкоголь өнiмiнiң тұтыну ыдысының сыйымдылығы атауы; </w:t>
      </w:r>
      <w:r>
        <w:br/>
      </w:r>
      <w:r>
        <w:rPr>
          <w:rFonts w:ascii="Times New Roman"/>
          <w:b w:val="false"/>
          <w:i w:val="false"/>
          <w:color w:val="000000"/>
          <w:sz w:val="28"/>
        </w:rPr>
        <w:t>
</w:t>
      </w:r>
      <w:r>
        <w:rPr>
          <w:rFonts w:ascii="Times New Roman"/>
          <w:b w:val="false"/>
          <w:i w:val="false"/>
          <w:color w:val="000000"/>
          <w:sz w:val="28"/>
        </w:rPr>
        <w:t xml:space="preserve">      6) шыққан күнi, жүк жөнелткен уақыты; </w:t>
      </w:r>
      <w:r>
        <w:br/>
      </w:r>
      <w:r>
        <w:rPr>
          <w:rFonts w:ascii="Times New Roman"/>
          <w:b w:val="false"/>
          <w:i w:val="false"/>
          <w:color w:val="000000"/>
          <w:sz w:val="28"/>
        </w:rPr>
        <w:t>
</w:t>
      </w:r>
      <w:r>
        <w:rPr>
          <w:rFonts w:ascii="Times New Roman"/>
          <w:b w:val="false"/>
          <w:i w:val="false"/>
          <w:color w:val="000000"/>
          <w:sz w:val="28"/>
        </w:rPr>
        <w:t xml:space="preserve">      7) тиелген алкоголь өнiмiнiң мөлшерi; </w:t>
      </w:r>
      <w:r>
        <w:br/>
      </w:r>
      <w:r>
        <w:rPr>
          <w:rFonts w:ascii="Times New Roman"/>
          <w:b w:val="false"/>
          <w:i w:val="false"/>
          <w:color w:val="000000"/>
          <w:sz w:val="28"/>
        </w:rPr>
        <w:t>
</w:t>
      </w:r>
      <w:r>
        <w:rPr>
          <w:rFonts w:ascii="Times New Roman"/>
          <w:b w:val="false"/>
          <w:i w:val="false"/>
          <w:color w:val="000000"/>
          <w:sz w:val="28"/>
        </w:rPr>
        <w:t xml:space="preserve">      8) ыдыстың бағасын есептемегендегi өнiмнiң бiрлiк мөлшерiнiң бағасы (теңге); </w:t>
      </w:r>
      <w:r>
        <w:br/>
      </w:r>
      <w:r>
        <w:rPr>
          <w:rFonts w:ascii="Times New Roman"/>
          <w:b w:val="false"/>
          <w:i w:val="false"/>
          <w:color w:val="000000"/>
          <w:sz w:val="28"/>
        </w:rPr>
        <w:t>
</w:t>
      </w:r>
      <w:r>
        <w:rPr>
          <w:rFonts w:ascii="Times New Roman"/>
          <w:b w:val="false"/>
          <w:i w:val="false"/>
          <w:color w:val="000000"/>
          <w:sz w:val="28"/>
        </w:rPr>
        <w:t xml:space="preserve">      9) ыдыстың бағасын есептемегендегi өнiмнiң жалпы бағасы (теңге); </w:t>
      </w:r>
      <w:r>
        <w:br/>
      </w:r>
      <w:r>
        <w:rPr>
          <w:rFonts w:ascii="Times New Roman"/>
          <w:b w:val="false"/>
          <w:i w:val="false"/>
          <w:color w:val="000000"/>
          <w:sz w:val="28"/>
        </w:rPr>
        <w:t>
</w:t>
      </w:r>
      <w:r>
        <w:rPr>
          <w:rFonts w:ascii="Times New Roman"/>
          <w:b w:val="false"/>
          <w:i w:val="false"/>
          <w:color w:val="000000"/>
          <w:sz w:val="28"/>
        </w:rPr>
        <w:t xml:space="preserve">      10) аударылған акциздiң құны (теңге); </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алынып тасталынды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алынып тасталынды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 "өнiм бойынша барлығы деген жолға көрсетiледi: </w:t>
      </w:r>
      <w:r>
        <w:br/>
      </w:r>
      <w:r>
        <w:rPr>
          <w:rFonts w:ascii="Times New Roman"/>
          <w:b w:val="false"/>
          <w:i w:val="false"/>
          <w:color w:val="000000"/>
          <w:sz w:val="28"/>
        </w:rPr>
        <w:t>
</w:t>
      </w:r>
      <w:r>
        <w:rPr>
          <w:rFonts w:ascii="Times New Roman"/>
          <w:b w:val="false"/>
          <w:i w:val="false"/>
          <w:color w:val="000000"/>
          <w:sz w:val="28"/>
        </w:rPr>
        <w:t xml:space="preserve">      тиелген алкоголь өнiмiнiң жалпы мөлшерi; </w:t>
      </w:r>
      <w:r>
        <w:br/>
      </w:r>
      <w:r>
        <w:rPr>
          <w:rFonts w:ascii="Times New Roman"/>
          <w:b w:val="false"/>
          <w:i w:val="false"/>
          <w:color w:val="000000"/>
          <w:sz w:val="28"/>
        </w:rPr>
        <w:t>
</w:t>
      </w:r>
      <w:r>
        <w:rPr>
          <w:rFonts w:ascii="Times New Roman"/>
          <w:b w:val="false"/>
          <w:i w:val="false"/>
          <w:color w:val="000000"/>
          <w:sz w:val="28"/>
        </w:rPr>
        <w:t xml:space="preserve">      ыдыстың бағасын есептемегендегi алкоголь өнiмiнiң жалпы бағасы (теңге); </w:t>
      </w:r>
      <w:r>
        <w:br/>
      </w:r>
      <w:r>
        <w:rPr>
          <w:rFonts w:ascii="Times New Roman"/>
          <w:b w:val="false"/>
          <w:i w:val="false"/>
          <w:color w:val="000000"/>
          <w:sz w:val="28"/>
        </w:rPr>
        <w:t>
</w:t>
      </w:r>
      <w:r>
        <w:rPr>
          <w:rFonts w:ascii="Times New Roman"/>
          <w:b w:val="false"/>
          <w:i w:val="false"/>
          <w:color w:val="000000"/>
          <w:sz w:val="28"/>
        </w:rPr>
        <w:t xml:space="preserve">      аударылған акциздiң жалпы құны (теңге); </w:t>
      </w:r>
      <w:r>
        <w:br/>
      </w:r>
      <w:r>
        <w:rPr>
          <w:rFonts w:ascii="Times New Roman"/>
          <w:b w:val="false"/>
          <w:i w:val="false"/>
          <w:color w:val="000000"/>
          <w:sz w:val="28"/>
        </w:rPr>
        <w:t>
</w:t>
      </w:r>
      <w:r>
        <w:rPr>
          <w:rFonts w:ascii="Times New Roman"/>
          <w:b w:val="false"/>
          <w:i w:val="false"/>
          <w:color w:val="000000"/>
          <w:sz w:val="28"/>
        </w:rPr>
        <w:t xml:space="preserve">      14) ыдыстың бағасы тұтынушы деген жолға көрсетiледi: </w:t>
      </w:r>
      <w:r>
        <w:br/>
      </w:r>
      <w:r>
        <w:rPr>
          <w:rFonts w:ascii="Times New Roman"/>
          <w:b w:val="false"/>
          <w:i w:val="false"/>
          <w:color w:val="000000"/>
          <w:sz w:val="28"/>
        </w:rPr>
        <w:t>
</w:t>
      </w:r>
      <w:r>
        <w:rPr>
          <w:rFonts w:ascii="Times New Roman"/>
          <w:b w:val="false"/>
          <w:i w:val="false"/>
          <w:color w:val="000000"/>
          <w:sz w:val="28"/>
        </w:rPr>
        <w:t xml:space="preserve">      тиелген өнiмнiң мөлшерi деген бағанға - бөлiнген тұтынушы ыдыстың саны; </w:t>
      </w:r>
      <w:r>
        <w:br/>
      </w:r>
      <w:r>
        <w:rPr>
          <w:rFonts w:ascii="Times New Roman"/>
          <w:b w:val="false"/>
          <w:i w:val="false"/>
          <w:color w:val="000000"/>
          <w:sz w:val="28"/>
        </w:rPr>
        <w:t>
</w:t>
      </w:r>
      <w:r>
        <w:rPr>
          <w:rFonts w:ascii="Times New Roman"/>
          <w:b w:val="false"/>
          <w:i w:val="false"/>
          <w:color w:val="000000"/>
          <w:sz w:val="28"/>
        </w:rPr>
        <w:t xml:space="preserve">      "өнiмнің жалпы құны" бағанында - тұтыну ыдысының жалпы құны; </w:t>
      </w:r>
      <w:r>
        <w:br/>
      </w:r>
      <w:r>
        <w:rPr>
          <w:rFonts w:ascii="Times New Roman"/>
          <w:b w:val="false"/>
          <w:i w:val="false"/>
          <w:color w:val="000000"/>
          <w:sz w:val="28"/>
        </w:rPr>
        <w:t>
</w:t>
      </w:r>
      <w:r>
        <w:rPr>
          <w:rFonts w:ascii="Times New Roman"/>
          <w:b w:val="false"/>
          <w:i w:val="false"/>
          <w:color w:val="000000"/>
          <w:sz w:val="28"/>
        </w:rPr>
        <w:t xml:space="preserve">      14-1. "көлiк ыдысының құны" жолында көрсетiледi: </w:t>
      </w:r>
      <w:r>
        <w:br/>
      </w:r>
      <w:r>
        <w:rPr>
          <w:rFonts w:ascii="Times New Roman"/>
          <w:b w:val="false"/>
          <w:i w:val="false"/>
          <w:color w:val="000000"/>
          <w:sz w:val="28"/>
        </w:rPr>
        <w:t>
</w:t>
      </w:r>
      <w:r>
        <w:rPr>
          <w:rFonts w:ascii="Times New Roman"/>
          <w:b w:val="false"/>
          <w:i w:val="false"/>
          <w:color w:val="000000"/>
          <w:sz w:val="28"/>
        </w:rPr>
        <w:t xml:space="preserve">      "тиелген өнiм саны" бағанында - босатылған көлiк ыдысының саны; </w:t>
      </w:r>
      <w:r>
        <w:br/>
      </w:r>
      <w:r>
        <w:rPr>
          <w:rFonts w:ascii="Times New Roman"/>
          <w:b w:val="false"/>
          <w:i w:val="false"/>
          <w:color w:val="000000"/>
          <w:sz w:val="28"/>
        </w:rPr>
        <w:t>
</w:t>
      </w:r>
      <w:r>
        <w:rPr>
          <w:rFonts w:ascii="Times New Roman"/>
          <w:b w:val="false"/>
          <w:i w:val="false"/>
          <w:color w:val="000000"/>
          <w:sz w:val="28"/>
        </w:rPr>
        <w:t xml:space="preserve">      "өнiмнің жалпы құны" бағанында - көлiк ыдысының жалпы құны; </w:t>
      </w:r>
      <w:r>
        <w:br/>
      </w:r>
      <w:r>
        <w:rPr>
          <w:rFonts w:ascii="Times New Roman"/>
          <w:b w:val="false"/>
          <w:i w:val="false"/>
          <w:color w:val="000000"/>
          <w:sz w:val="28"/>
        </w:rPr>
        <w:t>
</w:t>
      </w:r>
      <w:r>
        <w:rPr>
          <w:rFonts w:ascii="Times New Roman"/>
          <w:b w:val="false"/>
          <w:i w:val="false"/>
          <w:color w:val="000000"/>
          <w:sz w:val="28"/>
        </w:rPr>
        <w:t xml:space="preserve">      15) "көлiк жөнелтпе құжат бойынша барлығы деген жолға көрсетiледi: </w:t>
      </w:r>
      <w:r>
        <w:br/>
      </w:r>
      <w:r>
        <w:rPr>
          <w:rFonts w:ascii="Times New Roman"/>
          <w:b w:val="false"/>
          <w:i w:val="false"/>
          <w:color w:val="000000"/>
          <w:sz w:val="28"/>
        </w:rPr>
        <w:t>
</w:t>
      </w:r>
      <w:r>
        <w:rPr>
          <w:rFonts w:ascii="Times New Roman"/>
          <w:b w:val="false"/>
          <w:i w:val="false"/>
          <w:color w:val="000000"/>
          <w:sz w:val="28"/>
        </w:rPr>
        <w:t xml:space="preserve">      тиелген алкоголь өнiмiнiң жалпы мөлшерi; </w:t>
      </w:r>
      <w:r>
        <w:br/>
      </w:r>
      <w:r>
        <w:rPr>
          <w:rFonts w:ascii="Times New Roman"/>
          <w:b w:val="false"/>
          <w:i w:val="false"/>
          <w:color w:val="000000"/>
          <w:sz w:val="28"/>
        </w:rPr>
        <w:t>
</w:t>
      </w:r>
      <w:r>
        <w:rPr>
          <w:rFonts w:ascii="Times New Roman"/>
          <w:b w:val="false"/>
          <w:i w:val="false"/>
          <w:color w:val="000000"/>
          <w:sz w:val="28"/>
        </w:rPr>
        <w:t xml:space="preserve">      ыдысын қоса есептегендегi өнiмнiң жалпы бағасы (теңге); </w:t>
      </w:r>
      <w:r>
        <w:br/>
      </w:r>
      <w:r>
        <w:rPr>
          <w:rFonts w:ascii="Times New Roman"/>
          <w:b w:val="false"/>
          <w:i w:val="false"/>
          <w:color w:val="000000"/>
          <w:sz w:val="28"/>
        </w:rPr>
        <w:t>
</w:t>
      </w:r>
      <w:r>
        <w:rPr>
          <w:rFonts w:ascii="Times New Roman"/>
          <w:b w:val="false"/>
          <w:i w:val="false"/>
          <w:color w:val="000000"/>
          <w:sz w:val="28"/>
        </w:rPr>
        <w:t xml:space="preserve">      аударылған акциздiң жалпы құны (теңге); </w:t>
      </w:r>
      <w:r>
        <w:br/>
      </w:r>
      <w:r>
        <w:rPr>
          <w:rFonts w:ascii="Times New Roman"/>
          <w:b w:val="false"/>
          <w:i w:val="false"/>
          <w:color w:val="000000"/>
          <w:sz w:val="28"/>
        </w:rPr>
        <w:t>
</w:t>
      </w:r>
      <w:r>
        <w:rPr>
          <w:rFonts w:ascii="Times New Roman"/>
          <w:b w:val="false"/>
          <w:i w:val="false"/>
          <w:color w:val="000000"/>
          <w:sz w:val="28"/>
        </w:rPr>
        <w:t xml:space="preserve">      16) "жөнелтушi деген бағанға жазылатындар: </w:t>
      </w:r>
      <w:r>
        <w:br/>
      </w:r>
      <w:r>
        <w:rPr>
          <w:rFonts w:ascii="Times New Roman"/>
          <w:b w:val="false"/>
          <w:i w:val="false"/>
          <w:color w:val="000000"/>
          <w:sz w:val="28"/>
        </w:rPr>
        <w:t>
</w:t>
      </w:r>
      <w:r>
        <w:rPr>
          <w:rFonts w:ascii="Times New Roman"/>
          <w:b w:val="false"/>
          <w:i w:val="false"/>
          <w:color w:val="000000"/>
          <w:sz w:val="28"/>
        </w:rPr>
        <w:t xml:space="preserve">      жөнелтушi-мекеменiң бiрiншi басшысының қолы және аты-жөнi; </w:t>
      </w:r>
      <w:r>
        <w:br/>
      </w:r>
      <w:r>
        <w:rPr>
          <w:rFonts w:ascii="Times New Roman"/>
          <w:b w:val="false"/>
          <w:i w:val="false"/>
          <w:color w:val="000000"/>
          <w:sz w:val="28"/>
        </w:rPr>
        <w:t>
</w:t>
      </w:r>
      <w:r>
        <w:rPr>
          <w:rFonts w:ascii="Times New Roman"/>
          <w:b w:val="false"/>
          <w:i w:val="false"/>
          <w:color w:val="000000"/>
          <w:sz w:val="28"/>
        </w:rPr>
        <w:t xml:space="preserve">      жөнелтушi-мекеменiң бiрiншi есепшiсiнiң қолы және аты-жөнi; </w:t>
      </w:r>
      <w:r>
        <w:br/>
      </w:r>
      <w:r>
        <w:rPr>
          <w:rFonts w:ascii="Times New Roman"/>
          <w:b w:val="false"/>
          <w:i w:val="false"/>
          <w:color w:val="000000"/>
          <w:sz w:val="28"/>
        </w:rPr>
        <w:t>
</w:t>
      </w:r>
      <w:r>
        <w:rPr>
          <w:rFonts w:ascii="Times New Roman"/>
          <w:b w:val="false"/>
          <w:i w:val="false"/>
          <w:color w:val="000000"/>
          <w:sz w:val="28"/>
        </w:rPr>
        <w:t xml:space="preserve">      17) "қабылдаушы деген бағанға жазылатындар: </w:t>
      </w:r>
      <w:r>
        <w:br/>
      </w:r>
      <w:r>
        <w:rPr>
          <w:rFonts w:ascii="Times New Roman"/>
          <w:b w:val="false"/>
          <w:i w:val="false"/>
          <w:color w:val="000000"/>
          <w:sz w:val="28"/>
        </w:rPr>
        <w:t>
</w:t>
      </w:r>
      <w:r>
        <w:rPr>
          <w:rFonts w:ascii="Times New Roman"/>
          <w:b w:val="false"/>
          <w:i w:val="false"/>
          <w:color w:val="000000"/>
          <w:sz w:val="28"/>
        </w:rPr>
        <w:t xml:space="preserve">      қабылдаушы мекеменiң жауапты өкілетті қызметкерiнiң қолы, аты-жөнi, әкесiнiң аты, төлқұжатының сериясы мен нөмерi, берiлген уақыты, берушi орган. </w:t>
      </w:r>
      <w:r>
        <w:br/>
      </w:r>
      <w:r>
        <w:rPr>
          <w:rFonts w:ascii="Times New Roman"/>
          <w:b w:val="false"/>
          <w:i w:val="false"/>
          <w:color w:val="000000"/>
          <w:sz w:val="28"/>
        </w:rPr>
        <w:t>
</w:t>
      </w:r>
      <w:r>
        <w:rPr>
          <w:rFonts w:ascii="Times New Roman"/>
          <w:b w:val="false"/>
          <w:i/>
          <w:color w:val="800000"/>
          <w:sz w:val="28"/>
        </w:rPr>
        <w:t xml:space="preserve">      Ескерту: 9-тармақ өзгертілді, толықтырылды - ҚР Мемлекеттік кіріс министрлігінің 2000 жылғы 10 мамырдағы N 436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10. Этил спиртiне арналған жасыл түстi көлiк жүкжөнелтпе құжаты көрсетедi: </w:t>
      </w:r>
      <w:r>
        <w:br/>
      </w:r>
      <w:r>
        <w:rPr>
          <w:rFonts w:ascii="Times New Roman"/>
          <w:b w:val="false"/>
          <w:i w:val="false"/>
          <w:color w:val="000000"/>
          <w:sz w:val="28"/>
        </w:rPr>
        <w:t>
</w:t>
      </w:r>
      <w:r>
        <w:rPr>
          <w:rFonts w:ascii="Times New Roman"/>
          <w:b w:val="false"/>
          <w:i w:val="false"/>
          <w:color w:val="000000"/>
          <w:sz w:val="28"/>
        </w:rPr>
        <w:t xml:space="preserve">      1) өндiрушiлерге (жеткiзушiге): </w:t>
      </w:r>
      <w:r>
        <w:br/>
      </w:r>
      <w:r>
        <w:rPr>
          <w:rFonts w:ascii="Times New Roman"/>
          <w:b w:val="false"/>
          <w:i w:val="false"/>
          <w:color w:val="000000"/>
          <w:sz w:val="28"/>
        </w:rPr>
        <w:t>
</w:t>
      </w:r>
      <w:r>
        <w:rPr>
          <w:rFonts w:ascii="Times New Roman"/>
          <w:b w:val="false"/>
          <w:i w:val="false"/>
          <w:color w:val="000000"/>
          <w:sz w:val="28"/>
        </w:rPr>
        <w:t xml:space="preserve">      алкоголь өнiмiн өндiрушi (жеткiзушi) ұйымның атауы, заңды мекен-жайы, өндiрiс орны; </w:t>
      </w:r>
      <w:r>
        <w:br/>
      </w:r>
      <w:r>
        <w:rPr>
          <w:rFonts w:ascii="Times New Roman"/>
          <w:b w:val="false"/>
          <w:i w:val="false"/>
          <w:color w:val="000000"/>
          <w:sz w:val="28"/>
        </w:rPr>
        <w:t>
</w:t>
      </w:r>
      <w:r>
        <w:rPr>
          <w:rFonts w:ascii="Times New Roman"/>
          <w:b w:val="false"/>
          <w:i w:val="false"/>
          <w:color w:val="000000"/>
          <w:sz w:val="28"/>
        </w:rPr>
        <w:t xml:space="preserve">      мемлекеттiк лицензияның нөмерi, оны берушi орган, берiлген уақыты, әрекет ету мерзiмi; </w:t>
      </w:r>
      <w:r>
        <w:br/>
      </w:r>
      <w:r>
        <w:rPr>
          <w:rFonts w:ascii="Times New Roman"/>
          <w:b w:val="false"/>
          <w:i w:val="false"/>
          <w:color w:val="000000"/>
          <w:sz w:val="28"/>
        </w:rPr>
        <w:t>
</w:t>
      </w:r>
      <w:r>
        <w:rPr>
          <w:rFonts w:ascii="Times New Roman"/>
          <w:b w:val="false"/>
          <w:i w:val="false"/>
          <w:color w:val="000000"/>
          <w:sz w:val="28"/>
        </w:rPr>
        <w:t xml:space="preserve">      салық төлеушiнiң тiркеу нөмерi; </w:t>
      </w:r>
      <w:r>
        <w:br/>
      </w:r>
      <w:r>
        <w:rPr>
          <w:rFonts w:ascii="Times New Roman"/>
          <w:b w:val="false"/>
          <w:i w:val="false"/>
          <w:color w:val="000000"/>
          <w:sz w:val="28"/>
        </w:rPr>
        <w:t>
</w:t>
      </w:r>
      <w:r>
        <w:rPr>
          <w:rFonts w:ascii="Times New Roman"/>
          <w:b w:val="false"/>
          <w:i w:val="false"/>
          <w:color w:val="000000"/>
          <w:sz w:val="28"/>
        </w:rPr>
        <w:t xml:space="preserve">      жеке идентификациалық нөмерi-коды; </w:t>
      </w:r>
      <w:r>
        <w:br/>
      </w:r>
      <w:r>
        <w:rPr>
          <w:rFonts w:ascii="Times New Roman"/>
          <w:b w:val="false"/>
          <w:i w:val="false"/>
          <w:color w:val="000000"/>
          <w:sz w:val="28"/>
        </w:rPr>
        <w:t>
</w:t>
      </w:r>
      <w:r>
        <w:rPr>
          <w:rFonts w:ascii="Times New Roman"/>
          <w:b w:val="false"/>
          <w:i w:val="false"/>
          <w:color w:val="000000"/>
          <w:sz w:val="28"/>
        </w:rPr>
        <w:t xml:space="preserve">      2) өнiм өндiрушiге: </w:t>
      </w:r>
      <w:r>
        <w:br/>
      </w:r>
      <w:r>
        <w:rPr>
          <w:rFonts w:ascii="Times New Roman"/>
          <w:b w:val="false"/>
          <w:i w:val="false"/>
          <w:color w:val="000000"/>
          <w:sz w:val="28"/>
        </w:rPr>
        <w:t>
</w:t>
      </w:r>
      <w:r>
        <w:rPr>
          <w:rFonts w:ascii="Times New Roman"/>
          <w:b w:val="false"/>
          <w:i w:val="false"/>
          <w:color w:val="000000"/>
          <w:sz w:val="28"/>
        </w:rPr>
        <w:t xml:space="preserve">      алкоголь өнiмiн өндiрушi ұйымның атауы, заңды мекен-жайы, өндiрiс орны; </w:t>
      </w:r>
      <w:r>
        <w:br/>
      </w:r>
      <w:r>
        <w:rPr>
          <w:rFonts w:ascii="Times New Roman"/>
          <w:b w:val="false"/>
          <w:i w:val="false"/>
          <w:color w:val="000000"/>
          <w:sz w:val="28"/>
        </w:rPr>
        <w:t>
</w:t>
      </w:r>
      <w:r>
        <w:rPr>
          <w:rFonts w:ascii="Times New Roman"/>
          <w:b w:val="false"/>
          <w:i w:val="false"/>
          <w:color w:val="000000"/>
          <w:sz w:val="28"/>
        </w:rPr>
        <w:t xml:space="preserve">      мемлекеттiк лицензияның нөмерi, оны берушi орган, берiлген уақыты, әрекет ету мерзiмi; </w:t>
      </w:r>
      <w:r>
        <w:br/>
      </w:r>
      <w:r>
        <w:rPr>
          <w:rFonts w:ascii="Times New Roman"/>
          <w:b w:val="false"/>
          <w:i w:val="false"/>
          <w:color w:val="000000"/>
          <w:sz w:val="28"/>
        </w:rPr>
        <w:t>
</w:t>
      </w:r>
      <w:r>
        <w:rPr>
          <w:rFonts w:ascii="Times New Roman"/>
          <w:b w:val="false"/>
          <w:i w:val="false"/>
          <w:color w:val="000000"/>
          <w:sz w:val="28"/>
        </w:rPr>
        <w:t xml:space="preserve">      салық төлеушiнiң тiркеу нөмерi; </w:t>
      </w:r>
      <w:r>
        <w:br/>
      </w:r>
      <w:r>
        <w:rPr>
          <w:rFonts w:ascii="Times New Roman"/>
          <w:b w:val="false"/>
          <w:i w:val="false"/>
          <w:color w:val="000000"/>
          <w:sz w:val="28"/>
        </w:rPr>
        <w:t>
</w:t>
      </w:r>
      <w:r>
        <w:rPr>
          <w:rFonts w:ascii="Times New Roman"/>
          <w:b w:val="false"/>
          <w:i w:val="false"/>
          <w:color w:val="000000"/>
          <w:sz w:val="28"/>
        </w:rPr>
        <w:t xml:space="preserve">      жеке идентификациалық нөмерi-коды; </w:t>
      </w:r>
      <w:r>
        <w:br/>
      </w:r>
      <w:r>
        <w:rPr>
          <w:rFonts w:ascii="Times New Roman"/>
          <w:b w:val="false"/>
          <w:i w:val="false"/>
          <w:color w:val="000000"/>
          <w:sz w:val="28"/>
        </w:rPr>
        <w:t>
</w:t>
      </w:r>
      <w:r>
        <w:rPr>
          <w:rFonts w:ascii="Times New Roman"/>
          <w:b w:val="false"/>
          <w:i w:val="false"/>
          <w:color w:val="000000"/>
          <w:sz w:val="28"/>
        </w:rPr>
        <w:t xml:space="preserve">      3) төлем формасының мәмiлесi: </w:t>
      </w:r>
      <w:r>
        <w:br/>
      </w:r>
      <w:r>
        <w:rPr>
          <w:rFonts w:ascii="Times New Roman"/>
          <w:b w:val="false"/>
          <w:i w:val="false"/>
          <w:color w:val="000000"/>
          <w:sz w:val="28"/>
        </w:rPr>
        <w:t>
</w:t>
      </w:r>
      <w:r>
        <w:rPr>
          <w:rFonts w:ascii="Times New Roman"/>
          <w:b w:val="false"/>
          <w:i w:val="false"/>
          <w:color w:val="000000"/>
          <w:sz w:val="28"/>
        </w:rPr>
        <w:t xml:space="preserve">      ақшасыз есеп ауыстыруда-төлем тапсырмасының нөмерi, уақыты; </w:t>
      </w:r>
      <w:r>
        <w:br/>
      </w:r>
      <w:r>
        <w:rPr>
          <w:rFonts w:ascii="Times New Roman"/>
          <w:b w:val="false"/>
          <w:i w:val="false"/>
          <w:color w:val="000000"/>
          <w:sz w:val="28"/>
        </w:rPr>
        <w:t>
</w:t>
      </w:r>
      <w:r>
        <w:rPr>
          <w:rFonts w:ascii="Times New Roman"/>
          <w:b w:val="false"/>
          <w:i w:val="false"/>
          <w:color w:val="000000"/>
          <w:sz w:val="28"/>
        </w:rPr>
        <w:t xml:space="preserve">      қолма қол есеп айырысуда-кассалық кiрiс ордерiнiң нөмерi, уақыты; </w:t>
      </w:r>
      <w:r>
        <w:br/>
      </w:r>
      <w:r>
        <w:rPr>
          <w:rFonts w:ascii="Times New Roman"/>
          <w:b w:val="false"/>
          <w:i w:val="false"/>
          <w:color w:val="000000"/>
          <w:sz w:val="28"/>
        </w:rPr>
        <w:t>
</w:t>
      </w:r>
      <w:r>
        <w:rPr>
          <w:rFonts w:ascii="Times New Roman"/>
          <w:b w:val="false"/>
          <w:i w:val="false"/>
          <w:color w:val="000000"/>
          <w:sz w:val="28"/>
        </w:rPr>
        <w:t xml:space="preserve">      консигнацияда-келiсiм шарттың нөмерi, уақыты; </w:t>
      </w:r>
      <w:r>
        <w:br/>
      </w:r>
      <w:r>
        <w:rPr>
          <w:rFonts w:ascii="Times New Roman"/>
          <w:b w:val="false"/>
          <w:i w:val="false"/>
          <w:color w:val="000000"/>
          <w:sz w:val="28"/>
        </w:rPr>
        <w:t>
</w:t>
      </w:r>
      <w:r>
        <w:rPr>
          <w:rFonts w:ascii="Times New Roman"/>
          <w:b w:val="false"/>
          <w:i w:val="false"/>
          <w:color w:val="000000"/>
          <w:sz w:val="28"/>
        </w:rPr>
        <w:t xml:space="preserve">      4) тасымалдаушыға: </w:t>
      </w:r>
      <w:r>
        <w:br/>
      </w:r>
      <w:r>
        <w:rPr>
          <w:rFonts w:ascii="Times New Roman"/>
          <w:b w:val="false"/>
          <w:i w:val="false"/>
          <w:color w:val="000000"/>
          <w:sz w:val="28"/>
        </w:rPr>
        <w:t>
</w:t>
      </w:r>
      <w:r>
        <w:rPr>
          <w:rFonts w:ascii="Times New Roman"/>
          <w:b w:val="false"/>
          <w:i w:val="false"/>
          <w:color w:val="000000"/>
          <w:sz w:val="28"/>
        </w:rPr>
        <w:t xml:space="preserve">      жүргiзушiнiң аты-жөнi, әкесiнiң аты; </w:t>
      </w:r>
      <w:r>
        <w:br/>
      </w:r>
      <w:r>
        <w:rPr>
          <w:rFonts w:ascii="Times New Roman"/>
          <w:b w:val="false"/>
          <w:i w:val="false"/>
          <w:color w:val="000000"/>
          <w:sz w:val="28"/>
        </w:rPr>
        <w:t>
</w:t>
      </w:r>
      <w:r>
        <w:rPr>
          <w:rFonts w:ascii="Times New Roman"/>
          <w:b w:val="false"/>
          <w:i w:val="false"/>
          <w:color w:val="000000"/>
          <w:sz w:val="28"/>
        </w:rPr>
        <w:t xml:space="preserve">      жүргiзушiлiк куәлiгiнiң сериясы мен нөмерi, берiлген уақыты, берушi орган, көлiк құралының маркасы, мемлекеттiк нөмерi, жолсапар қағазының нөмерi, берiлген уақыты; </w:t>
      </w:r>
      <w:r>
        <w:br/>
      </w:r>
      <w:r>
        <w:rPr>
          <w:rFonts w:ascii="Times New Roman"/>
          <w:b w:val="false"/>
          <w:i w:val="false"/>
          <w:color w:val="000000"/>
          <w:sz w:val="28"/>
        </w:rPr>
        <w:t>
</w:t>
      </w:r>
      <w:r>
        <w:rPr>
          <w:rFonts w:ascii="Times New Roman"/>
          <w:b w:val="false"/>
          <w:i w:val="false"/>
          <w:color w:val="000000"/>
          <w:sz w:val="28"/>
        </w:rPr>
        <w:t xml:space="preserve">      5) алкоголь өнiмiнiң тұтыну ыдысының сыйымдылығы атауы; </w:t>
      </w:r>
      <w:r>
        <w:br/>
      </w:r>
      <w:r>
        <w:rPr>
          <w:rFonts w:ascii="Times New Roman"/>
          <w:b w:val="false"/>
          <w:i w:val="false"/>
          <w:color w:val="000000"/>
          <w:sz w:val="28"/>
        </w:rPr>
        <w:t>
</w:t>
      </w:r>
      <w:r>
        <w:rPr>
          <w:rFonts w:ascii="Times New Roman"/>
          <w:b w:val="false"/>
          <w:i w:val="false"/>
          <w:color w:val="000000"/>
          <w:sz w:val="28"/>
        </w:rPr>
        <w:t xml:space="preserve">      6) өлшем бірлігі; </w:t>
      </w:r>
      <w:r>
        <w:br/>
      </w:r>
      <w:r>
        <w:rPr>
          <w:rFonts w:ascii="Times New Roman"/>
          <w:b w:val="false"/>
          <w:i w:val="false"/>
          <w:color w:val="000000"/>
          <w:sz w:val="28"/>
        </w:rPr>
        <w:t>
</w:t>
      </w:r>
      <w:r>
        <w:rPr>
          <w:rFonts w:ascii="Times New Roman"/>
          <w:b w:val="false"/>
          <w:i w:val="false"/>
          <w:color w:val="000000"/>
          <w:sz w:val="28"/>
        </w:rPr>
        <w:t xml:space="preserve">      7) тиелген алкоголь өнiмiнiң мөлшерi; </w:t>
      </w:r>
      <w:r>
        <w:br/>
      </w:r>
      <w:r>
        <w:rPr>
          <w:rFonts w:ascii="Times New Roman"/>
          <w:b w:val="false"/>
          <w:i w:val="false"/>
          <w:color w:val="000000"/>
          <w:sz w:val="28"/>
        </w:rPr>
        <w:t>
</w:t>
      </w:r>
      <w:r>
        <w:rPr>
          <w:rFonts w:ascii="Times New Roman"/>
          <w:b w:val="false"/>
          <w:i w:val="false"/>
          <w:color w:val="000000"/>
          <w:sz w:val="28"/>
        </w:rPr>
        <w:t xml:space="preserve">      8) ыдыстың бағасын есептемегендегi өнiмнiң бiрлiк мөлшерiнiң бағасы (теңге); </w:t>
      </w:r>
      <w:r>
        <w:br/>
      </w:r>
      <w:r>
        <w:rPr>
          <w:rFonts w:ascii="Times New Roman"/>
          <w:b w:val="false"/>
          <w:i w:val="false"/>
          <w:color w:val="000000"/>
          <w:sz w:val="28"/>
        </w:rPr>
        <w:t>
</w:t>
      </w:r>
      <w:r>
        <w:rPr>
          <w:rFonts w:ascii="Times New Roman"/>
          <w:b w:val="false"/>
          <w:i w:val="false"/>
          <w:color w:val="000000"/>
          <w:sz w:val="28"/>
        </w:rPr>
        <w:t xml:space="preserve">      9) ыдыстың бағасын есептемегендегi өнiмнiң жалпы бағасы (теңге); </w:t>
      </w:r>
      <w:r>
        <w:br/>
      </w:r>
      <w:r>
        <w:rPr>
          <w:rFonts w:ascii="Times New Roman"/>
          <w:b w:val="false"/>
          <w:i w:val="false"/>
          <w:color w:val="000000"/>
          <w:sz w:val="28"/>
        </w:rPr>
        <w:t>
</w:t>
      </w:r>
      <w:r>
        <w:rPr>
          <w:rFonts w:ascii="Times New Roman"/>
          <w:b w:val="false"/>
          <w:i w:val="false"/>
          <w:color w:val="000000"/>
          <w:sz w:val="28"/>
        </w:rPr>
        <w:t xml:space="preserve">      10) аударылған акциздiң құны (теңге); </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алынып тасталынды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алынып тасталынды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 "өнiм бойынша барлығы деген жолға көрсетiледi: </w:t>
      </w:r>
      <w:r>
        <w:br/>
      </w:r>
      <w:r>
        <w:rPr>
          <w:rFonts w:ascii="Times New Roman"/>
          <w:b w:val="false"/>
          <w:i w:val="false"/>
          <w:color w:val="000000"/>
          <w:sz w:val="28"/>
        </w:rPr>
        <w:t>
</w:t>
      </w:r>
      <w:r>
        <w:rPr>
          <w:rFonts w:ascii="Times New Roman"/>
          <w:b w:val="false"/>
          <w:i w:val="false"/>
          <w:color w:val="000000"/>
          <w:sz w:val="28"/>
        </w:rPr>
        <w:t xml:space="preserve">      тиелген алкоголь өнiмiнiң жалпы мөлшерi; </w:t>
      </w:r>
      <w:r>
        <w:br/>
      </w:r>
      <w:r>
        <w:rPr>
          <w:rFonts w:ascii="Times New Roman"/>
          <w:b w:val="false"/>
          <w:i w:val="false"/>
          <w:color w:val="000000"/>
          <w:sz w:val="28"/>
        </w:rPr>
        <w:t>
</w:t>
      </w:r>
      <w:r>
        <w:rPr>
          <w:rFonts w:ascii="Times New Roman"/>
          <w:b w:val="false"/>
          <w:i w:val="false"/>
          <w:color w:val="000000"/>
          <w:sz w:val="28"/>
        </w:rPr>
        <w:t xml:space="preserve">      ыдыстың бағасын есептемегендегi алкоголь өнiмiнiң жалпы бағасы (теңге); </w:t>
      </w:r>
      <w:r>
        <w:br/>
      </w:r>
      <w:r>
        <w:rPr>
          <w:rFonts w:ascii="Times New Roman"/>
          <w:b w:val="false"/>
          <w:i w:val="false"/>
          <w:color w:val="000000"/>
          <w:sz w:val="28"/>
        </w:rPr>
        <w:t>
</w:t>
      </w:r>
      <w:r>
        <w:rPr>
          <w:rFonts w:ascii="Times New Roman"/>
          <w:b w:val="false"/>
          <w:i w:val="false"/>
          <w:color w:val="000000"/>
          <w:sz w:val="28"/>
        </w:rPr>
        <w:t xml:space="preserve">      аударылған акңиздiң жалпы құны (теңге); </w:t>
      </w:r>
      <w:r>
        <w:br/>
      </w:r>
      <w:r>
        <w:rPr>
          <w:rFonts w:ascii="Times New Roman"/>
          <w:b w:val="false"/>
          <w:i w:val="false"/>
          <w:color w:val="000000"/>
          <w:sz w:val="28"/>
        </w:rPr>
        <w:t>
</w:t>
      </w:r>
      <w:r>
        <w:rPr>
          <w:rFonts w:ascii="Times New Roman"/>
          <w:b w:val="false"/>
          <w:i w:val="false"/>
          <w:color w:val="000000"/>
          <w:sz w:val="28"/>
        </w:rPr>
        <w:t xml:space="preserve">      14) "ыдыстың бағасы тұтынушы деген жолға көрсетiледi: </w:t>
      </w:r>
      <w:r>
        <w:br/>
      </w:r>
      <w:r>
        <w:rPr>
          <w:rFonts w:ascii="Times New Roman"/>
          <w:b w:val="false"/>
          <w:i w:val="false"/>
          <w:color w:val="000000"/>
          <w:sz w:val="28"/>
        </w:rPr>
        <w:t>
</w:t>
      </w:r>
      <w:r>
        <w:rPr>
          <w:rFonts w:ascii="Times New Roman"/>
          <w:b w:val="false"/>
          <w:i w:val="false"/>
          <w:color w:val="000000"/>
          <w:sz w:val="28"/>
        </w:rPr>
        <w:t xml:space="preserve">      "тиелген өнiмнiң мөлшерi деген бағанға - бөлiнген тұтынушы ыдыстың саны; </w:t>
      </w:r>
      <w:r>
        <w:br/>
      </w:r>
      <w:r>
        <w:rPr>
          <w:rFonts w:ascii="Times New Roman"/>
          <w:b w:val="false"/>
          <w:i w:val="false"/>
          <w:color w:val="000000"/>
          <w:sz w:val="28"/>
        </w:rPr>
        <w:t>
</w:t>
      </w:r>
      <w:r>
        <w:rPr>
          <w:rFonts w:ascii="Times New Roman"/>
          <w:b w:val="false"/>
          <w:i w:val="false"/>
          <w:color w:val="000000"/>
          <w:sz w:val="28"/>
        </w:rPr>
        <w:t xml:space="preserve">      өнiмнің жалпы құны" бағанында - "тұтыну ыдысының жалпы құны; </w:t>
      </w:r>
      <w:r>
        <w:br/>
      </w:r>
      <w:r>
        <w:rPr>
          <w:rFonts w:ascii="Times New Roman"/>
          <w:b w:val="false"/>
          <w:i w:val="false"/>
          <w:color w:val="000000"/>
          <w:sz w:val="28"/>
        </w:rPr>
        <w:t>
</w:t>
      </w:r>
      <w:r>
        <w:rPr>
          <w:rFonts w:ascii="Times New Roman"/>
          <w:b w:val="false"/>
          <w:i w:val="false"/>
          <w:color w:val="000000"/>
          <w:sz w:val="28"/>
        </w:rPr>
        <w:t xml:space="preserve">      14-1. "көлiк ыдысының құны" жолында көрсетiледi: </w:t>
      </w:r>
      <w:r>
        <w:br/>
      </w:r>
      <w:r>
        <w:rPr>
          <w:rFonts w:ascii="Times New Roman"/>
          <w:b w:val="false"/>
          <w:i w:val="false"/>
          <w:color w:val="000000"/>
          <w:sz w:val="28"/>
        </w:rPr>
        <w:t>
</w:t>
      </w:r>
      <w:r>
        <w:rPr>
          <w:rFonts w:ascii="Times New Roman"/>
          <w:b w:val="false"/>
          <w:i w:val="false"/>
          <w:color w:val="000000"/>
          <w:sz w:val="28"/>
        </w:rPr>
        <w:t xml:space="preserve">      "тиелген өнiм саны" бағанында - босатылған көлiк ыдысының саны; </w:t>
      </w:r>
      <w:r>
        <w:br/>
      </w:r>
      <w:r>
        <w:rPr>
          <w:rFonts w:ascii="Times New Roman"/>
          <w:b w:val="false"/>
          <w:i w:val="false"/>
          <w:color w:val="000000"/>
          <w:sz w:val="28"/>
        </w:rPr>
        <w:t>
</w:t>
      </w:r>
      <w:r>
        <w:rPr>
          <w:rFonts w:ascii="Times New Roman"/>
          <w:b w:val="false"/>
          <w:i w:val="false"/>
          <w:color w:val="000000"/>
          <w:sz w:val="28"/>
        </w:rPr>
        <w:t xml:space="preserve">      "өнiмнің жалпы құны" бағанында - көлiк ыдысының жалпы құны; </w:t>
      </w:r>
      <w:r>
        <w:br/>
      </w:r>
      <w:r>
        <w:rPr>
          <w:rFonts w:ascii="Times New Roman"/>
          <w:b w:val="false"/>
          <w:i w:val="false"/>
          <w:color w:val="000000"/>
          <w:sz w:val="28"/>
        </w:rPr>
        <w:t>
</w:t>
      </w:r>
      <w:r>
        <w:rPr>
          <w:rFonts w:ascii="Times New Roman"/>
          <w:b w:val="false"/>
          <w:i w:val="false"/>
          <w:color w:val="000000"/>
          <w:sz w:val="28"/>
        </w:rPr>
        <w:t xml:space="preserve">      15) "көлiк жөнелтпе құжат бойынша барлығы деген жолға көрсетiледi: </w:t>
      </w:r>
      <w:r>
        <w:br/>
      </w:r>
      <w:r>
        <w:rPr>
          <w:rFonts w:ascii="Times New Roman"/>
          <w:b w:val="false"/>
          <w:i w:val="false"/>
          <w:color w:val="000000"/>
          <w:sz w:val="28"/>
        </w:rPr>
        <w:t>
</w:t>
      </w:r>
      <w:r>
        <w:rPr>
          <w:rFonts w:ascii="Times New Roman"/>
          <w:b w:val="false"/>
          <w:i w:val="false"/>
          <w:color w:val="000000"/>
          <w:sz w:val="28"/>
        </w:rPr>
        <w:t xml:space="preserve">      тиелген алкоголь өнiмiнiң жалпы мөлшерi; </w:t>
      </w:r>
      <w:r>
        <w:br/>
      </w:r>
      <w:r>
        <w:rPr>
          <w:rFonts w:ascii="Times New Roman"/>
          <w:b w:val="false"/>
          <w:i w:val="false"/>
          <w:color w:val="000000"/>
          <w:sz w:val="28"/>
        </w:rPr>
        <w:t>
</w:t>
      </w:r>
      <w:r>
        <w:rPr>
          <w:rFonts w:ascii="Times New Roman"/>
          <w:b w:val="false"/>
          <w:i w:val="false"/>
          <w:color w:val="000000"/>
          <w:sz w:val="28"/>
        </w:rPr>
        <w:t xml:space="preserve">      ыдысын қоса есептегендегi өнiмнiң жалпы бағасы (теңге); </w:t>
      </w:r>
      <w:r>
        <w:br/>
      </w:r>
      <w:r>
        <w:rPr>
          <w:rFonts w:ascii="Times New Roman"/>
          <w:b w:val="false"/>
          <w:i w:val="false"/>
          <w:color w:val="000000"/>
          <w:sz w:val="28"/>
        </w:rPr>
        <w:t>
</w:t>
      </w:r>
      <w:r>
        <w:rPr>
          <w:rFonts w:ascii="Times New Roman"/>
          <w:b w:val="false"/>
          <w:i w:val="false"/>
          <w:color w:val="000000"/>
          <w:sz w:val="28"/>
        </w:rPr>
        <w:t xml:space="preserve">      аударылған акциздiң жалпы құны (теңге); </w:t>
      </w:r>
      <w:r>
        <w:br/>
      </w:r>
      <w:r>
        <w:rPr>
          <w:rFonts w:ascii="Times New Roman"/>
          <w:b w:val="false"/>
          <w:i w:val="false"/>
          <w:color w:val="000000"/>
          <w:sz w:val="28"/>
        </w:rPr>
        <w:t>
</w:t>
      </w:r>
      <w:r>
        <w:rPr>
          <w:rFonts w:ascii="Times New Roman"/>
          <w:b w:val="false"/>
          <w:i w:val="false"/>
          <w:color w:val="000000"/>
          <w:sz w:val="28"/>
        </w:rPr>
        <w:t xml:space="preserve">      16) "жөнелтушi деген бағанға жазылатындар: </w:t>
      </w:r>
      <w:r>
        <w:br/>
      </w:r>
      <w:r>
        <w:rPr>
          <w:rFonts w:ascii="Times New Roman"/>
          <w:b w:val="false"/>
          <w:i w:val="false"/>
          <w:color w:val="000000"/>
          <w:sz w:val="28"/>
        </w:rPr>
        <w:t>
</w:t>
      </w:r>
      <w:r>
        <w:rPr>
          <w:rFonts w:ascii="Times New Roman"/>
          <w:b w:val="false"/>
          <w:i w:val="false"/>
          <w:color w:val="000000"/>
          <w:sz w:val="28"/>
        </w:rPr>
        <w:t xml:space="preserve">      жөнелтушi-мекеменiң бiрiншi басшысының қолы және аты-жөнi; </w:t>
      </w:r>
      <w:r>
        <w:br/>
      </w:r>
      <w:r>
        <w:rPr>
          <w:rFonts w:ascii="Times New Roman"/>
          <w:b w:val="false"/>
          <w:i w:val="false"/>
          <w:color w:val="000000"/>
          <w:sz w:val="28"/>
        </w:rPr>
        <w:t>
</w:t>
      </w:r>
      <w:r>
        <w:rPr>
          <w:rFonts w:ascii="Times New Roman"/>
          <w:b w:val="false"/>
          <w:i w:val="false"/>
          <w:color w:val="000000"/>
          <w:sz w:val="28"/>
        </w:rPr>
        <w:t xml:space="preserve">      жөнелтушi-мекеменiң бiрiншi есепшiсiнiң қолы және аты-жөнi; </w:t>
      </w:r>
      <w:r>
        <w:br/>
      </w:r>
      <w:r>
        <w:rPr>
          <w:rFonts w:ascii="Times New Roman"/>
          <w:b w:val="false"/>
          <w:i w:val="false"/>
          <w:color w:val="000000"/>
          <w:sz w:val="28"/>
        </w:rPr>
        <w:t>
</w:t>
      </w:r>
      <w:r>
        <w:rPr>
          <w:rFonts w:ascii="Times New Roman"/>
          <w:b w:val="false"/>
          <w:i w:val="false"/>
          <w:color w:val="000000"/>
          <w:sz w:val="28"/>
        </w:rPr>
        <w:t xml:space="preserve">      17) "қабылдаушы деген бағанға жазылатындар: </w:t>
      </w:r>
      <w:r>
        <w:br/>
      </w:r>
      <w:r>
        <w:rPr>
          <w:rFonts w:ascii="Times New Roman"/>
          <w:b w:val="false"/>
          <w:i w:val="false"/>
          <w:color w:val="000000"/>
          <w:sz w:val="28"/>
        </w:rPr>
        <w:t>
</w:t>
      </w:r>
      <w:r>
        <w:rPr>
          <w:rFonts w:ascii="Times New Roman"/>
          <w:b w:val="false"/>
          <w:i w:val="false"/>
          <w:color w:val="000000"/>
          <w:sz w:val="28"/>
        </w:rPr>
        <w:t xml:space="preserve">      қабылдаушы мекеменiң жауапты өкілетті қызметкерiнiң қолы, аты-жөнi, әкесiнiң аты, төлқұжатының сериясы мен нөмерi, берiлген уақыты, берушi орган. </w:t>
      </w:r>
      <w:r>
        <w:br/>
      </w:r>
      <w:r>
        <w:rPr>
          <w:rFonts w:ascii="Times New Roman"/>
          <w:b w:val="false"/>
          <w:i w:val="false"/>
          <w:color w:val="000000"/>
          <w:sz w:val="28"/>
        </w:rPr>
        <w:t>
</w:t>
      </w:r>
      <w:r>
        <w:rPr>
          <w:rFonts w:ascii="Times New Roman"/>
          <w:b w:val="false"/>
          <w:i/>
          <w:color w:val="800000"/>
          <w:sz w:val="28"/>
        </w:rPr>
        <w:t xml:space="preserve">      Ескерту: 10-тармақ өзгертілді, толықтырылды - ҚР Мемлекеттік кіріс министрлігінің 2000 жылғы 10 мамырдағы N 436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3. Алкоголь өнiмiн өндiрушілер босататын этил спиртiнiң </w:t>
      </w:r>
      <w:r>
        <w:br/>
      </w:r>
      <w:r>
        <w:rPr>
          <w:rFonts w:ascii="Times New Roman"/>
          <w:b w:val="false"/>
          <w:i w:val="false"/>
          <w:color w:val="000000"/>
          <w:sz w:val="28"/>
        </w:rPr>
        <w:t>
</w:t>
      </w:r>
      <w:r>
        <w:rPr>
          <w:rFonts w:ascii="Times New Roman"/>
          <w:b/>
          <w:i w:val="false"/>
          <w:color w:val="000080"/>
          <w:sz w:val="28"/>
        </w:rPr>
        <w:t xml:space="preserve">көлiк жүкжөнелтпе құжаттарын ресiмдеудiң тәртiбi </w:t>
      </w:r>
    </w:p>
    <w:p>
      <w:pPr>
        <w:spacing w:after="0"/>
        <w:ind w:left="0"/>
        <w:jc w:val="both"/>
      </w:pPr>
      <w:r>
        <w:rPr>
          <w:rFonts w:ascii="Times New Roman"/>
          <w:b w:val="false"/>
          <w:i w:val="false"/>
          <w:color w:val="000000"/>
          <w:sz w:val="28"/>
        </w:rPr>
        <w:t xml:space="preserve">      11. Спирт зауыты этил спиртiн сатып алуға алкоголь өнiмiн өндiрушiлерден тапсырыстар түскен кезде, сұралып отырған көлемге көлiк жүк қүжаттамасын ресiмдейдi, оны мiндеттi түрде тиiстi акциз қосынының жауапты өкілетті қызметкерi тiркеуге алып, оның қолы мен мөрi қойылуы керек. </w:t>
      </w:r>
      <w:r>
        <w:br/>
      </w:r>
      <w:r>
        <w:rPr>
          <w:rFonts w:ascii="Times New Roman"/>
          <w:b w:val="false"/>
          <w:i w:val="false"/>
          <w:color w:val="000000"/>
          <w:sz w:val="28"/>
        </w:rPr>
        <w:t>
</w:t>
      </w:r>
      <w:r>
        <w:rPr>
          <w:rFonts w:ascii="Times New Roman"/>
          <w:b w:val="false"/>
          <w:i/>
          <w:color w:val="800000"/>
          <w:sz w:val="28"/>
        </w:rPr>
        <w:t xml:space="preserve">      Ескерту: 11-тармақ жаңа редакцияда жазылды - ҚР Мемлекеттік кіріс министрлігінің 2000 жылғы 10 мамырдағы N 436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12. Этил спиртiн өндiрушi акциз қосынының жауапты қызметкерi тез арада өндiрушінің салық комитетi мен сатып алушының акциз қосынына жасалайын деп отырған шарт туралы хабарлауға мiндеттi. </w:t>
      </w:r>
      <w:r>
        <w:br/>
      </w:r>
      <w:r>
        <w:rPr>
          <w:rFonts w:ascii="Times New Roman"/>
          <w:b w:val="false"/>
          <w:i w:val="false"/>
          <w:color w:val="000000"/>
          <w:sz w:val="28"/>
        </w:rPr>
        <w:t>
</w:t>
      </w:r>
      <w:r>
        <w:rPr>
          <w:rFonts w:ascii="Times New Roman"/>
          <w:b w:val="false"/>
          <w:i/>
          <w:color w:val="800000"/>
          <w:sz w:val="28"/>
        </w:rPr>
        <w:t xml:space="preserve">      Ескерту: 12-тармақ жаңа редакцияда жазылды - ҚР Мемлекеттік кіріс министрлігінің 2000 жылғы 10 мамырдағы N 436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color w:val="800000"/>
          <w:sz w:val="28"/>
        </w:rPr>
        <w:t xml:space="preserve">Тармақ алынып тасталынды - ҚР Мемлекеттік кіріс министрлігінің 2000 жылғы 10 мамырдағы N 436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14. Алкоголь өнiмiн өндiрушi этил спиртiн тағайындалған жерiне жеткiзгеннен кейiн, көлiк жүк құжаттамасын тиiстi акциз қосынының жауапты қызметкерi этил спиртінің алынғаны туралы фактiнi растай отырып, мiндеттi түрде тiркейдi, қолы мен мөрiн қойып, куәландырады. </w:t>
      </w:r>
      <w:r>
        <w:br/>
      </w:r>
      <w:r>
        <w:rPr>
          <w:rFonts w:ascii="Times New Roman"/>
          <w:b w:val="false"/>
          <w:i w:val="false"/>
          <w:color w:val="000000"/>
          <w:sz w:val="28"/>
        </w:rPr>
        <w:t>
</w:t>
      </w:r>
      <w:r>
        <w:rPr>
          <w:rFonts w:ascii="Times New Roman"/>
          <w:b w:val="false"/>
          <w:i/>
          <w:color w:val="800000"/>
          <w:sz w:val="28"/>
        </w:rPr>
        <w:t xml:space="preserve">      Ескерту: 14-тармақ жаңа редакцияда жазылды - ҚР Мемлекеттік кіріс министрлігінің 2000 жылғы 10 мамырдағы N 436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15. Этил спиртiн сатып алушының акциз қосынының жауапты қызметкерi көлiк жүк құжаттамасын тiркегеннен кейiн сатып алушының салық органы мен этил спиртiн өндiрушiнiң акциздiк қосынына жасалынған iс фактiсi туралы хабарлауға мiндеттi. </w:t>
      </w:r>
      <w:r>
        <w:br/>
      </w:r>
      <w:r>
        <w:rPr>
          <w:rFonts w:ascii="Times New Roman"/>
          <w:b w:val="false"/>
          <w:i w:val="false"/>
          <w:color w:val="000000"/>
          <w:sz w:val="28"/>
        </w:rPr>
        <w:t>
</w:t>
      </w:r>
      <w:r>
        <w:rPr>
          <w:rFonts w:ascii="Times New Roman"/>
          <w:b w:val="false"/>
          <w:i w:val="false"/>
          <w:color w:val="000000"/>
          <w:sz w:val="28"/>
        </w:rPr>
        <w:t xml:space="preserve">      Ескерту: 15-тармақ жаңа редакцияда жазылды - ҚР Мемлекеттік кіріс министрлігінің 2000 жылғы 10 мамырдағы N 436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16. Салық органдары жасалынатын мәмiле туралы электронды пошта арқылы ақпарат алмасады.      </w:t>
      </w:r>
    </w:p>
    <w:p>
      <w:pPr>
        <w:spacing w:after="0"/>
        <w:ind w:left="0"/>
        <w:jc w:val="both"/>
      </w:pPr>
      <w:r>
        <w:rPr>
          <w:rFonts w:ascii="Times New Roman"/>
          <w:b/>
          <w:i w:val="false"/>
          <w:color w:val="000080"/>
          <w:sz w:val="28"/>
        </w:rPr>
        <w:t xml:space="preserve">4. Көлiк жүкжөнелтне құжаттарын Банкнот </w:t>
      </w:r>
      <w:r>
        <w:br/>
      </w:r>
      <w:r>
        <w:rPr>
          <w:rFonts w:ascii="Times New Roman"/>
          <w:b w:val="false"/>
          <w:i w:val="false"/>
          <w:color w:val="000000"/>
          <w:sz w:val="28"/>
        </w:rPr>
        <w:t>
</w:t>
      </w:r>
      <w:r>
        <w:rPr>
          <w:rFonts w:ascii="Times New Roman"/>
          <w:b/>
          <w:i w:val="false"/>
          <w:color w:val="000080"/>
          <w:sz w:val="28"/>
        </w:rPr>
        <w:t xml:space="preserve">фабрикасынан алудың тәртiбi </w:t>
      </w:r>
    </w:p>
    <w:p>
      <w:pPr>
        <w:spacing w:after="0"/>
        <w:ind w:left="0"/>
        <w:jc w:val="both"/>
      </w:pPr>
      <w:r>
        <w:rPr>
          <w:rFonts w:ascii="Times New Roman"/>
          <w:b w:val="false"/>
          <w:i w:val="false"/>
          <w:color w:val="000000"/>
          <w:sz w:val="28"/>
        </w:rPr>
        <w:t xml:space="preserve">      17. Республикалық мемлекеттiк кәсiпорын "ҚазАлкоОрталық" (бұдан әрi - РМК) заңды және жеке тұлғалардан көлiк жүкжөнелтпе құжаттарын сатып алуға арналған өтiнiштердi жинауды қамтамасыз етедi. </w:t>
      </w:r>
      <w:r>
        <w:br/>
      </w:r>
      <w:r>
        <w:rPr>
          <w:rFonts w:ascii="Times New Roman"/>
          <w:b w:val="false"/>
          <w:i w:val="false"/>
          <w:color w:val="000000"/>
          <w:sz w:val="28"/>
        </w:rPr>
        <w:t>
</w:t>
      </w:r>
      <w:r>
        <w:rPr>
          <w:rFonts w:ascii="Times New Roman"/>
          <w:b w:val="false"/>
          <w:i w:val="false"/>
          <w:color w:val="000000"/>
          <w:sz w:val="28"/>
        </w:rPr>
        <w:t xml:space="preserve">      18. РМК заңды және жеке тұлғалардың өтiнiштерiне сәйкес көлiк жүкжөнелтпе құжаттарын түрлерi мен түстерi бойынша Қазақстан Республикасының Ұлттық Банкiнiң Банкнот фабрикасында (бұдан әрi - Банкнот фабрикасы) әзiрлеуге тапсырыс орналастырады. </w:t>
      </w:r>
      <w:r>
        <w:br/>
      </w:r>
      <w:r>
        <w:rPr>
          <w:rFonts w:ascii="Times New Roman"/>
          <w:b w:val="false"/>
          <w:i w:val="false"/>
          <w:color w:val="000000"/>
          <w:sz w:val="28"/>
        </w:rPr>
        <w:t>
</w:t>
      </w:r>
      <w:r>
        <w:rPr>
          <w:rFonts w:ascii="Times New Roman"/>
          <w:b w:val="false"/>
          <w:i w:val="false"/>
          <w:color w:val="000000"/>
          <w:sz w:val="28"/>
        </w:rPr>
        <w:t xml:space="preserve">      19. Банкнот фабрикасымен есеп айырысу РМК-ның есепшотына көлiк жүкжөнелтпе құжаттарын сатудан түскен қаражаттың есебiнен жүргiзiледi (5-қосымша). </w:t>
      </w:r>
      <w:r>
        <w:br/>
      </w:r>
      <w:r>
        <w:rPr>
          <w:rFonts w:ascii="Times New Roman"/>
          <w:b w:val="false"/>
          <w:i w:val="false"/>
          <w:color w:val="000000"/>
          <w:sz w:val="28"/>
        </w:rPr>
        <w:t>
</w:t>
      </w:r>
      <w:r>
        <w:rPr>
          <w:rFonts w:ascii="Times New Roman"/>
          <w:b w:val="false"/>
          <w:i w:val="false"/>
          <w:color w:val="000000"/>
          <w:sz w:val="28"/>
        </w:rPr>
        <w:t xml:space="preserve">      20. Көлiк жүкжөнелтпе құжаттарын Банкнот фабрикасынан РМК-ға жеткiзудi РМК-ның өкiлдерi жүзеге асырады. </w:t>
      </w:r>
      <w:r>
        <w:br/>
      </w:r>
      <w:r>
        <w:rPr>
          <w:rFonts w:ascii="Times New Roman"/>
          <w:b w:val="false"/>
          <w:i w:val="false"/>
          <w:color w:val="000000"/>
          <w:sz w:val="28"/>
        </w:rPr>
        <w:t>
</w:t>
      </w:r>
      <w:r>
        <w:rPr>
          <w:rFonts w:ascii="Times New Roman"/>
          <w:b w:val="false"/>
          <w:i w:val="false"/>
          <w:color w:val="000000"/>
          <w:sz w:val="28"/>
        </w:rPr>
        <w:t xml:space="preserve">      21. РМК қызметкерлерiнiң арасынан бiрiншi басшысының бұйрығымен көлiк жүкжөнелтпе құжаттарын алуға, есебiн жүргiзуге, сақтау мен беруге материалдық жауапты өкілетті адам тағайындалады. </w:t>
      </w:r>
      <w:r>
        <w:br/>
      </w:r>
      <w:r>
        <w:rPr>
          <w:rFonts w:ascii="Times New Roman"/>
          <w:b w:val="false"/>
          <w:i w:val="false"/>
          <w:color w:val="000000"/>
          <w:sz w:val="28"/>
        </w:rPr>
        <w:t>
</w:t>
      </w:r>
      <w:r>
        <w:rPr>
          <w:rFonts w:ascii="Times New Roman"/>
          <w:b w:val="false"/>
          <w:i w:val="false"/>
          <w:color w:val="000000"/>
          <w:sz w:val="28"/>
        </w:rPr>
        <w:t xml:space="preserve">      22. Банкнот фабрикасынан көлiк жүкжөнелтпе құжаттарын РМК-ның бiрiншi басшысы тағайындайтын материалдық жауапты өкілетті адам алады. </w:t>
      </w:r>
      <w:r>
        <w:br/>
      </w:r>
      <w:r>
        <w:rPr>
          <w:rFonts w:ascii="Times New Roman"/>
          <w:b w:val="false"/>
          <w:i w:val="false"/>
          <w:color w:val="000000"/>
          <w:sz w:val="28"/>
        </w:rPr>
        <w:t>
</w:t>
      </w:r>
      <w:r>
        <w:rPr>
          <w:rFonts w:ascii="Times New Roman"/>
          <w:b w:val="false"/>
          <w:i w:val="false"/>
          <w:color w:val="000000"/>
          <w:sz w:val="28"/>
        </w:rPr>
        <w:t xml:space="preserve">      23. Акциздiк алым таңбаларын алу үшiн материалдық жауапты өкілетті адамға РМК-ның бiрiншi басшысы, бас бухгалтерi қолдарын қойған және мөрмен куәландырылған сенiмхат берiледi.     </w:t>
      </w:r>
    </w:p>
    <w:p>
      <w:pPr>
        <w:spacing w:after="0"/>
        <w:ind w:left="0"/>
        <w:jc w:val="both"/>
      </w:pPr>
      <w:r>
        <w:rPr>
          <w:rFonts w:ascii="Times New Roman"/>
          <w:b/>
          <w:i w:val="false"/>
          <w:color w:val="000080"/>
          <w:sz w:val="28"/>
        </w:rPr>
        <w:t xml:space="preserve">5. Көлiк жүкжөнелтпе құжаттарын Комитетке беру </w:t>
      </w:r>
    </w:p>
    <w:p>
      <w:pPr>
        <w:spacing w:after="0"/>
        <w:ind w:left="0"/>
        <w:jc w:val="both"/>
      </w:pPr>
      <w:r>
        <w:rPr>
          <w:rFonts w:ascii="Times New Roman"/>
          <w:b w:val="false"/>
          <w:i w:val="false"/>
          <w:color w:val="000000"/>
          <w:sz w:val="28"/>
        </w:rPr>
        <w:t xml:space="preserve">      24. Көлiк жүкжөнелтпе құжаттарын РМК сақтау: жүк құжаттарын сақтауға арналған және беру жөнiндегi операцияларды жүргiзуге арналған екi жұмыс аймағы бар, өртке қарсы және күзет дабылы бар арнайы бөлiнген үй-жайда жүзеге асырылады. </w:t>
      </w:r>
      <w:r>
        <w:br/>
      </w:r>
      <w:r>
        <w:rPr>
          <w:rFonts w:ascii="Times New Roman"/>
          <w:b w:val="false"/>
          <w:i w:val="false"/>
          <w:color w:val="000000"/>
          <w:sz w:val="28"/>
        </w:rPr>
        <w:t>
</w:t>
      </w:r>
      <w:r>
        <w:rPr>
          <w:rFonts w:ascii="Times New Roman"/>
          <w:b w:val="false"/>
          <w:i w:val="false"/>
          <w:color w:val="000000"/>
          <w:sz w:val="28"/>
        </w:rPr>
        <w:t xml:space="preserve">      25. Көлiк жүкжөнелтпе құжаттарын Комитеттiң өкiлдерiне берудi мынадай құжаттары: </w:t>
      </w:r>
      <w:r>
        <w:br/>
      </w:r>
      <w:r>
        <w:rPr>
          <w:rFonts w:ascii="Times New Roman"/>
          <w:b w:val="false"/>
          <w:i w:val="false"/>
          <w:color w:val="000000"/>
          <w:sz w:val="28"/>
        </w:rPr>
        <w:t>
</w:t>
      </w:r>
      <w:r>
        <w:rPr>
          <w:rFonts w:ascii="Times New Roman"/>
          <w:b w:val="false"/>
          <w:i w:val="false"/>
          <w:color w:val="000000"/>
          <w:sz w:val="28"/>
        </w:rPr>
        <w:t xml:space="preserve">      көлiк жүкжөнелтпе құжаттарын алушының атына берiлген, Комитеттің басшысы немесе оның орынбасары қол қойған сенiмхаттың түпнұсқасы; </w:t>
      </w:r>
      <w:r>
        <w:br/>
      </w:r>
      <w:r>
        <w:rPr>
          <w:rFonts w:ascii="Times New Roman"/>
          <w:b w:val="false"/>
          <w:i w:val="false"/>
          <w:color w:val="000000"/>
          <w:sz w:val="28"/>
        </w:rPr>
        <w:t>
</w:t>
      </w:r>
      <w:r>
        <w:rPr>
          <w:rFonts w:ascii="Times New Roman"/>
          <w:b w:val="false"/>
          <w:i w:val="false"/>
          <w:color w:val="000000"/>
          <w:sz w:val="28"/>
        </w:rPr>
        <w:t xml:space="preserve">      төлқұжаты немесе жеке басының куәлiгi; </w:t>
      </w:r>
      <w:r>
        <w:br/>
      </w:r>
      <w:r>
        <w:rPr>
          <w:rFonts w:ascii="Times New Roman"/>
          <w:b w:val="false"/>
          <w:i w:val="false"/>
          <w:color w:val="000000"/>
          <w:sz w:val="28"/>
        </w:rPr>
        <w:t>
</w:t>
      </w:r>
      <w:r>
        <w:rPr>
          <w:rFonts w:ascii="Times New Roman"/>
          <w:b w:val="false"/>
          <w:i w:val="false"/>
          <w:color w:val="000000"/>
          <w:sz w:val="28"/>
        </w:rPr>
        <w:t xml:space="preserve">      көлiк жүк құжаттарын алушының қызметтiк куәлiгi бар материалдық жауапты өкілетті адам жүргiзедi.     </w:t>
      </w:r>
    </w:p>
    <w:p>
      <w:pPr>
        <w:spacing w:after="0"/>
        <w:ind w:left="0"/>
        <w:jc w:val="both"/>
      </w:pPr>
      <w:r>
        <w:rPr>
          <w:rFonts w:ascii="Times New Roman"/>
          <w:b/>
          <w:i w:val="false"/>
          <w:color w:val="000080"/>
          <w:sz w:val="28"/>
        </w:rPr>
        <w:t xml:space="preserve">6. Көлiк жүкжөнелтпе құжаттарын заңды және жеке </w:t>
      </w:r>
      <w:r>
        <w:br/>
      </w:r>
      <w:r>
        <w:rPr>
          <w:rFonts w:ascii="Times New Roman"/>
          <w:b w:val="false"/>
          <w:i w:val="false"/>
          <w:color w:val="000000"/>
          <w:sz w:val="28"/>
        </w:rPr>
        <w:t>
</w:t>
      </w:r>
      <w:r>
        <w:rPr>
          <w:rFonts w:ascii="Times New Roman"/>
          <w:b/>
          <w:i w:val="false"/>
          <w:color w:val="000080"/>
          <w:sz w:val="28"/>
        </w:rPr>
        <w:t xml:space="preserve">тұлғаларға берудiң тәртiбi </w:t>
      </w:r>
    </w:p>
    <w:p>
      <w:pPr>
        <w:spacing w:after="0"/>
        <w:ind w:left="0"/>
        <w:jc w:val="both"/>
      </w:pPr>
      <w:r>
        <w:rPr>
          <w:rFonts w:ascii="Times New Roman"/>
          <w:b w:val="false"/>
          <w:i w:val="false"/>
          <w:color w:val="000000"/>
          <w:sz w:val="28"/>
        </w:rPr>
        <w:t xml:space="preserve">      26. Көлiк жүк құжаттарын сақтауды Комитет арнайы бөлiнген орында (сейфте) жүзеге асырады. </w:t>
      </w:r>
      <w:r>
        <w:br/>
      </w:r>
      <w:r>
        <w:rPr>
          <w:rFonts w:ascii="Times New Roman"/>
          <w:b w:val="false"/>
          <w:i w:val="false"/>
          <w:color w:val="000000"/>
          <w:sz w:val="28"/>
        </w:rPr>
        <w:t>
</w:t>
      </w:r>
      <w:r>
        <w:rPr>
          <w:rFonts w:ascii="Times New Roman"/>
          <w:b w:val="false"/>
          <w:i w:val="false"/>
          <w:color w:val="000000"/>
          <w:sz w:val="28"/>
        </w:rPr>
        <w:t xml:space="preserve">      27. Комитеттiң көлiк жүк құжаттарын заңды және жеке тұлғаларға берудi мынадай құжаттарды: </w:t>
      </w:r>
      <w:r>
        <w:br/>
      </w:r>
      <w:r>
        <w:rPr>
          <w:rFonts w:ascii="Times New Roman"/>
          <w:b w:val="false"/>
          <w:i w:val="false"/>
          <w:color w:val="000000"/>
          <w:sz w:val="28"/>
        </w:rPr>
        <w:t>
</w:t>
      </w:r>
      <w:r>
        <w:rPr>
          <w:rFonts w:ascii="Times New Roman"/>
          <w:b w:val="false"/>
          <w:i w:val="false"/>
          <w:color w:val="000000"/>
          <w:sz w:val="28"/>
        </w:rPr>
        <w:t xml:space="preserve">      көлiк жүкжөнелтпе құжаттарын алуға арналған өтiнiштi (6-қосымша); </w:t>
      </w:r>
      <w:r>
        <w:br/>
      </w:r>
      <w:r>
        <w:rPr>
          <w:rFonts w:ascii="Times New Roman"/>
          <w:b w:val="false"/>
          <w:i w:val="false"/>
          <w:color w:val="000000"/>
          <w:sz w:val="28"/>
        </w:rPr>
        <w:t>
</w:t>
      </w:r>
      <w:r>
        <w:rPr>
          <w:rFonts w:ascii="Times New Roman"/>
          <w:b w:val="false"/>
          <w:i w:val="false"/>
          <w:color w:val="000000"/>
          <w:sz w:val="28"/>
        </w:rPr>
        <w:t xml:space="preserve">      қызметтiң тиiстi түрiне арналған лицензияларды (көшiрмелерiн); </w:t>
      </w:r>
      <w:r>
        <w:br/>
      </w:r>
      <w:r>
        <w:rPr>
          <w:rFonts w:ascii="Times New Roman"/>
          <w:b w:val="false"/>
          <w:i w:val="false"/>
          <w:color w:val="000000"/>
          <w:sz w:val="28"/>
        </w:rPr>
        <w:t>
</w:t>
      </w:r>
      <w:r>
        <w:rPr>
          <w:rFonts w:ascii="Times New Roman"/>
          <w:b w:val="false"/>
          <w:i w:val="false"/>
          <w:color w:val="000000"/>
          <w:sz w:val="28"/>
        </w:rPr>
        <w:t xml:space="preserve">      бұрын алынған көлiк жүкжөнелтпе құжаттарын пайдаланғаны туралы есебiн; </w:t>
      </w:r>
      <w:r>
        <w:br/>
      </w:r>
      <w:r>
        <w:rPr>
          <w:rFonts w:ascii="Times New Roman"/>
          <w:b w:val="false"/>
          <w:i w:val="false"/>
          <w:color w:val="000000"/>
          <w:sz w:val="28"/>
        </w:rPr>
        <w:t>
</w:t>
      </w:r>
      <w:r>
        <w:rPr>
          <w:rFonts w:ascii="Times New Roman"/>
          <w:b w:val="false"/>
          <w:i w:val="false"/>
          <w:color w:val="000000"/>
          <w:sz w:val="28"/>
        </w:rPr>
        <w:t xml:space="preserve">      РМК-ның есепшотына көлiк жүкжөнелтпе құжаттарына төлем жасағаны туралы төлем тапсырмасының көшiрмесiн; </w:t>
      </w:r>
      <w:r>
        <w:br/>
      </w:r>
      <w:r>
        <w:rPr>
          <w:rFonts w:ascii="Times New Roman"/>
          <w:b w:val="false"/>
          <w:i w:val="false"/>
          <w:color w:val="000000"/>
          <w:sz w:val="28"/>
        </w:rPr>
        <w:t>
</w:t>
      </w:r>
      <w:r>
        <w:rPr>
          <w:rFonts w:ascii="Times New Roman"/>
          <w:b w:val="false"/>
          <w:i w:val="false"/>
          <w:color w:val="000000"/>
          <w:sz w:val="28"/>
        </w:rPr>
        <w:t xml:space="preserve">      көлiк жүкжөнелтпе құжаттарын алуға арналған сенiмхатын; </w:t>
      </w:r>
      <w:r>
        <w:br/>
      </w:r>
      <w:r>
        <w:rPr>
          <w:rFonts w:ascii="Times New Roman"/>
          <w:b w:val="false"/>
          <w:i w:val="false"/>
          <w:color w:val="000000"/>
          <w:sz w:val="28"/>
        </w:rPr>
        <w:t>
</w:t>
      </w:r>
      <w:r>
        <w:rPr>
          <w:rFonts w:ascii="Times New Roman"/>
          <w:b w:val="false"/>
          <w:i w:val="false"/>
          <w:color w:val="000000"/>
          <w:sz w:val="28"/>
        </w:rPr>
        <w:t xml:space="preserve">      көлiк жүкжөнелтпе құжаттарын алушының жеке басын куәландыратын, көлiк жүкжөнелтпе құжаттарын беру журналында тiркелетiн құжаттарын ұсынуы кезiнде жүргiзедi.     </w:t>
      </w:r>
    </w:p>
    <w:p>
      <w:pPr>
        <w:spacing w:after="0"/>
        <w:ind w:left="0"/>
        <w:jc w:val="both"/>
      </w:pPr>
      <w:r>
        <w:rPr>
          <w:rFonts w:ascii="Times New Roman"/>
          <w:b/>
          <w:i w:val="false"/>
          <w:color w:val="000080"/>
          <w:sz w:val="28"/>
        </w:rPr>
        <w:t xml:space="preserve">7. Көлiк жүкжөнелтпе құжаттарын қайтарудың тәртiбi </w:t>
      </w:r>
    </w:p>
    <w:p>
      <w:pPr>
        <w:spacing w:after="0"/>
        <w:ind w:left="0"/>
        <w:jc w:val="both"/>
      </w:pPr>
      <w:r>
        <w:rPr>
          <w:rFonts w:ascii="Times New Roman"/>
          <w:b w:val="false"/>
          <w:i w:val="false"/>
          <w:color w:val="000000"/>
          <w:sz w:val="28"/>
        </w:rPr>
        <w:t xml:space="preserve">      28. Пайдаланылмаған көлiк жүкжөнелтпе құжаттарының бланкiлерi Комитетке заңды немесе жеке тұлғаның қайтарудың себептерiн көрсеткен көлiк жүк құжаттарының бланкiлерiн қайтарғаны туралы өтiнiшiнiң негiзiнде оларды сатып алған жерi бойынша қайтаруы мүмкiн. </w:t>
      </w:r>
      <w:r>
        <w:br/>
      </w:r>
      <w:r>
        <w:rPr>
          <w:rFonts w:ascii="Times New Roman"/>
          <w:b w:val="false"/>
          <w:i w:val="false"/>
          <w:color w:val="000000"/>
          <w:sz w:val="28"/>
        </w:rPr>
        <w:t>
</w:t>
      </w:r>
      <w:r>
        <w:rPr>
          <w:rFonts w:ascii="Times New Roman"/>
          <w:b w:val="false"/>
          <w:i w:val="false"/>
          <w:color w:val="000000"/>
          <w:sz w:val="28"/>
        </w:rPr>
        <w:t xml:space="preserve">      29. 3аңды немесе жеке тұлғалардың көлiк жүк құжаттарын Комитетке қайтаруы көлiк жүкжөнелтпе құжаттарын өткiзу-қабылдау актiсi бойынша жүзеге асырылады (7-қосымша). </w:t>
      </w:r>
      <w:r>
        <w:br/>
      </w:r>
      <w:r>
        <w:rPr>
          <w:rFonts w:ascii="Times New Roman"/>
          <w:b w:val="false"/>
          <w:i w:val="false"/>
          <w:color w:val="000000"/>
          <w:sz w:val="28"/>
        </w:rPr>
        <w:t>
</w:t>
      </w:r>
      <w:r>
        <w:rPr>
          <w:rFonts w:ascii="Times New Roman"/>
          <w:b w:val="false"/>
          <w:i w:val="false"/>
          <w:color w:val="000000"/>
          <w:sz w:val="28"/>
        </w:rPr>
        <w:t xml:space="preserve">      30. Қайтарылған көлiк жүкжөнелтпе құжаттары үшiн ақша қаражатын РМК заңды немесе жеке тұлғаның есепшотына үш айдың iшiнде аударады. </w:t>
      </w:r>
      <w:r>
        <w:br/>
      </w:r>
      <w:r>
        <w:rPr>
          <w:rFonts w:ascii="Times New Roman"/>
          <w:b w:val="false"/>
          <w:i w:val="false"/>
          <w:color w:val="000000"/>
          <w:sz w:val="28"/>
        </w:rPr>
        <w:t>
</w:t>
      </w:r>
      <w:r>
        <w:rPr>
          <w:rFonts w:ascii="Times New Roman"/>
          <w:b w:val="false"/>
          <w:i w:val="false"/>
          <w:color w:val="000000"/>
          <w:sz w:val="28"/>
        </w:rPr>
        <w:t xml:space="preserve">      31. Ақша қаражатын қайтаруды РМК Комитеттiң хатының негiзiнде көлiк жүкжөнелтпе құжаттарын қайтару туралы өтiнiш пен өткiзу-қабылдау актiсiнiң көшiрмелерiн қоса бере отырып жүзеге асырады. </w:t>
      </w:r>
      <w:r>
        <w:br/>
      </w:r>
      <w:r>
        <w:rPr>
          <w:rFonts w:ascii="Times New Roman"/>
          <w:b w:val="false"/>
          <w:i w:val="false"/>
          <w:color w:val="000000"/>
          <w:sz w:val="28"/>
        </w:rPr>
        <w:t>
</w:t>
      </w:r>
      <w:r>
        <w:rPr>
          <w:rFonts w:ascii="Times New Roman"/>
          <w:b w:val="false"/>
          <w:i w:val="false"/>
          <w:color w:val="000000"/>
          <w:sz w:val="28"/>
        </w:rPr>
        <w:t xml:space="preserve">      32. Көлiк жүкжөнелтпе құжаттарында баспаханалық ақауды тапқан кезiнде көлiк жүкжөнелтпе құжаттарын алушылар оларды көлiк жүкжөнелтпе құжаттарын ауыстыру туралы өтiнiшпен Комитетке актi бойынша тапсыруға мiндеттi. </w:t>
      </w:r>
      <w:r>
        <w:br/>
      </w:r>
      <w:r>
        <w:rPr>
          <w:rFonts w:ascii="Times New Roman"/>
          <w:b w:val="false"/>
          <w:i w:val="false"/>
          <w:color w:val="000000"/>
          <w:sz w:val="28"/>
        </w:rPr>
        <w:t>
</w:t>
      </w:r>
      <w:r>
        <w:rPr>
          <w:rFonts w:ascii="Times New Roman"/>
          <w:b w:val="false"/>
          <w:i w:val="false"/>
          <w:color w:val="000000"/>
          <w:sz w:val="28"/>
        </w:rPr>
        <w:t xml:space="preserve">      Қайтарылған көлiк жүкжөнелтпе құжаттарының нөмiрлерi актiге жазылады, оған Комитеттiң бiрiншi басшысының бұйрығымен тағайындалған, құрамы кемiнде үш адамнан тұратын ақаулы жүкжөнелтпе құжаттарын қабылдау жөнiндегi комиссия қол қояды. Актiнiң бiр данасы РМК-ға жiберiледi. </w:t>
      </w:r>
    </w:p>
    <w:p>
      <w:pPr>
        <w:spacing w:after="0"/>
        <w:ind w:left="0"/>
        <w:jc w:val="both"/>
      </w:pPr>
      <w:r>
        <w:rPr>
          <w:rFonts w:ascii="Times New Roman"/>
          <w:b/>
          <w:i w:val="false"/>
          <w:color w:val="000080"/>
          <w:sz w:val="28"/>
        </w:rPr>
        <w:t xml:space="preserve">8. Көлiк жүкжөнелтпе құжаттарын жоюдың тәртiбi </w:t>
      </w:r>
    </w:p>
    <w:p>
      <w:pPr>
        <w:spacing w:after="0"/>
        <w:ind w:left="0"/>
        <w:jc w:val="both"/>
      </w:pPr>
      <w:r>
        <w:rPr>
          <w:rFonts w:ascii="Times New Roman"/>
          <w:b w:val="false"/>
          <w:i w:val="false"/>
          <w:color w:val="000000"/>
          <w:sz w:val="28"/>
        </w:rPr>
        <w:t xml:space="preserve">      33. Ресiмдеу процесiнде бүлiнген жүкжөнелтпе құжаттары жойылуға жатады. Бүлiнген жүкжөнелтпе құжаттарын алушы мынадай тәртiптi сақтай отырып бөлек парақтарға желiмдеуi тиiс: </w:t>
      </w:r>
      <w:r>
        <w:br/>
      </w:r>
      <w:r>
        <w:rPr>
          <w:rFonts w:ascii="Times New Roman"/>
          <w:b w:val="false"/>
          <w:i w:val="false"/>
          <w:color w:val="000000"/>
          <w:sz w:val="28"/>
        </w:rPr>
        <w:t>
</w:t>
      </w:r>
      <w:r>
        <w:rPr>
          <w:rFonts w:ascii="Times New Roman"/>
          <w:b w:val="false"/>
          <w:i w:val="false"/>
          <w:color w:val="000000"/>
          <w:sz w:val="28"/>
        </w:rPr>
        <w:t xml:space="preserve">      көлiк жүкжөнелтпе құжаттарын желiмдеу қыртыссыз және кедiр-бұдырсыз жүргiзiледi; </w:t>
      </w:r>
      <w:r>
        <w:br/>
      </w:r>
      <w:r>
        <w:rPr>
          <w:rFonts w:ascii="Times New Roman"/>
          <w:b w:val="false"/>
          <w:i w:val="false"/>
          <w:color w:val="000000"/>
          <w:sz w:val="28"/>
        </w:rPr>
        <w:t>
</w:t>
      </w:r>
      <w:r>
        <w:rPr>
          <w:rFonts w:ascii="Times New Roman"/>
          <w:b w:val="false"/>
          <w:i w:val="false"/>
          <w:color w:val="000000"/>
          <w:sz w:val="28"/>
        </w:rPr>
        <w:t xml:space="preserve">      көлiк жүкжөнелтпе құжаттары жөнелтпе құжатының орталық бөлiгi мен нөмiрi анық көрiнетiндей етiлiп желiмделедi; </w:t>
      </w:r>
      <w:r>
        <w:br/>
      </w:r>
      <w:r>
        <w:rPr>
          <w:rFonts w:ascii="Times New Roman"/>
          <w:b w:val="false"/>
          <w:i w:val="false"/>
          <w:color w:val="000000"/>
          <w:sz w:val="28"/>
        </w:rPr>
        <w:t>
</w:t>
      </w:r>
      <w:r>
        <w:rPr>
          <w:rFonts w:ascii="Times New Roman"/>
          <w:b w:val="false"/>
          <w:i w:val="false"/>
          <w:color w:val="000000"/>
          <w:sz w:val="28"/>
        </w:rPr>
        <w:t xml:space="preserve">      көлiк жүкжөнелтпе құжатының жекелеген бөлiктерi бөлiнiп кеткен кезiнде олардың басы бiрiктiрiлуi тиiс. </w:t>
      </w:r>
      <w:r>
        <w:br/>
      </w:r>
      <w:r>
        <w:rPr>
          <w:rFonts w:ascii="Times New Roman"/>
          <w:b w:val="false"/>
          <w:i w:val="false"/>
          <w:color w:val="000000"/>
          <w:sz w:val="28"/>
        </w:rPr>
        <w:t>
</w:t>
      </w:r>
      <w:r>
        <w:rPr>
          <w:rFonts w:ascii="Times New Roman"/>
          <w:b w:val="false"/>
          <w:i w:val="false"/>
          <w:color w:val="000000"/>
          <w:sz w:val="28"/>
        </w:rPr>
        <w:t xml:space="preserve">      34. Бүлiнген көлiк жүкжөнелтпе құжаттары жойылуы үшiн оларды алған орны бойынша Комитетке жiберiледi. </w:t>
      </w:r>
      <w:r>
        <w:br/>
      </w:r>
      <w:r>
        <w:rPr>
          <w:rFonts w:ascii="Times New Roman"/>
          <w:b w:val="false"/>
          <w:i w:val="false"/>
          <w:color w:val="000000"/>
          <w:sz w:val="28"/>
        </w:rPr>
        <w:t>
</w:t>
      </w:r>
      <w:r>
        <w:rPr>
          <w:rFonts w:ascii="Times New Roman"/>
          <w:b w:val="false"/>
          <w:i w:val="false"/>
          <w:color w:val="000000"/>
          <w:sz w:val="28"/>
        </w:rPr>
        <w:t xml:space="preserve">      35. Көлiк жүкжөнелтпе құжаттарын жою комиссияның қатысуымен, Комитеттiң бiрiншi басшысының бұйрығымен белгiленетiн орында жүргiзiледi. </w:t>
      </w:r>
      <w:r>
        <w:br/>
      </w:r>
      <w:r>
        <w:rPr>
          <w:rFonts w:ascii="Times New Roman"/>
          <w:b w:val="false"/>
          <w:i w:val="false"/>
          <w:color w:val="000000"/>
          <w:sz w:val="28"/>
        </w:rPr>
        <w:t>
</w:t>
      </w:r>
      <w:r>
        <w:rPr>
          <w:rFonts w:ascii="Times New Roman"/>
          <w:b w:val="false"/>
          <w:i w:val="false"/>
          <w:color w:val="000000"/>
          <w:sz w:val="28"/>
        </w:rPr>
        <w:t xml:space="preserve">      36. Көлiк жүкжөнелтпе құжаттарын жою жөнiндегi комиссияның құрамын Комитеттiң бiрiншi басшысы бекiтедi, оның құрамында кемiнде бес адам болады. </w:t>
      </w:r>
      <w:r>
        <w:br/>
      </w:r>
      <w:r>
        <w:rPr>
          <w:rFonts w:ascii="Times New Roman"/>
          <w:b w:val="false"/>
          <w:i w:val="false"/>
          <w:color w:val="000000"/>
          <w:sz w:val="28"/>
        </w:rPr>
        <w:t>
</w:t>
      </w:r>
      <w:r>
        <w:rPr>
          <w:rFonts w:ascii="Times New Roman"/>
          <w:b w:val="false"/>
          <w:i w:val="false"/>
          <w:color w:val="000000"/>
          <w:sz w:val="28"/>
        </w:rPr>
        <w:t xml:space="preserve">      37. Көлiк жүкжөнелтпе құжаттарын жою жөнiндегi комиссияның құрамына мiндеттi тәртiппен Комитеттiң бiрiншi басшысы не ол уәкiлдiк берген адам, материалдық жауапты өкілетті адам және көлiк жүкжөнелтпе құжаттарын алушы ұйымның өкілі кіреді. </w:t>
      </w:r>
      <w:r>
        <w:br/>
      </w:r>
      <w:r>
        <w:rPr>
          <w:rFonts w:ascii="Times New Roman"/>
          <w:b w:val="false"/>
          <w:i w:val="false"/>
          <w:color w:val="000000"/>
          <w:sz w:val="28"/>
        </w:rPr>
        <w:t>
</w:t>
      </w:r>
      <w:r>
        <w:rPr>
          <w:rFonts w:ascii="Times New Roman"/>
          <w:b w:val="false"/>
          <w:i w:val="false"/>
          <w:color w:val="000000"/>
          <w:sz w:val="28"/>
        </w:rPr>
        <w:t xml:space="preserve">      38. Көлiк жүкжөнелтпе құжаттарының нақты жойылғаны туралы жою актiсi жасалады, онда жойылған жүкжөнелтпе құжаттың саны мен нөмірi көрсетiледi (8-қосымша). Актiге комиссия мүшелерi қол қояды және Комитеттiң мөрiмен бекiтiледi. </w:t>
      </w:r>
    </w:p>
    <w:p>
      <w:pPr>
        <w:spacing w:after="0"/>
        <w:ind w:left="0"/>
        <w:jc w:val="both"/>
      </w:pPr>
      <w:r>
        <w:rPr>
          <w:rFonts w:ascii="Times New Roman"/>
          <w:b/>
          <w:i w:val="false"/>
          <w:color w:val="000080"/>
          <w:sz w:val="28"/>
        </w:rPr>
        <w:t xml:space="preserve">9. Көлiк жүкжөнелтпе құжаттарын Комитетте есепке алу </w:t>
      </w:r>
      <w:r>
        <w:br/>
      </w:r>
      <w:r>
        <w:rPr>
          <w:rFonts w:ascii="Times New Roman"/>
          <w:b w:val="false"/>
          <w:i w:val="false"/>
          <w:color w:val="000000"/>
          <w:sz w:val="28"/>
        </w:rPr>
        <w:t>
</w:t>
      </w:r>
      <w:r>
        <w:rPr>
          <w:rFonts w:ascii="Times New Roman"/>
          <w:b/>
          <w:i w:val="false"/>
          <w:color w:val="000080"/>
          <w:sz w:val="28"/>
        </w:rPr>
        <w:t xml:space="preserve">және сақтау </w:t>
      </w:r>
    </w:p>
    <w:p>
      <w:pPr>
        <w:spacing w:after="0"/>
        <w:ind w:left="0"/>
        <w:jc w:val="both"/>
      </w:pPr>
      <w:r>
        <w:rPr>
          <w:rFonts w:ascii="Times New Roman"/>
          <w:b w:val="false"/>
          <w:i w:val="false"/>
          <w:color w:val="000000"/>
          <w:sz w:val="28"/>
        </w:rPr>
        <w:t xml:space="preserve">      39. Көлiк жүкжөнелтпе құжаттарының түсуiн есепке алу мен беру арнаулы журналда жүргiзiлуi тиiс, ол баулануы, нөмiрленуi, мөрмен бекiтiлуi және Комитеттiң бiрiншi басшысының қолымен куәландырылуы тиiс. </w:t>
      </w:r>
      <w:r>
        <w:br/>
      </w:r>
      <w:r>
        <w:rPr>
          <w:rFonts w:ascii="Times New Roman"/>
          <w:b w:val="false"/>
          <w:i w:val="false"/>
          <w:color w:val="000000"/>
          <w:sz w:val="28"/>
        </w:rPr>
        <w:t>
</w:t>
      </w:r>
      <w:r>
        <w:rPr>
          <w:rFonts w:ascii="Times New Roman"/>
          <w:b w:val="false"/>
          <w:i w:val="false"/>
          <w:color w:val="000000"/>
          <w:sz w:val="28"/>
        </w:rPr>
        <w:t xml:space="preserve">      Журналды көлiк жүкжөнелтпе құжаттарын есепке алу мен беруге материалдық жауапты өкілетті адам жүргiзедi. </w:t>
      </w:r>
      <w:r>
        <w:br/>
      </w:r>
      <w:r>
        <w:rPr>
          <w:rFonts w:ascii="Times New Roman"/>
          <w:b w:val="false"/>
          <w:i w:val="false"/>
          <w:color w:val="000000"/>
          <w:sz w:val="28"/>
        </w:rPr>
        <w:t>
</w:t>
      </w:r>
      <w:r>
        <w:rPr>
          <w:rFonts w:ascii="Times New Roman"/>
          <w:b w:val="false"/>
          <w:i w:val="false"/>
          <w:color w:val="000000"/>
          <w:sz w:val="28"/>
        </w:rPr>
        <w:t xml:space="preserve">      40. Көлiк жүкжөнелтпе құжаттарының әрбiр тоқсанның 1-күнiнде iс жүзiндегi санын тексеру және материалдық жауапты өкілетті адам ауыстырылған кезiнде Комитеттiң бірiншi басшысының бұйрығымен тағайындалатын түгендеу комиссиясы жүзеге асырады. </w:t>
      </w:r>
      <w:r>
        <w:br/>
      </w:r>
      <w:r>
        <w:rPr>
          <w:rFonts w:ascii="Times New Roman"/>
          <w:b w:val="false"/>
          <w:i w:val="false"/>
          <w:color w:val="000000"/>
          <w:sz w:val="28"/>
        </w:rPr>
        <w:t>
</w:t>
      </w:r>
      <w:r>
        <w:rPr>
          <w:rFonts w:ascii="Times New Roman"/>
          <w:b w:val="false"/>
          <w:i w:val="false"/>
          <w:color w:val="000000"/>
          <w:sz w:val="28"/>
        </w:rPr>
        <w:t xml:space="preserve">      41. Тiзiмдеме екi данада жасалады, түгендеу комиссиясының мүшелерi мен материалдық жауапты өкілетті адам қолдарын қояды. </w:t>
      </w:r>
      <w:r>
        <w:br/>
      </w:r>
      <w:r>
        <w:rPr>
          <w:rFonts w:ascii="Times New Roman"/>
          <w:b w:val="false"/>
          <w:i w:val="false"/>
          <w:color w:val="000000"/>
          <w:sz w:val="28"/>
        </w:rPr>
        <w:t>
</w:t>
      </w:r>
      <w:r>
        <w:rPr>
          <w:rFonts w:ascii="Times New Roman"/>
          <w:b w:val="false"/>
          <w:i w:val="false"/>
          <w:color w:val="000000"/>
          <w:sz w:val="28"/>
        </w:rPr>
        <w:t xml:space="preserve">      Тiзiмдеменiң бiр данасы салыстырып тексеру ведомосiн жасау үшiн ұйымның бухгалтериясына берiледi. </w:t>
      </w:r>
      <w:r>
        <w:br/>
      </w:r>
      <w:r>
        <w:rPr>
          <w:rFonts w:ascii="Times New Roman"/>
          <w:b w:val="false"/>
          <w:i w:val="false"/>
          <w:color w:val="000000"/>
          <w:sz w:val="28"/>
        </w:rPr>
        <w:t>
</w:t>
      </w:r>
      <w:r>
        <w:rPr>
          <w:rFonts w:ascii="Times New Roman"/>
          <w:b w:val="false"/>
          <w:i w:val="false"/>
          <w:color w:val="000000"/>
          <w:sz w:val="28"/>
        </w:rPr>
        <w:t xml:space="preserve">      Көлiк жүкжөнелтпе құжаттарында iс жүзiндегi айырмашылықтар анықталған жағдайда материалдық жауапты өкілетті адамның түсініктемесі қоса берілетін материалдар Комитеттің бірінші басшысына ұсынылады. </w:t>
      </w:r>
      <w:r>
        <w:br/>
      </w:r>
      <w:r>
        <w:rPr>
          <w:rFonts w:ascii="Times New Roman"/>
          <w:b w:val="false"/>
          <w:i w:val="false"/>
          <w:color w:val="000000"/>
          <w:sz w:val="28"/>
        </w:rPr>
        <w:t>
</w:t>
      </w:r>
      <w:r>
        <w:rPr>
          <w:rFonts w:ascii="Times New Roman"/>
          <w:b w:val="false"/>
          <w:i w:val="false"/>
          <w:color w:val="000000"/>
          <w:sz w:val="28"/>
        </w:rPr>
        <w:t xml:space="preserve">      42. Материалдық жауапты өкілетті адам ауысқан кезінде көлік жүкжөнелтпе құжаттарының қалдықтарын қосымша қабылдау-өткізу актісі жасалады.     </w:t>
      </w:r>
    </w:p>
    <w:p>
      <w:pPr>
        <w:spacing w:after="0"/>
        <w:ind w:left="0"/>
        <w:jc w:val="both"/>
      </w:pPr>
      <w:r>
        <w:rPr>
          <w:rFonts w:ascii="Times New Roman"/>
          <w:b/>
          <w:i w:val="false"/>
          <w:color w:val="000080"/>
          <w:sz w:val="28"/>
        </w:rPr>
        <w:t xml:space="preserve">10. Көлік жүкжөнелтпе құжаттарын кәсіпорындар мен </w:t>
      </w:r>
      <w:r>
        <w:br/>
      </w:r>
      <w:r>
        <w:rPr>
          <w:rFonts w:ascii="Times New Roman"/>
          <w:b w:val="false"/>
          <w:i w:val="false"/>
          <w:color w:val="000000"/>
          <w:sz w:val="28"/>
        </w:rPr>
        <w:t>
</w:t>
      </w:r>
      <w:r>
        <w:rPr>
          <w:rFonts w:ascii="Times New Roman"/>
          <w:b/>
          <w:i w:val="false"/>
          <w:color w:val="000080"/>
          <w:sz w:val="28"/>
        </w:rPr>
        <w:t xml:space="preserve">ұйымдарда есепке алу </w:t>
      </w:r>
    </w:p>
    <w:p>
      <w:pPr>
        <w:spacing w:after="0"/>
        <w:ind w:left="0"/>
        <w:jc w:val="both"/>
      </w:pPr>
      <w:r>
        <w:rPr>
          <w:rFonts w:ascii="Times New Roman"/>
          <w:b w:val="false"/>
          <w:i w:val="false"/>
          <w:color w:val="000000"/>
          <w:sz w:val="28"/>
        </w:rPr>
        <w:t xml:space="preserve">      43. Көлік жүкжөнелтпе құжаттарының кірісі мен шығысын есепке аду қатаң есептілік бланкілеріне тән тәртіппен жүргізіледі. </w:t>
      </w:r>
      <w:r>
        <w:br/>
      </w:r>
      <w:r>
        <w:rPr>
          <w:rFonts w:ascii="Times New Roman"/>
          <w:b w:val="false"/>
          <w:i w:val="false"/>
          <w:color w:val="000000"/>
          <w:sz w:val="28"/>
        </w:rPr>
        <w:t>
</w:t>
      </w:r>
      <w:r>
        <w:rPr>
          <w:rFonts w:ascii="Times New Roman"/>
          <w:b w:val="false"/>
          <w:i w:val="false"/>
          <w:color w:val="000000"/>
          <w:sz w:val="28"/>
        </w:rPr>
        <w:t xml:space="preserve">      44. Заңды және жеке тұлғалар көлік жүкжөнелтпе құжаттарының дұрыс есепке алынуын, олардың пайдаланылуын (саны мен құны бойынша), іске тігуді, бүлінген көлік жүкжөнелтпе құжаттарының олардың жоғалуына жол бермей белгіленген тәртіппен істен  шығарылуына дейін сақталуын қамтамасыз етуі тиіс.     </w:t>
      </w:r>
    </w:p>
    <w:p>
      <w:pPr>
        <w:spacing w:after="0"/>
        <w:ind w:left="0"/>
        <w:jc w:val="both"/>
      </w:pPr>
      <w:r>
        <w:rPr>
          <w:rFonts w:ascii="Times New Roman"/>
          <w:b/>
          <w:i w:val="false"/>
          <w:color w:val="000080"/>
          <w:sz w:val="28"/>
        </w:rPr>
        <w:t xml:space="preserve">11. Көлік жүкжөнелтпе құжаттарының пайдаланылуын </w:t>
      </w:r>
      <w:r>
        <w:br/>
      </w:r>
      <w:r>
        <w:rPr>
          <w:rFonts w:ascii="Times New Roman"/>
          <w:b w:val="false"/>
          <w:i w:val="false"/>
          <w:color w:val="000000"/>
          <w:sz w:val="28"/>
        </w:rPr>
        <w:t>
</w:t>
      </w:r>
      <w:r>
        <w:rPr>
          <w:rFonts w:ascii="Times New Roman"/>
          <w:b/>
          <w:i w:val="false"/>
          <w:color w:val="000080"/>
          <w:sz w:val="28"/>
        </w:rPr>
        <w:t xml:space="preserve">бақылау </w:t>
      </w:r>
    </w:p>
    <w:p>
      <w:pPr>
        <w:spacing w:after="0"/>
        <w:ind w:left="0"/>
        <w:jc w:val="both"/>
      </w:pPr>
      <w:r>
        <w:rPr>
          <w:rFonts w:ascii="Times New Roman"/>
          <w:b w:val="false"/>
          <w:i w:val="false"/>
          <w:color w:val="000000"/>
          <w:sz w:val="28"/>
        </w:rPr>
        <w:t xml:space="preserve">      45. Көлік жүкжөнелтпе құжаттарының дұрыс пайдаланылуын бақылауды Комитет және оның аумақтық органдары жүзеге асырады.     </w:t>
      </w:r>
    </w:p>
    <w:p>
      <w:pPr>
        <w:spacing w:after="0"/>
        <w:ind w:left="0"/>
        <w:jc w:val="both"/>
      </w:pPr>
      <w:r>
        <w:rPr>
          <w:rFonts w:ascii="Times New Roman"/>
          <w:b/>
          <w:i w:val="false"/>
          <w:color w:val="000080"/>
          <w:sz w:val="28"/>
        </w:rPr>
        <w:t xml:space="preserve">12. Жауапкершілік </w:t>
      </w:r>
    </w:p>
    <w:p>
      <w:pPr>
        <w:spacing w:after="0"/>
        <w:ind w:left="0"/>
        <w:jc w:val="both"/>
      </w:pPr>
      <w:r>
        <w:rPr>
          <w:rFonts w:ascii="Times New Roman"/>
          <w:b w:val="false"/>
          <w:i w:val="false"/>
          <w:color w:val="000000"/>
          <w:sz w:val="28"/>
        </w:rPr>
        <w:t xml:space="preserve">      46. Осы Тәртіпті бұзғаны үшін қолданылып жүрген заңдармен белгіленген жауапкершілік пайда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