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9c48" w14:textId="84c9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бюджетінің кассалық атқарылуы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Қаржы министрлігі 1999 жылғы 7 қыркүйек N 484 Қазақстан Республикасы Әділет министрлігінде 1999 жылғы 24 қыркүйекте тіркелді. Тіркеу N 900. Бұйрықтың күші жойылды - ҚР Қаржы министрінің 2006 жылғы 16 тамыздағы N 304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2006 жылғы 16 тамыздағы N 304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Қазақстан Республикасы Қаржы министрiнiң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Қазынашылық комитетi (Шәженова Д.М.) бiр апта мерзiмде қабылданған шешiм туралы Қазақстан Республикасы Әдiлет министрлiгiне және "Заң" Медиа-корпорация" жауапкершiлiгi шектеулi серiктестiгiне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16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304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мемлекеттiк бюджетiнiң кассалық атқарылуы жөнiндегi нұсқаулықты бекiту туралы" Қазақстан Республикасы Қаржы министрiнiң 1999 жылғы 7 қыркүйектегi N 484 бұйрығы (Нормативтiк құқықтық актiлердi мемлекеттiк тiркеу тiзiлiмiнде N 900 болып тiркелген, Қазақстан Республикасы Қаржы министрiнiң 2000 жылғы 21 маусымдағы N 298 және 2002 жылғы 19 ақпандағы N 71 бұйрықтарымен өзгерiстер мен толықтырулар енгiзiлген)...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мемлекеттік бюджетінің кассалық атқарылуы жөніндегі нұсқаулық бекітілсін.
</w:t>
      </w:r>
      <w:r>
        <w:br/>
      </w:r>
      <w:r>
        <w:rPr>
          <w:rFonts w:ascii="Times New Roman"/>
          <w:b w:val="false"/>
          <w:i w:val="false"/>
          <w:color w:val="000000"/>
          <w:sz w:val="28"/>
        </w:rPr>
        <w:t>
      2. Қазақстан Республикасы Қаржы министрлігінің "Республикалық және жергілікті бюджеттердің кассалық атқарылуы жөніндегі уақытша нұсқаулықты бекіту туралы" 1997 жылғы 19 наурыздағы N 74 бұйрығының күші жойылған деп танылсын.
</w:t>
      </w:r>
      <w:r>
        <w:br/>
      </w:r>
      <w:r>
        <w:rPr>
          <w:rFonts w:ascii="Times New Roman"/>
          <w:b w:val="false"/>
          <w:i w:val="false"/>
          <w:color w:val="000000"/>
          <w:sz w:val="28"/>
        </w:rPr>
        <w:t>
      3. Осы Бұйрық Қазақстан Республикасының Әділет министрлігінде тіркеуден өткен сәтінен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1999 жылғы 7 қыркүйектегі
</w:t>
      </w:r>
      <w:r>
        <w:br/>
      </w:r>
      <w:r>
        <w:rPr>
          <w:rFonts w:ascii="Times New Roman"/>
          <w:b w:val="false"/>
          <w:i w:val="false"/>
          <w:color w:val="000000"/>
          <w:sz w:val="28"/>
        </w:rPr>
        <w:t>
N 484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Мемлекеттік бюджетінің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кассалық атқарылуы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Бүкiл мәтiн бойынша "0401002 н." және "(N 0401002 нысан)" деген сөздер алынып тасталынды, және "алушы" және "алушы-мекеме" деген сөздер тиiсiнше "бенефициар", "төлеушi" - "ақша жөнелтушi", "алушының банкi" - "бенефициардың банкi", "төлеушінің банкi" - "алушы банк" деген сөздермен ауыстырылды - ҚР Қаржы министрлігінің 2000 жылғы 21 маусымдағы N 298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Бүкiл мәтiн бойынша және қосымшалардағы "шығыстардың жеке сметасы", "жеке смета", "смета", "сметалар", "шығыстар сметасы", "шығыстар сметасымен", "шығыстар сметасын",    "шығыстар сметасында", "жиынтық смета" деген сөздер (1 "Ақылы қызмет көрсетулердi сатудан алынған қаражаттар" тарауының 10 "Ақылы қызмет көрсетулердi сатудан алынған, демеушiлiк және қайырымдылық көмектен және мемлекеттiк мекемелердiң депозиттiк сомаларынан алынған қаражаттардың есебiнiң атқарылуы" бөлiмiнен және N 45 "Ағымдағы шот" қосымшадан басқа) ауыстырылатын сөздердiң септеулерi мен жекеше және көпше түрлерiне тиiсiнше "қаржыландыру жоспары"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деген сөздермен ауыстырылды - ҚР Қаржы министрiнiң 2002 жылғы 19 ақпанда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1-Бөлім. Жалпы ережелер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"Бюджет жүйесi туралы"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Республикасының Заңына, республикалық бюджеттiң кассалық атқарылуының жүзеге асырылуын және бақылауды және Қазақстан Республикасының жергiлiкті бюджеттерiне қызмет көрсетулердi ұйымдастыру тәртiбiн айқындайтын Қазақстан Республикасының заң актiлерiне және Қазақстан Республикасы Қаржы министрлiгiнiң нормативтiк құқықтық актiлерiне сәйкес даярланды. 
</w:t>
      </w:r>
      <w:r>
        <w:br/>
      </w:r>
      <w:r>
        <w:rPr>
          <w:rFonts w:ascii="Times New Roman"/>
          <w:b w:val="false"/>
          <w:i w:val="false"/>
          <w:color w:val="000000"/>
          <w:sz w:val="28"/>
        </w:rPr>
        <w:t>
      2. Қазынашылықтың аумақтық органдары олар орналасқан аумақтық бiрлiк шеңберiнде Қазақстан Республикасының республикалық және жергiлiктi бюджеттерiнiң кассалық атқарылуы жөнiндегi жұмыстарды ұйымдастырады, бақылайды және қамтамасыз етедi. 
</w:t>
      </w:r>
      <w:r>
        <w:br/>
      </w:r>
      <w:r>
        <w:rPr>
          <w:rFonts w:ascii="Times New Roman"/>
          <w:b w:val="false"/>
          <w:i w:val="false"/>
          <w:color w:val="000000"/>
          <w:sz w:val="28"/>
        </w:rPr>
        <w:t>
      3. Қазынашылықтың облыстық, Астана мен Алматы қалалық басқармаларының Қазақстан Республикасының Ұлттық Банкiнде 161 "Екiншi деңгейдегi банктердегi корреспонденттiк шоттар" баланстық шотында корреспонденттiк шоты бар. Қазынашылықтың облыстық, Астана мен Алматы қалалық басқармалары үшiн N 886 "Бас мекемеде ашылған банк филиалының қосалқы корреспонденттік шоттары (теңгемен)" баланстық шотында қазынашылықтың әрбiр ведомостволық бағынысты аудандық бөлiмдерiнде корреспонденттiк шоттарды жүргiзедi. 
</w:t>
      </w:r>
      <w:r>
        <w:br/>
      </w:r>
      <w:r>
        <w:rPr>
          <w:rFonts w:ascii="Times New Roman"/>
          <w:b w:val="false"/>
          <w:i w:val="false"/>
          <w:color w:val="000000"/>
          <w:sz w:val="28"/>
        </w:rPr>
        <w:t>
      4. Қазынашылықтың аумақтық органдарында республикалық және жергiлiктi бюджеттердiң кассалық атқарылуы бойынша операциялар мынадай баланстық шоттардағы кассалық әдiс негiзiнде жүзеге асырылады: 
</w:t>
      </w:r>
      <w:r>
        <w:br/>
      </w:r>
      <w:r>
        <w:rPr>
          <w:rFonts w:ascii="Times New Roman"/>
          <w:b w:val="false"/>
          <w:i w:val="false"/>
          <w:color w:val="000000"/>
          <w:sz w:val="28"/>
        </w:rPr>
        <w:t>
      N 080 "Бюджеттер арасында бөлiнетiн кiрiстер"; 
</w:t>
      </w:r>
      <w:r>
        <w:br/>
      </w:r>
      <w:r>
        <w:rPr>
          <w:rFonts w:ascii="Times New Roman"/>
          <w:b w:val="false"/>
          <w:i w:val="false"/>
          <w:color w:val="000000"/>
          <w:sz w:val="28"/>
        </w:rPr>
        <w:t>
      N 100 "Қазақстан Республикасының республикалық бюджет кiрiсi"; 
</w:t>
      </w:r>
      <w:r>
        <w:br/>
      </w:r>
      <w:r>
        <w:rPr>
          <w:rFonts w:ascii="Times New Roman"/>
          <w:b w:val="false"/>
          <w:i w:val="false"/>
          <w:color w:val="000000"/>
          <w:sz w:val="28"/>
        </w:rPr>
        <w:t>
      N 120 "Қазақстан Республикасының республикалық бюджет шығыстары"; 
</w:t>
      </w:r>
      <w:r>
        <w:br/>
      </w:r>
      <w:r>
        <w:rPr>
          <w:rFonts w:ascii="Times New Roman"/>
          <w:b w:val="false"/>
          <w:i w:val="false"/>
          <w:color w:val="000000"/>
          <w:sz w:val="28"/>
        </w:rPr>
        <w:t>
      N 130 "Аудандық және қалалық бюджеттердiң қаражаттары"; 
</w:t>
      </w:r>
      <w:r>
        <w:br/>
      </w:r>
      <w:r>
        <w:rPr>
          <w:rFonts w:ascii="Times New Roman"/>
          <w:b w:val="false"/>
          <w:i w:val="false"/>
          <w:color w:val="000000"/>
          <w:sz w:val="28"/>
        </w:rPr>
        <w:t>
      N 132 "Облыстық бюджеттердiң қаражаттары"; 
</w:t>
      </w:r>
      <w:r>
        <w:br/>
      </w:r>
      <w:r>
        <w:rPr>
          <w:rFonts w:ascii="Times New Roman"/>
          <w:b w:val="false"/>
          <w:i w:val="false"/>
          <w:color w:val="000000"/>
          <w:sz w:val="28"/>
        </w:rPr>
        <w:t>
      N 141 "Қазақстан Республикасының республикалық бюджетi есебiнен ұсталатын мекемелердiң ағымдағы шоттары"; 
</w:t>
      </w:r>
      <w:r>
        <w:br/>
      </w:r>
      <w:r>
        <w:rPr>
          <w:rFonts w:ascii="Times New Roman"/>
          <w:b w:val="false"/>
          <w:i w:val="false"/>
          <w:color w:val="000000"/>
          <w:sz w:val="28"/>
        </w:rPr>
        <w:t>
      N 142 "Қазақстан Республикасының жергiлiктi бюджеттерi есебiнен ұсталатын мекемелердің ағымдағы шоттары"; 
</w:t>
      </w:r>
      <w:r>
        <w:br/>
      </w:r>
      <w:r>
        <w:rPr>
          <w:rFonts w:ascii="Times New Roman"/>
          <w:b w:val="false"/>
          <w:i w:val="false"/>
          <w:color w:val="000000"/>
          <w:sz w:val="28"/>
        </w:rPr>
        <w:t>
      N 144 "Депозиттер"; 
</w:t>
      </w:r>
      <w:r>
        <w:br/>
      </w:r>
      <w:r>
        <w:rPr>
          <w:rFonts w:ascii="Times New Roman"/>
          <w:b w:val="false"/>
          <w:i w:val="false"/>
          <w:color w:val="000000"/>
          <w:sz w:val="28"/>
        </w:rPr>
        <w:t>
      N 070 "Тұрлаулы валютадағы валюталық шот"; 
</w:t>
      </w:r>
      <w:r>
        <w:br/>
      </w:r>
      <w:r>
        <w:rPr>
          <w:rFonts w:ascii="Times New Roman"/>
          <w:b w:val="false"/>
          <w:i w:val="false"/>
          <w:color w:val="000000"/>
          <w:sz w:val="28"/>
        </w:rPr>
        <w:t>
      N 160 "Жұмсақ валютадағы валюталық шот"; 
</w:t>
      </w:r>
      <w:r>
        <w:br/>
      </w:r>
      <w:r>
        <w:rPr>
          <w:rFonts w:ascii="Times New Roman"/>
          <w:b w:val="false"/>
          <w:i w:val="false"/>
          <w:color w:val="000000"/>
          <w:sz w:val="28"/>
        </w:rPr>
        <w:t>
      N 724 "Уәкілетті және төленбеген аударымдардың ағымдағы шоты". 
</w:t>
      </w:r>
      <w:r>
        <w:br/>
      </w:r>
      <w:r>
        <w:rPr>
          <w:rFonts w:ascii="Times New Roman"/>
          <w:b w:val="false"/>
          <w:i w:val="false"/>
          <w:color w:val="000000"/>
          <w:sz w:val="28"/>
        </w:rPr>
        <w:t>
      N 100, 120 баланстық шоттардағы күн сайынғы қалдықтар Қазақстан Республикасы Ұлттық Банкіндегі бірыңғай қазынашылық шотына аударылады. Бірыңғай Қазынашылық шотына (БҚШ) қызмет көрсетудің регламентін келісім негізінде, Қазақстан Республикасының Ұлттық Банкімен бірлесе отырып Қазақстан Республикасының Қаржы министрлігі айқындайды. 
</w:t>
      </w:r>
      <w:r>
        <w:br/>
      </w:r>
      <w:r>
        <w:rPr>
          <w:rFonts w:ascii="Times New Roman"/>
          <w:b w:val="false"/>
          <w:i w:val="false"/>
          <w:color w:val="000000"/>
          <w:sz w:val="28"/>
        </w:rPr>
        <w:t>
      Күн сайынғы бақылау жазбаларының негізінде қазынашылықтың облыстық, Астана мен Алматы қалалық басқармалары кірістер (100-шоты) және шығыстар (120-шоты) Қазақстан Республикасының Ұлттық Банкіндегі Бірыңғай Қазынашылық шотына берілген (N 1-қосымша) бойынша жинақтаушы тізімдеме жүргізеді. 
</w:t>
      </w:r>
      <w:r>
        <w:br/>
      </w:r>
      <w:r>
        <w:rPr>
          <w:rFonts w:ascii="Times New Roman"/>
          <w:b w:val="false"/>
          <w:i w:val="false"/>
          <w:color w:val="000000"/>
          <w:sz w:val="28"/>
        </w:rPr>
        <w:t>
      Өткен кезең үшін әр айдың 5-күні Қазынашылық комитетіне берілетін салыстыру актілерін (N 2-қосымша) қазынашылықтың облыстық, Астана мен Алматы қалалық басқармалары жасайды. 
</w:t>
      </w:r>
      <w:r>
        <w:br/>
      </w:r>
      <w:r>
        <w:rPr>
          <w:rFonts w:ascii="Times New Roman"/>
          <w:b w:val="false"/>
          <w:i w:val="false"/>
          <w:color w:val="000000"/>
          <w:sz w:val="28"/>
        </w:rPr>
        <w:t>
      5. Қазынашылық органдары мен Қазақстан Республикасының банктері арасындағы, банктік операциялардың жекелеген түрлерін жүзеге асыратын және шетел банктерінің (қаржы институттарының) төлемдеріне және ақша аударымдарына байланысты қатынастар олар арасындағы келісім-шарттармен және банктік тәжірибеде қолданылатын іскер айналым дәстүрлерімен реттеледі.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2-Бөлім. Түсімдер бойынша Қазақстан Республикасының 
</w:t>
      </w:r>
      <w:r>
        <w:br/>
      </w:r>
      <w:r>
        <w:rPr>
          <w:rFonts w:ascii="Times New Roman"/>
          <w:b w:val="false"/>
          <w:i w:val="false"/>
          <w:color w:val="000000"/>
          <w:sz w:val="28"/>
        </w:rPr>
        <w:t>
         Республикалық және жергілікті бюджеттерінің кассалық атқарылуы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1-Тарау. Бюджетке төленетiн төлемдердi қабылдау және есепке алу 
</w:t>
      </w:r>
      <w:r>
        <w:br/>
      </w:r>
      <w:r>
        <w:rPr>
          <w:rFonts w:ascii="Times New Roman"/>
          <w:b w:val="false"/>
          <w:i w:val="false"/>
          <w:color w:val="000000"/>
          <w:sz w:val="28"/>
        </w:rPr>
        <w:t>
                         жөнiндегi операциялар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Бюджетке төленетiн төлемдердi ұйымдастыруды және есепке алуды қазынашылықтың аумақтық органдары жүзеге асырады. Бұл орайда, екiншi деңгейдегi банктер республикалық және жергiлiктi бюджеттер кiрiсiнiң есебiн жүргізбейдi және сол күнi бюджетке қабылданған төлемдер банкаралық есеп айырысулар жолымен қазынашылықтың облыстық, Астана мен Алматы қалалық басқармаларына аударылады.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1995 жылғы 24 сәуiрдегi Заңына сәйкес салық төлеушi клиенттердiң банктiк шоттарынан есептен шығарылған соманың бюджеттiң кiрiсiне уақытылы аударылуын бақылауды салық қызметi органдары жүзеге асырады. &lt;*&gt; 
</w:t>
      </w:r>
      <w:r>
        <w:br/>
      </w:r>
      <w:r>
        <w:rPr>
          <w:rFonts w:ascii="Times New Roman"/>
          <w:b w:val="false"/>
          <w:i w:val="false"/>
          <w:color w:val="000000"/>
          <w:sz w:val="28"/>
        </w:rPr>
        <w:t>
      Ескерту: 6-тармақ өзгертілді,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7. Iрi Төлемдер Жүйесi арқылы N 080 бюджет кiрiсiнiң шотына түскен төлемдер осы төлемдер түскен күнi автоматты түрде есепке алынады. 
</w:t>
      </w:r>
      <w:r>
        <w:br/>
      </w:r>
      <w:r>
        <w:rPr>
          <w:rFonts w:ascii="Times New Roman"/>
          <w:b w:val="false"/>
          <w:i w:val="false"/>
          <w:color w:val="000000"/>
          <w:sz w:val="28"/>
        </w:rPr>
        <w:t>
      Қазынашылықтың облыстық, Астана мен Алматы қалалық басқармалары корреспонденттiк шоттар бойынша операциялық күннiң соңында Қазақстан Республикасының Ұлттық Банкiнде таза кредиттiк және дебеттiк айқындаманы көрсетедi. 
</w:t>
      </w:r>
      <w:r>
        <w:br/>
      </w:r>
      <w:r>
        <w:rPr>
          <w:rFonts w:ascii="Times New Roman"/>
          <w:b w:val="false"/>
          <w:i w:val="false"/>
          <w:color w:val="000000"/>
          <w:sz w:val="28"/>
        </w:rPr>
        <w:t>
      8. Iрi және бөлшек төлемдер жүйесi бойынша шаруашылық жүргiзу құқығындағы "Қазақстанның банкаралық есеп айырысулар орталығы" республикалық мемлекеттiк кәсiпорны арқылы бюджетке төленетiн төлемдердi аудару кезiнде заңды тұлғалардан алынатын төлем құжаттары екi данада қабылданады. Бiр данасы екiншi деңгейдегi банктiң күн құжаттарында қалады, екiншi данасы қаражаттың шоттан есептен шығарылғаны туралы растама ретiнде банктiң белгiсiмен төлеушiге қайтарылады. Төлемдердi бюджетке және клиенттердiң шоттарына есепке алу үшiн Қазақстан Республикасының Қаржы министрлiгi мен "Қазақстанның банкаралық есеп айырысулар орталығы" шаруашылық жүргiзу құқығындағы республикалық мемлекеттiк кәсiпорны арасында жасалған Бағдарламалық криптографиялық қорғанысты және электрондық сандық қолдарды пайдалану туралы келiсiмге сәйкес төлем тапсырмасының электрондық бейнесi негiзге алынады.&lt;*&gt; 
</w:t>
      </w:r>
      <w:r>
        <w:br/>
      </w:r>
      <w:r>
        <w:rPr>
          <w:rFonts w:ascii="Times New Roman"/>
          <w:b w:val="false"/>
          <w:i w:val="false"/>
          <w:color w:val="000000"/>
          <w:sz w:val="28"/>
        </w:rPr>
        <w:t>
      Ескерту: 8-тармақ жаңа редакцияда жазылды - ҚР Қаржы министрлігінің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9. Бюджетке төленетiн қолма-қол ақшасыз төлемдер барлық 
</w:t>
      </w:r>
    </w:p>
    <w:p>
      <w:pPr>
        <w:spacing w:after="0"/>
        <w:ind w:left="0"/>
        <w:jc w:val="both"/>
      </w:pPr>
      <w:r>
        <w:rPr>
          <w:rFonts w:ascii="Times New Roman"/>
          <w:b w:val="false"/>
          <w:i w:val="false"/>
          <w:color w:val="000000"/>
          <w:sz w:val="28"/>
        </w:rPr>
        <w:t>
қазынашылықтың аумақтық органдарында қабылданады, бiрақ қазынашылықтың 
</w:t>
      </w:r>
    </w:p>
    <w:p>
      <w:pPr>
        <w:spacing w:after="0"/>
        <w:ind w:left="0"/>
        <w:jc w:val="both"/>
      </w:pPr>
      <w:r>
        <w:rPr>
          <w:rFonts w:ascii="Times New Roman"/>
          <w:b w:val="false"/>
          <w:i w:val="false"/>
          <w:color w:val="000000"/>
          <w:sz w:val="28"/>
        </w:rPr>
        <w:t>
облыстық, Астана мен Алматы қалалық басқармаларында бюджетке түсетiн 
</w:t>
      </w:r>
    </w:p>
    <w:p>
      <w:pPr>
        <w:spacing w:after="0"/>
        <w:ind w:left="0"/>
        <w:jc w:val="both"/>
      </w:pPr>
      <w:r>
        <w:rPr>
          <w:rFonts w:ascii="Times New Roman"/>
          <w:b w:val="false"/>
          <w:i w:val="false"/>
          <w:color w:val="000000"/>
          <w:sz w:val="28"/>
        </w:rPr>
        <w:t>
түсiмдердi есепке алу бойынша бiрыңғай шот арқылы есепке алынады.
</w:t>
      </w:r>
    </w:p>
    <w:p>
      <w:pPr>
        <w:spacing w:after="0"/>
        <w:ind w:left="0"/>
        <w:jc w:val="both"/>
      </w:pPr>
      <w:r>
        <w:rPr>
          <w:rFonts w:ascii="Times New Roman"/>
          <w:b w:val="false"/>
          <w:i w:val="false"/>
          <w:color w:val="000000"/>
          <w:sz w:val="28"/>
        </w:rPr>
        <w:t>
     10. Салықтарды және бюджетке төленетiн басқа да мiндеттi төлемдердi 
</w:t>
      </w:r>
    </w:p>
    <w:p>
      <w:pPr>
        <w:spacing w:after="0"/>
        <w:ind w:left="0"/>
        <w:jc w:val="both"/>
      </w:pPr>
      <w:r>
        <w:rPr>
          <w:rFonts w:ascii="Times New Roman"/>
          <w:b w:val="false"/>
          <w:i w:val="false"/>
          <w:color w:val="000000"/>
          <w:sz w:val="28"/>
        </w:rPr>
        <w:t>
қолма-қол ақшасыз аудару кезiнде есепке алу мынадай құжаттар негiзiнде 
</w:t>
      </w:r>
    </w:p>
    <w:p>
      <w:pPr>
        <w:spacing w:after="0"/>
        <w:ind w:left="0"/>
        <w:jc w:val="both"/>
      </w:pPr>
      <w:r>
        <w:rPr>
          <w:rFonts w:ascii="Times New Roman"/>
          <w:b w:val="false"/>
          <w:i w:val="false"/>
          <w:color w:val="000000"/>
          <w:sz w:val="28"/>
        </w:rPr>
        <w:t>
жүргiзiледi:
</w:t>
      </w:r>
    </w:p>
    <w:p>
      <w:pPr>
        <w:spacing w:after="0"/>
        <w:ind w:left="0"/>
        <w:jc w:val="both"/>
      </w:pPr>
      <w:r>
        <w:rPr>
          <w:rFonts w:ascii="Times New Roman"/>
          <w:b w:val="false"/>
          <w:i w:val="false"/>
          <w:color w:val="000000"/>
          <w:sz w:val="28"/>
        </w:rPr>
        <w:t>
     1) төлем тапсырыстары, оларда мiндеттi түрде мынадай реквизиттер 
</w:t>
      </w:r>
    </w:p>
    <w:p>
      <w:pPr>
        <w:spacing w:after="0"/>
        <w:ind w:left="0"/>
        <w:jc w:val="both"/>
      </w:pPr>
      <w:r>
        <w:rPr>
          <w:rFonts w:ascii="Times New Roman"/>
          <w:b w:val="false"/>
          <w:i w:val="false"/>
          <w:color w:val="000000"/>
          <w:sz w:val="28"/>
        </w:rPr>
        <w:t>
көрсетiлетiн:
</w:t>
      </w:r>
    </w:p>
    <w:p>
      <w:pPr>
        <w:spacing w:after="0"/>
        <w:ind w:left="0"/>
        <w:jc w:val="both"/>
      </w:pPr>
      <w:r>
        <w:rPr>
          <w:rFonts w:ascii="Times New Roman"/>
          <w:b w:val="false"/>
          <w:i w:val="false"/>
          <w:color w:val="000000"/>
          <w:sz w:val="28"/>
        </w:rPr>
        <w:t>
     төлем тапсырысының нөмiрi;
</w:t>
      </w:r>
    </w:p>
    <w:p>
      <w:pPr>
        <w:spacing w:after="0"/>
        <w:ind w:left="0"/>
        <w:jc w:val="both"/>
      </w:pPr>
      <w:r>
        <w:rPr>
          <w:rFonts w:ascii="Times New Roman"/>
          <w:b w:val="false"/>
          <w:i w:val="false"/>
          <w:color w:val="000000"/>
          <w:sz w:val="28"/>
        </w:rPr>
        <w:t>
     төлем тапсырысы үзiндi көшірмесiнің күнi;
</w:t>
      </w:r>
    </w:p>
    <w:p>
      <w:pPr>
        <w:spacing w:after="0"/>
        <w:ind w:left="0"/>
        <w:jc w:val="both"/>
      </w:pPr>
      <w:r>
        <w:rPr>
          <w:rFonts w:ascii="Times New Roman"/>
          <w:b w:val="false"/>
          <w:i w:val="false"/>
          <w:color w:val="000000"/>
          <w:sz w:val="28"/>
        </w:rPr>
        <w:t>
     дебет бойынша шот нөмiрi (клиент шоты), төлеушiнiң атауы, төлеушiнiң 
</w:t>
      </w:r>
    </w:p>
    <w:p>
      <w:pPr>
        <w:spacing w:after="0"/>
        <w:ind w:left="0"/>
        <w:jc w:val="both"/>
      </w:pPr>
      <w:r>
        <w:rPr>
          <w:rFonts w:ascii="Times New Roman"/>
          <w:b w:val="false"/>
          <w:i w:val="false"/>
          <w:color w:val="000000"/>
          <w:sz w:val="28"/>
        </w:rPr>
        <w:t>
тiркеу нөмiрi (СТТН);
</w:t>
      </w:r>
    </w:p>
    <w:p>
      <w:pPr>
        <w:spacing w:after="0"/>
        <w:ind w:left="0"/>
        <w:jc w:val="both"/>
      </w:pPr>
      <w:r>
        <w:rPr>
          <w:rFonts w:ascii="Times New Roman"/>
          <w:b w:val="false"/>
          <w:i w:val="false"/>
          <w:color w:val="000000"/>
          <w:sz w:val="28"/>
        </w:rPr>
        <w:t>
     төлеушiге қызмет көрсететiн банк коды: 
</w:t>
      </w:r>
    </w:p>
    <w:p>
      <w:pPr>
        <w:spacing w:after="0"/>
        <w:ind w:left="0"/>
        <w:jc w:val="both"/>
      </w:pPr>
      <w:r>
        <w:rPr>
          <w:rFonts w:ascii="Times New Roman"/>
          <w:b w:val="false"/>
          <w:i w:val="false"/>
          <w:color w:val="000000"/>
          <w:sz w:val="28"/>
        </w:rPr>
        <w:t>
     кредит бойынша шот нөмiрi (000080к00 дербес шот көрсетiледi):
</w:t>
      </w:r>
    </w:p>
    <w:p>
      <w:pPr>
        <w:spacing w:after="0"/>
        <w:ind w:left="0"/>
        <w:jc w:val="both"/>
      </w:pPr>
      <w:r>
        <w:rPr>
          <w:rFonts w:ascii="Times New Roman"/>
          <w:b w:val="false"/>
          <w:i w:val="false"/>
          <w:color w:val="000000"/>
          <w:sz w:val="28"/>
        </w:rPr>
        <w:t>
     бенефициярдың атауы - салық арналған салық органы және оның тiркеу 
</w:t>
      </w:r>
    </w:p>
    <w:p>
      <w:pPr>
        <w:spacing w:after="0"/>
        <w:ind w:left="0"/>
        <w:jc w:val="both"/>
      </w:pPr>
      <w:r>
        <w:rPr>
          <w:rFonts w:ascii="Times New Roman"/>
          <w:b w:val="false"/>
          <w:i w:val="false"/>
          <w:color w:val="000000"/>
          <w:sz w:val="28"/>
        </w:rPr>
        <w:t>
нөмiрi (СТТН);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Бенефициар банкiнiң коды (салық және бюджетке төленетiн басқа да мiндеттi төлемдердi есепке алу үшiн шот ашылған (000080к00) қазынашылықтың облыстық, Астана мен Алматы қалалық басқармаларының коды көрсетiледi); 
</w:t>
      </w:r>
      <w:r>
        <w:br/>
      </w:r>
      <w:r>
        <w:rPr>
          <w:rFonts w:ascii="Times New Roman"/>
          <w:b w:val="false"/>
          <w:i w:val="false"/>
          <w:color w:val="000000"/>
          <w:sz w:val="28"/>
        </w:rPr>
        <w:t>
      төлемнiң мақсаты (мақсаттар жазылатын жолдағы мәтiндiк кеңiстiкте көрсетiледi). Бюджетке түсетiн түсiмдердi қолмен бөлген жағдайда, төлемдi есепке алуға жататын бюджет түрi көрсетiледi; 
</w:t>
      </w:r>
      <w:r>
        <w:br/>
      </w:r>
      <w:r>
        <w:rPr>
          <w:rFonts w:ascii="Times New Roman"/>
          <w:b w:val="false"/>
          <w:i w:val="false"/>
          <w:color w:val="000000"/>
          <w:sz w:val="28"/>
        </w:rPr>
        <w:t>
      Қазақстан Республикасының кiрiстерi мен шығыстарының бюджеттiк сыныптамасына сәйкес кiрiстiң 6-мәндi коды; 
</w:t>
      </w:r>
      <w:r>
        <w:br/>
      </w:r>
      <w:r>
        <w:rPr>
          <w:rFonts w:ascii="Times New Roman"/>
          <w:b w:val="false"/>
          <w:i w:val="false"/>
          <w:color w:val="000000"/>
          <w:sz w:val="28"/>
        </w:rPr>
        <w:t>
      төлем мақсатының коды (төлем мақсатының 3 таңбалы сандық белгiсi көрсетiледi); 
</w:t>
      </w:r>
      <w:r>
        <w:br/>
      </w:r>
      <w:r>
        <w:rPr>
          <w:rFonts w:ascii="Times New Roman"/>
          <w:b w:val="false"/>
          <w:i w:val="false"/>
          <w:color w:val="000000"/>
          <w:sz w:val="28"/>
        </w:rPr>
        <w:t>
      АЖк - ақша жөнелтушiнiң коды (2 таңбалы сандық белгiсi көрсетiледi, мұндағы бiрiншi сан - резиденттiк белгiсi, екiншiсi экономика секторының коды); 
</w:t>
      </w:r>
      <w:r>
        <w:br/>
      </w:r>
      <w:r>
        <w:rPr>
          <w:rFonts w:ascii="Times New Roman"/>
          <w:b w:val="false"/>
          <w:i w:val="false"/>
          <w:color w:val="000000"/>
          <w:sz w:val="28"/>
        </w:rPr>
        <w:t>
      БеК - бенефициардың коды (2 таңбалы сандық белгiсi көрсетiледi, мұндағы бiрiншi сан - резиденттік белгiсi, екiншiсi экономика секторының коды); 
</w:t>
      </w:r>
      <w:r>
        <w:br/>
      </w:r>
      <w:r>
        <w:rPr>
          <w:rFonts w:ascii="Times New Roman"/>
          <w:b w:val="false"/>
          <w:i w:val="false"/>
          <w:color w:val="000000"/>
          <w:sz w:val="28"/>
        </w:rPr>
        <w:t>
      бюджетке есепке алуға жататын сома. 
</w:t>
      </w:r>
      <w:r>
        <w:br/>
      </w:r>
      <w:r>
        <w:rPr>
          <w:rFonts w:ascii="Times New Roman"/>
          <w:b w:val="false"/>
          <w:i w:val="false"/>
          <w:color w:val="000000"/>
          <w:sz w:val="28"/>
        </w:rPr>
        <w:t>
      Жоғарыда аталған барлық реквизиттер толық көлемде құжаттардың электрондық жазбаларында да көрсетiледi; 
</w:t>
      </w:r>
      <w:r>
        <w:br/>
      </w:r>
      <w:r>
        <w:rPr>
          <w:rFonts w:ascii="Times New Roman"/>
          <w:b w:val="false"/>
          <w:i w:val="false"/>
          <w:color w:val="000000"/>
          <w:sz w:val="28"/>
        </w:rPr>
        <w:t>
      2) төлемдердi бюджетке қайтару негiзiнде салық органдарының төлем тапсырмалары; 
</w:t>
      </w:r>
      <w:r>
        <w:br/>
      </w:r>
      <w:r>
        <w:rPr>
          <w:rFonts w:ascii="Times New Roman"/>
          <w:b w:val="false"/>
          <w:i w:val="false"/>
          <w:color w:val="000000"/>
          <w:sz w:val="28"/>
        </w:rPr>
        <w:t>
      3) түскен аударымдарға байланыс кәсіпорындарының төлем тапсырыстары, осындай талондарға почталық аударымдардың талондары қоса берiледi; 
</w:t>
      </w:r>
      <w:r>
        <w:br/>
      </w:r>
      <w:r>
        <w:rPr>
          <w:rFonts w:ascii="Times New Roman"/>
          <w:b w:val="false"/>
          <w:i w:val="false"/>
          <w:color w:val="000000"/>
          <w:sz w:val="28"/>
        </w:rPr>
        <w:t>
      4) бюджетке қаражаттарды күштеп өндiрiп алуға деген салық қызметi аумақтық органдарының салық қызметi аумақтық органдарының және қазынашылықтың аумақтық органдарының өкiмдерi. 
</w:t>
      </w:r>
      <w:r>
        <w:br/>
      </w:r>
      <w:r>
        <w:rPr>
          <w:rFonts w:ascii="Times New Roman"/>
          <w:b w:val="false"/>
          <w:i w:val="false"/>
          <w:color w:val="000000"/>
          <w:sz w:val="28"/>
        </w:rPr>
        <w:t>
      &lt;*&gt; 
</w:t>
      </w:r>
      <w:r>
        <w:br/>
      </w:r>
      <w:r>
        <w:rPr>
          <w:rFonts w:ascii="Times New Roman"/>
          <w:b w:val="false"/>
          <w:i w:val="false"/>
          <w:color w:val="000000"/>
          <w:sz w:val="28"/>
        </w:rPr>
        <w:t>
      Ескерту: 10-тармақ толықтырылды және өзгертілді - ҚР Қаржы 
</w:t>
      </w:r>
      <w:r>
        <w:br/>
      </w:r>
      <w:r>
        <w:rPr>
          <w:rFonts w:ascii="Times New Roman"/>
          <w:b w:val="false"/>
          <w:i w:val="false"/>
          <w:color w:val="000000"/>
          <w:sz w:val="28"/>
        </w:rPr>
        <w:t>
               министрлігінің 2000 жылғы 21 маусым N 298 
</w:t>
      </w:r>
      <w:r>
        <w:br/>
      </w: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10-1. Қазынашылықтың аумақтық органдары төлемдердi және/немесе ақша аударымдарын жүзеге асырған кезде төлем құжаттарында қосымша деректемелер қойылуын талап етуге құқылы, егер бұл талаптар Қазақстан Республикасының заңнамасында тiкелей көзделген болса.&lt;*&gt; 
</w:t>
      </w:r>
      <w:r>
        <w:br/>
      </w:r>
      <w:r>
        <w:rPr>
          <w:rFonts w:ascii="Times New Roman"/>
          <w:b w:val="false"/>
          <w:i w:val="false"/>
          <w:color w:val="000000"/>
          <w:sz w:val="28"/>
        </w:rPr>
        <w:t>
      Ескерту: 10-1-тармақпен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11. Қолма-қол ақшамен төлеу кезiнде мынадай құжаттар қабылданады: 
</w:t>
      </w:r>
      <w:r>
        <w:br/>
      </w:r>
      <w:r>
        <w:rPr>
          <w:rFonts w:ascii="Times New Roman"/>
          <w:b w:val="false"/>
          <w:i w:val="false"/>
          <w:color w:val="000000"/>
          <w:sz w:val="28"/>
        </w:rPr>
        <w:t>
      1) қолма-қол жарнамаларға деген хабарландыру; 
</w:t>
      </w:r>
      <w:r>
        <w:br/>
      </w:r>
      <w:r>
        <w:rPr>
          <w:rFonts w:ascii="Times New Roman"/>
          <w:b w:val="false"/>
          <w:i w:val="false"/>
          <w:color w:val="000000"/>
          <w:sz w:val="28"/>
        </w:rPr>
        <w:t>
      2) н. 4-ПД квитанциясы; 
</w:t>
      </w:r>
      <w:r>
        <w:br/>
      </w:r>
      <w:r>
        <w:rPr>
          <w:rFonts w:ascii="Times New Roman"/>
          <w:b w:val="false"/>
          <w:i w:val="false"/>
          <w:color w:val="000000"/>
          <w:sz w:val="28"/>
        </w:rPr>
        <w:t>
      3) бюджетке және жекелеген азаматтарға төленетiн төлемдердi қайтаруға деген салық органдарының төлем тапсырмалары.&lt;*&gt; 
</w:t>
      </w:r>
      <w:r>
        <w:br/>
      </w:r>
      <w:r>
        <w:rPr>
          <w:rFonts w:ascii="Times New Roman"/>
          <w:b w:val="false"/>
          <w:i w:val="false"/>
          <w:color w:val="000000"/>
          <w:sz w:val="28"/>
        </w:rPr>
        <w:t>
      Ескерту: 11-тармақ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12. Бюджетке қолма-қол ақшасыз төлемдердi қабылдау кезiнде қазынашылықтың аумақтық органының жауапты атқарушысы төлем тапсырысында көрсетiлген барлық реквизиттердің, клиенттердiң қолының бар және мөр бедерiнiң анық болуын және қол үлгiлерiмен және мөр бедерiмен олардың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құжаттарының сәйкестiгiн үстiрт бақылауды жүзеге асырады. Төлем құжаттары 
</w:t>
      </w:r>
    </w:p>
    <w:p>
      <w:pPr>
        <w:spacing w:after="0"/>
        <w:ind w:left="0"/>
        <w:jc w:val="both"/>
      </w:pPr>
      <w:r>
        <w:rPr>
          <w:rFonts w:ascii="Times New Roman"/>
          <w:b w:val="false"/>
          <w:i w:val="false"/>
          <w:color w:val="000000"/>
          <w:sz w:val="28"/>
        </w:rPr>
        <w:t>
қазынашылықтың жауапты атқарушысының, оның атаулы штампымен бекiтiлген 
</w:t>
      </w:r>
    </w:p>
    <w:p>
      <w:pPr>
        <w:spacing w:after="0"/>
        <w:ind w:left="0"/>
        <w:jc w:val="both"/>
      </w:pPr>
      <w:r>
        <w:rPr>
          <w:rFonts w:ascii="Times New Roman"/>
          <w:b w:val="false"/>
          <w:i w:val="false"/>
          <w:color w:val="000000"/>
          <w:sz w:val="28"/>
        </w:rPr>
        <w:t>
рұқсат визасымен ресiмделедi.
</w:t>
      </w:r>
    </w:p>
    <w:p>
      <w:pPr>
        <w:spacing w:after="0"/>
        <w:ind w:left="0"/>
        <w:jc w:val="both"/>
      </w:pPr>
      <w:r>
        <w:rPr>
          <w:rFonts w:ascii="Times New Roman"/>
          <w:b w:val="false"/>
          <w:i w:val="false"/>
          <w:color w:val="000000"/>
          <w:sz w:val="28"/>
        </w:rPr>
        <w:t>
     13. Қазынашылықтың аумақтық органының жауапты атқарушысы құжаттарды 
</w:t>
      </w:r>
    </w:p>
    <w:p>
      <w:pPr>
        <w:spacing w:after="0"/>
        <w:ind w:left="0"/>
        <w:jc w:val="both"/>
      </w:pPr>
      <w:r>
        <w:rPr>
          <w:rFonts w:ascii="Times New Roman"/>
          <w:b w:val="false"/>
          <w:i w:val="false"/>
          <w:color w:val="000000"/>
          <w:sz w:val="28"/>
        </w:rPr>
        <w:t>
енгiзу кезiнде енгiзiлген құжаттарға бағдарламалық бақылауды жүзеге 
</w:t>
      </w:r>
    </w:p>
    <w:p>
      <w:pPr>
        <w:spacing w:after="0"/>
        <w:ind w:left="0"/>
        <w:jc w:val="both"/>
      </w:pPr>
      <w:r>
        <w:rPr>
          <w:rFonts w:ascii="Times New Roman"/>
          <w:b w:val="false"/>
          <w:i w:val="false"/>
          <w:color w:val="000000"/>
          <w:sz w:val="28"/>
        </w:rPr>
        <w:t>
асырады:
</w:t>
      </w:r>
    </w:p>
    <w:p>
      <w:pPr>
        <w:spacing w:after="0"/>
        <w:ind w:left="0"/>
        <w:jc w:val="both"/>
      </w:pPr>
      <w:r>
        <w:rPr>
          <w:rFonts w:ascii="Times New Roman"/>
          <w:b w:val="false"/>
          <w:i w:val="false"/>
          <w:color w:val="000000"/>
          <w:sz w:val="28"/>
        </w:rPr>
        <w:t>
     клиент шотының бар болуын;
</w:t>
      </w:r>
    </w:p>
    <w:p>
      <w:pPr>
        <w:spacing w:after="0"/>
        <w:ind w:left="0"/>
        <w:jc w:val="both"/>
      </w:pPr>
      <w:r>
        <w:rPr>
          <w:rFonts w:ascii="Times New Roman"/>
          <w:b w:val="false"/>
          <w:i w:val="false"/>
          <w:color w:val="000000"/>
          <w:sz w:val="28"/>
        </w:rPr>
        <w:t>
     бенефицияр шотының бар болуын;
</w:t>
      </w:r>
    </w:p>
    <w:p>
      <w:pPr>
        <w:spacing w:after="0"/>
        <w:ind w:left="0"/>
        <w:jc w:val="both"/>
      </w:pPr>
      <w:r>
        <w:rPr>
          <w:rFonts w:ascii="Times New Roman"/>
          <w:b w:val="false"/>
          <w:i w:val="false"/>
          <w:color w:val="000000"/>
          <w:sz w:val="28"/>
        </w:rPr>
        <w:t>
     ағымдағы түсiмдердi ескере отырып төлеу үшiн шоттарда ақшаның 
</w:t>
      </w:r>
    </w:p>
    <w:p>
      <w:pPr>
        <w:spacing w:after="0"/>
        <w:ind w:left="0"/>
        <w:jc w:val="both"/>
      </w:pPr>
      <w:r>
        <w:rPr>
          <w:rFonts w:ascii="Times New Roman"/>
          <w:b w:val="false"/>
          <w:i w:val="false"/>
          <w:color w:val="000000"/>
          <w:sz w:val="28"/>
        </w:rPr>
        <w:t>
жеткiлiктi болуын;
</w:t>
      </w:r>
    </w:p>
    <w:p>
      <w:pPr>
        <w:spacing w:after="0"/>
        <w:ind w:left="0"/>
        <w:jc w:val="both"/>
      </w:pPr>
      <w:r>
        <w:rPr>
          <w:rFonts w:ascii="Times New Roman"/>
          <w:b w:val="false"/>
          <w:i w:val="false"/>
          <w:color w:val="000000"/>
          <w:sz w:val="28"/>
        </w:rPr>
        <w:t>
     банк-төлеушiнiң және банк-бенефициярдың енгiзiлген кодтарының 
</w:t>
      </w:r>
    </w:p>
    <w:p>
      <w:pPr>
        <w:spacing w:after="0"/>
        <w:ind w:left="0"/>
        <w:jc w:val="both"/>
      </w:pPr>
      <w:r>
        <w:rPr>
          <w:rFonts w:ascii="Times New Roman"/>
          <w:b w:val="false"/>
          <w:i w:val="false"/>
          <w:color w:val="000000"/>
          <w:sz w:val="28"/>
        </w:rPr>
        <w:t>
дұрыстығын;
</w:t>
      </w:r>
    </w:p>
    <w:p>
      <w:pPr>
        <w:spacing w:after="0"/>
        <w:ind w:left="0"/>
        <w:jc w:val="both"/>
      </w:pPr>
      <w:r>
        <w:rPr>
          <w:rFonts w:ascii="Times New Roman"/>
          <w:b w:val="false"/>
          <w:i w:val="false"/>
          <w:color w:val="000000"/>
          <w:sz w:val="28"/>
        </w:rPr>
        <w:t>
     салық органының (бенефициярдың) СТТН бар болуын;
</w:t>
      </w:r>
    </w:p>
    <w:p>
      <w:pPr>
        <w:spacing w:after="0"/>
        <w:ind w:left="0"/>
        <w:jc w:val="both"/>
      </w:pPr>
      <w:r>
        <w:rPr>
          <w:rFonts w:ascii="Times New Roman"/>
          <w:b w:val="false"/>
          <w:i w:val="false"/>
          <w:color w:val="000000"/>
          <w:sz w:val="28"/>
        </w:rPr>
        <w:t>
     төлем мақсаты кодының бар болуын; 
</w:t>
      </w:r>
    </w:p>
    <w:p>
      <w:pPr>
        <w:spacing w:after="0"/>
        <w:ind w:left="0"/>
        <w:jc w:val="both"/>
      </w:pPr>
      <w:r>
        <w:rPr>
          <w:rFonts w:ascii="Times New Roman"/>
          <w:b w:val="false"/>
          <w:i w:val="false"/>
          <w:color w:val="000000"/>
          <w:sz w:val="28"/>
        </w:rPr>
        <w:t>
     ақша жөнелтушi кодының бар болуын;
</w:t>
      </w:r>
    </w:p>
    <w:p>
      <w:pPr>
        <w:spacing w:after="0"/>
        <w:ind w:left="0"/>
        <w:jc w:val="both"/>
      </w:pPr>
      <w:r>
        <w:rPr>
          <w:rFonts w:ascii="Times New Roman"/>
          <w:b w:val="false"/>
          <w:i w:val="false"/>
          <w:color w:val="000000"/>
          <w:sz w:val="28"/>
        </w:rPr>
        <w:t>
     бенефициар кодының бар болуын;
</w:t>
      </w:r>
    </w:p>
    <w:p>
      <w:pPr>
        <w:spacing w:after="0"/>
        <w:ind w:left="0"/>
        <w:jc w:val="both"/>
      </w:pPr>
      <w:r>
        <w:rPr>
          <w:rFonts w:ascii="Times New Roman"/>
          <w:b w:val="false"/>
          <w:i w:val="false"/>
          <w:color w:val="000000"/>
          <w:sz w:val="28"/>
        </w:rPr>
        <w:t>
     кiрiстер бойынша бюджеттiк сыныптама кодының бар болуын. 
</w:t>
      </w:r>
    </w:p>
    <w:p>
      <w:pPr>
        <w:spacing w:after="0"/>
        <w:ind w:left="0"/>
        <w:jc w:val="both"/>
      </w:pPr>
      <w:r>
        <w:rPr>
          <w:rFonts w:ascii="Times New Roman"/>
          <w:b w:val="false"/>
          <w:i w:val="false"/>
          <w:color w:val="000000"/>
          <w:sz w:val="28"/>
        </w:rPr>
        <w:t>
     Бағдарламалық бақылау мынадай ақпараттар:
</w:t>
      </w:r>
    </w:p>
    <w:p>
      <w:pPr>
        <w:spacing w:after="0"/>
        <w:ind w:left="0"/>
        <w:jc w:val="both"/>
      </w:pPr>
      <w:r>
        <w:rPr>
          <w:rFonts w:ascii="Times New Roman"/>
          <w:b w:val="false"/>
          <w:i w:val="false"/>
          <w:color w:val="000000"/>
          <w:sz w:val="28"/>
        </w:rPr>
        <w:t>
     Оракл" жүйесiнде жұмыс iстейтiн Қазынашылықтың аумақтық органдары     
</w:t>
      </w:r>
    </w:p>
    <w:p>
      <w:pPr>
        <w:spacing w:after="0"/>
        <w:ind w:left="0"/>
        <w:jc w:val="both"/>
      </w:pPr>
      <w:r>
        <w:rPr>
          <w:rFonts w:ascii="Times New Roman"/>
          <w:b w:val="false"/>
          <w:i w:val="false"/>
          <w:color w:val="000000"/>
          <w:sz w:val="28"/>
        </w:rPr>
        <w:t>
     үшiн кiрiстер бойынша бюджеттiк сыныптама кодтарының анықтамалығы;
</w:t>
      </w:r>
    </w:p>
    <w:p>
      <w:pPr>
        <w:spacing w:after="0"/>
        <w:ind w:left="0"/>
        <w:jc w:val="both"/>
      </w:pPr>
      <w:r>
        <w:rPr>
          <w:rFonts w:ascii="Times New Roman"/>
          <w:b w:val="false"/>
          <w:i w:val="false"/>
          <w:color w:val="000000"/>
          <w:sz w:val="28"/>
        </w:rPr>
        <w:t>
     Баск-М" жүйесiнде жұмыс iстейтiн Қазынашылықтың аумақтық органдары 
</w:t>
      </w:r>
    </w:p>
    <w:p>
      <w:pPr>
        <w:spacing w:after="0"/>
        <w:ind w:left="0"/>
        <w:jc w:val="both"/>
      </w:pPr>
      <w:r>
        <w:rPr>
          <w:rFonts w:ascii="Times New Roman"/>
          <w:b w:val="false"/>
          <w:i w:val="false"/>
          <w:color w:val="000000"/>
          <w:sz w:val="28"/>
        </w:rPr>
        <w:t>
үшiн республикалық бюджет шығыстарының функционалдық бюджеттiк сыныптама 
</w:t>
      </w:r>
    </w:p>
    <w:p>
      <w:pPr>
        <w:spacing w:after="0"/>
        <w:ind w:left="0"/>
        <w:jc w:val="both"/>
      </w:pPr>
      <w:r>
        <w:rPr>
          <w:rFonts w:ascii="Times New Roman"/>
          <w:b w:val="false"/>
          <w:i w:val="false"/>
          <w:color w:val="000000"/>
          <w:sz w:val="28"/>
        </w:rPr>
        <w:t>
кодтарын Бюджеттiк сыныптама анықтамалығының шифрларына көшiру кестесi
</w:t>
      </w:r>
    </w:p>
    <w:p>
      <w:pPr>
        <w:spacing w:after="0"/>
        <w:ind w:left="0"/>
        <w:jc w:val="both"/>
      </w:pPr>
      <w:r>
        <w:rPr>
          <w:rFonts w:ascii="Times New Roman"/>
          <w:b w:val="false"/>
          <w:i w:val="false"/>
          <w:color w:val="000000"/>
          <w:sz w:val="28"/>
        </w:rPr>
        <w:t>
     Қазақстан Республикасы банктерi филиалдарының анықтамалығы;
</w:t>
      </w:r>
    </w:p>
    <w:p>
      <w:pPr>
        <w:spacing w:after="0"/>
        <w:ind w:left="0"/>
        <w:jc w:val="both"/>
      </w:pPr>
      <w:r>
        <w:rPr>
          <w:rFonts w:ascii="Times New Roman"/>
          <w:b w:val="false"/>
          <w:i w:val="false"/>
          <w:color w:val="000000"/>
          <w:sz w:val="28"/>
        </w:rPr>
        <w:t>
     қаржы органдары кодтарының анықтамалығы;
</w:t>
      </w:r>
    </w:p>
    <w:p>
      <w:pPr>
        <w:spacing w:after="0"/>
        <w:ind w:left="0"/>
        <w:jc w:val="both"/>
      </w:pPr>
      <w:r>
        <w:rPr>
          <w:rFonts w:ascii="Times New Roman"/>
          <w:b w:val="false"/>
          <w:i w:val="false"/>
          <w:color w:val="000000"/>
          <w:sz w:val="28"/>
        </w:rPr>
        <w:t>
     салық органдары тiркеу нөмiрлерiнiң анықтамалығы:
</w:t>
      </w:r>
    </w:p>
    <w:p>
      <w:pPr>
        <w:spacing w:after="0"/>
        <w:ind w:left="0"/>
        <w:jc w:val="both"/>
      </w:pPr>
      <w:r>
        <w:rPr>
          <w:rFonts w:ascii="Times New Roman"/>
          <w:b w:val="false"/>
          <w:i w:val="false"/>
          <w:color w:val="000000"/>
          <w:sz w:val="28"/>
        </w:rPr>
        <w:t>
     қазынашылықтың аумақтық органдары кодтарының анықтамалығы негiзiнде 
</w:t>
      </w:r>
    </w:p>
    <w:p>
      <w:pPr>
        <w:spacing w:after="0"/>
        <w:ind w:left="0"/>
        <w:jc w:val="both"/>
      </w:pPr>
      <w:r>
        <w:rPr>
          <w:rFonts w:ascii="Times New Roman"/>
          <w:b w:val="false"/>
          <w:i w:val="false"/>
          <w:color w:val="000000"/>
          <w:sz w:val="28"/>
        </w:rPr>
        <w:t>
жүзеге асырылады.&lt;*&gt;
</w:t>
      </w:r>
    </w:p>
    <w:p>
      <w:pPr>
        <w:spacing w:after="0"/>
        <w:ind w:left="0"/>
        <w:jc w:val="both"/>
      </w:pPr>
      <w:r>
        <w:rPr>
          <w:rFonts w:ascii="Times New Roman"/>
          <w:b w:val="false"/>
          <w:i w:val="false"/>
          <w:color w:val="000000"/>
          <w:sz w:val="28"/>
        </w:rPr>
        <w:t>
     Ескерту: 13-тармақ толықтырылды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13-тармақ толықтырылды - ҚР Қаржы министрiнiң 
</w:t>
      </w:r>
    </w:p>
    <w:p>
      <w:pPr>
        <w:spacing w:after="0"/>
        <w:ind w:left="0"/>
        <w:jc w:val="both"/>
      </w:pPr>
      <w:r>
        <w:rPr>
          <w:rFonts w:ascii="Times New Roman"/>
          <w:b w:val="false"/>
          <w:i w:val="false"/>
          <w:color w:val="000000"/>
          <w:sz w:val="28"/>
        </w:rPr>
        <w:t>
              2002 жылғы 19 ақпанда N 71  
</w:t>
      </w:r>
      <w:r>
        <w:rPr>
          <w:rFonts w:ascii="Times New Roman"/>
          <w:b w:val="false"/>
          <w:i w:val="false"/>
          <w:color w:val="000000"/>
          <w:sz w:val="28"/>
        </w:rPr>
        <w:t xml:space="preserve"> V021792_ </w:t>
      </w:r>
      <w:r>
        <w:rPr>
          <w:rFonts w:ascii="Times New Roman"/>
          <w:b w:val="false"/>
          <w:i w:val="false"/>
          <w:color w:val="000000"/>
          <w:sz w:val="28"/>
        </w:rPr>
        <w:t>
  бұйрығымен.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Республикалық бюджетке түсетiн түсiмдердiң есебi үшiн қазынашылықтың облыстық, Астана мен Алматы қалалық басқармаларында 000100к00 дербес шоты ашылады. 
</w:t>
      </w:r>
      <w:r>
        <w:br/>
      </w:r>
      <w:r>
        <w:rPr>
          <w:rFonts w:ascii="Times New Roman"/>
          <w:b w:val="false"/>
          <w:i w:val="false"/>
          <w:color w:val="000000"/>
          <w:sz w:val="28"/>
        </w:rPr>
        <w:t>
      Республикалық бюджетке төленетiн төлемдердiң есебi бойынша дербес шотқа мынадай тәртiпте жазба жасалады: 
</w:t>
      </w:r>
      <w:r>
        <w:br/>
      </w:r>
      <w:r>
        <w:rPr>
          <w:rFonts w:ascii="Times New Roman"/>
          <w:b w:val="false"/>
          <w:i w:val="false"/>
          <w:color w:val="000000"/>
          <w:sz w:val="28"/>
        </w:rPr>
        <w:t>
      республикалық бюджет үлесiндегі бюджетке түскен сома бөлiнгеннен кейiн жалпы сомалардың кредит шотына есепке алынады; 
</w:t>
      </w:r>
      <w:r>
        <w:br/>
      </w:r>
      <w:r>
        <w:rPr>
          <w:rFonts w:ascii="Times New Roman"/>
          <w:b w:val="false"/>
          <w:i w:val="false"/>
          <w:color w:val="000000"/>
          <w:sz w:val="28"/>
        </w:rPr>
        <w:t>
      қате және артық есепке алынған түсiмдердiң сомалары жалпы сомалардың дебет шотына есепке алынады: 
</w:t>
      </w:r>
      <w:r>
        <w:br/>
      </w:r>
      <w:r>
        <w:rPr>
          <w:rFonts w:ascii="Times New Roman"/>
          <w:b w:val="false"/>
          <w:i w:val="false"/>
          <w:color w:val="000000"/>
          <w:sz w:val="28"/>
        </w:rPr>
        <w:t>
      қате есепке алынған түсiмдердiң есепке алынған сомалары бөлудiң белгiленген нормаларына сәйкес 000100к00 дебет және кредит шоттарында көрсетiледi. 
</w:t>
      </w:r>
      <w:r>
        <w:br/>
      </w:r>
      <w:r>
        <w:rPr>
          <w:rFonts w:ascii="Times New Roman"/>
          <w:b w:val="false"/>
          <w:i w:val="false"/>
          <w:color w:val="000000"/>
          <w:sz w:val="28"/>
        </w:rPr>
        <w:t>
      15. Республикалық және жергiлiктi бюджеттерiне есепке алуға арналған түсiмдердi қазынашылықтың аудандық бөлiмдерi 16 сағатқа дейiн шұғыл электрондық төлемдермен N 885 "Филиалдың өзiнде ашылған, бас мекемедегi банк филиалының қосалқы корреспонденттiк шоты (теңгемен)" баланстық шоты арқылы банкаралық төлемдер сияқты орындайды. 
</w:t>
      </w:r>
      <w:r>
        <w:br/>
      </w:r>
      <w:r>
        <w:rPr>
          <w:rFonts w:ascii="Times New Roman"/>
          <w:b w:val="false"/>
          <w:i w:val="false"/>
          <w:color w:val="000000"/>
          <w:sz w:val="28"/>
        </w:rPr>
        <w:t>
      Республикалық бюджетке түсетiн сомалардың есебi үшiн қазынашылықтың облыстық, Астана мен Алматы қалалық басқармаларында N 100 "Қазақстан Республикасының республикалық бюджет кiрiсi" баланстық шотында республикалық бюджет кiрiстерiн көтерудi жүргiзетiн 100к98 бiр белсендi дербес шот ашылады. Осы дербес шоттың дебетi бойынша республикалық бюджетке күн iшiнде түскен кiрiс сомаларының жалпы қорытындылары шығарылады. Кiрiстер аударылған күнгi 100к98 дербес шот бойынша дебеттiк қалдық 100к98 "Қазақстан Республикасының республикалық бюджет кiрiсi" дербес шотының кредиттiк қалдық сомасына тең болуы тиiс. 
</w:t>
      </w:r>
      <w:r>
        <w:br/>
      </w:r>
      <w:r>
        <w:rPr>
          <w:rFonts w:ascii="Times New Roman"/>
          <w:b w:val="false"/>
          <w:i w:val="false"/>
          <w:color w:val="000000"/>
          <w:sz w:val="28"/>
        </w:rPr>
        <w:t>
      Ресiмдердiң толық шифрленуiн - республикалық бюджет кiрiстерінің көтерiлуiн "Төлем мақсатының" мәтiндiк бос жолында көрсете отырып Бiрыңғай Қазынашылық шотқа Қазақстан Республикасының Ұлттық Банкiндегi корреспонденттiк шот арқылы 100к98 "Қазақстан Республикасының республикалық бюджет кiрiсi" шотынан қазынашылықтың облыстық, Астана мен Алматы қалалық басқармалары аударады.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Банк-агентiнiң немесе почта байланысы кәсiпорнының 
</w:t>
      </w:r>
      <w:r>
        <w:br/>
      </w:r>
      <w:r>
        <w:rPr>
          <w:rFonts w:ascii="Times New Roman"/>
          <w:b w:val="false"/>
          <w:i w:val="false"/>
          <w:color w:val="000000"/>
          <w:sz w:val="28"/>
        </w:rPr>
        <w:t>
          филиалдары мен құрылымдық бөлiмшелерi арқылы қолма-қол 
</w:t>
      </w:r>
      <w:r>
        <w:br/>
      </w:r>
      <w:r>
        <w:rPr>
          <w:rFonts w:ascii="Times New Roman"/>
          <w:b w:val="false"/>
          <w:i w:val="false"/>
          <w:color w:val="000000"/>
          <w:sz w:val="28"/>
        </w:rPr>
        <w:t>
         ақшамен төленетiн салықтарды және бюджетке төленетiн басқа 
</w:t>
      </w:r>
      <w:r>
        <w:br/>
      </w:r>
      <w:r>
        <w:rPr>
          <w:rFonts w:ascii="Times New Roman"/>
          <w:b w:val="false"/>
          <w:i w:val="false"/>
          <w:color w:val="000000"/>
          <w:sz w:val="28"/>
        </w:rPr>
        <w:t>
          да мiндеттi төлемдердi бюджетке қабылдау және есепке алу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Қолма-қол ақшамен төленетiн салық және бюджетке төленетiн басқа да төлемдердi Банк-агенттердiң қалалардағы және қала үлгiсiндегi кенттердегi филиалдары мен құрылымдық бөлiмшелерi, ал ауылдық жерлерде ауыл Әкiмiнiң әкiмшiлiгi қабылдайды. 
</w:t>
      </w:r>
      <w:r>
        <w:br/>
      </w:r>
      <w:r>
        <w:rPr>
          <w:rFonts w:ascii="Times New Roman"/>
          <w:b w:val="false"/>
          <w:i w:val="false"/>
          <w:color w:val="000000"/>
          <w:sz w:val="28"/>
        </w:rPr>
        <w:t>
      17. Бюджетке және бюджеттiк шоттарға, сондай-ақ мемлекеттiк мекемелердің "Уәкiлеттi және төленбеген аударымдар" және "Мақсатты қаржыландыру" ағымдағы шоттарына төленетiн салық және басқа да мiндеттi төлемдердi мемлекеттiк мекемелердiң өкiлдерiнен, заңды тұлғалардан қабылданған қолма-қол ақшаны есепке алу үшiн Банк-агенттердiң филиалдары мен құрылымдық бөлiмшелерiнде белгiленген тәртiпте N 908 "ФАБ және кассалардың шоттарын тiкелей корреспонденциялау кезiндегi транзиттiк айналым" транзиттiк шоты ашылады. 
</w:t>
      </w:r>
      <w:r>
        <w:br/>
      </w:r>
      <w:r>
        <w:rPr>
          <w:rFonts w:ascii="Times New Roman"/>
          <w:b w:val="false"/>
          <w:i w:val="false"/>
          <w:color w:val="000000"/>
          <w:sz w:val="28"/>
        </w:rPr>
        <w:t>
      18. Банк-агенттiң филиалдары мен құрылымдық бөлiмшелерi қабылдаған бюджетке төленетiн төлемдер тиiстi шоттарға есепке алу үшiн мемлекеттiк мекемелердiң өкiлдерiнен сол күні ал жеке тұлғалардан келесі күннен кешiктiрмей Қазынашылықтың аумақтық органының корреспонденттiк шотына толық аударылады. Банк-агенттiң төлем тапсырыстарына салықтарды төлеуге деген заңды тұлғалардың квитанциялары, iлеспе тiзiмдеме немесе қолма-қол ақша жарналарына деген хабарландырудың көшiрмелерi жапсырылады.&lt;*&gt; 
</w:t>
      </w:r>
      <w:r>
        <w:br/>
      </w:r>
      <w:r>
        <w:rPr>
          <w:rFonts w:ascii="Times New Roman"/>
          <w:b w:val="false"/>
          <w:i w:val="false"/>
          <w:color w:val="000000"/>
          <w:sz w:val="28"/>
        </w:rPr>
        <w:t>
      Ескерту: 18-тармақ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19. Мемлекеттiк мекемелерден қолма-қол ақшаларды қабылдауды қолма-қол ақша жарналарына деген хабарландыру бойынша Банк-агенттердiң филиалдары мен құрылымдық бөлiмшелерi жүзеге асырады (N 4-қосымша). Қолма-қол ақша жарналарына деген хабарландыруда бюджеттiк сыныптаманың кірiстер кодының тиiстi 6 мәндi кодын көрсетiле отырып, төлем тапсырыстарын толтыру кезiнде көзделген барлық реквизиттер көрсетiледi. 
</w:t>
      </w:r>
      <w:r>
        <w:br/>
      </w:r>
      <w:r>
        <w:rPr>
          <w:rFonts w:ascii="Times New Roman"/>
          <w:b w:val="false"/>
          <w:i w:val="false"/>
          <w:color w:val="000000"/>
          <w:sz w:val="28"/>
        </w:rPr>
        <w:t>
      Жеке тұлғалардан қолма-қол ақшаларды қабылдауды н.4-ПД бланкасын толтыра отырып, қажеттi реквизиттердi көрсете отырып банк-агенттердiң филиалдары мен құрылымдық бөлiмшелерi жүзеге асырады. 
</w:t>
      </w:r>
      <w:r>
        <w:br/>
      </w:r>
      <w:r>
        <w:rPr>
          <w:rFonts w:ascii="Times New Roman"/>
          <w:b w:val="false"/>
          <w:i w:val="false"/>
          <w:color w:val="000000"/>
          <w:sz w:val="28"/>
        </w:rPr>
        <w:t>
      20. Ауыл Әкiмiнiң әкiмшілiгi бюджетке төлемдердi қабылдау үшiн ілеспе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тiзiмдеменi үш данада ресiмдейдi және Банк-агенттердiң филиалдары мен 
</w:t>
      </w:r>
    </w:p>
    <w:p>
      <w:pPr>
        <w:spacing w:after="0"/>
        <w:ind w:left="0"/>
        <w:jc w:val="both"/>
      </w:pPr>
      <w:r>
        <w:rPr>
          <w:rFonts w:ascii="Times New Roman"/>
          <w:b w:val="false"/>
          <w:i w:val="false"/>
          <w:color w:val="000000"/>
          <w:sz w:val="28"/>
        </w:rPr>
        <w:t>
құрылымдық бөлiмшелерi немесе почта байланысының кәсiпорындары арқылы 
</w:t>
      </w:r>
    </w:p>
    <w:p>
      <w:pPr>
        <w:spacing w:after="0"/>
        <w:ind w:left="0"/>
        <w:jc w:val="both"/>
      </w:pPr>
      <w:r>
        <w:rPr>
          <w:rFonts w:ascii="Times New Roman"/>
          <w:b w:val="false"/>
          <w:i w:val="false"/>
          <w:color w:val="000000"/>
          <w:sz w:val="28"/>
        </w:rPr>
        <w:t>
тиiстi бюджетке есепке алу үшін төлемдердi тапсыруды жүргiзедi.
</w:t>
      </w:r>
    </w:p>
    <w:p>
      <w:pPr>
        <w:spacing w:after="0"/>
        <w:ind w:left="0"/>
        <w:jc w:val="both"/>
      </w:pPr>
      <w:r>
        <w:rPr>
          <w:rFonts w:ascii="Times New Roman"/>
          <w:b w:val="false"/>
          <w:i w:val="false"/>
          <w:color w:val="000000"/>
          <w:sz w:val="28"/>
        </w:rPr>
        <w:t>
     21. Егер бюджетке төленетiн төлемдердi ауыл Әкiмiнiң әкімшілiгi почта 
</w:t>
      </w:r>
    </w:p>
    <w:p>
      <w:pPr>
        <w:spacing w:after="0"/>
        <w:ind w:left="0"/>
        <w:jc w:val="both"/>
      </w:pPr>
      <w:r>
        <w:rPr>
          <w:rFonts w:ascii="Times New Roman"/>
          <w:b w:val="false"/>
          <w:i w:val="false"/>
          <w:color w:val="000000"/>
          <w:sz w:val="28"/>
        </w:rPr>
        <w:t>
байланысының кәсiпорындары арқылы жүргiзсе, онда почта аударымдарына 
</w:t>
      </w:r>
    </w:p>
    <w:p>
      <w:pPr>
        <w:spacing w:after="0"/>
        <w:ind w:left="0"/>
        <w:jc w:val="both"/>
      </w:pPr>
      <w:r>
        <w:rPr>
          <w:rFonts w:ascii="Times New Roman"/>
          <w:b w:val="false"/>
          <w:i w:val="false"/>
          <w:color w:val="000000"/>
          <w:sz w:val="28"/>
        </w:rPr>
        <w:t>
ілеспе тізімдеме қоса беріледi. Почта аударымының талонында iлеспе 
</w:t>
      </w:r>
    </w:p>
    <w:p>
      <w:pPr>
        <w:spacing w:after="0"/>
        <w:ind w:left="0"/>
        <w:jc w:val="both"/>
      </w:pPr>
      <w:r>
        <w:rPr>
          <w:rFonts w:ascii="Times New Roman"/>
          <w:b w:val="false"/>
          <w:i w:val="false"/>
          <w:color w:val="000000"/>
          <w:sz w:val="28"/>
        </w:rPr>
        <w:t>
тiзiмдеменiң нөмiрi, төлемнiң жалпы сомасы, ақша аударымы бойынша почта 
</w:t>
      </w:r>
    </w:p>
    <w:p>
      <w:pPr>
        <w:spacing w:after="0"/>
        <w:ind w:left="0"/>
        <w:jc w:val="both"/>
      </w:pPr>
      <w:r>
        <w:rPr>
          <w:rFonts w:ascii="Times New Roman"/>
          <w:b w:val="false"/>
          <w:i w:val="false"/>
          <w:color w:val="000000"/>
          <w:sz w:val="28"/>
        </w:rPr>
        <w:t>
шығыстарының сомалары көрсетiледi.
</w:t>
      </w:r>
    </w:p>
    <w:p>
      <w:pPr>
        <w:spacing w:after="0"/>
        <w:ind w:left="0"/>
        <w:jc w:val="both"/>
      </w:pPr>
      <w:r>
        <w:rPr>
          <w:rFonts w:ascii="Times New Roman"/>
          <w:b w:val="false"/>
          <w:i w:val="false"/>
          <w:color w:val="000000"/>
          <w:sz w:val="28"/>
        </w:rPr>
        <w:t>
     Почта аударымында мынадай реквизиттер көрсетiледi:
</w:t>
      </w:r>
    </w:p>
    <w:p>
      <w:pPr>
        <w:spacing w:after="0"/>
        <w:ind w:left="0"/>
        <w:jc w:val="both"/>
      </w:pPr>
      <w:r>
        <w:rPr>
          <w:rFonts w:ascii="Times New Roman"/>
          <w:b w:val="false"/>
          <w:i w:val="false"/>
          <w:color w:val="000000"/>
          <w:sz w:val="28"/>
        </w:rPr>
        <w:t>
     төлеушiнiң атауы (төлеушiнiң тегi, аты-жөнi);
</w:t>
      </w:r>
    </w:p>
    <w:p>
      <w:pPr>
        <w:spacing w:after="0"/>
        <w:ind w:left="0"/>
        <w:jc w:val="both"/>
      </w:pPr>
      <w:r>
        <w:rPr>
          <w:rFonts w:ascii="Times New Roman"/>
          <w:b w:val="false"/>
          <w:i w:val="false"/>
          <w:color w:val="000000"/>
          <w:sz w:val="28"/>
        </w:rPr>
        <w:t>
     төлеушiнiң тiркеу нөмiрi (СТТН);
</w:t>
      </w:r>
    </w:p>
    <w:p>
      <w:pPr>
        <w:spacing w:after="0"/>
        <w:ind w:left="0"/>
        <w:jc w:val="both"/>
      </w:pPr>
      <w:r>
        <w:rPr>
          <w:rFonts w:ascii="Times New Roman"/>
          <w:b w:val="false"/>
          <w:i w:val="false"/>
          <w:color w:val="000000"/>
          <w:sz w:val="28"/>
        </w:rPr>
        <w:t>
     төлем хабарламасының нөмiрi.
</w:t>
      </w:r>
    </w:p>
    <w:p>
      <w:pPr>
        <w:spacing w:after="0"/>
        <w:ind w:left="0"/>
        <w:jc w:val="both"/>
      </w:pPr>
      <w:r>
        <w:rPr>
          <w:rFonts w:ascii="Times New Roman"/>
          <w:b w:val="false"/>
          <w:i w:val="false"/>
          <w:color w:val="000000"/>
          <w:sz w:val="28"/>
        </w:rPr>
        <w:t>
     22. Қазынашылықтың аумақтық органдары басқа құжаттармен және дербес 
</w:t>
      </w:r>
    </w:p>
    <w:p>
      <w:pPr>
        <w:spacing w:after="0"/>
        <w:ind w:left="0"/>
        <w:jc w:val="both"/>
      </w:pPr>
      <w:r>
        <w:rPr>
          <w:rFonts w:ascii="Times New Roman"/>
          <w:b w:val="false"/>
          <w:i w:val="false"/>
          <w:color w:val="000000"/>
          <w:sz w:val="28"/>
        </w:rPr>
        <w:t>
шоттардың үзiндi көшiрмелерiмен бiрге почта аударымдарын тиiстi қаржы және 
</w:t>
      </w:r>
    </w:p>
    <w:p>
      <w:pPr>
        <w:spacing w:after="0"/>
        <w:ind w:left="0"/>
        <w:jc w:val="both"/>
      </w:pPr>
      <w:r>
        <w:rPr>
          <w:rFonts w:ascii="Times New Roman"/>
          <w:b w:val="false"/>
          <w:i w:val="false"/>
          <w:color w:val="000000"/>
          <w:sz w:val="28"/>
        </w:rPr>
        <w:t>
салық органдарына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Мемлекеттiк мекемелердің салықтарды бюджетке
</w:t>
      </w:r>
    </w:p>
    <w:p>
      <w:pPr>
        <w:spacing w:after="0"/>
        <w:ind w:left="0"/>
        <w:jc w:val="both"/>
      </w:pPr>
      <w:r>
        <w:rPr>
          <w:rFonts w:ascii="Times New Roman"/>
          <w:b w:val="false"/>
          <w:i w:val="false"/>
          <w:color w:val="000000"/>
          <w:sz w:val="28"/>
        </w:rPr>
        <w:t>
        және жинақтаушы зейнетақы қорларына мiндеттi зейнетақы
</w:t>
      </w:r>
    </w:p>
    <w:p>
      <w:pPr>
        <w:spacing w:after="0"/>
        <w:ind w:left="0"/>
        <w:jc w:val="both"/>
      </w:pPr>
      <w:r>
        <w:rPr>
          <w:rFonts w:ascii="Times New Roman"/>
          <w:b w:val="false"/>
          <w:i w:val="false"/>
          <w:color w:val="000000"/>
          <w:sz w:val="28"/>
        </w:rPr>
        <w:t>
                        жарналарын аударуы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Қызметкерлердiң жалақыларынан ұсталған салықтарды бюджетке және мiндеттi зейнетақы жарналарын жинақтаушы зейнетақы қорларына аудару үшiн мемлекеттiк мекемелер қазынашылықтың аумақтық органдарына мынадай құжаттарды: 
</w:t>
      </w:r>
      <w:r>
        <w:br/>
      </w:r>
      <w:r>
        <w:rPr>
          <w:rFonts w:ascii="Times New Roman"/>
          <w:b w:val="false"/>
          <w:i w:val="false"/>
          <w:color w:val="000000"/>
          <w:sz w:val="28"/>
        </w:rPr>
        <w:t>
      жеке тұлғалардан алынған табыс салығын бюджетке аударуға арналған төлем тапсырыстарын; 
</w:t>
      </w:r>
      <w:r>
        <w:br/>
      </w:r>
      <w:r>
        <w:rPr>
          <w:rFonts w:ascii="Times New Roman"/>
          <w:b w:val="false"/>
          <w:i w:val="false"/>
          <w:color w:val="000000"/>
          <w:sz w:val="28"/>
        </w:rPr>
        <w:t>
      әлеуметтiк салықты бюджетке аударуға арналған төлем тапсырыстарын; 
</w:t>
      </w:r>
      <w:r>
        <w:br/>
      </w:r>
      <w:r>
        <w:rPr>
          <w:rFonts w:ascii="Times New Roman"/>
          <w:b w:val="false"/>
          <w:i w:val="false"/>
          <w:color w:val="000000"/>
          <w:sz w:val="28"/>
        </w:rPr>
        <w:t>
      жинақтаушы зейнетақы қорларына мiндеттi зейнетақы жарналарын аударуға арналған төлем тапсырыстарын және жеке тұлғалардың тiзiмiн тапсырады. 
</w:t>
      </w:r>
      <w:r>
        <w:br/>
      </w:r>
      <w:r>
        <w:rPr>
          <w:rFonts w:ascii="Times New Roman"/>
          <w:b w:val="false"/>
          <w:i w:val="false"/>
          <w:color w:val="000000"/>
          <w:sz w:val="28"/>
        </w:rPr>
        <w:t>
      Жеке тұлғалардан алынатын табыс салығын бюджетке аудару жалақыларды төлеуге арналған ақшаны алумен бiрге бiр мезгiлде, басқа жағдайда - төлем жасалған ай аяқталғаннан кейiн бес банктiк күн iшiнде жүргiзiледi. 
</w:t>
      </w:r>
      <w:r>
        <w:br/>
      </w:r>
      <w:r>
        <w:rPr>
          <w:rFonts w:ascii="Times New Roman"/>
          <w:b w:val="false"/>
          <w:i w:val="false"/>
          <w:color w:val="000000"/>
          <w:sz w:val="28"/>
        </w:rPr>
        <w:t>
      Әлеуметтiк салықты төлеу айдың екiншi жартысы үшiн жалақыларды төлеу белгiленген мерзiмде, бiрақ жалақылар төленген немесе төленбегенiне тәуелсiз келесi айдың 15-күнiнен кешiктiрмей ай сайын жүргiзiледi. 
</w:t>
      </w:r>
      <w:r>
        <w:br/>
      </w:r>
      <w:r>
        <w:rPr>
          <w:rFonts w:ascii="Times New Roman"/>
          <w:b w:val="false"/>
          <w:i w:val="false"/>
          <w:color w:val="000000"/>
          <w:sz w:val="28"/>
        </w:rPr>
        <w:t>
      Мемлекеттiк мекемелер жинақтаушы зейнетақы қорларына мiндеттi зейнетақы жарналарын қызметкерлерге еңбекақы төлеу түрiнде төленуге жататын кiрiстердi төлеумен бiр мезгiлде аударады. 
</w:t>
      </w:r>
      <w:r>
        <w:br/>
      </w:r>
      <w:r>
        <w:rPr>
          <w:rFonts w:ascii="Times New Roman"/>
          <w:b w:val="false"/>
          <w:i w:val="false"/>
          <w:color w:val="000000"/>
          <w:sz w:val="28"/>
        </w:rPr>
        <w:t>
      Салықтарды бюджетке аудару кезiнде жергiлiктi бюджеттен қаржыландырылатын мемлекеттiк мекемелер "Төлемнiң мақсаты" мәтiндiк кеңiстiгiнде шығыстардың бюджеттiк сыныптамасының 10 таңбалы кодын көрсетедi. "Бюджеттiк сыныптама коды" бөлiгiнде кiрiстердiң бюджеттiк сыныптамасының 6 таңбалы кодын қояды және "Төлем мақсатының коды" бөлiгiнде төлем мақсатының 3 таңбалы сандық белгiсiн қосымша қояды. Міндеттi зейнетақы жарналарын аудару кезiнде "Төлемнiң мақсаты" мәтiндiк кеңiстiгiнде пайдасына ақша аудару жүргiзiлетiн жинақтаушы зейнетақы қорының деректемелерi көрсетiледi, "Бюджеттiк сыныптама коды" бөлiгiнде шығыстардың бюджеттiк сыныптамасының 10 таңбалы кодын қояды және "Төлем мақсатының коды" бөлiгiнде төлем мақсатының 3 таңбалы сандық белгiсiн қосымша қояды. Республикалық бюджеттен қаржыландырылатын, қазынашылықтың аумақтық органдарында қызмет көрсетiлетiн, "Баск-М" жүйесiнде жұмыс iстейтiн мемлекеттiк мекемелер бюджетке салықтарды және жинақтаушы зейнетақы қорларына мiндеттi зейнетақы төлемдерiн аударғанда, "Бюджеттiк сыныптама коды" төлем тапсырысының шеңберiнде 10 таңбалы шифр қояды. 
</w:t>
      </w:r>
      <w:r>
        <w:br/>
      </w:r>
      <w:r>
        <w:rPr>
          <w:rFonts w:ascii="Times New Roman"/>
          <w:b w:val="false"/>
          <w:i w:val="false"/>
          <w:color w:val="000000"/>
          <w:sz w:val="28"/>
        </w:rPr>
        <w:t>
      Республикалық бюджеттен қаржыландырылатын, қазынашылықтың аумақтық органдарында қызмет көрсетiлетiн, "Оракл" жүйесiнде жұмыс iстейтiн мемлекеттiк мекемелер бюджетке салықтарды және жинақтаушы зейнетақы қорларына мiндеттi зейнетақы төлемдерiн аударғанда, "Бюджеттiк сыныптама коды" төлем тапсырысының шеңберiнде бюджеттiк сыныптама шығыстарының 12 таңбалы кодын қояды. 
</w:t>
      </w:r>
      <w:r>
        <w:br/>
      </w:r>
      <w:r>
        <w:rPr>
          <w:rFonts w:ascii="Times New Roman"/>
          <w:b w:val="false"/>
          <w:i w:val="false"/>
          <w:color w:val="000000"/>
          <w:sz w:val="28"/>
        </w:rPr>
        <w:t>
      Қазынашылықтың аумақтық органының жауапты атқарушысы төлем тапсырыстарының дұрыс толтырылуын тексергеннен кейiн тапсырыстың артқы бетiне виза қояды және жауапты атқарушының атаулы штампының бедерiмен растайды. &lt;*&gt; 
</w:t>
      </w:r>
      <w:r>
        <w:br/>
      </w:r>
      <w:r>
        <w:rPr>
          <w:rFonts w:ascii="Times New Roman"/>
          <w:b w:val="false"/>
          <w:i w:val="false"/>
          <w:color w:val="000000"/>
          <w:sz w:val="28"/>
        </w:rPr>
        <w:t>
      Ескерту: 23-тармақ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ЕСКЕРТУ. 23-тармақ толықтырылды - ҚР Қаржы министрiнiң 
</w:t>
      </w:r>
      <w:r>
        <w:br/>
      </w:r>
      <w:r>
        <w:rPr>
          <w:rFonts w:ascii="Times New Roman"/>
          <w:b w:val="false"/>
          <w:i w:val="false"/>
          <w:color w:val="000000"/>
          <w:sz w:val="28"/>
        </w:rPr>
        <w:t>
               2002 жылғы 19 ақпанда N 71 
</w:t>
      </w:r>
      <w:r>
        <w:rPr>
          <w:rFonts w:ascii="Times New Roman"/>
          <w:b w:val="false"/>
          <w:i w:val="false"/>
          <w:color w:val="000000"/>
          <w:sz w:val="28"/>
        </w:rPr>
        <w:t xml:space="preserve"> V021792_ </w:t>
      </w:r>
      <w:r>
        <w:rPr>
          <w:rFonts w:ascii="Times New Roman"/>
          <w:b w:val="false"/>
          <w:i w:val="false"/>
          <w:color w:val="000000"/>
          <w:sz w:val="28"/>
        </w:rPr>
        <w:t>
 бұйрығымен. 
</w:t>
      </w:r>
      <w:r>
        <w:br/>
      </w:r>
      <w:r>
        <w:rPr>
          <w:rFonts w:ascii="Times New Roman"/>
          <w:b w:val="false"/>
          <w:i w:val="false"/>
          <w:color w:val="000000"/>
          <w:sz w:val="28"/>
        </w:rPr>
        <w:t>
      24. Жинақтаушы зейнетақы қорларына мiндеттi зейнетақы жарналарын мемлекеттiк мекемелер әрбiр жеке тұлғадан зейнетақы жарналарын есептеу үшiн қабылданатын табыстың он процентi мөлшерiнде, ал әскери қызмет, ішкi iстер органдарындағы өтiлі 1998 жылдың 1 қаңтарындағы жағдай бойынша кемi он жыл болса әскери қызметкерлер, iшкi iстер органдарының қызметкерлер үшiн ақшалай жабдықталым мөлшерiнiң он процентi мөлшерiнде төлейдi және Қазақстан Республикасы Ұлттық Банкi Бас Алматы Филиалында ашылған N 413609816, ФАБ 190501109, код мақсаты "010", Зейнетақыларды төлеу жөнiндегi Мемлекеттiк Орталықтың банктiк шоты арқылы әрбiр жинақтаушы зейнетақы қоры бойынша жеке төлем тапсырыстарын аударады. 
</w:t>
      </w:r>
      <w:r>
        <w:br/>
      </w:r>
      <w:r>
        <w:rPr>
          <w:rFonts w:ascii="Times New Roman"/>
          <w:b w:val="false"/>
          <w:i w:val="false"/>
          <w:color w:val="000000"/>
          <w:sz w:val="28"/>
        </w:rPr>
        <w:t>
      Қазынашылықтың аумақтық органдарында төлем тапсырыстары қағаз жазбаларда, үш данада және жеке тұлғалардың тiзiмi екi данада әрбiр жинақтаушы зейнетақы қоры бойынша ұсынылады. 
</w:t>
      </w:r>
      <w:r>
        <w:br/>
      </w:r>
      <w:r>
        <w:rPr>
          <w:rFonts w:ascii="Times New Roman"/>
          <w:b w:val="false"/>
          <w:i w:val="false"/>
          <w:color w:val="000000"/>
          <w:sz w:val="28"/>
        </w:rPr>
        <w:t>
      Төлем тапсырыстарының бiрiншi данасы мен тiзiмнiң бiрiншi данасы қазынашылықтың аумақтық органында қалады, төлем тапсырыстарының екiншi және үшiншi даналары және қабылданғандығы туралы қазынашылықтың аумақтық органының белгi жасалған тiзiмiнiң екiншi данасы мемлекеттiк мекемеге қайтарылады. Бұдан кейiн мемлекеттiк мекеме үш жұмыс күнi iшiнде тiркелген орны бойынша салық органына төлем тапсырысының үшiншi данасын тапсырады. 
</w:t>
      </w:r>
      <w:r>
        <w:br/>
      </w:r>
      <w:r>
        <w:rPr>
          <w:rFonts w:ascii="Times New Roman"/>
          <w:b w:val="false"/>
          <w:i w:val="false"/>
          <w:color w:val="000000"/>
          <w:sz w:val="28"/>
        </w:rPr>
        <w:t>
      &lt;*&gt; 
</w:t>
      </w:r>
      <w:r>
        <w:br/>
      </w:r>
      <w:r>
        <w:rPr>
          <w:rFonts w:ascii="Times New Roman"/>
          <w:b w:val="false"/>
          <w:i w:val="false"/>
          <w:color w:val="000000"/>
          <w:sz w:val="28"/>
        </w:rPr>
        <w:t>
      Жеке тұлғалардың тiзiмiнде олардың әрқайсысына деген мынадай мәлiметтер болуы тиiс: әлеуметтік жеке коды, тегi, аты-жөнi, туған күнi, жарна сомасы және мiндетті зейнетақы жарнасы аударылған кезеңi (айы, жылы) (N 5-қосымша). Егер тегi, аты-жөнi өзгерсе әлеуметтiк жеке кодын беру үшiн тiркеу карточкасында жеке тұлға толтыруы тиiстi тегi, аты-жөнi көрсетiледi. 
</w:t>
      </w:r>
      <w:r>
        <w:br/>
      </w:r>
      <w:r>
        <w:rPr>
          <w:rFonts w:ascii="Times New Roman"/>
          <w:b w:val="false"/>
          <w:i w:val="false"/>
          <w:color w:val="000000"/>
          <w:sz w:val="28"/>
        </w:rPr>
        <w:t>
      &lt;*&gt; 
</w:t>
      </w:r>
      <w:r>
        <w:br/>
      </w:r>
      <w:r>
        <w:rPr>
          <w:rFonts w:ascii="Times New Roman"/>
          <w:b w:val="false"/>
          <w:i w:val="false"/>
          <w:color w:val="000000"/>
          <w:sz w:val="28"/>
        </w:rPr>
        <w:t>
      Ескерту: 24-тармақ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25. Салықтар және мiндеттi зейнетақы жарналары тұтас теңгемен аударылады. Бұл төлемдердi тиынмен аударуды мемлекеттік мекемелер жылына бiр рет желтоқсан айында жүргiзедi. 
</w:t>
      </w:r>
      <w:r>
        <w:br/>
      </w:r>
      <w:r>
        <w:rPr>
          <w:rFonts w:ascii="Times New Roman"/>
          <w:b w:val="false"/>
          <w:i w:val="false"/>
          <w:color w:val="000000"/>
          <w:sz w:val="28"/>
        </w:rPr>
        <w:t>
      26. Белгiленген мерзiм мен жалақыны беру арасындағы аралық кезеңдерде мемлекеттiк мекеменiң жекелеген қызметкерлерiне жалақы төлеу кезiнде (демалысқа шыққандарға, жұмыстан босағандарға және т.б.) табыс және әлеуметтiк салықты және мiндеттi зейнетақы жарналарын аударуға арналған төлем тапсырыстары ұсынылмайды. 
</w:t>
      </w:r>
      <w:r>
        <w:br/>
      </w:r>
      <w:r>
        <w:rPr>
          <w:rFonts w:ascii="Times New Roman"/>
          <w:b w:val="false"/>
          <w:i w:val="false"/>
          <w:color w:val="000000"/>
          <w:sz w:val="28"/>
        </w:rPr>
        <w:t>
      27. Жалақыны төлеу және жалақылардан ұсталған сомаларды бiр мезгiлде аудару үшiн қажеттi ақша мемлекеттiк мекеменiң шотында жеткiлiксiз болған жағдайда жалақы төлеуге арналған төлем тапсырыстары мен қазынашылықтың атаулы чектерiн, бюджетке төленетiн салықтарды және жинақтаушы зейнетақы қорларына мiндеттi зейнетақы жарналарының тиiстi сомаларын аудару үшiн төлем тапсырыстарын мемлекеттiк мекеме қазынашылықтың аумақтық органына ұсынады. 
</w:t>
      </w:r>
      <w:r>
        <w:br/>
      </w:r>
      <w:r>
        <w:rPr>
          <w:rFonts w:ascii="Times New Roman"/>
          <w:b w:val="false"/>
          <w:i w:val="false"/>
          <w:color w:val="000000"/>
          <w:sz w:val="28"/>
        </w:rPr>
        <w:t>
      28. Төленбеген есеп айырысу құжаттары "Төлем және ақша аударымдары туралы" Қазақстан Республикасының 1998 жылғы 29 маусымдағы Заңының 38-бабына сәйкес картотекаға орналастырылады. Салық және кеден органдарының инкассалық өкiмдерi сақтау мерзiмi шектелместен, картотекаға орналастырылады. Салықтарды және бюджетке төленетiн басқа да мiндеттi төлемдердi төлеу жөнiндегi өкiмдер картотекада болған жағдайда Қазынашылықтың аумақтық органдары осы өкiмдердi олардың картотекаға түсуiнiң күнтiзбелiк кезектiлiгi тәртiбiмен орындайды.&lt;*&gt; 
</w:t>
      </w:r>
      <w:r>
        <w:br/>
      </w:r>
      <w:r>
        <w:rPr>
          <w:rFonts w:ascii="Times New Roman"/>
          <w:b w:val="false"/>
          <w:i w:val="false"/>
          <w:color w:val="000000"/>
          <w:sz w:val="28"/>
        </w:rPr>
        <w:t>
      Ескерту: 28-тармақ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29. N 2 картотеканы қазынашылықтың аумақтық органдары 9929 "Мерзiмiнде төленбеген есеп айырысу құжаттары" баланстан шотында қалыптастырады.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4-Тарау. Салықтық емес түсiмдердi бюджетке жатқызудың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30. Мемлекеттiк мекемелердiң алатын, қазынашылықтың аумақтық органдарына түсетiн әкiмшiлiк айыппұлдары мен санкциялары "Салықтық емес түсiмдер" санаты, "Айыппұлдар мен санкциялар бойынша түсiмдер" сыныбы, "Айыппұлдар мен санкциялардың түсiмдерi" iшкi сыныбы бойынша тиiстi бюджетке есепке алуға жатады. 
</w:t>
      </w:r>
      <w:r>
        <w:br/>
      </w:r>
      <w:r>
        <w:rPr>
          <w:rFonts w:ascii="Times New Roman"/>
          <w:b w:val="false"/>
          <w:i w:val="false"/>
          <w:color w:val="000000"/>
          <w:sz w:val="28"/>
        </w:rPr>
        <w:t>
      31. Мемлекеттiк баж iсi сотта қаралуына байланысты заңдарға сәйкес қазынашылықтың аумақтық органдарының орналасқан орны бойынша қабылданған төлемдер "Салықтық емес түсiмдер" санаты, "Коммерциялық емес және iлеспе саудадан алынған кiрiстер әкiмшiлiк алымдары мен төлемдерi" санаты, "Мемлекеттiк баж" ерекшелiгi бойынша жергiлiктi бюджеттерге есепке алынады.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5-Тарау. "Анықталмаған түсiмдер" бюджеттiк сыныптамасының 
</w:t>
      </w:r>
      <w:r>
        <w:br/>
      </w:r>
      <w:r>
        <w:rPr>
          <w:rFonts w:ascii="Times New Roman"/>
          <w:b w:val="false"/>
          <w:i w:val="false"/>
          <w:color w:val="000000"/>
          <w:sz w:val="28"/>
        </w:rPr>
        <w:t>
                     кодына түскен сомаларды жатқызу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 Қазынашылықтың аумақтық органдарына түскен, олардың түсу сәтiнде есепке алу мәнi (республикалық немесе жергiлiктi бюджет) айқындалмаған салық және бюджетке төленетiн басқа да мiндеттi төлемдер олардың есепке алу мәнi айқындалғанға дейiн "Салықтық емес түсiмдер" 205101 кодына республикалық бюджетке есепке алынады және Қаржы және жиынтық баланстар бөлiмi бастығының немесе оның орынбасарының бақылауында болады. 
</w:t>
      </w:r>
      <w:r>
        <w:br/>
      </w:r>
      <w:r>
        <w:rPr>
          <w:rFonts w:ascii="Times New Roman"/>
          <w:b w:val="false"/>
          <w:i w:val="false"/>
          <w:color w:val="000000"/>
          <w:sz w:val="28"/>
        </w:rPr>
        <w:t>
      Түскен сомаларды есепке алу мен анықтауды тиiстi салық органдары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жүргізедi.
</w:t>
      </w:r>
    </w:p>
    <w:p>
      <w:pPr>
        <w:spacing w:after="0"/>
        <w:ind w:left="0"/>
        <w:jc w:val="both"/>
      </w:pPr>
      <w:r>
        <w:rPr>
          <w:rFonts w:ascii="Times New Roman"/>
          <w:b w:val="false"/>
          <w:i w:val="false"/>
          <w:color w:val="000000"/>
          <w:sz w:val="28"/>
        </w:rPr>
        <w:t>
     33. "Салықтық емес түсiмдерге" жатқызылған сомалар олар есепке 
</w:t>
      </w:r>
    </w:p>
    <w:p>
      <w:pPr>
        <w:spacing w:after="0"/>
        <w:ind w:left="0"/>
        <w:jc w:val="both"/>
      </w:pPr>
      <w:r>
        <w:rPr>
          <w:rFonts w:ascii="Times New Roman"/>
          <w:b w:val="false"/>
          <w:i w:val="false"/>
          <w:color w:val="000000"/>
          <w:sz w:val="28"/>
        </w:rPr>
        <w:t>
алынған күннен бастап бiр айға дейiн сақталуы мүмкiн.
</w:t>
      </w:r>
    </w:p>
    <w:p>
      <w:pPr>
        <w:spacing w:after="0"/>
        <w:ind w:left="0"/>
        <w:jc w:val="both"/>
      </w:pPr>
      <w:r>
        <w:rPr>
          <w:rFonts w:ascii="Times New Roman"/>
          <w:b w:val="false"/>
          <w:i w:val="false"/>
          <w:color w:val="000000"/>
          <w:sz w:val="28"/>
        </w:rPr>
        <w:t>
     Желтоқсан айында түскен сомалар есептi жылдың 31 желтоқсанына
</w:t>
      </w:r>
    </w:p>
    <w:p>
      <w:pPr>
        <w:spacing w:after="0"/>
        <w:ind w:left="0"/>
        <w:jc w:val="both"/>
      </w:pPr>
      <w:r>
        <w:rPr>
          <w:rFonts w:ascii="Times New Roman"/>
          <w:b w:val="false"/>
          <w:i w:val="false"/>
          <w:color w:val="000000"/>
          <w:sz w:val="28"/>
        </w:rPr>
        <w:t>
дейiн ескерiледi. Көрсетiлген мерзiм бiткеннен кейiн бұл сомалар кiрiстер 
</w:t>
      </w:r>
    </w:p>
    <w:p>
      <w:pPr>
        <w:spacing w:after="0"/>
        <w:ind w:left="0"/>
        <w:jc w:val="both"/>
      </w:pPr>
      <w:r>
        <w:rPr>
          <w:rFonts w:ascii="Times New Roman"/>
          <w:b w:val="false"/>
          <w:i w:val="false"/>
          <w:color w:val="000000"/>
          <w:sz w:val="28"/>
        </w:rPr>
        <w:t>
бюджеттік сыныптамасының "Басқа да салықтық емес түсiмдер" ерекшелiгiне 
</w:t>
      </w:r>
    </w:p>
    <w:p>
      <w:pPr>
        <w:spacing w:after="0"/>
        <w:ind w:left="0"/>
        <w:jc w:val="both"/>
      </w:pPr>
      <w:r>
        <w:rPr>
          <w:rFonts w:ascii="Times New Roman"/>
          <w:b w:val="false"/>
          <w:i w:val="false"/>
          <w:color w:val="000000"/>
          <w:sz w:val="28"/>
        </w:rPr>
        <w:t>
жатқызылады.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Бюджетке қате немесе артық түскен сомаларды қайтару
</w:t>
      </w:r>
    </w:p>
    <w:p>
      <w:pPr>
        <w:spacing w:after="0"/>
        <w:ind w:left="0"/>
        <w:jc w:val="both"/>
      </w:pPr>
      <w:r>
        <w:rPr>
          <w:rFonts w:ascii="Times New Roman"/>
          <w:b w:val="false"/>
          <w:i w:val="false"/>
          <w:color w:val="000000"/>
          <w:sz w:val="28"/>
        </w:rPr>
        <w:t>
                      және есепке алу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34. Бюджетке қате немесе артық түскен сомаларды қайтару салық 
</w:t>
      </w:r>
    </w:p>
    <w:p>
      <w:pPr>
        <w:spacing w:after="0"/>
        <w:ind w:left="0"/>
        <w:jc w:val="both"/>
      </w:pPr>
      <w:r>
        <w:rPr>
          <w:rFonts w:ascii="Times New Roman"/>
          <w:b w:val="false"/>
          <w:i w:val="false"/>
          <w:color w:val="000000"/>
          <w:sz w:val="28"/>
        </w:rPr>
        <w:t>
төлеушiнiң есеп айырысу шотына ақшаларды аудару жолымен немесе басқа 
</w:t>
      </w:r>
    </w:p>
    <w:p>
      <w:pPr>
        <w:spacing w:after="0"/>
        <w:ind w:left="0"/>
        <w:jc w:val="both"/>
      </w:pPr>
      <w:r>
        <w:rPr>
          <w:rFonts w:ascii="Times New Roman"/>
          <w:b w:val="false"/>
          <w:i w:val="false"/>
          <w:color w:val="000000"/>
          <w:sz w:val="28"/>
        </w:rPr>
        <w:t>
салықтар және мiндеттi төлемдер бойынша бюджетке берешектердi өтеудi 
</w:t>
      </w:r>
    </w:p>
    <w:p>
      <w:pPr>
        <w:spacing w:after="0"/>
        <w:ind w:left="0"/>
        <w:jc w:val="both"/>
      </w:pPr>
      <w:r>
        <w:rPr>
          <w:rFonts w:ascii="Times New Roman"/>
          <w:b w:val="false"/>
          <w:i w:val="false"/>
          <w:color w:val="000000"/>
          <w:sz w:val="28"/>
        </w:rPr>
        <w:t>
есепке алу жолымен салық органдары жүргiзедi.
</w:t>
      </w:r>
    </w:p>
    <w:p>
      <w:pPr>
        <w:spacing w:after="0"/>
        <w:ind w:left="0"/>
        <w:jc w:val="both"/>
      </w:pPr>
      <w:r>
        <w:rPr>
          <w:rFonts w:ascii="Times New Roman"/>
          <w:b w:val="false"/>
          <w:i w:val="false"/>
          <w:color w:val="000000"/>
          <w:sz w:val="28"/>
        </w:rPr>
        <w:t>
     &lt;*&gt;
</w:t>
      </w:r>
    </w:p>
    <w:p>
      <w:pPr>
        <w:spacing w:after="0"/>
        <w:ind w:left="0"/>
        <w:jc w:val="both"/>
      </w:pPr>
      <w:r>
        <w:rPr>
          <w:rFonts w:ascii="Times New Roman"/>
          <w:b w:val="false"/>
          <w:i w:val="false"/>
          <w:color w:val="000000"/>
          <w:sz w:val="28"/>
        </w:rPr>
        <w:t>
     Бюджетке есепке алынатын салықтар үш нұсқада жүргiзіледi:
</w:t>
      </w:r>
    </w:p>
    <w:p>
      <w:pPr>
        <w:spacing w:after="0"/>
        <w:ind w:left="0"/>
        <w:jc w:val="both"/>
      </w:pPr>
      <w:r>
        <w:rPr>
          <w:rFonts w:ascii="Times New Roman"/>
          <w:b w:val="false"/>
          <w:i w:val="false"/>
          <w:color w:val="000000"/>
          <w:sz w:val="28"/>
        </w:rPr>
        <w:t>
     1) бiр салық органынан екiншi салық органына;
</w:t>
      </w:r>
    </w:p>
    <w:p>
      <w:pPr>
        <w:spacing w:after="0"/>
        <w:ind w:left="0"/>
        <w:jc w:val="both"/>
      </w:pPr>
      <w:r>
        <w:rPr>
          <w:rFonts w:ascii="Times New Roman"/>
          <w:b w:val="false"/>
          <w:i w:val="false"/>
          <w:color w:val="000000"/>
          <w:sz w:val="28"/>
        </w:rPr>
        <w:t>
     2) кiрiстердiң бiр бюджеттiк сыныптама кодынан екiншісiне;
</w:t>
      </w:r>
    </w:p>
    <w:p>
      <w:pPr>
        <w:spacing w:after="0"/>
        <w:ind w:left="0"/>
        <w:jc w:val="both"/>
      </w:pPr>
      <w:r>
        <w:rPr>
          <w:rFonts w:ascii="Times New Roman"/>
          <w:b w:val="false"/>
          <w:i w:val="false"/>
          <w:color w:val="000000"/>
          <w:sz w:val="28"/>
        </w:rPr>
        <w:t>
     3) қолмен дұрыс бөлмеген жағдайда кiрiстердiң бiр бюджеттiк сыныптама 
</w:t>
      </w:r>
    </w:p>
    <w:p>
      <w:pPr>
        <w:spacing w:after="0"/>
        <w:ind w:left="0"/>
        <w:jc w:val="both"/>
      </w:pPr>
      <w:r>
        <w:rPr>
          <w:rFonts w:ascii="Times New Roman"/>
          <w:b w:val="false"/>
          <w:i w:val="false"/>
          <w:color w:val="000000"/>
          <w:sz w:val="28"/>
        </w:rPr>
        <w:t>
коды бойынша ғана.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Бюджетке қате немесе артық түскен сомаларды қайтару және есепке алуды қазынашылықтың аумақтық органдары салық органдарының ұсынған мынадай құжаттары негiзiнде жүргiзiледi: 
</w:t>
      </w:r>
      <w:r>
        <w:br/>
      </w:r>
      <w:r>
        <w:rPr>
          <w:rFonts w:ascii="Times New Roman"/>
          <w:b w:val="false"/>
          <w:i w:val="false"/>
          <w:color w:val="000000"/>
          <w:sz w:val="28"/>
        </w:rPr>
        <w:t>
      Н.021-қорытынды (N 6-қосымша). 
</w:t>
      </w:r>
      <w:r>
        <w:br/>
      </w:r>
      <w:r>
        <w:rPr>
          <w:rFonts w:ascii="Times New Roman"/>
          <w:b w:val="false"/>
          <w:i w:val="false"/>
          <w:color w:val="000000"/>
          <w:sz w:val="28"/>
        </w:rPr>
        <w:t>
      Төлем тапсырмалары (N 3-қосымша). 
</w:t>
      </w:r>
      <w:r>
        <w:br/>
      </w:r>
      <w:r>
        <w:rPr>
          <w:rFonts w:ascii="Times New Roman"/>
          <w:b w:val="false"/>
          <w:i w:val="false"/>
          <w:color w:val="000000"/>
          <w:sz w:val="28"/>
        </w:rPr>
        <w:t>
      Салық және бюджетке төленетiн басқа да мiндеттi төлемдер бойынша салық төлеушiлерге артық төленген төлемдердi қайтаруға арналған ресiмделген құжаттарды салық органдары қазынашылықтың аумақтық органдарына ұсынады, онда жауапты атқарушы оларды "Салық және бюджетке төленетiн басқа да мiндеттi төлемдер бойынша салық төлеушiлерге артық төленген төлемдердi қайтаруға арналған салық органдарының төлем тапсырмаларының журналына" тiркейдi (N 8-қосымша). 
</w:t>
      </w:r>
      <w:r>
        <w:br/>
      </w:r>
      <w:r>
        <w:rPr>
          <w:rFonts w:ascii="Times New Roman"/>
          <w:b w:val="false"/>
          <w:i w:val="false"/>
          <w:color w:val="000000"/>
          <w:sz w:val="28"/>
        </w:rPr>
        <w:t>
      Құжаттар түскен кезде жауапты атқарушы ұсынылған құжаттардағы барлық қажеттi реквизиттердің бар-жоғын, қойылған қолдың және мөр бедерiнiң үлгiлерiмен құжаттағы салық органы жауапты адамының қолдарына сәйкестiгiн көзбен жүгiрте бақылау жасайды; қайтаруға жататын және төлем тапсырмасында көрсетiлген сомамен "Жыл басынан бергi есептелгенi" бағаны бойынша "Бюджетке түсетiн түсiмдердiң күн сайынғы әзiрлеу ведомостындағы" (н.N 041) тізiмдеме көрсетiлген республикалық және жергiлiктi бюджеттерге түскен салықтардың сомасын салыстырады.&lt;*&gt; 
</w:t>
      </w:r>
      <w:r>
        <w:br/>
      </w:r>
      <w:r>
        <w:rPr>
          <w:rFonts w:ascii="Times New Roman"/>
          <w:b w:val="false"/>
          <w:i w:val="false"/>
          <w:color w:val="000000"/>
          <w:sz w:val="28"/>
        </w:rPr>
        <w:t>
      Ескерту: 34-тармақ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35. Төлем тапсырмасы төлемге аудан, қала бойынша бюджеттiк сыныптаманың тиiстi iшкi сыныбы бойынша жыл басынан берi iс жүзiнде түскен сомалар шегiнде қабылданады. Егер аудан, қала бойынша түсетiн түсiмдердiң көлемi төлемдердi қайтаруды (есепке алуды) жүзеге асыруға мүмкiндiк бермесе, онда қайтару облыстық салық комитетiнiң шешiмiмен облыстар бойынша тұтастай алғанда бюджеттiк сыныптаманың тиiстi iшкi сыныбы бойынша жыл басынан бергi iс жүзiнде түскен сомалар шегiнде жүргiзiледi. 
</w:t>
      </w:r>
      <w:r>
        <w:br/>
      </w:r>
      <w:r>
        <w:rPr>
          <w:rFonts w:ascii="Times New Roman"/>
          <w:b w:val="false"/>
          <w:i w:val="false"/>
          <w:color w:val="000000"/>
          <w:sz w:val="28"/>
        </w:rPr>
        <w:t>
      Бұл орайда, рұқсаттың көшiрмесi салық органының қорытындысымен және чекпен бiрге осы операцияларды жүргiзу үшiн қазынашылықтың аумақтық органына берiледi. 
</w:t>
      </w:r>
      <w:r>
        <w:br/>
      </w:r>
      <w:r>
        <w:rPr>
          <w:rFonts w:ascii="Times New Roman"/>
          <w:b w:val="false"/>
          <w:i w:val="false"/>
          <w:color w:val="000000"/>
          <w:sz w:val="28"/>
        </w:rPr>
        <w:t>
      Егер салықты қайтару (есепке алу) сомасы облыс, Астана және Алматы қалалары бойынша тұтастай алғанда кiрiстердiң бюджеттiк сыныптамасының тиiстi iшкi сыныбы бойынша "жыл басынан бергi түскен салықтардың сомасынан асып түссе, қайтару (есепке алу) республика бойынша тұтастай алғанда кiрiстердiң бюджеттiк сыныптамасының тиiстi iшкi сыныбы бойынша Қазақстан Республикасы Мемлекеттiк кiрiс министрлiгiнiң рұқсатымен жүргiзiледi, бұл ретте облыс кiрiстерiнiң осы кiшi сыныбы бойынша "кем" кiрiстерге рұқсат етiледі. 
</w:t>
      </w:r>
      <w:r>
        <w:br/>
      </w:r>
      <w:r>
        <w:rPr>
          <w:rFonts w:ascii="Times New Roman"/>
          <w:b w:val="false"/>
          <w:i w:val="false"/>
          <w:color w:val="000000"/>
          <w:sz w:val="28"/>
        </w:rPr>
        <w:t>
      Көрсетiлген тәртiп облыс бойынша ҚҚС түсiмдерiнiң көлемiн қайтаруға ұсынылатын салық сомалары артқан жағдайда ҚҚС қайтаруды (есепке алуды) қолданылмайды, салықты қайтаруға деген рұқсатты Қазақстан Республикасының Мемлекеттiк кiрiс министрлiгi бередi.&lt;*&gt; 
</w:t>
      </w:r>
      <w:r>
        <w:br/>
      </w:r>
      <w:r>
        <w:rPr>
          <w:rFonts w:ascii="Times New Roman"/>
          <w:b w:val="false"/>
          <w:i w:val="false"/>
          <w:color w:val="000000"/>
          <w:sz w:val="28"/>
        </w:rPr>
        <w:t>
      Ескерту: 35-тармақ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36. Қазынашылықтың аудандық бөлiмдерi салық органдары ұсынған төлем тапсырмаларын тексергеннен кейiн оларды электрондық төлеммен қазынашылықтың облыстық, Астана мен Алматы қалалық басқармаларына жiбередi. Жiберiлген электрондық чектiң дұрыстығын растау үшiн қазынашылықтың аудандық бөлiмiнiң жауапты атқарушысы жүйеден тыс арналар бойынша қосымша бақылау растамасын жiбередi (N 9-қосымша). 
</w:t>
      </w:r>
      <w:r>
        <w:br/>
      </w:r>
      <w:r>
        <w:rPr>
          <w:rFonts w:ascii="Times New Roman"/>
          <w:b w:val="false"/>
          <w:i w:val="false"/>
          <w:color w:val="000000"/>
          <w:sz w:val="28"/>
        </w:rPr>
        <w:t>
      Қазынашылықтың облыстық, Астана мен Алматы қалалық басқармалары қазынашылықтың аудандық бөлiмiнің электрондық чегi бойынша артық төлемдердi қайтару бойынша банкаралық операцияларды жүргiзгеннен кейiн қазынашылық аудандық бөлiмдерiмен оларды салыстыру (растау) бағдарламасын жүргiзедi.&lt;*&gt; 
</w:t>
      </w:r>
      <w:r>
        <w:br/>
      </w:r>
      <w:r>
        <w:rPr>
          <w:rFonts w:ascii="Times New Roman"/>
          <w:b w:val="false"/>
          <w:i w:val="false"/>
          <w:color w:val="000000"/>
          <w:sz w:val="28"/>
        </w:rPr>
        <w:t>
      Ескерту: 36-тармақ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37. Қазынашылықтың облыстық, Астана мен Алматы қалалық басқармалары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органдарына беру үшiн операциялық күннiң аяғында мынадай есептеме 
</w:t>
      </w:r>
    </w:p>
    <w:p>
      <w:pPr>
        <w:spacing w:after="0"/>
        <w:ind w:left="0"/>
        <w:jc w:val="both"/>
      </w:pPr>
      <w:r>
        <w:rPr>
          <w:rFonts w:ascii="Times New Roman"/>
          <w:b w:val="false"/>
          <w:i w:val="false"/>
          <w:color w:val="000000"/>
          <w:sz w:val="28"/>
        </w:rPr>
        <w:t>
нысандарын қалыптастыруды жүзеге асырады:
</w:t>
      </w:r>
    </w:p>
    <w:p>
      <w:pPr>
        <w:spacing w:after="0"/>
        <w:ind w:left="0"/>
        <w:jc w:val="both"/>
      </w:pPr>
      <w:r>
        <w:rPr>
          <w:rFonts w:ascii="Times New Roman"/>
          <w:b w:val="false"/>
          <w:i w:val="false"/>
          <w:color w:val="000000"/>
          <w:sz w:val="28"/>
        </w:rPr>
        <w:t>
     н.041-В (ай сайынғы н.042-В) түсiмдердi қайтару тiзiмдемесiн;
</w:t>
      </w:r>
    </w:p>
    <w:p>
      <w:pPr>
        <w:spacing w:after="0"/>
        <w:ind w:left="0"/>
        <w:jc w:val="both"/>
      </w:pPr>
      <w:r>
        <w:rPr>
          <w:rFonts w:ascii="Times New Roman"/>
          <w:b w:val="false"/>
          <w:i w:val="false"/>
          <w:color w:val="000000"/>
          <w:sz w:val="28"/>
        </w:rPr>
        <w:t>
     0413 нысаны - салықтарды және бюджетке төленетiн басқа да төлемдердi 
</w:t>
      </w:r>
    </w:p>
    <w:p>
      <w:pPr>
        <w:spacing w:after="0"/>
        <w:ind w:left="0"/>
        <w:jc w:val="both"/>
      </w:pPr>
      <w:r>
        <w:rPr>
          <w:rFonts w:ascii="Times New Roman"/>
          <w:b w:val="false"/>
          <w:i w:val="false"/>
          <w:color w:val="000000"/>
          <w:sz w:val="28"/>
        </w:rPr>
        <w:t>
есепке алу тiзiмдемесiн;
</w:t>
      </w:r>
    </w:p>
    <w:p>
      <w:pPr>
        <w:spacing w:after="0"/>
        <w:ind w:left="0"/>
        <w:jc w:val="both"/>
      </w:pPr>
      <w:r>
        <w:rPr>
          <w:rFonts w:ascii="Times New Roman"/>
          <w:b w:val="false"/>
          <w:i w:val="false"/>
          <w:color w:val="000000"/>
          <w:sz w:val="28"/>
        </w:rPr>
        <w:t>
     салықтарды және бюджетке төленетiн басқа да төлемдердi салық 
</w:t>
      </w:r>
    </w:p>
    <w:p>
      <w:pPr>
        <w:spacing w:after="0"/>
        <w:ind w:left="0"/>
        <w:jc w:val="both"/>
      </w:pPr>
      <w:r>
        <w:rPr>
          <w:rFonts w:ascii="Times New Roman"/>
          <w:b w:val="false"/>
          <w:i w:val="false"/>
          <w:color w:val="000000"/>
          <w:sz w:val="28"/>
        </w:rPr>
        <w:t>
органдары арасында есепке алу тiзiмдемесiн;
</w:t>
      </w:r>
    </w:p>
    <w:p>
      <w:pPr>
        <w:spacing w:after="0"/>
        <w:ind w:left="0"/>
        <w:jc w:val="both"/>
      </w:pPr>
      <w:r>
        <w:rPr>
          <w:rFonts w:ascii="Times New Roman"/>
          <w:b w:val="false"/>
          <w:i w:val="false"/>
          <w:color w:val="000000"/>
          <w:sz w:val="28"/>
        </w:rPr>
        <w:t>
     н.041-Р (ай сайынғы н. 042-Р) бюджетке түсетiн түсiмдердiң әзiрлеу 
</w:t>
      </w:r>
    </w:p>
    <w:p>
      <w:pPr>
        <w:spacing w:after="0"/>
        <w:ind w:left="0"/>
        <w:jc w:val="both"/>
      </w:pPr>
      <w:r>
        <w:rPr>
          <w:rFonts w:ascii="Times New Roman"/>
          <w:b w:val="false"/>
          <w:i w:val="false"/>
          <w:color w:val="000000"/>
          <w:sz w:val="28"/>
        </w:rPr>
        <w:t>
тiзiмдемесi.
</w:t>
      </w:r>
    </w:p>
    <w:p>
      <w:pPr>
        <w:spacing w:after="0"/>
        <w:ind w:left="0"/>
        <w:jc w:val="both"/>
      </w:pPr>
      <w:r>
        <w:rPr>
          <w:rFonts w:ascii="Times New Roman"/>
          <w:b w:val="false"/>
          <w:i w:val="false"/>
          <w:color w:val="000000"/>
          <w:sz w:val="28"/>
        </w:rPr>
        <w:t>
     Бұл орайда, салық органдарына салық органдарына төлемдер жасалғандығы 
</w:t>
      </w:r>
    </w:p>
    <w:p>
      <w:pPr>
        <w:spacing w:after="0"/>
        <w:ind w:left="0"/>
        <w:jc w:val="both"/>
      </w:pPr>
      <w:r>
        <w:rPr>
          <w:rFonts w:ascii="Times New Roman"/>
          <w:b w:val="false"/>
          <w:i w:val="false"/>
          <w:color w:val="000000"/>
          <w:sz w:val="28"/>
        </w:rPr>
        <w:t>
туралы қазынашылықтың аумақтық органдарының белгiсi қойылған н.021 с 
</w:t>
      </w:r>
    </w:p>
    <w:p>
      <w:pPr>
        <w:spacing w:after="0"/>
        <w:ind w:left="0"/>
        <w:jc w:val="both"/>
      </w:pPr>
      <w:r>
        <w:rPr>
          <w:rFonts w:ascii="Times New Roman"/>
          <w:b w:val="false"/>
          <w:i w:val="false"/>
          <w:color w:val="000000"/>
          <w:sz w:val="28"/>
        </w:rPr>
        <w:t>
қорытынды көшiрмесi де берiледi.&lt;*&gt;
</w:t>
      </w:r>
    </w:p>
    <w:p>
      <w:pPr>
        <w:spacing w:after="0"/>
        <w:ind w:left="0"/>
        <w:jc w:val="both"/>
      </w:pPr>
      <w:r>
        <w:rPr>
          <w:rFonts w:ascii="Times New Roman"/>
          <w:b w:val="false"/>
          <w:i w:val="false"/>
          <w:color w:val="000000"/>
          <w:sz w:val="28"/>
        </w:rPr>
        <w:t>
     Ескерту: 37-тармақ толықтырылды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7-Тарау. Түрлi деңгейдегі бюджеттер арасындағы
</w:t>
      </w:r>
    </w:p>
    <w:p>
      <w:pPr>
        <w:spacing w:after="0"/>
        <w:ind w:left="0"/>
        <w:jc w:val="both"/>
      </w:pPr>
      <w:r>
        <w:rPr>
          <w:rFonts w:ascii="Times New Roman"/>
          <w:b w:val="false"/>
          <w:i w:val="false"/>
          <w:color w:val="000000"/>
          <w:sz w:val="28"/>
        </w:rPr>
        <w:t>
                   түсетiн түсiмдердi бөлу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38. Барлық салықтар және бюджетке төленетiн басқа да мiндетті төлемдер N 080 "Бюджеттер арасында бөлiнетiн кiрiстер" баланстық шотына есепке алынады және республикалық және жергiлiктi бюджеттер арасында бөлуге жатады. 
</w:t>
      </w:r>
      <w:r>
        <w:br/>
      </w:r>
      <w:r>
        <w:rPr>
          <w:rFonts w:ascii="Times New Roman"/>
          <w:b w:val="false"/>
          <w:i w:val="false"/>
          <w:color w:val="000000"/>
          <w:sz w:val="28"/>
        </w:rPr>
        <w:t>
      39. Салықтарды және бюджетке төленетiн басқа да мiндеттi төлемдердi республикалық және жергілiктi бюджеттер арасында бөлу тиiстi қаржы жылына арналған республикалық бюджет туралы Қазақстан Республикасының Заңымен белгiленген нормативтерге сәйкес жүргiзiледi. 
</w:t>
      </w:r>
      <w:r>
        <w:br/>
      </w:r>
      <w:r>
        <w:rPr>
          <w:rFonts w:ascii="Times New Roman"/>
          <w:b w:val="false"/>
          <w:i w:val="false"/>
          <w:color w:val="000000"/>
          <w:sz w:val="28"/>
        </w:rPr>
        <w:t>
      Республикалық және жергіліктi бюджеттерге салықтарды және бюджетке төленетiн басқа да мiндеттi төлемдердi бөлудiң мөлшерiн Қазақстан Республикасының Қаржы министрлiгi тиiстi салық органдары мен Қазынашылыққа жiбередi. 
</w:t>
      </w:r>
      <w:r>
        <w:br/>
      </w:r>
      <w:r>
        <w:rPr>
          <w:rFonts w:ascii="Times New Roman"/>
          <w:b w:val="false"/>
          <w:i w:val="false"/>
          <w:color w:val="000000"/>
          <w:sz w:val="28"/>
        </w:rPr>
        <w:t>
      &lt;*&gt; 
</w:t>
      </w:r>
      <w:r>
        <w:br/>
      </w:r>
      <w:r>
        <w:rPr>
          <w:rFonts w:ascii="Times New Roman"/>
          <w:b w:val="false"/>
          <w:i w:val="false"/>
          <w:color w:val="000000"/>
          <w:sz w:val="28"/>
        </w:rPr>
        <w:t>
      Облыстық өкiлдi органдар кiрiстердi облыстық бюджет пен аудандардың (қалалардың) бюджеттерi арасында бөлудiң тұрақты нормативтерiн, облыстық бюджеттерден аудандардың (қалалардың) бюджеттерiне берiлетiн субвенциялардың және аудандардың (қалалардың) бюджеттерiнен облыстық бюджеттерге берiлетiн бюджеттiк алулардың ұзақ мерзiмдi мөлшерлерiн белгiлейдi. 
</w:t>
      </w:r>
      <w:r>
        <w:br/>
      </w:r>
      <w:r>
        <w:rPr>
          <w:rFonts w:ascii="Times New Roman"/>
          <w:b w:val="false"/>
          <w:i w:val="false"/>
          <w:color w:val="000000"/>
          <w:sz w:val="28"/>
        </w:rPr>
        <w:t>
      Ескерту: 39-тармақ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40. Түсiмдердi республикалық және жергiлiктi бюджеттердiң арасында бөлудiң алынған сызбалары және мәслихаттар бекiткен нормативтер негiзiнде облыстық, Астана және Алматы қалаларының Қазынашылық басқармалары үш күн мерзiмде 603-607, 611-нысандар бойынша (NN 9-1 - 9-6 қосымшалар) жергiлiктi қаржы органдарының басшылары, облыстық, Астана және Алматы қалаларының Қазынашылық басқармалары және облыстық, Астана және Алматы қалаларының салық комитеттерi қол қоятын түсiмдердi бөлудiң тiзiмдемелерiн жасайды. &lt;*&gt; 
</w:t>
      </w:r>
      <w:r>
        <w:br/>
      </w:r>
      <w:r>
        <w:rPr>
          <w:rFonts w:ascii="Times New Roman"/>
          <w:b w:val="false"/>
          <w:i w:val="false"/>
          <w:color w:val="000000"/>
          <w:sz w:val="28"/>
        </w:rPr>
        <w:t>
      Ескерту: 40-тармақ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41. Түсiмдердi бөлудi қазынашылықтың облыстық, Астана мен Алматы қалалық басқармалары күн сайын және жүзеге асырады және ағымдағы күнi барлық аумақтық қаржы органдары үшiн бiрнеше рет жүргiзуi мүмкiн. 
</w:t>
      </w:r>
      <w:r>
        <w:br/>
      </w:r>
      <w:r>
        <w:rPr>
          <w:rFonts w:ascii="Times New Roman"/>
          <w:b w:val="false"/>
          <w:i w:val="false"/>
          <w:color w:val="000000"/>
          <w:sz w:val="28"/>
        </w:rPr>
        <w:t>
      Қазынашылықтың облыстық, Астана мен Алматы қалалық басқармаларында түсетiн түсiмдердi бөлу бағдарламалық жолмен және қолмен атқару тәсiлiмен жүзеге асырылады. Түскен түсiмдердi бөлу төлем құжаттарының ағымдағы күн iшiнде түскен жинақталу нәтижелерi бойынша орындалады. Түскен түсiмдердiң сомалары 080к00 дебет шоты бойынша есептен шығарылады және республикалық бюджет кiрiстерінің есебi бойынша шот (100к00) және қаржы органдарының шоттары (N 130 және 132 баланстық шоттарында) бойынша шот болып табылатын қаражаттардың кредит шотына есепке алынады. 
</w:t>
      </w:r>
      <w:r>
        <w:br/>
      </w:r>
      <w:r>
        <w:rPr>
          <w:rFonts w:ascii="Times New Roman"/>
          <w:b w:val="false"/>
          <w:i w:val="false"/>
          <w:color w:val="000000"/>
          <w:sz w:val="28"/>
        </w:rPr>
        <w:t>
      42. Кiрiстердiң бағдарламалық бөлiнуiне, қолмен бөлiнгендердi қоспағанда, кiрiстердің барлық түрлерi жатады. 
</w:t>
      </w:r>
      <w:r>
        <w:br/>
      </w:r>
      <w:r>
        <w:rPr>
          <w:rFonts w:ascii="Times New Roman"/>
          <w:b w:val="false"/>
          <w:i w:val="false"/>
          <w:color w:val="000000"/>
          <w:sz w:val="28"/>
        </w:rPr>
        <w:t>
      43. Атқарушы шығаратын кiрiстердi бөлу (қолмен) "Бюджеттер арасында түскен түсiмдердi қолмен бөлудi бақылау тiзiмдемесiнде" (N 10-қосымша) көрсетiлген кiрiстердің кодтары бойынша түскен кезде жүзеге асырылады. "Төлем мақсатының" мәтiндiк бос орнында бюджет түрi көрсетiлмеген құжаттар кiрiстер бюджеттiк сыныптамасының "Анықталмаған түсiмдер" ерекшелiгi бойынша есепке алынады. Бөлiнгеннен кейiн, анықталғанға дейiнгi шотқа есепке алынған түсiмдер тiзiмдемесiнде қалыптасады және басылады. 
</w:t>
      </w:r>
      <w:r>
        <w:br/>
      </w:r>
      <w:r>
        <w:rPr>
          <w:rFonts w:ascii="Times New Roman"/>
          <w:b w:val="false"/>
          <w:i w:val="false"/>
          <w:color w:val="000000"/>
          <w:sz w:val="28"/>
        </w:rPr>
        <w:t>
      Түскен түсiмдердiң бөлiнген сомасы аудандық қаржы органдарының шоттарына қазынашылықтың аудандық бөлiмдерiнiң қосалқы корреспонденттік шоттары арқылы шұғыл электрондық төлемдермен есепке алынады.&lt;*&gt; 
</w:t>
      </w:r>
      <w:r>
        <w:br/>
      </w:r>
      <w:r>
        <w:rPr>
          <w:rFonts w:ascii="Times New Roman"/>
          <w:b w:val="false"/>
          <w:i w:val="false"/>
          <w:color w:val="000000"/>
          <w:sz w:val="28"/>
        </w:rPr>
        <w:t>
      Ескерту: 43-тармақ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44. Салықтардың бөлiнуiн бақылау тiзiмдемесiнде және Республикалық және жергiлiктi бюджеттер арасындағы кiрiстердi бөлу нормативтерi өзгерген жағдайда облыстардың, Астана мен Алматы қалаларының қаржы басқармалары қазынашылықтың облыстық, Астана мен Алматы қалалық басқармаларына хат жолдайды, оның негiзiнде ақпараттық анықтамалыққа өзгерiстер енгiзiледi. 
</w:t>
      </w:r>
      <w:r>
        <w:br/>
      </w:r>
      <w:r>
        <w:rPr>
          <w:rFonts w:ascii="Times New Roman"/>
          <w:b w:val="false"/>
          <w:i w:val="false"/>
          <w:color w:val="000000"/>
          <w:sz w:val="28"/>
        </w:rPr>
        <w:t>
      Бөлу нормативтерiн белгiленген тәртiпте өзгерту бойынша қаржы жылының басынан бастап салықтарды қайта есептеу қажет болған жағдайда, сондай-ақ салық органдары жүргiзетiн салық және бюджетке төленетiн басқа да мiндеттi төлемдердi есепке алуды қайтару кезiнде, нәтижесiнде жергiлiктi бюджеттiң шотында дебеттiк сальдо пайда болса, қаржы органдары жергiлiктi бюджет қаражаттарының дебеттiк (керi) қалдықтарын жою бойынша шаралар қабылдайды. Мұндай жағдайларда, осы бюджеттiң барлық мемлекеттiк мекемелерiн қаржыландыру тоқтатылады, ал дебеттiк қалдықты үш банктiк күн ішінде өтеу мүмкiн болмаса, қаржы органы бюджеттiк кредиттердi (қарыз ақшаны) ресiмдеу үшін жүгiнедi.&lt;*&gt; 
</w:t>
      </w:r>
      <w:r>
        <w:br/>
      </w:r>
      <w:r>
        <w:rPr>
          <w:rFonts w:ascii="Times New Roman"/>
          <w:b w:val="false"/>
          <w:i w:val="false"/>
          <w:color w:val="000000"/>
          <w:sz w:val="28"/>
        </w:rPr>
        <w:t>
      Ескерту: 44-тармақ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45. Түсiмдердi нормативтердiң өзгеру нәтижелерi бойынша бюджеттер арасында қайта бөлу тiзiмдемесi (N 11 қосымша) кiрiстердi бөлудiң нормативтерi өзгерген әрбiр қаржы жылы бойынша республикалық бюджет және жергiлiктi бюджеттер бойынша жасалады. Қаржы органдары бойынша тiзiмдемелер осы органдардың дербес шоттарынан (N 130, 132 баланстық шоттар) оларға тиiстi үзiндi көшiрмелермен бiрге берiледi.&lt;*&gt; 
</w:t>
      </w:r>
      <w:r>
        <w:br/>
      </w:r>
      <w:r>
        <w:rPr>
          <w:rFonts w:ascii="Times New Roman"/>
          <w:b w:val="false"/>
          <w:i w:val="false"/>
          <w:color w:val="000000"/>
          <w:sz w:val="28"/>
        </w:rPr>
        <w:t>
      Ескерту: 45-тармақ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45-1. Кiрiстердi түрлi деңгейлердiң бюджеттерi арасында бөлгеннен кейiн N 080 "Бюджеттер арасында бөлiнетiн кiрiстер" баланстық шоты бойынша қалдықтар болмауы тиiс.&lt;*&gt; 
</w:t>
      </w:r>
      <w:r>
        <w:br/>
      </w:r>
      <w:r>
        <w:rPr>
          <w:rFonts w:ascii="Times New Roman"/>
          <w:b w:val="false"/>
          <w:i w:val="false"/>
          <w:color w:val="000000"/>
          <w:sz w:val="28"/>
        </w:rPr>
        <w:t>
      Ескерту: 45-1-тармақпен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3-Бөлім. Республикалық бюджеттің шығыстар бойынша 
</w:t>
      </w:r>
      <w:r>
        <w:br/>
      </w:r>
      <w:r>
        <w:rPr>
          <w:rFonts w:ascii="Times New Roman"/>
          <w:b w:val="false"/>
          <w:i w:val="false"/>
          <w:color w:val="000000"/>
          <w:sz w:val="28"/>
        </w:rPr>
        <w:t>
                  кассалық атқарылуы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1-Тарау. Республикалық бюджет бойынша лимиттердi иеленуші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46. Мемлекеттiк мекемелердiң басшылары оларға берiлген құқыққа тәуелсiз бас лимиттердi иеленуші және бюджеттiк ақшаларды төменгi тұрған лимиттердi иеленушi болып бөлiнедi. 
</w:t>
      </w:r>
      <w:r>
        <w:br/>
      </w:r>
      <w:r>
        <w:rPr>
          <w:rFonts w:ascii="Times New Roman"/>
          <w:b w:val="false"/>
          <w:i w:val="false"/>
          <w:color w:val="000000"/>
          <w:sz w:val="28"/>
        </w:rPr>
        <w:t>
      Бюджеттiк ақшаларды бас және төменгi тұрған лимиттердi иеленушiлер қаражаттардың бөлiнуiне және олардың иелiгiне бөлiнген бюджеттiк ақшалардың лимиттерiн тиiстi мемлекеттiк мекемелерге нысаналы мақсаттар бойынша өздерiнiң жүйелерiне аударуға, сондай-ақ бекiтiлген қаржыландыру жоспарына сәйкес бюджеттiк ақшалардың дұрыс және үнемдi жұмсалуына жауап бередi. 
</w:t>
      </w:r>
      <w:r>
        <w:br/>
      </w:r>
      <w:r>
        <w:rPr>
          <w:rFonts w:ascii="Times New Roman"/>
          <w:b w:val="false"/>
          <w:i w:val="false"/>
          <w:color w:val="000000"/>
          <w:sz w:val="28"/>
        </w:rPr>
        <w:t>
      47. Бюджеттік ақшалардың бас лимиттерiн иеленушiсi республикалық бюджеттiк бағдарламалар әкiмшiлерiнің басшылары болып табылады. 
</w:t>
      </w:r>
      <w:r>
        <w:br/>
      </w:r>
      <w:r>
        <w:rPr>
          <w:rFonts w:ascii="Times New Roman"/>
          <w:b w:val="false"/>
          <w:i w:val="false"/>
          <w:color w:val="000000"/>
          <w:sz w:val="28"/>
        </w:rPr>
        <w:t>
      Бюджеттiк ақшалардың бас лимиттерiн иеленушілерiне республикалық бюджеттiк бағдарламалардың әкiмшілерiн, олардың аумақтық органдарын ұстау үшiн бөлiнген лимиттердi жұмсауға және ведомостволық бағынысты мемлекеттiк мекемелер бойынша рұқсат етiлген лимиттерге иелiк етуге құқық берiлген. 
</w:t>
      </w:r>
      <w:r>
        <w:br/>
      </w:r>
      <w:r>
        <w:rPr>
          <w:rFonts w:ascii="Times New Roman"/>
          <w:b w:val="false"/>
          <w:i w:val="false"/>
          <w:color w:val="000000"/>
          <w:sz w:val="28"/>
        </w:rPr>
        <w:t>
      48. Бюджеттік ақшаларды төменгi тұрған лимиттердi иеленушiлер оларға берiлген құқыққа тәуелдi: 
</w:t>
      </w:r>
      <w:r>
        <w:br/>
      </w:r>
      <w:r>
        <w:rPr>
          <w:rFonts w:ascii="Times New Roman"/>
          <w:b w:val="false"/>
          <w:i w:val="false"/>
          <w:color w:val="000000"/>
          <w:sz w:val="28"/>
        </w:rPr>
        <w:t>
      дербес қаржыландыру жоспарлары бар және мемлекеттiк мекеменiң шығыстары үшiн де және ведомостволық бағынысты мемлекеттiк мекемелер арасында одан әрi бөлу үшін де бас лимиттердi иеленушіден лимиттердi алатын мемлекеттiк мекемелердiң басшылары; 
</w:t>
      </w:r>
      <w:r>
        <w:br/>
      </w:r>
      <w:r>
        <w:rPr>
          <w:rFonts w:ascii="Times New Roman"/>
          <w:b w:val="false"/>
          <w:i w:val="false"/>
          <w:color w:val="000000"/>
          <w:sz w:val="28"/>
        </w:rPr>
        <w:t>
      дербес қаржыландыру жоспарлары бар және осы мемлекеттiк мекеменің шаралары үшiн бөлiнген лимиттердi тiкелей жұмсау үшiн ғана төменгi тұрған лимиттердi иеленушілерден лимиттердi бенефицияр мемлекеттiк мекемелердiң басшылары болып бөлiнедi. 
</w:t>
      </w:r>
      <w:r>
        <w:br/>
      </w:r>
      <w:r>
        <w:rPr>
          <w:rFonts w:ascii="Times New Roman"/>
          <w:b w:val="false"/>
          <w:i w:val="false"/>
          <w:color w:val="000000"/>
          <w:sz w:val="28"/>
        </w:rPr>
        <w:t>
      49. Республикалық бюджеттiк бағдарламалардың әкiмшілерi бюджеттiк тағайындауларға сәйкес Қазақстан Республикасы Қаржы министрлiгінiң Қазынашылық комитетi берген рұқсат негiзiнде жүргiзедi (N 12-қосымша). 
</w:t>
      </w:r>
      <w:r>
        <w:br/>
      </w:r>
      <w:r>
        <w:rPr>
          <w:rFonts w:ascii="Times New Roman"/>
          <w:b w:val="false"/>
          <w:i w:val="false"/>
          <w:color w:val="000000"/>
          <w:sz w:val="28"/>
        </w:rPr>
        <w:t>
      Республикалық бюджеттiк бағдарламалардың әкiмшілерi өздерiнiң ведомостволық бағынысты мемлекеттiк мекемелер үшiн лимиттердi N 2 нысан (министрлiктердiң (ведомостволардың) рұқсаттары) (N 13-қосымша) және N 2а-нысан (бюджет қаражаттарын төмен тұрған иеленушілердiң рұқсаты) (N 14-қосымша) бойынша рұқсаттарды қалыптастыра отырып қазынашылықтың аумақтық органдары арқылы бөледi. 
</w:t>
      </w:r>
      <w:r>
        <w:br/>
      </w:r>
      <w:r>
        <w:rPr>
          <w:rFonts w:ascii="Times New Roman"/>
          <w:b w:val="false"/>
          <w:i w:val="false"/>
          <w:color w:val="000000"/>
          <w:sz w:val="28"/>
        </w:rPr>
        <w:t>
      50. Жергiлiктi бюджеттер есебiнен ұсталатын мемлекеттiк мекемелердi республикалық бюджеттен қаржыландыруға рұқсат етiлмейдi. 
</w:t>
      </w:r>
      <w:r>
        <w:br/>
      </w:r>
      <w:r>
        <w:rPr>
          <w:rFonts w:ascii="Times New Roman"/>
          <w:b w:val="false"/>
          <w:i w:val="false"/>
          <w:color w:val="000000"/>
          <w:sz w:val="28"/>
        </w:rPr>
        <w:t>
      51. Республикалық бюджеттiк бағдарламалардың әкiмшілерi және олардың ведомостволық бағынысты мемлекеттiк мекемелерi: 
</w:t>
      </w:r>
      <w:r>
        <w:br/>
      </w:r>
      <w:r>
        <w:rPr>
          <w:rFonts w:ascii="Times New Roman"/>
          <w:b w:val="false"/>
          <w:i w:val="false"/>
          <w:color w:val="000000"/>
          <w:sz w:val="28"/>
        </w:rPr>
        <w:t>
      тиiстi қаржы жылына арналып бюджет заңдарымен белгiленген бюджеттiк мақсаттардың сомаларынан тыс қаржылық мiндеттемелердi өзiне алуға құқығы жоқ; 
</w:t>
      </w:r>
      <w:r>
        <w:br/>
      </w:r>
      <w:r>
        <w:rPr>
          <w:rFonts w:ascii="Times New Roman"/>
          <w:b w:val="false"/>
          <w:i w:val="false"/>
          <w:color w:val="000000"/>
          <w:sz w:val="28"/>
        </w:rPr>
        <w:t>
      Қазақстан Республикасының Қаржы министрлiгiне және Республикалық бюджеттiң атқарылуына бақылау жөнiндегi есеп комитетiне республикалық бюджеттiң атқарылуы туралы есептi әзiрлеуге қажеттi ақпаратты белгiленген мерзiмде тапсыруға мiндеттi. 
</w:t>
      </w:r>
      <w:r>
        <w:br/>
      </w:r>
      <w:r>
        <w:rPr>
          <w:rFonts w:ascii="Times New Roman"/>
          <w:b w:val="false"/>
          <w:i w:val="false"/>
          <w:color w:val="000000"/>
          <w:sz w:val="28"/>
        </w:rPr>
        <w:t>
      52. Мемлекеттiк мекемелердiң қазынашылықтың аумақтық органдарында бюджеттiк шоттарды ашуы Мемлекеттiк мекемелердiң шоттарды ашу және жабу тәртiбi туралы Қазақстан Республикасы Қаржы министрлiгiнiң нормативтiк құқықтық актiлерiне сәйкес жүргiзiледi.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Республикалық бюджет бойынша жұмсауға және шығыс 
</w:t>
      </w:r>
      <w:r>
        <w:br/>
      </w:r>
      <w:r>
        <w:rPr>
          <w:rFonts w:ascii="Times New Roman"/>
          <w:b w:val="false"/>
          <w:i w:val="false"/>
          <w:color w:val="000000"/>
          <w:sz w:val="28"/>
        </w:rPr>
        <w:t>
      операцияларын жүзеге асыруға арналып бюджетiн ақшалардың 
</w:t>
      </w:r>
      <w:r>
        <w:br/>
      </w:r>
      <w:r>
        <w:rPr>
          <w:rFonts w:ascii="Times New Roman"/>
          <w:b w:val="false"/>
          <w:i w:val="false"/>
          <w:color w:val="000000"/>
          <w:sz w:val="28"/>
        </w:rPr>
        <w:t>
          бөлiнген лимиттерiн ашу және аудару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53. Республикалық бюджет бойынша бюджеттiк қаражаттарды жұмсауға арналған лимиттердi ашу тәртiбiн Қазақстан Республикасы Қаржы министрлiгінiң 1995 жылғы 18 қыркүйектегi N 239 бұйрығымен бекiтiлген "Қаржылық жоспарды жасау және қолма-қол ақша тасқынын болжамдау жөнiндегi" нұсқаулыққа және оған енгізiлген өзгерiстер мен толықтыруларға сәйкес Қазақстан Республикасының Қаржы министрлiгi белгiлейдi. 
</w:t>
      </w:r>
      <w:r>
        <w:br/>
      </w:r>
      <w:r>
        <w:rPr>
          <w:rFonts w:ascii="Times New Roman"/>
          <w:b w:val="false"/>
          <w:i w:val="false"/>
          <w:color w:val="000000"/>
          <w:sz w:val="28"/>
        </w:rPr>
        <w:t>
      53-1. Республикалық бюджеттiң атқарылуы ол арналып бекiтiлген қаржы жылының 1 қаңтарында басталады және 31 желтоқсанында аяқталады. 
</w:t>
      </w:r>
      <w:r>
        <w:br/>
      </w:r>
      <w:r>
        <w:rPr>
          <w:rFonts w:ascii="Times New Roman"/>
          <w:b w:val="false"/>
          <w:i w:val="false"/>
          <w:color w:val="000000"/>
          <w:sz w:val="28"/>
        </w:rPr>
        <w:t>
      Мемлекеттiк мекемелердiң өткен қаржы жылында қаржыландырумен қамтамасыз етiлмеген бекiтiлген бюджеттік шығыстар бойынша, сондай-ақ есептi кезең iшiнде жүргiзiлген ресми трансферттердi бюджеттерге есепке алу жөнiндегi қорытынды операцияларды қоспағанда, оларға ағымдағы қаржы жылына көзделген бюджеттен қаржы бөлудi жұмсауға арналған құқығы 31 желтоқсанда тоқтатылады. 
</w:t>
      </w:r>
      <w:r>
        <w:br/>
      </w:r>
      <w:r>
        <w:rPr>
          <w:rFonts w:ascii="Times New Roman"/>
          <w:b w:val="false"/>
          <w:i w:val="false"/>
          <w:color w:val="000000"/>
          <w:sz w:val="28"/>
        </w:rPr>
        <w:t>
      Республикалық бюджеттiң атқарылуы бюджеттiң кiрiстерi мен шығыстарының бекiтiлген жылдық сомасын ай сайынғы бөлуге сәйкес жасалатын және оған өзгерiстер енгiзу жолымен нақтыланатын республикалық бюджеттiң қаржыландырудың жиынтық жоспары негiзiнде жүзеге асырылады. 
</w:t>
      </w:r>
      <w:r>
        <w:br/>
      </w:r>
      <w:r>
        <w:rPr>
          <w:rFonts w:ascii="Times New Roman"/>
          <w:b w:val="false"/>
          <w:i w:val="false"/>
          <w:color w:val="000000"/>
          <w:sz w:val="28"/>
        </w:rPr>
        <w:t>
      Республикалық бюджет шығыстарының тiзiмдемесi республикалық бюджеттiк бағдарламалардың әкiмшiлерi бекiтетiн және Қазақстан Республикасының Қаржы министрлiгiне ұсынатын шығыстардың қаржыландыру жоспарлары негiзiнде жасалады. 
</w:t>
      </w:r>
      <w:r>
        <w:br/>
      </w:r>
      <w:r>
        <w:rPr>
          <w:rFonts w:ascii="Times New Roman"/>
          <w:b w:val="false"/>
          <w:i w:val="false"/>
          <w:color w:val="000000"/>
          <w:sz w:val="28"/>
        </w:rPr>
        <w:t>
      Республикалық бюджеттiң қаржыландырудың жиынтық жоспарын Қазақстан Республикасының Қаржы министрi бекiтедi. Республикалық бюджеттiң қаржыландырудың жиынтық жоспарының бiр данасы Қазақстан Республикасы Қаржы министрлiгiнiң Қазынашылық комитетiне ұсынылады. 
</w:t>
      </w:r>
      <w:r>
        <w:br/>
      </w:r>
      <w:r>
        <w:rPr>
          <w:rFonts w:ascii="Times New Roman"/>
          <w:b w:val="false"/>
          <w:i w:val="false"/>
          <w:color w:val="000000"/>
          <w:sz w:val="28"/>
        </w:rPr>
        <w:t>
      Республикалық бюджет шығыстарының алынған тiзiмдемесi негiзiнде және бюджеттiң бекiтiлуi кезiнде ескерiлген есептемелерге сәйкес республикалық бюджеттiк бағдарламалардың әкiмшiлерi бағынысты мемлекеттiк мекемелерге шығыстардың бекiтiлген қаржыландыру жоспарларын, сондай-ақ оларға есеп айырысулардың көрсеткiштерiн хабарлайды. Өз кезегiнде, мемлекеттiк мекеме қаржыландыру жоспарының бiр данасын және оларға есеп айырысулардың көрсеткiштерiн Қазынашылықтың тиiстi аумақтық органына ұсынады. 
</w:t>
      </w:r>
      <w:r>
        <w:br/>
      </w:r>
      <w:r>
        <w:rPr>
          <w:rFonts w:ascii="Times New Roman"/>
          <w:b w:val="false"/>
          <w:i w:val="false"/>
          <w:color w:val="000000"/>
          <w:sz w:val="28"/>
        </w:rPr>
        <w:t>
      Бюджет қаражатын мемлекеттiк мекемелер шығыстардың бекiтiлген қаржыландыру жоспарлары болған жағдайда ғана қазынашылық рұқсаттардың негiзiнде жұмсауы мүмкiн. &lt;*&gt; 
</w:t>
      </w:r>
      <w:r>
        <w:br/>
      </w:r>
      <w:r>
        <w:rPr>
          <w:rFonts w:ascii="Times New Roman"/>
          <w:b w:val="false"/>
          <w:i w:val="false"/>
          <w:color w:val="000000"/>
          <w:sz w:val="28"/>
        </w:rPr>
        <w:t>
      Ескерту: 53-1-тармақпен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ЕСКЕРТУ. 53-1-тармақ өзгертілді - ҚР Қаржы министрiнiң 
</w:t>
      </w:r>
      <w:r>
        <w:br/>
      </w:r>
      <w:r>
        <w:rPr>
          <w:rFonts w:ascii="Times New Roman"/>
          <w:b w:val="false"/>
          <w:i w:val="false"/>
          <w:color w:val="000000"/>
          <w:sz w:val="28"/>
        </w:rPr>
        <w:t>
               2002 жылғы 19 ақпанда N 71 
</w:t>
      </w:r>
      <w:r>
        <w:rPr>
          <w:rFonts w:ascii="Times New Roman"/>
          <w:b w:val="false"/>
          <w:i w:val="false"/>
          <w:color w:val="000000"/>
          <w:sz w:val="28"/>
        </w:rPr>
        <w:t xml:space="preserve"> V021792_ </w:t>
      </w:r>
      <w:r>
        <w:rPr>
          <w:rFonts w:ascii="Times New Roman"/>
          <w:b w:val="false"/>
          <w:i w:val="false"/>
          <w:color w:val="000000"/>
          <w:sz w:val="28"/>
        </w:rPr>
        <w:t>
 бұйрығымен. 
</w:t>
      </w:r>
      <w:r>
        <w:br/>
      </w:r>
      <w:r>
        <w:rPr>
          <w:rFonts w:ascii="Times New Roman"/>
          <w:b w:val="false"/>
          <w:i w:val="false"/>
          <w:color w:val="000000"/>
          <w:sz w:val="28"/>
        </w:rPr>
        <w:t>
      54. Қазақстан Республикасы Қаржы министрлiгiнiң Қазынашылық комитетi жоспарлы мақсаттарға сәйкес республикалық бюджеттiк бағдарламалардың әкiмшiлерi республикалық бюджеттен лимиттердiң бөлiнген сомаларына қазынашылық рұқсаттарды (N 1-нысан) Қазақстан Республикасы бюджеттiк сыныптамасы шығыстарының кодтары бойынша жазып бередi. Ведомостволық бағынысты мемлекеттiк мекемелер бойынша оларға бөлiнген қаражаттарды одан әрi бөлу үшiн бюджеттік бағдарламалардың әкiмшілерi орналасқан орны бойынша қазынашылықтың облыстық, Астана мен Алматы қалалық басқармаларына электрондық почтамен қазынашылық рұқсаттар (N 1-нысан) жiберiледi. Қазынашылық рұқсаттарды алуға - беруге бақылау үшiн қазынашылықтың облыстық, Астана мен Алматы қалалық басқармалары почта хаттамаларын, беру-қабылдау күнi көрсетiлген беретiн және қабылдайтын қазынашылық рұқсаттардың тiзiмдемесiн қалыптастырады. 
</w:t>
      </w:r>
      <w:r>
        <w:br/>
      </w:r>
      <w:r>
        <w:rPr>
          <w:rFonts w:ascii="Times New Roman"/>
          <w:b w:val="false"/>
          <w:i w:val="false"/>
          <w:color w:val="000000"/>
          <w:sz w:val="28"/>
        </w:rPr>
        <w:t>
      55. Республикалық бюджеттiк бағдарламалардың әкiмшілерi N 1-нысанды алған кезде республикалық бюджет есебiнен ұсталатын мемлекеттiк мекемелерге министрлiктiң (ведомоствоның) рұқсаттарын қалыптастырады және қазынашылықтың тиiстi аумақтық органдарына бередi. Соңғысы қазынашылықтың автоматтандырылған жұмыс орны базасының деректерiне министрлiктiң (ведомостваның) рұқсатын (N 2-нысан), яғни ағымдағы қаржыландыруды енгiзедi, ал одан кейiн оларды қазынашылықтың облыстық, Астана мен Алматы қалалық басқармаларына беру немесе төмен тұрған лимиттерді иеленушілерге (2а-нысан) одан әрі бөлу үшін почтаны қалыптастырады. 
</w:t>
      </w:r>
      <w:r>
        <w:br/>
      </w:r>
      <w:r>
        <w:rPr>
          <w:rFonts w:ascii="Times New Roman"/>
          <w:b w:val="false"/>
          <w:i w:val="false"/>
          <w:color w:val="000000"/>
          <w:sz w:val="28"/>
        </w:rPr>
        <w:t>
      Одан кейін почтаның хаттамасы электрондық почтамен, ал тізілім-хабарлама - фискальді байланыспен тиісті қазынашылықтың облыстық, Астана мен Алматы қалалық басқармаларына беріледі. 
</w:t>
      </w:r>
      <w:r>
        <w:br/>
      </w:r>
      <w:r>
        <w:rPr>
          <w:rFonts w:ascii="Times New Roman"/>
          <w:b w:val="false"/>
          <w:i w:val="false"/>
          <w:color w:val="000000"/>
          <w:sz w:val="28"/>
        </w:rPr>
        <w:t>
      56. Қазынашылықтың облыстық, Астана мен Алматы қалалық басқармалары н. N 2, 2а-рұқсатты және "Жіберілген рұқсаттар туралы тізілім-хабарламаны" алған кезде рұқсаттармен тізілімдердің барлық деректерге сәйкестігін салыстырады. Алынған рұқсаттар мен тізілімдер сәйкес келмеген жағдайда қазынашылықтың облыстық, Астана мен Алматы қалалық басқармалары факсимильді байланыспен "Дұрыс емес рұқсаттардың тізілімін" (N 16-қосымша) жолдайды. Қазынашылықтың аумақтық органдары "Дұрыс емес рұқсаттардың тізілімін" алған кезде сәйкессіздік себептерін айқындайды және түзетулерді байланыстың тиісті арналарымен жібереді. 
</w:t>
      </w:r>
      <w:r>
        <w:br/>
      </w:r>
      <w:r>
        <w:rPr>
          <w:rFonts w:ascii="Times New Roman"/>
          <w:b w:val="false"/>
          <w:i w:val="false"/>
          <w:color w:val="000000"/>
          <w:sz w:val="28"/>
        </w:rPr>
        <w:t>
      57. Қазынашылық рұқсаттарды (N 1 нысан), министрліктердің, (ведомоствалардың) рұқсаттарын (N 2 нысан), бюджеттік қаражаттарды төменгі тұрған иеленушілердің рұқсаттарын (N 2а нысан) және министрлікаралық (ведомствоаралық) (N 2б нысан) рұқсаттарын (N 17 қосымша) уақытылы есепке алмағаны үшін өткен айда ашылған лимиттерді есепке алуды қамтамасыз ететін қазынашылықтың аумақтық органдарының басшылары жауап береді. 
</w:t>
      </w:r>
      <w:r>
        <w:br/>
      </w:r>
      <w:r>
        <w:rPr>
          <w:rFonts w:ascii="Times New Roman"/>
          <w:b w:val="false"/>
          <w:i w:val="false"/>
          <w:color w:val="000000"/>
          <w:sz w:val="28"/>
        </w:rPr>
        <w:t>
      58. Қазақстан Республикасы Қаржы министрлігінің Қазынашылық комитеті республикалық бюджет есебінен ұсталатын мемлекеттік мекемелердің анықтамалығын және кірістер мен шығыстар бойынша Бiрыңғай бюджеттік сыныптама кодтарының анықтамалығын жүргізеді және қазынашылықтың облыстық, Астана мен Алматы қалалық басқармаларына жеткізіледі, сондай-ақ оларға енгізілген өзгерістер мен толықтыруларды жеткізеді.&lt;*&gt; 
</w:t>
      </w:r>
      <w:r>
        <w:br/>
      </w:r>
      <w:r>
        <w:rPr>
          <w:rFonts w:ascii="Times New Roman"/>
          <w:b w:val="false"/>
          <w:i w:val="false"/>
          <w:color w:val="000000"/>
          <w:sz w:val="28"/>
        </w:rPr>
        <w:t>
      Ескерту: 58-тармақ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59. Қазынашылықтың аумақтық органдары шығыстардың экономикалық сыныптамасының ерекшелігі бойынша республикалық бюджет қаражаттарын жұмсауға алдын ала жүзеге асырады. 
</w:t>
      </w:r>
      <w:r>
        <w:br/>
      </w:r>
      <w:r>
        <w:rPr>
          <w:rFonts w:ascii="Times New Roman"/>
          <w:b w:val="false"/>
          <w:i w:val="false"/>
          <w:color w:val="000000"/>
          <w:sz w:val="28"/>
        </w:rPr>
        <w:t>
      Республикалық бюджет қаражаттарының жұмсалуына алдын-ала бақылауды қамтамасыз ету үшін қазынашылықтың аумақтық органдарында қазынашының автоматтандырылған жұмыс орнына орнатылған, оның көмегімен қазынашылықтың жауапты атқарушысы мынадай функцияларды орындайды: 
</w:t>
      </w:r>
      <w:r>
        <w:br/>
      </w:r>
      <w:r>
        <w:rPr>
          <w:rFonts w:ascii="Times New Roman"/>
          <w:b w:val="false"/>
          <w:i w:val="false"/>
          <w:color w:val="000000"/>
          <w:sz w:val="28"/>
        </w:rPr>
        <w:t>
      шығыстардың және бюджеттік сыныптама кодтарының кассалық шығыстарын өтеу бойынша бастапқы құжаттарға сипаттай бақылауды жүзеге асырады; 
</w:t>
      </w:r>
      <w:r>
        <w:br/>
      </w:r>
      <w:r>
        <w:rPr>
          <w:rFonts w:ascii="Times New Roman"/>
          <w:b w:val="false"/>
          <w:i w:val="false"/>
          <w:color w:val="000000"/>
          <w:sz w:val="28"/>
        </w:rPr>
        <w:t>
      N 032-А "Алынған міндеттемелерді ескере отырып бөлінген лимиттердің және кассалық шығыстардың ведомосты" нысаны бойынша шығыстардың тиісті ерекшеліктері бойынша лимиттерінің бос қалдықтарының бар-жоғын жүзеге асырады және қаражаттарды жұмсауға рұқсат (мақұлдау) береді; 
</w:t>
      </w:r>
      <w:r>
        <w:br/>
      </w:r>
      <w:r>
        <w:rPr>
          <w:rFonts w:ascii="Times New Roman"/>
          <w:b w:val="false"/>
          <w:i w:val="false"/>
          <w:color w:val="000000"/>
          <w:sz w:val="28"/>
        </w:rPr>
        <w:t>
      республикалық бюджеттік бағдарламалар әкiмшілерiнiң рұқсаттары мен шығыстары бойынша шығыс ведомостарын қалыптастыруды жүзеге асырады. 
</w:t>
      </w:r>
      <w:r>
        <w:br/>
      </w:r>
      <w:r>
        <w:rPr>
          <w:rFonts w:ascii="Times New Roman"/>
          <w:b w:val="false"/>
          <w:i w:val="false"/>
          <w:color w:val="000000"/>
          <w:sz w:val="28"/>
        </w:rPr>
        <w:t>
      60. Қазынашының автоматтандырылған жұмыс орнындағы шығыстар операциялары былайша жүзеге асырылады: жауапты атқарушы шығыстардың экономикалық сыныптамасын көрсете отырып төлем құжаттарының реквизиттерiн енгiзедi. Құжатты енгiзу кезiнде республикалық бюджеттiк бағдарламалар әкiмшiлерi және ведомостволық бағынысты мемлекеттiк мекемелер кодтарының, бағдарламалар, iшкi бағдарламалар және шығыстардың экономикалық сыныптамасы ерекшелiктерi кодтарының бар-жоғына, жұмсалатын бiрлiктiң әрбiр жекешелеген ерекшелiгi бойынша шығыстарға арналған лимиттердiң бар-жоғына бағдарламалық бақылауды жүзеге асырады. Қазынашының автоматтандырылған жұмыс орнында шығыс операцияларының шығыстарын орындауға деген электрондық рұқсаттарды қалыптастырады және әрбiр төлем құжаты қазынашының автоматтандырылған жұмыс орнының жауапты атқарушысының оның атаулы штампымен бекiтілген жауапты атқарушының рұқсат визасымен ресiмделедi. 
</w:t>
      </w:r>
      <w:r>
        <w:br/>
      </w:r>
      <w:r>
        <w:rPr>
          <w:rFonts w:ascii="Times New Roman"/>
          <w:b w:val="false"/>
          <w:i w:val="false"/>
          <w:color w:val="000000"/>
          <w:sz w:val="28"/>
        </w:rPr>
        <w:t>
      Атаулы мөртабан Қазынашылықтың аумақтық органының толық атауын және жауапты атқарушының сандық нөмiрiн көздейдi. Жауапты атқарушы босаған жағдайда, атаулы мөртабан операциялық бөлiмнiң бастығына, штатында операциялық бөлiмнiң бастығы жоқ Қазынашылықтың аумақтық органдарында Қазынашылықтың аумақтық органы бастығының бұйрығы бойынша тағайындалған жауапты атқарушыға тапсырылады. Атаулы мөртабанның сақталуына және оның бөтен адамға берiлмеуiне Қазынашылықтың аумақтық органының жауапты атқарушысы жеке жауап бередi. 
</w:t>
      </w:r>
      <w:r>
        <w:br/>
      </w:r>
      <w:r>
        <w:rPr>
          <w:rFonts w:ascii="Times New Roman"/>
          <w:b w:val="false"/>
          <w:i w:val="false"/>
          <w:color w:val="000000"/>
          <w:sz w:val="28"/>
        </w:rPr>
        <w:t>
      Бұл орайда, жауапты атқарушының жаңа тiзiмi және оларға берiлген нөмiрi де қазынашылықтың облыстық, Астана мен Алматы қалалық басқармасы бастығының бұйрығымен бекiтiледi. Қазынашылықтың жауапты атқарушысы штамптың сақталуына жеке жауап бередi. 
</w:t>
      </w:r>
      <w:r>
        <w:br/>
      </w:r>
      <w:r>
        <w:rPr>
          <w:rFonts w:ascii="Times New Roman"/>
          <w:b w:val="false"/>
          <w:i w:val="false"/>
          <w:color w:val="000000"/>
          <w:sz w:val="28"/>
        </w:rPr>
        <w:t>
      Қазынашының автоматтандырылған жұмыс орнының жауапты атқарушысы визасын қойғаннан кейiн бастапқы құжат операциялық бөлiмнiң жауапты атқарушысына бередi. Операциялық бөлiмнiң жауапты атқарушысы шығыстарының экономикалық сыныптамасы ерекшелiктерi бойынша жiктелген бастапқы құжаттың реквизитiн енгізедi. Енгiзу кезiнде төлеушi шоттары нөмiрлерiнiң, бағдарламалар, iшкi бағдарламалар және шығыстардың экономикалық сыныптамасы ерекшелiктерi кодтарының бар-жоғын, сомалардың жазумен және санмен жазылуының, берiлген үлгiге мөр мен қол бедерiнің сәйкестiгiн тексередi және: 
</w:t>
      </w:r>
      <w:r>
        <w:br/>
      </w:r>
      <w:r>
        <w:rPr>
          <w:rFonts w:ascii="Times New Roman"/>
          <w:b w:val="false"/>
          <w:i w:val="false"/>
          <w:color w:val="000000"/>
          <w:sz w:val="28"/>
        </w:rPr>
        <w:t>
      егер төлемдi бенефициярдың шоты қазынашылықтың осы облыстық, Астана мен Алматы қалалық басқармаларында орналасса, тиiстi шоттар арасындағы iшкi қаржылық шоттарды жүзеге асырады; 
</w:t>
      </w:r>
      <w:r>
        <w:br/>
      </w:r>
      <w:r>
        <w:rPr>
          <w:rFonts w:ascii="Times New Roman"/>
          <w:b w:val="false"/>
          <w:i w:val="false"/>
          <w:color w:val="000000"/>
          <w:sz w:val="28"/>
        </w:rPr>
        <w:t>
      егер төлемдi бенефициярдың шоты басқа банкте немесе қазынашылықтың осы облыстық, Астана мен Алматы қалалық басқармаларында орналасса банкаралық операцияларды жүзеге асыру үшін Қазақстан Республикасының Ұлттық Банкiнде корреспонденттiк шоттар арқылы төлемдердi төлеудi жүргiзедi. &lt;*&gt; 
</w:t>
      </w:r>
      <w:r>
        <w:br/>
      </w:r>
      <w:r>
        <w:rPr>
          <w:rFonts w:ascii="Times New Roman"/>
          <w:b w:val="false"/>
          <w:i w:val="false"/>
          <w:color w:val="000000"/>
          <w:sz w:val="28"/>
        </w:rPr>
        <w:t>
      Ескерту: 60-тармақ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61. Реквизиттердi қоспағанда, жергiлiктi бюджеттен қаржыландырылатын мемлекеттiк мекемелердiң бастапқы құжаты бюджеттiк сыныптама шығыстарының ал, республикалық бюджеттен қаржыландырылатын, қазынашылықтың аумақтық органдарында қызмет көрсетiлетiн, "Баск-М" жүйесiнде жұмыс iстейтiн мемлекеттiк мекемелердің бастапқы құжаты - 10 таңбалы шифр 10 мәндi кодын қамтуы тиiстi. 
</w:t>
      </w:r>
      <w:r>
        <w:br/>
      </w:r>
      <w:r>
        <w:rPr>
          <w:rFonts w:ascii="Times New Roman"/>
          <w:b w:val="false"/>
          <w:i w:val="false"/>
          <w:color w:val="000000"/>
          <w:sz w:val="28"/>
        </w:rPr>
        <w:t>
      Республикалық бюджеттен қаржыландырылатын, қазынашылықтың аумақтық органдарында қызмет көрсетiлетiн, "Оракл" жүйесiнде жұмыс iстейтiн мемлекеттiк мекемелердiң бастапқы құжаты бюджеттiк сыныптама шығыстарының 12 таңбалы кодын қамтуы тиiс. &lt;*&gt; 
</w:t>
      </w:r>
      <w:r>
        <w:br/>
      </w:r>
      <w:r>
        <w:rPr>
          <w:rFonts w:ascii="Times New Roman"/>
          <w:b w:val="false"/>
          <w:i w:val="false"/>
          <w:color w:val="000000"/>
          <w:sz w:val="28"/>
        </w:rPr>
        <w:t>
      ЕСКЕРТУ. 61-тармақ толықтырылды - ҚР Қаржы министрiнiң 
</w:t>
      </w:r>
      <w:r>
        <w:br/>
      </w:r>
      <w:r>
        <w:rPr>
          <w:rFonts w:ascii="Times New Roman"/>
          <w:b w:val="false"/>
          <w:i w:val="false"/>
          <w:color w:val="000000"/>
          <w:sz w:val="28"/>
        </w:rPr>
        <w:t>
               2002 жылғы 19 ақпанда N 71 
</w:t>
      </w:r>
      <w:r>
        <w:rPr>
          <w:rFonts w:ascii="Times New Roman"/>
          <w:b w:val="false"/>
          <w:i w:val="false"/>
          <w:color w:val="000000"/>
          <w:sz w:val="28"/>
        </w:rPr>
        <w:t xml:space="preserve"> V021792_ </w:t>
      </w:r>
      <w:r>
        <w:rPr>
          <w:rFonts w:ascii="Times New Roman"/>
          <w:b w:val="false"/>
          <w:i w:val="false"/>
          <w:color w:val="000000"/>
          <w:sz w:val="28"/>
        </w:rPr>
        <w:t>
 бұйрығымен. 
</w:t>
      </w:r>
      <w:r>
        <w:br/>
      </w:r>
      <w:r>
        <w:rPr>
          <w:rFonts w:ascii="Times New Roman"/>
          <w:b w:val="false"/>
          <w:i w:val="false"/>
          <w:color w:val="000000"/>
          <w:sz w:val="28"/>
        </w:rPr>
        <w:t>
      62. Қазынашылықтың жауапты атқарушысы тиiстi шығыстардың экономикалық сыныптамасы ерекшелiктерi бойынша лимиттен тыс шығыстар операцияларының жүргiзiлгенi үшiн заңдарға сәйкес жеке жауап бередi. 
</w:t>
      </w:r>
      <w:r>
        <w:br/>
      </w:r>
      <w:r>
        <w:rPr>
          <w:rFonts w:ascii="Times New Roman"/>
          <w:b w:val="false"/>
          <w:i w:val="false"/>
          <w:color w:val="000000"/>
          <w:sz w:val="28"/>
        </w:rPr>
        <w:t>
      63. Қазынашылықтың облыстық, Астана мен Алматы қалалық басқармаларында шығыстардың бақылау шоты және жиынтық транзиттiк шоты ашылады. Бұл үшiн қазынашылықтың аумақтық органының талдау есебiнде N 120 "Қазақстан Республикасының Республикалық бюджет шығыстары" баланстық шотында "Республикалық бюджеттiң шығыстары" деген атаумен пассивтi дербес шот ашылады. Пассивтi дербес шоттың қалдығы N 120 "Республикалық бюджет шығыстары" баланстық шоты бойынша барлық активтi дербес шоттар қалдықтарының сомаларына тең. 
</w:t>
      </w:r>
      <w:r>
        <w:br/>
      </w:r>
      <w:r>
        <w:rPr>
          <w:rFonts w:ascii="Times New Roman"/>
          <w:b w:val="false"/>
          <w:i w:val="false"/>
          <w:color w:val="000000"/>
          <w:sz w:val="28"/>
        </w:rPr>
        <w:t>
      Республикалық бюджеттiң шығыстарын қазынашылықтың облыстық, Астана мен Алматы қалалық басқармалары күн сайын Қазақстан Республикасы Ұлттық Банкiнiң Бiрыңғай қазынашылық шотына аударады.&lt;*&gt; 
</w:t>
      </w:r>
      <w:r>
        <w:br/>
      </w:r>
      <w:r>
        <w:rPr>
          <w:rFonts w:ascii="Times New Roman"/>
          <w:b w:val="false"/>
          <w:i w:val="false"/>
          <w:color w:val="000000"/>
          <w:sz w:val="28"/>
        </w:rPr>
        <w:t>
      Ескерту: 63-тармақ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64. Жыл басынан бергі жасалған шығыстар мемлекеттiк мекемелердiң бюджеттiк шоттарындағы шығыстар қалдықтарының балансында, ал шығыстардың қалдықтары - қазынашылықтың облыстық, Астана мен Алматы қалалық басқармалары Бiрыңғай Қазынашылық шотқа аударған шығыстарының жалпы сомасы бақылау шоттарында көрсетiледi. 
</w:t>
      </w:r>
      <w:r>
        <w:br/>
      </w:r>
      <w:r>
        <w:rPr>
          <w:rFonts w:ascii="Times New Roman"/>
          <w:b w:val="false"/>
          <w:i w:val="false"/>
          <w:color w:val="000000"/>
          <w:sz w:val="28"/>
        </w:rPr>
        <w:t>
      64-1. Бiрыңғай қазынашылық шотта дебет сальдосы пайда болған жағдайда, Қазақстан Республикасының Қаржы министрлiгi түсiмдердi арттыру не бюджеттiк ақшаны пайдалануға Қазақстан Республикасы Қаржы министрлiгiнiң Қазынашылық комитетi берген рұқсаттар бойынша аудару (шығыс) операцияларын толық немесе iшiнара уақытша тоқтата тұру жөнiнде шаралар қолданады. &lt;*&gt; 
</w:t>
      </w:r>
      <w:r>
        <w:br/>
      </w:r>
      <w:r>
        <w:rPr>
          <w:rFonts w:ascii="Times New Roman"/>
          <w:b w:val="false"/>
          <w:i w:val="false"/>
          <w:color w:val="000000"/>
          <w:sz w:val="28"/>
        </w:rPr>
        <w:t>
      Ескерту: 64-1-тармақпен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65. N 120 "Қазақстан Республикасының республикалық бюджет шығыстары" баланстық шоты бойынша жасалған барлық операциялар Қазынашылық комитетi айына бiр рет, Мемлекеттiк қарыз алу департаментiнiң мемлекеттік сыртқы заемдар бойынша айлық деректерiн енгiзе отырып, екi данада жасайтын N 3-нысан (N 18-қосымша) республикалық бюджет шығыстарының ақпараттарында көрсетiледi. &lt;*&gt; 
</w:t>
      </w:r>
      <w:r>
        <w:br/>
      </w:r>
      <w:r>
        <w:rPr>
          <w:rFonts w:ascii="Times New Roman"/>
          <w:b w:val="false"/>
          <w:i w:val="false"/>
          <w:color w:val="000000"/>
          <w:sz w:val="28"/>
        </w:rPr>
        <w:t>
      Ескерту: 65-тармақ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66. Мемлекеттiк мекемелерге қолма-қол ақшаларды төлеу Қазақстан Республикасы Қаржы министрлiгiнің және осы Нұсқаулықпен белгiлейтiн мемлекеттiк мекемелерге қолма-қол ақшаларды беру тәртiбiне сәйкес екiншi деңгейдегi банктер арқылы жүзеге асырылады. 
</w:t>
      </w:r>
      <w:r>
        <w:br/>
      </w:r>
      <w:r>
        <w:rPr>
          <w:rFonts w:ascii="Times New Roman"/>
          <w:b w:val="false"/>
          <w:i w:val="false"/>
          <w:color w:val="000000"/>
          <w:sz w:val="28"/>
        </w:rPr>
        <w:t>
      Жалақының дұрыс төленуiн, экономикалық сыныптама ерекшелiгi құрылымының белгiлi бiр шығыстарын бақылау мақсатында және басқа да мақсаттар үшiн қолма-қол ақшалардың алынуын бақылау мақсатында мемлекеттiк мекемелер берiлуге жататын соманы көрсете отырып, Қазынашылықтың тиiстi аумақтық органдарына бюджеттiк және "Ақылы қызмет көрсетулерден алынатын қаражат" ағымдағы шотынан, демеушiлiк және қайырымдылық көмек үшiн шотынан және депозиттiк шоттан (N 19 қосымша) қолма-қол ақша алуға өтiнiмдi ұсынады, қолма-қол ақша алуға арналған өтінім ақша чегiмен бiрге, берiлуге жататын соманы көрсете отырып, бюджеттiк қаражат, ақылы қызмет көрсетулердi сатудан, демеушiлiк және қайырымдылық көмек, депозиттiк сома түрiнде алынатын қаражат және Алматы қаласы әкiмiнiң бюджеттен тыс қорының қаражаты бойынша жеке ұсынылады. Бұл ретте, демеушiлiк және қайырымдылық көмектiң, депозиттiк соманың және Алматы қаласы әкiмiнiң бюджеттен тыс қорының қаражаты бойынша шығыстардың бюджеттiк сыныптамасының коды толтырылмайды. Өтiнiм төлем тiзiмдемелерiнiң немесе кассалық шығыс ордерлерінің негiзінде жасалады. 
</w:t>
      </w:r>
      <w:r>
        <w:br/>
      </w:r>
      <w:r>
        <w:rPr>
          <w:rFonts w:ascii="Times New Roman"/>
          <w:b w:val="false"/>
          <w:i w:val="false"/>
          <w:color w:val="000000"/>
          <w:sz w:val="28"/>
        </w:rPr>
        <w:t>
      Қазынашылықтың аумақтық органының жауапты қызметкерi мемлекеттiк мекемелердiң операциялық күн iшiнде тапсырған өтiнiмiн, төлем тапсырысын және чектi қабылдайды және тексередi. 
</w:t>
      </w:r>
      <w:r>
        <w:br/>
      </w:r>
      <w:r>
        <w:rPr>
          <w:rFonts w:ascii="Times New Roman"/>
          <w:b w:val="false"/>
          <w:i w:val="false"/>
          <w:color w:val="000000"/>
          <w:sz w:val="28"/>
        </w:rPr>
        <w:t>
      Олардың ресiмделуiнің дұрыстығын, сондай-ақ әрбiр құжаттың сомасы мен ерекшелiктерi бойынша тексергеннен кейiн жауапты атқарушы чек түбiртегiнің ашық бетiнде көрсетiлген сомамен чек жазып берiлген соманы салыстырады Тексерiлген және рұқсат берiлген төлем тапсырыстары чектердiң тiзiлiмiне енгiзiледi. Чектердiң тiзiлiмi бастық, жауапты атқарушы қол қойған және қазынашылықтың аумақтық органының елтаңбалы мөрiнiң бедерiмен бекiтiлген чекпен бiрге, төлем жасау үшiн қызмет көрсететiн банкке төлем жасалатын күннiң алдындағы күнi 16 сағатқа дейiн берiледi. &lt;*&gt; 
</w:t>
      </w:r>
      <w:r>
        <w:br/>
      </w:r>
      <w:r>
        <w:rPr>
          <w:rFonts w:ascii="Times New Roman"/>
          <w:b w:val="false"/>
          <w:i w:val="false"/>
          <w:color w:val="000000"/>
          <w:sz w:val="28"/>
        </w:rPr>
        <w:t>
      Ескерту: 66-тармақ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66-1. Ағымдағы қаржы жылының соңғы жұмыс күнi екiншi деңгейдегi банктер арқылы қолма-қол ақша төлеу мынадай тәртiппен жүргiзiледі: 
</w:t>
      </w:r>
      <w:r>
        <w:br/>
      </w:r>
      <w:r>
        <w:rPr>
          <w:rFonts w:ascii="Times New Roman"/>
          <w:b w:val="false"/>
          <w:i w:val="false"/>
          <w:color w:val="000000"/>
          <w:sz w:val="28"/>
        </w:rPr>
        <w:t>
      1) қорытынды айналымдар кезеңiнде екiншi деңгейдегi банктер арқылы қолма-қол ақша төлеудi жүргiзуге рұқсат етiлмейдi; 
</w:t>
      </w:r>
      <w:r>
        <w:br/>
      </w:r>
      <w:r>
        <w:rPr>
          <w:rFonts w:ascii="Times New Roman"/>
          <w:b w:val="false"/>
          <w:i w:val="false"/>
          <w:color w:val="000000"/>
          <w:sz w:val="28"/>
        </w:rPr>
        <w:t>
      2) мемлекеттiк мекемелерге қолма-қол ақша төлеу белгiленген тәртiппен және ағымдағы қаржы жылының соңғы жұмыс күннің аяғында екiншi деңгейдегi банктерде Қазынашылықтың аумақтық органдарының 889-шот бойынша қалдығын жабумен жүргiзiледi; 
</w:t>
      </w:r>
      <w:r>
        <w:br/>
      </w:r>
      <w:r>
        <w:rPr>
          <w:rFonts w:ascii="Times New Roman"/>
          <w:b w:val="false"/>
          <w:i w:val="false"/>
          <w:color w:val="000000"/>
          <w:sz w:val="28"/>
        </w:rPr>
        <w:t>
      3) екiншi деңгейдегi банктерде касса бойынша қорытынды айналымдарға рұқсат етiлмейтiндiктен, келесi қаржы жылының 1 қаңтарында ауыспалы ақша чектерi болмауы тиiс, осыған байланысты Қазынашылықтың ағымдағы жылғы екiншi деңгейдегi банктер төлемеген барлық атаулы ақша чектерi ағымдағы жылдың соңғы жұмыс күнінің аяғында міндетті түрде қайтарып алуға жатады; 
</w:t>
      </w:r>
      <w:r>
        <w:br/>
      </w:r>
      <w:r>
        <w:rPr>
          <w:rFonts w:ascii="Times New Roman"/>
          <w:b w:val="false"/>
          <w:i w:val="false"/>
          <w:color w:val="000000"/>
          <w:sz w:val="28"/>
        </w:rPr>
        <w:t>
      4) ағымдағы жылы алынған қолма-қол ақша бойынша Қазынашылықтың аумақтық органдары мен екiнші деңгейдегi банктер арасындағы барлық өзара есеп айырысуларды ағымдағы жылдың соңғы жұмыс күнi аяқтау қажет. Келесi қаржы жылының 1 қаңтарында екiнші деңгейдегi банктерде ашылған барлық транзиттiк шоттар нөлдiк қалдықтармен болуы тиiс; 
</w:t>
      </w:r>
      <w:r>
        <w:br/>
      </w:r>
      <w:r>
        <w:rPr>
          <w:rFonts w:ascii="Times New Roman"/>
          <w:b w:val="false"/>
          <w:i w:val="false"/>
          <w:color w:val="000000"/>
          <w:sz w:val="28"/>
        </w:rPr>
        <w:t>
      5) Келесi қаржы жылының 1 қаңтарында Қазынашылықтың аумақтық органдарында (889) транзиттiк шоттардағы қаражаттың қалдығы бюджеттiк және "Ақылы қызмет көрсетулерден алынатын қаражат" ағымдағы шоттарына белгiленген есептi кезеңде қорытынды айналымдармен лимиттердi бөлушiлердiң (қолма-қол ақша бенефициярлардың) қалпына келтiруiне жатады; 
</w:t>
      </w:r>
      <w:r>
        <w:br/>
      </w:r>
      <w:r>
        <w:rPr>
          <w:rFonts w:ascii="Times New Roman"/>
          <w:b w:val="false"/>
          <w:i w:val="false"/>
          <w:color w:val="000000"/>
          <w:sz w:val="28"/>
        </w:rPr>
        <w:t>
      6) Қазынашылықтың аумақтық органы транзиттiк шоттарда шоғырландырылған қаражатқа қолма-қол ақша алуға арналған чектердi тiркеу журналы бойынша салыстыру жүргiзуi қажет.&lt;*&gt; 
</w:t>
      </w:r>
      <w:r>
        <w:br/>
      </w:r>
      <w:r>
        <w:rPr>
          <w:rFonts w:ascii="Times New Roman"/>
          <w:b w:val="false"/>
          <w:i w:val="false"/>
          <w:color w:val="000000"/>
          <w:sz w:val="28"/>
        </w:rPr>
        <w:t>
      Ескерту: 66-1-тармақпен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67. Мемлекеттiк мекемелер құжаттарға есептiк-ақша бақылауды жүзеге асыру кезiнде қазынашылықтың аумақтық органының жауапты атқарушысы бөлiнген лимиттер мен Қазақстан Республикасы Қаржы министрлiгiнiң 08. 09. 97 ж. N 298 бұйрығымен және оған енгiзiлген өзгерiстермен және толықтырулармен бекiтiлген, Мемлекеттiк мекемелерде кассалық операцияларды енгiзу қағидасына сәйкес ақылы қызмет көрсетулерден алынған қаражаттар есебiнен алынған қолма-қол ақша лимиттерiнің сақталуын тексередi. Бақылау функцияларын жүзеге асыру үшiн қазынашылықтың аумақтық органы әрбiр мемлекеттiк мекемеге ай iшiнде алатын қолма-қол ақшаны тiркеу жөнiндегi талдау карточкасын ашады. 
</w:t>
      </w:r>
      <w:r>
        <w:br/>
      </w:r>
      <w:r>
        <w:rPr>
          <w:rFonts w:ascii="Times New Roman"/>
          <w:b w:val="false"/>
          <w:i w:val="false"/>
          <w:color w:val="000000"/>
          <w:sz w:val="28"/>
        </w:rPr>
        <w:t>
      68. Мемлекеттiк мекеменің кассасына қолма-қол ақшаның уақытылы есепке алынуына бақылау мақсатында операциялық бөлiмнiң жауапты қызметкерi төленген чектердiң тiзiлiмiмен бiрге, чек кiтапшасы мұқабасының артқы бетiне қолма-қол ақшаны есепке алғандығы туралы жазбамен салыстыру жүргiзедi. Чек кiтапшасы мұқабасының артқы бетiне операциялық бөлiмнiң жауапты қызметкерi қол қойып бекiтедi. 
</w:t>
      </w:r>
      <w:r>
        <w:br/>
      </w:r>
      <w:r>
        <w:rPr>
          <w:rFonts w:ascii="Times New Roman"/>
          <w:b w:val="false"/>
          <w:i w:val="false"/>
          <w:color w:val="000000"/>
          <w:sz w:val="28"/>
        </w:rPr>
        <w:t>
      Қажет болған жағдайларда, қазынашылықтың аумақтық органдары мемлекеттiк мекемелерден қолма-қол ақшаларды алуға деген өтінімге енгiзiлген сомалардың ұқсастығын тексеру үшiн бастапқы құжаттарды (жалақыларға, сыйлыққа арналған тiзiмдеме және т.б.) тапсыруды талап ете алады. 
</w:t>
      </w:r>
      <w:r>
        <w:br/>
      </w:r>
      <w:r>
        <w:rPr>
          <w:rFonts w:ascii="Times New Roman"/>
          <w:b w:val="false"/>
          <w:i w:val="false"/>
          <w:color w:val="000000"/>
          <w:sz w:val="28"/>
        </w:rPr>
        <w:t>
      69. Мемлекеттiк мекеменiң бiр бюджеттiк шотынан басқа мемлекеттiк мекеменiң шотына аударуға жол берiлмейдi. 
</w:t>
      </w:r>
      <w:r>
        <w:br/>
      </w:r>
      <w:r>
        <w:rPr>
          <w:rFonts w:ascii="Times New Roman"/>
          <w:b w:val="false"/>
          <w:i w:val="false"/>
          <w:color w:val="000000"/>
          <w:sz w:val="28"/>
        </w:rPr>
        <w:t>
      Есеп айырысуда екi тараптан да, олардың арасындағы жасасқан келiсiм-шарттар негiзiнде мемлекеттiк мекеме бюджеттiк ақшаларды жоспарлау және жұмсау ерекшелiктерiне байланысты, ерекше жағдайларда N 26 "Министрлiкаралық (ведомствоаралық) рұқсаттар" нысаны бойынша бюджеттiк ақшаларды ресiмдеуге рұқсат етiледi. 
</w:t>
      </w:r>
      <w:r>
        <w:br/>
      </w:r>
      <w:r>
        <w:rPr>
          <w:rFonts w:ascii="Times New Roman"/>
          <w:b w:val="false"/>
          <w:i w:val="false"/>
          <w:color w:val="000000"/>
          <w:sz w:val="28"/>
        </w:rPr>
        <w:t>
      70. Мемлекеттiк мекемелердiң шоттарынан республикалық бюджет бойынша бөлiнген лимиттердi өндiріп алу (қайтарып алу) Қазақстан Республикасы Қаржы министрлiгiнiң 1998 жылғы 17 тамыздағы N 391 бұйрығымен бекiтiлген "Мақсатсыз пайдаланылған бюджеттік қаражаттарды өндiрiп алу (қайтарып алу) және бюджеттiк қаражаттардың уақытылы есепке алынбағаны (аударылмағаны) және мақсатсыз пайдаланылғаны үшiн санкциялар қолдану қағидасына" сәйкес жүргiзiледi. 
</w:t>
      </w:r>
      <w:r>
        <w:br/>
      </w:r>
      <w:r>
        <w:rPr>
          <w:rFonts w:ascii="Times New Roman"/>
          <w:b w:val="false"/>
          <w:i w:val="false"/>
          <w:color w:val="000000"/>
          <w:sz w:val="28"/>
        </w:rPr>
        <w:t>
      71. Қазынашылықтың аумақтық органдары мемлекеттік мекемелерге: 
</w:t>
      </w:r>
      <w:r>
        <w:br/>
      </w:r>
      <w:r>
        <w:rPr>
          <w:rFonts w:ascii="Times New Roman"/>
          <w:b w:val="false"/>
          <w:i w:val="false"/>
          <w:color w:val="000000"/>
          <w:sz w:val="28"/>
        </w:rPr>
        <w:t>
      н.032-А "Алынған мiндеттемелердi ескере отырып бөлiнген лимиттердің және кассалық шығыстардың тізімдемесiн" - әр айдың соңғы күнi және мемлекеттiк мекемелермен келiсiлген мерзiмде; 
</w:t>
      </w:r>
      <w:r>
        <w:br/>
      </w:r>
      <w:r>
        <w:rPr>
          <w:rFonts w:ascii="Times New Roman"/>
          <w:b w:val="false"/>
          <w:i w:val="false"/>
          <w:color w:val="000000"/>
          <w:sz w:val="28"/>
        </w:rPr>
        <w:t>
      бюджеттiк шоттан жасалған 015 А нысаны (N 20-қосымша) үзiндi көшiрмесiн операциялық күн қорытындысы бойынша - шот бойынша шығыс операцияларын жүргiзу кезiнде тапсырады.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3-Тарау. Бюджеттiк ақшалардың лимиттерiн дербес иеленушi 
</w:t>
      </w:r>
      <w:r>
        <w:br/>
      </w:r>
      <w:r>
        <w:rPr>
          <w:rFonts w:ascii="Times New Roman"/>
          <w:b w:val="false"/>
          <w:i w:val="false"/>
          <w:color w:val="000000"/>
          <w:sz w:val="28"/>
        </w:rPr>
        <w:t>
             болып табылмайтын мемлекеттiк мекемелерге, 
</w:t>
      </w:r>
      <w:r>
        <w:br/>
      </w:r>
      <w:r>
        <w:rPr>
          <w:rFonts w:ascii="Times New Roman"/>
          <w:b w:val="false"/>
          <w:i w:val="false"/>
          <w:color w:val="000000"/>
          <w:sz w:val="28"/>
        </w:rPr>
        <w:t>
               лауазымды тұлғаларға және мақсатты 
</w:t>
      </w:r>
      <w:r>
        <w:br/>
      </w:r>
      <w:r>
        <w:rPr>
          <w:rFonts w:ascii="Times New Roman"/>
          <w:b w:val="false"/>
          <w:i w:val="false"/>
          <w:color w:val="000000"/>
          <w:sz w:val="28"/>
        </w:rPr>
        <w:t>
                 қаржыландыруға лимиттердi беру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72. Лимиттердi дербес бөлушi болып табылмайтын, бюджет ақшасын жұмсауға лимиттер алмайтын және лимиттердi бөлушiнiң орналасқан жерiнен тыс орналасқан мемлекеттiк мекемелерге қазынашылықтың аумақтық органдарында ағымдағы шот (N 724 "Уәкiлеттiлердiң ағымдағы шоты және төленбеген аударымдар" баланстық шоты) ашылады. Шоттарды ашу кезiнде мемлекеттiк мекемелер лимиттердi иеленушi мемлекеттік мекемеге немесе жалақыларды, сыйлықтарды, материалдық көмектердi, алименттердi уақытша еңбекке жарамсыздығы жөнiндегі жәрдемақыларды, iссапар шығыстарын және темекi бұйымдарының орнына ақшалай өтемақыларды төлеуге арналған қаражаттарды аудару үшiн бастықтың атына хат-ұсынымды; Қазақстан Республикасының Қаржы министрлiгi айқындаған тәртiпте ресiмделген шоттарды ашуға деген өтiнiмдi және мөр мен қол бедерiнің үлгiлерi түсiрiлген құжаттарды тапсырады. 
</w:t>
      </w:r>
      <w:r>
        <w:br/>
      </w:r>
      <w:r>
        <w:rPr>
          <w:rFonts w:ascii="Times New Roman"/>
          <w:b w:val="false"/>
          <w:i w:val="false"/>
          <w:color w:val="000000"/>
          <w:sz w:val="28"/>
        </w:rPr>
        <w:t>
      N 724 баланстық шотта ашылған ағымдағы шоттардан мемлекеттiк мекемелердiң ақшаларды мақсатты жұмсауына бақылауды соңғысының жұмсалған есептi сомалар үшiн есептi ұсынуы бойынша лимиттердi иеленушi жүзеге асырады. Есептi жылдың 31 желтоқсанында осы шоттағы қалдық ақшаны бюджеттiк - шотқа бюджеттiк ақша лимиттерiн иеленушi бюджеттiк шотқа өтейдi.&lt;*&gt; 
</w:t>
      </w:r>
      <w:r>
        <w:br/>
      </w:r>
      <w:r>
        <w:rPr>
          <w:rFonts w:ascii="Times New Roman"/>
          <w:b w:val="false"/>
          <w:i w:val="false"/>
          <w:color w:val="000000"/>
          <w:sz w:val="28"/>
        </w:rPr>
        <w:t>
      Ескерту: 72-тармақ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73. "Мақсатты қаржыландырудың ағымдағы шоты" Қазақстан Республикасы Қаржы министрлiгiмен келiсiлген лимиттердi иеленушiнiң жеке көрсетуi негiзiнде N 141 "Қазақстан Республикасының республикалық бюджетi есебiнен ұсталатын мекемелердiң ағымдағы шоттары" баланстық шотында ашылады. Оған қаражаттардың түсуi шығыстар бюджеттік сыныптамасының кодтары бойынша шифрлеусiз жалпы сомалар көрсетiлетiн қаражаттарды аудару бойынша лимиттердi иеленушінің төлем тапсырыстарымен жүзеге асырылады. Төлем тапсырыстарындағы "Төлем мақсатының" мәтiндік бос орнында "Оқшау хабарланған" мәтiнi көрсетiледi, ал қоршауда осы шығысты мақсатты қаржыландыру үшiн жүзеге асыру кезiнде лимиттердi иеленуші белгiлейтiн 10 мәндi шифр. 
</w:t>
      </w:r>
      <w:r>
        <w:br/>
      </w:r>
      <w:r>
        <w:rPr>
          <w:rFonts w:ascii="Times New Roman"/>
          <w:b w:val="false"/>
          <w:i w:val="false"/>
          <w:color w:val="000000"/>
          <w:sz w:val="28"/>
        </w:rPr>
        <w:t>
      Қазынашылықтың аумақтық органдарында қызмет көрсетiлетiн, "Оракл" жүйесiнде жұмыс iстейтiн лимиттердi иеленушiлер "Бюджеттiк сыныптама коды" төлем тапсырысының шеңберiнде бюджеттiк сыныптама шығыстарының 12 мәндi кодын қояды. 
</w:t>
      </w:r>
      <w:r>
        <w:br/>
      </w:r>
      <w:r>
        <w:rPr>
          <w:rFonts w:ascii="Times New Roman"/>
          <w:b w:val="false"/>
          <w:i w:val="false"/>
          <w:color w:val="000000"/>
          <w:sz w:val="28"/>
        </w:rPr>
        <w:t>
      Қаржы жылының аяғына дейiн пайдаланылмаған бюджеттiк ақшаның қалдықтарын мемлекеттiк мекемелер қаржы жылының 31 желтоқсанынан кешіктiрмей лимиттердi иеленушілердiң тиiстi бюджеттiк шоттарына өзiнiң ағымдағы шоттарынан аударуға мiндеттi.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Мақсатты қаржыландырудың ағымдағы шоты бойынша шығыстарға бақылауды 
</w:t>
      </w:r>
    </w:p>
    <w:p>
      <w:pPr>
        <w:spacing w:after="0"/>
        <w:ind w:left="0"/>
        <w:jc w:val="both"/>
      </w:pPr>
      <w:r>
        <w:rPr>
          <w:rFonts w:ascii="Times New Roman"/>
          <w:b w:val="false"/>
          <w:i w:val="false"/>
          <w:color w:val="000000"/>
          <w:sz w:val="28"/>
        </w:rPr>
        <w:t>
қазынашылықтың аумақтық органдарында қызмет көрсетiлетiн, "Баск-М" 
</w:t>
      </w:r>
    </w:p>
    <w:p>
      <w:pPr>
        <w:spacing w:after="0"/>
        <w:ind w:left="0"/>
        <w:jc w:val="both"/>
      </w:pPr>
      <w:r>
        <w:rPr>
          <w:rFonts w:ascii="Times New Roman"/>
          <w:b w:val="false"/>
          <w:i w:val="false"/>
          <w:color w:val="000000"/>
          <w:sz w:val="28"/>
        </w:rPr>
        <w:t>
жүйесiнде жұмыс iстейтiн лимиттердi иеленушi жүзеге асырады. &lt;*&gt;
</w:t>
      </w:r>
    </w:p>
    <w:p>
      <w:pPr>
        <w:spacing w:after="0"/>
        <w:ind w:left="0"/>
        <w:jc w:val="both"/>
      </w:pPr>
      <w:r>
        <w:rPr>
          <w:rFonts w:ascii="Times New Roman"/>
          <w:b w:val="false"/>
          <w:i w:val="false"/>
          <w:color w:val="000000"/>
          <w:sz w:val="28"/>
        </w:rPr>
        <w:t>
     Ескерту: 73-тармақ өзгертілді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73-тармақ өзгертілді, толықтырылды - ҚР Қаржы министрiнiң 
</w:t>
      </w:r>
    </w:p>
    <w:p>
      <w:pPr>
        <w:spacing w:after="0"/>
        <w:ind w:left="0"/>
        <w:jc w:val="both"/>
      </w:pPr>
      <w:r>
        <w:rPr>
          <w:rFonts w:ascii="Times New Roman"/>
          <w:b w:val="false"/>
          <w:i w:val="false"/>
          <w:color w:val="000000"/>
          <w:sz w:val="28"/>
        </w:rPr>
        <w:t>
              2002 жылғы 19 ақпанда N 71  
</w:t>
      </w:r>
      <w:r>
        <w:rPr>
          <w:rFonts w:ascii="Times New Roman"/>
          <w:b w:val="false"/>
          <w:i w:val="false"/>
          <w:color w:val="000000"/>
          <w:sz w:val="28"/>
        </w:rPr>
        <w:t xml:space="preserve"> V021792_ </w:t>
      </w:r>
      <w:r>
        <w:rPr>
          <w:rFonts w:ascii="Times New Roman"/>
          <w:b w:val="false"/>
          <w:i w:val="false"/>
          <w:color w:val="000000"/>
          <w:sz w:val="28"/>
        </w:rPr>
        <w:t>
  бұйрығымен.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Мемлекеттiк мекемелердiң бюджеттiк шоттарына
</w:t>
      </w:r>
    </w:p>
    <w:p>
      <w:pPr>
        <w:spacing w:after="0"/>
        <w:ind w:left="0"/>
        <w:jc w:val="both"/>
      </w:pPr>
      <w:r>
        <w:rPr>
          <w:rFonts w:ascii="Times New Roman"/>
          <w:b w:val="false"/>
          <w:i w:val="false"/>
          <w:color w:val="000000"/>
          <w:sz w:val="28"/>
        </w:rPr>
        <w:t>
          қаражаттарды есепке алу (қалпына келтiру)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74. Кассалық шығыстарды қалпына келтiру - қызмет көрсететiн 
</w:t>
      </w:r>
    </w:p>
    <w:p>
      <w:pPr>
        <w:spacing w:after="0"/>
        <w:ind w:left="0"/>
        <w:jc w:val="both"/>
      </w:pPr>
      <w:r>
        <w:rPr>
          <w:rFonts w:ascii="Times New Roman"/>
          <w:b w:val="false"/>
          <w:i w:val="false"/>
          <w:color w:val="000000"/>
          <w:sz w:val="28"/>
        </w:rPr>
        <w:t>
қазынашылық органның бақылауымен белгiлi бiр жағдайларда бюджеттiк шотқа 
</w:t>
      </w:r>
    </w:p>
    <w:p>
      <w:pPr>
        <w:spacing w:after="0"/>
        <w:ind w:left="0"/>
        <w:jc w:val="both"/>
      </w:pPr>
      <w:r>
        <w:rPr>
          <w:rFonts w:ascii="Times New Roman"/>
          <w:b w:val="false"/>
          <w:i w:val="false"/>
          <w:color w:val="000000"/>
          <w:sz w:val="28"/>
        </w:rPr>
        <w:t>
қайтаруға жататын мемлекеттiк мекемелердiң жасаған кассалық шығыстары.
</w:t>
      </w:r>
    </w:p>
    <w:p>
      <w:pPr>
        <w:spacing w:after="0"/>
        <w:ind w:left="0"/>
        <w:jc w:val="both"/>
      </w:pPr>
      <w:r>
        <w:rPr>
          <w:rFonts w:ascii="Times New Roman"/>
          <w:b w:val="false"/>
          <w:i w:val="false"/>
          <w:color w:val="000000"/>
          <w:sz w:val="28"/>
        </w:rPr>
        <w:t>
     Бюджеттiк шотқа есепке алынуы мүмкiн:
</w:t>
      </w:r>
    </w:p>
    <w:p>
      <w:pPr>
        <w:spacing w:after="0"/>
        <w:ind w:left="0"/>
        <w:jc w:val="both"/>
      </w:pPr>
      <w:r>
        <w:rPr>
          <w:rFonts w:ascii="Times New Roman"/>
          <w:b w:val="false"/>
          <w:i w:val="false"/>
          <w:color w:val="000000"/>
          <w:sz w:val="28"/>
        </w:rPr>
        <w:t>
     қате жасалған кассалық шығыстар;
</w:t>
      </w:r>
    </w:p>
    <w:p>
      <w:pPr>
        <w:spacing w:after="0"/>
        <w:ind w:left="0"/>
        <w:jc w:val="both"/>
      </w:pPr>
      <w:r>
        <w:rPr>
          <w:rFonts w:ascii="Times New Roman"/>
          <w:b w:val="false"/>
          <w:i w:val="false"/>
          <w:color w:val="000000"/>
          <w:sz w:val="28"/>
        </w:rPr>
        <w:t>
     дебиторлық берешектi қайтару;
</w:t>
      </w:r>
    </w:p>
    <w:p>
      <w:pPr>
        <w:spacing w:after="0"/>
        <w:ind w:left="0"/>
        <w:jc w:val="both"/>
      </w:pPr>
      <w:r>
        <w:rPr>
          <w:rFonts w:ascii="Times New Roman"/>
          <w:b w:val="false"/>
          <w:i w:val="false"/>
          <w:color w:val="000000"/>
          <w:sz w:val="28"/>
        </w:rPr>
        <w:t>
     кезеңге тәуелсiз алименттердi қайтару;
</w:t>
      </w:r>
    </w:p>
    <w:p>
      <w:pPr>
        <w:spacing w:after="0"/>
        <w:ind w:left="0"/>
        <w:jc w:val="both"/>
      </w:pPr>
      <w:r>
        <w:rPr>
          <w:rFonts w:ascii="Times New Roman"/>
          <w:b w:val="false"/>
          <w:i w:val="false"/>
          <w:color w:val="000000"/>
          <w:sz w:val="28"/>
        </w:rPr>
        <w:t>
     осы мемлекеттiк мекемеден босаған қызметкерден бұрын берiлген қарыз 
</w:t>
      </w:r>
    </w:p>
    <w:p>
      <w:pPr>
        <w:spacing w:after="0"/>
        <w:ind w:left="0"/>
        <w:jc w:val="both"/>
      </w:pPr>
      <w:r>
        <w:rPr>
          <w:rFonts w:ascii="Times New Roman"/>
          <w:b w:val="false"/>
          <w:i w:val="false"/>
          <w:color w:val="000000"/>
          <w:sz w:val="28"/>
        </w:rPr>
        <w:t>
ақшаны қайтару;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бiр республикалық бюджеттiк бағдарламалардың әкiмшілерi жасаған шығыстарды, бiрақ басқа республикалық бюджеттiк бағдарламалардың әкiмшілерi қаржыландыру жоспарында көзделген, осы мәселелер бойынша нормативтiк құқықтық актiлерге сай өтеу; 
</w:t>
      </w:r>
      <w:r>
        <w:br/>
      </w:r>
      <w:r>
        <w:rPr>
          <w:rFonts w:ascii="Times New Roman"/>
          <w:b w:val="false"/>
          <w:i w:val="false"/>
          <w:color w:val="000000"/>
          <w:sz w:val="28"/>
        </w:rPr>
        <w:t>
      мемлекеттiк мекеме беретiн бюджеттiк шотқа құқықтық мұрагердiң бюджеттiк шотынан ақшаны аудару; 
</w:t>
      </w:r>
      <w:r>
        <w:br/>
      </w:r>
      <w:r>
        <w:rPr>
          <w:rFonts w:ascii="Times New Roman"/>
          <w:b w:val="false"/>
          <w:i w:val="false"/>
          <w:color w:val="000000"/>
          <w:sz w:val="28"/>
        </w:rPr>
        <w:t>
      Зейнетақы төлеу жөнiндегi мемлекеттiк орталықтың кезеңге қарамастан, жинақтаушы зейнетақы қорларына мiндеттi зейнетақы жарналарын қайтару сомасы; 
</w:t>
      </w:r>
      <w:r>
        <w:br/>
      </w:r>
      <w:r>
        <w:rPr>
          <w:rFonts w:ascii="Times New Roman"/>
          <w:b w:val="false"/>
          <w:i w:val="false"/>
          <w:color w:val="000000"/>
          <w:sz w:val="28"/>
        </w:rPr>
        <w:t>
      25 желтоқсанға дейiн қоса қаржыландырудың ағымдағы (арнайы) шотындағы пайдаланылмаған қаражаттың қалдығы; 
</w:t>
      </w:r>
      <w:r>
        <w:br/>
      </w:r>
      <w:r>
        <w:rPr>
          <w:rFonts w:ascii="Times New Roman"/>
          <w:b w:val="false"/>
          <w:i w:val="false"/>
          <w:color w:val="000000"/>
          <w:sz w:val="28"/>
        </w:rPr>
        <w:t>
      қаржы жылының 31 желтоқсанынан кешiктiрмей уәкiлеттi және төленбеген аударымдарды ағымдағы шоттардағы пайдаланылмаған бюджеттiк ақшаның қалдығын мақсатты қаржыландыру ағымдағы шоттарында пайдаланылмаған бюджеттiк ақшаның қалдықтары; 
</w:t>
      </w:r>
      <w:r>
        <w:br/>
      </w:r>
      <w:r>
        <w:rPr>
          <w:rFonts w:ascii="Times New Roman"/>
          <w:b w:val="false"/>
          <w:i w:val="false"/>
          <w:color w:val="000000"/>
          <w:sz w:val="28"/>
        </w:rPr>
        <w:t>
      бюджеттiк шотқа есепке алынуы Қазақстан Республикасы Қаржы министрлiгiнiң жекелеген нұсқауларымен көзделген басқа қаражаттар. &lt;*&gt; 
</w:t>
      </w:r>
      <w:r>
        <w:br/>
      </w:r>
      <w:r>
        <w:rPr>
          <w:rFonts w:ascii="Times New Roman"/>
          <w:b w:val="false"/>
          <w:i w:val="false"/>
          <w:color w:val="000000"/>
          <w:sz w:val="28"/>
        </w:rPr>
        <w:t>
      Ескерту: 74-тармақ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75. Аудару немесе жергiлiктi бюджеттен қаржыландырылатын мемлекеттiк мекемелердiң шоттарына қолма-қол қаражаттарды тапсыру жолымен кассалық шығыстарды қалпына келтiру кезiнде құжаттарда бюджеттiк сыныптама шығыстарының ал, республикалық бюджеттен қаржыландырылатын, қазынашылықтың аумақтық органдарында қызмет көрсетiлетiн, "Баск-М" жүйесiнде жұмыс iстейтiн мемлекеттiк мекемелердің құжаттарында - 10 мәндi шифрiнің 10 мәндi кодының және қазынашының автоматтандырылған жұмыс орнының жауапты атқарушысының рұқсат етушi визасы бар болуы қажет. 
</w:t>
      </w:r>
      <w:r>
        <w:br/>
      </w:r>
      <w:r>
        <w:rPr>
          <w:rFonts w:ascii="Times New Roman"/>
          <w:b w:val="false"/>
          <w:i w:val="false"/>
          <w:color w:val="000000"/>
          <w:sz w:val="28"/>
        </w:rPr>
        <w:t>
      Республикалық бюджеттен қаржыландырылатын, қазынашылықтың аумақтық органдарында қызмет көрсетiлетiн, "Оракл" жүйесiнде жұмыс iстейтiн мемлекеттiк мекемелердің шоттарына қолма-қол қаражатты аудару немесе беру жолымен кассалық шығыстарды қалпына келтiруде құжаттарда бюджеттiк сыныптама шығыстарының 12 таңбалы кодының бар болуы қажет. &lt;*&gt; 
</w:t>
      </w:r>
      <w:r>
        <w:br/>
      </w:r>
      <w:r>
        <w:rPr>
          <w:rFonts w:ascii="Times New Roman"/>
          <w:b w:val="false"/>
          <w:i w:val="false"/>
          <w:color w:val="000000"/>
          <w:sz w:val="28"/>
        </w:rPr>
        <w:t>
      ЕСКЕРТУ. 75-тармақ өзгертілді, толықтырылды - ҚР Қаржы министрiнiң 
</w:t>
      </w:r>
      <w:r>
        <w:br/>
      </w:r>
      <w:r>
        <w:rPr>
          <w:rFonts w:ascii="Times New Roman"/>
          <w:b w:val="false"/>
          <w:i w:val="false"/>
          <w:color w:val="000000"/>
          <w:sz w:val="28"/>
        </w:rPr>
        <w:t>
               2002 жылғы 19 ақпанда N 71 
</w:t>
      </w:r>
      <w:r>
        <w:rPr>
          <w:rFonts w:ascii="Times New Roman"/>
          <w:b w:val="false"/>
          <w:i w:val="false"/>
          <w:color w:val="000000"/>
          <w:sz w:val="28"/>
        </w:rPr>
        <w:t xml:space="preserve"> V021792_ </w:t>
      </w:r>
      <w:r>
        <w:rPr>
          <w:rFonts w:ascii="Times New Roman"/>
          <w:b w:val="false"/>
          <w:i w:val="false"/>
          <w:color w:val="000000"/>
          <w:sz w:val="28"/>
        </w:rPr>
        <w:t>
 бұйрығымен. 
</w:t>
      </w:r>
      <w:r>
        <w:br/>
      </w:r>
      <w:r>
        <w:rPr>
          <w:rFonts w:ascii="Times New Roman"/>
          <w:b w:val="false"/>
          <w:i w:val="false"/>
          <w:color w:val="000000"/>
          <w:sz w:val="28"/>
        </w:rPr>
        <w:t>
      76. Ағымдағы қаржы жылы пайда болған дебиторлық берешек сомасын қайтару тиiстi шығыстардың экономикалық сыныптамасы ерекшелiктерi бойынша кассалық шығыстарға қалпына келтiруге есепке алынады. 
</w:t>
      </w:r>
      <w:r>
        <w:br/>
      </w:r>
      <w:r>
        <w:rPr>
          <w:rFonts w:ascii="Times New Roman"/>
          <w:b w:val="false"/>
          <w:i w:val="false"/>
          <w:color w:val="000000"/>
          <w:sz w:val="28"/>
        </w:rPr>
        <w:t>
      Бұрын мiндеттеме қабылданған шығыстардың экономикалық сыныптамасы ерекшелiктерi бойынша кассалық шығыстарды қалпына келтiруге арналған төлем құжаттарында мiндеттемелер нөмiрлерiнің бар болуы мiндеттi. 
</w:t>
      </w:r>
      <w:r>
        <w:br/>
      </w:r>
      <w:r>
        <w:rPr>
          <w:rFonts w:ascii="Times New Roman"/>
          <w:b w:val="false"/>
          <w:i w:val="false"/>
          <w:color w:val="000000"/>
          <w:sz w:val="28"/>
        </w:rPr>
        <w:t>
      77. Өткен қаржы жылы пайда болған дебиторлық берешектi қайтару сомасы тиiстi бюджетке есептеледi. 
</w:t>
      </w:r>
      <w:r>
        <w:br/>
      </w:r>
      <w:r>
        <w:rPr>
          <w:rFonts w:ascii="Times New Roman"/>
          <w:b w:val="false"/>
          <w:i w:val="false"/>
          <w:color w:val="000000"/>
          <w:sz w:val="28"/>
        </w:rPr>
        <w:t>
      Бұл үшiн жауапты атқарушы берешектi қайтару мерзiмiн олардың растауы үшiн мемлекеттiк бенефициярды мәлiм етедi. Егер берешек өткен жылдары пайда болса жауапты атқарушы осы соманы тиiсті бюджетке есепке алу үшiн мемлекеттiк бенефициярдан қарсы тапсырыс алғанға дейiн кассалық шығыстарды қалпына келтiруге төлем тапсырыстарын жүргiзедi. 
</w:t>
      </w:r>
      <w:r>
        <w:br/>
      </w:r>
      <w:r>
        <w:rPr>
          <w:rFonts w:ascii="Times New Roman"/>
          <w:b w:val="false"/>
          <w:i w:val="false"/>
          <w:color w:val="000000"/>
          <w:sz w:val="28"/>
        </w:rPr>
        <w:t>
      Мемлекеттiк бенефициярдан қарсы төлем алғаннан кейiн қазынашылықтың аумақтық органының жауапты атқарушысы кассалық шығыстарды қалпына келтiруге арналған төлем тапсырыстарын және бұл сомаларды тиiстi бюджетке есепке алуға арналған төлем тапсырыстарын бiр мезгiлде жүргiзедi. Тапсырыста бенефицияр - аумақтық салық органы және 201219 "Басқа да түсiмдер" кiрiстердiң коды көрсетiледi. 
</w:t>
      </w:r>
      <w:r>
        <w:br/>
      </w:r>
      <w:r>
        <w:rPr>
          <w:rFonts w:ascii="Times New Roman"/>
          <w:b w:val="false"/>
          <w:i w:val="false"/>
          <w:color w:val="000000"/>
          <w:sz w:val="28"/>
        </w:rPr>
        <w:t>
      Қазынашылықтың аумақтық органының белгiсi жасалған төлем тапсырыстарының көшiрмесi есепте бар дебиторлық берешектi есептен шығару үшiн мемлекеттiк бенефициярға бередi. 
</w:t>
      </w:r>
      <w:r>
        <w:br/>
      </w:r>
      <w:r>
        <w:rPr>
          <w:rFonts w:ascii="Times New Roman"/>
          <w:b w:val="false"/>
          <w:i w:val="false"/>
          <w:color w:val="000000"/>
          <w:sz w:val="28"/>
        </w:rPr>
        <w:t>
      78. Дебиторлық берешектiң сомасы N 902 "Анықтағанға дейiн өзара есеп айырысу жөнiндегi сомаларды аудару" шотында үш банктiк iшiнде есепке алынады. 
</w:t>
      </w:r>
      <w:r>
        <w:br/>
      </w:r>
      <w:r>
        <w:rPr>
          <w:rFonts w:ascii="Times New Roman"/>
          <w:b w:val="false"/>
          <w:i w:val="false"/>
          <w:color w:val="000000"/>
          <w:sz w:val="28"/>
        </w:rPr>
        <w:t>
      Мемлекеттiк бенефицияр төлем тапсырысын үш банктiк күн аяқталғанда тапсырмаған жағдайда қазынашылықтың аумақтық органдары өткен қаржы жылдарында пайда болған дебиторлық берешектердiң сомаларын тиiстi бюджетке аударуға арналған мемориальдық ордердi толтырады. 
</w:t>
      </w:r>
      <w:r>
        <w:br/>
      </w:r>
      <w:r>
        <w:rPr>
          <w:rFonts w:ascii="Times New Roman"/>
          <w:b w:val="false"/>
          <w:i w:val="false"/>
          <w:color w:val="000000"/>
          <w:sz w:val="28"/>
        </w:rPr>
        <w:t>
      79. Тиiстi жылға арналған, бюджеттiк сыныптамада жоқ ерекшелiкке өткен жылдардың дебиторлық берешектерi түскен және бұл сомаларды бюджеттiк шотқа есепке алуға мүмкiндiк болмаған жағдайда: 
</w:t>
      </w:r>
      <w:r>
        <w:br/>
      </w:r>
      <w:r>
        <w:rPr>
          <w:rFonts w:ascii="Times New Roman"/>
          <w:b w:val="false"/>
          <w:i w:val="false"/>
          <w:color w:val="000000"/>
          <w:sz w:val="28"/>
        </w:rPr>
        <w:t>
      мемлекеттiк бенефициярдан өткен жылдардағы дебиторлық берешектерi туралы жазбаша растаманы алғаннан кейiн түскен соманы N 902 "Анықтағанға дейiн өзара есеп айырысу жөнiндегi сомаларды аудару" шотында есепке алынуы; 
</w:t>
      </w:r>
      <w:r>
        <w:br/>
      </w:r>
      <w:r>
        <w:rPr>
          <w:rFonts w:ascii="Times New Roman"/>
          <w:b w:val="false"/>
          <w:i w:val="false"/>
          <w:color w:val="000000"/>
          <w:sz w:val="28"/>
        </w:rPr>
        <w:t>
      одан кейiн бұл сомаларды мемориальдық ордермен тиiстi бюджетке "Басқа түсiмдер" 201219 кодына қазынашылықтың аумақтық органының бастығының жеке жауапкершiлiгiмен және қойылған қолымен аударылуы қажет. 
</w:t>
      </w:r>
      <w:r>
        <w:br/>
      </w:r>
      <w:r>
        <w:rPr>
          <w:rFonts w:ascii="Times New Roman"/>
          <w:b w:val="false"/>
          <w:i w:val="false"/>
          <w:color w:val="000000"/>
          <w:sz w:val="28"/>
        </w:rPr>
        <w:t>
      Мемориальдық ордерде клиенттiң атауы және дебиторлық берешек кiмнен түскенiн көрсету қажет. Мөр бедерiмен бекiтiлген мемориальдық ордердiң бiр данасы мемлекеттiк мекемеге берiледi. 
</w:t>
      </w:r>
      <w:r>
        <w:br/>
      </w:r>
      <w:r>
        <w:rPr>
          <w:rFonts w:ascii="Times New Roman"/>
          <w:b w:val="false"/>
          <w:i w:val="false"/>
          <w:color w:val="000000"/>
          <w:sz w:val="28"/>
        </w:rPr>
        <w:t>
      80. Бұдан басқа, 902 "Өзара есеп айырысулар бойынша аударылған сома" шотына бюджеттiк қаражаттың бiрiншi лимитi ашылғанға дейiнгi мерзiмде: 
</w:t>
      </w:r>
      <w:r>
        <w:br/>
      </w:r>
      <w:r>
        <w:rPr>
          <w:rFonts w:ascii="Times New Roman"/>
          <w:b w:val="false"/>
          <w:i w:val="false"/>
          <w:color w:val="000000"/>
          <w:sz w:val="28"/>
        </w:rPr>
        <w:t>
      1) жыл басында, бюджеттiк қаражаттың лимитi әлi ашылмаған және кассалық шығыстарды қалпына келтіруді жүргізу мүмкін емес кезде; 
</w:t>
      </w:r>
      <w:r>
        <w:br/>
      </w:r>
      <w:r>
        <w:rPr>
          <w:rFonts w:ascii="Times New Roman"/>
          <w:b w:val="false"/>
          <w:i w:val="false"/>
          <w:color w:val="000000"/>
          <w:sz w:val="28"/>
        </w:rPr>
        <w:t>
      2) мемлекеттiк мекеме қайта ұйымдастырылған, мемлекеттiк мекеменiң немесе оның бюджеттiк шотының коды өзгерген кезде түсетiн дебиторлық берешектiң сомасы есепке алынады.&lt;*&gt; 
</w:t>
      </w:r>
      <w:r>
        <w:br/>
      </w:r>
      <w:r>
        <w:rPr>
          <w:rFonts w:ascii="Times New Roman"/>
          <w:b w:val="false"/>
          <w:i w:val="false"/>
          <w:color w:val="000000"/>
          <w:sz w:val="28"/>
        </w:rPr>
        <w:t>
      Ескерту: 80-тармақ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81. Алименттердi қайтару кезеңге тәуелсiз шығыстардың экономикалық сыныптамасының 111 "Негізгi жалақы" ерекшелiгі бойынша мемлекеттiк мекеменің шотына мiндеттi қалпына келтiруге жатады. 
</w:t>
      </w:r>
      <w:r>
        <w:br/>
      </w:r>
      <w:r>
        <w:rPr>
          <w:rFonts w:ascii="Times New Roman"/>
          <w:b w:val="false"/>
          <w:i w:val="false"/>
          <w:color w:val="000000"/>
          <w:sz w:val="28"/>
        </w:rPr>
        <w:t>
      81-1. Төлем тапсырмаларында немесе жеке тұлғалардың тiзiмдерiнде қате табылған кезде, кезеңiне қарамастан, Зейнетақы төлеу жөніндегi мемлекеттiк орталықтың жинақтаушы зейнетақы қорларына мiндеттi зейнетақы жарналарын қайтару сомасы қателердi жойғаннан кейiн Зейнетақы төлеу жөнiндегi мемлекеттiк орталыққа кейiннен аудару үшiн 111 "Негiзгi жалақы" ерекшелiгi бойынша мемлекеттiк мекеменiң шотына мiндеттi түрде қалпына келтiруге жатады.&lt;*&gt; 
</w:t>
      </w:r>
      <w:r>
        <w:br/>
      </w:r>
      <w:r>
        <w:rPr>
          <w:rFonts w:ascii="Times New Roman"/>
          <w:b w:val="false"/>
          <w:i w:val="false"/>
          <w:color w:val="000000"/>
          <w:sz w:val="28"/>
        </w:rPr>
        <w:t>
      Ескерту: 81-1-тармақпен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82. Ағымдағы жылы алынған және пайдаланылмаған, екiншi деңгейдегi банктер арқылы мемлекеттiк мекемелер қайтаратын қолма-қол ақшаны бюджеттiк сыныптаманың тиiстi ерекшелiгі бойынша олардың бюджеттiк шотына қазынашылықтың аумақтық органдары есепке алады. Бюджеттiк шотқа есепке алу үшiн ағымдағы қаржы жылы тапсырылмаған мемлекетi мекеменің кассасындағы қолма-қол ақшаның қалдықтары "Басқа түсiмдер" 201219 кiрiстер коды бойынша оларды тиiстi бюджетке кейiннен аудара отырып бюджеттiк шотқа жаңа қаржы жылында қайтарылады. 
</w:t>
      </w:r>
      <w:r>
        <w:br/>
      </w:r>
      <w:r>
        <w:rPr>
          <w:rFonts w:ascii="Times New Roman"/>
          <w:b w:val="false"/>
          <w:i w:val="false"/>
          <w:color w:val="000000"/>
          <w:sz w:val="28"/>
        </w:rPr>
        <w:t>
      82-1. Мемлекеттiк мекеменiң бюджеттiк шотындағы пайдаланылмаған бюджеттiк ақшаның қалдықтарын ол мемлекеттiк кәсiпорын болып қайта ұйымдастырылған кезде, осы мемлекеттiк мекеме қызметiнiң тоқтатылуы туралы заңды тұлғалардың мемлекеттiк тiркелiмiне жазба енгізу сәтiне дейiн жете пайдалануға рұқсат етiледi. &lt;*&gt; 
</w:t>
      </w:r>
      <w:r>
        <w:br/>
      </w:r>
      <w:r>
        <w:rPr>
          <w:rFonts w:ascii="Times New Roman"/>
          <w:b w:val="false"/>
          <w:i w:val="false"/>
          <w:color w:val="000000"/>
          <w:sz w:val="28"/>
        </w:rPr>
        <w:t>
      Ескерту: 82-1-тармақпен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82-2. Әрекет ету мерзiмi тоқтатылған, шығыстардың экономикалық сыныптамасының ерекшелiктерi бойынша бөлiнген лимиттердiң қалдықтарын шығыстардың экономикалық сыныптамасының құрылымына өзгерiстер мен толықтырулар енгiзiлуiне байланысты мемлекеттiк мекемелер осы ерекшелiк бойынша ағымдағы қаржы жылының iшiнде жете пайдаланады. &lt;*&gt; 
</w:t>
      </w:r>
      <w:r>
        <w:br/>
      </w:r>
      <w:r>
        <w:rPr>
          <w:rFonts w:ascii="Times New Roman"/>
          <w:b w:val="false"/>
          <w:i w:val="false"/>
          <w:color w:val="000000"/>
          <w:sz w:val="28"/>
        </w:rPr>
        <w:t>
      Ескерту: 82-2-тармақпен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5-тарау. Мемлекеттiк мекеменi тарату немесе қайта ұйымдастыру 
</w:t>
      </w:r>
      <w:r>
        <w:br/>
      </w:r>
      <w:r>
        <w:rPr>
          <w:rFonts w:ascii="Times New Roman"/>
          <w:b w:val="false"/>
          <w:i w:val="false"/>
          <w:color w:val="000000"/>
          <w:sz w:val="28"/>
        </w:rPr>
        <w:t>
             кезінде ашылған лимиттердi және кассалық шығыстарды беру 
</w:t>
      </w:r>
      <w:r>
        <w:br/>
      </w:r>
      <w:r>
        <w:rPr>
          <w:rFonts w:ascii="Times New Roman"/>
          <w:b w:val="false"/>
          <w:i w:val="false"/>
          <w:color w:val="000000"/>
          <w:sz w:val="28"/>
        </w:rPr>
        <w:t>
                       және өзге де жағдайларда &lt;*&gt; 
</w:t>
      </w:r>
      <w:r>
        <w:br/>
      </w:r>
      <w:r>
        <w:rPr>
          <w:rFonts w:ascii="Times New Roman"/>
          <w:b w:val="false"/>
          <w:i w:val="false"/>
          <w:color w:val="000000"/>
          <w:sz w:val="28"/>
        </w:rPr>
        <w:t>
      Ескерту: 5-тараудың тақырыбы өзгертілді, толықтырылды - ҚР Қаржы 
</w:t>
      </w:r>
      <w:r>
        <w:br/>
      </w:r>
      <w:r>
        <w:rPr>
          <w:rFonts w:ascii="Times New Roman"/>
          <w:b w:val="false"/>
          <w:i w:val="false"/>
          <w:color w:val="000000"/>
          <w:sz w:val="28"/>
        </w:rPr>
        <w:t>
               министрлігінің 2000 жылғы 21 маусым N 298 
</w:t>
      </w:r>
      <w:r>
        <w:br/>
      </w: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83. 1999 жылғы 1 сәуiрдегi "Бюджет жүйесi туралы" Қазақстан Республикасының Заңына сәйкес республикалық бюджеттiң атқарылу барысында бағдарламаларды жүзеге асыратын мемлекеттiк мекемелердiң тiзбесiне мемлекеттiк мекемелердiң құрылымдары мен функцияларын жетiлдiру жөнiндегi шараларды жүзеге асыруы байланысты ағымдағы қаржы жылына арналған республикалық бюджет туралы Қазақстан Республикасының Заңымен бекiтiлген бағдарламалар бойынша сомалар шегiнде өзгерiстер енгiзiледi. 
</w:t>
      </w:r>
      <w:r>
        <w:br/>
      </w:r>
      <w:r>
        <w:rPr>
          <w:rFonts w:ascii="Times New Roman"/>
          <w:b w:val="false"/>
          <w:i w:val="false"/>
          <w:color w:val="000000"/>
          <w:sz w:val="28"/>
        </w:rPr>
        <w:t>
      84. Қайта құрылған құрылымдардың құқықтық мұрагерiн айқындайтын Қазақстан Республикасы Президентi Жарлықтарының негiзiнде Қазақстан Республикасының Қаржы министрлiгiнiң бұйрығымен бекiтiлген бюджеттiк сыныптама шығыстарына Қазақстан Республикасының Қаржы министрлiгi өзгерiстер енгiзедi және өзгерiстердiң әрекет ету мерзiмiнiң басталуын белгiлейдi. 
</w:t>
      </w:r>
      <w:r>
        <w:br/>
      </w:r>
      <w:r>
        <w:rPr>
          <w:rFonts w:ascii="Times New Roman"/>
          <w:b w:val="false"/>
          <w:i w:val="false"/>
          <w:color w:val="000000"/>
          <w:sz w:val="28"/>
        </w:rPr>
        <w:t>
      Қазынашылық комитетiнiң құқықтық мұрагерiнiң жазбаша ұсынысы бойынша республикалық бюджет есебiнен ұсталатын мемлекеттiк мекемелердiң анықтамалығына, атап айтқанда ашылған лимиттердi және олардың есебiнен жасалған кассалық шығыстарды көшiру ресiмдерiн орындауды аяқтау сәтiне дейiн қолданылып жүрген бұрынғы кодымен қатар мемлекеттiк мекеменiң аударылатын жаңа кодын бере отырып құқықтық мұрагерге ведомостволық бағынысты мемлекеттік мекемелердiң тiзiмiне оларды енгiзе отырып, тиiстi өзгерiстер енгiзiледi. 
</w:t>
      </w:r>
      <w:r>
        <w:br/>
      </w:r>
      <w:r>
        <w:rPr>
          <w:rFonts w:ascii="Times New Roman"/>
          <w:b w:val="false"/>
          <w:i w:val="false"/>
          <w:color w:val="000000"/>
          <w:sz w:val="28"/>
        </w:rPr>
        <w:t>
      85. Жаңаша бағынысы бойынша мемлекеттiк мекемелердің алғашқы лимиттердi ашу кезiнде қазынашылықтың аумақтық органы клиенттiң жаңа карточкасын қалыптастырады және белгiленген тәртiпте жаңа бюджеттiк шот ашылады. 
</w:t>
      </w:r>
      <w:r>
        <w:br/>
      </w:r>
      <w:r>
        <w:rPr>
          <w:rFonts w:ascii="Times New Roman"/>
          <w:b w:val="false"/>
          <w:i w:val="false"/>
          <w:color w:val="000000"/>
          <w:sz w:val="28"/>
        </w:rPr>
        <w:t>
      Бұрынғы шоттардағы пайдаланылмаған лимиттердiң қалдығын Қазақстан Республикасы Қаржы министрлiгi Қазынашылық комитетiнiң рұқсатымен жете пайдалануға рұқсат етiледi. &lt;*&gt; 
</w:t>
      </w:r>
      <w:r>
        <w:br/>
      </w:r>
      <w:r>
        <w:rPr>
          <w:rFonts w:ascii="Times New Roman"/>
          <w:b w:val="false"/>
          <w:i w:val="false"/>
          <w:color w:val="000000"/>
          <w:sz w:val="28"/>
        </w:rPr>
        <w:t>
      Өзге ведомостволық тиесілігiнің құқықтық мұрагерiне арналған, қайта құрылған мемлекеттiк мекемелерге бұрын бөлiнген лимиттердiң және кассалық шығыстардың сомаларын көшiру туралы шешiм қабылданған жағдайда Бюджет департаментінің салалық басқармалары таратылған немесе қайта құрылған республикалық бюджеттік бағдарламалардың әкiмшілерiне берiлген тиiстi қазынашылық рұқсаттардан көшіруге - даусыз тәртiпте лимиттердi ашуға, есепке алуға, қайтарып алуға жататын сомалар шегерiм белгiсiмен; құқықтық мұрагердiң қазынашылық рұқсаттарын енгiзу үшiн сомалар ұлғайту белгiсiмен көрсетiлетiн "Республикалық бюджет шығыстары жазбасының өзгеруi туралы" (N 21-қосымша) анықтама ресiмделедi. &lt;*&gt; 
</w:t>
      </w:r>
      <w:r>
        <w:br/>
      </w:r>
      <w:r>
        <w:rPr>
          <w:rFonts w:ascii="Times New Roman"/>
          <w:b w:val="false"/>
          <w:i w:val="false"/>
          <w:color w:val="000000"/>
          <w:sz w:val="28"/>
        </w:rPr>
        <w:t>
      Ескерту: 85-тармақ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86. Берiлетiн әрбiр мемлекеттiк мекеменiң шығыстарына арналған лимиттердi ашу көрсетiлетiн құқықтық мұрагердiң жазбаша ұсынысы бойынша Қазынашылық комитетi қазынашылықтың облыстық, Астана мен Алматы қалалық басқармаларына кассалық шығыстардың көшірiлуiне және лимиттердiң ашылуына арналған нұсқаулар бередi. Нұсқаудың көшiрмесi көшiру операциясына қатысушы республикалық бюджеттiк бағдарламалардың әкiмшілерi жеткiзiледi. 
</w:t>
      </w:r>
      <w:r>
        <w:br/>
      </w:r>
      <w:r>
        <w:rPr>
          <w:rFonts w:ascii="Times New Roman"/>
          <w:b w:val="false"/>
          <w:i w:val="false"/>
          <w:color w:val="000000"/>
          <w:sz w:val="28"/>
        </w:rPr>
        <w:t>
      Қазынашылықтың облыстық, Астана мен Алматы қалалық басқармалары, өз кезегiнде, бұл нұсқауларды мемлекеттiк мекемелерге қызмет көрсететiн жергiлiктi жер бойынша қазынашылықтың аудандық бөлiмдерiне жеткiзедi. 
</w:t>
      </w:r>
      <w:r>
        <w:br/>
      </w:r>
      <w:r>
        <w:rPr>
          <w:rFonts w:ascii="Times New Roman"/>
          <w:b w:val="false"/>
          <w:i w:val="false"/>
          <w:color w:val="000000"/>
          <w:sz w:val="28"/>
        </w:rPr>
        <w:t>
      87. Қазақстан Республикасы Қаржы министрлiгiнің Қазынашылық комитетi жылдық қаражаттар қайта құрылған мемлекеттiк мекеменiң жоспарлы лимиттерi есебiнен арттырылатын, ал алынған лимиттер қайта құрылған мемлекеттiк мекеменiң бұрын берiлген сомаларына арттырылатын республикалық бюджеттiк бағдарламалардың әкiмшілерiне - құқықтық мұрагерiне қазынашылық рұқсатты жазып бередi. Қайта құрылған республикалық бюджеттiк бағдарламалардың әкiмшілерi үшiн терiс белгiмен бұрын берiлген лимиттердiң сомасына қазынашылық рұқсат жазып берiледi. 
</w:t>
      </w:r>
      <w:r>
        <w:br/>
      </w:r>
      <w:r>
        <w:rPr>
          <w:rFonts w:ascii="Times New Roman"/>
          <w:b w:val="false"/>
          <w:i w:val="false"/>
          <w:color w:val="000000"/>
          <w:sz w:val="28"/>
        </w:rPr>
        <w:t>
      Комитет, департамент, агенттiк ерекшеленіп көрсетiлетiн республикалық бюджеттiк бағдарламалардың әкiмшiлерi үшiн жылдық бюджеттiк мақсаттар мен алдын ала берiлетiн рұқсаттар ерекшеленген комитет, департамент, агенттік бойынша сомаға кемiтiлетiн қазынашылық рұқсаттар жазып берiледi. 
</w:t>
      </w:r>
      <w:r>
        <w:br/>
      </w:r>
      <w:r>
        <w:rPr>
          <w:rFonts w:ascii="Times New Roman"/>
          <w:b w:val="false"/>
          <w:i w:val="false"/>
          <w:color w:val="000000"/>
          <w:sz w:val="28"/>
        </w:rPr>
        <w:t>
      Ерекшеленген комитетке, департаментке, агенттiкке олардың бюджеттік мақсаттары, республикалық бюджет шығыстарының тиiстi жазбалары және "Ағымдағы шығыстар" бағанына - бюджеттiк ақша лимиттерiнің оларға бұрын бөлiнген сомалары көрсетiлетiн қазынашылық рұқсатты жазып бередi. 
</w:t>
      </w:r>
      <w:r>
        <w:br/>
      </w:r>
      <w:r>
        <w:rPr>
          <w:rFonts w:ascii="Times New Roman"/>
          <w:b w:val="false"/>
          <w:i w:val="false"/>
          <w:color w:val="000000"/>
          <w:sz w:val="28"/>
        </w:rPr>
        <w:t>
      88. Республикалық бюджеттiк бағдарламалардың әкiмшiлерi қазынашылық рұқсаттың негiзiнде министрлiктiң тиiстi рұқсатын (N 2-нысан) ресiмдейдi, ведомстволық бағынысты мемлекеттiк мекемелерге, қазынашылықтың аумақтық органдарына белгiленген тәртiпте жеткiзедi және операциялардың өтуiн қадағалайды. 
</w:t>
      </w:r>
      <w:r>
        <w:br/>
      </w:r>
      <w:r>
        <w:rPr>
          <w:rFonts w:ascii="Times New Roman"/>
          <w:b w:val="false"/>
          <w:i w:val="false"/>
          <w:color w:val="000000"/>
          <w:sz w:val="28"/>
        </w:rPr>
        <w:t>
      89. &lt;*&gt; 
</w:t>
      </w:r>
      <w:r>
        <w:br/>
      </w:r>
      <w:r>
        <w:rPr>
          <w:rFonts w:ascii="Times New Roman"/>
          <w:b w:val="false"/>
          <w:i w:val="false"/>
          <w:color w:val="000000"/>
          <w:sz w:val="28"/>
        </w:rPr>
        <w:t>
      Ескерту: 89-тармақ алынып тасталынды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90. Қазынашылық комитетiнiң хатында көрсетiлген Қазынашылықтың облыстық, Астана және Алматы қалаларының басқармаларына электрондық почта арқылы мемлекеттік мекемелердiң ашылған лимиттерiн көшiру жөнiндегi рұқсаттары (2, 2а-нысандар) келіп түскеннен кейін, қазынашының автоматтандырылған жұмыс орнына оларды есепке қосу келесі шарттарды орындағанда жүзеге асырылады: 
</w:t>
      </w:r>
      <w:r>
        <w:br/>
      </w:r>
      <w:r>
        <w:rPr>
          <w:rFonts w:ascii="Times New Roman"/>
          <w:b w:val="false"/>
          <w:i w:val="false"/>
          <w:color w:val="000000"/>
          <w:sz w:val="28"/>
        </w:rPr>
        <w:t>
      если получены разрешения (форма 2, 2а) на правопреемника и передаваемое государственное учреждение; &lt;*&gt; 
</w:t>
      </w:r>
      <w:r>
        <w:br/>
      </w:r>
      <w:r>
        <w:rPr>
          <w:rFonts w:ascii="Times New Roman"/>
          <w:b w:val="false"/>
          <w:i w:val="false"/>
          <w:color w:val="000000"/>
          <w:sz w:val="28"/>
        </w:rPr>
        <w:t>
      ответственный исполнитель территориального органа казначейства, обслуживающий государственное учреждение-правопреемника, на основании указаний Комитета казначейства и в соответствии с ведомостью формы N 032-А передаваемого государственного учреждения, заполняет мемориальные ордера на перечисление денег с бюджетного счета правопреемника на бюджетный счет передаваемого государственного учреждения для восстановления кассовых расходов по каждой специфике расходов передаваемого государственного учреждения, для того, чтобы после восстановления кассовые расходы на счете передаваемого государственного учреждения стали равны нулю. &lt;*&gt; 
</w:t>
      </w:r>
      <w:r>
        <w:br/>
      </w:r>
      <w:r>
        <w:rPr>
          <w:rFonts w:ascii="Times New Roman"/>
          <w:b w:val="false"/>
          <w:i w:val="false"/>
          <w:color w:val="000000"/>
          <w:sz w:val="28"/>
        </w:rPr>
        <w:t>
      РҚАО-ның ескертуі: 2-3 азат жолдардың мемлекеттік тілде аудармасы 
</w:t>
      </w:r>
      <w:r>
        <w:br/>
      </w:r>
      <w:r>
        <w:rPr>
          <w:rFonts w:ascii="Times New Roman"/>
          <w:b w:val="false"/>
          <w:i w:val="false"/>
          <w:color w:val="000000"/>
          <w:sz w:val="28"/>
        </w:rPr>
        <w:t>
                         болмағандықтан орысша мәтінде беріліп отыр. 
</w:t>
      </w:r>
      <w:r>
        <w:br/>
      </w:r>
      <w:r>
        <w:rPr>
          <w:rFonts w:ascii="Times New Roman"/>
          <w:b w:val="false"/>
          <w:i w:val="false"/>
          <w:color w:val="000000"/>
          <w:sz w:val="28"/>
        </w:rPr>
        <w:t>
      Мемориальдық ордерде кассалық шығыстарды есептен шығаруға арналған құқықтық мұрагер шығыстарының коды, сондай-ақ берiлетiн мемлекеттiк мекеменiң қалпына келтiруге жататын кассалық шығыстарының коды көрсетiледi. Одан басқа, осы жерде: "Қазынашылық комитетiнiң "___"________ ж. N хаты негізiнде кассалық шығыстарды көшiру" деген мәтiн жазылады. 
</w:t>
      </w:r>
      <w:r>
        <w:br/>
      </w:r>
      <w:r>
        <w:rPr>
          <w:rFonts w:ascii="Times New Roman"/>
          <w:b w:val="false"/>
          <w:i w:val="false"/>
          <w:color w:val="000000"/>
          <w:sz w:val="28"/>
        </w:rPr>
        <w:t>
      Берiлетiн мемлекеттiк мекеме шығыстарының қандай да бiр ерекшелiгi бойынша кассалық шығыстардың керi мәнiн көшiруге дейiн бар-жоғы жағдайында мемориальдық ордермен есептен шығару керiсiнше: құқықтық мұрагер шотына кассалық шығыстарды қалпына келтiруге арналған берiлетiн мемлекеттiк мекеменiң шотынан жүргiзiледi. 
</w:t>
      </w:r>
      <w:r>
        <w:br/>
      </w:r>
      <w:r>
        <w:rPr>
          <w:rFonts w:ascii="Times New Roman"/>
          <w:b w:val="false"/>
          <w:i w:val="false"/>
          <w:color w:val="000000"/>
          <w:sz w:val="28"/>
        </w:rPr>
        <w:t>
      Мемориальдық ордерге қазынашылықтың аумақтық органының жауапты атқарушысы қол қояды және қазынашылықтың аумақтық органы бақылау жасайды. 
</w:t>
      </w:r>
      <w:r>
        <w:br/>
      </w:r>
      <w:r>
        <w:rPr>
          <w:rFonts w:ascii="Times New Roman"/>
          <w:b w:val="false"/>
          <w:i w:val="false"/>
          <w:color w:val="000000"/>
          <w:sz w:val="28"/>
        </w:rPr>
        <w:t>
      Жоғарыда аталған шарттар орындалғаннан кейiн қазынашылықтың жауапты атқарушысы көшiруге арналған рұқсатты (2, 2а-нысан) қазынашының автоматтандырылған жұмыс орнын жүктейдi және мемориальдық ордерлер бойынша операциялар жүргiзедi. Осы операция үш операциялық күн iшiнде жүргiзiлуi тиiс. &lt;*&gt; 
</w:t>
      </w:r>
      <w:r>
        <w:br/>
      </w:r>
      <w:r>
        <w:rPr>
          <w:rFonts w:ascii="Times New Roman"/>
          <w:b w:val="false"/>
          <w:i w:val="false"/>
          <w:color w:val="000000"/>
          <w:sz w:val="28"/>
        </w:rPr>
        <w:t>
      Ескерту: 90-тармақ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91. Мемлекеттiк мекемелер бойынша ашылған лимиттер және кассалық шығыстар енгізiлгеннен кейін құқықтық мұрагердің және берiлетiн мемлекеттік мекеменiң бюджеттiк шоттарынан үзiндi көшiрме бойынша, сондай-ақ "Алынған мiндеттемелердi ескере отырып бөлiнген лимиттердiң және кассалық шығыстардың тiзiмдемесiн" 032-А-нысан бойынша жүргiзiлген операциялардың дұрыстығына көз жеткiзу қажет.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5-1-тарау. Бюджет қаражатының пайдаланылмаған лимиттерінің 
</w:t>
      </w:r>
      <w:r>
        <w:br/>
      </w:r>
      <w:r>
        <w:rPr>
          <w:rFonts w:ascii="Times New Roman"/>
          <w:b w:val="false"/>
          <w:i w:val="false"/>
          <w:color w:val="000000"/>
          <w:sz w:val="28"/>
        </w:rPr>
        <w:t>
               қалдықтарын шығыстардың экономикалық сыныптамасының 
</w:t>
      </w:r>
      <w:r>
        <w:br/>
      </w:r>
      <w:r>
        <w:rPr>
          <w:rFonts w:ascii="Times New Roman"/>
          <w:b w:val="false"/>
          <w:i w:val="false"/>
          <w:color w:val="000000"/>
          <w:sz w:val="28"/>
        </w:rPr>
        <w:t>
               бiр ерекшелiгiнен басқа ерекшелiгiне, бiр мемлекеттiк 
</w:t>
      </w:r>
      <w:r>
        <w:br/>
      </w:r>
      <w:r>
        <w:rPr>
          <w:rFonts w:ascii="Times New Roman"/>
          <w:b w:val="false"/>
          <w:i w:val="false"/>
          <w:color w:val="000000"/>
          <w:sz w:val="28"/>
        </w:rPr>
        <w:t>
                        мекемеден басқасына көшiру &lt;*&gt; 
</w:t>
      </w:r>
      <w:r>
        <w:br/>
      </w:r>
      <w:r>
        <w:rPr>
          <w:rFonts w:ascii="Times New Roman"/>
          <w:b w:val="false"/>
          <w:i w:val="false"/>
          <w:color w:val="000000"/>
          <w:sz w:val="28"/>
        </w:rPr>
        <w:t>
      Ескерту: 5-1-тараумен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91-1. Бюджет қаражатының пайдаланылмаған лимиттерiнiң қалдықтарын шығыстардың экономикалық сыныптамасының бiр ерекшелiгiнен басқа ерекшелiгiне көшiру үшiн мемлекеттiк мекеменiң сұрау салуы бойынша Қазынашылықтың аумақтық органы түзетiлетiн бюджеттiк бағдарлама бойынша бюджеттiк шоттан шығыс операцияларының тоқтатылуы туралы Қазынашылықтың жауапты атқарушысының белгiсiмен бiрге сұрау салу күнінде қалыптасқан 032-А "Алынған мiндеттемелердi ескере отырып, бөлiнген лимиттердiң және кассалық шығыстар қозғалысының тiзiмдемесi" нысанын бередi. Мемлекеттiк мекеме осы тiзiмдеменi республикалық бюджеттiк бағдарламалардың әкiмшiсiне жiбередi. 
</w:t>
      </w:r>
      <w:r>
        <w:br/>
      </w:r>
      <w:r>
        <w:rPr>
          <w:rFonts w:ascii="Times New Roman"/>
          <w:b w:val="false"/>
          <w:i w:val="false"/>
          <w:color w:val="000000"/>
          <w:sz w:val="28"/>
        </w:rPr>
        <w:t>
      Республикалық бюджеттiк бағдарламалардың әкiмшiсi көшiруге арналған өтінімдi жасайды және оны 032-А нысаны тiзiмдемелерiнiң көшiрмелерiмен бiрге Қазақстан Республикасы Қаржы министрлiгінiң Бюджет департаментiне ұсынады. Өтiнiмде республикалық бюджеттiк бағдарламалардың әкiмшiсi бюджет қаражатының пайдаланылмаған лимиттерiнiң қалдықтарын шығыстардың экономикалық сыныптамасының бiр ерекшелiгінен басқа ерекшелiгiне көшiрудiң қажеттiлiгiн негiздейдi. Бұл ретте өз шегінде басқа ерекшелiкке көшiру болжанатын кредиторлық берешектiң бар-жоғын және шығыстардың экономикалық сыныптамасының ерекшелiктерi бойынша алынған мiндеттемелердi, бюджет қаражатының пайдаланылмаған лимиттерiнiң қалдықтарын ескеру қажет. Бюджет департаментi республикалық бюджеттiк бағдарламалар әкiмшiсiнiң өтінімiн ол ұсынылған күннен бастап бес күнтiзбелiк күннен асырмай қарайды. 
</w:t>
      </w:r>
      <w:r>
        <w:br/>
      </w:r>
      <w:r>
        <w:rPr>
          <w:rFonts w:ascii="Times New Roman"/>
          <w:b w:val="false"/>
          <w:i w:val="false"/>
          <w:color w:val="000000"/>
          <w:sz w:val="28"/>
        </w:rPr>
        <w:t>
      Бюджет департаментi бюджет қаражатының пайдаланылмаған лимиттерiнiң қалдықтарын шығыстардың экономикалық сыныптамасының бiр ерекшелiгiнен басқа ерекшелігіне көшiруден бас тартқан жағдайда, республикалық бюджеттiк бағдарламалардың әкiмшiлерi бұл туралы бағынысты мемлекеттiк мекемелердi хабарлар етедi. Осыдан кейiн, мемлекеттiк мекемелер Қазынашылықтың тиiстi аумақтық органдарына бюджеттiк шоттарды оқшауламау туралы жазбаша өтiнiш жасайды. 
</w:t>
      </w:r>
      <w:r>
        <w:br/>
      </w:r>
      <w:r>
        <w:rPr>
          <w:rFonts w:ascii="Times New Roman"/>
          <w:b w:val="false"/>
          <w:i w:val="false"/>
          <w:color w:val="000000"/>
          <w:sz w:val="28"/>
        </w:rPr>
        <w:t>
      Өтiнiм оң қаралған жағдайда Бюджет департаментi терiс таңбамен - көшiруге жататын сома, оң таңбамен - тиiстi ерекшелiк бойынша арттыру сомасы көрсетiлетін "Республикалық бюджет шығыстарының тiзiмдемесiн өзгерту туралы" анықтама (N 21 қосымша) жасайды. 
</w:t>
      </w:r>
      <w:r>
        <w:br/>
      </w:r>
      <w:r>
        <w:rPr>
          <w:rFonts w:ascii="Times New Roman"/>
          <w:b w:val="false"/>
          <w:i w:val="false"/>
          <w:color w:val="000000"/>
          <w:sz w:val="28"/>
        </w:rPr>
        <w:t>
      Қазақстан Республикасы Қаржы министрлiгiнiң Қазынашылық комитетi бюджет қаражатының пайдаланылмаған лимиттерiнiң қалдықтарын шығыстардың экономикалық сыныптамасының бiр ерекшелiгiнен басқа ерекшелiгiне көшiрудi бюджет қаражатының пайдаланылмаған лимиттерiнiң қалдықтарын шығыстардың экономикалық сыныптамасының бiр ерекшелiгiнен басқа ерекшелiгiне көшiру туралы Бюджет департаментi ұсынған қорытындының және анықтаманың (N 21 қосымша) негiзiнде жүргiзедi. 
</w:t>
      </w:r>
      <w:r>
        <w:br/>
      </w:r>
      <w:r>
        <w:rPr>
          <w:rFonts w:ascii="Times New Roman"/>
          <w:b w:val="false"/>
          <w:i w:val="false"/>
          <w:color w:val="000000"/>
          <w:sz w:val="28"/>
        </w:rPr>
        <w:t>
      Қазынашылық комитетi республикалық бюджеттiк бағдарламалардың әкiмшiсiне жаңа қазынашылық рұқсат жазып бередi. 
</w:t>
      </w:r>
      <w:r>
        <w:br/>
      </w:r>
      <w:r>
        <w:rPr>
          <w:rFonts w:ascii="Times New Roman"/>
          <w:b w:val="false"/>
          <w:i w:val="false"/>
          <w:color w:val="000000"/>
          <w:sz w:val="28"/>
        </w:rPr>
        <w:t>
      Республикалық бюджеттiк бағдарламалардың әкiмшiлерi қазынашылық рұқсаттардың негiзінде тиiстi рұқсаттарды ресiмдейдi (2, 2а нысандары), оларды белгiленген тәртiппен тағайындауы бойынша бағынысты мемлекеттiк мекемелерге, Қазынашылықтың аумақтық органдарына жеткiзедi және операциялардың жүруiн бақылайды. 
</w:t>
      </w:r>
      <w:r>
        <w:br/>
      </w:r>
      <w:r>
        <w:rPr>
          <w:rFonts w:ascii="Times New Roman"/>
          <w:b w:val="false"/>
          <w:i w:val="false"/>
          <w:color w:val="000000"/>
          <w:sz w:val="28"/>
        </w:rPr>
        <w:t>
      Облыстық, Астана және Алматы қалаларының Қазынашылық басқармаларына электронды почтамен бюджет қаражатының пайдаланылмаған лимиттерiнiң қалдықтарын шығыстардың экономикалық сыныптамасының бiр ерекшелiгiнен басқа ерекшелiгiне көшiру жөнінде рұқсаттар (2, 2а нысандары) түскеннен кейiн Қазынашылықтың жауапты атқарушысы көшiруге арналған рұқсаттарды (2, 2а нысандары) қазынашының автоматтандырылған жұмыс орнына есепке алады. 
</w:t>
      </w:r>
      <w:r>
        <w:br/>
      </w:r>
      <w:r>
        <w:rPr>
          <w:rFonts w:ascii="Times New Roman"/>
          <w:b w:val="false"/>
          <w:i w:val="false"/>
          <w:color w:val="000000"/>
          <w:sz w:val="28"/>
        </w:rPr>
        <w:t>
      Бюджет қаражатының пайдаланылмаған лимиттерiнiң қалдықтарын шығыстардың экономикалық сыныптамасының бiр ерекшелiгiнен басқа ерекшелiгiне көшiру жөнiнде мемлекеттiк мекемелер бойынша операциялардың жүргiзiлу дұрыстығы 032-А "Алынған міндеттемелердi ескере отырып, бөлінген лимиттердiң және кассалық шығыстар қозғалысының тiзiмдемесi" нысаны бойынша анықталады. 
</w:t>
      </w:r>
      <w:r>
        <w:br/>
      </w:r>
      <w:r>
        <w:rPr>
          <w:rFonts w:ascii="Times New Roman"/>
          <w:b w:val="false"/>
          <w:i w:val="false"/>
          <w:color w:val="000000"/>
          <w:sz w:val="28"/>
        </w:rPr>
        <w:t>
      91-2. Бiр бағдарламаның шегiнде бюджет қаражатының пайдаланылмаған лимиттерiнiң қалдықтарын шығыстардың экономикалық сыныптамасының бiр ерекшелiгiнен басқа ерекшелiгiне көшiрiлген жағдайда мемлекеттiк мекеменiң сұрау салуы бойынша Қазынашылықтың аумақтық органы осы бағдарлама бойынша бюджеттiк шоттан шығыс операциялардың тоқтатылуы туралы Қазынашылықтың жауапты атқарушысының белгiсiмен бiрге сұрау салу күнiнде қалыптасқан 032-А "Алынған мiндеттемелердi ескере отырып, бөлiнген лимиттердiң және кассалық шығыстар қозғалысының тiзiмдемесi" нысанын бередi. Осы операцияның жүргiзiлуіне жауаптылық пен бақылау Қазынашылықтың жауапты атқарушысына жүктеледі. 
</w:t>
      </w:r>
      <w:r>
        <w:br/>
      </w:r>
      <w:r>
        <w:rPr>
          <w:rFonts w:ascii="Times New Roman"/>
          <w:b w:val="false"/>
          <w:i w:val="false"/>
          <w:color w:val="000000"/>
          <w:sz w:val="28"/>
        </w:rPr>
        <w:t>
      91-3. Бюджеттiк ақшаның пайдаланылмаған лимиттерінің қалдықтарын ерекшелiктерi бойынша бiр мемлекеттiк мекемеден басқа мемлекеттiк мекемеге көшiрудi республикалық бюджеттiк бағдарламалардың әкiмшiсi жүргiзедi. Бұл үшiн көшiруге қатысқан бағынысты мемлекеттiк мекемелер республикалық бюджеттiк бағдарламалардың әкiмшiлеріне бюджеттік шоттан шығыс операцияларының тоқтатылуы туралы Қазынашылықтың жауапты атқарушысының белгiсiмен бiрге көшiру күнінде қалыптасқан 032-А "Алынған міндеттемелердi ескере отырып, бөлiнген лимиттердiң және кассалық шығыстар қозғалысының тiзiмдемесi" нысанын ұсынады. 
</w:t>
      </w:r>
      <w:r>
        <w:br/>
      </w:r>
      <w:r>
        <w:rPr>
          <w:rFonts w:ascii="Times New Roman"/>
          <w:b w:val="false"/>
          <w:i w:val="false"/>
          <w:color w:val="000000"/>
          <w:sz w:val="28"/>
        </w:rPr>
        <w:t>
      Көшiрудi жүргiзудiң одан арғы тәртiбi 91-1-тармақтың жетiнші, сегiзiншi, тоғызыншы, оныншы абзацтарында көрсетiлген тәртiппен жүргiзiледi. 
</w:t>
      </w:r>
      <w:r>
        <w:br/>
      </w:r>
      <w:r>
        <w:rPr>
          <w:rFonts w:ascii="Times New Roman"/>
          <w:b w:val="false"/>
          <w:i w:val="false"/>
          <w:color w:val="000000"/>
          <w:sz w:val="28"/>
        </w:rPr>
        <w:t>
      91-4. Егер қайта ұйымдастырылған мемлекеттiк мекеменің құқықтық мирасқоры сол ведомстволық бағыныстылықтың мемлекеттік мекемесi болып табылса, онда бұрын бөлiнген лимиттердiң және кассалық шығыстардың сомасын көшiру 88-91-тармақтарда көрсетiлген тәртiппен жүргiзіледі.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6-Тарау. Ағымдағы (арнайы) шоттардағы шығыс операциялары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92. Ағымдағы (арнайы) шотты мемлекеттiк мекемелердiң бухгалтерлiк есептi жасау жөнiндегi Қазақстан Республикасы Қаржы министрлiгiнiң нормативтiк құқықтық актiлерiмен айқындалады. 
</w:t>
      </w:r>
      <w:r>
        <w:br/>
      </w:r>
      <w:r>
        <w:rPr>
          <w:rFonts w:ascii="Times New Roman"/>
          <w:b w:val="false"/>
          <w:i w:val="false"/>
          <w:color w:val="000000"/>
          <w:sz w:val="28"/>
        </w:rPr>
        <w:t>
      93. Қосымша қаржыландырудың ағымдағы (арнайы шоттарының) бағдарламадағы және жобадағы несиелерiнiң қарыз шығыстары қаржыны алу туралы (қосымша N 86) төлем тапсырысына сәйкес екi топтың қолдарымен куәландырылған, бiрiншi топ Қазақстан Республикасы Қаржы министрлiгiнiң Мемлекеттiк қарыз алу департаментiнің тобы қол қойған, ал екiншi тобы жобаларды iске асыратын ұйымдар қол қойған құжат бойынша жүргiзiледi. 
</w:t>
      </w:r>
      <w:r>
        <w:br/>
      </w:r>
      <w:r>
        <w:rPr>
          <w:rFonts w:ascii="Times New Roman"/>
          <w:b w:val="false"/>
          <w:i w:val="false"/>
          <w:color w:val="000000"/>
          <w:sz w:val="28"/>
        </w:rPr>
        <w:t>
      Ағымдағы (арнайы) шоттардағы шығыс операциялары бюджеттен қаржыландырылатын мемлекеттiк мекемелерде бюджет сыныптамасының 10 таңбалы төлем тапсырысы коды және республикалық бюджеттен қаржыландырылатын мемлекеттiк мекемелерде 10 таңбалы шифр және қазынашылықтың (қаржы басқармасының) жауапты органының рұқсат визасы болған жағдайда жүргiзiледi. 
</w:t>
      </w:r>
      <w:r>
        <w:br/>
      </w:r>
      <w:r>
        <w:rPr>
          <w:rFonts w:ascii="Times New Roman"/>
          <w:b w:val="false"/>
          <w:i w:val="false"/>
          <w:color w:val="000000"/>
          <w:sz w:val="28"/>
        </w:rPr>
        <w:t>
      Республикалық бюджеттен қаржыландырылатын, қазынашылықтың аумақтық органдарында қызмет көрсетiлетiн, "Оракл" жүйесiнде жұмыс iстейтiн мемлекеттiк мекемелердi бiрлесiп қаржыландырудың ағымдағы (арнайы) шотынан шығыс операцияларын жүзеге асыру бюджеттiк сыныптама шығыстарының 12 таңбалы коды көрсетiле отырып жүргiзiледi. 
</w:t>
      </w:r>
      <w:r>
        <w:br/>
      </w:r>
      <w:r>
        <w:rPr>
          <w:rFonts w:ascii="Times New Roman"/>
          <w:b w:val="false"/>
          <w:i w:val="false"/>
          <w:color w:val="000000"/>
          <w:sz w:val="28"/>
        </w:rPr>
        <w:t>
      Ағымдағы (арнайы) шоттағы пайдаланылмаған қаржы қаржыландырылатын жылдың 25 желтоқсанына дейiн жобаны жүзеге асыратын ұйымның шотына қайтаруға жатқызылады.&lt;*&gt; 
</w:t>
      </w:r>
      <w:r>
        <w:br/>
      </w:r>
      <w:r>
        <w:rPr>
          <w:rFonts w:ascii="Times New Roman"/>
          <w:b w:val="false"/>
          <w:i w:val="false"/>
          <w:color w:val="000000"/>
          <w:sz w:val="28"/>
        </w:rPr>
        <w:t>
      Ескерту: 93-тармақ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ЕСКЕРТУ. 93-тармақ өзгертілді, толықтырылды - ҚР Қаржы министрiнiң 
</w:t>
      </w:r>
      <w:r>
        <w:br/>
      </w:r>
      <w:r>
        <w:rPr>
          <w:rFonts w:ascii="Times New Roman"/>
          <w:b w:val="false"/>
          <w:i w:val="false"/>
          <w:color w:val="000000"/>
          <w:sz w:val="28"/>
        </w:rPr>
        <w:t>
               2002 жылғы 19 ақпанда N 71 
</w:t>
      </w:r>
      <w:r>
        <w:rPr>
          <w:rFonts w:ascii="Times New Roman"/>
          <w:b w:val="false"/>
          <w:i w:val="false"/>
          <w:color w:val="000000"/>
          <w:sz w:val="28"/>
        </w:rPr>
        <w:t xml:space="preserve"> V021792_ </w:t>
      </w:r>
      <w:r>
        <w:rPr>
          <w:rFonts w:ascii="Times New Roman"/>
          <w:b w:val="false"/>
          <w:i w:val="false"/>
          <w:color w:val="000000"/>
          <w:sz w:val="28"/>
        </w:rPr>
        <w:t>
 бұйрығымен.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4-Бөлім. Шығыстар бойынша жергілікті 
</w:t>
      </w:r>
      <w:r>
        <w:br/>
      </w:r>
      <w:r>
        <w:rPr>
          <w:rFonts w:ascii="Times New Roman"/>
          <w:b w:val="false"/>
          <w:i w:val="false"/>
          <w:color w:val="000000"/>
          <w:sz w:val="28"/>
        </w:rPr>
        <w:t>
                    бюджеттердің кассалық атқарылуы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1-Тарау. Жергілiктi бюджеттер бойынша лимиттердi иеленушілер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94. Жергiлiктi бюджеттер есебiнен ұсталатын барлық мемлекеттiк мекемелер оларға берiлген құқыққа тәуелдi, мыналарға бөлiнедi: 
</w:t>
      </w:r>
      <w:r>
        <w:br/>
      </w:r>
      <w:r>
        <w:rPr>
          <w:rFonts w:ascii="Times New Roman"/>
          <w:b w:val="false"/>
          <w:i w:val="false"/>
          <w:color w:val="000000"/>
          <w:sz w:val="28"/>
        </w:rPr>
        <w:t>
      жергiлiктi бюджеттiк бағдарламалардың әкiмшiлерi - жергiлiктi бюджеттiк бағдарламалардың қаржылық негiзделуіне және iске асырылуына жауапты, жергiлiктi бюджетпен қаржыландырылатын атқарушы органдар; 
</w:t>
      </w:r>
      <w:r>
        <w:br/>
      </w:r>
      <w:r>
        <w:rPr>
          <w:rFonts w:ascii="Times New Roman"/>
          <w:b w:val="false"/>
          <w:i w:val="false"/>
          <w:color w:val="000000"/>
          <w:sz w:val="28"/>
        </w:rPr>
        <w:t>
      мемлекеттiк мекеме - лимиттердi иеленушi - дербес қаржыландыру жоспары және мемлекеттiк мекеменiң шығыстары ретiнде де және ведомстволық бағынысты мемлекеттiк мекемелер арасында алынған лимиттердi бөлу үшiн де жергiлiктi бюджеттiк бағдарламалардың әкiмшілерiнен алынған лимиттерi бар мемлекеттiк мекеме; 
</w:t>
      </w:r>
      <w:r>
        <w:br/>
      </w:r>
      <w:r>
        <w:rPr>
          <w:rFonts w:ascii="Times New Roman"/>
          <w:b w:val="false"/>
          <w:i w:val="false"/>
          <w:color w:val="000000"/>
          <w:sz w:val="28"/>
        </w:rPr>
        <w:t>
      осы мемлекеттiк мекеменiң шараларына арналған бюджеттiк қаражаттарды тiкелей жұмсау үшiн ғана дербес қаржыландыру жоспары және жергiлiктi бюджеттiк бағдарламалардың әкiмшілерiнен алынған лимиттерi бар мемлекеттiк мекеме. 
</w:t>
      </w:r>
      <w:r>
        <w:br/>
      </w:r>
      <w:r>
        <w:rPr>
          <w:rFonts w:ascii="Times New Roman"/>
          <w:b w:val="false"/>
          <w:i w:val="false"/>
          <w:color w:val="000000"/>
          <w:sz w:val="28"/>
        </w:rPr>
        <w:t>
      Бюджеттiк ақшаларды бас және төменгi тұрған иелiк етушiлер нысаналы мақсат бойынша өздерiнiң жүйелерiн тиiстi мемлекеттiк мекемелерге бюджеттiк ақшаларды олардың иеленуiне бөлiнген лимиттердiң жұмсалуы мен аударылуына, сондай-ақ бекiтiлген қаржыландыру жоспарына сәйкес бюджеттiк ақшалардың дұрыс және үнемдi жұмсалуына жауап бередi. &lt;*&gt; 
</w:t>
      </w:r>
      <w:r>
        <w:br/>
      </w:r>
      <w:r>
        <w:rPr>
          <w:rFonts w:ascii="Times New Roman"/>
          <w:b w:val="false"/>
          <w:i w:val="false"/>
          <w:color w:val="000000"/>
          <w:sz w:val="28"/>
        </w:rPr>
        <w:t>
      Ескерту: 94-тармақ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95. Мемлекеттiк мекемелердi және жергiлiктi бюджеттiк бағдарламалардың әкiмшілерiн қаржыландыру Жергiлiктi бюджеттерде тұратын бюджеттiк ұйымдарды қаржыландыру жөнiндегi нұсқаулыққа сәйкес Қазақстан Республикасы Қаржы министрлiгiнiң 1996 жылғы 26 ақпандағы N 264 бұйрығымен және оған енгiзiлген өзгерiстермен және толықтырулармен бекiтiлген қаражаттарды жұмсауға арналған лимиттердi белгiлеу жолымен жүргiзiледi. 
</w:t>
      </w:r>
      <w:r>
        <w:br/>
      </w:r>
      <w:r>
        <w:rPr>
          <w:rFonts w:ascii="Times New Roman"/>
          <w:b w:val="false"/>
          <w:i w:val="false"/>
          <w:color w:val="000000"/>
          <w:sz w:val="28"/>
        </w:rPr>
        <w:t>
      Мемлекеттiк мекемелер бюджет қаражатын шығыстардың бекiтiлген қаржыландыру жоспарлары болған кезде ғана қаржылық рұқсаттардың негiзiнде жұмсауы мүмкiн. &lt;*&gt; 
</w:t>
      </w:r>
      <w:r>
        <w:br/>
      </w:r>
      <w:r>
        <w:rPr>
          <w:rFonts w:ascii="Times New Roman"/>
          <w:b w:val="false"/>
          <w:i w:val="false"/>
          <w:color w:val="000000"/>
          <w:sz w:val="28"/>
        </w:rPr>
        <w:t>
      Лимиттердi иеленушi болып табылатын мемлекеттiк мекемеге ведомстволық бағынысты мемлекеттiк мекемелердiң одан әрi бөлуiне арналған қаржылық рұқсаттың 1МБР-нысаны (N 22-қосымша) жазып берiледi. 
</w:t>
      </w:r>
      <w:r>
        <w:br/>
      </w:r>
      <w:r>
        <w:rPr>
          <w:rFonts w:ascii="Times New Roman"/>
          <w:b w:val="false"/>
          <w:i w:val="false"/>
          <w:color w:val="000000"/>
          <w:sz w:val="28"/>
        </w:rPr>
        <w:t>
      Қаржылық рұқсаттың 1МБЗ-нысаны (N 23-қосымша) мемлекеттік мекеменің тiкелей өзiне арналған қаражаттарды жұмсау лимиттерiн айқындайды. 
</w:t>
      </w:r>
      <w:r>
        <w:br/>
      </w:r>
      <w:r>
        <w:rPr>
          <w:rFonts w:ascii="Times New Roman"/>
          <w:b w:val="false"/>
          <w:i w:val="false"/>
          <w:color w:val="000000"/>
          <w:sz w:val="28"/>
        </w:rPr>
        <w:t>
      Қаржылық рұқсатты шығыстардың экономикалық сыныптамасы ерекшелiктерi бойынша пайдаланылмаған лимиттердiң қалдықтары шегiнде басқа қаржылық рұқсатты беру жолымен ғана өзгертуге болады. 
</w:t>
      </w:r>
      <w:r>
        <w:br/>
      </w:r>
      <w:r>
        <w:rPr>
          <w:rFonts w:ascii="Times New Roman"/>
          <w:b w:val="false"/>
          <w:i w:val="false"/>
          <w:color w:val="000000"/>
          <w:sz w:val="28"/>
        </w:rPr>
        <w:t>
      Қаржылық рұқсат олар берiлген қаржы жылы iшiнде ғана жарамды. Қаржылық рұқсатпен айқындалған бюджеттiк қаражаттарды ағымдағы жылдың 31 желтоқсанын қоса алғанда пайдалануға болады. 
</w:t>
      </w:r>
      <w:r>
        <w:br/>
      </w:r>
      <w:r>
        <w:rPr>
          <w:rFonts w:ascii="Times New Roman"/>
          <w:b w:val="false"/>
          <w:i w:val="false"/>
          <w:color w:val="000000"/>
          <w:sz w:val="28"/>
        </w:rPr>
        <w:t>
      Ескерту: 95-тармақ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96. Мемлекеттiк мекеме мәслихат бекiткен, тиiстi қаржы жылына арналған бюджет бойынша белгiленген бюджеттiк мақсаттардың сомаларынан тыс қаржылық мiндеттемелердi өзiне алуға құқылы емес. 
</w:t>
      </w:r>
      <w:r>
        <w:br/>
      </w:r>
      <w:r>
        <w:rPr>
          <w:rFonts w:ascii="Times New Roman"/>
          <w:b w:val="false"/>
          <w:i w:val="false"/>
          <w:color w:val="000000"/>
          <w:sz w:val="28"/>
        </w:rPr>
        <w:t>
      97. Жергiлiктi бюджеттер есебiнен ұсталатын мемлекеттiк мекемелердiң қазынашылықтың аумақтық органдарында бюджеттiк шоттарды ашуы Қазақстан Республикасы Қаржы министрлiгiнің мемлекеттiк мекемелердегi шоттарды ашу және жабу жөнiндегi нормативтiк құқықтық актiлерiне сәйкес жүргiзiледi.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Жергiлiктi бюджеттерге есептiк-кассалық 
</w:t>
      </w:r>
      <w:r>
        <w:br/>
      </w:r>
      <w:r>
        <w:rPr>
          <w:rFonts w:ascii="Times New Roman"/>
          <w:b w:val="false"/>
          <w:i w:val="false"/>
          <w:color w:val="000000"/>
          <w:sz w:val="28"/>
        </w:rPr>
        <w:t>
                      қызмет көрсетудiң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98. Қазынашылықтың аумақтық органдары жергiлiктi бюджеттердiң кiрiстерi мен шығыстарының есебін, облыстық бюджеттердiң есеп айырысу-кассалық қызмет көрсетуiн, арнайы экономикалық аймақтардың, қалалар мен аудандар бюджеттерінің қаржылық қорларын (бюджеттерiн) жүзеге асырады. &lt;*&gt; 
</w:t>
      </w:r>
      <w:r>
        <w:br/>
      </w:r>
      <w:r>
        <w:rPr>
          <w:rFonts w:ascii="Times New Roman"/>
          <w:b w:val="false"/>
          <w:i w:val="false"/>
          <w:color w:val="000000"/>
          <w:sz w:val="28"/>
        </w:rPr>
        <w:t>
      Ескерту: 98-тармақ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99. Жергiлiктi бюджеттердiң атқарылуы осы бюджеттердiң кiрiстерi мен шығыстарының бекітiлген жылдық сомасын ай сайынғы бөлуге сәйкес жасалатын және оларға өзгерiстер енгiзу жолымен нақтыланатын барлық деңгейлердiң жергiлiктi бюджеттерінің кiрiстерi мен шығыстарының тiзiмдемесi негiзінде жүзеге асырылады. 
</w:t>
      </w:r>
      <w:r>
        <w:br/>
      </w:r>
      <w:r>
        <w:rPr>
          <w:rFonts w:ascii="Times New Roman"/>
          <w:b w:val="false"/>
          <w:i w:val="false"/>
          <w:color w:val="000000"/>
          <w:sz w:val="28"/>
        </w:rPr>
        <w:t>
      Жергiлiктi бюджеттер шығыстарының алынған тiзiмдемесi негiзінде және бюджет бекіту кезінде ескерілген есептемелерге сәйкес, жергiлiктi бюджеттiк бағдарламалардың әкiмшiлерi бағынысты мемлекеттiк мекемелерге шығыстардың бекiтiлген қаржыландыру жоспарын, сондай-ақ оларға деген есептемелердiң көрсеткiштерін жеткiзедi. Өз кезінде, мемлекеттiк мекеме қаржыландыру жоспарының бiр данасын және оларға деген есептемелерінiң көрсеткiштерiн Қазынашылықтың тиiстi аумақтық органына ұсынады. &lt;*&gt; 
</w:t>
      </w:r>
      <w:r>
        <w:br/>
      </w:r>
      <w:r>
        <w:rPr>
          <w:rFonts w:ascii="Times New Roman"/>
          <w:b w:val="false"/>
          <w:i w:val="false"/>
          <w:color w:val="000000"/>
          <w:sz w:val="28"/>
        </w:rPr>
        <w:t>
      Ескерту: 99-тармақ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100. Жергiлiктi бюджеттiң кiрiстерi мен шығыстарының тiзiмдемесін жергiлiктi қаржы органының басшысы бекiтедi. Жергiлiктi бюджеттiң кiрiстерi мен шығыстары тiзiмдемесiнiң бiр данасы электрондық түрде (дискетпен немесе байланыс арналары бойынша) файл түрінде немесе бюджеттiк сыныптаманың кодтары бойынша мың теңгемен қағаз тасымалдаушымен Қазынашылықтың тиiстi аумақтық органдарына ұсынылады. 
</w:t>
      </w:r>
      <w:r>
        <w:br/>
      </w:r>
      <w:r>
        <w:rPr>
          <w:rFonts w:ascii="Times New Roman"/>
          <w:b w:val="false"/>
          <w:i w:val="false"/>
          <w:color w:val="000000"/>
          <w:sz w:val="28"/>
        </w:rPr>
        <w:t>
      Қазынашылықтың аумақтық органдары жергiлiктi қаржы органдарынан тиiстi жергiлiктi бюджеттiң кiрiстерi мен шығыстарының тiзiмдемесiн ала отырып автоматтандырылған жұмыс орнының дерекқорына қаржыгердi енгiзедi. 
</w:t>
      </w:r>
      <w:r>
        <w:br/>
      </w:r>
      <w:r>
        <w:rPr>
          <w:rFonts w:ascii="Times New Roman"/>
          <w:b w:val="false"/>
          <w:i w:val="false"/>
          <w:color w:val="000000"/>
          <w:sz w:val="28"/>
        </w:rPr>
        <w:t>
      Жергiлiктi бюджеттердiң кiрiстерi мен шығыстарының тiзiмдемесін енгiзу кезiнде мыналар: 
</w:t>
      </w:r>
      <w:r>
        <w:br/>
      </w:r>
      <w:r>
        <w:rPr>
          <w:rFonts w:ascii="Times New Roman"/>
          <w:b w:val="false"/>
          <w:i w:val="false"/>
          <w:color w:val="000000"/>
          <w:sz w:val="28"/>
        </w:rPr>
        <w:t>
      тiзiмдемедегi кiрiстер мен шығыстардың бюджеттiк сыныптама кодтарының Кiрiстер мен шығыстардың бiрыңғай бюджеттiк сыныптамасының анықтамалығына сәйкестiгi; 
</w:t>
      </w:r>
      <w:r>
        <w:br/>
      </w:r>
      <w:r>
        <w:rPr>
          <w:rFonts w:ascii="Times New Roman"/>
          <w:b w:val="false"/>
          <w:i w:val="false"/>
          <w:color w:val="000000"/>
          <w:sz w:val="28"/>
        </w:rPr>
        <w:t>
      кiрiстер бойынша тiзiмдеменiң қорытынды сомасының шығыстар бойынша тiзiмдеменiң қорытынды сомасына теңдiгi; 
</w:t>
      </w:r>
      <w:r>
        <w:br/>
      </w:r>
      <w:r>
        <w:rPr>
          <w:rFonts w:ascii="Times New Roman"/>
          <w:b w:val="false"/>
          <w:i w:val="false"/>
          <w:color w:val="000000"/>
          <w:sz w:val="28"/>
        </w:rPr>
        <w:t>
      жеке сомның қорытынды сомаға сәйкестiгi бақыланады. 
</w:t>
      </w:r>
      <w:r>
        <w:br/>
      </w:r>
      <w:r>
        <w:rPr>
          <w:rFonts w:ascii="Times New Roman"/>
          <w:b w:val="false"/>
          <w:i w:val="false"/>
          <w:color w:val="000000"/>
          <w:sz w:val="28"/>
        </w:rPr>
        <w:t>
      Егер тиiстi қаржы жылының 1 қаңтарына дейін жергiлiктi өкiлдi орган тиiстi қаржы жылына арналған жергiлiктi бюджеттi бекiту туралы шешiм қабылдамаған болса, онда ол бекітiлгенге дейiн тиiстi жергiлiктi қаржы органы жергiлiктi бюджеттiң кiрiстерi мен шығыстарының ағымдағы қаржы жылына арналған жылдық жергiлiктi бюджет жобасының 1/4 бөлiгi мөлшерінде 1-тоқсанға арналған уақытша тiзiмдемесiн жасайды және бекiтедi. &lt;*&gt; 
</w:t>
      </w:r>
      <w:r>
        <w:br/>
      </w:r>
      <w:r>
        <w:rPr>
          <w:rFonts w:ascii="Times New Roman"/>
          <w:b w:val="false"/>
          <w:i w:val="false"/>
          <w:color w:val="000000"/>
          <w:sz w:val="28"/>
        </w:rPr>
        <w:t>
      Ескерту: 100-тармақ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100-1. Жергiлiктi бюджеттердiң кiрiстерi мен шығыстарының тiзiмдемесiне олардың атқарылуы барысында "өзгерiстер енгiзу мыналардың: 
</w:t>
      </w:r>
      <w:r>
        <w:br/>
      </w:r>
      <w:r>
        <w:rPr>
          <w:rFonts w:ascii="Times New Roman"/>
          <w:b w:val="false"/>
          <w:i w:val="false"/>
          <w:color w:val="000000"/>
          <w:sz w:val="28"/>
        </w:rPr>
        <w:t>
      жергiлiктi өкiлдi және атқарушы органдардың нормативтiк құқықтық кесімдері; 
</w:t>
      </w:r>
      <w:r>
        <w:br/>
      </w:r>
      <w:r>
        <w:rPr>
          <w:rFonts w:ascii="Times New Roman"/>
          <w:b w:val="false"/>
          <w:i w:val="false"/>
          <w:color w:val="000000"/>
          <w:sz w:val="28"/>
        </w:rPr>
        <w:t>
      бюджеттiк бағдарламалар әкiмшiлерінiң қаржыландыру жоспарын өзгертуге арналған өтiнiмдерi негiзiнде жүргiзiледi. 
</w:t>
      </w:r>
      <w:r>
        <w:br/>
      </w:r>
      <w:r>
        <w:rPr>
          <w:rFonts w:ascii="Times New Roman"/>
          <w:b w:val="false"/>
          <w:i w:val="false"/>
          <w:color w:val="000000"/>
          <w:sz w:val="28"/>
        </w:rPr>
        <w:t>
      Кiрiстер мен шығыстардың тiзiмдемесіне өзгерiстер енгiзу N 203 нысан мен N 303 нысандағы Жергiлiктi қаржы органдарының анықтамалары бойынша жүргiзiледi (NN 24, 25 қосымшалар). Анықтамаларды нөмiрлеудi жергiлiктi қаржы органдары жүргiзедi. Анықтаманың қосымша бiрегей нөмiрін автоматты түрде бере отырып, анықтамаларды енгiзудi және нақтыланған бюджеттi есептеудi Қазынашылықтың аумақтың органдары жүзеге асырады. 
</w:t>
      </w:r>
      <w:r>
        <w:br/>
      </w:r>
      <w:r>
        <w:rPr>
          <w:rFonts w:ascii="Times New Roman"/>
          <w:b w:val="false"/>
          <w:i w:val="false"/>
          <w:color w:val="000000"/>
          <w:sz w:val="28"/>
        </w:rPr>
        <w:t>
      Жергiлiктi бюджеттердiң кiрiстерi мен шығыстарының тiзiмдемесіне өзгерiстер енгiзген кезде мыналарды: 
</w:t>
      </w:r>
      <w:r>
        <w:br/>
      </w:r>
      <w:r>
        <w:rPr>
          <w:rFonts w:ascii="Times New Roman"/>
          <w:b w:val="false"/>
          <w:i w:val="false"/>
          <w:color w:val="000000"/>
          <w:sz w:val="28"/>
        </w:rPr>
        <w:t>
      кірістер мен шығыстардың тұтастай алғанда жыл бойынша және әрбiр ай бойынша теңгерiмдiлiгiн сақтау; 
</w:t>
      </w:r>
      <w:r>
        <w:br/>
      </w:r>
      <w:r>
        <w:rPr>
          <w:rFonts w:ascii="Times New Roman"/>
          <w:b w:val="false"/>
          <w:i w:val="false"/>
          <w:color w:val="000000"/>
          <w:sz w:val="28"/>
        </w:rPr>
        <w:t>
      жоспарлы тағайындаулар, қаржыландыру лимиттерi және кассалық шығыстар арасындағы сәйкестікті сақтау; 
</w:t>
      </w:r>
      <w:r>
        <w:br/>
      </w:r>
      <w:r>
        <w:rPr>
          <w:rFonts w:ascii="Times New Roman"/>
          <w:b w:val="false"/>
          <w:i w:val="false"/>
          <w:color w:val="000000"/>
          <w:sz w:val="28"/>
        </w:rPr>
        <w:t>
      кемiтiлетін ерекшелiктер бойынша кредиторлық берешектiң бар екенін немесе жоқ екенін ескеру; 
</w:t>
      </w:r>
      <w:r>
        <w:br/>
      </w:r>
      <w:r>
        <w:rPr>
          <w:rFonts w:ascii="Times New Roman"/>
          <w:b w:val="false"/>
          <w:i w:val="false"/>
          <w:color w:val="000000"/>
          <w:sz w:val="28"/>
        </w:rPr>
        <w:t>
      тауарларды (жұмыстарды, қызмет көрсетулердi) берушiлер алдындағы Қазынашылықтың аумақтық органдарында тiркелген міндеттемелердi ескеру қажет. 
</w:t>
      </w:r>
      <w:r>
        <w:br/>
      </w:r>
      <w:r>
        <w:rPr>
          <w:rFonts w:ascii="Times New Roman"/>
          <w:b w:val="false"/>
          <w:i w:val="false"/>
          <w:color w:val="000000"/>
          <w:sz w:val="28"/>
        </w:rPr>
        <w:t>
      Ерекшелiктер бойынша жоспарлы тағайындаулар мен қаржыландыру лимиттерін кемiту, өз шегінде белгiленген тәртiппен мiндеттемелер қабылданбаған және тiркелмеген сомаға жүргiзiлуi мүмкiн, Ерекшелiктер бойынша жоспарлы тағайындаулар мен қаржыландыру лимиттерiн арттыру бюджеттiк бағдарлама (кiшi бағдарлама) бойынша жылдық сома шегінде, басқа ерекшелiктер бойынша оларды кеміту есебін жүзеге асырылуы мүмкін. 
</w:t>
      </w:r>
      <w:r>
        <w:br/>
      </w:r>
      <w:r>
        <w:rPr>
          <w:rFonts w:ascii="Times New Roman"/>
          <w:b w:val="false"/>
          <w:i w:val="false"/>
          <w:color w:val="000000"/>
          <w:sz w:val="28"/>
        </w:rPr>
        <w:t>
      Ерекшелiктер бойынша жергiлiктi бюджет шығыстарының жылдық сомасын өзгерту жергiлiктi өкiлдi органның ағымдағы қаржы жылына арналған жергiлiктi бюджет туралы шешiмінде көзделген бағдарлама (кiші бағдарлама) бойынша қаржы бөлу шегінде жүзеге асырылады. &lt;*&gt; 
</w:t>
      </w:r>
      <w:r>
        <w:br/>
      </w:r>
      <w:r>
        <w:rPr>
          <w:rFonts w:ascii="Times New Roman"/>
          <w:b w:val="false"/>
          <w:i w:val="false"/>
          <w:color w:val="000000"/>
          <w:sz w:val="28"/>
        </w:rPr>
        <w:t>
      Ескерту: 100-1-тармақпен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101. Шығыстар мен кiрiстердiң жазбасын енгiзгеннен және бақылағаннан кейiн қазынашылықтың аумақтық органының жауапты атқарушысы н. N 200 (N 26-қосымша) жылға арналған шығыстардың жазбасын және н. N 300 (N 27-қосымша) жылға арналған кiрiстердiң жазбасын қалыптастырады. &lt;*&gt; 
</w:t>
      </w:r>
      <w:r>
        <w:br/>
      </w:r>
      <w:r>
        <w:rPr>
          <w:rFonts w:ascii="Times New Roman"/>
          <w:b w:val="false"/>
          <w:i w:val="false"/>
          <w:color w:val="000000"/>
          <w:sz w:val="28"/>
        </w:rPr>
        <w:t>
      Ескерту: 101-тармақ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102. Н. N 200 және н. N 300 енгiзiлген анықтама негiзiнде н. N 301 (N 28-қосымша) шығыстардың нақтыланған жоспары және н. N 301 (N 29-қосымша) кiрiстердiң нақтыланған жоспары қалыптастырылады. 
</w:t>
      </w:r>
      <w:r>
        <w:br/>
      </w:r>
      <w:r>
        <w:rPr>
          <w:rFonts w:ascii="Times New Roman"/>
          <w:b w:val="false"/>
          <w:i w:val="false"/>
          <w:color w:val="000000"/>
          <w:sz w:val="28"/>
        </w:rPr>
        <w:t>
      102-1. Жергiлiктi бюджеттер шығыстарының тiзiмдемесін өзгерту кезінде тиiстi өзгерiстер жергiлiктi бюджеттердің қаржыландырылатын мемлекеттiк мекемелер қаржыландыру жоспарына енгiзiлуi тиiс. &lt;*&gt; 
</w:t>
      </w:r>
      <w:r>
        <w:br/>
      </w:r>
      <w:r>
        <w:rPr>
          <w:rFonts w:ascii="Times New Roman"/>
          <w:b w:val="false"/>
          <w:i w:val="false"/>
          <w:color w:val="000000"/>
          <w:sz w:val="28"/>
        </w:rPr>
        <w:t>
      Ескерту: 102-1-тармақпен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3-Тарау. Жергiлiктi бюджеттердiң шығыстарын есептен шығару және 
</w:t>
      </w:r>
      <w:r>
        <w:br/>
      </w:r>
      <w:r>
        <w:rPr>
          <w:rFonts w:ascii="Times New Roman"/>
          <w:b w:val="false"/>
          <w:i w:val="false"/>
          <w:color w:val="000000"/>
          <w:sz w:val="28"/>
        </w:rPr>
        <w:t>
                        есепке алу бойынша операциялар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103. Жергiлiктi бюджеттердiң шоттары бойынша шығыс операцияларын жасау қаражаттардың бос қалдықтары шегiнде жүргiзiледi. 
</w:t>
      </w:r>
      <w:r>
        <w:br/>
      </w:r>
      <w:r>
        <w:rPr>
          <w:rFonts w:ascii="Times New Roman"/>
          <w:b w:val="false"/>
          <w:i w:val="false"/>
          <w:color w:val="000000"/>
          <w:sz w:val="28"/>
        </w:rPr>
        <w:t>
      Салық органдарының төлем тапсырмалары бойынша салық және бюджетке төленетiн басқа да мiндеттi төлемдердi қайтарғаннан басқа жағдайларда жергiлiктi бюджеттердiң кiрiстерiне артық енгiзiлген салықтар мен алымдар екiншi деңгейдегi банктер арқылы жекелеген азаматтарға жергiлiктi бюджеттердiң шоттарынан қолма-қол ақшаларды беру жүргiзiлмейдi. 
</w:t>
      </w:r>
      <w:r>
        <w:br/>
      </w:r>
      <w:r>
        <w:rPr>
          <w:rFonts w:ascii="Times New Roman"/>
          <w:b w:val="false"/>
          <w:i w:val="false"/>
          <w:color w:val="000000"/>
          <w:sz w:val="28"/>
        </w:rPr>
        <w:t>
      Кiрiстердi асыра орындау нәтижесiнде қаржы жылының басында алынған бюджет қаражатының бос қалдықтары, сондай-ақ кiрiстер бойынша өткен тоқсандағы асыра орындаудың сомасы ағымдағы жыл бюджетiнiң атқарылуы барысында жоғары тұрған бюджетке алынуға жатпайды. 
</w:t>
      </w:r>
      <w:r>
        <w:br/>
      </w:r>
      <w:r>
        <w:rPr>
          <w:rFonts w:ascii="Times New Roman"/>
          <w:b w:val="false"/>
          <w:i w:val="false"/>
          <w:color w:val="000000"/>
          <w:sz w:val="28"/>
        </w:rPr>
        <w:t>
      Жергiлiкті бюджеттердiң есебiнен ұсталатын мемлекеттiк мекемелерге бөлiнген, жаңа қаржы жылының 1 қаңтарына дейiн пайдаланылмаған лимиттер жойылады. &lt;*&gt; 
</w:t>
      </w:r>
      <w:r>
        <w:br/>
      </w:r>
      <w:r>
        <w:rPr>
          <w:rFonts w:ascii="Times New Roman"/>
          <w:b w:val="false"/>
          <w:i w:val="false"/>
          <w:color w:val="000000"/>
          <w:sz w:val="28"/>
        </w:rPr>
        <w:t>
      Ескерту: 103-тармақ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103-1. Мемлекеттiк мекемелердiң жергiлiктi бюджеттерден бөлінген бюджет қаражатын мақсатсыз пайдалануын қайтару Қазақстан Республикасы Қаржы министрлiгінің 1999 жылғы 12 қарашадағы N 607 
</w:t>
      </w:r>
      <w:r>
        <w:rPr>
          <w:rFonts w:ascii="Times New Roman"/>
          <w:b w:val="false"/>
          <w:i w:val="false"/>
          <w:color w:val="000000"/>
          <w:sz w:val="28"/>
        </w:rPr>
        <w:t xml:space="preserve"> V990995_ </w:t>
      </w:r>
      <w:r>
        <w:rPr>
          <w:rFonts w:ascii="Times New Roman"/>
          <w:b w:val="false"/>
          <w:i w:val="false"/>
          <w:color w:val="000000"/>
          <w:sz w:val="28"/>
        </w:rPr>
        <w:t>
 бұйрығымен бекiтiлген Жергiлiктi бюджеттерден бөлiнген және қаржылық рұқсаттарда көзделмеген мақсаттарға мемлекеттiк мекемелер пайдаланған бюджет қаражатын қайтару ережесіне сәйкес жүргiзiледi. &lt;*&gt; 
</w:t>
      </w:r>
      <w:r>
        <w:br/>
      </w:r>
      <w:r>
        <w:rPr>
          <w:rFonts w:ascii="Times New Roman"/>
          <w:b w:val="false"/>
          <w:i w:val="false"/>
          <w:color w:val="000000"/>
          <w:sz w:val="28"/>
        </w:rPr>
        <w:t>
      Ескерту: 103-1-тармақпен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104. Барлық мемлекеттiк мекеменiң бюджеттiк шотынан шығыс операцияларын жүзеге асыру бюджет қаражаттарын жұмсауға арналып, оларға бөлiнген лимиттер шегiнде жүргiзiледi. Бюджеттiк шотта шығыс операцияларын жүзеге асыру кезiнде дебеттiк қалдық бөлiнген лимиттерден аспауы тиiс. 
</w:t>
      </w:r>
      <w:r>
        <w:br/>
      </w:r>
      <w:r>
        <w:rPr>
          <w:rFonts w:ascii="Times New Roman"/>
          <w:b w:val="false"/>
          <w:i w:val="false"/>
          <w:color w:val="000000"/>
          <w:sz w:val="28"/>
        </w:rPr>
        <w:t>
      105. Мемлекеттiк мекемелер жүргiзген шығыстар дебет шоттарда, ал оларды қалпына келтiру кредит бойынша ескерiледi. 
</w:t>
      </w:r>
      <w:r>
        <w:br/>
      </w:r>
      <w:r>
        <w:rPr>
          <w:rFonts w:ascii="Times New Roman"/>
          <w:b w:val="false"/>
          <w:i w:val="false"/>
          <w:color w:val="000000"/>
          <w:sz w:val="28"/>
        </w:rPr>
        <w:t>
      106. Жергiлiктi бюджет қаражаттарының жұмсалуына алдын ала бақылауды қамтамасыз ету үшін қазынашылықтың аумақтық органдарында қаржыгердiң автоматтандырылған жұмыс орны белгiленген, ол арқылы қазынашылықтың жауапты атқарушысы мынадай функцияларды орындайды: 
</w:t>
      </w:r>
      <w:r>
        <w:br/>
      </w:r>
      <w:r>
        <w:rPr>
          <w:rFonts w:ascii="Times New Roman"/>
          <w:b w:val="false"/>
          <w:i w:val="false"/>
          <w:color w:val="000000"/>
          <w:sz w:val="28"/>
        </w:rPr>
        <w:t>
      шығыстардың және бюджеттiк сыныптама кодтарының кассалық шығыстарын қалпына келтiрудiң бастапқы құжаттарына алдын ала бақылауды жүзеге асырады; 
</w:t>
      </w:r>
      <w:r>
        <w:br/>
      </w:r>
      <w:r>
        <w:rPr>
          <w:rFonts w:ascii="Times New Roman"/>
          <w:b w:val="false"/>
          <w:i w:val="false"/>
          <w:color w:val="000000"/>
          <w:sz w:val="28"/>
        </w:rPr>
        <w:t>
      шығыстар бойынша операцияларды жүзеге асыру үшiн мемлекеттiк мекемелердiң бюджеттiк шотында "Алынған мiндеттемелердi ескере отырып бөлiнген лимиттер және кассалық шығыстар қозғалысының тiзiмдемесi" 132-А нысаны бойынша қаражаттардың бар-жоғын тексерудi жүзеге асырады және қаражаттарды жұмсауға рұқсат бередi (бекiтедi); 
</w:t>
      </w:r>
      <w:r>
        <w:br/>
      </w:r>
      <w:r>
        <w:rPr>
          <w:rFonts w:ascii="Times New Roman"/>
          <w:b w:val="false"/>
          <w:i w:val="false"/>
          <w:color w:val="000000"/>
          <w:sz w:val="28"/>
        </w:rPr>
        <w:t>
      рұқсаттардың қозғалысы бойынша шығыс тiзiмдемесiн қалыптастыруды жүзеге асырады; 
</w:t>
      </w:r>
      <w:r>
        <w:br/>
      </w:r>
      <w:r>
        <w:rPr>
          <w:rFonts w:ascii="Times New Roman"/>
          <w:b w:val="false"/>
          <w:i w:val="false"/>
          <w:color w:val="000000"/>
          <w:sz w:val="28"/>
        </w:rPr>
        <w:t>
      шығыстардың бюджеттiк сыныптамасының берiлген бiр коды бойынша және шығыстардың бюджеттiк сыныптамасының бiрнеше кодтары бойынша "Қаржыландыруға арналған жоспарлы мақсаттардың қалдықтары туралы анықтама" N 205-нысан бойынша жоспарлы мақсаттардың қалдықтарын бақылауды жүзеге асырады. &lt;*&gt; 
</w:t>
      </w:r>
      <w:r>
        <w:br/>
      </w:r>
      <w:r>
        <w:rPr>
          <w:rFonts w:ascii="Times New Roman"/>
          <w:b w:val="false"/>
          <w:i w:val="false"/>
          <w:color w:val="000000"/>
          <w:sz w:val="28"/>
        </w:rPr>
        <w:t>
      Ескерту: 106-тармақ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107. Жергiлiктi бюджеттер бойынша операциялық шығыстарды жүргiзу үшiн қаржыгердiң автоматтандырылған жұмыс орнында жауапты атқарушы шығыстардың экономикалық сыныптамасы ерекшелiктерiн көрсете отырып төлем құжаттарының реквизиттерiн енгiзедi. Құжатты енгiзу кезiнде мемлекеттiк мекеме кодының, бюджеттiк сыныптама кодтарының бар-жоғына, нақтылы жұмсалым жасайтын бiрлiк үшiн әрбiр жекелеген ерекшелiк бойынша шығыстарға арналған лимиттердiң бар-жоғына бағдарламалық бақылауды жүзеге асырады. Қаржыгердiң автоматтандырылған жұмыс орнында шығыс операцияларын орындауға арналған электрондық рұқсаттарды қалыптастырылады және әрбiр төлем құжаты рұқсат визасымен және атаулы штампының бедерiмен ресiмделедi. 
</w:t>
      </w:r>
      <w:r>
        <w:br/>
      </w:r>
      <w:r>
        <w:rPr>
          <w:rFonts w:ascii="Times New Roman"/>
          <w:b w:val="false"/>
          <w:i w:val="false"/>
          <w:color w:val="000000"/>
          <w:sz w:val="28"/>
        </w:rPr>
        <w:t>
      108. Қаржыгердiң автоматтандырылған жұмыс орнының жауапты атқарушысы визасын қойғаннан кейiн бастапқы құжат операциялық бөлiмнiң жауапты атқарушысына берiледi. Операциялық бөлiмнiң жауапты атқарушысы бастапқы құжатты шығыстардың экономикалық сыныптамасы ерекшелiктерi бойынша бөлiп енгiзедi. Енгiзу кезiнде мемлекеттiк мекеме шотының Қазақстан Республикасы банктерiнiң анықтамалығындағы банк-төлеушi және банк-бенефицияр кодтарының бар-жоғына бақылауды жүзеге асырады. 
</w:t>
      </w:r>
      <w:r>
        <w:br/>
      </w:r>
      <w:r>
        <w:rPr>
          <w:rFonts w:ascii="Times New Roman"/>
          <w:b w:val="false"/>
          <w:i w:val="false"/>
          <w:color w:val="000000"/>
          <w:sz w:val="28"/>
        </w:rPr>
        <w:t>
      109. Әрбiр жергiлiктi бойынша жергiлiктi қаржы органын қамтамасыз ететiн (облыстық, Астана және Алматы қалаларының, қалалық және аудандық деңгейдегi) қазынашылықтың аумақтық органдары тиiстi баланстық шотта бюджеттiк (негiзгi) шот ашады. Бұл шотқа оларды жұмсау құқығынсыз жергiлiктi бюджеттiң кiрiстерi есептеледi және мемлекеттiк мекемелер, оның iшiнде қаржы органдарының өздерi жүргiзген кассалық шығыстар есептен шығарылады. Бұл шот бойынша басқа да операцияларды жүргiзуге жол берiлмейдi. 
</w:t>
      </w:r>
      <w:r>
        <w:br/>
      </w:r>
      <w:r>
        <w:rPr>
          <w:rFonts w:ascii="Times New Roman"/>
          <w:b w:val="false"/>
          <w:i w:val="false"/>
          <w:color w:val="000000"/>
          <w:sz w:val="28"/>
        </w:rPr>
        <w:t>
      110. Егер мемлекеттiк мекемелер бiрнеше бюджеттерден қаржыландырылса, оған әрбiр бюджет үшiн тәуелсiз қаржыландыруды қамтамасыз ету үшiн тиiстi бюджет бойынша жекелеген кодтарды тағайындай отырып, шығыстар есебi бойынша жеке бюджеттiк шот ашады. 
</w:t>
      </w:r>
      <w:r>
        <w:br/>
      </w:r>
      <w:r>
        <w:rPr>
          <w:rFonts w:ascii="Times New Roman"/>
          <w:b w:val="false"/>
          <w:i w:val="false"/>
          <w:color w:val="000000"/>
          <w:sz w:val="28"/>
        </w:rPr>
        <w:t>
      111. Мемлекеттiк мекемелер, оның iшiнде өздерiнiң қаржы органдары жүргiзген шығыстарды есептеу үшiн қазынашылықтың аумақтық органдарында N 132 "Облыстық бюджеттiң қаражаттары" баланстық шотында - облыстық бюджеттiң мемлекеттiк мекемелерi үшiн; N 130 "Аудандық және қалалық бюджеттердiң қаражаттары" баланстық шотында - аудандық (қалалық) бюджеттің мемлекеттiк мекемелерi үшiн жергiлiктi бюджеттер шығыстарының бақылау шоттары ашылады, Қазынашылықтың аумақтық органдарында ашылған бақылау шоттарының саны мемлекеттiк мекемелерге бюджеттiк қаржы бөлетiн жергiлiктi бюджеттердiң есебiнен ұсталатын қаржы органдарының санымен белгiленедi. Егер қазынашылықтың аудандық (қалалық) бөлiмiнде облыстық бюджеттен бюджеттiк қаржы алатын мемлекеттiк мекемеге және аудандық (қалалық) бюджеттен бюджеттiк қаржы алатын мемлекеттік мекемеге қызмет көрсетiлетiн болса, онда қазынашылық органында екi бақылау шоты ашылады. 
</w:t>
      </w:r>
      <w:r>
        <w:br/>
      </w:r>
      <w:r>
        <w:rPr>
          <w:rFonts w:ascii="Times New Roman"/>
          <w:b w:val="false"/>
          <w:i w:val="false"/>
          <w:color w:val="000000"/>
          <w:sz w:val="28"/>
        </w:rPr>
        <w:t>
      Жергiлiктi бюджеттердiң шығыстары есебi бойынша бақылау шоттарының мынадай кодтары бар: ОХХ130кNN немесе ОХХ132кNN, мұнда ОХХ - қазынашылықтың аумақтық органының коды, ал NN - реттiк нөмiрi. 
</w:t>
      </w:r>
      <w:r>
        <w:br/>
      </w:r>
      <w:r>
        <w:rPr>
          <w:rFonts w:ascii="Times New Roman"/>
          <w:b w:val="false"/>
          <w:i w:val="false"/>
          <w:color w:val="000000"/>
          <w:sz w:val="28"/>
        </w:rPr>
        <w:t>
      Бақылау шоттары пассивтi болып табылады, шоттың кредитi бойынша мемлекеттiк мекемелер, оның ішінде өздерiнiң қаржы органы жүргiзген шығыстардың орнын толтыру сомалары есепке алынады. 
</w:t>
      </w:r>
      <w:r>
        <w:br/>
      </w:r>
      <w:r>
        <w:rPr>
          <w:rFonts w:ascii="Times New Roman"/>
          <w:b w:val="false"/>
          <w:i w:val="false"/>
          <w:color w:val="000000"/>
          <w:sz w:val="28"/>
        </w:rPr>
        <w:t>
      Әрбiр операциялық күннiң аяғында жүргізiлген шығыстардың жалпы сомасы қаржы органының шотынан өндiрiп алынады және шығыстардың бақылау шотында есепке алынады. Операциялық күннiң iшiнде N 130, 132 баланстық шоттың мемлекеттiк мекемелердiң жеке шоттарында жүргiзiлген шығыс операциялары өткен операциялық кезеңдегi және жыл басынан бастап өсiп отыратын жиынмен кассалық шығыстар көрсетiлетiн "Жергiлiктi бюджеттегi мемлекеттiк мекемелердiң шығыстары бойынша күн сайынғы жиынтық ведомость" 151-С нысанының жергiлiктi бюджет шығыстары бойынша күнi сайынғы жиынтық ведомоста көрсетiледi. 
</w:t>
      </w:r>
      <w:r>
        <w:br/>
      </w:r>
      <w:r>
        <w:rPr>
          <w:rFonts w:ascii="Times New Roman"/>
          <w:b w:val="false"/>
          <w:i w:val="false"/>
          <w:color w:val="000000"/>
          <w:sz w:val="28"/>
        </w:rPr>
        <w:t>
      112. Жергiлiктi бюджеттердiң шотынан мыналар есептен шығарылады: 
</w:t>
      </w:r>
      <w:r>
        <w:br/>
      </w:r>
      <w:r>
        <w:rPr>
          <w:rFonts w:ascii="Times New Roman"/>
          <w:b w:val="false"/>
          <w:i w:val="false"/>
          <w:color w:val="000000"/>
          <w:sz w:val="28"/>
        </w:rPr>
        <w:t>
      бөлiнген қаржыландыру лимитiнiң шегiнде жергiлiктi бюджеттік бағдарламаларды қаржыландыру жөнiндегi мемлекеттiк мекемелер, оның iшiнде өздерiнiң қаржы органы жүргiзген кассалық шығыстар; 
</w:t>
      </w:r>
      <w:r>
        <w:br/>
      </w:r>
      <w:r>
        <w:rPr>
          <w:rFonts w:ascii="Times New Roman"/>
          <w:b w:val="false"/>
          <w:i w:val="false"/>
          <w:color w:val="000000"/>
          <w:sz w:val="28"/>
        </w:rPr>
        <w:t>
      бюджеттiк алулардың сомалары; 
</w:t>
      </w:r>
      <w:r>
        <w:br/>
      </w:r>
      <w:r>
        <w:rPr>
          <w:rFonts w:ascii="Times New Roman"/>
          <w:b w:val="false"/>
          <w:i w:val="false"/>
          <w:color w:val="000000"/>
          <w:sz w:val="28"/>
        </w:rPr>
        <w:t>
      тиiстiлiгi бойынша басқа бюджеттерге немесе басқа ұйымдарға есептелуге жататын анықталмаған түсiмдердi қайтару; 
</w:t>
      </w:r>
      <w:r>
        <w:br/>
      </w:r>
      <w:r>
        <w:rPr>
          <w:rFonts w:ascii="Times New Roman"/>
          <w:b w:val="false"/>
          <w:i w:val="false"/>
          <w:color w:val="000000"/>
          <w:sz w:val="28"/>
        </w:rPr>
        <w:t>
      салық органдарының төлем тапсырмалары бойынша бюджетке артық және дұрыс есептелмеген артық төленген салықтар мен басқа да мiндеттi төлемдердi қайтару. &lt;*&gt; 
</w:t>
      </w:r>
      <w:r>
        <w:br/>
      </w:r>
      <w:r>
        <w:rPr>
          <w:rFonts w:ascii="Times New Roman"/>
          <w:b w:val="false"/>
          <w:i w:val="false"/>
          <w:color w:val="000000"/>
          <w:sz w:val="28"/>
        </w:rPr>
        <w:t>
      Ескерту: 112-тармақ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113. Республикалық бюджет есебiнен ұсталатын мемлекеттiк мекемелердiң жергiлiктi бюджеттерден ұсталуына жол берiлмейдi. 
</w:t>
      </w:r>
      <w:r>
        <w:br/>
      </w:r>
      <w:r>
        <w:rPr>
          <w:rFonts w:ascii="Times New Roman"/>
          <w:b w:val="false"/>
          <w:i w:val="false"/>
          <w:color w:val="000000"/>
          <w:sz w:val="28"/>
        </w:rPr>
        <w:t>
      114. Қазынашылықтың аумақтық органдары күн сайын мемлекеттiк мекемелердiң шоттарында және тиiстi бақылау шотында кассалық шығыстардың сомасының теңдiгiне бақылау жасауды жүзеге асырады. Қазынашылықтың аумақтық органындағы күн сайынғы балансында NN 130, 132 баланстық шоттарда жүргiзiлген сома тиiстi қаржы органдарының шоттарындағы кредиттiк қалдықтан аспауы керек. 
</w:t>
      </w:r>
      <w:r>
        <w:br/>
      </w:r>
      <w:r>
        <w:rPr>
          <w:rFonts w:ascii="Times New Roman"/>
          <w:b w:val="false"/>
          <w:i w:val="false"/>
          <w:color w:val="000000"/>
          <w:sz w:val="28"/>
        </w:rPr>
        <w:t>
      115. Қазынашылықтың аумақтық органдары: 
</w:t>
      </w:r>
      <w:r>
        <w:br/>
      </w:r>
      <w:r>
        <w:rPr>
          <w:rFonts w:ascii="Times New Roman"/>
          <w:b w:val="false"/>
          <w:i w:val="false"/>
          <w:color w:val="000000"/>
          <w:sz w:val="28"/>
        </w:rPr>
        <w:t>
      қаржылық және бюджеттiк рұқсаттарды есепке алуды; 
</w:t>
      </w:r>
      <w:r>
        <w:br/>
      </w:r>
      <w:r>
        <w:rPr>
          <w:rFonts w:ascii="Times New Roman"/>
          <w:b w:val="false"/>
          <w:i w:val="false"/>
          <w:color w:val="000000"/>
          <w:sz w:val="28"/>
        </w:rPr>
        <w:t>
      мемлекеттiк мекемелерге шығыстар лимиттерiне бөлiнген есептiк-төлемдiк құжаттар бойынша шығыстар көлемiнiң сәйкестiгiне бақылауды; 
</w:t>
      </w:r>
      <w:r>
        <w:br/>
      </w:r>
      <w:r>
        <w:rPr>
          <w:rFonts w:ascii="Times New Roman"/>
          <w:b w:val="false"/>
          <w:i w:val="false"/>
          <w:color w:val="000000"/>
          <w:sz w:val="28"/>
        </w:rPr>
        <w:t>
      қаржылық және бюджеттiк рұқсаттарда белгiленген лимиттер шегiнде бюджеттiк сыныптама кодтары бойынша кассалық шығыстарды есепке алуды; 
</w:t>
      </w:r>
      <w:r>
        <w:br/>
      </w:r>
      <w:r>
        <w:rPr>
          <w:rFonts w:ascii="Times New Roman"/>
          <w:b w:val="false"/>
          <w:i w:val="false"/>
          <w:color w:val="000000"/>
          <w:sz w:val="28"/>
        </w:rPr>
        <w:t>
      жергiлiктi бюджеттердiң кiрiстерi мен шығыстары бойынша күн сайынғы және ай сайынғы ведомостар жасауды; 
</w:t>
      </w:r>
      <w:r>
        <w:br/>
      </w:r>
      <w:r>
        <w:rPr>
          <w:rFonts w:ascii="Times New Roman"/>
          <w:b w:val="false"/>
          <w:i w:val="false"/>
          <w:color w:val="000000"/>
          <w:sz w:val="28"/>
        </w:rPr>
        <w:t>
      ай сайын бөле отырып, кiрiстер мен шығыстардың жылдық жазбасы шегiнде жергiлiктi бюджеттердiң шығыстарын қаржыландыруға арналған лимиттердi бөлуге бақылау жасауды: 
</w:t>
      </w:r>
      <w:r>
        <w:br/>
      </w:r>
      <w:r>
        <w:rPr>
          <w:rFonts w:ascii="Times New Roman"/>
          <w:b w:val="false"/>
          <w:i w:val="false"/>
          <w:color w:val="000000"/>
          <w:sz w:val="28"/>
        </w:rPr>
        <w:t>
      мемлекеттiк мекемелер бюджеттік қаржы есебiнен жасайтын азаматтық-құқықтық мәмiлелердi тiркеудi жүзеге асырады.&lt;*&gt; 
</w:t>
      </w:r>
      <w:r>
        <w:br/>
      </w:r>
      <w:r>
        <w:rPr>
          <w:rFonts w:ascii="Times New Roman"/>
          <w:b w:val="false"/>
          <w:i w:val="false"/>
          <w:color w:val="000000"/>
          <w:sz w:val="28"/>
        </w:rPr>
        <w:t>
      Ескерту: 115-тармақ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116. Жыл басынан бергi бөлiнген лимиттер мен кассалық шығыстар туралы мәлiметтер қазынашылықтың аумақтық органдары әрбiр мемлекеттiк мекемеге беретiн "Алынған мiндеттемелердi ескере отырып, бөлiнген лимиттер мен кассалық шығыстар қозғалысының ведомосы" 132-А нысанында көрсетiледi. 
</w:t>
      </w:r>
      <w:r>
        <w:br/>
      </w:r>
      <w:r>
        <w:rPr>
          <w:rFonts w:ascii="Times New Roman"/>
          <w:b w:val="false"/>
          <w:i w:val="false"/>
          <w:color w:val="000000"/>
          <w:sz w:val="28"/>
        </w:rPr>
        <w:t>
      117. Жергiлiктi бюджеттерден ұсталатын мемлекеттiк мекемелер Қазақстан Республикасының Қаржы министрлiгi бекiткен нысандардың тәртiбiмен және көлемiнде тиiстi қаржы органдарына бюджеттiк қаражатты пайдалану туралы есеп бередi.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5-Бөлім. Өтеусіз негізде мемлекеттік бюджет 
</w:t>
      </w:r>
      <w:r>
        <w:br/>
      </w:r>
      <w:r>
        <w:rPr>
          <w:rFonts w:ascii="Times New Roman"/>
          <w:b w:val="false"/>
          <w:i w:val="false"/>
          <w:color w:val="000000"/>
          <w:sz w:val="28"/>
        </w:rPr>
        <w:t>
              есебінен күрделі жұмсалымдарды қаржыландыру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118. Өтеусiз негiзде мемлекеттiк бюджет есебiнен күрделi жұмсалымдарды қаржыландырудың лимиттерiн ашу қолданылып жүрген тәртiппен республикалық бюджет бойынша - Қазақстан Республикасы Қаржы министрлiгiнiң Қазынашылық комитетi жергiлiктi бюджет бойынша - тиiстi қаржы органы жүргiзедi. Бұл ретте таратушы құжаттар ( 1, 2, 2-а-н.н., 1-МБЗ. 1-МБР) объектiлердiң тiзiлiмiмен бiрге жүредi. (N31-қосымша). 
</w:t>
      </w:r>
      <w:r>
        <w:br/>
      </w:r>
      <w:r>
        <w:rPr>
          <w:rFonts w:ascii="Times New Roman"/>
          <w:b w:val="false"/>
          <w:i w:val="false"/>
          <w:color w:val="000000"/>
          <w:sz w:val="28"/>
        </w:rPr>
        <w:t>
      119. Аталған қаражат Қазақстан Республикасы Үкiметiнiң шешiмдерi негiзiнде - республикалық бюджет бойынша және жергiлiктi атқарушы органдардың - жергiлiктi бюджет бойынша бюджеттiк бағдарламалардың әкiмшiлерiне (бұдан әрi - тапсырысшылар) тиiстi бюджеттерден бөлiнедi. 
</w:t>
      </w:r>
      <w:r>
        <w:br/>
      </w:r>
      <w:r>
        <w:rPr>
          <w:rFonts w:ascii="Times New Roman"/>
          <w:b w:val="false"/>
          <w:i w:val="false"/>
          <w:color w:val="000000"/>
          <w:sz w:val="28"/>
        </w:rPr>
        <w:t>
      120. Өтеусiз негiзде күрделi жұмсалымдарды бюджеттiк қаржыландыру тиiстi бюджеттерге қаражаттың түсу шамасы бойынша бюджеттік сыныптама кодтары бөлiгiнде ай сайын бөле отырып, қаржы жылына арналған шығыстардың бекiтiлген тiзiмдемесiнде қаражаттың тиiстi бюджеттерге түсу шамасы бойынша жүзеге асырылады. 
</w:t>
      </w:r>
      <w:r>
        <w:br/>
      </w:r>
      <w:r>
        <w:rPr>
          <w:rFonts w:ascii="Times New Roman"/>
          <w:b w:val="false"/>
          <w:i w:val="false"/>
          <w:color w:val="000000"/>
          <w:sz w:val="28"/>
        </w:rPr>
        <w:t>
      121. Өтеусiз негiзде бюджеттiк қаржыландыру есебiнен күрделi жұмсалымдар бойынша шығыстарды жүзеге асыру үшiн тапсырысшылар қазынашылықтың аумақтық органдарына мыналарды: 
</w:t>
      </w:r>
      <w:r>
        <w:br/>
      </w:r>
      <w:r>
        <w:rPr>
          <w:rFonts w:ascii="Times New Roman"/>
          <w:b w:val="false"/>
          <w:i w:val="false"/>
          <w:color w:val="000000"/>
          <w:sz w:val="28"/>
        </w:rPr>
        <w:t>
      олар белгiлеген қаржыландыру көлемдерiне сәйкес әрбiр объектi бойынша ағымдағы жылға арналған күрделi құрылыстың жоспарын; 
</w:t>
      </w:r>
      <w:r>
        <w:br/>
      </w:r>
      <w:r>
        <w:rPr>
          <w:rFonts w:ascii="Times New Roman"/>
          <w:b w:val="false"/>
          <w:i w:val="false"/>
          <w:color w:val="000000"/>
          <w:sz w:val="28"/>
        </w:rPr>
        <w:t>
      қайта басталатын құрылыстардың титул тiзiмдерiн; 
</w:t>
      </w:r>
      <w:r>
        <w:br/>
      </w:r>
      <w:r>
        <w:rPr>
          <w:rFonts w:ascii="Times New Roman"/>
          <w:b w:val="false"/>
          <w:i w:val="false"/>
          <w:color w:val="000000"/>
          <w:sz w:val="28"/>
        </w:rPr>
        <w:t>
      ауыспалы құрылыс iшкi құрылыс титул тiзiмiн; 
</w:t>
      </w:r>
      <w:r>
        <w:br/>
      </w:r>
      <w:r>
        <w:rPr>
          <w:rFonts w:ascii="Times New Roman"/>
          <w:b w:val="false"/>
          <w:i w:val="false"/>
          <w:color w:val="000000"/>
          <w:sz w:val="28"/>
        </w:rPr>
        <w:t>
      жобалауға, құрылысқа немесе құрылыс үшiн жабдықтар тасуға арналған шарттардың (келiсiм-шарттардың) көшiрмесiн (оларға қосымша келiсiмдер) құрылыс құнының қаржыландыру жоспарлық есебiнiң көшiрмесiн ұсынады. 
</w:t>
      </w:r>
      <w:r>
        <w:br/>
      </w:r>
      <w:r>
        <w:rPr>
          <w:rFonts w:ascii="Times New Roman"/>
          <w:b w:val="false"/>
          <w:i w:val="false"/>
          <w:color w:val="000000"/>
          <w:sz w:val="28"/>
        </w:rPr>
        <w:t>
      122. Республикалық бюджет есебiнен жобалау-iздестiру жұмыстарына ақы төлеу жөнiндегi шығыстарды жүзеге асыру үшiн қазынашылықтың аумақтық органдарына нормативтiк құқықтық актiлер, уәкiлетті республикалық бюджеттiк бағдарламалардың әкiмшiлерi бекiткен республикалық маңызы бар жобалау-iздестiру жұмыстарының тiзбесi негiзiнде, сондай-ақ Қазақстан Республикасы Үкiметiнiң кейбiр шешiмдерiнiң негiзiнде жасалған шарттарды (келiсiм-шарттарды) ұсынады. 
</w:t>
      </w:r>
      <w:r>
        <w:br/>
      </w:r>
      <w:r>
        <w:rPr>
          <w:rFonts w:ascii="Times New Roman"/>
          <w:b w:val="false"/>
          <w:i w:val="false"/>
          <w:color w:val="000000"/>
          <w:sz w:val="28"/>
        </w:rPr>
        <w:t>
      123. Жергiлiктi бюджеттердiң қаражаты есебiнен күрделi жұмсалымдарға ақы төлеу жөнiндегi шығыстарды жүзеге асыру үшiн қазынашылықтың аумақтық органдарына тиiстi қаржы органымен келiсiлген шарттарды (келiсiм-шарттарды) ұсынады. 
</w:t>
      </w:r>
      <w:r>
        <w:br/>
      </w:r>
      <w:r>
        <w:rPr>
          <w:rFonts w:ascii="Times New Roman"/>
          <w:b w:val="false"/>
          <w:i w:val="false"/>
          <w:color w:val="000000"/>
          <w:sz w:val="28"/>
        </w:rPr>
        <w:t>
       124. Для осуществления расходов по оплате конверсионных мероприятий за счет средств республиканского бюджета в территориальные органы казначейства представляются утвержденные соответствующими администраторами республиканских бюджетных программ планы финансирования с указанием затрат по видам работ и услуг по конверсионным проектам, в пределах сумм, предусмотренных постановлением Правительства Республики Казахстан на текущий финансовый год. &lt;*&gt; 
</w:t>
      </w:r>
      <w:r>
        <w:br/>
      </w:r>
      <w:r>
        <w:rPr>
          <w:rFonts w:ascii="Times New Roman"/>
          <w:b w:val="false"/>
          <w:i w:val="false"/>
          <w:color w:val="000000"/>
          <w:sz w:val="28"/>
        </w:rPr>
        <w:t>
      РҚАО-ның ескертуі: 124-тармақтың мемлекеттік тілде аудармасы 
</w:t>
      </w:r>
      <w:r>
        <w:br/>
      </w:r>
      <w:r>
        <w:rPr>
          <w:rFonts w:ascii="Times New Roman"/>
          <w:b w:val="false"/>
          <w:i w:val="false"/>
          <w:color w:val="000000"/>
          <w:sz w:val="28"/>
        </w:rPr>
        <w:t>
                          болмағандықтан орысша мәтінде беріліп отыр. 
</w:t>
      </w:r>
      <w:r>
        <w:br/>
      </w:r>
      <w:r>
        <w:rPr>
          <w:rFonts w:ascii="Times New Roman"/>
          <w:b w:val="false"/>
          <w:i w:val="false"/>
          <w:color w:val="000000"/>
          <w:sz w:val="28"/>
        </w:rPr>
        <w:t>
      125. Республикалық бюджет есебiнен мемлекеттiк жер қойнауын геологиялық зерделеу мен қорғау жөнiндегi жұмыстарға ақы төлеу жөнiндегi шығыстарды жүзеге асыру үшiн қазынашылықтың аумақтық органдарына Қазақстан Республикасы Үкiметiнiң 1996 жылғы 7 мамырдағы N 571 қаулысына сәйкес жұмыстардың бағыты бойынша қаражат лимитiн бөле отырып (N 7-ГР және N 5-ГР нысандары бойынша), Қазақстан Республикасы Табиғи ресурстарды және қоршаған ортаны қорғау министрлiгiнiң жер қойнауын пайдалану және қорғау жөнiндегi уәкiлеттi мемлекеттiк орган бекiткен объектілік жоспарларды ұсынады. 
</w:t>
      </w:r>
      <w:r>
        <w:br/>
      </w:r>
      <w:r>
        <w:rPr>
          <w:rFonts w:ascii="Times New Roman"/>
          <w:b w:val="false"/>
          <w:i w:val="false"/>
          <w:color w:val="000000"/>
          <w:sz w:val="28"/>
        </w:rPr>
        <w:t>
      Жер қойнауын геологиялық зерделеу мен қорғауды қаржыландыруға арналған республикалық бюджеттiң қаражаты есебiнен, сондай-ақ жер қойнауын қорғау мен пайдаланудың аумақтық басқармалары жатады. Бұл ретте N 2-нысанның рұқсаттарымен бөлiнген лимиттер екiншi деңгейдегi банктерде ашылған жер қойнауын қорғау мен пайдаланудың аумақтық басқармаларының есеп шоттарына арналған таратушылардың бюджеттiк шоттарынан төлем тапсырыстарымен бiрге қазынашылықтың аумақтық органдары аударуға жатады. 
</w:t>
      </w:r>
      <w:r>
        <w:br/>
      </w:r>
      <w:r>
        <w:rPr>
          <w:rFonts w:ascii="Times New Roman"/>
          <w:b w:val="false"/>
          <w:i w:val="false"/>
          <w:color w:val="000000"/>
          <w:sz w:val="28"/>
        </w:rPr>
        <w:t>
      126. Құрылыс кезеңiне арналып жасалған шарт (келiсiм-шарт) тапсырысшы мен мердiгер ұйым арасында есеп айырысу үшiн негiзгi құжат болып табылады Республикалық бюджеттен қаржыландырылатын объектiлердiң құрылысы бойынша шығындарды ұстап тұру Жобаларды мемлекеттiк ведомостводан тысқары сараптау қорытындыларының негiзiнде Қазақстан Республикасы Үкiметiнiң арнайы шешiмдерi бойынша және жергiлiктi бюджеттен - жергiлiктi атқарушы органның рұқсатымен рұқсат етiледi. Мұндай жағдайда қазынашылықтың аумақтық органдары тапсырысшы жалпыреспубликалық маңызы бар жобалау-iздестiру жұмыстарының тiзбесi бойынша өзгертiлген құжаттарды (тематикалық жоспар) бередi. 
</w:t>
      </w:r>
      <w:r>
        <w:br/>
      </w:r>
      <w:r>
        <w:rPr>
          <w:rFonts w:ascii="Times New Roman"/>
          <w:b w:val="false"/>
          <w:i w:val="false"/>
          <w:color w:val="000000"/>
          <w:sz w:val="28"/>
        </w:rPr>
        <w:t>
      127. Әрбiр объект бойынша күрделi жұмсалымдар жөнiндегi қаржыландыру мен төлемдердi жүзеге асыруға бақылау жасау үшiн қазынашылықтың аумақтық органдарында қаржыландырудың бөлiнген лимиттерi мен күрделi жұмсалымдарға олардың есебiнен жүргiзiлген шығыстарын есепке алу үшiн жеке шот жүргiзiледi (N 32-қосымша). 
</w:t>
      </w:r>
      <w:r>
        <w:br/>
      </w:r>
      <w:r>
        <w:rPr>
          <w:rFonts w:ascii="Times New Roman"/>
          <w:b w:val="false"/>
          <w:i w:val="false"/>
          <w:color w:val="000000"/>
          <w:sz w:val="28"/>
        </w:rPr>
        <w:t>
      128. Шығыс операцияларын жүзеге асыру тапсырысшының төлем тапсырыстарының, шарттың (келiсiм-шарттың) ережелерiне сәйкес бұрын бөлiнген аванстарды ұстап қалуды ескере отырып тапсырысшы мен мердiгер қол қойған орындалған жұмыстар актiлерiнiң негiзiнде қазынашылықтың аумақтық органдары арқылы жүргiзiледi. 
</w:t>
      </w:r>
      <w:r>
        <w:br/>
      </w:r>
      <w:r>
        <w:rPr>
          <w:rFonts w:ascii="Times New Roman"/>
          <w:b w:val="false"/>
          <w:i w:val="false"/>
          <w:color w:val="000000"/>
          <w:sz w:val="28"/>
        </w:rPr>
        <w:t>
      Мердiгер ұйымның құрылыс материалдарын дайындауға аванс беру, егер мұндай аванс жылдық көлемнің жиырма процентiнен аспайтын мөлшерде шарттар (келiсiм-шартта) көзделсе (кейiннен оны орындалған жұмыстарға ақы төлеуге есепке ала отырып) рұқсат етiледi. Аванс мөлшерiн ұлғайту айрықшылық тәртiбiнде Қазақстан Республикасының Қаржы министрлiгiмен - республикалық бюджет бойынша және тиiстi қаржы органдарымен - жергiлiктi бюджет бойынша келiсiледi. 
</w:t>
      </w:r>
      <w:r>
        <w:br/>
      </w:r>
      <w:r>
        <w:rPr>
          <w:rFonts w:ascii="Times New Roman"/>
          <w:b w:val="false"/>
          <w:i w:val="false"/>
          <w:color w:val="000000"/>
          <w:sz w:val="28"/>
        </w:rPr>
        <w:t>
      Жыл басынан бергi пайда болған ауыспалы объектiлер бойынша орындалған жұмыстар үшiн кредиторлық берешек ағымдағы жылға арналған тапсырысшыға күрделi жұмсалымдарды қаржыландырудың ашық лимиттерiнiң есебiнен төленедi. 
</w:t>
      </w:r>
      <w:r>
        <w:br/>
      </w:r>
      <w:r>
        <w:rPr>
          <w:rFonts w:ascii="Times New Roman"/>
          <w:b w:val="false"/>
          <w:i w:val="false"/>
          <w:color w:val="000000"/>
          <w:sz w:val="28"/>
        </w:rPr>
        <w:t>
      129. Мердiгерлiк ұйымның жазбаша өтiнiшi бойынша тапсырысшы орындалған құрылыс-монтаж жұмыстары, қосалқы мердiгер ұйымдары орындаған жұмыстар мен шығындар үшiн оған тиесiлi сомадан төлеуге құқығы бар. 
</w:t>
      </w:r>
      <w:r>
        <w:br/>
      </w:r>
      <w:r>
        <w:rPr>
          <w:rFonts w:ascii="Times New Roman"/>
          <w:b w:val="false"/>
          <w:i w:val="false"/>
          <w:color w:val="000000"/>
          <w:sz w:val="28"/>
        </w:rPr>
        <w:t>
      130. Шетелдiк мердiгер ұйымдарымен есеп айырысу үшiн тапсырысшының шотынан шығыс операциялары белгiленген тәртiппен теңгенi шетелдiк валютаға айырбастау арқылы жүргiзiледi. 
</w:t>
      </w:r>
      <w:r>
        <w:br/>
      </w:r>
      <w:r>
        <w:rPr>
          <w:rFonts w:ascii="Times New Roman"/>
          <w:b w:val="false"/>
          <w:i w:val="false"/>
          <w:color w:val="000000"/>
          <w:sz w:val="28"/>
        </w:rPr>
        <w:t>
      131. Өзге жағдайларда, есеп операцияларын жүзеге асыру iрiктеу заңдарға сәйкес жүргiзiлетiн банк-агенттер арқылы жүргiзiледi. 
</w:t>
      </w:r>
      <w:r>
        <w:br/>
      </w:r>
      <w:r>
        <w:rPr>
          <w:rFonts w:ascii="Times New Roman"/>
          <w:b w:val="false"/>
          <w:i w:val="false"/>
          <w:color w:val="000000"/>
          <w:sz w:val="28"/>
        </w:rPr>
        <w:t>
      Бұл жағдайда банк-агент, лимиттердi таратушы мен Қазақстан Республикасының Қаржы министрлiгi арасында агенттiк келiсiм жасалады. 
</w:t>
      </w:r>
      <w:r>
        <w:br/>
      </w:r>
      <w:r>
        <w:rPr>
          <w:rFonts w:ascii="Times New Roman"/>
          <w:b w:val="false"/>
          <w:i w:val="false"/>
          <w:color w:val="000000"/>
          <w:sz w:val="28"/>
        </w:rPr>
        <w:t>
      132. Орындалған жұмыстар үшiн мердiгермен есеп айырысу банк-агентте ашылған тапсырысшының арнайы шоты арқылы жүзеге асырылады. Бұл ретте ақшаны тапсырысшының бюджеттiк шотынан оның арнайы шотына аударуға рұқсат етiледi. Ақшалардың мақсатты пайдаланылуына агенттiк келiсiмде айтылуы керек банк-агент жауап бередi. 
</w:t>
      </w:r>
      <w:r>
        <w:br/>
      </w:r>
      <w:r>
        <w:rPr>
          <w:rFonts w:ascii="Times New Roman"/>
          <w:b w:val="false"/>
          <w:i w:val="false"/>
          <w:color w:val="000000"/>
          <w:sz w:val="28"/>
        </w:rPr>
        <w:t>
      Арнайы шоттағы ақшалардың қалдығы қаржы жылының аяғында тапсырысшының бюджеттiк шотына мiндетті түрде қайтаруға жатады. 
</w:t>
      </w:r>
      <w:r>
        <w:br/>
      </w:r>
      <w:r>
        <w:rPr>
          <w:rFonts w:ascii="Times New Roman"/>
          <w:b w:val="false"/>
          <w:i w:val="false"/>
          <w:color w:val="000000"/>
          <w:sz w:val="28"/>
        </w:rPr>
        <w:t>
      133. Құрылыс, объект бойынша жұмысқа ақы төлеу тұтастай алғанда келiсiлген бағаның тоқсан бес процентi шегiнде жүргiзiледi. Тапсырысшы мен мердiгер арасындағы орындалған жұмыстар үшiн ақырғы есеп айырысу құрылыс аяқталғаннан және тапсырысшы қазынашылықтың аумақтық органдарына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(банк-агентi оның пайдалануға берiлгендiгi туралы мемлекеттiк немесе жұмыс
</w:t>
      </w:r>
    </w:p>
    <w:p>
      <w:pPr>
        <w:spacing w:after="0"/>
        <w:ind w:left="0"/>
        <w:jc w:val="both"/>
      </w:pPr>
      <w:r>
        <w:rPr>
          <w:rFonts w:ascii="Times New Roman"/>
          <w:b w:val="false"/>
          <w:i w:val="false"/>
          <w:color w:val="000000"/>
          <w:sz w:val="28"/>
        </w:rPr>
        <w:t>
комиссиясының бекiтiлген актiсiн ұсынғаннан кейiн жүргiзіледi.
</w:t>
      </w:r>
    </w:p>
    <w:p>
      <w:pPr>
        <w:spacing w:after="0"/>
        <w:ind w:left="0"/>
        <w:jc w:val="both"/>
      </w:pPr>
      <w:r>
        <w:rPr>
          <w:rFonts w:ascii="Times New Roman"/>
          <w:b w:val="false"/>
          <w:i w:val="false"/>
          <w:color w:val="000000"/>
          <w:sz w:val="28"/>
        </w:rPr>
        <w:t>
     134. Күрделi жұмсалымдар бойынша бөлiнген лимиттердiң мақсатты 
</w:t>
      </w:r>
    </w:p>
    <w:p>
      <w:pPr>
        <w:spacing w:after="0"/>
        <w:ind w:left="0"/>
        <w:jc w:val="both"/>
      </w:pPr>
      <w:r>
        <w:rPr>
          <w:rFonts w:ascii="Times New Roman"/>
          <w:b w:val="false"/>
          <w:i w:val="false"/>
          <w:color w:val="000000"/>
          <w:sz w:val="28"/>
        </w:rPr>
        <w:t>
пайдаланылуына бақылауды қазынашылықтың аумақтық органдары жүзеге асырады. 
</w:t>
      </w:r>
    </w:p>
    <w:p>
      <w:pPr>
        <w:spacing w:after="0"/>
        <w:ind w:left="0"/>
        <w:jc w:val="both"/>
      </w:pPr>
      <w:r>
        <w:rPr>
          <w:rFonts w:ascii="Times New Roman"/>
          <w:b w:val="false"/>
          <w:i w:val="false"/>
          <w:color w:val="000000"/>
          <w:sz w:val="28"/>
        </w:rPr>
        <w:t>
Бөлiнген бюджеттiк қаржылардың мақсатсыз пайдаланылуы фактiлерi анықталған 
</w:t>
      </w:r>
    </w:p>
    <w:p>
      <w:pPr>
        <w:spacing w:after="0"/>
        <w:ind w:left="0"/>
        <w:jc w:val="both"/>
      </w:pPr>
      <w:r>
        <w:rPr>
          <w:rFonts w:ascii="Times New Roman"/>
          <w:b w:val="false"/>
          <w:i w:val="false"/>
          <w:color w:val="000000"/>
          <w:sz w:val="28"/>
        </w:rPr>
        <w:t>
жағдайда, кiнәлiлер Қазақстан Республикасының заңдарына сәйкес жауап 
</w:t>
      </w:r>
    </w:p>
    <w:p>
      <w:pPr>
        <w:spacing w:after="0"/>
        <w:ind w:left="0"/>
        <w:jc w:val="both"/>
      </w:pPr>
      <w:r>
        <w:rPr>
          <w:rFonts w:ascii="Times New Roman"/>
          <w:b w:val="false"/>
          <w:i w:val="false"/>
          <w:color w:val="000000"/>
          <w:sz w:val="28"/>
        </w:rPr>
        <w:t>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6-Бөлім. Республикалық және жергілікті
</w:t>
      </w:r>
    </w:p>
    <w:p>
      <w:pPr>
        <w:spacing w:after="0"/>
        <w:ind w:left="0"/>
        <w:jc w:val="both"/>
      </w:pPr>
      <w:r>
        <w:rPr>
          <w:rFonts w:ascii="Times New Roman"/>
          <w:b w:val="false"/>
          <w:i w:val="false"/>
          <w:color w:val="000000"/>
          <w:sz w:val="28"/>
        </w:rPr>
        <w:t>
            бюджеттерден ұсталатын мемлекеттік
</w:t>
      </w:r>
    </w:p>
    <w:p>
      <w:pPr>
        <w:spacing w:after="0"/>
        <w:ind w:left="0"/>
        <w:jc w:val="both"/>
      </w:pPr>
      <w:r>
        <w:rPr>
          <w:rFonts w:ascii="Times New Roman"/>
          <w:b w:val="false"/>
          <w:i w:val="false"/>
          <w:color w:val="000000"/>
          <w:sz w:val="28"/>
        </w:rPr>
        <w:t>
         мекемелердің атқарушы құжаттарының орындалуы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бөлім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135. Азаматтық, еңбек, шаруашылық даулар бойынша, сондай-ақ моральдық және материалдық залалдың орнын толтыру республикалық және жергiлiктi бюджеттерден қаржыландырылатын мемлекеттiк мекемелердiң (бұдан әрi - борышкер) атқарушы құжаттарының атқарылу тәртiбi Қазақстан Республикасы Қаржы министрлiгiнiң 1999 жылғы 14 сәуiрдегi N 151 
</w:t>
      </w:r>
      <w:r>
        <w:rPr>
          <w:rFonts w:ascii="Times New Roman"/>
          <w:b w:val="false"/>
          <w:i w:val="false"/>
          <w:color w:val="000000"/>
          <w:sz w:val="28"/>
        </w:rPr>
        <w:t xml:space="preserve"> V990748_ </w:t>
      </w:r>
      <w:r>
        <w:rPr>
          <w:rFonts w:ascii="Times New Roman"/>
          <w:b w:val="false"/>
          <w:i w:val="false"/>
          <w:color w:val="000000"/>
          <w:sz w:val="28"/>
        </w:rPr>
        <w:t>
 бұйрығымен бекiтiлген Республикалық және жергiлiктi бюджеттерден қаржыландырылған мемлекеттiк мекемелердiң атқарушы құжаттарының орындалу тәртiбi туралы нұсқаулықпен белгiленген. 
</w:t>
      </w:r>
      <w:r>
        <w:br/>
      </w:r>
      <w:r>
        <w:rPr>
          <w:rFonts w:ascii="Times New Roman"/>
          <w:b w:val="false"/>
          <w:i w:val="false"/>
          <w:color w:val="000000"/>
          <w:sz w:val="28"/>
        </w:rPr>
        <w:t>
      136. Негiзiнде инкассалық өкiмдер көрсетiлетiн атқарушы құжаттар мыналар болып табылады: 
</w:t>
      </w:r>
      <w:r>
        <w:br/>
      </w:r>
      <w:r>
        <w:rPr>
          <w:rFonts w:ascii="Times New Roman"/>
          <w:b w:val="false"/>
          <w:i w:val="false"/>
          <w:color w:val="000000"/>
          <w:sz w:val="28"/>
        </w:rPr>
        <w:t>
      сот шешімдерiнiң, анықтамалары мен қаулыларының негiзiнде берiлетiн ақшаларды өндiрiп алу туралы атқарушы парақтар немесе соттардың бұйрықтары; 
</w:t>
      </w:r>
      <w:r>
        <w:br/>
      </w:r>
      <w:r>
        <w:rPr>
          <w:rFonts w:ascii="Times New Roman"/>
          <w:b w:val="false"/>
          <w:i w:val="false"/>
          <w:color w:val="000000"/>
          <w:sz w:val="28"/>
        </w:rPr>
        <w:t>
      әкiмшiлiк органдары мен әкiмшiлiк құқық бұзушылықтар туралы iстердi қарауға уәкiлеттi лауазымды тұлғалар шығарған айыппұлдарды өндiрiп алу туралы қаулылар; 
</w:t>
      </w:r>
      <w:r>
        <w:br/>
      </w:r>
      <w:r>
        <w:rPr>
          <w:rFonts w:ascii="Times New Roman"/>
          <w:b w:val="false"/>
          <w:i w:val="false"/>
          <w:color w:val="000000"/>
          <w:sz w:val="28"/>
        </w:rPr>
        <w:t>
      нотариустардың атқарушылық жазбалары бар құжаттар; 
</w:t>
      </w:r>
      <w:r>
        <w:br/>
      </w:r>
      <w:r>
        <w:rPr>
          <w:rFonts w:ascii="Times New Roman"/>
          <w:b w:val="false"/>
          <w:i w:val="false"/>
          <w:color w:val="000000"/>
          <w:sz w:val="28"/>
        </w:rPr>
        <w:t>
      ақшаларды жiберушi жазбаша түрде толық немесе iшiнара мойындаған, сондай-ақ ақшаларды жiберушi акцептелген ақы төлеу туралы талап еткен мерзiмдегi төленбеген талаптары; 
</w:t>
      </w:r>
      <w:r>
        <w:br/>
      </w:r>
      <w:r>
        <w:rPr>
          <w:rFonts w:ascii="Times New Roman"/>
          <w:b w:val="false"/>
          <w:i w:val="false"/>
          <w:color w:val="000000"/>
          <w:sz w:val="28"/>
        </w:rPr>
        <w:t>
      ақшаларды жiберушiнiң келiсiмiнсiз ақшаларды алу жөнiндегi өндiрiп алу құқығы бар өндiрiп бенефицияр мен ақшаларды жiберушi арасындағы шарт.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Сот шешiмдерiнiң орындалу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137. Мемлекеттiк мекемеге тағылған талаптарды қанағаттандыруды мемлекеттiк мекеме ағымдағы жылға бөлiнген лимиттер, сондай-ақ шығыстардың экономикалық сыныптамасының "Сот шешімдерiнiң орындалуы" 155 ерекшелiк бойынша заңдарға сәйкес мемлекеттiк мекеменің ақылы қызмет көрсетулердi сатудан алынатын қаражат есебiнен жүргiзiледi. 
</w:t>
      </w:r>
      <w:r>
        <w:br/>
      </w:r>
      <w:r>
        <w:rPr>
          <w:rFonts w:ascii="Times New Roman"/>
          <w:b w:val="false"/>
          <w:i w:val="false"/>
          <w:color w:val="000000"/>
          <w:sz w:val="28"/>
        </w:rPr>
        <w:t>
      138. Инкассалық өкiмге ақы төлеу мынадай тәртiппен жүргiзiледi: 
</w:t>
      </w:r>
      <w:r>
        <w:br/>
      </w:r>
      <w:r>
        <w:rPr>
          <w:rFonts w:ascii="Times New Roman"/>
          <w:b w:val="false"/>
          <w:i w:val="false"/>
          <w:color w:val="000000"/>
          <w:sz w:val="28"/>
        </w:rPr>
        <w:t>
      инкассалық өкiмдi алып, қазынашылықтың аумақтық органдары үш банктiк күн iшiнде бұл туралы борышкерге жазбаша хабарлайды, ал соңғысы - өзiнiң жоғары тұрған мекемесiн; 
</w:t>
      </w:r>
      <w:r>
        <w:br/>
      </w:r>
      <w:r>
        <w:rPr>
          <w:rFonts w:ascii="Times New Roman"/>
          <w:b w:val="false"/>
          <w:i w:val="false"/>
          <w:color w:val="000000"/>
          <w:sz w:val="28"/>
        </w:rPr>
        <w:t>
      бағдарламалардың әкiмшiсiн (егер борышкер бөлiнген лимиттердi бас таратушы болып табылмаса), бұдан кейiн ақылы қызмет көрсеткенi үшiн алынған қаражат жөнiндегi бюджеттiк шот бойынша не ағымдағы шот бойынша барлық шығыс операциялар инкассалық өкiмнiң атқарылғандығы туралы мәселенi шешкенге дейiн тоқтатылады. 
</w:t>
      </w:r>
      <w:r>
        <w:br/>
      </w:r>
      <w:r>
        <w:rPr>
          <w:rFonts w:ascii="Times New Roman"/>
          <w:b w:val="false"/>
          <w:i w:val="false"/>
          <w:color w:val="000000"/>
          <w:sz w:val="28"/>
        </w:rPr>
        <w:t>
      Бөлiнген лимиттер не "Сот шешімдерінің орындалуы" 155 ерекшелiк бойынша ақылы қызмет көрсетуден алынатын қаражат болған кезде қазынашылықтың аумақтық органдары өкiмдi борышкер хабарлаған күннен бастап үш банктiк күн iшiнде орындайды. 
</w:t>
      </w:r>
      <w:r>
        <w:br/>
      </w:r>
      <w:r>
        <w:rPr>
          <w:rFonts w:ascii="Times New Roman"/>
          <w:b w:val="false"/>
          <w:i w:val="false"/>
          <w:color w:val="000000"/>
          <w:sz w:val="28"/>
        </w:rPr>
        <w:t>
      155 ерекшелiкте қаражат жетiспеген не болмаған жағдайда, инкассалық өкiмдi орындау үшiн бұрын бөлiнген лимиттердiң қалдығын не жоспарлы тағайындауларды шығыстардың экономикалық сыныптамасының 155 ерекшелiгiне аудару талап етiледi, борышкер жоғары тұрған мекеме-бюджеттiк бағдарламалардың әкiмшісiне қаржыландыру жоспарына тиiстi өзгерiстер енгiзу туралы өтiнiш бiлдiредi. Бұл ретте, егер өндiрiп бенефициярдың талабын қанағаттандыру бұрын бөлiнген лимиттердiң қалдығы есебiнен жүзеге асырылады және оларды 155 ерекшелiкке ауыстыру талап етiледi, онда борышкердiң талап етуi бойынша оған қазынашылықтың аумақтық органы "Алынған мiндеттемелердi ескере отырып, бөлiнген лимиттер мен кассалық шығыстар қозғалысының ведомосы" N 032-А-нысаны, егер ол республикалық бюджетте тұратын болса, және "Алынған мiндеттемелердi ескере отырып, бөлiнген лимиттер мен кассалық шығыстар қозғалысының ведомосы" 132-А-нысаны, егер жергiлiктi деңгейде болса, "шығыс операциялары тоқтатылды" деген қазынашылықтың жауапты атқарушысының белгiсi берiледi. Бюджеттiк бағдарламалардың әкiмшiсi тиiстi өтiнiмдi, егер борышкер республикалық бюджеттен қаржыландырылса - Қазақстан Республикасының Қаржы министрлiгiне, егер жергiлiктi бюджеттен - жергiлiктi қаржы органына жiбередi. Барлық мәселелердi бюджеттiк бағдарламалардың әкiмшiсi борышкер қазынашылықтың аумақтық органынан хабар алған күннен бастап 14 күнтiзбелiк күн iшiнде шешедi. 
</w:t>
      </w:r>
      <w:r>
        <w:br/>
      </w:r>
      <w:r>
        <w:rPr>
          <w:rFonts w:ascii="Times New Roman"/>
          <w:b w:val="false"/>
          <w:i w:val="false"/>
          <w:color w:val="000000"/>
          <w:sz w:val="28"/>
        </w:rPr>
        <w:t>
      Шығыстар тiзiлiмiне өзгерiстер енгiзiлген кезде борышкер мен бюджеттiк бағдарламалардың әкiмшісi қазынашылықтың аумақтық органдарында тiркелген тауарларды (жұмыстарды, қызмет көрсетулердi) берушілер алдындағы мiндеттемелердiң бар болуын ескеру керек. 
</w:t>
      </w:r>
      <w:r>
        <w:br/>
      </w:r>
      <w:r>
        <w:rPr>
          <w:rFonts w:ascii="Times New Roman"/>
          <w:b w:val="false"/>
          <w:i w:val="false"/>
          <w:color w:val="000000"/>
          <w:sz w:val="28"/>
        </w:rPr>
        <w:t>
      Инкассалық өкiмдердiң орындалуы үшiн бюджет қаражатын бөлу белгiленген тәртiппен қазынашылық және қаржылық рұқсаттармен, бұдан әрi министрлiктiң рұқсаттарымен және шығыстардың экономикалық сыныптамасының "Сот шешімдерiнiң орындалуы" 155 ерекшелiгiне бюджеттiк қаражат лимиттерінің төмен тұрған таратушыларының бюджеттiк рұқсаттарымен жүзеге асырылады. Тиiстi рұқсаттар алғаннан кейiн (аталғандардан) қазынашылықтың аумақтық органы инкассалық өкiмдi қаражатты борышкерлiк төлем тапсырысымен не мемориалдық ордермен талап қою-қуынушыға аудару арқылы орындайды. Бюджеттердiң түрлерi бойынша (жергiлiктi және республикалық) жеке жүргiзiлетiн сот шешiмдерiнiң орындалуы жөнiндегi құжаттарды тiркеу журналдарында (N 33,34-қосымшалар) қазынашылықтың жауапты атқарушысы олар көздеген жазбаларды жүргiзедi.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7-Бөлім. Республикалық және жергілікті 
</w:t>
      </w:r>
      <w:r>
        <w:br/>
      </w:r>
      <w:r>
        <w:rPr>
          <w:rFonts w:ascii="Times New Roman"/>
          <w:b w:val="false"/>
          <w:i w:val="false"/>
          <w:color w:val="000000"/>
          <w:sz w:val="28"/>
        </w:rPr>
        <w:t>
       бюджеттердің есебінен мемлекеттік тапсырысты қаржыландыру 
</w:t>
      </w:r>
      <w:r>
        <w:br/>
      </w:r>
      <w:r>
        <w:rPr>
          <w:rFonts w:ascii="Times New Roman"/>
          <w:b w:val="false"/>
          <w:i w:val="false"/>
          <w:color w:val="000000"/>
          <w:sz w:val="28"/>
        </w:rPr>
        <w:t>
                1-Тарау. Жалпы бөлім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139. Мемлекеттiк тапсырысты қаржыландыру тиiстi қаржы жылына арналған республикалық немесе жергiлiктi бюджеттерде көзделген қаражат есебiнен жүргiзiледi. 
</w:t>
      </w:r>
      <w:r>
        <w:br/>
      </w:r>
      <w:r>
        <w:rPr>
          <w:rFonts w:ascii="Times New Roman"/>
          <w:b w:val="false"/>
          <w:i w:val="false"/>
          <w:color w:val="000000"/>
          <w:sz w:val="28"/>
        </w:rPr>
        <w:t>
      140. Бағдарламаларды (кiшi бағдарламаларды) iске асыру үшiн мемлекеттік тапсырыстың негiзiнде бюджеттiк бағдарламалардың әкiмшiсi (бұдан әрi - тапсырысшы) мемлекеттiк тапсырысты орындауға заңды және жеке тұлғалармен (бұдан әрi - атқарушылармен) шарттар (келiсiм-шарттар) жасасады. 
</w:t>
      </w:r>
      <w:r>
        <w:br/>
      </w:r>
      <w:r>
        <w:rPr>
          <w:rFonts w:ascii="Times New Roman"/>
          <w:b w:val="false"/>
          <w:i w:val="false"/>
          <w:color w:val="000000"/>
          <w:sz w:val="28"/>
        </w:rPr>
        <w:t>
      Республикалық бюджеттiк бағдарламалардың әкiмшiлерi аумақтық органдарының республикалық бюджет есебiнен мемлекеттiк тапсырысты орындауға атқарушылармен бiрге шарт (келiсiм-шарт) жасасуға жол берiледi. 
</w:t>
      </w:r>
      <w:r>
        <w:br/>
      </w:r>
      <w:r>
        <w:rPr>
          <w:rFonts w:ascii="Times New Roman"/>
          <w:b w:val="false"/>
          <w:i w:val="false"/>
          <w:color w:val="000000"/>
          <w:sz w:val="28"/>
        </w:rPr>
        <w:t>
      141. Мемлекеттiк тапсырысты орындауға арналған барлық азаматтық-құқықтық мәмiлелер "Мемлекеттiк мекемелердiң кредиторлық берешегiнiң өсуiн болдырмау жөнiндегi шаралар туралы" Қазақстан Республикасы Yкiметiнің 1998 жылғы 25 желтоқсандағы N 1336 
</w:t>
      </w:r>
      <w:r>
        <w:rPr>
          <w:rFonts w:ascii="Times New Roman"/>
          <w:b w:val="false"/>
          <w:i w:val="false"/>
          <w:color w:val="000000"/>
          <w:sz w:val="28"/>
        </w:rPr>
        <w:t xml:space="preserve"> P981336_ </w:t>
      </w:r>
      <w:r>
        <w:rPr>
          <w:rFonts w:ascii="Times New Roman"/>
          <w:b w:val="false"/>
          <w:i w:val="false"/>
          <w:color w:val="000000"/>
          <w:sz w:val="28"/>
        </w:rPr>
        <w:t>
 қаулысына сәйкес қазынашылықтың аумақтық органдарында тiркеуге жатады. 
</w:t>
      </w:r>
      <w:r>
        <w:br/>
      </w:r>
      <w:r>
        <w:rPr>
          <w:rFonts w:ascii="Times New Roman"/>
          <w:b w:val="false"/>
          <w:i w:val="false"/>
          <w:color w:val="000000"/>
          <w:sz w:val="28"/>
        </w:rPr>
        <w:t>
      141-1. Қазақстан Республикасының Қаржы министрлiгi Қазақстан Республикасының Үкiметi анықтаған республикалық бюджеттiк бағдарламалар (кiшi бағдарламалар) бойынша мемлекеттiк тапсырысты қаржыландырудың ерекше тәртiбін белгiлеуi мүмкін. &lt;*&gt; 
</w:t>
      </w:r>
      <w:r>
        <w:br/>
      </w:r>
      <w:r>
        <w:rPr>
          <w:rFonts w:ascii="Times New Roman"/>
          <w:b w:val="false"/>
          <w:i w:val="false"/>
          <w:color w:val="000000"/>
          <w:sz w:val="28"/>
        </w:rPr>
        <w:t>
      Ескерту: 141-1-тармақпен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Мемлекеттiк тапсырысты 
</w:t>
      </w:r>
      <w:r>
        <w:br/>
      </w:r>
      <w:r>
        <w:rPr>
          <w:rFonts w:ascii="Times New Roman"/>
          <w:b w:val="false"/>
          <w:i w:val="false"/>
          <w:color w:val="000000"/>
          <w:sz w:val="28"/>
        </w:rPr>
        <w:t>
                        қаржыландыру шарттары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142. Мемлекеттік тапсырыс негiзiнде қаржыландырылатын бағдарламалар (кiшi бағдарламалар) екi топқа бөлiнедi: 
</w:t>
      </w:r>
      <w:r>
        <w:br/>
      </w:r>
      <w:r>
        <w:rPr>
          <w:rFonts w:ascii="Times New Roman"/>
          <w:b w:val="false"/>
          <w:i w:val="false"/>
          <w:color w:val="000000"/>
          <w:sz w:val="28"/>
        </w:rPr>
        <w:t>
      орындалған жұмыстардың (көрсетiлген қызметтердiң) көлемiне сәйкес қаржыландырылатын бағдарламалар (кiшi бағдарламалар); 
</w:t>
      </w:r>
      <w:r>
        <w:br/>
      </w:r>
      <w:r>
        <w:rPr>
          <w:rFonts w:ascii="Times New Roman"/>
          <w:b w:val="false"/>
          <w:i w:val="false"/>
          <w:color w:val="000000"/>
          <w:sz w:val="28"/>
        </w:rPr>
        <w:t>
      мемлекеттiк тапсырыс құнының бiрлiгiне есептеуден қаржыландырылатын бағдарламалар (кiшi бағдарламалар). 
</w:t>
      </w:r>
      <w:r>
        <w:br/>
      </w:r>
      <w:r>
        <w:rPr>
          <w:rFonts w:ascii="Times New Roman"/>
          <w:b w:val="false"/>
          <w:i w:val="false"/>
          <w:color w:val="000000"/>
          <w:sz w:val="28"/>
        </w:rPr>
        <w:t>
      Республикалық бюджеттен қаржыландырылатын бағдарламалар (кiшi бағдарламалар) бойынша мемлекеттiк тапсырысты орындауға арналған шарттар (келiсiм-шарттар) бiрiншi кезеңде әрбiр бағдарлама бойынша бекiтiлген (нақтыланған) бюджеттiң жылдық сомасының 70 процентi шеңберiндегi сомаға жасалады. Екiншi кезеңде бiрiншi кезеңге шарттар (келісiм-шарттар) бойынша мiндеттемелердi орындауға ақшалардың бөлiнген лимиттерiн игергеннен кейiн республикалық бюджеттiң атқарылуының қаржылық рәсiмдерiне сәйкес әрбiр бағдарламада (кiшi бағдарламада) бағдарламалардың әкiмшілерi аумақтық органдарының бекiтiлген (нақтыланған) бюджетiнiң жылдық көлемi шеңберiнде қалған сомаға жасалады. 
</w:t>
      </w:r>
      <w:r>
        <w:br/>
      </w:r>
      <w:r>
        <w:rPr>
          <w:rFonts w:ascii="Times New Roman"/>
          <w:b w:val="false"/>
          <w:i w:val="false"/>
          <w:color w:val="000000"/>
          <w:sz w:val="28"/>
        </w:rPr>
        <w:t>
      Жергіліктi бюджеттерден қаржыландырылатын бағдарламалар (кiшi бағдарламалар) бойынша мемлекеттiк тапсырысты орындауға арналған шарттар (келiсiм-шарттар) облыстардың, Астана және Алматы қалаларының Әкiмдерi белгiлеген мөлшерлерде жасалады. 
</w:t>
      </w:r>
      <w:r>
        <w:br/>
      </w:r>
      <w:r>
        <w:rPr>
          <w:rFonts w:ascii="Times New Roman"/>
          <w:b w:val="false"/>
          <w:i w:val="false"/>
          <w:color w:val="000000"/>
          <w:sz w:val="28"/>
        </w:rPr>
        <w:t>
      143. Қаржыландыру нысаны белгіленген тәртіппен мемлекеттiк тапсырыс ретiнде анықталған бағдарламалар (кiшi бағдарламалар) екi топқа бөлінедi: 
</w:t>
      </w:r>
      <w:r>
        <w:br/>
      </w:r>
      <w:r>
        <w:rPr>
          <w:rFonts w:ascii="Times New Roman"/>
          <w:b w:val="false"/>
          <w:i w:val="false"/>
          <w:color w:val="000000"/>
          <w:sz w:val="28"/>
        </w:rPr>
        <w:t>
      Орындалған жұмыстардың (көрсетілген қызметтердің) көлемiне сәйкес қаржыландырылатын бағдарламалар (кiшi бағдарламалар); 
</w:t>
      </w:r>
      <w:r>
        <w:br/>
      </w:r>
      <w:r>
        <w:rPr>
          <w:rFonts w:ascii="Times New Roman"/>
          <w:b w:val="false"/>
          <w:i w:val="false"/>
          <w:color w:val="000000"/>
          <w:sz w:val="28"/>
        </w:rPr>
        <w:t>
      мемлекеттiк тапсырыстың құн бiрлiгiне есептей отырып қаржыландырылатын бағдарламалар (кiшi бағдарламалар). 
</w:t>
      </w:r>
      <w:r>
        <w:br/>
      </w:r>
      <w:r>
        <w:rPr>
          <w:rFonts w:ascii="Times New Roman"/>
          <w:b w:val="false"/>
          <w:i w:val="false"/>
          <w:color w:val="000000"/>
          <w:sz w:val="28"/>
        </w:rPr>
        <w:t>
      Бюджеттiк бағдарламалардың әкiмшiлерi әрбiр бағдарлама (кіші бағдарлама) бойынша әзiрлейтiн және бекiтетiн Республикалық және жергiлiктi бюджеттердiң қаражаты есебінен орындалатын мемлекеттiк тапсырыс туралы ережеде қаржыландыру кезiнде қолданылатын, өзi бойынша бағдарламалардың жоғарыда көрсетiлген топтардың бiреуiне тиесiлiлiгi анықталатын мемлекеттiк тапсырыстың құнын есептеу қағидаты көрсетiледi. Осы Ереженi бюджеттiк бағдарламалардың әкiмшiлерi Қазынашылықтың аумақтық органдарына ұсынады. 
</w:t>
      </w:r>
      <w:r>
        <w:br/>
      </w:r>
      <w:r>
        <w:rPr>
          <w:rFonts w:ascii="Times New Roman"/>
          <w:b w:val="false"/>
          <w:i w:val="false"/>
          <w:color w:val="000000"/>
          <w:sz w:val="28"/>
        </w:rPr>
        <w:t>
      Ағымдағы қаржы жылына арналған мемлекеттік тапсырысты орындауға арналған шарт (келісім-шарт) ағымдағы қаржы жылы қайта тіркелген, өткен қаржы жылының міндеттемелерін шегере отырып, республикалық және жергілікті бюджеттерде бекітілген жылдық соманың шегінде жасалуы мүмкін.&lt;*&gt; 
</w:t>
      </w:r>
      <w:r>
        <w:br/>
      </w:r>
      <w:r>
        <w:rPr>
          <w:rFonts w:ascii="Times New Roman"/>
          <w:b w:val="false"/>
          <w:i w:val="false"/>
          <w:color w:val="000000"/>
          <w:sz w:val="28"/>
        </w:rPr>
        <w:t>
      Ескерту: 142-тармақ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144. Егер бiр бағдарламаны (кіші бағдарламаны) орындау үшiн шарттар (келiсiм-шарттар) бiрнеше атқарушылармен жасалса, мұндай шарттардың (келiсiм-шарттардың) жалпы сомасы осы бағдарлама (кіші бағдарлама) бойынша шарт жасасуға жол берiлген шеңбердегі сомадан аспауы керек. 
</w:t>
      </w:r>
      <w:r>
        <w:br/>
      </w:r>
      <w:r>
        <w:rPr>
          <w:rFonts w:ascii="Times New Roman"/>
          <w:b w:val="false"/>
          <w:i w:val="false"/>
          <w:color w:val="000000"/>
          <w:sz w:val="28"/>
        </w:rPr>
        <w:t>
      145. Мемлекеттiк тапсырысты орындауға арналған шарт (келiсiм-шарт) мыналардан: 
</w:t>
      </w:r>
      <w:r>
        <w:br/>
      </w:r>
      <w:r>
        <w:rPr>
          <w:rFonts w:ascii="Times New Roman"/>
          <w:b w:val="false"/>
          <w:i w:val="false"/>
          <w:color w:val="000000"/>
          <w:sz w:val="28"/>
        </w:rPr>
        <w:t>
      сандық (табиғи) және құндық мәндегi орындалған жұмыстардың (көрсетiлген қызметтердiң) көлемiнен; 
</w:t>
      </w:r>
      <w:r>
        <w:br/>
      </w:r>
      <w:r>
        <w:rPr>
          <w:rFonts w:ascii="Times New Roman"/>
          <w:b w:val="false"/>
          <w:i w:val="false"/>
          <w:color w:val="000000"/>
          <w:sz w:val="28"/>
        </w:rPr>
        <w:t>
      егер бағдарлама (кіші бағдарлама) бiрiншi топқа жататын болса, мiндеттi түрде жасауға қазынашылықтың аумақтық органдарына ұсынуға жататын орындалған жұмыстар (көрсетiлген қызметтер) актiлерiнiң және егер екiншісiне жатса, мемлекеттiк тапсырыс құнының iс жүзiндегi көлемi мен бiрлiк санын көрсете отырып шартынан; 
</w:t>
      </w:r>
      <w:r>
        <w:br/>
      </w:r>
      <w:r>
        <w:rPr>
          <w:rFonts w:ascii="Times New Roman"/>
          <w:b w:val="false"/>
          <w:i w:val="false"/>
          <w:color w:val="000000"/>
          <w:sz w:val="28"/>
        </w:rPr>
        <w:t>
      шарттың (келiсiм-шартың) шарттарын орындамауына тараптардың жауапкершiлiгiнен тұруы керек. 
</w:t>
      </w:r>
      <w:r>
        <w:br/>
      </w:r>
      <w:r>
        <w:rPr>
          <w:rFonts w:ascii="Times New Roman"/>
          <w:b w:val="false"/>
          <w:i w:val="false"/>
          <w:color w:val="000000"/>
          <w:sz w:val="28"/>
        </w:rPr>
        <w:t>
      146. Қазынашылықтың аумақтық органдары шарттарды (келiсiм-шарттарды) тiркеген кезде осы Нұсқаулықтың алдыңғы тармағында аталған шарттарды болуын тексередi. 
</w:t>
      </w:r>
      <w:r>
        <w:br/>
      </w:r>
      <w:r>
        <w:rPr>
          <w:rFonts w:ascii="Times New Roman"/>
          <w:b w:val="false"/>
          <w:i w:val="false"/>
          <w:color w:val="000000"/>
          <w:sz w:val="28"/>
        </w:rPr>
        <w:t>
      147. Орындалған жұмыстардың (көрсетiлген қызметтердің) актiлерi (Бағдарламалардың I тобы) мен есеп айырысулар (Бағдарламалардың II тобы) мыналардан: 
</w:t>
      </w:r>
      <w:r>
        <w:br/>
      </w:r>
      <w:r>
        <w:rPr>
          <w:rFonts w:ascii="Times New Roman"/>
          <w:b w:val="false"/>
          <w:i w:val="false"/>
          <w:color w:val="000000"/>
          <w:sz w:val="28"/>
        </w:rPr>
        <w:t>
      тапсырысшы мен атқарушының атауынан; 
</w:t>
      </w:r>
      <w:r>
        <w:br/>
      </w:r>
      <w:r>
        <w:rPr>
          <w:rFonts w:ascii="Times New Roman"/>
          <w:b w:val="false"/>
          <w:i w:val="false"/>
          <w:color w:val="000000"/>
          <w:sz w:val="28"/>
        </w:rPr>
        <w:t>
      шарт (келiсiм-шарт) қолданылғаннан бастап орындалған жұмыстардың (көрсетiлген қызметтердiң) жалпы сомасынан; 
</w:t>
      </w:r>
      <w:r>
        <w:br/>
      </w:r>
      <w:r>
        <w:rPr>
          <w:rFonts w:ascii="Times New Roman"/>
          <w:b w:val="false"/>
          <w:i w:val="false"/>
          <w:color w:val="000000"/>
          <w:sz w:val="28"/>
        </w:rPr>
        <w:t>
      атқарушыға аударылған аванс сомасынан; 
</w:t>
      </w:r>
      <w:r>
        <w:br/>
      </w:r>
      <w:r>
        <w:rPr>
          <w:rFonts w:ascii="Times New Roman"/>
          <w:b w:val="false"/>
          <w:i w:val="false"/>
          <w:color w:val="000000"/>
          <w:sz w:val="28"/>
        </w:rPr>
        <w:t>
      орындалған жұмыстар (көрсетiлген қызметтер) бойынша бұрын актирленген сомалардан; 
</w:t>
      </w:r>
      <w:r>
        <w:br/>
      </w:r>
      <w:r>
        <w:rPr>
          <w:rFonts w:ascii="Times New Roman"/>
          <w:b w:val="false"/>
          <w:i w:val="false"/>
          <w:color w:val="000000"/>
          <w:sz w:val="28"/>
        </w:rPr>
        <w:t>
      табиғи мәндегi уақыттың белгiлi бiр кезеңiндегі (күнi көрсетiледi) 1 топ үшiн олардың көлемдерi көрсетiле отырып орындалған жұмыстардың (көрсетiлген қызметтердiң) түрлерi мен II топ үшiн мемлекеттік тапсырыс құнының iс жүзiндегi бiрлiгiнен; 
</w:t>
      </w:r>
      <w:r>
        <w:br/>
      </w:r>
      <w:r>
        <w:rPr>
          <w:rFonts w:ascii="Times New Roman"/>
          <w:b w:val="false"/>
          <w:i w:val="false"/>
          <w:color w:val="000000"/>
          <w:sz w:val="28"/>
        </w:rPr>
        <w:t>
      аталған жұмыстардың (қызмет көрсетулердің) түрлерiн орындау үшiн атқарушы жүргiзген iс жүзiндегi шығыстар сомасынан; 
</w:t>
      </w:r>
      <w:r>
        <w:br/>
      </w:r>
      <w:r>
        <w:rPr>
          <w:rFonts w:ascii="Times New Roman"/>
          <w:b w:val="false"/>
          <w:i w:val="false"/>
          <w:color w:val="000000"/>
          <w:sz w:val="28"/>
        </w:rPr>
        <w:t>
      қаржыландыру айына арналған бағдарлама (кiшi бағдарлама) бойынша лимит қалдығынан аспауы керек авансты ескере отырып, орындалған жұмыстарға (қызмет көрсетулерге) ақы төлеу үшiн атқарушыға аударылуға жататын сомадан; 
</w:t>
      </w:r>
      <w:r>
        <w:br/>
      </w:r>
      <w:r>
        <w:rPr>
          <w:rFonts w:ascii="Times New Roman"/>
          <w:b w:val="false"/>
          <w:i w:val="false"/>
          <w:color w:val="000000"/>
          <w:sz w:val="28"/>
        </w:rPr>
        <w:t>
      басшылардың қолдарынан және тапсырысшы мен атқарушының мөртаңбаларынан тұруы керек. 
</w:t>
      </w:r>
      <w:r>
        <w:br/>
      </w:r>
      <w:r>
        <w:rPr>
          <w:rFonts w:ascii="Times New Roman"/>
          <w:b w:val="false"/>
          <w:i w:val="false"/>
          <w:color w:val="000000"/>
          <w:sz w:val="28"/>
        </w:rPr>
        <w:t>
      148. Аталған актiдегi мәлiметтердiң дұрыстығына тапсырысшы мен атқарушы жауап бередi. 
</w:t>
      </w:r>
      <w:r>
        <w:br/>
      </w:r>
      <w:r>
        <w:rPr>
          <w:rFonts w:ascii="Times New Roman"/>
          <w:b w:val="false"/>
          <w:i w:val="false"/>
          <w:color w:val="000000"/>
          <w:sz w:val="28"/>
        </w:rPr>
        <w:t>
      149. Қазынашылықтың аумақтық органының жауапты атқарушысы төлем тапсырысында көрсетiлген сомалардың және авансты ескере отырып, орындалған жұмыстарға (көрсетiлген қызметтерге) ақы төлеу үшiн атқарушыға аудару талап етiлетiн сомалардың сәйкестiгiне жеке бақылау жасауды жүзеге асырады.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3-Тарау. Мемлекеттiк тапсырысты 
</w:t>
      </w:r>
      <w:r>
        <w:br/>
      </w:r>
      <w:r>
        <w:rPr>
          <w:rFonts w:ascii="Times New Roman"/>
          <w:b w:val="false"/>
          <w:i w:val="false"/>
          <w:color w:val="000000"/>
          <w:sz w:val="28"/>
        </w:rPr>
        <w:t>
                     қаржыландырудың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150. Мемлекеттiк тапсырысты орындағаны үшiн есеп айырысулар тапсырысшының бюджеттiк шотынан атқарушының екiншi деңгейдегi банктердегi немесе қазынашылықтың аумақтық органдарындағы шотына бюджеттiк ақшаларды аудару арқылы жүргiзiледi. 
</w:t>
      </w:r>
      <w:r>
        <w:br/>
      </w:r>
      <w:r>
        <w:rPr>
          <w:rFonts w:ascii="Times New Roman"/>
          <w:b w:val="false"/>
          <w:i w:val="false"/>
          <w:color w:val="000000"/>
          <w:sz w:val="28"/>
        </w:rPr>
        <w:t>
      Мемлекеттік тапсырыс шеңберiнде республикалық және жергiлiктi бюджеттердiң есебiнен бағдарламаларды (кiшi бағдарламаларды) орындау үшiн әрбiр атқарушыға аванс беру республикалық және жергiлiктi бюджеттердiң бекiтiлген шығыстар тiзiлiмiне сәйкес қаржыландыру басталған айдың сомасынан аспайтын мөлшерде жүргiзiледi. 
</w:t>
      </w:r>
      <w:r>
        <w:br/>
      </w:r>
      <w:r>
        <w:rPr>
          <w:rFonts w:ascii="Times New Roman"/>
          <w:b w:val="false"/>
          <w:i w:val="false"/>
          <w:color w:val="000000"/>
          <w:sz w:val="28"/>
        </w:rPr>
        <w:t>
      151. Қазынашылықтың аумақтық органдары үшiн егер бағдарламалар (кіші бағдарламалар) бiрiншi топқа жатса және, егер екiншi топқа жатса - тиiстi есеп айырысулар орындалған жұмыстардың (қызмет көрсетулердiң) актiлерi ақшаны бюджеттiк бағдарламалардың әкiмшiлерiнiң (кез келген деңгейдегi бюджеттiк ақшаларды таратушының) бюджеттiк шотынан мемлекеттiк тапсырыс шеңберiнде орындалатын жұмыстарды (қызмет көрсетулердi) атқарушының есеп шотына аудару үшiн негіз болады. Бұл ретте төлем тапсырысында мыналар: "Тауарларды, жұмыстарды және қызмет көрсетулердi мемлекеттiк сатып алуды жүргiзудiң тәртiбi туралы нұсқаулықты бекiту туралы" Қазақстан Республикасы Үкiметiнiң 1998 жылғы 10 желтоқсандағы N 1268 қаулысына сәйкес конкурстық рәсiмдердiң нәтижелерi бойынша ресiмделген хаттаманың нөмiрi мен күнi, шарттың (келiсiм-шарттың) нөмiрi мен күнi, мiндеттеменiң нөмiрi болуы керек. 
</w:t>
      </w:r>
      <w:r>
        <w:br/>
      </w:r>
      <w:r>
        <w:rPr>
          <w:rFonts w:ascii="Times New Roman"/>
          <w:b w:val="false"/>
          <w:i w:val="false"/>
          <w:color w:val="000000"/>
          <w:sz w:val="28"/>
        </w:rPr>
        <w:t>
      152. Қазынашылықтың аумақтық органдары ақшаларды аударған кезде ағымдағы визуальды бақылауды (149-т. сәйкес) және тексеру жүргiзу кезiнде кейiнгi бақылауды жүзеге асырады.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3-1-тарау. 2000 жылға арналған республикалық бюджетте көзделген 
</w:t>
      </w:r>
      <w:r>
        <w:br/>
      </w:r>
      <w:r>
        <w:rPr>
          <w:rFonts w:ascii="Times New Roman"/>
          <w:b w:val="false"/>
          <w:i w:val="false"/>
          <w:color w:val="000000"/>
          <w:sz w:val="28"/>
        </w:rPr>
        <w:t>
                жекелеген республикалық бюджеттiк бағдарламаларды (кіші 
</w:t>
      </w:r>
      <w:r>
        <w:br/>
      </w:r>
      <w:r>
        <w:rPr>
          <w:rFonts w:ascii="Times New Roman"/>
          <w:b w:val="false"/>
          <w:i w:val="false"/>
          <w:color w:val="000000"/>
          <w:sz w:val="28"/>
        </w:rPr>
        <w:t>
                      бағдарламаларды) қаржыландыру тәртiбi &lt;*&gt; 
</w:t>
      </w:r>
      <w:r>
        <w:br/>
      </w:r>
      <w:r>
        <w:rPr>
          <w:rFonts w:ascii="Times New Roman"/>
          <w:b w:val="false"/>
          <w:i w:val="false"/>
          <w:color w:val="000000"/>
          <w:sz w:val="28"/>
        </w:rPr>
        <w:t>
      Ескерту: 3-1-тараумен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152-1. Бағдарламаларды (кiшi бағдарламаларды) ай сайын қаржыландыру осы тарауда белгiленген талаптарды қоспағанда, Қазақстан Республикасы Үкiметінің 2000 жылғы 16 ақпандағы N 255 қаулысымен бекiтілген Мемлекеттік бюджеттің есебiмен ұсталатын мемлекеттiк мекемелерге арналған бюджеттiң атқарылуы және есептiлiк нысандарын (мерзiмдi және жылдық) жүргiзу жөнiндегi қаржылық рәсiмдердiң ережесiне сәйкес жүргiзiледi. 
</w:t>
      </w:r>
      <w:r>
        <w:br/>
      </w:r>
      <w:r>
        <w:rPr>
          <w:rFonts w:ascii="Times New Roman"/>
          <w:b w:val="false"/>
          <w:i w:val="false"/>
          <w:color w:val="000000"/>
          <w:sz w:val="28"/>
        </w:rPr>
        <w:t>
      Мемлекеттiк тапсырыс шеңберiнде орындалатын 2000 жылға арналған бағдарламаларды (кіші бағдарламаларды) қаржыландыру заңнамада анықталған тәртiппен жүзеге асырылады. Мемлекеттік тапсырыс шеңберiнде орындалатын бағдарламаларды (кiшi бағдарламаларды) орындауға арналған шарттар (келiсiм-шарттар) бөлінген қаржыландыру лимиттерiнiң сомасына жасалады. Бұл ретте келесi кезеңдегi шарттар (келiсiм-шарттар) бұрын жасалған шарттар (келiсiм-шарттар) толығымен орындалған жағдайда ғана жасалады. 
</w:t>
      </w:r>
      <w:r>
        <w:br/>
      </w:r>
      <w:r>
        <w:rPr>
          <w:rFonts w:ascii="Times New Roman"/>
          <w:b w:val="false"/>
          <w:i w:val="false"/>
          <w:color w:val="000000"/>
          <w:sz w:val="28"/>
        </w:rPr>
        <w:t>
      152-2. Бағдарламаларды (кiшi бағдарламаларды) қаржыландыру 2000 жылдың екiншi тоқсанынан бастап кезең-кезеңiмен жүзеге асырылады. 
</w:t>
      </w:r>
      <w:r>
        <w:br/>
      </w:r>
      <w:r>
        <w:rPr>
          <w:rFonts w:ascii="Times New Roman"/>
          <w:b w:val="false"/>
          <w:i w:val="false"/>
          <w:color w:val="000000"/>
          <w:sz w:val="28"/>
        </w:rPr>
        <w:t>
      Қазақстан Республикасы Қаржы министрлiгінің Қазынашылық комитетi ағымдағы айдың 3 күніне дейін ай сайын Қазақстан Республикасы Қаржы министрлiгінің Бюджет департаментіне (бұдан әрi - Бюджет департамент) ағымдағы айдың 1 күнгi жағдай бойынша ("Салық түсімдері", "Салыққа жатпайтын түсімдер", "Капиталмен жасалатын операциялардан алынатын кiрiстер", "Алынған ресми трансферттер (гранттар)" және "Бюджеттен берiлген несиелердi "өтеу" кiрiстердiң бюджеттiк сыныптамасының ерекшелiктерi бойынша) республикалық бюджетке түсетін түсiмдердiң iс жүзіндегi көлемін ұсынады. 
</w:t>
      </w:r>
      <w:r>
        <w:br/>
      </w:r>
      <w:r>
        <w:rPr>
          <w:rFonts w:ascii="Times New Roman"/>
          <w:b w:val="false"/>
          <w:i w:val="false"/>
          <w:color w:val="000000"/>
          <w:sz w:val="28"/>
        </w:rPr>
        <w:t>
      Бюджет департаментi "2000 жылға арналған республикалық бюджет туралы" 
</w:t>
      </w:r>
      <w:r>
        <w:rPr>
          <w:rFonts w:ascii="Times New Roman"/>
          <w:b w:val="false"/>
          <w:i w:val="false"/>
          <w:color w:val="000000"/>
          <w:sz w:val="28"/>
        </w:rPr>
        <w:t xml:space="preserve"> Z990473_ </w:t>
      </w:r>
      <w:r>
        <w:rPr>
          <w:rFonts w:ascii="Times New Roman"/>
          <w:b w:val="false"/>
          <w:i w:val="false"/>
          <w:color w:val="000000"/>
          <w:sz w:val="28"/>
        </w:rPr>
        <w:t>
 Қазақстан Республикасының Заңымен бекiтiлген жылдық сомадан республикалық бюджетке іс жүзінде түсетін түсiмдердiң деңгейін талдауды жүргiзедi және мынадай тәртіппен бағдарламаларды (кішi бағдарламаларды) қаржыландыруды жүзеге асырады; 
</w:t>
      </w:r>
      <w:r>
        <w:br/>
      </w:r>
      <w:r>
        <w:rPr>
          <w:rFonts w:ascii="Times New Roman"/>
          <w:b w:val="false"/>
          <w:i w:val="false"/>
          <w:color w:val="000000"/>
          <w:sz w:val="28"/>
        </w:rPr>
        <w:t>
      бiріншi кезеңде (2000 жылғы 1 сәуiрден бастап) 2000 жылғы 1 сәуiрдегi жағдай бойынша iс жүзiндегi түсiмдердiң бекiтiлген түсiмдердiң жылдық сомасының кемiнде 20 пайызы көлемi кезiнде бағдарламаларды (кiшi бағдарламаларды) сәуiрде, мамырда және маусымда қаржыландыру осы айларға республикалық бюджеттiң кiрiстерi мен шығыстарының тiзiмдемесінде (бұдан әрi - тiзiмдеме) көзделген соманың шегінде жүзеге асырылады. Егер 1 сәуiрдегi жағдай бойынша iс жүзіндегi түсiмдердiң көлемi жылдық соманың кемінде 20 пайызы құрайтын болса, онда бағдарламаларды (кiшi бағдарламаларды) сәуiрде қаржыландыру жүргiзiлмейдi. 1 мамырдағы жағдай бойынша iс жүзіндегi түсiмдердiң көлемi жылдық соманың кемінде 20 пайызы болған кезде бағдарламаларды (кiшi бағдарламаларды) мамырда және маусымда қаржыландыру осы айларға тiзiмдемеде көзделген соманың шегiнде жүзеге асырылады. Егер 1 мамырдағы жағдай бойынша iс жүзiндегi түсiмдердiң көлемi жылдық соманың кемiнде 20 пайызын құрайтын болса, онда бағдарламаларды (кiшi бағдарламаларды) мамырда қаржыландыру жүргiзiлмейдi. 1 маусымдағы жағдай бойынша iс жүзiндегi түсiмдердiң көлемi жылдық соманың кемінде 20 пайызы болған кезде бағдарламаларды (кiшi бағдарламаларды) маусымда қаржыландыру осы айларға тiзiмдемеде көзделген соманың шегінде жүзеге асырылады. Егер 1 маусымдағы жағдай бойынша iс жүзiндегi түсiмдердiң көлемi жылдық соманың кемiнде 20 пайызын құрайтын болса, онда бағдарламаларды (кiшi бағдарламаларды) мамырда қаржыландыру жүргiзiлмейдi; 
</w:t>
      </w:r>
      <w:r>
        <w:br/>
      </w:r>
      <w:r>
        <w:rPr>
          <w:rFonts w:ascii="Times New Roman"/>
          <w:b w:val="false"/>
          <w:i w:val="false"/>
          <w:color w:val="000000"/>
          <w:sz w:val="28"/>
        </w:rPr>
        <w:t>
      екіншi кезеңде (2000 жылғы 1 шiлдеден бастап) 2000 жылғы 1 шiлдедегi жағдай бойынша iс жүзiндегi түсiмдердiң бекiтiлген түсiмдердiң жылдық сомасының кемiнде 45 пайызы көлемi кезiнде бағдарламаларды (кiшi бағдарламаларды) шiлдеде, тамызда және қыркүйекте қаржыландыру осы айларға тiзiмдемеде көздеген соманың шегiнде жүзеге асырылады. Егер 1 шiлдедегi жағдай бойынша iс жүзіндегi түсiмдердiң көлемi жылдық соманың кемiнде 45 пайызын құрайтын болса, онда бағдарламаларды (кiшi бағдарламаларды) шiлдеде қаржыландыру жүргiзiлмейдi. 1 тамыздағы жағдай бойынша iс жүзiндегi түсiмдердiң көлемi жылдық соманың кемінде 45 пайызы болған кезде бағдарламаларды (кiшi бағдарламаларды) тамызда және қыркүйекте қаржыландыру осы айларға тiзiмдемеде көзделген соманың шегінде жүзеге асырылады. Егер 1 тамыздағы жағдай бойынша iс жүзіндегi түсiмдердiң көлемi жылдық соманың кемiнде 45 пайызын құрайтын болса онда бағдарламаларды (кiшi бағдарламаларды) тамызда қаржыландыру жүргiзiлмейдi. 1 қыркүйектегi жағдай бойынша iс жүзiндегi түсiмдердiң көлемi жылдық соманың кемінде 45 пайызы болған кезде бағдарламаларды (кiшi бағдарламаларды) қыркүйекте қаржыландыру осы айларға тiзiмдемеде көзделген соманың шегiнде жүзеге асырылады. Егер 1 қыркүйектегi жағдай бойынша iс жүзiндегi түсiмдердiң көлемi жылдық соманың кемінде 45 пайызын құрайтын болса, онда бағдарламаларды (кiшi бағдарламаларды) қыркүйекте қаржыландыру жүргiзiлмейдi. 
</w:t>
      </w:r>
      <w:r>
        <w:br/>
      </w:r>
      <w:r>
        <w:rPr>
          <w:rFonts w:ascii="Times New Roman"/>
          <w:b w:val="false"/>
          <w:i w:val="false"/>
          <w:color w:val="000000"/>
          <w:sz w:val="28"/>
        </w:rPr>
        <w:t>
      Екiнші тоқсанның бағдарламалары (кiшi бағдарламалары) жоспарлы тағайындауларының қаржыландырылмаған қалдықтары 2000 жылғы 1 шiлдедегi жағдай бойынша iс жүзіндегi түсiмдердiң көлемi бекiтiлген жылдық соманың кемiнде 45 пайызы болған кезде үдемелi қорытындылармен үшіншi тоқсанда қаржыландырылуы мүмкін. 
</w:t>
      </w:r>
      <w:r>
        <w:br/>
      </w:r>
      <w:r>
        <w:rPr>
          <w:rFonts w:ascii="Times New Roman"/>
          <w:b w:val="false"/>
          <w:i w:val="false"/>
          <w:color w:val="000000"/>
          <w:sz w:val="28"/>
        </w:rPr>
        <w:t>
      үшіншi кезеңде (2000 жылғы 1 қазаннан бастап) 2000 жылғы 1 қазандағы жағдай бойынша iс жүзiндегi түсiмдердiң бекiтiлген түсiмдердiң жылдық сомасының кемiнде 72 пайызы көлемi кезінде бағдарламаларды (кiшi бағдарламаларды) қазанда, қарашада және желтоқсанда қаржыландыру осы айларға тiзiмдемеде көзделген соманың шегiнде жүзеге асырылады. Егер 1 қазандағы жағдай бойынша iс жүзiндегi түсiмдердiң көлемi жылдық соманың кемiнде 72 пайызын құрайтын болса, онда бағдарламаларды (кiшi бағдарламаларды) қазанда қаржыландыру жүргiзiлмейдi. 1 қарашадағы жағдай бойынша iс жүзіндегi түсiмдердiң көлемi жылдық соманың кемiнде 72 пайызы болған кезде бағдарламаларды (кiшi бағдарламаларды) қарашада және желтоқсанда қаржыландыру осы айларға тiзiмдемеде көзделген соманың шегiнде жүзеге асырылады. Егер 1 қарашадағы жағдай бойынша iс жүзiндегi түсiмдердiң көлемi жылдық соманың кемiнде 72 пайызын құрайтын болса, онда бағдарламаларды (кiшi бағдарламаларды) қарашада қаржыландыру жүргiзiлмейдi. 1 желтоқсандағы жағдай бойынша iс жүзiндегi түсiмдердiң көлемi жылдық соманың кемінде 72 пайызы болған кезде бағдарламаларды (кiшi бағдарламаларды) желтоқсанда қаржыландыру осы айларға тiзiмдемеде көзделген соманың шегiнде жүзеге асырылады. Егер 1 желтоқсандағы жағдай бойынша iс жүзiндегi түсiмдердiң көлемi жылдық соманың кемiнде 72 пайызын құрайтын болса, онда бағдарламаларды (кiшi бағдарламаларды) желтоқсанда қаржыландыру жүргізілмейді. 
</w:t>
      </w:r>
      <w:r>
        <w:br/>
      </w:r>
      <w:r>
        <w:rPr>
          <w:rFonts w:ascii="Times New Roman"/>
          <w:b w:val="false"/>
          <w:i w:val="false"/>
          <w:color w:val="000000"/>
          <w:sz w:val="28"/>
        </w:rPr>
        <w:t>
      Екіншi және үшiншi тоқсанның бағдарламалары (кiшi бағдарламалары) жоспарлы тағайындауларының қаржыландырылмаған қалдықтары 2000 жылғы 1 қазандағы жағдай бойынша iс жүзiндегi түсiмдердiң көлемi бекiтiлген жылдық соманың кемінде 72 пайызы болған кезде және 2000 жылғы 31 желтоқсандағы жағдай бойынша бекiтілген жылдық соманың кемiнде 100 пайызы көлемiнде күтiлетiн түсiмдер кезінде үдемелi қорытындылармен төртінші тоқсанда қаржыландырылуы мүмкін. 
</w:t>
      </w:r>
      <w:r>
        <w:br/>
      </w:r>
      <w:r>
        <w:rPr>
          <w:rFonts w:ascii="Times New Roman"/>
          <w:b w:val="false"/>
          <w:i w:val="false"/>
          <w:color w:val="000000"/>
          <w:sz w:val="28"/>
        </w:rPr>
        <w:t>
      152-3. 2000 жылға арналған республикалық бюджетте бекiтiлген түсiмдер жөніндегi жоспар толық көлемінде орындалмаған жағдайда бағдарламалар (кiшi бағдарламалар) бойынша жоспарлы тағайындаулардың қалдығын қаржыландыру сомасы түсiмдер бойынша 1 жылға арналған жоспарды жете орындамау сомасына кемiтiлуi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8-Бөлім. Мемлекеттік мекемелермен бюджеттік 
</w:t>
      </w:r>
      <w:r>
        <w:br/>
      </w:r>
      <w:r>
        <w:rPr>
          <w:rFonts w:ascii="Times New Roman"/>
          <w:b w:val="false"/>
          <w:i w:val="false"/>
          <w:color w:val="000000"/>
          <w:sz w:val="28"/>
        </w:rPr>
        <w:t>
             ақшалардың есебінен жасалатын азаматтық-құқықтық 
</w:t>
      </w:r>
      <w:r>
        <w:br/>
      </w:r>
      <w:r>
        <w:rPr>
          <w:rFonts w:ascii="Times New Roman"/>
          <w:b w:val="false"/>
          <w:i w:val="false"/>
          <w:color w:val="000000"/>
          <w:sz w:val="28"/>
        </w:rPr>
        <w:t>
          мәмілелерді тіркеу мен оларға ақы төлеудің және оларды 
</w:t>
      </w:r>
      <w:r>
        <w:br/>
      </w:r>
      <w:r>
        <w:rPr>
          <w:rFonts w:ascii="Times New Roman"/>
          <w:b w:val="false"/>
          <w:i w:val="false"/>
          <w:color w:val="000000"/>
          <w:sz w:val="28"/>
        </w:rPr>
        <w:t>
        қазынашылықтың аумақтық органдарының есепке алуының тәртібі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1-Тарау. Жалпы бөлім.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153. Мемлекеттiк бюджеттiң қаражаты есебiнен тауарларды (жұмыстарды, қызмет көрсетулердi) сатып алуға арналған азаматтық-құқықтық шарт жасасқан мемлекеттiк мекемелер оларды Қазақстан Республикасы Қаржы министрлiгi қазынашылығының аумақтық органдарында тiркейдi. 
</w:t>
      </w:r>
      <w:r>
        <w:br/>
      </w:r>
      <w:r>
        <w:rPr>
          <w:rFonts w:ascii="Times New Roman"/>
          <w:b w:val="false"/>
          <w:i w:val="false"/>
          <w:color w:val="000000"/>
          <w:sz w:val="28"/>
        </w:rPr>
        <w:t>
      Мемлекеттiк бюджеттің қаражаты есебiнен мемлекеттiк мекемелер жасайтын, бiрақ қазынашылықтың аумақтық органдарында тiркеуден өтпеген шарттар Қазақстан Республикасы Азаматтық кодексiнiң 155-бабының 1-тармағына сәйкес бюджеттік қаржылармен қамтамасыз етiлмейдi, жасалмаған деп саналады. 
</w:t>
      </w:r>
      <w:r>
        <w:br/>
      </w:r>
      <w:r>
        <w:rPr>
          <w:rFonts w:ascii="Times New Roman"/>
          <w:b w:val="false"/>
          <w:i w:val="false"/>
          <w:color w:val="000000"/>
          <w:sz w:val="28"/>
        </w:rPr>
        <w:t>
      Мемлекеттiк мекемелер қарызға, жоспарлық тағайындаулар немесе бөлiнген лимиттер көлемiнен артық сатып алынған тауарлар (жұмыстар, қызмет көрсетулер) бюджеттiк ақшалар есебiнен ақы төлеуге жатпайды. Қаржыландыру жоспарынан артық сатып алғаны үшiн мемлекеттік мекемелердiң лауазымды тұлғалары белгiленген тәртiппен жауап бередi. &lt;*&gt; 
</w:t>
      </w:r>
      <w:r>
        <w:br/>
      </w:r>
      <w:r>
        <w:rPr>
          <w:rFonts w:ascii="Times New Roman"/>
          <w:b w:val="false"/>
          <w:i w:val="false"/>
          <w:color w:val="000000"/>
          <w:sz w:val="28"/>
        </w:rPr>
        <w:t>
      ЕСКЕРТУ. 153-тармақ өзгертілді, толықтырылды - ҚР Қаржы министрiнiң 
</w:t>
      </w:r>
      <w:r>
        <w:br/>
      </w:r>
      <w:r>
        <w:rPr>
          <w:rFonts w:ascii="Times New Roman"/>
          <w:b w:val="false"/>
          <w:i w:val="false"/>
          <w:color w:val="000000"/>
          <w:sz w:val="28"/>
        </w:rPr>
        <w:t>
               2002 жылғы 19 ақпанда N 71 
</w:t>
      </w:r>
      <w:r>
        <w:rPr>
          <w:rFonts w:ascii="Times New Roman"/>
          <w:b w:val="false"/>
          <w:i w:val="false"/>
          <w:color w:val="000000"/>
          <w:sz w:val="28"/>
        </w:rPr>
        <w:t xml:space="preserve"> V021792_ </w:t>
      </w:r>
      <w:r>
        <w:rPr>
          <w:rFonts w:ascii="Times New Roman"/>
          <w:b w:val="false"/>
          <w:i w:val="false"/>
          <w:color w:val="000000"/>
          <w:sz w:val="28"/>
        </w:rPr>
        <w:t>
 бұйрығымен.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Шарттарды тiркеудiң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154. Мемлекеттiк мекемелер оларға қызмет көрсететiн қазынашылықтың аумақтық органына тiркеу үшiн мынадай шарттары бар шарт ұсынады: 
</w:t>
      </w:r>
      <w:r>
        <w:br/>
      </w:r>
      <w:r>
        <w:rPr>
          <w:rFonts w:ascii="Times New Roman"/>
          <w:b w:val="false"/>
          <w:i w:val="false"/>
          <w:color w:val="000000"/>
          <w:sz w:val="28"/>
        </w:rPr>
        <w:t>
      шарт оны қазынашылықтың аумақтық органдарында тiркеген сәттен бастап күшiне енедi және тараптар үшiн мiндеттi болады (шартпен немесе заңдармен шарттың күшiне ену сәтi неғұрлым кеш мерзiм көзделмесе). 
</w:t>
      </w:r>
      <w:r>
        <w:br/>
      </w:r>
      <w:r>
        <w:rPr>
          <w:rFonts w:ascii="Times New Roman"/>
          <w:b w:val="false"/>
          <w:i w:val="false"/>
          <w:color w:val="000000"/>
          <w:sz w:val="28"/>
        </w:rPr>
        <w:t>
      Қазынашылықтың аумақтық органдары шарттарды тiркеу кезiнде мемлекеттiк мекеме жасайтын шарт сомасының оның жылдық (бюджеттiк) тағайындауларымен не Қазақстан Республикасының Қаржы министрлiгi белгiлеген оларды бюджеттiк ақшамен қамтамасыз ету дәрежесi бойынша топтарға арналған шығыстарды бөлуге байланысты оған бөлiнген бюджеттiк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лимиттерiне сәйкестiгiне тексеру жүргізедi.
</w:t>
      </w:r>
    </w:p>
    <w:p>
      <w:pPr>
        <w:spacing w:after="0"/>
        <w:ind w:left="0"/>
        <w:jc w:val="both"/>
      </w:pPr>
      <w:r>
        <w:rPr>
          <w:rFonts w:ascii="Times New Roman"/>
          <w:b w:val="false"/>
          <w:i w:val="false"/>
          <w:color w:val="000000"/>
          <w:sz w:val="28"/>
        </w:rPr>
        <w:t>
     155. Шартпен бiр уақытта мемлекеттiк мекеме қазынашылықтың аумақтық 
</w:t>
      </w:r>
    </w:p>
    <w:p>
      <w:pPr>
        <w:spacing w:after="0"/>
        <w:ind w:left="0"/>
        <w:jc w:val="both"/>
      </w:pPr>
      <w:r>
        <w:rPr>
          <w:rFonts w:ascii="Times New Roman"/>
          <w:b w:val="false"/>
          <w:i w:val="false"/>
          <w:color w:val="000000"/>
          <w:sz w:val="28"/>
        </w:rPr>
        <w:t>
органына шартты тiркеуге арналған өтiнiм бередi (N 35-қосымша).
</w:t>
      </w:r>
    </w:p>
    <w:p>
      <w:pPr>
        <w:spacing w:after="0"/>
        <w:ind w:left="0"/>
        <w:jc w:val="both"/>
      </w:pPr>
      <w:r>
        <w:rPr>
          <w:rFonts w:ascii="Times New Roman"/>
          <w:b w:val="false"/>
          <w:i w:val="false"/>
          <w:color w:val="000000"/>
          <w:sz w:val="28"/>
        </w:rPr>
        <w:t>
     Шартты тiркеуге арналған өтiнiмнiң мынадай деректемелерi: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мемлекеттiк мекеменiң атауы мен жетi мәннен тұратын коды (бiрiншi 
</w:t>
      </w:r>
    </w:p>
    <w:p>
      <w:pPr>
        <w:spacing w:after="0"/>
        <w:ind w:left="0"/>
        <w:jc w:val="both"/>
      </w:pPr>
      <w:r>
        <w:rPr>
          <w:rFonts w:ascii="Times New Roman"/>
          <w:b w:val="false"/>
          <w:i w:val="false"/>
          <w:color w:val="000000"/>
          <w:sz w:val="28"/>
        </w:rPr>
        <w:t>
үшiн мән - бюджеттiк бағдарламалар әкiмшісiнiң коды, қалған төрт мән - 
</w:t>
      </w:r>
    </w:p>
    <w:p>
      <w:pPr>
        <w:spacing w:after="0"/>
        <w:ind w:left="0"/>
        <w:jc w:val="both"/>
      </w:pPr>
      <w:r>
        <w:rPr>
          <w:rFonts w:ascii="Times New Roman"/>
          <w:b w:val="false"/>
          <w:i w:val="false"/>
          <w:color w:val="000000"/>
          <w:sz w:val="28"/>
        </w:rPr>
        <w:t>
ведомстволық бағыныстағы мемлекеттiк мекеменiң коды);
</w:t>
      </w:r>
    </w:p>
    <w:p>
      <w:pPr>
        <w:spacing w:after="0"/>
        <w:ind w:left="0"/>
        <w:jc w:val="both"/>
      </w:pPr>
      <w:r>
        <w:rPr>
          <w:rFonts w:ascii="Times New Roman"/>
          <w:b w:val="false"/>
          <w:i w:val="false"/>
          <w:color w:val="000000"/>
          <w:sz w:val="28"/>
        </w:rPr>
        <w:t>
     өтiнiмнiң нөмiрi мен оны толтырған күнi:
</w:t>
      </w:r>
    </w:p>
    <w:p>
      <w:pPr>
        <w:spacing w:after="0"/>
        <w:ind w:left="0"/>
        <w:jc w:val="both"/>
      </w:pPr>
      <w:r>
        <w:rPr>
          <w:rFonts w:ascii="Times New Roman"/>
          <w:b w:val="false"/>
          <w:i w:val="false"/>
          <w:color w:val="000000"/>
          <w:sz w:val="28"/>
        </w:rPr>
        <w:t>
     шарттың нөмiрi;
</w:t>
      </w:r>
    </w:p>
    <w:p>
      <w:pPr>
        <w:spacing w:after="0"/>
        <w:ind w:left="0"/>
        <w:jc w:val="both"/>
      </w:pPr>
      <w:r>
        <w:rPr>
          <w:rFonts w:ascii="Times New Roman"/>
          <w:b w:val="false"/>
          <w:i w:val="false"/>
          <w:color w:val="000000"/>
          <w:sz w:val="28"/>
        </w:rPr>
        <w:t>
     шарттың атауы;
</w:t>
      </w:r>
    </w:p>
    <w:p>
      <w:pPr>
        <w:spacing w:after="0"/>
        <w:ind w:left="0"/>
        <w:jc w:val="both"/>
      </w:pPr>
      <w:r>
        <w:rPr>
          <w:rFonts w:ascii="Times New Roman"/>
          <w:b w:val="false"/>
          <w:i w:val="false"/>
          <w:color w:val="000000"/>
          <w:sz w:val="28"/>
        </w:rPr>
        <w:t>
     бюджеттiк жiктеме кодын көрсете отырып, теңгемен шарттың сомасы 
</w:t>
      </w:r>
    </w:p>
    <w:p>
      <w:pPr>
        <w:spacing w:after="0"/>
        <w:ind w:left="0"/>
        <w:jc w:val="both"/>
      </w:pPr>
      <w:r>
        <w:rPr>
          <w:rFonts w:ascii="Times New Roman"/>
          <w:b w:val="false"/>
          <w:i w:val="false"/>
          <w:color w:val="000000"/>
          <w:sz w:val="28"/>
        </w:rPr>
        <w:t>
("Шарт сомасы _______ теңге" және "Ағымдағы жылға арналған сома_______ 
</w:t>
      </w:r>
    </w:p>
    <w:p>
      <w:pPr>
        <w:spacing w:after="0"/>
        <w:ind w:left="0"/>
        <w:jc w:val="both"/>
      </w:pPr>
      <w:r>
        <w:rPr>
          <w:rFonts w:ascii="Times New Roman"/>
          <w:b w:val="false"/>
          <w:i w:val="false"/>
          <w:color w:val="000000"/>
          <w:sz w:val="28"/>
        </w:rPr>
        <w:t>
теңге" жолдары бойынша көрсетiлетiн жылдық және ағымдағы шарт жасалған 
</w:t>
      </w:r>
    </w:p>
    <w:p>
      <w:pPr>
        <w:spacing w:after="0"/>
        <w:ind w:left="0"/>
        <w:jc w:val="both"/>
      </w:pPr>
      <w:r>
        <w:rPr>
          <w:rFonts w:ascii="Times New Roman"/>
          <w:b w:val="false"/>
          <w:i w:val="false"/>
          <w:color w:val="000000"/>
          <w:sz w:val="28"/>
        </w:rPr>
        <w:t>
кезде бiрдей қойылады; "Шарт сомасы _________ теңге" жолы бойынша ұзақ 
</w:t>
      </w:r>
    </w:p>
    <w:p>
      <w:pPr>
        <w:spacing w:after="0"/>
        <w:ind w:left="0"/>
        <w:jc w:val="both"/>
      </w:pPr>
      <w:r>
        <w:rPr>
          <w:rFonts w:ascii="Times New Roman"/>
          <w:b w:val="false"/>
          <w:i w:val="false"/>
          <w:color w:val="000000"/>
          <w:sz w:val="28"/>
        </w:rPr>
        <w:t>
жылғы шарт кезiнде шарттың жалпы сомасы көрсетiледi, "Ағымдағы жылға 
</w:t>
      </w:r>
    </w:p>
    <w:p>
      <w:pPr>
        <w:spacing w:after="0"/>
        <w:ind w:left="0"/>
        <w:jc w:val="both"/>
      </w:pPr>
      <w:r>
        <w:rPr>
          <w:rFonts w:ascii="Times New Roman"/>
          <w:b w:val="false"/>
          <w:i w:val="false"/>
          <w:color w:val="000000"/>
          <w:sz w:val="28"/>
        </w:rPr>
        <w:t>
арналған сома_______теңге" жолы бойынша ағымдағы қаржы жылына арналған 
</w:t>
      </w:r>
    </w:p>
    <w:p>
      <w:pPr>
        <w:spacing w:after="0"/>
        <w:ind w:left="0"/>
        <w:jc w:val="both"/>
      </w:pPr>
      <w:r>
        <w:rPr>
          <w:rFonts w:ascii="Times New Roman"/>
          <w:b w:val="false"/>
          <w:i w:val="false"/>
          <w:color w:val="000000"/>
          <w:sz w:val="28"/>
        </w:rPr>
        <w:t>
сома);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мiндеттемелердiң мерзiмi (Қазақстан Республикасы бюджетiнiң экономикалық сипаттамасы бойынша шығыстардың бюджеттiк сыныптамасына сәйкес жылдық, ағымдағы) болуы керек. 
</w:t>
      </w:r>
      <w:r>
        <w:br/>
      </w:r>
      <w:r>
        <w:rPr>
          <w:rFonts w:ascii="Times New Roman"/>
          <w:b w:val="false"/>
          <w:i w:val="false"/>
          <w:color w:val="000000"/>
          <w:sz w:val="28"/>
        </w:rPr>
        <w:t>
      156. Қазынашылықтың жауапты атқарушысы шартқа өтiнiмнiң деректемелерiн қазынашының автоматтандырылған жұмыс орнына енгiзудi қамтамасыз етедi. Шарттың тiркеуге арналған өтінімнiң деректемелерiн енгiзген кезде мемлекеттiк мекеме кодының, бағдарлама, кiшi бағдарлама, шығыстардың экономикалық сыныптама ерекшелiгi кодының болуына, бюджеттiк жiктеме кодының мiндеттемелердiң мерзiмiне сәйкестiгiне бағдарламалық бақылауды жүзеге асырады. 
</w:t>
      </w:r>
      <w:r>
        <w:br/>
      </w:r>
      <w:r>
        <w:rPr>
          <w:rFonts w:ascii="Times New Roman"/>
          <w:b w:val="false"/>
          <w:i w:val="false"/>
          <w:color w:val="000000"/>
          <w:sz w:val="28"/>
        </w:rPr>
        <w:t>
      157. Өтiнiмдердiң деректемелерi енгiзiлгеннен және бақыланғаннан кейiн шығыстардың тиiстi ерекшелiгi мiндеттемелерiнiң мерзiмiне байланысты мынадай шарттарды сақтаған кезде өтiнiм бекiтiледi: 
</w:t>
      </w:r>
      <w:r>
        <w:br/>
      </w:r>
      <w:r>
        <w:rPr>
          <w:rFonts w:ascii="Times New Roman"/>
          <w:b w:val="false"/>
          <w:i w:val="false"/>
          <w:color w:val="000000"/>
          <w:sz w:val="28"/>
        </w:rPr>
        <w:t>
      егер бұл жылдық мiндеттеме болса, онда тиiстi ерекшелiк бойынша алынған мiндеттеменiң сомасы осы ерекшелiк бойынша бiр жылға арналған жоспарлы тағайындаудың қалдығынан аспауы керек. 
</w:t>
      </w:r>
      <w:r>
        <w:br/>
      </w:r>
      <w:r>
        <w:rPr>
          <w:rFonts w:ascii="Times New Roman"/>
          <w:b w:val="false"/>
          <w:i w:val="false"/>
          <w:color w:val="000000"/>
          <w:sz w:val="28"/>
        </w:rPr>
        <w:t>
      Ұзақ жылғы мiндеттемелер бойынша бақылау ағымдағы жылға арналған сома бойынша жүзеге асырылады: 
</w:t>
      </w:r>
      <w:r>
        <w:br/>
      </w:r>
      <w:r>
        <w:rPr>
          <w:rFonts w:ascii="Times New Roman"/>
          <w:b w:val="false"/>
          <w:i w:val="false"/>
          <w:color w:val="000000"/>
          <w:sz w:val="28"/>
        </w:rPr>
        <w:t>
      егер бұл ағымдағы мiндеттеме болса, онда қабылданатын мiндеттемелердiң сомасы тиiстi ерекшелiк бойынша орындалған ағымдағы мiндеттемелердiң сомасына азайтылған лимиттiң жиынтық қалдығынан аспауы керек. 
</w:t>
      </w:r>
      <w:r>
        <w:br/>
      </w:r>
      <w:r>
        <w:rPr>
          <w:rFonts w:ascii="Times New Roman"/>
          <w:b w:val="false"/>
          <w:i w:val="false"/>
          <w:color w:val="000000"/>
          <w:sz w:val="28"/>
        </w:rPr>
        <w:t>
      158. Шартты тiркеуге арналған өтiнiмдi бекiткен кезде мiндеттемеге он мәннен тұратын нөмiр берiледi, алғашқы үш мәнi бюджеттік бағдарлама әкiмшісiнiң кодын, екiншi төрт мән ведомстволық бағыныстағы мемлекеттiк мекеменiң кодын, қалған үш мән - мiндеттеменiң нөмiрiн бiлдiредi. Шарт шығыстардың бiрнеше ерекшелiгi бойынша жасалуы мүмкiн және тиiсiнше сонша мiндеттеме берiледi, бұл ретте олардың әрқайсысына жеке тiзбектiк нөмiр берiледi. 
</w:t>
      </w:r>
      <w:r>
        <w:br/>
      </w:r>
      <w:r>
        <w:rPr>
          <w:rFonts w:ascii="Times New Roman"/>
          <w:b w:val="false"/>
          <w:i w:val="false"/>
          <w:color w:val="000000"/>
          <w:sz w:val="28"/>
        </w:rPr>
        <w:t>
      159. Мiндеттеменi есепке қабылдағаннан кейiн мiндеттемеге алынған соманы: 
</w:t>
      </w:r>
      <w:r>
        <w:br/>
      </w:r>
      <w:r>
        <w:rPr>
          <w:rFonts w:ascii="Times New Roman"/>
          <w:b w:val="false"/>
          <w:i w:val="false"/>
          <w:color w:val="000000"/>
          <w:sz w:val="28"/>
        </w:rPr>
        <w:t>
      егер бұл жылдық (ұзақ жылғы) мiндеттеме болса, бiр жылға арналған жоспарлы рұқсаттың қалдығын; 
</w:t>
      </w:r>
      <w:r>
        <w:br/>
      </w:r>
      <w:r>
        <w:rPr>
          <w:rFonts w:ascii="Times New Roman"/>
          <w:b w:val="false"/>
          <w:i w:val="false"/>
          <w:color w:val="000000"/>
          <w:sz w:val="28"/>
        </w:rPr>
        <w:t>
      егер бұл ағымдағы мiндеттеме болса, ағымдағы рұқсаттың лимиттерiнiң қалдығын брондау жүргiзiледi. 
</w:t>
      </w:r>
      <w:r>
        <w:br/>
      </w:r>
      <w:r>
        <w:rPr>
          <w:rFonts w:ascii="Times New Roman"/>
          <w:b w:val="false"/>
          <w:i w:val="false"/>
          <w:color w:val="000000"/>
          <w:sz w:val="28"/>
        </w:rPr>
        <w:t>
      160. Мiндеттеменi есепке қабылдауды растау мақсатында қазынашылықтың аумақтық органының жауапты атқарушысы мемлекеттiк мекемеге өтiнiм бекiтiлгеннен және мiндеттеменiң берiлген нөмiрiн және шартты тiркеуге арналған өтiнiмнiң нөмiрiн көрсете отырып, мiндеттеменiң нөмiрiн бергеннен кейiн басып шығарылған шартты тiркеу (N 36 - қосымша) туралы анықтама бередi. Республикалық бюджет есебiнен ұсталатын мемлекеттiк мекемелердiң шарттарын тiркеген кезде N 30-нысанды (жергiлiктi бюджеттердiң есебiнен - N 130-нысанды) анықтама берiледi. Шартты тiркеу туралы анықтама екi данада ресiмделедi, олардың бiреуiн қазынашылықтың аумақтық органының жауапты атқарушысы растайды және мемлекеттiк мекемеге берiледi, ал екiншісi қазынашылықтың аумақтық органында қалады. Қазынашылықтың аумақтық органының жауапты атқарушысы анықтамамен бiрге мемлекеттік мекемеге оны тiркеу туралы белгiмен шартты қайтарады. N 30 (130) - нысанды анықтаманы қазынашылықтың аумақтық органының жауапты атқарушысы мемлекеттiк мекемеге берiлгенге дейiн алынған мiндеттемелер бойынша анықтамаларды тiркеу журналында тiркейдi (N 37-қосымша). N 30 - нысанды анықтаманы тiркеу үшiн N 1 - журнал қолданылады, N 130 нысанды анықтама үшiн - тиiсiнше N 2-журнал. Журналда жыл сайын жазба басталғанға дейiн барлық беттер нөмiрленедi. Журналдағы жазбаларды анықтамаларды беру шамасы бойынша хронологиялық тәртiппен анықтамаларды тiркеуге тағайындалған жауапты тұлғалар жүргiзедi. Жазбалар олардың заңдармен белгiленген мерзiмге сақталуын қамтамасыз ететiн қаражатпен жүргiзiледi. Журналдағы қателер қате мәтiндi сызу арқылы және мөрмен расталған түзету күнi көрсетiле отырып, анықтамаға қол қойған тұлғалардың қолдарымен расталған "Түзетiлгенге сенуге болады" деген сөзбен сызылған мәтiннiң үстiне дұрыс жазумен түзетiледi. Журналға жазбаны уақытылы енгiзуге, мемлекеттiк мекеменiң анықтаманы беруiне, журналда және анықтамаларда бар мәлiметтердiң дұрыстығына анықтаманы тiркеуге жауапты тұлға жауап бередi. 
</w:t>
      </w:r>
      <w:r>
        <w:br/>
      </w:r>
      <w:r>
        <w:rPr>
          <w:rFonts w:ascii="Times New Roman"/>
          <w:b w:val="false"/>
          <w:i w:val="false"/>
          <w:color w:val="000000"/>
          <w:sz w:val="28"/>
        </w:rPr>
        <w:t>
      161. Қазынашылықтың аумақтық органының жауапты атқарушысы төлем құжаттарын бақылау кезiнде қолма-қол ақшасыз тәртiппен шарт бойынша ақы төлеу кезiнде "Төлемдi тағайындау" жолында ақы төлеу жүзеге асырылатын мiндеттеменiң нөмiрлерiнiң, шарттың және мемлекеттiк сатып алу жөнiндегi конкурстың қорытындылары туралы хаттаманың нөмiрi мен күнiнiң болуы тексерiледi.&lt;*&gt; 
</w:t>
      </w:r>
      <w:r>
        <w:br/>
      </w:r>
      <w:r>
        <w:rPr>
          <w:rFonts w:ascii="Times New Roman"/>
          <w:b w:val="false"/>
          <w:i w:val="false"/>
          <w:color w:val="000000"/>
          <w:sz w:val="28"/>
        </w:rPr>
        <w:t>
      Ескерту: 161-тармақ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162. Шарттың құны немесе олардың тараптарының деректемелерi, шарттың басқа да шарттары өзгерген, бұзылған жағдайда мемлекеттік мекеме мұндай шартты қазынашылықтың аумақтық органында қайта тiркеуi керек. Осыған байланысты мемлекеттiк мекеме қазынашылықтың аумақтық органына шартқа өзгерiстер енгiзуге өтiнiм бередi (N 38-қосымша). Өтiнiм N 030 (130) - нысанды анықтамалардың деректемелерiн ескере отырып, шарттың ережелерi қайтадан өзгерген кезде - N 030 (130) - нысанды соңғы анықтаманың негiзiнде толтырылады (N 39-қосымша). Өтiнiмде шарттың жаңа сомасы, сондай-ақ түзетiлетiн мiндеттемелердiң нөмiрi көрсетiледi. 
</w:t>
      </w:r>
      <w:r>
        <w:br/>
      </w:r>
      <w:r>
        <w:rPr>
          <w:rFonts w:ascii="Times New Roman"/>
          <w:b w:val="false"/>
          <w:i w:val="false"/>
          <w:color w:val="000000"/>
          <w:sz w:val="28"/>
        </w:rPr>
        <w:t>
      163. Шарттың мiндеттемелердi атқару бөлiгiнде ережелерi ең төмен сомаға өзгерген жағдайда, шартқа өзгерiстер енгiзуге арналған өтiнiмде мiндеттеменiң атқарылған мiндеттеменiң сомасына тең сомасы көрсетiледi. 
</w:t>
      </w:r>
      <w:r>
        <w:br/>
      </w:r>
      <w:r>
        <w:rPr>
          <w:rFonts w:ascii="Times New Roman"/>
          <w:b w:val="false"/>
          <w:i w:val="false"/>
          <w:color w:val="000000"/>
          <w:sz w:val="28"/>
        </w:rPr>
        <w:t>
      164. Шартқа өзгерiстер енгiзуге арналған өтiнiмдi бекiткеннен кейiн мiндеттемеге осы тараумен жоғарыда айтылған тәртiппен жаңа нөмiр берiледi және қазынашылықтың аумақтық органында тiркелуi керек N 031 - нысанды шартқа өзгерiстер туралы анықтама 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3-Тарау. Қабылданған мiндеттемелердің атқарылуы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165. Шарт бойынша мiндеттемелердi мемлекеттiк мекемелердiң атқаруы қаржылық мiндеттемелерге бақылау жасау ведомосы бойынша тексерiледi (N 40-қосымша). Ведомость қазынашылықтың аумақтық органында оның жетi мәндi коды мен бағдарламалар, кiшi бағдарламалар, шығыстардың экономикалық сыныптамасының ерекшелiгi: республикалық бағыныстағы мемлекеттiк мекемелер үшiн - N 033-нысанда, жергiлiктi бағыныстағы - N 133-нысан бойынша кодтар бөлiгiндегi атауын көрсете отырып, қалыптастырылады. Ведомость бюджеттiк жiктеменiң бiр тапсырылған коды бойынша немесе мiндеттеме бар бюджеттiк жiктеменiң бiрнеше кодтары бойынша қалыптастырылуы мүмкiн. 
</w:t>
      </w:r>
      <w:r>
        <w:br/>
      </w:r>
      <w:r>
        <w:rPr>
          <w:rFonts w:ascii="Times New Roman"/>
          <w:b w:val="false"/>
          <w:i w:val="false"/>
          <w:color w:val="000000"/>
          <w:sz w:val="28"/>
        </w:rPr>
        <w:t>
      166. Қазынашылықтың аумақтық органында қызмет көрсетiлетiн мемлекеттiк мекемелердiң қаражатын жұмсауға бақылауды қамтамасыз ету үшiн жауапты атқарушы алынған мiндеттемелердi ескере отырып, бөлiнген лимиттер мен кассалық шығыстар қозғалысының ведомосын қалыптастырады. "Лимиттермен қамтамасыз етiлмеген мiндеттемелер" бағанында ағымдағы кезеңде бiрлесiп қаржыландырылмаған мiндеттемелердiң сомасы көрсетiледi. Республикалық бюджеттiң есебiнен ұсталатын бiр мемлекеттiк мекеменi қаржыландыру мен тиiсiнше оның қаражатының жұмсалуы туралы ақпаратты N 032-А-нысанының ведомосы бойынша (N 41-қосымша) барлық қызмет көрсететiн мiндеттемелер бойынша - N 032-Б-нысан бойынша (N 42-қосымша) (жергiлiктi бюджеттердiң мемлекеттік мекемелерi бойынша - тиiсiнше NN 132-А және 132-Б-нысандары бойынша) алуға болады. 
</w:t>
      </w:r>
      <w:r>
        <w:br/>
      </w:r>
      <w:r>
        <w:rPr>
          <w:rFonts w:ascii="Times New Roman"/>
          <w:b w:val="false"/>
          <w:i w:val="false"/>
          <w:color w:val="000000"/>
          <w:sz w:val="28"/>
        </w:rPr>
        <w:t>
      167. Қазынашылықтың аумақтық органдарында тiркелген, бiрақ ағымдағы қаржы жылында аяқталмаған азаматтық-құқықтық шарттар келесi қаржы жылында қайта тiркеуге жатады. 
</w:t>
      </w:r>
      <w:r>
        <w:br/>
      </w:r>
      <w:r>
        <w:rPr>
          <w:rFonts w:ascii="Times New Roman"/>
          <w:b w:val="false"/>
          <w:i w:val="false"/>
          <w:color w:val="000000"/>
          <w:sz w:val="28"/>
        </w:rPr>
        <w:t>
      Қаржы жылы аяқталғаннан кейiн қазынашылықтың аумақтық органының жауапты атқарушысы алынған мiндеттемелердi орындамаған жағдайда орындалмаған мiндеттемелердiң ведомосы (N 43-қосымша): республикалық бюджеттiң есебiнен ұсталатын мемлекеттiк мекемелер бойынша - N 034 - нысан; жергiлiктi бюджеттердiң есебiнен - N 134 - нысан қалыптастырылады, ұзақ жылғы орындалмаған мiндеттемелердiң ведомосы ағымдағы және жылдық мiндеттемелерден бөлек қалыптастырылады. 
</w:t>
      </w:r>
      <w:r>
        <w:br/>
      </w:r>
      <w:r>
        <w:rPr>
          <w:rFonts w:ascii="Times New Roman"/>
          <w:b w:val="false"/>
          <w:i w:val="false"/>
          <w:color w:val="000000"/>
          <w:sz w:val="28"/>
        </w:rPr>
        <w:t>
      Қаржы жылының аяғындағы N 034, (N 134) - нысанды ведомостарында белгiленген барлық мiндеттемелер жаңа жылда ретке келтiрiлуi керек. 
</w:t>
      </w:r>
      <w:r>
        <w:br/>
      </w:r>
      <w:r>
        <w:rPr>
          <w:rFonts w:ascii="Times New Roman"/>
          <w:b w:val="false"/>
          <w:i w:val="false"/>
          <w:color w:val="000000"/>
          <w:sz w:val="28"/>
        </w:rPr>
        <w:t>
      Барлық орындалмаған мiндеттемелер N 034 (N 134)-нысанды ведомостың мәлiметтерi бойынша толтырылған шартқа (N 38 қосымша) өзгерiстер енгiзуге мемлекеттiк мекемелер берген өтінiмдердiң негiзiнде қайта тiркеуге жатады. Бұл жағдайда, өтiнiмдегi "Мiндеттемелердiң сомасы" бағанда орындалмаған мiндеттеменiң сомасына тең сома қойылады. Ұзақ жылғы мiндеттеменi қайта тiркеген кезде өтiнiмде шарт бойынша қалған сома мен ағымдағы жылға арналған сома көрсетiледi. Өтінiмдегi "Мiндеттеменiң нөмiрi" бағанда алдыңғы мiндеттеменiң нөмiрi көрсетiледi. Әрбiр тiркелген өтiнiм бойынша мәлiметтерi N 1 (N 2) журналға енгiзiлетiн N 031 (N 131) - нысанды анықтама берiледi. 
</w:t>
      </w:r>
      <w:r>
        <w:br/>
      </w:r>
      <w:r>
        <w:rPr>
          <w:rFonts w:ascii="Times New Roman"/>
          <w:b w:val="false"/>
          <w:i w:val="false"/>
          <w:color w:val="000000"/>
          <w:sz w:val="28"/>
        </w:rPr>
        <w:t>
      168. Мемлекеттiк мекемелердi қайта ұйымдастырған кезде құқықтық мирасқорлар қызмет көрсететiн қазынашылықтың аумақтық органына шартқа өзгерiстер енгiзуге өтiнiм бередi. 
</w:t>
      </w:r>
      <w:r>
        <w:br/>
      </w:r>
      <w:r>
        <w:rPr>
          <w:rFonts w:ascii="Times New Roman"/>
          <w:b w:val="false"/>
          <w:i w:val="false"/>
          <w:color w:val="000000"/>
          <w:sz w:val="28"/>
        </w:rPr>
        <w:t>
      Мемлекеттiк мекеменi таратқан кезде азаматтық-құқықтық мәмiлелер бойынша жауапкершiлiк азаматтық заңдарға сәйкес туындайды.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9-Бөлім. Бюджеттік алулар 
</w:t>
      </w:r>
      <w:r>
        <w:br/>
      </w:r>
      <w:r>
        <w:rPr>
          <w:rFonts w:ascii="Times New Roman"/>
          <w:b w:val="false"/>
          <w:i w:val="false"/>
          <w:color w:val="000000"/>
          <w:sz w:val="28"/>
        </w:rPr>
        <w:t>
                    1-Тарау. Жалпы бөлім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169. Бюджеттiк алулар - заң актiлерiмен немесе ресми трансферттермен айқындалған сомалар шегiнде республикалық бюджетке облыс бюджеттерiнiң және Астана мен Алматы қалалары бюджеттерiнiң беретiн, мәслихат шешiмдерiмен айқындалған сомалар шегiнде, облыс бюджеттерiне аудан және қала бюджеттерiнен берiлетiн ресми трансферттер. 
</w:t>
      </w:r>
      <w:r>
        <w:br/>
      </w:r>
      <w:r>
        <w:rPr>
          <w:rFonts w:ascii="Times New Roman"/>
          <w:b w:val="false"/>
          <w:i w:val="false"/>
          <w:color w:val="000000"/>
          <w:sz w:val="28"/>
        </w:rPr>
        <w:t>
      170. Жыл iшiнде республикалық бюджетке облыс бюджеттерiнен және Астана мен Алматы қалалары бюджеттерiнен бюджеттiк алулардың кезең-кезеңдiгiн Қазақстан Республикасының Үкiметi: бюджеттiк алулардың мөлшерiн - Қазақстан Республикасының Қаржы министрлiгi айқындайды. 
</w:t>
      </w:r>
      <w:r>
        <w:br/>
      </w:r>
      <w:r>
        <w:rPr>
          <w:rFonts w:ascii="Times New Roman"/>
          <w:b w:val="false"/>
          <w:i w:val="false"/>
          <w:color w:val="000000"/>
          <w:sz w:val="28"/>
        </w:rPr>
        <w:t>
      Аудандардың (қалалардың) бюджеттерiнен облыстық бюджеттерге берiлетiн бюджеттiк алуларды берудiң тәртiбi мен мерзiмдiлiгiн және облыстық бюджеттердің аудандардың (қалалардың) бюджеттеріне субвенцияларды бөлудiң шарттарын облыс әкiмдерi анықтайды және оны аудандық (қалалық) мәслихаттармен келiсiм бойынша облыстық мәслихаттар бекiтедi.&lt;*&gt; 
</w:t>
      </w:r>
      <w:r>
        <w:br/>
      </w:r>
      <w:r>
        <w:rPr>
          <w:rFonts w:ascii="Times New Roman"/>
          <w:b w:val="false"/>
          <w:i w:val="false"/>
          <w:color w:val="000000"/>
          <w:sz w:val="28"/>
        </w:rPr>
        <w:t>
      Ескерту: 170-тармақ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171. Қазақстан Республикасының Қаржы министрлiгi тиiстi қаржы жылына арналған республикалық бюджет туралы күшiне енгеннен кейiн айлық мерзiм iшiнде облыстардың, Астана мен Алматы қалалары бюджеттерiнiң кiрiс бөлiгiнен проценттермен алынған бюджеттiк алулардың мөлшерiн айқындайды және облыстардың, Астана мен Алматы қалаларының әкiмдерiне (бұдан әрi - Әкiмдер) хабарлайды. 
</w:t>
      </w:r>
      <w:r>
        <w:br/>
      </w:r>
      <w:r>
        <w:rPr>
          <w:rFonts w:ascii="Times New Roman"/>
          <w:b w:val="false"/>
          <w:i w:val="false"/>
          <w:color w:val="000000"/>
          <w:sz w:val="28"/>
        </w:rPr>
        <w:t>
      172. Бюджеттiк алулардың проценттерi тиiстi қаржы жылына арналған республикалық бюджет туралы заңмен белгiленген бюджеттiк алулардың көлемiне және облыстардың, Астана мен Алматы қалалары бюджеттерiнiң кiрiс бөлiгi сомаларына негiзделiп айқындалады. 
</w:t>
      </w:r>
      <w:r>
        <w:br/>
      </w:r>
      <w:r>
        <w:rPr>
          <w:rFonts w:ascii="Times New Roman"/>
          <w:b w:val="false"/>
          <w:i w:val="false"/>
          <w:color w:val="000000"/>
          <w:sz w:val="28"/>
        </w:rPr>
        <w:t>
      173. Облыстар мен Астана және Алматы қалалары бюджеттерiнiң кiрiс бөлiгi жете орындалмаған жағдайда республикалық бюджетке бюджеттiк алулар Қазақстан Республикасы Қаржы министрлiгiмен келiсiлген облыстар мен Астана және Алматы қалаларының бюджеттерi кiрiс бөлiгінің атқарылу пайызына пропорционалды жүргiзiледi.&lt;*&gt; 
</w:t>
      </w:r>
      <w:r>
        <w:br/>
      </w:r>
      <w:r>
        <w:rPr>
          <w:rFonts w:ascii="Times New Roman"/>
          <w:b w:val="false"/>
          <w:i w:val="false"/>
          <w:color w:val="000000"/>
          <w:sz w:val="28"/>
        </w:rPr>
        <w:t>
      Ескерту: 173-тармақ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174. Бюджеттiк алу республикалық бюджет туралы заңда белгiленген сомалардың шегiнде және бюджеттiк алуларды облыстық бюджеттердiң, Астана және Алматы қалалары бюджеттерiнiң кiрiстерi мен шығыстарының тiзiмдемесiне сәйкес ай сайын бөлумен қаржы жылы бойы жүргiзiледi. Республикалық бюджетке аударуға жататын бюджеттiк алулардың сомасы бiр ай iшiнде жергiлiктi бюджеттiң кiрiстерi мен шығыстарының тiзiмдемесiмен айқындалған бюджеттiк алудың сомасынан асып түскен жағдайда, заңнамада белгiленген тәртiппен облыстық бюджеттердiң, Астана және Алматы қалалары бюджеттерінің кiрiстерi мен шығыстарының тiзiмдемесіне өзгерiс енгізiледi.&lt;*&gt; 
</w:t>
      </w:r>
      <w:r>
        <w:br/>
      </w:r>
      <w:r>
        <w:rPr>
          <w:rFonts w:ascii="Times New Roman"/>
          <w:b w:val="false"/>
          <w:i w:val="false"/>
          <w:color w:val="000000"/>
          <w:sz w:val="28"/>
        </w:rPr>
        <w:t>
      Ескерту: 174-тармақ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175. Республикалық бюджетке бюджеттiк алулардың толық және уақытылы аударылуына бақылауды қазынашылықтың аумақтық органдары жүзеге асырады.&lt;*&gt; 
</w:t>
      </w:r>
      <w:r>
        <w:br/>
      </w:r>
      <w:r>
        <w:rPr>
          <w:rFonts w:ascii="Times New Roman"/>
          <w:b w:val="false"/>
          <w:i w:val="false"/>
          <w:color w:val="000000"/>
          <w:sz w:val="28"/>
        </w:rPr>
        <w:t>
      Ескерту: 175-тармақ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Бюджеттiк алуларды жүргізудiң тәртібі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176. Бюджеттiк алуларды аударуды қазынашылықтың аумақтық органдары бекiтiлген бюджеттiк алулардың шегiнде жүргiзедi. 
</w:t>
      </w:r>
      <w:r>
        <w:br/>
      </w:r>
      <w:r>
        <w:rPr>
          <w:rFonts w:ascii="Times New Roman"/>
          <w:b w:val="false"/>
          <w:i w:val="false"/>
          <w:color w:val="000000"/>
          <w:sz w:val="28"/>
        </w:rPr>
        <w:t>
      Қазынашылықтың облыстық, Астана мен Алматы қалалық басқармалары облыстық, Астана мен Алматы қалалық басқармалары қаржылық рұқсаттарын қабылдағанға дейiн мұның алдындағы жұмыс күнiнiң түскен кiрiстерiнiң қорытындылары бойынша, яғни мынадай тәртiпте, облыстық, Астана мен Алматы қалалық бюджеттерден (N 44-қосымша) бюджеттiк алулар туралы анықтама негiзiнде жұмыс күнiнiң басында, бiрiншi кезектегi тәртiпте бюджеттiк алулар жүзеге асырылады. 
</w:t>
      </w:r>
      <w:r>
        <w:br/>
      </w:r>
      <w:r>
        <w:rPr>
          <w:rFonts w:ascii="Times New Roman"/>
          <w:b w:val="false"/>
          <w:i w:val="false"/>
          <w:color w:val="000000"/>
          <w:sz w:val="28"/>
        </w:rPr>
        <w:t>
      Анықтамаға енгiзiлетiн деректер мынадай түрде айқындалады: 
</w:t>
      </w:r>
      <w:r>
        <w:br/>
      </w:r>
      <w:r>
        <w:rPr>
          <w:rFonts w:ascii="Times New Roman"/>
          <w:b w:val="false"/>
          <w:i w:val="false"/>
          <w:color w:val="000000"/>
          <w:sz w:val="28"/>
        </w:rPr>
        <w:t>
      ағымдағы күннiң басында бөлуге қолайлы қаражаттардың кiрiс қалдықтары (1-жол) - N 115 "Бөлiнетiн қалдықтардың қозғалысы бойынша ведомость" нысанының деректерi негізiнде; 
</w:t>
      </w:r>
      <w:r>
        <w:br/>
      </w:r>
      <w:r>
        <w:rPr>
          <w:rFonts w:ascii="Times New Roman"/>
          <w:b w:val="false"/>
          <w:i w:val="false"/>
          <w:color w:val="000000"/>
          <w:sz w:val="28"/>
        </w:rPr>
        <w:t>
      түсетiн түсiмдер кiрiстердiң барлығы үш санаты ("Салықтық", "Салықтық емес", "Капиталмен жасалатын операциялардан алынатын табыстар") бойынша (2-жол) - N 041 "Бюджетке түсетiн түсiмдердiң күн сайынғы ведомсты" нысанының деректерi негiзiнде, бюджеттiк алулардың процентi (3-жол) - Қазақстан Республикасы Қаржы министрлiгінiң тиiстi бұйрығы негiзiнде: 
</w:t>
      </w:r>
      <w:r>
        <w:br/>
      </w:r>
      <w:r>
        <w:rPr>
          <w:rFonts w:ascii="Times New Roman"/>
          <w:b w:val="false"/>
          <w:i w:val="false"/>
          <w:color w:val="000000"/>
          <w:sz w:val="28"/>
        </w:rPr>
        <w:t>
      республикалық бюджетке аударылады деп болжалданатын бюджеттік алулардың сомасы. 
</w:t>
      </w:r>
      <w:r>
        <w:br/>
      </w:r>
      <w:r>
        <w:rPr>
          <w:rFonts w:ascii="Times New Roman"/>
          <w:b w:val="false"/>
          <w:i w:val="false"/>
          <w:color w:val="000000"/>
          <w:sz w:val="28"/>
        </w:rPr>
        <w:t>
      177. Қазақстан Республикасы Қаржы министрлiгi артық төленген және кем төленген бюджеттік алулардың сомаларын айқындайды және оларды қазынашылықтың тиiстi аумақтық органдарына үш күндiк мерзiмде хабарлайды. 
</w:t>
      </w:r>
      <w:r>
        <w:br/>
      </w:r>
      <w:r>
        <w:rPr>
          <w:rFonts w:ascii="Times New Roman"/>
          <w:b w:val="false"/>
          <w:i w:val="false"/>
          <w:color w:val="000000"/>
          <w:sz w:val="28"/>
        </w:rPr>
        <w:t>
      178. Қазынашылықтың аумақтық органдары: 
</w:t>
      </w:r>
      <w:r>
        <w:br/>
      </w:r>
      <w:r>
        <w:rPr>
          <w:rFonts w:ascii="Times New Roman"/>
          <w:b w:val="false"/>
          <w:i w:val="false"/>
          <w:color w:val="000000"/>
          <w:sz w:val="28"/>
        </w:rPr>
        <w:t>
      өткен айлар үшiн артық төленген бюджеттiк алулар бар болған жағдайда артық төленген сомаға бюджеттiк алуларды жүргізбейдi; 
</w:t>
      </w:r>
      <w:r>
        <w:br/>
      </w:r>
      <w:r>
        <w:rPr>
          <w:rFonts w:ascii="Times New Roman"/>
          <w:b w:val="false"/>
          <w:i w:val="false"/>
          <w:color w:val="000000"/>
          <w:sz w:val="28"/>
        </w:rPr>
        <w:t>
      өткен айдың аяғындағы есеп айырысулар бойынша кем төленген бюджеттiк алулар бар болған жағдайда кем төлемнiң мөлшерiн қалпына келтiргенге дейiн осы баппен айқындалған, бiрақ ағымдағы күннiң басындағы облыстық, Астана мен Алматы қалалық қаржы басқармаларының ағымдағы шоттарында орналасқан қалдықтардың 50 процентiнен артпайтын жоғары сомаларға бюджеттiк алулар жүргiзiледi. 
</w:t>
      </w:r>
      <w:r>
        <w:br/>
      </w:r>
      <w:r>
        <w:rPr>
          <w:rFonts w:ascii="Times New Roman"/>
          <w:b w:val="false"/>
          <w:i w:val="false"/>
          <w:color w:val="000000"/>
          <w:sz w:val="28"/>
        </w:rPr>
        <w:t>
      179. Артық төленген және кем төленген сомалар былайша анықталады: 
</w:t>
      </w:r>
      <w:r>
        <w:br/>
      </w:r>
      <w:r>
        <w:rPr>
          <w:rFonts w:ascii="Times New Roman"/>
          <w:b w:val="false"/>
          <w:i w:val="false"/>
          <w:color w:val="000000"/>
          <w:sz w:val="28"/>
        </w:rPr>
        <w:t>
      Қазынашылық комитетiнен артық төленген және кем төленген сомалар туралы анықтама, артық төленген және кем төленген сомалар туралы деректер алынған бiрiншi күнi - Қазынашылық комитетiнен алынған 5-жолға немесе 6-жолға сәйкес анықтамалар алғанға дейiн бұл жол толтырылмайды; 
</w:t>
      </w:r>
      <w:r>
        <w:br/>
      </w:r>
      <w:r>
        <w:rPr>
          <w:rFonts w:ascii="Times New Roman"/>
          <w:b w:val="false"/>
          <w:i w:val="false"/>
          <w:color w:val="000000"/>
          <w:sz w:val="28"/>
        </w:rPr>
        <w:t>
      одан кейiнгi күндерi анықтамаға деректер өткен жұмыс күнi үшiн бюджеттiк алулар туралы анықтамалар негiзiнде енгiзiледi (8 немесе 9-жолдар). 
</w:t>
      </w:r>
      <w:r>
        <w:br/>
      </w:r>
      <w:r>
        <w:rPr>
          <w:rFonts w:ascii="Times New Roman"/>
          <w:b w:val="false"/>
          <w:i w:val="false"/>
          <w:color w:val="000000"/>
          <w:sz w:val="28"/>
        </w:rPr>
        <w:t>
      Артық төлемдердi ескере отырып республикалық бюджетке аударуға жататын бюджеттік алулардың сомасы былайша анықталады: 
</w:t>
      </w:r>
      <w:r>
        <w:br/>
      </w:r>
      <w:r>
        <w:rPr>
          <w:rFonts w:ascii="Times New Roman"/>
          <w:b w:val="false"/>
          <w:i w:val="false"/>
          <w:color w:val="000000"/>
          <w:sz w:val="28"/>
        </w:rPr>
        <w:t>
      егер артық төлем сомалары бюджеттiк алулар сомаларынан артық болса, онда республикалық бюджетке аударуға жататын бюджеттік алулардың сомалары нөлге тең болады, ал артық төлемдердiң қалдығы 4 және 5-жолдардың айырмашылығы ретiнде айқындалады; 
</w:t>
      </w:r>
      <w:r>
        <w:br/>
      </w:r>
      <w:r>
        <w:rPr>
          <w:rFonts w:ascii="Times New Roman"/>
          <w:b w:val="false"/>
          <w:i w:val="false"/>
          <w:color w:val="000000"/>
          <w:sz w:val="28"/>
        </w:rPr>
        <w:t>
      егер артық төлем сомасы бюджеттiк алулардың сомаларынан аз болса, онда республикалық бюджетке аударуға жататын бюджеттiк алулардың сомасы 4 және 5-жолдардың айырмашылығы ретiнде айқындалады. 
</w:t>
      </w:r>
      <w:r>
        <w:br/>
      </w:r>
      <w:r>
        <w:rPr>
          <w:rFonts w:ascii="Times New Roman"/>
          <w:b w:val="false"/>
          <w:i w:val="false"/>
          <w:color w:val="000000"/>
          <w:sz w:val="28"/>
        </w:rPr>
        <w:t>
      Кем төлемдердi ескере отырып республикалық бюджетке аударуға жататын бюджеттiк алулардың сомасы былайша анықталады: 
</w:t>
      </w:r>
      <w:r>
        <w:br/>
      </w:r>
      <w:r>
        <w:rPr>
          <w:rFonts w:ascii="Times New Roman"/>
          <w:b w:val="false"/>
          <w:i w:val="false"/>
          <w:color w:val="000000"/>
          <w:sz w:val="28"/>
        </w:rPr>
        <w:t>
      егер кем төлемдердiң сомасы бөлуге деген қалдықтардан кiретiндерден 50 процент артық болса, онда республикалық бюджетке бөлуге жататын бюджеттiк алулардың сомасы - 4+жол 1*50/100-жол ретiнде айқындалады, ал кем төлем 6-жол 1*50/100-жолға тең болады; 
</w:t>
      </w:r>
      <w:r>
        <w:br/>
      </w:r>
      <w:r>
        <w:rPr>
          <w:rFonts w:ascii="Times New Roman"/>
          <w:b w:val="false"/>
          <w:i w:val="false"/>
          <w:color w:val="000000"/>
          <w:sz w:val="28"/>
        </w:rPr>
        <w:t>
      төлем сомасы таратуға деген кiрiс қалдықтарынан аз немесе 50 процентке тең болса, онда республикалық бюджетке бөлуге жататын бюджеттiк алулардың сомасы - 4 және 6-жол сомасы ретiнде айқындалады. 
</w:t>
      </w:r>
      <w:r>
        <w:br/>
      </w:r>
      <w:r>
        <w:rPr>
          <w:rFonts w:ascii="Times New Roman"/>
          <w:b w:val="false"/>
          <w:i w:val="false"/>
          <w:color w:val="000000"/>
          <w:sz w:val="28"/>
        </w:rPr>
        <w:t>
      180. Республикалық бюджетке бөлуге жататын бюджеттiк алулардың сомасы айқындалғаннан кейiн бюджеттiк алулар туралы 7-анықтама жол бойынша көрсетiлген сомаға республикалық бюджетке облыстардың, Астана мен Алматы қалаларының бюджеттерiнен бюджеттiк алуларды аудару үшiн шығыстардың бюджеттiк жiктеме кодына сәйкес облыстық, Астана мен Алматы қалалық қазынашылық басқармаларының басшылары тексерген және қол қойған қаржылық рұқсаттарды әзiрлеуi қажет. Кiрiстердiң бюджеттiк жiктелiмiнiң кодтарына сәйкес мемориальдық ордердегi "Төлем мақсаты" жолында: "342-бапқа сәйкес бюджеттiк алулар туралы анықтамаға сай бюджеттік алулар" көрсетiледi. Бұл құжаттардың көшiрмелерi облыстық, Астана мен Алматы қалалық басқармаларға берiледi. 
</w:t>
      </w:r>
      <w:r>
        <w:br/>
      </w:r>
      <w:r>
        <w:rPr>
          <w:rFonts w:ascii="Times New Roman"/>
          <w:b w:val="false"/>
          <w:i w:val="false"/>
          <w:color w:val="000000"/>
          <w:sz w:val="28"/>
        </w:rPr>
        <w:t>
      181. Ағымдағы қаржы жылында бюджеттiк алулар бойынша түпкiлiктi есеп айырысулар ағымдағы қаржы жылының 31-желтоқсанындағы жағдай бойынша жыл iшiнде облыстардың, Астана мен Алматы қалаларының бюджеттерiне iс жүзiнде түскен түсiмдерге негiздеп есептi кезеңде жүргiзiледi. 
</w:t>
      </w:r>
      <w:r>
        <w:br/>
      </w:r>
      <w:r>
        <w:rPr>
          <w:rFonts w:ascii="Times New Roman"/>
          <w:b w:val="false"/>
          <w:i w:val="false"/>
          <w:color w:val="000000"/>
          <w:sz w:val="28"/>
        </w:rPr>
        <w:t>
      181-1. Қазынашылықтың аумақтық органдары тиiстi жергiлiктi атқарушы орган қол қойған қаржылық рұқсаттардың және бюджеттiк алуларды аудандардың (қалалардың) бюджетiнен облыстық бюджетке аударуға арналған төлем тапсырмаларының негiзiнде қолданылып жүрген заңнамада көзделген аудандардың (қалалардың) бюджеттерiнен облыстық бюджеттерге берiлетiн бюджеттiк алулар бойынша рәсiмдердi орындайды.&lt;*&gt; 
</w:t>
      </w:r>
      <w:r>
        <w:br/>
      </w:r>
      <w:r>
        <w:rPr>
          <w:rFonts w:ascii="Times New Roman"/>
          <w:b w:val="false"/>
          <w:i w:val="false"/>
          <w:color w:val="000000"/>
          <w:sz w:val="28"/>
        </w:rPr>
        <w:t>
      Ескерту: 181-1-тармақпен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10-Бөлім. Ақылы қызмет көрсетулерді сатудан 
</w:t>
      </w:r>
      <w:r>
        <w:br/>
      </w:r>
      <w:r>
        <w:rPr>
          <w:rFonts w:ascii="Times New Roman"/>
          <w:b w:val="false"/>
          <w:i w:val="false"/>
          <w:color w:val="000000"/>
          <w:sz w:val="28"/>
        </w:rPr>
        <w:t>
              алынған, демеушілік және қайырымдылық көмектен және 
</w:t>
      </w:r>
      <w:r>
        <w:br/>
      </w:r>
      <w:r>
        <w:rPr>
          <w:rFonts w:ascii="Times New Roman"/>
          <w:b w:val="false"/>
          <w:i w:val="false"/>
          <w:color w:val="000000"/>
          <w:sz w:val="28"/>
        </w:rPr>
        <w:t>
           мемлекеттік мекемелердің депозиттік сомаларынан алынған 
</w:t>
      </w:r>
      <w:r>
        <w:br/>
      </w:r>
      <w:r>
        <w:rPr>
          <w:rFonts w:ascii="Times New Roman"/>
          <w:b w:val="false"/>
          <w:i w:val="false"/>
          <w:color w:val="000000"/>
          <w:sz w:val="28"/>
        </w:rPr>
        <w:t>
                   қаражаттардың есебінің атқарылуы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182. Ақылы қызмет көрсетулердi сатудан алынған, демеушiлiк және қайырымдылық көмектен мемлекеттiк мекемелердiң депозиттiк сомалары мен сақтандыру өтеулерiнен алынған қаражаттардың пайдаланылуын қалыптастыру Қазақстан Республикасы Қаржы министрлiгiнiң 1999 жылғы 3 мамырдағы N 177 
</w:t>
      </w:r>
      <w:r>
        <w:rPr>
          <w:rFonts w:ascii="Times New Roman"/>
          <w:b w:val="false"/>
          <w:i w:val="false"/>
          <w:color w:val="000000"/>
          <w:sz w:val="28"/>
        </w:rPr>
        <w:t xml:space="preserve"> V990771_ </w:t>
      </w:r>
      <w:r>
        <w:rPr>
          <w:rFonts w:ascii="Times New Roman"/>
          <w:b w:val="false"/>
          <w:i w:val="false"/>
          <w:color w:val="000000"/>
          <w:sz w:val="28"/>
        </w:rPr>
        <w:t>
 бұйрығымен бекiтiлген Ақылы қызмет көрсетулердi сатудан алынған, демеушiлiк және қайырымдылық көмектен және мемлекеттiк мекемелердiң депозиттiк сомаларынан алынған қаражаттардың пайдаланылуын қалыптастыру туралы ережесiне, оған енгiзiлген өзгерiстер мен толықтыруларға сәйкес жүзеге асырылады. &lt;*&gt; 
</w:t>
      </w:r>
      <w:r>
        <w:br/>
      </w:r>
      <w:r>
        <w:rPr>
          <w:rFonts w:ascii="Times New Roman"/>
          <w:b w:val="false"/>
          <w:i w:val="false"/>
          <w:color w:val="000000"/>
          <w:sz w:val="28"/>
        </w:rPr>
        <w:t>
      Ескерту: 182-тармақ өзгертілді, толықтырылды - ҚР Қаржы 
</w:t>
      </w:r>
      <w:r>
        <w:br/>
      </w:r>
      <w:r>
        <w:rPr>
          <w:rFonts w:ascii="Times New Roman"/>
          <w:b w:val="false"/>
          <w:i w:val="false"/>
          <w:color w:val="000000"/>
          <w:sz w:val="28"/>
        </w:rPr>
        <w:t>
               министрлігінің 2000 жылғы 21 маусым N 298 
</w:t>
      </w:r>
      <w:r>
        <w:br/>
      </w: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183. "Ақылы қызмет көрсетулерден алынған қаражаттар" ағымдағы шотын, демеушiлiк және қайырымдылық көмек үшiн ағымдағы шотты, мемлекеттiк мекемелердiң депозиттiк шоттарын, Алматы қаласы Әкiмiнiң және аудандардың ағымдағы шоттарын ашу және жабу тәртiбi Қазақстан Республикасы Қаржы министрлiгiнiң тиiстi нормативтiк құқықтық актiлерiмен реттеледi. 
</w:t>
      </w:r>
      <w:r>
        <w:br/>
      </w:r>
      <w:r>
        <w:rPr>
          <w:rFonts w:ascii="Times New Roman"/>
          <w:b w:val="false"/>
          <w:i w:val="false"/>
          <w:color w:val="000000"/>
          <w:sz w:val="28"/>
        </w:rPr>
        <w:t>
      183-1. Мемлекеттiк мекемеге, өзінің жанында орталықтандырылған бухгалтерия ұйымдастырылған мемлекеттiк мекемеге бiр ағымдағы шот "Ақылы қызмет көрсетулерден алынатын қаражат", бір демеушiлiк және қайырымдылық көмек үшiн шот және бiр депозит шоты ашылады. &lt;*&gt; 
</w:t>
      </w:r>
      <w:r>
        <w:br/>
      </w:r>
      <w:r>
        <w:rPr>
          <w:rFonts w:ascii="Times New Roman"/>
          <w:b w:val="false"/>
          <w:i w:val="false"/>
          <w:color w:val="000000"/>
          <w:sz w:val="28"/>
        </w:rPr>
        <w:t>
      Ескерту: 183-1-тармақпен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184. "Ақылы қызмет көрсетуден түскен қаражаттар" мемлекеттiк мекемелердiң ағымдағы шотына түскен және демеушiлiк және қайырымдылық көмектерге арналған ақша қаражаттарын, Алматы қаласы Әкiмiнiң және оның аудандарының депозиттiк шоттары, ағымдағы шоттары мемлекеттiк мекемелердiң бухгалтерлiк есептi жасау жөнiндегi Қазақстан Республикасы Қаржы министрлiгiнiң нормативтiк құқықтық актiлерiмен айқындалады.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1-Тарау. Ақылы қызмет көрсетулердi сатудан алынған қаражаттар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185. Қазақстан Республикасының заңдарымен рұқсат етiлген ақылы қызмет көрсетулердi сатудан мемлекеттiк мекемелер алған қаражаттар "Ақылы қызмет көрсетулерден алынған қаражаттар" мемлекеттiк мекемелердiң ағымдағы шотына жазылады. Ақылы қызмет көрсетулерден алынған қаражаттарды жоғарыда көрсетiлген шотқа жатқызуға рұқсат етiлген мемлекеттiк мекемелер тиiстi қаржы жылына арналған республикалық бюджет туралы Қазақстан Республикасының Заңымен немесе Қазақстан Республикасының өзге де заң актiлерiмен айқындалады. Қалған мемлекеттiк мекемелер ақылы қызмет көрсетулердi сатудан алған қаражаттарын мемлекеттік бюджетке жатқызады. 
</w:t>
      </w:r>
      <w:r>
        <w:br/>
      </w:r>
      <w:r>
        <w:rPr>
          <w:rFonts w:ascii="Times New Roman"/>
          <w:b w:val="false"/>
          <w:i w:val="false"/>
          <w:color w:val="000000"/>
          <w:sz w:val="28"/>
        </w:rPr>
        <w:t>
      186. Ақылы қызмет көрсетуді сатудан алынатын қаражат алатын бар мемлекеттiк мекемелер жыл сайын ақылы қызмет көрсетулердi сатудан алатын қаражат бойынша кiрiстер мен шығыстардың жеке сметасын (бұдан әрi - жеке смета) жасайды. &lt;*&gt; 
</w:t>
      </w:r>
      <w:r>
        <w:br/>
      </w:r>
      <w:r>
        <w:rPr>
          <w:rFonts w:ascii="Times New Roman"/>
          <w:b w:val="false"/>
          <w:i w:val="false"/>
          <w:color w:val="000000"/>
          <w:sz w:val="28"/>
        </w:rPr>
        <w:t>
      Ескерту: 186-тармақ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187. Ақылы қызмет көрсетулердi сатудан алынған қаражаттардың сметалары жоспарлы жылдың 1 қаңтарына дейін бекiтiлуi тиiс. Бекiтiлген сметалардың іс әрекетi есептi жылдың 31 желтоқсанында тоқтатылады. Ағымдағы шотта есепті жылдың 31 желтоқсанында жинақтанған ақылы қызметтер көрсетудің түрлерi сақталған жағдайда, ақылы қызмет көрсетулердi сатудан алынған қаражаттардың қалдықтары алдағы жылдың ақылы қызметтер көрсетудiң тиiстi түрiнiң кiрiс бөлiгiне, олай болмаған жағдайда тиiстi бюджеттердiң кiрiс бөлiгіне көшiрiледi. 
</w:t>
      </w:r>
      <w:r>
        <w:br/>
      </w:r>
      <w:r>
        <w:rPr>
          <w:rFonts w:ascii="Times New Roman"/>
          <w:b w:val="false"/>
          <w:i w:val="false"/>
          <w:color w:val="000000"/>
          <w:sz w:val="28"/>
        </w:rPr>
        <w:t>
      188. Бекiту үшiн бюджеттiк бағдарламалардың әкiмшiлерi белгiленген тәртiпте ұсынған ақылы қызметтер көрсетуден алынған қаражаттардың сметалары жоспарлы жылдың 1 қаңтарына дейiн бекiтiлмеген жағдайда, оған жоспарлы жылдың 1-қаңтарынан бастап 1-ақпанына дейiн созылатын кезең iшiнде сметалар бекiтiлгенге дейін алдағы уақыттары 31 желтоқсандағы қаражаттардың қалдықтары және өткен жылғы шығыстардың сметалары шегiнде ғана шығындар жасауға рұқсат етiледi. 
</w:t>
      </w:r>
      <w:r>
        <w:br/>
      </w:r>
      <w:r>
        <w:rPr>
          <w:rFonts w:ascii="Times New Roman"/>
          <w:b w:val="false"/>
          <w:i w:val="false"/>
          <w:color w:val="000000"/>
          <w:sz w:val="28"/>
        </w:rPr>
        <w:t>
      189. Егер, жоспарлы жылдың 1 сәуiрiне дейiн смета бекiтiлмесе, онда жоспарлы жылдың 1-қаңтарынан 1-сәуiрi аралығында түскен қаражаттар Қазақстан Республикасының Қаржы министрлiгi айқындаған тәртiпке сәйкес тиiстi бюджеттiң кiрiс бөлiгіне жатқызылады. 
</w:t>
      </w:r>
      <w:r>
        <w:br/>
      </w:r>
      <w:r>
        <w:rPr>
          <w:rFonts w:ascii="Times New Roman"/>
          <w:b w:val="false"/>
          <w:i w:val="false"/>
          <w:color w:val="000000"/>
          <w:sz w:val="28"/>
        </w:rPr>
        <w:t>
      190. Республикалық бюджеттiк бағдарламалардың әкiмшiлерi ұсынған жиынтық сметаларды тиiстiлiгi бойынша функционалдық басқармалар қарайды және Бюджет департаментіне жетекшiлiк ететін Қаржы вице-министрi бекiтедi. 
</w:t>
      </w:r>
      <w:r>
        <w:br/>
      </w:r>
      <w:r>
        <w:rPr>
          <w:rFonts w:ascii="Times New Roman"/>
          <w:b w:val="false"/>
          <w:i w:val="false"/>
          <w:color w:val="000000"/>
          <w:sz w:val="28"/>
        </w:rPr>
        <w:t>
      Жергiлiктi бюджеттiк бағдарламалардың әкiмшiлерi ұсынған жиынтық сметаларды тиiстi жергiлiктi қаржы органдарының басшылары бекітедi. 
</w:t>
      </w:r>
      <w:r>
        <w:br/>
      </w:r>
      <w:r>
        <w:rPr>
          <w:rFonts w:ascii="Times New Roman"/>
          <w:b w:val="false"/>
          <w:i w:val="false"/>
          <w:color w:val="000000"/>
          <w:sz w:val="28"/>
        </w:rPr>
        <w:t>
      Бекiтiлген жиынтық сметаның бiр данасы жиынтық сметаны бекiткен ұйымда (Қаржы министрлiгi немесе жергiлiктi қаржы органы) қалады, бiр данасы бюджеттiк бағдарламалардың әкiмшiсiне берiледi. 
</w:t>
      </w:r>
      <w:r>
        <w:br/>
      </w:r>
      <w:r>
        <w:rPr>
          <w:rFonts w:ascii="Times New Roman"/>
          <w:b w:val="false"/>
          <w:i w:val="false"/>
          <w:color w:val="000000"/>
          <w:sz w:val="28"/>
        </w:rPr>
        <w:t>
      Әрбiр мемлекеттiк мекеменің жеке сметасын бюджеттiк бағдарламалар әкiмшiсінің басшысы үш данада бекiтедi. Мемлекеттiк мекеменің жеке сметасын бекітілген жиынтық сметасы болмаған жағдайда бекiтуге жол берiлмейдi. 
</w:t>
      </w:r>
      <w:r>
        <w:br/>
      </w:r>
      <w:r>
        <w:rPr>
          <w:rFonts w:ascii="Times New Roman"/>
          <w:b w:val="false"/>
          <w:i w:val="false"/>
          <w:color w:val="000000"/>
          <w:sz w:val="28"/>
        </w:rPr>
        <w:t>
      Бекiтiлген жеке сметаның бiр данасы бюджеттiк бағдарламаның әкiмшiсінде қалады. 
</w:t>
      </w:r>
      <w:r>
        <w:br/>
      </w:r>
      <w:r>
        <w:rPr>
          <w:rFonts w:ascii="Times New Roman"/>
          <w:b w:val="false"/>
          <w:i w:val="false"/>
          <w:color w:val="000000"/>
          <w:sz w:val="28"/>
        </w:rPr>
        <w:t>
      Бюджеттiк бағдарламаның әкiмшiсi смета осы бекiтiлген мемлекеттiк мекемеге осы бағдарлама (кiшi бағдарлама) бойынша жиынтық сметаның көшiрмесiмен бiрге, бекiтiлген жеке сметаның екi данасын бередi. 
</w:t>
      </w:r>
      <w:r>
        <w:br/>
      </w:r>
      <w:r>
        <w:rPr>
          <w:rFonts w:ascii="Times New Roman"/>
          <w:b w:val="false"/>
          <w:i w:val="false"/>
          <w:color w:val="000000"/>
          <w:sz w:val="28"/>
        </w:rPr>
        <w:t>
      Мемлекеттiк мекеме бекiтiлген жеке сметаның бiр данасын өзіне қалдырады бекітiлген жеке сметаның бiр данасын Қазынашылықтың аумақтық органына ұсынады. 
</w:t>
      </w:r>
      <w:r>
        <w:br/>
      </w:r>
      <w:r>
        <w:rPr>
          <w:rFonts w:ascii="Times New Roman"/>
          <w:b w:val="false"/>
          <w:i w:val="false"/>
          <w:color w:val="000000"/>
          <w:sz w:val="28"/>
        </w:rPr>
        <w:t>
      Ақылы қызмет көрсетулер бойынша кiрiстер мен шығыстардың жылдық сомасы ұлғайған жағдайда, жаңа жеке және жиынтық смета жасалады және белгiленген тәртiппен бекiтiледi. &lt;*&gt; 
</w:t>
      </w:r>
      <w:r>
        <w:br/>
      </w:r>
      <w:r>
        <w:rPr>
          <w:rFonts w:ascii="Times New Roman"/>
          <w:b w:val="false"/>
          <w:i w:val="false"/>
          <w:color w:val="000000"/>
          <w:sz w:val="28"/>
        </w:rPr>
        <w:t>
      Ескерту: 190-тармақ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191. Мемлекеттiк мекемелердiң ақылы қызмет көрсетулердi сатудан алған қаражаттары бойынша алған кiрiстерi мен шығыстарының сметаларына қазынашылықтың аумақтық органдарының жауапты атқарушысы алынған күндi және өзінің қолын қояды. 
</w:t>
      </w:r>
      <w:r>
        <w:br/>
      </w:r>
      <w:r>
        <w:rPr>
          <w:rFonts w:ascii="Times New Roman"/>
          <w:b w:val="false"/>
          <w:i w:val="false"/>
          <w:color w:val="000000"/>
          <w:sz w:val="28"/>
        </w:rPr>
        <w:t>
      192. Мемлекеттік мекемелердiң ағымдағы шот бойынша шығыстар операцияларын орындау кезiнде қазынашылықтың аумақтық органының жауапты атқарушысы бекiтiлген сметалар мен ақылы қызметтер көрсетудiң әр түрi бойынша кiрiстердiң iс жүзiндегi түсiмдерi шегіне ғана ақылы қызмет көрсетулерді сатудан алынған қаражаттардың жұмсалуына бақылауды жүзеге асырады. 
</w:t>
      </w:r>
      <w:r>
        <w:br/>
      </w:r>
      <w:r>
        <w:rPr>
          <w:rFonts w:ascii="Times New Roman"/>
          <w:b w:val="false"/>
          <w:i w:val="false"/>
          <w:color w:val="000000"/>
          <w:sz w:val="28"/>
        </w:rPr>
        <w:t>
      Сметада көзделмеген шығыстарды ағымдағы шоттан алу жүргізілмейді. 
</w:t>
      </w:r>
      <w:r>
        <w:br/>
      </w:r>
      <w:r>
        <w:rPr>
          <w:rFonts w:ascii="Times New Roman"/>
          <w:b w:val="false"/>
          <w:i w:val="false"/>
          <w:color w:val="000000"/>
          <w:sz w:val="28"/>
        </w:rPr>
        <w:t>
      193. Ақылы қызметтер көрсетуден алынған қаражаттардың жұмсалуына бақылау жасау үшін қазынашылықтың жауапты атқарушысы мемлекеттiк мекемелердiң әрбiр ағымдағы шотына ақылы қызметтер көрсетуден және кассалық шығыстар жүргiзуден түскен сомалар енгізiлетiн бюджеттiк жiктеме кодтары бойынша дербес шоттар ашады (N 42-қосымша). 
</w:t>
      </w:r>
      <w:r>
        <w:br/>
      </w:r>
      <w:r>
        <w:rPr>
          <w:rFonts w:ascii="Times New Roman"/>
          <w:b w:val="false"/>
          <w:i w:val="false"/>
          <w:color w:val="000000"/>
          <w:sz w:val="28"/>
        </w:rPr>
        <w:t>
      194. Мемлекеттiк мекеме толтырылған есеп айырысу-төлем құжаттары қызмет көрсететiн Қазынашылықтың аумақтық органына тапсырылады. Қазынашылықтың жауапты атқарушысы есеп айырысу-төлем құжаттары реквизиттерінің дұрыс толтырылуын, мемлекеттік мекеменiң лауазымды тұлғасы қолының және мөр бедерiнiң, бюджеттiк жiктеме кодының бар-жоғын тексередi және егер, шығыстар жүргiзiлетiн ақылы қызметтер көрсетудiң түрi кiрiстер мен шығыстар сметасында көрсетiлген және құжат сомасы дербес шотта көрсетiлген ақылы қызметтер көрсетудiң түрлерi бойынша еркiн қалдықтың сомасынан аспаған жағдайда ғана құжаттар атқарылуға қабылданады. 
</w:t>
      </w:r>
      <w:r>
        <w:br/>
      </w:r>
      <w:r>
        <w:rPr>
          <w:rFonts w:ascii="Times New Roman"/>
          <w:b w:val="false"/>
          <w:i w:val="false"/>
          <w:color w:val="000000"/>
          <w:sz w:val="28"/>
        </w:rPr>
        <w:t>
      195. Ақылы қызмет көрсетулердi сатудан алынған қаражаттар сметасында көзделген сомалардан тыс, жыл iшiнде түскен табыстар, ақылы қызмет көрсетулердi сатудан алынған қаражаттардың негiзгi сметаларында бекітiлген тәртiпте бекiтiлген қосымша сомаларға қосымша сметалар бар болған жағдайда ағымдағы жылы жұмсалуы мүмкiн. Сметаларға "қосымша" деген белгi жасалады. 
</w:t>
      </w:r>
      <w:r>
        <w:br/>
      </w:r>
      <w:r>
        <w:rPr>
          <w:rFonts w:ascii="Times New Roman"/>
          <w:b w:val="false"/>
          <w:i w:val="false"/>
          <w:color w:val="000000"/>
          <w:sz w:val="28"/>
        </w:rPr>
        <w:t>
      Түскен және бекiтiлген сметада көзделмеген кiрiстер он банктiк күн iшiнде тиiстi бюджет кiрiсiне аударуға жатады. 
</w:t>
      </w:r>
      <w:r>
        <w:br/>
      </w:r>
      <w:r>
        <w:rPr>
          <w:rFonts w:ascii="Times New Roman"/>
          <w:b w:val="false"/>
          <w:i w:val="false"/>
          <w:color w:val="000000"/>
          <w:sz w:val="28"/>
        </w:rPr>
        <w:t>
      196. Мемлекеттiк мекемелердiң қаражатты бюджеттiк шоттардан және заңнамаға сәйкес ашылатын басқа да шоттардан "Ақылы қызмет көрсетулерден алынатын қаражат" шотына аударуына тыйым салынады. &lt;*&gt; 
</w:t>
      </w:r>
      <w:r>
        <w:br/>
      </w:r>
      <w:r>
        <w:rPr>
          <w:rFonts w:ascii="Times New Roman"/>
          <w:b w:val="false"/>
          <w:i w:val="false"/>
          <w:color w:val="000000"/>
          <w:sz w:val="28"/>
        </w:rPr>
        <w:t>
      Ескерту: 196-тармақ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196-1. "Ақылы қызмет көрсетулерден алынатын қаражат" ағымдағы шот бойынша қолма-қол ақшамен жасалатын операциялар бойынша банктiк қызмет көрсетулерге ақы төлеудi ақылы қызмет көрсетулерге сатудан алынатын қаражаттың есебiнен мемлекеттiк мекеме өзi мен екіншi деңгейдегi банк арасындағы шарттың негiзінде жүргiзедi. Жоспарлау кезінде осы сома осы қаражат бойынша кiрiстер мен шығыстар сметасының шығыс бөлiгiнде көрсетiледi. &lt;*&gt; 
</w:t>
      </w:r>
      <w:r>
        <w:br/>
      </w:r>
      <w:r>
        <w:rPr>
          <w:rFonts w:ascii="Times New Roman"/>
          <w:b w:val="false"/>
          <w:i w:val="false"/>
          <w:color w:val="000000"/>
          <w:sz w:val="28"/>
        </w:rPr>
        <w:t>
      Ескерту: 196-1-тармақпен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Мемлекеттiк мекемелерге түсетiн демеушілiк және 
</w:t>
      </w:r>
      <w:r>
        <w:br/>
      </w:r>
      <w:r>
        <w:rPr>
          <w:rFonts w:ascii="Times New Roman"/>
          <w:b w:val="false"/>
          <w:i w:val="false"/>
          <w:color w:val="000000"/>
          <w:sz w:val="28"/>
        </w:rPr>
        <w:t>
                           қайырымдылық көмектер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197. Заңды және жеке тұлғалардан заңдарға сәйкес мемлекеттiк мекемелердiң демеушiлiк немесе қайырымдылық көмек түрiнде алатын қаражаттары демеушiлiк және қайырымдылық көмектерге арналған ағымдағы шотына түседi. Демеушiлiк және қайырымдылық көмек түрiндегi қаражаттар ұлттық валюта түрiнде де және шетел валютасы түрiнде де түсуi мүмкiн. 
</w:t>
      </w:r>
      <w:r>
        <w:br/>
      </w:r>
      <w:r>
        <w:rPr>
          <w:rFonts w:ascii="Times New Roman"/>
          <w:b w:val="false"/>
          <w:i w:val="false"/>
          <w:color w:val="000000"/>
          <w:sz w:val="28"/>
        </w:rPr>
        <w:t>
      Шотқа түсетiн шетел валютасы Қазақстан Республикасының Қаржы министрлiгi айқындаған тәртiпте демеушiлiк және қайырымдылық көмектерге арналған ағымдағы шотқа кейiннен есепке алына отырып айырбасталады. 
</w:t>
      </w:r>
      <w:r>
        <w:br/>
      </w:r>
      <w:r>
        <w:rPr>
          <w:rFonts w:ascii="Times New Roman"/>
          <w:b w:val="false"/>
          <w:i w:val="false"/>
          <w:color w:val="000000"/>
          <w:sz w:val="28"/>
        </w:rPr>
        <w:t>
      198. Ағымдағы шот бойынша операцияларды шотты ашуға (әрекет ету мерзiмін ұзартуға) Қазақстан Республикасының Қаржы министрлiгi Қазынашылық комитетiнiң, Қазынашылықтың аумақтық "органының немесе жергiлiктi қаржы органдарының алынған рұқсаты негізiнде шоттағы ақша қалдықтарының шегiнде Қазынашылықтың аумақтық органдары бақылайды. &lt;*&gt; 
</w:t>
      </w:r>
      <w:r>
        <w:br/>
      </w:r>
      <w:r>
        <w:rPr>
          <w:rFonts w:ascii="Times New Roman"/>
          <w:b w:val="false"/>
          <w:i w:val="false"/>
          <w:color w:val="000000"/>
          <w:sz w:val="28"/>
        </w:rPr>
        <w:t>
      Ескерту: 198-тармақ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199. Демеушiлiк және қайырымдылық көмектерге арналған шоттарға аударылған және мақсатты сипатқа ие ақша қаражаттарын мемлекеттік мекемелер нысаналы мақсат бойынша қатаң жұмсайды. 
</w:t>
      </w:r>
      <w:r>
        <w:br/>
      </w:r>
      <w:r>
        <w:rPr>
          <w:rFonts w:ascii="Times New Roman"/>
          <w:b w:val="false"/>
          <w:i w:val="false"/>
          <w:color w:val="000000"/>
          <w:sz w:val="28"/>
        </w:rPr>
        <w:t>
      Демеушiлiк және қайырымдылық көмектердi ағымдағы жылы мақсатты пайдаланбаған мемлекеттік мекемелер келесi жылы мақсат бойынша пайдалануы мүмкiн. 
</w:t>
      </w:r>
      <w:r>
        <w:br/>
      </w:r>
      <w:r>
        <w:rPr>
          <w:rFonts w:ascii="Times New Roman"/>
          <w:b w:val="false"/>
          <w:i w:val="false"/>
          <w:color w:val="000000"/>
          <w:sz w:val="28"/>
        </w:rPr>
        <w:t>
      200. Мемлекеттiк мекемелердiң демеушiлiк және қайырымдылық көмектерге арналған шоттары бойынша қолма-қол ақша операциялары бойынша банктiк қызмет көрсетулерге төлем жасау оның және банктiң арасындағы келiсiм-шарт негiзінде демеушiлiк және қайырымдылық көмектерден алынатын қаражаттар есебiнен жүргiзiледi.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3-Тарау. Депозиттiк шоттар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201. Депозиттiк шот мемлекеттiк мекеменің уақытша билiк етуi үшін түсетін және белгiлі бір жағдайлар орнаған кезде мемлекеттік бюджетке есепке алуға немесе қолданылып жүрген заңнамаға сәйкес енгізушiлерге қайтаруға жататын қаражатты есепке алу үшін жұмсау құқығынсыз мемлекеттiк мекемелерде, сондай-ақ сот атқарушыларының орындау құжаттарына ақы төлеу мақсатында борышкерлерден, үшiнші тұлғалардан алынатын, борышкерлердiң тұтқынға алынған мүлкiн сатудан алынатын ақша сомасын алуы үшін, борышкердiң атынан мемлекеттік нотариустың атына ақшаларды есептеу үшін, оларды несие берушiге беру үшін, пайдасына жарна төленген тұлғаның жазбаша келiсiмiмен депозитке салған тұлғаға немесе сот шешімi бойынша ақшаны қайтару үшiн, кредиторға беру үшін және белгіленген уақыты өткен талап етiлмеген ақшаны республикалық бюджетке есептеу үшін аумақтық әдiлет органдарында ашылады. 
</w:t>
      </w:r>
      <w:r>
        <w:br/>
      </w:r>
      <w:r>
        <w:rPr>
          <w:rFonts w:ascii="Times New Roman"/>
          <w:b w:val="false"/>
          <w:i w:val="false"/>
          <w:color w:val="000000"/>
          <w:sz w:val="28"/>
        </w:rPr>
        <w:t>
      Мемлекеттiк бюджеттiң кiрiсіне тiкелей есепке алуға жататын және салымшылардың қайтаруына жатпайтын қаражат үшін мемлекеттік мекемелерге депозиттік шоттар ашылмайды. 
</w:t>
      </w:r>
      <w:r>
        <w:br/>
      </w:r>
      <w:r>
        <w:rPr>
          <w:rFonts w:ascii="Times New Roman"/>
          <w:b w:val="false"/>
          <w:i w:val="false"/>
          <w:color w:val="000000"/>
          <w:sz w:val="28"/>
        </w:rPr>
        <w:t>
      Қазақстан Республикасы Iшкi iстер министрлiгінің түзеу мекемелеріне және тергеу изоляторларына, Қазақстан Республикасы Денсаулық сақтау iсi жөніндегi агенттiгiнiң Қатаң бақылаудағы республикалық психиатриялық ауруханасына депозиттiк шоттар сотталғандардың, қылмысының жасалуына күдiктілердің және айыпкерлердің, психиатриялық ауруханалардағы пациенттердің жеке ақшаларын есепке алу үшін және осы қаражатты заңнамалық кесiмдермен көзделген мынадай шығыстарға пайдалану үшiн депозиттiк шоттар ашылады: 
</w:t>
      </w:r>
      <w:r>
        <w:br/>
      </w:r>
      <w:r>
        <w:rPr>
          <w:rFonts w:ascii="Times New Roman"/>
          <w:b w:val="false"/>
          <w:i w:val="false"/>
          <w:color w:val="000000"/>
          <w:sz w:val="28"/>
        </w:rPr>
        <w:t>
      азық-түлiк тағамдарын, бiріншi қажетті бұйымдарды сатып алуға; 
</w:t>
      </w:r>
      <w:r>
        <w:br/>
      </w:r>
      <w:r>
        <w:rPr>
          <w:rFonts w:ascii="Times New Roman"/>
          <w:b w:val="false"/>
          <w:i w:val="false"/>
          <w:color w:val="000000"/>
          <w:sz w:val="28"/>
        </w:rPr>
        <w:t>
      жақын туыстарға және өзге де адамдарға ақша аударымдарын, сәлемдемелердi, бандеролдарды жөнелтуге; 
</w:t>
      </w:r>
      <w:r>
        <w:br/>
      </w:r>
      <w:r>
        <w:rPr>
          <w:rFonts w:ascii="Times New Roman"/>
          <w:b w:val="false"/>
          <w:i w:val="false"/>
          <w:color w:val="000000"/>
          <w:sz w:val="28"/>
        </w:rPr>
        <w:t>
      қалааралық телефонмен сөйлесуге ақы төлеуге; 
</w:t>
      </w:r>
      <w:r>
        <w:br/>
      </w:r>
      <w:r>
        <w:rPr>
          <w:rFonts w:ascii="Times New Roman"/>
          <w:b w:val="false"/>
          <w:i w:val="false"/>
          <w:color w:val="000000"/>
          <w:sz w:val="28"/>
        </w:rPr>
        <w:t>
      сауда желiлерi арқылы әдебиеттер сатып алуға, газеттер мен журналдарға жазылуға; 
</w:t>
      </w:r>
      <w:r>
        <w:br/>
      </w:r>
      <w:r>
        <w:rPr>
          <w:rFonts w:ascii="Times New Roman"/>
          <w:b w:val="false"/>
          <w:i w:val="false"/>
          <w:color w:val="000000"/>
          <w:sz w:val="28"/>
        </w:rPr>
        <w:t>
      бас бостандығынан айыру орындарынан босатылған сотталғандарға және психиатриялық ауруханалардан шыққан пациенттерге ақшасының қалдығын қайтару. 
</w:t>
      </w:r>
      <w:r>
        <w:br/>
      </w:r>
      <w:r>
        <w:rPr>
          <w:rFonts w:ascii="Times New Roman"/>
          <w:b w:val="false"/>
          <w:i w:val="false"/>
          <w:color w:val="000000"/>
          <w:sz w:val="28"/>
        </w:rPr>
        <w:t>
      Ақыл-есi кемiс балаларға арналған интернат үйлерiне, психоневрологиялық интернаттарға асырандылардың жеке шотынан ақшаны есептеу үшін, осы қаражатты асырандылардың жеке мақсаттарына: 
</w:t>
      </w:r>
      <w:r>
        <w:br/>
      </w:r>
      <w:r>
        <w:rPr>
          <w:rFonts w:ascii="Times New Roman"/>
          <w:b w:val="false"/>
          <w:i w:val="false"/>
          <w:color w:val="000000"/>
          <w:sz w:val="28"/>
        </w:rPr>
        <w:t>
      азық-түлiк өнімдерін қосымша сатып алуға; 
</w:t>
      </w:r>
      <w:r>
        <w:br/>
      </w:r>
      <w:r>
        <w:rPr>
          <w:rFonts w:ascii="Times New Roman"/>
          <w:b w:val="false"/>
          <w:i w:val="false"/>
          <w:color w:val="000000"/>
          <w:sz w:val="28"/>
        </w:rPr>
        <w:t>
      қосымша медициналық көмек көрсетуге; 
</w:t>
      </w:r>
      <w:r>
        <w:br/>
      </w:r>
      <w:r>
        <w:rPr>
          <w:rFonts w:ascii="Times New Roman"/>
          <w:b w:val="false"/>
          <w:i w:val="false"/>
          <w:color w:val="000000"/>
          <w:sz w:val="28"/>
        </w:rPr>
        <w:t>
      дәрi-дәрмектердi қосымша сатып алуға киiм-кешектер, аяқ-киiмдер мен бiрiнші кезектегi қажет заттарды, гигиена жабдықтарын қосымша сатып алуға; 
</w:t>
      </w:r>
      <w:r>
        <w:br/>
      </w:r>
      <w:r>
        <w:rPr>
          <w:rFonts w:ascii="Times New Roman"/>
          <w:b w:val="false"/>
          <w:i w:val="false"/>
          <w:color w:val="000000"/>
          <w:sz w:val="28"/>
        </w:rPr>
        <w:t>
      төсек және іш киімдерді қосымша сатып алуға жұмсау құқығымен депозиттік шоттар ашылады. &lt;*&gt; 
</w:t>
      </w:r>
      <w:r>
        <w:br/>
      </w:r>
      <w:r>
        <w:rPr>
          <w:rFonts w:ascii="Times New Roman"/>
          <w:b w:val="false"/>
          <w:i w:val="false"/>
          <w:color w:val="000000"/>
          <w:sz w:val="28"/>
        </w:rPr>
        <w:t>
      Ескерту: 201-тармақ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202. Мемлекеттiк мекемелердiң депозиттiк шоттары бойынша операцияларды шоттардағы ақша қалдықтарының шегiнде қазынашылықтың аумақтық органдары жүргiзедi. Тиiстi бенефициярларға депозиттiк сомалардың дұрыс аударылуына мемлекеттiк мекемелердiң басшылары жауап бередi. 
</w:t>
      </w:r>
      <w:r>
        <w:br/>
      </w:r>
      <w:r>
        <w:rPr>
          <w:rFonts w:ascii="Times New Roman"/>
          <w:b w:val="false"/>
          <w:i w:val="false"/>
          <w:color w:val="000000"/>
          <w:sz w:val="28"/>
        </w:rPr>
        <w:t>
      203. Депозиттік сомалардың шоттарда сақталуы мынадай мерзiмдермен шектеледi: 
</w:t>
      </w:r>
      <w:r>
        <w:br/>
      </w:r>
      <w:r>
        <w:rPr>
          <w:rFonts w:ascii="Times New Roman"/>
          <w:b w:val="false"/>
          <w:i w:val="false"/>
          <w:color w:val="000000"/>
          <w:sz w:val="28"/>
        </w:rPr>
        <w:t>
      жеке тұлғаларға беруге жататын депозиттік сомалар үш жыл бойы сақталады; 
</w:t>
      </w:r>
      <w:r>
        <w:br/>
      </w:r>
      <w:r>
        <w:rPr>
          <w:rFonts w:ascii="Times New Roman"/>
          <w:b w:val="false"/>
          <w:i w:val="false"/>
          <w:color w:val="000000"/>
          <w:sz w:val="28"/>
        </w:rPr>
        <w:t>
      заңды тұлғаларға (мемлекеттік мекемелердi қоспағанда) беруге жататын депозиттiк сомалар бiр жыл бойы сақталады. 
</w:t>
      </w:r>
      <w:r>
        <w:br/>
      </w:r>
      <w:r>
        <w:rPr>
          <w:rFonts w:ascii="Times New Roman"/>
          <w:b w:val="false"/>
          <w:i w:val="false"/>
          <w:color w:val="000000"/>
          <w:sz w:val="28"/>
        </w:rPr>
        <w:t>
      Егер, атына депозиттiк сомалар енгiзiлген заңды және жеке тұлғалар шетелде тұрып жатса және бұл сомаларға билiк ету үшін рұқсат алу қажет болса, онда бұл мерзiмдер осындай рұқсаттар алынған күннен бастап есептеледi. 
</w:t>
      </w:r>
      <w:r>
        <w:br/>
      </w:r>
      <w:r>
        <w:rPr>
          <w:rFonts w:ascii="Times New Roman"/>
          <w:b w:val="false"/>
          <w:i w:val="false"/>
          <w:color w:val="000000"/>
          <w:sz w:val="28"/>
        </w:rPr>
        <w:t>
      Мемлекеттiк мекемелерге беруге жататын депозиттiк сомалар осы сомалар енгiзiлген жылдың 31-желтоқсанына дейiн сақталады. Тарау үшiн сот шешiмi қажет етiлетiн депозитке енгiзiлген сомаларды сақтау мерзiмi осындай шешiм шығарылған күннен бастап есептеледi. 
</w:t>
      </w:r>
      <w:r>
        <w:br/>
      </w:r>
      <w:r>
        <w:rPr>
          <w:rFonts w:ascii="Times New Roman"/>
          <w:b w:val="false"/>
          <w:i w:val="false"/>
          <w:color w:val="000000"/>
          <w:sz w:val="28"/>
        </w:rPr>
        <w:t>
      204. Талап етiлмеген депозиттiк сомалар оларды сақтау мерзiмi бiткенде осы сомалар сақталатын ағымдағы шоттарда осы сомалар сақталатын мемлекеттік мекемелердiң билiгi бойынша тиісті бюджетке аударуға жатады. &lt;*&gt; 
</w:t>
      </w:r>
      <w:r>
        <w:br/>
      </w:r>
      <w:r>
        <w:rPr>
          <w:rFonts w:ascii="Times New Roman"/>
          <w:b w:val="false"/>
          <w:i w:val="false"/>
          <w:color w:val="000000"/>
          <w:sz w:val="28"/>
        </w:rPr>
        <w:t>
      Ескерту: 204-тармақ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205. Қолма қол ақшаларды депозиттiк шотқа есепке алу жөніндегi және депозиттiк шоттан қайтару жөніндегi банктiк қызмет көрсетулерге ақы төлеу мемлекеттiк мекеме мен екінші деңгейдегi банктiң арасындағы шарттың негiзінде мынадай: 
</w:t>
      </w:r>
      <w:r>
        <w:br/>
      </w:r>
      <w:r>
        <w:rPr>
          <w:rFonts w:ascii="Times New Roman"/>
          <w:b w:val="false"/>
          <w:i w:val="false"/>
          <w:color w:val="000000"/>
          <w:sz w:val="28"/>
        </w:rPr>
        <w:t>
      заттай айғақтар ретiнде алынған ақша қаражаттары мен тәркіленген мүлiкті сатудан алынған ақша қаражаттарын депозиттiк шотқа есепке алу кезінде және оларды қайтарған кезде банктiк қызмет көрсетулерге ақы төлеу прокуратура, алдын ала тергеу, жауап алу және сот сараптамасы органдарының сондай-ақ салық қызметі және кедендiк органдарының шығыстар сметасының есебiнен жүргiзiлетiн; 
</w:t>
      </w:r>
      <w:r>
        <w:br/>
      </w:r>
      <w:r>
        <w:rPr>
          <w:rFonts w:ascii="Times New Roman"/>
          <w:b w:val="false"/>
          <w:i w:val="false"/>
          <w:color w:val="000000"/>
          <w:sz w:val="28"/>
        </w:rPr>
        <w:t>
      атқарушы құжаттар бойынша сомаларды өндiрiп бенефициярға өтеу үшiн борышкерден алынған сомаларды есепке алу, сомаларды депозиттiк шоттан өндiрiп бенефициярға беру және қалдық соманы борышкерге қайтару кезiнде банктiк қызмет көрсетулерге ақы төлеу борышкердiң есебiнен жүргiзiлетiн жағдайларды қоспағанда депозиттiк соманы енгізген тұлғаның есебінен жүргізіледі. &lt;*&gt; 
</w:t>
      </w:r>
      <w:r>
        <w:br/>
      </w:r>
      <w:r>
        <w:rPr>
          <w:rFonts w:ascii="Times New Roman"/>
          <w:b w:val="false"/>
          <w:i w:val="false"/>
          <w:color w:val="000000"/>
          <w:sz w:val="28"/>
        </w:rPr>
        <w:t>
      Ескерту: 205-тармақ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4-Тарау. Алматы қаласының Әкімі жанындағы бюджеттен тыс қор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206. "Алматы қаласының ерекше мәртебесі туралы" 1998 жылғы 1 шілдедегі Қазақстан Республикасының Заңына сәйкес Алматы қаласының экономикалық, әлеуметтік және мәдени дамуы үшін бюджеттен тыс қаражаттарды жинақтау мақсатында Алматы қаласы Әкімінің және оның аудандарының жанынан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тыс қор құрылды, ол үшін Қазақстан Республикасының Қаржы 
</w:t>
      </w:r>
    </w:p>
    <w:p>
      <w:pPr>
        <w:spacing w:after="0"/>
        <w:ind w:left="0"/>
        <w:jc w:val="both"/>
      </w:pPr>
      <w:r>
        <w:rPr>
          <w:rFonts w:ascii="Times New Roman"/>
          <w:b w:val="false"/>
          <w:i w:val="false"/>
          <w:color w:val="000000"/>
          <w:sz w:val="28"/>
        </w:rPr>
        <w:t>
министрлігі айқындаған тәртіпте қазынашылықтың Алматы қалалық 
</w:t>
      </w:r>
    </w:p>
    <w:p>
      <w:pPr>
        <w:spacing w:after="0"/>
        <w:ind w:left="0"/>
        <w:jc w:val="both"/>
      </w:pPr>
      <w:r>
        <w:rPr>
          <w:rFonts w:ascii="Times New Roman"/>
          <w:b w:val="false"/>
          <w:i w:val="false"/>
          <w:color w:val="000000"/>
          <w:sz w:val="28"/>
        </w:rPr>
        <w:t>
басқармасында 
</w:t>
      </w:r>
    </w:p>
    <w:p>
      <w:pPr>
        <w:spacing w:after="0"/>
        <w:ind w:left="0"/>
        <w:jc w:val="both"/>
      </w:pPr>
      <w:r>
        <w:rPr>
          <w:rFonts w:ascii="Times New Roman"/>
          <w:b w:val="false"/>
          <w:i w:val="false"/>
          <w:color w:val="000000"/>
          <w:sz w:val="28"/>
        </w:rPr>
        <w:t>
ағымдағы шот ашылды.
</w:t>
      </w:r>
    </w:p>
    <w:p>
      <w:pPr>
        <w:spacing w:after="0"/>
        <w:ind w:left="0"/>
        <w:jc w:val="both"/>
      </w:pPr>
      <w:r>
        <w:rPr>
          <w:rFonts w:ascii="Times New Roman"/>
          <w:b w:val="false"/>
          <w:i w:val="false"/>
          <w:color w:val="000000"/>
          <w:sz w:val="28"/>
        </w:rPr>
        <w:t>
     207. Қор туралы ережені Алматы қаласының атқарушы органының ұсынысы 
</w:t>
      </w:r>
    </w:p>
    <w:p>
      <w:pPr>
        <w:spacing w:after="0"/>
        <w:ind w:left="0"/>
        <w:jc w:val="both"/>
      </w:pPr>
      <w:r>
        <w:rPr>
          <w:rFonts w:ascii="Times New Roman"/>
          <w:b w:val="false"/>
          <w:i w:val="false"/>
          <w:color w:val="000000"/>
          <w:sz w:val="28"/>
        </w:rPr>
        <w:t>
бойынша Алматы қаласының өкілетті органы бекітеді.
</w:t>
      </w:r>
    </w:p>
    <w:p>
      <w:pPr>
        <w:spacing w:after="0"/>
        <w:ind w:left="0"/>
        <w:jc w:val="both"/>
      </w:pPr>
      <w:r>
        <w:rPr>
          <w:rFonts w:ascii="Times New Roman"/>
          <w:b w:val="false"/>
          <w:i w:val="false"/>
          <w:color w:val="000000"/>
          <w:sz w:val="28"/>
        </w:rPr>
        <w:t>
     208. Ағымдағы шот бойынша операцияларды шоттағы ақша қалдықтары 
</w:t>
      </w:r>
    </w:p>
    <w:p>
      <w:pPr>
        <w:spacing w:after="0"/>
        <w:ind w:left="0"/>
        <w:jc w:val="both"/>
      </w:pPr>
      <w:r>
        <w:rPr>
          <w:rFonts w:ascii="Times New Roman"/>
          <w:b w:val="false"/>
          <w:i w:val="false"/>
          <w:color w:val="000000"/>
          <w:sz w:val="28"/>
        </w:rPr>
        <w:t>
шегінде, жалпы тәртіпте қазынашылықтың аумақтық органдары жүргізеді.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11-Бөлім. Валюталық шоттар
</w:t>
      </w:r>
    </w:p>
    <w:p>
      <w:pPr>
        <w:spacing w:after="0"/>
        <w:ind w:left="0"/>
        <w:jc w:val="both"/>
      </w:pPr>
      <w:r>
        <w:rPr>
          <w:rFonts w:ascii="Times New Roman"/>
          <w:b w:val="false"/>
          <w:i w:val="false"/>
          <w:color w:val="000000"/>
          <w:sz w:val="28"/>
        </w:rPr>
        <w:t>
                 1-Тарау. Жалпы бөлім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209. Қазынашылықтың облыстық, Астана мен Алматы қалалық басқармалары Қазақстан Республикасының валюта заңдарына сәйкес мемлекеттiк мекемелердiң шетел валюталарымен операцияларды жүзеге асыру кезiнде валюталық бақылау агентiнiң функцияларын орындайды. 
</w:t>
      </w:r>
      <w:r>
        <w:br/>
      </w:r>
      <w:r>
        <w:rPr>
          <w:rFonts w:ascii="Times New Roman"/>
          <w:b w:val="false"/>
          <w:i w:val="false"/>
          <w:color w:val="000000"/>
          <w:sz w:val="28"/>
        </w:rPr>
        <w:t>
      210. Мемлекеттiк мекемелердiң шетел валютасымен жүргiзетiн операциялары Қазынашылық комитетi және Қазақстан Республикасының Ұлттық Банкiнде немесе ол өкiлеттеген басқа банктерде ашылған шетел валютасындағы оның банктiк шоттары арқылы iске асырылады. Қазынашылықтың облыстық, Астана мен Алматы қалалық басқармалары шетел валютасымен операцияларды Қазынашылық комитетінде және Қазақстан Республикасы Ұлттық Банкiнiң төлем жүйесi басқармаларында ашылған олардың шоттары арқылы жүргiзедi. 
</w:t>
      </w:r>
      <w:r>
        <w:br/>
      </w:r>
      <w:r>
        <w:rPr>
          <w:rFonts w:ascii="Times New Roman"/>
          <w:b w:val="false"/>
          <w:i w:val="false"/>
          <w:color w:val="000000"/>
          <w:sz w:val="28"/>
        </w:rPr>
        <w:t>
      211. Қазынашылықтың облыстық, Астана мен Алматы қалалық басқармалары республикалық және жергiлiктi бюджеттер есебiнен ұсталатын мемлекеттiк мекемелерге шетел валютасында шоттар ашады. Мемлекеттiк мекемелердiң шетел валютасында ашқан және жапқан шоттары Қазақстан Республикасының Қаржы министрлiгi белгiлеген тәртiпте жүргiзiледi. 
</w:t>
      </w:r>
      <w:r>
        <w:br/>
      </w:r>
      <w:r>
        <w:rPr>
          <w:rFonts w:ascii="Times New Roman"/>
          <w:b w:val="false"/>
          <w:i w:val="false"/>
          <w:color w:val="000000"/>
          <w:sz w:val="28"/>
        </w:rPr>
        <w:t>
      212. Мемлекеттiк мекемелер валюталық шоттарды ашуға деген рұқсатын ресiмдеу үшiн Қазынашылық комитетіне немесе қазынашылықтың облыстық, Астана мен Алматы қалалық басқармаларына: 
</w:t>
      </w:r>
      <w:r>
        <w:br/>
      </w:r>
      <w:r>
        <w:rPr>
          <w:rFonts w:ascii="Times New Roman"/>
          <w:b w:val="false"/>
          <w:i w:val="false"/>
          <w:color w:val="000000"/>
          <w:sz w:val="28"/>
        </w:rPr>
        <w:t>
      осы мемлекеттiк мекеменiң шетел валютасында жасаған операцияларын негiздейтiн құжатты (мемлекеттiк мекеменiң Ережесiн, халықаралық келiсiмдi немесе Қазақстан Республикасы Yкiметiнiң қаулысын); 
</w:t>
      </w:r>
      <w:r>
        <w:br/>
      </w:r>
      <w:r>
        <w:rPr>
          <w:rFonts w:ascii="Times New Roman"/>
          <w:b w:val="false"/>
          <w:i w:val="false"/>
          <w:color w:val="000000"/>
          <w:sz w:val="28"/>
        </w:rPr>
        <w:t>
      валюталық қаражаттарды алудың және жұмсаудың заңдылықтарын белгiлейтiн құжаттарды (Қазақстан Республикасы Үкiметiнiң қаулысын заңдарда белгiленген тәртiпте бекiтiлген, тиiстi теңге шоттары бойынша қаржыландыру жоспарын) тапсырады. 
</w:t>
      </w:r>
      <w:r>
        <w:br/>
      </w:r>
      <w:r>
        <w:rPr>
          <w:rFonts w:ascii="Times New Roman"/>
          <w:b w:val="false"/>
          <w:i w:val="false"/>
          <w:color w:val="000000"/>
          <w:sz w:val="28"/>
        </w:rPr>
        <w:t>
      Шоттарды ашуға деген рұқсаттың әрекет ету мерзiмi аяқталғанда валюталық шот жабылады. Бұл орайда, қазынашылықтың облыстық, Астана мен Алматы қалалық басқармалары рұқсатта көрсетiлген тиiстi шоттарда дербес - айырбастайды және аударады. 
</w:t>
      </w:r>
      <w:r>
        <w:br/>
      </w:r>
      <w:r>
        <w:rPr>
          <w:rFonts w:ascii="Times New Roman"/>
          <w:b w:val="false"/>
          <w:i w:val="false"/>
          <w:color w:val="000000"/>
          <w:sz w:val="28"/>
        </w:rPr>
        <w:t>
      213. Қазынашылықтың қалалық, аудандық бөлiмдерiнiң шетел валютасында мемлекеттік мекемелердiң шоттарына қызмет көрсетуiнiң тәртiбi қазынашылықтың облыстық, Астана мен Алматы қалалық басқармаларының жұмыс тәртiбiмен ұқсас. Бұл орайда, барлық операциялар қазынашылықтың облыстық, Астана мен Алматы қалалық басқармаларында ашылған олардың шоттары арқылы жүргiзiледi. 
</w:t>
      </w:r>
      <w:r>
        <w:br/>
      </w:r>
      <w:r>
        <w:rPr>
          <w:rFonts w:ascii="Times New Roman"/>
          <w:b w:val="false"/>
          <w:i w:val="false"/>
          <w:color w:val="000000"/>
          <w:sz w:val="28"/>
        </w:rPr>
        <w:t>
      214. Бюджеттiк ақшаның есебiнен конверсияланған, ағымдағы жылы пайдаланылмаған шетел валютасындағы ақша қалдықтары ағымдағы жылдың аяғына дейiн тиiстi бюджеттiк шоттарға қалпына келтiрiлуi тиiс. &lt;*&gt; 
</w:t>
      </w:r>
      <w:r>
        <w:br/>
      </w:r>
      <w:r>
        <w:rPr>
          <w:rFonts w:ascii="Times New Roman"/>
          <w:b w:val="false"/>
          <w:i w:val="false"/>
          <w:color w:val="000000"/>
          <w:sz w:val="28"/>
        </w:rPr>
        <w:t>
      Ескерту: 214-тармақ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Шетел валюталарын айырбастау жөнiндегi операциялар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215. Экспорт-импорт келiсiм-шарттары бойынша резидент еместердiң пайдасына төлем жасауды жүргiзу және бөлiнген лимиттер шегiнде сыртқы экономикалық қызметтер бойынша оларға жүктелген функцияларды орындау үшiн мемлекеттiк мекемелер ақшаны айырбастайды. 
</w:t>
      </w:r>
      <w:r>
        <w:br/>
      </w:r>
      <w:r>
        <w:rPr>
          <w:rFonts w:ascii="Times New Roman"/>
          <w:b w:val="false"/>
          <w:i w:val="false"/>
          <w:color w:val="000000"/>
          <w:sz w:val="28"/>
        </w:rPr>
        <w:t>
      216. Ақшаны айырбастау үшiн мемлекеттiк мекемелер қазынашылықтың облыстық, Астана мен Алматы қалалық басқармаларының валюталық бөлiмдерiне мынадай құжаттарды ұсынады: 
</w:t>
      </w:r>
      <w:r>
        <w:br/>
      </w:r>
      <w:r>
        <w:rPr>
          <w:rFonts w:ascii="Times New Roman"/>
          <w:b w:val="false"/>
          <w:i w:val="false"/>
          <w:color w:val="000000"/>
          <w:sz w:val="28"/>
        </w:rPr>
        <w:t>
      мәмiле құжатын; 
</w:t>
      </w:r>
      <w:r>
        <w:br/>
      </w:r>
      <w:r>
        <w:rPr>
          <w:rFonts w:ascii="Times New Roman"/>
          <w:b w:val="false"/>
          <w:i w:val="false"/>
          <w:color w:val="000000"/>
          <w:sz w:val="28"/>
        </w:rPr>
        <w:t>
      Қазақстан Республикасы Ұлттық Банкi Басқармасының 1997 жылғы 24 сәуiрдегi N 130 Қаулысымен бекiтiлген, Шетел валюталарын пайдалануға байланысты қызметтердi лицензиялау тәртiбi туралы ережеде көзделген жағдайлардағы лицензияларды; 
</w:t>
      </w:r>
      <w:r>
        <w:br/>
      </w:r>
      <w:r>
        <w:rPr>
          <w:rFonts w:ascii="Times New Roman"/>
          <w:b w:val="false"/>
          <w:i w:val="false"/>
          <w:color w:val="000000"/>
          <w:sz w:val="28"/>
        </w:rPr>
        <w:t>
      Қазақстан Республикасы Ұлттық Банкі нормативтiк құқықтық кесiмдер көзделген жағдайларда тiркеу куәлiгiн; 
</w:t>
      </w:r>
      <w:r>
        <w:br/>
      </w:r>
      <w:r>
        <w:rPr>
          <w:rFonts w:ascii="Times New Roman"/>
          <w:b w:val="false"/>
          <w:i w:val="false"/>
          <w:color w:val="000000"/>
          <w:sz w:val="28"/>
        </w:rPr>
        <w:t>
      келiсiм шарттарды, келiсiмдердi, инвойстарды, коносаменттердi және басқаларды; 
</w:t>
      </w:r>
      <w:r>
        <w:br/>
      </w:r>
      <w:r>
        <w:rPr>
          <w:rFonts w:ascii="Times New Roman"/>
          <w:b w:val="false"/>
          <w:i w:val="false"/>
          <w:color w:val="000000"/>
          <w:sz w:val="28"/>
        </w:rPr>
        <w:t>
      "Мемлекеттiк сатып салу туралы" 1997 жылғы 16 шiлдедегi Қазақстан Республикасының Заңына сәйкес мемлекеттiк сатып алу туралы конкурстық комиссия отырысының хаттамасын; 
</w:t>
      </w:r>
      <w:r>
        <w:br/>
      </w:r>
      <w:r>
        <w:rPr>
          <w:rFonts w:ascii="Times New Roman"/>
          <w:b w:val="false"/>
          <w:i w:val="false"/>
          <w:color w:val="000000"/>
          <w:sz w:val="28"/>
        </w:rPr>
        <w:t>
      мемлекеттiк мекеменiң шотынан ақшаны есептен шығаруға арналған тапсырыстық төлемдi; 
</w:t>
      </w:r>
      <w:r>
        <w:br/>
      </w:r>
      <w:r>
        <w:rPr>
          <w:rFonts w:ascii="Times New Roman"/>
          <w:b w:val="false"/>
          <w:i w:val="false"/>
          <w:color w:val="000000"/>
          <w:sz w:val="28"/>
        </w:rPr>
        <w:t>
      айырбастауға деген екі данадағы өтiнiштi (N 45-1-қосымша) тапсырады. &lt;*&gt; 
</w:t>
      </w:r>
      <w:r>
        <w:br/>
      </w:r>
      <w:r>
        <w:rPr>
          <w:rFonts w:ascii="Times New Roman"/>
          <w:b w:val="false"/>
          <w:i w:val="false"/>
          <w:color w:val="000000"/>
          <w:sz w:val="28"/>
        </w:rPr>
        <w:t>
      Ескерту: 216-тармақ толықтырылды, өзгертілді - ҚР Қаржы 
</w:t>
      </w:r>
      <w:r>
        <w:br/>
      </w:r>
      <w:r>
        <w:rPr>
          <w:rFonts w:ascii="Times New Roman"/>
          <w:b w:val="false"/>
          <w:i w:val="false"/>
          <w:color w:val="000000"/>
          <w:sz w:val="28"/>
        </w:rPr>
        <w:t>
               министрлігінің 2000 жылғы 21 маусым N 298 
</w:t>
      </w:r>
      <w:r>
        <w:br/>
      </w: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217. Валюталық операциялар бөлiмiнiң жауапты атқарушысы түпнұсқаны келiсiм-шарттың көшiрмесiмен салыстырады және келiсiм-шарттың әрбiр бетiне "түпнұсқамен салыстырылды" деген белгi қояды, келiсiм-шарт қосымшасының толықтығын, келiсiм-шарттың дұрыс жасалуын, барлық банктiк реквизиттердiң бар болуын, келiсiм-шарттың әрекет ету мерзiмiн, келiсiм-шарт шарттарында көзделген және оған төлем жасау үшін қажеттi барлық құжаттардың бар болуын, "Валюталық реттеу туралы" 1996 жылғы 24 желтоқсандағы Қазақстан Республикасы Заңының талаптарына операция мазмұнының сәйкестiгiн тексередi. Келiсiм-шарттың және мәмiле құжатының тапсырыстық төлемдегi деректерге сәйкестiгiн тексередi, импорт жөнiндегi келiсiм-шартқа төлеу үшiн рұқсат визасын қояды. Қазақстан Республикасы Yкiметінің 1998 жылғы 10 желтоқсандағы N 1268 
</w:t>
      </w:r>
      <w:r>
        <w:rPr>
          <w:rFonts w:ascii="Times New Roman"/>
          <w:b w:val="false"/>
          <w:i w:val="false"/>
          <w:color w:val="000000"/>
          <w:sz w:val="28"/>
        </w:rPr>
        <w:t xml:space="preserve"> P981268_ </w:t>
      </w:r>
      <w:r>
        <w:rPr>
          <w:rFonts w:ascii="Times New Roman"/>
          <w:b w:val="false"/>
          <w:i w:val="false"/>
          <w:color w:val="000000"/>
          <w:sz w:val="28"/>
        </w:rPr>
        <w:t>
 қаулысымен бекiтiлген Тауарларды, жұмыстарды және қызмет көрсетулердi мемлекеттiк сатып алуды жүргiзу тәртiбi туралы нұсқаулыққа сәйкес мемлекеттiк сатып алу туралы конкурстық комиссия отырысының хаттамасын тексередi. 
</w:t>
      </w:r>
      <w:r>
        <w:br/>
      </w:r>
      <w:r>
        <w:rPr>
          <w:rFonts w:ascii="Times New Roman"/>
          <w:b w:val="false"/>
          <w:i w:val="false"/>
          <w:color w:val="000000"/>
          <w:sz w:val="28"/>
        </w:rPr>
        <w:t>
      218. Қазынашылықтың автоматтандырылған жұмыс орнының жауапты атқарушысы жергiлiктi бюджеттен қаржыландырылатын мемлекеттiк мекемелердiң төлем тапсырысындағы шығыстардың бюджеттiк сыныптамасында көрсетiлген 10 таңбалы кодтың дұрыстығын, республикалық бюджеттен қаржыландырылатын, қазынашылықтың аумақтық органдарында қызмет көрсетiлетiн, "Баск-М" жүйесiнде жұмыс iстейтiн мемлекеттiк мекемелерде - 10 таңбалы шифрлық, шығыстардың осы ерекшелiгi бойынша қаражаттар лимиттерінің бар-жоғын тексередi, "рұқсат етілдi" деген штамп бедерiмен бекiтедi және қол қояды. 
</w:t>
      </w:r>
      <w:r>
        <w:br/>
      </w:r>
      <w:r>
        <w:rPr>
          <w:rFonts w:ascii="Times New Roman"/>
          <w:b w:val="false"/>
          <w:i w:val="false"/>
          <w:color w:val="000000"/>
          <w:sz w:val="28"/>
        </w:rPr>
        <w:t>
      Оракл" жүйесiнде жұмыс iстейтiн қазынашылықтың аумақтық органдарында жауапты атқарушы республикалық бюджеттен қаржыландырылатын мемлекеттiк мекемелердiң төлем тапсырысында көрсетiлген бюджеттiк сыныптама шығыстарының 12 таңбалы кодының дұрыстығын тексереді. &lt;*&gt; 
</w:t>
      </w:r>
      <w:r>
        <w:br/>
      </w:r>
      <w:r>
        <w:rPr>
          <w:rFonts w:ascii="Times New Roman"/>
          <w:b w:val="false"/>
          <w:i w:val="false"/>
          <w:color w:val="000000"/>
          <w:sz w:val="28"/>
        </w:rPr>
        <w:t>
      ЕСКЕРТУ. 218-тармақ өзгертілді, толықтырылды - ҚР Қаржы министрiнiң 
</w:t>
      </w:r>
      <w:r>
        <w:br/>
      </w:r>
      <w:r>
        <w:rPr>
          <w:rFonts w:ascii="Times New Roman"/>
          <w:b w:val="false"/>
          <w:i w:val="false"/>
          <w:color w:val="000000"/>
          <w:sz w:val="28"/>
        </w:rPr>
        <w:t>
               2002 жылғы 19 ақпанда N 71 
</w:t>
      </w:r>
      <w:r>
        <w:rPr>
          <w:rFonts w:ascii="Times New Roman"/>
          <w:b w:val="false"/>
          <w:i w:val="false"/>
          <w:color w:val="000000"/>
          <w:sz w:val="28"/>
        </w:rPr>
        <w:t xml:space="preserve"> V021792_ </w:t>
      </w:r>
      <w:r>
        <w:rPr>
          <w:rFonts w:ascii="Times New Roman"/>
          <w:b w:val="false"/>
          <w:i w:val="false"/>
          <w:color w:val="000000"/>
          <w:sz w:val="28"/>
        </w:rPr>
        <w:t>
 бұйрығымен. 
</w:t>
      </w:r>
      <w:r>
        <w:br/>
      </w:r>
      <w:r>
        <w:rPr>
          <w:rFonts w:ascii="Times New Roman"/>
          <w:b w:val="false"/>
          <w:i w:val="false"/>
          <w:color w:val="000000"/>
          <w:sz w:val="28"/>
        </w:rPr>
        <w:t>
      219. Операциялық бөлiмнiң жауапты атқарушысы қазынашылықтың автоматтандырылған жұмыс орнының жауапты атқарушысы деген рұқсат визасының, валюталық операциялар бөлiмi жауапты атқарушысының қолын, құжаттың төлем тапсырыстарындағы қолмен қол үлгiсiнiң және мөр бедерiнiң сәйкестiгiн тексередi, "тексерiлдi" деген штамп және қол қояды. Бұл орайда, мынадай бухгалтерлiк жазбалар жасалады: 
</w:t>
      </w:r>
      <w:r>
        <w:br/>
      </w:r>
      <w:r>
        <w:rPr>
          <w:rFonts w:ascii="Times New Roman"/>
          <w:b w:val="false"/>
          <w:i w:val="false"/>
          <w:color w:val="000000"/>
          <w:sz w:val="28"/>
        </w:rPr>
        <w:t>
      N 120 "Қазақстан Республикасының республикалық бюджет шығыстары" дебет шоттары (немесе N 130 "Аудандық және қалалық бюджеттердiң қаражаттары" немесе N 141 "Қазақстан Республикасының республикалық бюджетi есебiнен ұсталатын мекемелердiң ағымдағы шоттары" немесе N 142 "Жергiлiктi бюджеттер есебiнен ұсталатын ағымдағы шоттар"); 
</w:t>
      </w:r>
      <w:r>
        <w:br/>
      </w:r>
      <w:r>
        <w:rPr>
          <w:rFonts w:ascii="Times New Roman"/>
          <w:b w:val="false"/>
          <w:i w:val="false"/>
          <w:color w:val="000000"/>
          <w:sz w:val="28"/>
        </w:rPr>
        <w:t>
      Қазынашылықтың облыстық, Астана мен Алматы қалалық басқармаларында ашылған N 906 "Республикааралық валюталық биржада шетел валюталарын сатып алуға бағытталған шаруашылық субъектiлерінiң қаражаттары" кредит шоты. 
</w:t>
      </w:r>
      <w:r>
        <w:br/>
      </w:r>
      <w:r>
        <w:rPr>
          <w:rFonts w:ascii="Times New Roman"/>
          <w:b w:val="false"/>
          <w:i w:val="false"/>
          <w:color w:val="000000"/>
          <w:sz w:val="28"/>
        </w:rPr>
        <w:t>
      220. Мемлекеттiк мекеме ұсынған құжаттардың негiзiнде облыстық (Алматы қалалық және Алматы облыстықтан басқа) және Астана қаласы Қазынашылық басқармасы уәкiлетті тұлғалардың қолдарымен екi данада (бiрiншi данасы күннiң құжаттарына тiгiледi, екiншiсi Х-400 электронды почта және фельдъегерлiк байланыс бойынша Қазынашылық комитетіне жiберiледi) айырбастауға (N 45-2 қосымша) өтініштi ресiмдейдi. &lt;*&gt; 
</w:t>
      </w:r>
      <w:r>
        <w:br/>
      </w:r>
      <w:r>
        <w:rPr>
          <w:rFonts w:ascii="Times New Roman"/>
          <w:b w:val="false"/>
          <w:i w:val="false"/>
          <w:color w:val="000000"/>
          <w:sz w:val="28"/>
        </w:rPr>
        <w:t>
      Ескерту: 220-тармақ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221. "Қабылданды" немесе "қабылданбады" деген белгiсi бар валюта айырбастауға деген өтiнiмдi Қазынашылық комитетi тексергеннен кейiн қазынашылықтың облыстық және Астана қалалық басқармаларына (Алматы қалалық және Алматы облыстық қазынашылықты қоспағанда) Х-400 жабық электронды почтамен жiбередi. Қазынашылықтың облыстық, Астана қалалық басқармалары Қазынашылық комитеттен "қабылданды" деген белгiсi бар өтiмдi алған жағдайда Қазақстан Республикасы Ұлттық Банкiнiң Монетарлық операциялар департаментіне теңгелiк өтеудi төлемдiк тапсырыспен жiбередi. Бұл орайда, мынадай бухгалтерлiк жазба жасалады: 
</w:t>
      </w:r>
      <w:r>
        <w:br/>
      </w:r>
      <w:r>
        <w:rPr>
          <w:rFonts w:ascii="Times New Roman"/>
          <w:b w:val="false"/>
          <w:i w:val="false"/>
          <w:color w:val="000000"/>
          <w:sz w:val="28"/>
        </w:rPr>
        <w:t>
      Қазынашылықтың облыстық, Астана мен Алматы қалалық басқармаларында ашылған N 906 "Республикааралық валюталық биржада шетел валюталарын сатып алуға бағытталған шаруашылық субъектiлерiнiң қаражаттары" дебет шоттары; 
</w:t>
      </w:r>
      <w:r>
        <w:br/>
      </w:r>
      <w:r>
        <w:rPr>
          <w:rFonts w:ascii="Times New Roman"/>
          <w:b w:val="false"/>
          <w:i w:val="false"/>
          <w:color w:val="000000"/>
          <w:sz w:val="28"/>
        </w:rPr>
        <w:t>
      Қазақстан Республикасы Ұлттық Банкiнiң Монетарлық операциялар департаментiнде ашылған N 906 "Республикааралық валюталық биржада шетел валюталарын сатып алуға бағытталған шаруашылық субъектілерiнiң қаражаттары" кредит шоттары (реквизиттерi: ФАБ 190701103, СТТН 600400062088, 035906610 шот - еркiн айырбасталатын валюталарды сатып алу үшін, 906412-шот - шектеулi айырбасталатын валюталарды сатып алу үшiн). &lt;*&gt; 
</w:t>
      </w:r>
      <w:r>
        <w:br/>
      </w:r>
      <w:r>
        <w:rPr>
          <w:rFonts w:ascii="Times New Roman"/>
          <w:b w:val="false"/>
          <w:i w:val="false"/>
          <w:color w:val="000000"/>
          <w:sz w:val="28"/>
        </w:rPr>
        <w:t>
      Ескерту: 221-тармақ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222. Қазынашылық комитетiнде жабық электронды почта бойынша төлемдердi қабылдау жөнiндегi жауапты атқарушы криптографиялық қорғаныстың барлығын тексереді, криптографиялайды және "криптографияланды" деген белгi, күнi мен қолын қояды. 
</w:t>
      </w:r>
      <w:r>
        <w:br/>
      </w:r>
      <w:r>
        <w:rPr>
          <w:rFonts w:ascii="Times New Roman"/>
          <w:b w:val="false"/>
          <w:i w:val="false"/>
          <w:color w:val="000000"/>
          <w:sz w:val="28"/>
        </w:rPr>
        <w:t>
      Конвертациялық операциялар жөнiндегi жауапты атқарушы өтiнiштегi деректемелердiң толықтығы мен дұрыстығын операцияның мақсаты мен мазмұнын, өтініште операцияларды жүргiзу үшін негiздемедегi сiлтеменiң болуын тексередi, "тексерiлдi" деген белгi, күні мен қолын қояды. 
</w:t>
      </w:r>
      <w:r>
        <w:br/>
      </w:r>
      <w:r>
        <w:rPr>
          <w:rFonts w:ascii="Times New Roman"/>
          <w:b w:val="false"/>
          <w:i w:val="false"/>
          <w:color w:val="000000"/>
          <w:sz w:val="28"/>
        </w:rPr>
        <w:t>
      Ұсынылған өтініштердiң ресiмделуінің дұрыстығын тексергеннен кейiн Қазынашылық комитетi екi данада айырбастауға өтiнiш (N 46 қосымша), сондай-ақ уәкiлеттi тұлғалардың қолдарымен екi данада тiзiмiн (N 47 қосымша) жасайды, көрсетiлген өтініштер Х-400 жабық электронды почта бойынша және факсимильдi байланыс бойынша (түпнұсқа - фельдъегерлiк байланыс бойынша) Қазақстан Республикасы Ұлттық Банкінің Монетарлық операциялар департаментіне жiберiледi. 
</w:t>
      </w:r>
      <w:r>
        <w:br/>
      </w:r>
      <w:r>
        <w:rPr>
          <w:rFonts w:ascii="Times New Roman"/>
          <w:b w:val="false"/>
          <w:i w:val="false"/>
          <w:color w:val="000000"/>
          <w:sz w:val="28"/>
        </w:rPr>
        <w:t>
      Қазақстан Республикасы Ұлттық Банкiнiң Монетарлық операциялар департаментi шетел валютасын айырбастайды және валюталардың түрлерiне байланысты Қазынашылық комитетiнiң корреспонденттiк шоттарына есепке алады. Бұл ретте, олар бойынша теңгелiк жабу Монетарлық операциялар департаментімен алматы уақытымен операциялық күннiң 15 сағатына дейiн түсетін өтiнiш сол күні орындалады. Олар бойынша теңгелiк жабу 15 сағаттан кейiн түсетiн өтiнiш келесi операциялық күнi орындалады. &lt;*&gt; 
</w:t>
      </w:r>
      <w:r>
        <w:br/>
      </w:r>
      <w:r>
        <w:rPr>
          <w:rFonts w:ascii="Times New Roman"/>
          <w:b w:val="false"/>
          <w:i w:val="false"/>
          <w:color w:val="000000"/>
          <w:sz w:val="28"/>
        </w:rPr>
        <w:t>
      Ескерту: 222-тармақ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223. Қазақстан Республикасы Ұлттық Банкiнiң Монетарлық операциялар департаментiнен дербес шоттан жазба алғаннан кейiн Қазынашылық комитетi қазынашылықтың облыстық (Алматы қалалық және Алматы облыстық қазынашылықты қоспағанда) және Астана қалалық басқармаларының шоттарына шетел валютасымен қаражаттарды есептеу операцияларын жүргiзедi. 
</w:t>
      </w:r>
      <w:r>
        <w:br/>
      </w:r>
      <w:r>
        <w:rPr>
          <w:rFonts w:ascii="Times New Roman"/>
          <w:b w:val="false"/>
          <w:i w:val="false"/>
          <w:color w:val="000000"/>
          <w:sz w:val="28"/>
        </w:rPr>
        <w:t>
      224. Қазынашылық комитетiнен алынған шоттағы жазба бойынша қазынашылықтың облыстық (Алматы қалалық және Алматы облыстық қазынашылықты қоспағанда) және Астана қалалық басқармалары мемлекеттiк мекемелердiң валюталық шоттарына шетел валютасында қаражаттарды есепке алу бойынша операцияларды жүргiзеді. 
</w:t>
      </w:r>
      <w:r>
        <w:br/>
      </w:r>
      <w:r>
        <w:rPr>
          <w:rFonts w:ascii="Times New Roman"/>
          <w:b w:val="false"/>
          <w:i w:val="false"/>
          <w:color w:val="000000"/>
          <w:sz w:val="28"/>
        </w:rPr>
        <w:t>
      225. Отыз банктiк күн iшiнде, iшкi валюта рыногында айырбасталған валюталық қаражаттарды мемлекеттiк мекемелер пайдаланбаған жағдайда қазынашылықтың облыстық, Астана мен Алматы қалалық басқармалары қайта айырбастайды.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3-тарау. Шетел валютасын қайта айырбастау жөніндегi 
</w:t>
      </w:r>
      <w:r>
        <w:br/>
      </w:r>
      <w:r>
        <w:rPr>
          <w:rFonts w:ascii="Times New Roman"/>
          <w:b w:val="false"/>
          <w:i w:val="false"/>
          <w:color w:val="000000"/>
          <w:sz w:val="28"/>
        </w:rPr>
        <w:t>
                                 операциялар &lt;*&gt; 
</w:t>
      </w:r>
      <w:r>
        <w:br/>
      </w:r>
      <w:r>
        <w:rPr>
          <w:rFonts w:ascii="Times New Roman"/>
          <w:b w:val="false"/>
          <w:i w:val="false"/>
          <w:color w:val="000000"/>
          <w:sz w:val="28"/>
        </w:rPr>
        <w:t>
      Ескерту: 3-тараудың атауы жаңа редакцияда жазылды - ҚР Қаржы 
</w:t>
      </w:r>
      <w:r>
        <w:br/>
      </w:r>
      <w:r>
        <w:rPr>
          <w:rFonts w:ascii="Times New Roman"/>
          <w:b w:val="false"/>
          <w:i w:val="false"/>
          <w:color w:val="000000"/>
          <w:sz w:val="28"/>
        </w:rPr>
        <w:t>
               министрлігінің 2000 жылғы 21 маусым N 298 
</w:t>
      </w:r>
      <w:r>
        <w:br/>
      </w: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226. Мемлекеттiк мекемелер шетел валюталарын сату кезiнде қазынашылықтың облыстық, Астана мен Алматы қалалық басқармаларына қайта айырбастауға деген өтiнiмдi (N 48-қосымша) екі данада ұсынады: 
</w:t>
      </w:r>
      <w:r>
        <w:br/>
      </w:r>
      <w:r>
        <w:rPr>
          <w:rFonts w:ascii="Times New Roman"/>
          <w:b w:val="false"/>
          <w:i w:val="false"/>
          <w:color w:val="000000"/>
          <w:sz w:val="28"/>
        </w:rPr>
        <w:t>
      1-данасы қазынашылықтың облыстық, Астана мен Алматы қалалық басқармаларының күн құжаттарында тiгiледi; 
</w:t>
      </w:r>
      <w:r>
        <w:br/>
      </w:r>
      <w:r>
        <w:rPr>
          <w:rFonts w:ascii="Times New Roman"/>
          <w:b w:val="false"/>
          <w:i w:val="false"/>
          <w:color w:val="000000"/>
          <w:sz w:val="28"/>
        </w:rPr>
        <w:t>
      "қабылданды" деген белгiсi бар 2-данасы мемлекеттік мекемеге қайтарылады. 
</w:t>
      </w:r>
      <w:r>
        <w:br/>
      </w:r>
      <w:r>
        <w:rPr>
          <w:rFonts w:ascii="Times New Roman"/>
          <w:b w:val="false"/>
          <w:i w:val="false"/>
          <w:color w:val="000000"/>
          <w:sz w:val="28"/>
        </w:rPr>
        <w:t>
      227. Валюта бөлiмiнiң жауапты атқарушысы валюталық шотты ашу кезiнде лимиттердi таратушы берген рұқсаттардың шарттарына операциялардың мәнiнiң сәйкестiгін, қол үлгiлерiнiң және мөр бедерiнiң құжаттарымен өтiмдігi қолдың сәйкестiгiн тексередi және бухгалтерлiк жазба жасайды: 
</w:t>
      </w:r>
      <w:r>
        <w:br/>
      </w:r>
      <w:r>
        <w:rPr>
          <w:rFonts w:ascii="Times New Roman"/>
          <w:b w:val="false"/>
          <w:i w:val="false"/>
          <w:color w:val="000000"/>
          <w:sz w:val="28"/>
        </w:rPr>
        <w:t>
      N 070 "Заңды тұлғалардың шетел валютасындағы ағымдағы шоттары (ЕАВ)" дебет шоттары, (N 160 "Заңды тұлғалардың шетел валютасындағы ағымдағы шоттары (ШАВ)") N 118 "Iшкi валюталық рынокта сатуға арналған шетел валютасындағы қаражаттар бойынша тосқауыл қойылған шоттар (ЕАВ)" кредит шоттары, (N 688 "Iшкi валюталық рынокта сатуға арналған шетел валютасындағы қаражаттар бойынша тосқауыл қойылған шоттар (ШАВ)"). 
</w:t>
      </w:r>
      <w:r>
        <w:br/>
      </w:r>
      <w:r>
        <w:rPr>
          <w:rFonts w:ascii="Times New Roman"/>
          <w:b w:val="false"/>
          <w:i w:val="false"/>
          <w:color w:val="000000"/>
          <w:sz w:val="28"/>
        </w:rPr>
        <w:t>
      228. Мемлекеттiк мекемелердiң өтiнiмдерi негiзiнде қазынашылықтың облыстық (Алматы қалалық және Алматы облыстық қазынашылықты қоспағанда) және Астана қалалық басқармалары өкiлеттi тұлғалардың қолы қойылған өтiнiмдi Қазынашылық комитетіне ұсынады. 
</w:t>
      </w:r>
      <w:r>
        <w:br/>
      </w:r>
      <w:r>
        <w:rPr>
          <w:rFonts w:ascii="Times New Roman"/>
          <w:b w:val="false"/>
          <w:i w:val="false"/>
          <w:color w:val="000000"/>
          <w:sz w:val="28"/>
        </w:rPr>
        <w:t>
      229. Қазынашылық комитетінде құжаттарды жүргiзудiң тәртiбi соңғы абзацты қоспағанда, 222-тармақпен бiрдей. 
</w:t>
      </w:r>
      <w:r>
        <w:br/>
      </w:r>
      <w:r>
        <w:rPr>
          <w:rFonts w:ascii="Times New Roman"/>
          <w:b w:val="false"/>
          <w:i w:val="false"/>
          <w:color w:val="000000"/>
          <w:sz w:val="28"/>
        </w:rPr>
        <w:t>
      Сондай-ақ облыстық (Алматы қалалық және Алматы облыстықтан басқа) және Астана қаласының Қазынашылық басқармаларындағы шотта ақшаның бар-жоғы тексерiледi. &lt;*&gt; 
</w:t>
      </w:r>
      <w:r>
        <w:br/>
      </w:r>
      <w:r>
        <w:rPr>
          <w:rFonts w:ascii="Times New Roman"/>
          <w:b w:val="false"/>
          <w:i w:val="false"/>
          <w:color w:val="000000"/>
          <w:sz w:val="28"/>
        </w:rPr>
        <w:t>
      Ескерту: 229-тармақ жаңа редакцияда жазылды - ҚР Қаржы 
</w:t>
      </w:r>
      <w:r>
        <w:br/>
      </w:r>
      <w:r>
        <w:rPr>
          <w:rFonts w:ascii="Times New Roman"/>
          <w:b w:val="false"/>
          <w:i w:val="false"/>
          <w:color w:val="000000"/>
          <w:sz w:val="28"/>
        </w:rPr>
        <w:t>
               министрлігінің 2000 жылғы 21 маусым N 298 
</w:t>
      </w:r>
      <w:r>
        <w:br/>
      </w: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230. Қазақстан Республикасы Ұлттық Банкпен, дербес шоттан жазба алғаннан кейiн Қазынашылық комитетiнде бухгалтерлiк жазба жасалады: 
</w:t>
      </w:r>
      <w:r>
        <w:br/>
      </w:r>
      <w:r>
        <w:rPr>
          <w:rFonts w:ascii="Times New Roman"/>
          <w:b w:val="false"/>
          <w:i w:val="false"/>
          <w:color w:val="000000"/>
          <w:sz w:val="28"/>
        </w:rPr>
        <w:t>
      N 284 "Банктiң бас мекемесiнде ашылған банк филиалдарының шетел валютасындағы қосалқы корреспонденттiк шоттары" дебет шоттары N 072 "Шетел валютасындағы ностро шоттары (ЕАВ)" кредит шоттары, (N 158 "Шетел валютасындағы ностро шоттары (ШАВ)"). 
</w:t>
      </w:r>
      <w:r>
        <w:br/>
      </w:r>
      <w:r>
        <w:rPr>
          <w:rFonts w:ascii="Times New Roman"/>
          <w:b w:val="false"/>
          <w:i w:val="false"/>
          <w:color w:val="000000"/>
          <w:sz w:val="28"/>
        </w:rPr>
        <w:t>
      231. Қазынашылық комитеттен, дербес шоттан жазба алғаннан кейiн қазынашылықтың облыстық (Алматы қалалық және Алматы облыстық қазынашылықты қоспағанда) және Астана қалалық басқармаларында бухгалтерлiк жазба жасалады: 
</w:t>
      </w:r>
      <w:r>
        <w:br/>
      </w:r>
      <w:r>
        <w:rPr>
          <w:rFonts w:ascii="Times New Roman"/>
          <w:b w:val="false"/>
          <w:i w:val="false"/>
          <w:color w:val="000000"/>
          <w:sz w:val="28"/>
        </w:rPr>
        <w:t>
      N 118 "Ішкi валюта рыногында сатуға арналған шетел валютасындағы қаражаттар бойынша тосқауыл қойылған шоттар (ЕАВ)" дебет шоттары, (N 688 "Iшкi валюта рыногында сатуға арналған шетел валютасындағы қаражаттар бойынша тосқауыл қойылған шоттар (ШАВ)") 
</w:t>
      </w:r>
      <w:r>
        <w:br/>
      </w:r>
      <w:r>
        <w:rPr>
          <w:rFonts w:ascii="Times New Roman"/>
          <w:b w:val="false"/>
          <w:i w:val="false"/>
          <w:color w:val="000000"/>
          <w:sz w:val="28"/>
        </w:rPr>
        <w:t>
      N 283 "Бас банктегi банк филиалында, филиалдың өзiнде ашылған қосалқы корреспонденттiк шоттар" кредит шоттары. 
</w:t>
      </w:r>
      <w:r>
        <w:br/>
      </w:r>
      <w:r>
        <w:rPr>
          <w:rFonts w:ascii="Times New Roman"/>
          <w:b w:val="false"/>
          <w:i w:val="false"/>
          <w:color w:val="000000"/>
          <w:sz w:val="28"/>
        </w:rPr>
        <w:t>
      232. Қайта айырбастаудан түскен қаражаттарды Қазақстан Республикасы Ұлттық Банкiнiң Монетарлық операциялар департаментi қазынашылықтың облыстық (Алматы қалалық және Алматы облыстық қазынашылықты қоспағанда) және Астана қалалық басқармаларының корреспонденттiк шоттарына жiбередi. 
</w:t>
      </w:r>
      <w:r>
        <w:br/>
      </w:r>
      <w:r>
        <w:rPr>
          <w:rFonts w:ascii="Times New Roman"/>
          <w:b w:val="false"/>
          <w:i w:val="false"/>
          <w:color w:val="000000"/>
          <w:sz w:val="28"/>
        </w:rPr>
        <w:t>
      233. Реквизиттердiң жетiспейтiн сомаларын Қазақстан Республикасы Ұлттық Банкiнің Монетарлық операциялар департаментi Қазынашылық комитетiнiң корреспонденттік шоттарына есепке алған жағдайда, соңғысы 076 "Басқа дебиторлар мен кредиторлар" шотына жатқызылады және Қазақстан Республикасы Ұлттық Банкiнiң Монетарлық операциялар департаментiне сұрауға жiберiледi. Қазақстан Республикасы Ұлттық Банкiнiң Монетарлық операциялар департаментiнен сұрауға жауап алынғаннан кейiн 076 "Басқа дебиторлар мен кредиторлар" шотынан көрсетiлген сомалар есептен шығарылады. 
</w:t>
      </w:r>
      <w:r>
        <w:br/>
      </w:r>
      <w:r>
        <w:rPr>
          <w:rFonts w:ascii="Times New Roman"/>
          <w:b w:val="false"/>
          <w:i w:val="false"/>
          <w:color w:val="000000"/>
          <w:sz w:val="28"/>
        </w:rPr>
        <w:t>
      Егер төлем тапсырыстарында клиенттiң атауы көрсетiлсе қазынашылықтың тиiстi облыстық, Астана мен Алматы қалалық басқармаларына жiберiлуi мүмкiн. 
</w:t>
      </w:r>
      <w:r>
        <w:br/>
      </w:r>
      <w:r>
        <w:rPr>
          <w:rFonts w:ascii="Times New Roman"/>
          <w:b w:val="false"/>
          <w:i w:val="false"/>
          <w:color w:val="000000"/>
          <w:sz w:val="28"/>
        </w:rPr>
        <w:t>
      Салықтық төлемдер мен алымдарды қайта айырбастаудың тәртiбi осы тарауда айтылған тәртiпке ұқсас. &lt;*&gt; 
</w:t>
      </w:r>
      <w:r>
        <w:br/>
      </w:r>
      <w:r>
        <w:rPr>
          <w:rFonts w:ascii="Times New Roman"/>
          <w:b w:val="false"/>
          <w:i w:val="false"/>
          <w:color w:val="000000"/>
          <w:sz w:val="28"/>
        </w:rPr>
        <w:t>
      Ескерту: 233-тармақ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4-Тарау. Аудару операциялары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234. Валюталық шоттан шетелдiк әрiптестерге шетел валютасында аударуды жүзеге асырған жағдайда мемлекеттiк мекемелер қазынашылықтың облыстық, Астана мен Алматы қалалық басқармаларына: 
</w:t>
      </w:r>
      <w:r>
        <w:br/>
      </w:r>
      <w:r>
        <w:rPr>
          <w:rFonts w:ascii="Times New Roman"/>
          <w:b w:val="false"/>
          <w:i w:val="false"/>
          <w:color w:val="000000"/>
          <w:sz w:val="28"/>
        </w:rPr>
        <w:t>
      мәміле құжатын; 
</w:t>
      </w:r>
      <w:r>
        <w:br/>
      </w:r>
      <w:r>
        <w:rPr>
          <w:rFonts w:ascii="Times New Roman"/>
          <w:b w:val="false"/>
          <w:i w:val="false"/>
          <w:color w:val="000000"/>
          <w:sz w:val="28"/>
        </w:rPr>
        <w:t>
      Қазақстан Республикасы Ұлттық Банкi Басқармасының 1997 жылғы 24 сәуiрдегi N 130 Қаулысымен бекiтiлген, Шетел валюталарын пайдалануға байланысты қызметтердi лицензиялау тәртiбi туралы ережеде көзделген жағдайлардағы лицензияларды; 
</w:t>
      </w:r>
      <w:r>
        <w:br/>
      </w:r>
      <w:r>
        <w:rPr>
          <w:rFonts w:ascii="Times New Roman"/>
          <w:b w:val="false"/>
          <w:i w:val="false"/>
          <w:color w:val="000000"/>
          <w:sz w:val="28"/>
        </w:rPr>
        <w:t>
      тiркеу куәлiгiн Қазақстан Республикасы Ұлттық Банкі нормативтiк құқықтық кесiмдер көзделген жағдайларда; 
</w:t>
      </w:r>
      <w:r>
        <w:br/>
      </w:r>
      <w:r>
        <w:rPr>
          <w:rFonts w:ascii="Times New Roman"/>
          <w:b w:val="false"/>
          <w:i w:val="false"/>
          <w:color w:val="000000"/>
          <w:sz w:val="28"/>
        </w:rPr>
        <w:t>
      келiсiм-шарттарды, келiсiмдердi, инвойстарды, коносаменттердi және басқаларды; 
</w:t>
      </w:r>
      <w:r>
        <w:br/>
      </w:r>
      <w:r>
        <w:rPr>
          <w:rFonts w:ascii="Times New Roman"/>
          <w:b w:val="false"/>
          <w:i w:val="false"/>
          <w:color w:val="000000"/>
          <w:sz w:val="28"/>
        </w:rPr>
        <w:t>
      "Мемлекеттiк сатып салу туралы" 1997 жылғы 16 шiлдедегi Қазақстан Республикасының Заңына сәйкес мемлекеттiк сатып алу туралы конкурстық комиссия отырысының хаттамасын; 
</w:t>
      </w:r>
      <w:r>
        <w:br/>
      </w:r>
      <w:r>
        <w:rPr>
          <w:rFonts w:ascii="Times New Roman"/>
          <w:b w:val="false"/>
          <w:i w:val="false"/>
          <w:color w:val="000000"/>
          <w:sz w:val="28"/>
        </w:rPr>
        <w:t>
      еркiн айырбасталатын валютада (шектеулi айырбасталатын валютадағы төлем тапсырыстарын (N 49-қосымша)) аударуға деген өтінiмдi (бұдан әрi мәтiн бойынша аударуға деген өтiнiмдi (төлем тапсырыстарын) (N 50-қосымша) екі данада ұсынады. &lt;*&gt; 
</w:t>
      </w:r>
      <w:r>
        <w:br/>
      </w:r>
      <w:r>
        <w:rPr>
          <w:rFonts w:ascii="Times New Roman"/>
          <w:b w:val="false"/>
          <w:i w:val="false"/>
          <w:color w:val="000000"/>
          <w:sz w:val="28"/>
        </w:rPr>
        <w:t>
      Ескерту: 234-тармақ толықтырылды,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235. Қазынашылықтың облыстық, Астана мен Алматы қалалық басқармалары валюталық операциялар бөлiмiнiң жауапты атқарушысы қоса берiлген құжаттардың 217-т. ұқсастығын тексередi. 
</w:t>
      </w:r>
      <w:r>
        <w:br/>
      </w:r>
      <w:r>
        <w:rPr>
          <w:rFonts w:ascii="Times New Roman"/>
          <w:b w:val="false"/>
          <w:i w:val="false"/>
          <w:color w:val="000000"/>
          <w:sz w:val="28"/>
        </w:rPr>
        <w:t>
      236. Ұсынылған құжаттардың негiзiнде облыстық (Алматы қалалық және Алматы облыстықтан басқа) және Астана қаласының Қазынашылық басқармалары екi данада аударуға өтiнiш (төлем тапсырысы) (N 49 қосымша) жасайды: 
</w:t>
      </w:r>
      <w:r>
        <w:br/>
      </w:r>
      <w:r>
        <w:rPr>
          <w:rFonts w:ascii="Times New Roman"/>
          <w:b w:val="false"/>
          <w:i w:val="false"/>
          <w:color w:val="000000"/>
          <w:sz w:val="28"/>
        </w:rPr>
        <w:t>
      бiрінші данасы облыстық (Алматы қалалық және Алматы облыстықтан басқа) және Астана қаласының Қазынашылық басқармасының күн құжаттарына тiгiледi; 
</w:t>
      </w:r>
      <w:r>
        <w:br/>
      </w:r>
      <w:r>
        <w:rPr>
          <w:rFonts w:ascii="Times New Roman"/>
          <w:b w:val="false"/>
          <w:i w:val="false"/>
          <w:color w:val="000000"/>
          <w:sz w:val="28"/>
        </w:rPr>
        <w:t>
      екiншi данасы Х-400 жабық электронды почта бойынша және түпнұсқасы - фельдъегерлiк байланыс бойынша Қазынашылық комитетіне жiберiледi.&lt;*&gt; 
</w:t>
      </w:r>
      <w:r>
        <w:br/>
      </w:r>
      <w:r>
        <w:rPr>
          <w:rFonts w:ascii="Times New Roman"/>
          <w:b w:val="false"/>
          <w:i w:val="false"/>
          <w:color w:val="000000"/>
          <w:sz w:val="28"/>
        </w:rPr>
        <w:t>
      Ескерту: 236-тармақ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237. Қазынашылық комитетінің жабық электронды почта бойынша төлемдердi қабылдау жөнiндегi жауапты атқарушы облыстық (Алматы қалалық және Алматы облыстықтан басқа) және Астана қаласы Қазынашылық басқармасы ұсынған құжаттарда криптографиялық қорғаныстың барлығын тексередi, криптографиялайды және "криптографияланды" деген белгi, күн мен қолын қояды. 
</w:t>
      </w:r>
      <w:r>
        <w:br/>
      </w:r>
      <w:r>
        <w:rPr>
          <w:rFonts w:ascii="Times New Roman"/>
          <w:b w:val="false"/>
          <w:i w:val="false"/>
          <w:color w:val="000000"/>
          <w:sz w:val="28"/>
        </w:rPr>
        <w:t>
      Аударма операциялары бойынша жауапты атқарушы деректемелердiң толтырылуының толықтығы мен дұрыстығын, облыстық (Алматы қалалық және Алматы облыстықтан басқа) және Астана қаласының Қазынашылық басқармасының шотында ақшаның бар-жоғын операциялардың мақсаты мен мазмұнының Қазақстан Республикасының қолданылып жүрген нормативтiк құқықтық актiлерiне сәйкестiгін, аударуды жүргiзу үшiн негiздемеге сiлтеменiң бар болуын тексередi. Тексеруден кейiн "тексерiлдi" деген белгi, күнi мен қолы қойылады. 
</w:t>
      </w:r>
      <w:r>
        <w:br/>
      </w:r>
      <w:r>
        <w:rPr>
          <w:rFonts w:ascii="Times New Roman"/>
          <w:b w:val="false"/>
          <w:i w:val="false"/>
          <w:color w:val="000000"/>
          <w:sz w:val="28"/>
        </w:rPr>
        <w:t>
      Қазынашылық комитетiнде аударуды ресiмдеген кезде үш данада еркiн айырбасталымды валютада аударуға өтініш (ААВ-да төлем тапсырысы) және екi данада уәкiлеттi тұлғалардың қолдарымен тiзiмi жасалады. Бiріншi даналары Қазынашылық комитетінің күндiк құжаттарында қалдырылады, ал қалған даналары Х-400 жабық электронды почта, факсимильдi байланыс бойынша және түпнұсқасы - фельдъегерлiк байланыс бойынша Монетарлық операциялар департаментіне жiберiледi. &lt;*&gt; 
</w:t>
      </w:r>
      <w:r>
        <w:br/>
      </w:r>
      <w:r>
        <w:rPr>
          <w:rFonts w:ascii="Times New Roman"/>
          <w:b w:val="false"/>
          <w:i w:val="false"/>
          <w:color w:val="000000"/>
          <w:sz w:val="28"/>
        </w:rPr>
        <w:t>
      Ескерту: 237-тармақ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238. Қазынашылық комитетінің корреспонденттiк шоттарынан Қазақстан Республикасы Ұлттық Банкi шетел валютасындағы қаражаттарды есептен шығарады. Дербес шоттан алынған жазба негізiнде Қазынашылық комитетiнде шетел валютасындағы қаражаттарды есептен шығарудың бухгалтерлiк жазбасы жүргiзiледi: 
</w:t>
      </w:r>
      <w:r>
        <w:br/>
      </w:r>
      <w:r>
        <w:rPr>
          <w:rFonts w:ascii="Times New Roman"/>
          <w:b w:val="false"/>
          <w:i w:val="false"/>
          <w:color w:val="000000"/>
          <w:sz w:val="28"/>
        </w:rPr>
        <w:t>
      N 284 "Банктiң бас мекемесiнде ашылған банк филиалдарының шетел валютасындағы қосалқы корреспонденттiк шоттары" дебет шоттары; 
</w:t>
      </w:r>
      <w:r>
        <w:br/>
      </w:r>
      <w:r>
        <w:rPr>
          <w:rFonts w:ascii="Times New Roman"/>
          <w:b w:val="false"/>
          <w:i w:val="false"/>
          <w:color w:val="000000"/>
          <w:sz w:val="28"/>
        </w:rPr>
        <w:t>
      N 072 "Шетел валютасындағы ностро шоттары (ЕАВ)" кредит шоттары, (N 158 "Шетел валютасындағы ностро шоттары (ШАВ)"). 
</w:t>
      </w:r>
      <w:r>
        <w:br/>
      </w:r>
      <w:r>
        <w:rPr>
          <w:rFonts w:ascii="Times New Roman"/>
          <w:b w:val="false"/>
          <w:i w:val="false"/>
          <w:color w:val="000000"/>
          <w:sz w:val="28"/>
        </w:rPr>
        <w:t>
      239. Қазынашылық комитетiнен алынған дербес шоттан алынған жазба негiзiнде қазынашылықтың облыстық басқармалары мемлекеттiк мекемелердiң шоттарынан шетел валютасындағы Қаражаттарды есептен шығаруды жүргізеді: 
</w:t>
      </w:r>
      <w:r>
        <w:br/>
      </w:r>
      <w:r>
        <w:rPr>
          <w:rFonts w:ascii="Times New Roman"/>
          <w:b w:val="false"/>
          <w:i w:val="false"/>
          <w:color w:val="000000"/>
          <w:sz w:val="28"/>
        </w:rPr>
        <w:t>
      N 070 "Заңды тұлғалардың шетел валютасындағы ағымдағы шоттары (ЕАВ)" дебет шоттары, (N 160 "Заңды тұлғалардың шетел валютасындағы ағымдағы шоттары (ШАВ)"); 
</w:t>
      </w:r>
      <w:r>
        <w:br/>
      </w:r>
      <w:r>
        <w:rPr>
          <w:rFonts w:ascii="Times New Roman"/>
          <w:b w:val="false"/>
          <w:i w:val="false"/>
          <w:color w:val="000000"/>
          <w:sz w:val="28"/>
        </w:rPr>
        <w:t>
      N 283 "Бас банктегi банк филиалында, филиалдың өзінде ашылған қосалқы корреспонденттiк шоттар" кредит шоттары. 
</w:t>
      </w:r>
      <w:r>
        <w:br/>
      </w:r>
      <w:r>
        <w:rPr>
          <w:rFonts w:ascii="Times New Roman"/>
          <w:b w:val="false"/>
          <w:i w:val="false"/>
          <w:color w:val="000000"/>
          <w:sz w:val="28"/>
        </w:rPr>
        <w:t>
      240. Қазынашылықтың Алматы қалалық басқармасының Қазақстан Республикасы Ұлттық Банкiнiң Бас Алматы аумақтық басқармасында дербес корреспонденттiк шоттар бар. Сондықтан, шетел валюталарындағы операцияларды қазынашылықтың Алматы қалалық басқармасы және Қазақстан Республикасы Ұлттық Банкінің Бас Алматы аумақтық басқармасы арасындағы жасасқан корреспонденттік қатынастар туралы келiсiм-шартқа сәйкес жүзеге асырады.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5-тарау. Мемлекеттiк мекемелердiң қолма-қол шетел валюталарын 
</w:t>
      </w:r>
      <w:r>
        <w:br/>
      </w:r>
      <w:r>
        <w:rPr>
          <w:rFonts w:ascii="Times New Roman"/>
          <w:b w:val="false"/>
          <w:i w:val="false"/>
          <w:color w:val="000000"/>
          <w:sz w:val="28"/>
        </w:rPr>
        <w:t>
       беру тәртiбi (қазынашылықтың Астана және Алматы қалалары 
</w:t>
      </w:r>
      <w:r>
        <w:br/>
      </w:r>
      <w:r>
        <w:rPr>
          <w:rFonts w:ascii="Times New Roman"/>
          <w:b w:val="false"/>
          <w:i w:val="false"/>
          <w:color w:val="000000"/>
          <w:sz w:val="28"/>
        </w:rPr>
        <w:t>
                     басқармалары үшiн) &lt;*&gt; 
</w:t>
      </w:r>
      <w:r>
        <w:br/>
      </w:r>
      <w:r>
        <w:rPr>
          <w:rFonts w:ascii="Times New Roman"/>
          <w:b w:val="false"/>
          <w:i w:val="false"/>
          <w:color w:val="000000"/>
          <w:sz w:val="28"/>
        </w:rPr>
        <w:t>
      Ескерту: 5-тарау өзгертілді, толықтырылды және 249-тармақ алынып 
</w:t>
      </w:r>
      <w:r>
        <w:br/>
      </w:r>
      <w:r>
        <w:rPr>
          <w:rFonts w:ascii="Times New Roman"/>
          <w:b w:val="false"/>
          <w:i w:val="false"/>
          <w:color w:val="000000"/>
          <w:sz w:val="28"/>
        </w:rPr>
        <w:t>
               тасталды - ҚР Қаржы министрлігінің 2000 жылғы 21 маусым 
</w:t>
      </w:r>
      <w:r>
        <w:br/>
      </w:r>
      <w:r>
        <w:rPr>
          <w:rFonts w:ascii="Times New Roman"/>
          <w:b w:val="false"/>
          <w:i w:val="false"/>
          <w:color w:val="000000"/>
          <w:sz w:val="28"/>
        </w:rPr>
        <w:t>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241. Астана қаласының және/немесе Алматы қаласының Қазынашылық басқармасы мемлекеттiк мекемелердi қолма-қол шетел валютасымен қамтамасыз ету үшiн Қазақстан Республикасы Ұлттық Банкінің филиалымен "Қолма-қол шетел валютасымен операциялар жүргiзудiң тәртiбi туралы" Келiсiм жасайды. Қолма-қол шетел валютасы мемлекеттiк мекемелерге 137 "Елден тыс жерлерге шыққаны үшiн iссапар шығындары" шығыстардың бюджеттiк сыныптамасы бойынша, сондай-ақ Қазақстан Республикасының Ұлттық Банкi немесе олар өкiлеттеген банктер арқылы Қазақстан Республикасы Yкiметiнiң шешiмi негiзiнде қазынашылықтың аумақтық органдарының арнаулы рұқсаттарымен ерекше жағдайларда басқа ерекшелiктер бойынша берiледi. &lt;*&gt; 
</w:t>
      </w:r>
      <w:r>
        <w:br/>
      </w:r>
      <w:r>
        <w:rPr>
          <w:rFonts w:ascii="Times New Roman"/>
          <w:b w:val="false"/>
          <w:i w:val="false"/>
          <w:color w:val="000000"/>
          <w:sz w:val="28"/>
        </w:rPr>
        <w:t>
      Ескерту: 241-тармақ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242. Қолма-қол шетел валютасын алу үшiн мемлекеттiк мекемелер ағымдағы айдың 5-күнiне дейiн Астана және Алматы қалаларының қазынашылық басқармаларына келесi ай үшiн өтінімдердi ұсынады. Мемлекеттiк мекемелерден алынған өтiнiмдер негiзiнде Астана және Алматы қалаларының қазынашылық басқармалары Қазақстан Республикасы Ұлттық Банкi филиалына қолма-қол шетел валютасын алуға деген ұсынымды тапсырады (жасасқан Келiсiмге сәйкес мерзiмдерi белгiленедi). &lt;*&gt; 
</w:t>
      </w:r>
      <w:r>
        <w:br/>
      </w:r>
      <w:r>
        <w:rPr>
          <w:rFonts w:ascii="Times New Roman"/>
          <w:b w:val="false"/>
          <w:i w:val="false"/>
          <w:color w:val="000000"/>
          <w:sz w:val="28"/>
        </w:rPr>
        <w:t>
      Ескерту: 242-тармақ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243. Бюджеттiк шоттан қолма-қол шетел валютасын алу үшін мемлекеттiк мекеме Астана және/немесе Алматы қалаларының Қазынашылық басқармаларына айырбастауға арналған өтiнiштi, iссапарға арналған бұйрықты және қаржыландыру жоспарын ұсынады. Өтiнiштi тексергеннен кейiн Астана және/немесе Алматы қалаларын Қазынашылық басқармаларының жауапты атқарушысы 219-тармаққа ұқсас тиiстi бухгалтерлiк хаттау жүргiзедi. Бiр уақытта Қазақстан Республикасы Ұлттық Банкінің Астана қаласының және/немесе Алматы қаласының филиалына қолма-қол шетел валютасын алу үшiн Қазақстан Республикасы Ұлттық Банкінің Астана қаласының және/немесе Алматы қаласының филиалында ашылған Астана қаласының және/немесе Алматы қаласының Қазынашылық басқармаларының корреспонденттiк шотының нөмiрін көрсете отырып айырбастауға өтініш бередi. Ұлттық Банктiң Астана қаласының және/немесе Алматы қаласының филиалының жауапты атқарушының рұқсат берген қолын алғаннан кейiн Астана қаласының және/немесе Алматы қаласының Қазынашылық басқармасы теңгелiк жабуды Қазақстан Республикасы Ұлттық Банкiнiң Монетарлық операциялар департаментiне аударады бұл ретте, 221-тармаққа ұқсас бухгалтерлiк хаттау жүргiзiледi. 
</w:t>
      </w:r>
      <w:r>
        <w:br/>
      </w:r>
      <w:r>
        <w:rPr>
          <w:rFonts w:ascii="Times New Roman"/>
          <w:b w:val="false"/>
          <w:i w:val="false"/>
          <w:color w:val="000000"/>
          <w:sz w:val="28"/>
        </w:rPr>
        <w:t>
      Қазақстан Республикасы Ұлттық Банкінiң Астана қаласындағы және/немесе Алматы қаласындағы филиалы Астана қаласының және/немесе Алматы қаласының Қазынашылық басқармаларының өтініштерiнiң негiзiнде уәкiлетті тұлғалардың қолдарымен айырбастауға өтінішті ресiмдейдi және Қазақстан Республикасы Ұлттық Банкінің Монетарлық операциялар департаментіне ұсынады. &lt;*&gt; 
</w:t>
      </w:r>
      <w:r>
        <w:br/>
      </w:r>
      <w:r>
        <w:rPr>
          <w:rFonts w:ascii="Times New Roman"/>
          <w:b w:val="false"/>
          <w:i w:val="false"/>
          <w:color w:val="000000"/>
          <w:sz w:val="28"/>
        </w:rPr>
        <w:t>
      Ескерту: 243-тармақ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244. Монетарлық операциялар департаментi шетел валютасындағы айырбасталған қаражаттарды Қазақстан Республикасы Ұлттық Банкiнiң филиалында ашылған Астана және Алматы қалаларының қазынашылық басқармаларының корреспонденттiк шоттарына жолдайды. 
</w:t>
      </w:r>
      <w:r>
        <w:br/>
      </w:r>
      <w:r>
        <w:rPr>
          <w:rFonts w:ascii="Times New Roman"/>
          <w:b w:val="false"/>
          <w:i w:val="false"/>
          <w:color w:val="000000"/>
          <w:sz w:val="28"/>
        </w:rPr>
        <w:t>
      245. Қазынашылықтың Астана және Алматы қалалық басқармаларының шоттарына шетел валютасында қаражаттар түскеннен кейін соңынан мемлекеттiк мекемелердiң валюталық шоттарына қаражаттарды есепке алу жөнiндегi операцияларды жүргiзедi. Бұдан әрi мемлекеттік мекеме Астана қаласының және/немесе Алматы қаласының Қазынашылық басқармасына белгiленген тәртiппен ресiмделген қолма-қол шетел валютасын алуға сенімхат ұсынады. 
</w:t>
      </w:r>
      <w:r>
        <w:br/>
      </w:r>
      <w:r>
        <w:rPr>
          <w:rFonts w:ascii="Times New Roman"/>
          <w:b w:val="false"/>
          <w:i w:val="false"/>
          <w:color w:val="000000"/>
          <w:sz w:val="28"/>
        </w:rPr>
        <w:t>
      Қазынашылықтың Астана және Алматы қалалық басқармалары ұсынылған құжаттарды тексергеннен кейiн Қазақстан Республикасы Ұлттық Банкiнiң "филиалындағы қолма-қол шетел валютасын алуға деген өтiнiмдi және мемлекеттiк мекемелердiң сенiм бiлдiрген адамға берген сенiмхатын ресiмдейдi. &lt;*&gt; 
</w:t>
      </w:r>
      <w:r>
        <w:br/>
      </w:r>
      <w:r>
        <w:rPr>
          <w:rFonts w:ascii="Times New Roman"/>
          <w:b w:val="false"/>
          <w:i w:val="false"/>
          <w:color w:val="000000"/>
          <w:sz w:val="28"/>
        </w:rPr>
        <w:t>
      Ескерту: 245-тармақ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246. Қазақстан Республикасы Ұлттық Банкiнiң филиалы қолдың үлгiлерiмен ұсынылған құжаттарды тексередi, қолма-қол шетел валютасын бередi және Астана қаласының және/немесе Алматы қаласының Қазынашылық басқармасының шоттарынан шығыстардың сомаларын есептен шығарады. &lt;*&gt; 
</w:t>
      </w:r>
      <w:r>
        <w:br/>
      </w:r>
      <w:r>
        <w:rPr>
          <w:rFonts w:ascii="Times New Roman"/>
          <w:b w:val="false"/>
          <w:i w:val="false"/>
          <w:color w:val="000000"/>
          <w:sz w:val="28"/>
        </w:rPr>
        <w:t>
      Ескерту: 246-тармақ өзгертілді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247. Қазақстан Республикасы Ұлттық Банкiнен дербес шоттан жазба алғаннан кейiн қазынашылықтың Астана және Алматы қалалық басқармаларының шоттарынан көрсетiлген соманы есептен шығаруды жүзеге асырады: 
</w:t>
      </w:r>
      <w:r>
        <w:br/>
      </w:r>
      <w:r>
        <w:rPr>
          <w:rFonts w:ascii="Times New Roman"/>
          <w:b w:val="false"/>
          <w:i w:val="false"/>
          <w:color w:val="000000"/>
          <w:sz w:val="28"/>
        </w:rPr>
        <w:t>
      N 070 "Заңды тұлғалардың шетел валютасындағы ағымдағы шоттары (ЕАВ)" дебет шоттары, (N 160 "Заңды тұлғалардың шетел валютасындағы ағымдағы шоттары (ШАВ)"); 
</w:t>
      </w:r>
      <w:r>
        <w:br/>
      </w:r>
      <w:r>
        <w:rPr>
          <w:rFonts w:ascii="Times New Roman"/>
          <w:b w:val="false"/>
          <w:i w:val="false"/>
          <w:color w:val="000000"/>
          <w:sz w:val="28"/>
        </w:rPr>
        <w:t>
      N 072 "Шетел валютасындағы ностро шоттары (ЕАВ)" кредит шоттары, (N 158 Шетел валютасындағы ностро шоттары (ШАВ)". 
</w:t>
      </w:r>
      <w:r>
        <w:br/>
      </w:r>
      <w:r>
        <w:rPr>
          <w:rFonts w:ascii="Times New Roman"/>
          <w:b w:val="false"/>
          <w:i w:val="false"/>
          <w:color w:val="000000"/>
          <w:sz w:val="28"/>
        </w:rPr>
        <w:t>
      248. Пайдаланылмаған шетел валютасы Қазақстан Республикасы Ұлттық Банкiнiң филиалының кассасы арқылы қайтаруға жатады. 
</w:t>
      </w:r>
      <w:r>
        <w:br/>
      </w:r>
      <w:r>
        <w:rPr>
          <w:rFonts w:ascii="Times New Roman"/>
          <w:b w:val="false"/>
          <w:i w:val="false"/>
          <w:color w:val="000000"/>
          <w:sz w:val="28"/>
        </w:rPr>
        <w:t>
      Қазақстан Республикасы Ұлттық Банкінiң филиалының белгiсi қойылған кiрiс ордерінің бiр данасы Астана қаласы және/немесе Алматы қаласының Қазынашылық басқармасының валюта бөлiмiне берiледi. Қазынашылықтың облыстық, Астана мен Алматы қалалық басқармалары дебет шоттардан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жазбаларды алғаннан кейiн мемлекеттiк мекемелердiң шоттары бойынша 
</w:t>
      </w:r>
    </w:p>
    <w:p>
      <w:pPr>
        <w:spacing w:after="0"/>
        <w:ind w:left="0"/>
        <w:jc w:val="both"/>
      </w:pPr>
      <w:r>
        <w:rPr>
          <w:rFonts w:ascii="Times New Roman"/>
          <w:b w:val="false"/>
          <w:i w:val="false"/>
          <w:color w:val="000000"/>
          <w:sz w:val="28"/>
        </w:rPr>
        <w:t>
бухгалтерлiк жазбаларды жүргiзедi:
</w:t>
      </w:r>
    </w:p>
    <w:p>
      <w:pPr>
        <w:spacing w:after="0"/>
        <w:ind w:left="0"/>
        <w:jc w:val="both"/>
      </w:pPr>
      <w:r>
        <w:rPr>
          <w:rFonts w:ascii="Times New Roman"/>
          <w:b w:val="false"/>
          <w:i w:val="false"/>
          <w:color w:val="000000"/>
          <w:sz w:val="28"/>
        </w:rPr>
        <w:t>
      N 072 "Шетел валютасындағы ностро шоттары (ЕАВ)" дебет шоттары,
</w:t>
      </w:r>
    </w:p>
    <w:p>
      <w:pPr>
        <w:spacing w:after="0"/>
        <w:ind w:left="0"/>
        <w:jc w:val="both"/>
      </w:pPr>
      <w:r>
        <w:rPr>
          <w:rFonts w:ascii="Times New Roman"/>
          <w:b w:val="false"/>
          <w:i w:val="false"/>
          <w:color w:val="000000"/>
          <w:sz w:val="28"/>
        </w:rPr>
        <w:t>
(N 158 Шетел валютасындағы ностро шоттары (ШАВ)";
</w:t>
      </w:r>
    </w:p>
    <w:p>
      <w:pPr>
        <w:spacing w:after="0"/>
        <w:ind w:left="0"/>
        <w:jc w:val="both"/>
      </w:pPr>
      <w:r>
        <w:rPr>
          <w:rFonts w:ascii="Times New Roman"/>
          <w:b w:val="false"/>
          <w:i w:val="false"/>
          <w:color w:val="000000"/>
          <w:sz w:val="28"/>
        </w:rPr>
        <w:t>
      N 070 "Заңды тұлғалардың шетел валютасындағы ағымдағы шоттары (ЕАВ)" 
</w:t>
      </w:r>
    </w:p>
    <w:p>
      <w:pPr>
        <w:spacing w:after="0"/>
        <w:ind w:left="0"/>
        <w:jc w:val="both"/>
      </w:pPr>
      <w:r>
        <w:rPr>
          <w:rFonts w:ascii="Times New Roman"/>
          <w:b w:val="false"/>
          <w:i w:val="false"/>
          <w:color w:val="000000"/>
          <w:sz w:val="28"/>
        </w:rPr>
        <w:t>
кредит шоттары, (N 160 "Заңды тұлғалардың шетел валютасындағы ағымдағы 
</w:t>
      </w:r>
    </w:p>
    <w:p>
      <w:pPr>
        <w:spacing w:after="0"/>
        <w:ind w:left="0"/>
        <w:jc w:val="both"/>
      </w:pPr>
      <w:r>
        <w:rPr>
          <w:rFonts w:ascii="Times New Roman"/>
          <w:b w:val="false"/>
          <w:i w:val="false"/>
          <w:color w:val="000000"/>
          <w:sz w:val="28"/>
        </w:rPr>
        <w:t>
шоттары (ШАВ)"). &lt;*&gt;
</w:t>
      </w:r>
    </w:p>
    <w:p>
      <w:pPr>
        <w:spacing w:after="0"/>
        <w:ind w:left="0"/>
        <w:jc w:val="both"/>
      </w:pPr>
      <w:r>
        <w:rPr>
          <w:rFonts w:ascii="Times New Roman"/>
          <w:b w:val="false"/>
          <w:i w:val="false"/>
          <w:color w:val="000000"/>
          <w:sz w:val="28"/>
        </w:rPr>
        <w:t>
      Ескерту: 248-тармақ өзгертілді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249. &lt;*&gt; 
</w:t>
      </w:r>
    </w:p>
    <w:p>
      <w:pPr>
        <w:spacing w:after="0"/>
        <w:ind w:left="0"/>
        <w:jc w:val="both"/>
      </w:pPr>
      <w:r>
        <w:rPr>
          <w:rFonts w:ascii="Times New Roman"/>
          <w:b w:val="false"/>
          <w:i w:val="false"/>
          <w:color w:val="000000"/>
          <w:sz w:val="28"/>
        </w:rPr>
        <w:t>
      Ескерту: 249-тармақ алынып тасталды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Уәкiлеттi банктер арқылы қолма-қол шетел
</w:t>
      </w:r>
    </w:p>
    <w:p>
      <w:pPr>
        <w:spacing w:after="0"/>
        <w:ind w:left="0"/>
        <w:jc w:val="both"/>
      </w:pPr>
      <w:r>
        <w:rPr>
          <w:rFonts w:ascii="Times New Roman"/>
          <w:b w:val="false"/>
          <w:i w:val="false"/>
          <w:color w:val="000000"/>
          <w:sz w:val="28"/>
        </w:rPr>
        <w:t>
            валютасын берудiң тәртiбi туралы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250. Қазынашылықтың облыстық, Астана мен Алматы қалалық 
</w:t>
      </w:r>
    </w:p>
    <w:p>
      <w:pPr>
        <w:spacing w:after="0"/>
        <w:ind w:left="0"/>
        <w:jc w:val="both"/>
      </w:pPr>
      <w:r>
        <w:rPr>
          <w:rFonts w:ascii="Times New Roman"/>
          <w:b w:val="false"/>
          <w:i w:val="false"/>
          <w:color w:val="000000"/>
          <w:sz w:val="28"/>
        </w:rPr>
        <w:t>
басқармаларына мемлекеттiк мекемелер: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валюта айырбастауға деген өтiнiмдi үш данада, iссапарға деген бұйрықты, шетел валютасын алуға деген сенiмхатты тапсырады. 
</w:t>
      </w:r>
      <w:r>
        <w:br/>
      </w:r>
      <w:r>
        <w:rPr>
          <w:rFonts w:ascii="Times New Roman"/>
          <w:b w:val="false"/>
          <w:i w:val="false"/>
          <w:color w:val="000000"/>
          <w:sz w:val="28"/>
        </w:rPr>
        <w:t>
      251. Қазынашылықтың облыстық, Астана мен Алматы қалалық басқармалары көрсетiлген құжаттардың негiзiнде осы шот ашылған уәкілеттi банктiң облыстық басқармасындағы қолма-қол қаражаттар бойынша корреспонденттiк шоттардың нөмiрлерiн көрсете отырып валюта айырбастауға деген өтiнiмдi ұсынады. Бұл орайда, теңгелiк өтеу уәкiлеттi банктiң облыстық басқармасына тiкелей жолданады: 
</w:t>
      </w:r>
      <w:r>
        <w:br/>
      </w:r>
      <w:r>
        <w:rPr>
          <w:rFonts w:ascii="Times New Roman"/>
          <w:b w:val="false"/>
          <w:i w:val="false"/>
          <w:color w:val="000000"/>
          <w:sz w:val="28"/>
        </w:rPr>
        <w:t>
      N 120 "Қазақстан Республикасының республикалық бюджет шығыстары" дебет шоттары; 
</w:t>
      </w:r>
      <w:r>
        <w:br/>
      </w:r>
      <w:r>
        <w:rPr>
          <w:rFonts w:ascii="Times New Roman"/>
          <w:b w:val="false"/>
          <w:i w:val="false"/>
          <w:color w:val="000000"/>
          <w:sz w:val="28"/>
        </w:rPr>
        <w:t>
      Қазынашылықтың облыстық, Астана мен Алматы қалалық басқармаларында ашылған N 906 "Республикааралық валюталық биржада шетел валюталарын сатып алуға бағытталған шаруашылық субъектiлерiнiң қаражаттары" кредит шоттары. 
</w:t>
      </w:r>
      <w:r>
        <w:br/>
      </w:r>
      <w:r>
        <w:rPr>
          <w:rFonts w:ascii="Times New Roman"/>
          <w:b w:val="false"/>
          <w:i w:val="false"/>
          <w:color w:val="000000"/>
          <w:sz w:val="28"/>
        </w:rPr>
        <w:t>
      Қазынашылықтың облыстық, Астана мен Алматы қалалық басқармаларында ашылған N 906 "Республикааралық валюталық биржада шетел валюталарын сатып алуға бағытталған шаруашылық субъектiлерiнiң қаражаттары" дебет шоттары; 
</w:t>
      </w:r>
      <w:r>
        <w:br/>
      </w:r>
      <w:r>
        <w:rPr>
          <w:rFonts w:ascii="Times New Roman"/>
          <w:b w:val="false"/>
          <w:i w:val="false"/>
          <w:color w:val="000000"/>
          <w:sz w:val="28"/>
        </w:rPr>
        <w:t>
      Өкiлеттi банктiң облыстық басқармаларында ашылған N 906 "Республикааралық валюталық биржада шетел валюталарын сатып алуға бағытталған шаруашылық субъектiлерiнiң қаражаттары" кредит шоттары. 
</w:t>
      </w:r>
      <w:r>
        <w:br/>
      </w:r>
      <w:r>
        <w:rPr>
          <w:rFonts w:ascii="Times New Roman"/>
          <w:b w:val="false"/>
          <w:i w:val="false"/>
          <w:color w:val="000000"/>
          <w:sz w:val="28"/>
        </w:rPr>
        <w:t>
      252. Өкiлеттi банктен алынған, дербес шоттан жасалған жазбамен қолма-қол қаражаттар бойынша корреспонденттiк шоттарға валюта айырбастағаннан және есепке алғаннан кейiн бухгалтерлiк жазба жасалады: 
</w:t>
      </w:r>
      <w:r>
        <w:br/>
      </w:r>
      <w:r>
        <w:rPr>
          <w:rFonts w:ascii="Times New Roman"/>
          <w:b w:val="false"/>
          <w:i w:val="false"/>
          <w:color w:val="000000"/>
          <w:sz w:val="28"/>
        </w:rPr>
        <w:t>
      N 072 "Шетел валютасындағы ностро шоттары (ЕАВ)" дебет шоттары, (N 158 Шетел валютасындағы ностро шоттары ((ШАВ)"); 
</w:t>
      </w:r>
      <w:r>
        <w:br/>
      </w:r>
      <w:r>
        <w:rPr>
          <w:rFonts w:ascii="Times New Roman"/>
          <w:b w:val="false"/>
          <w:i w:val="false"/>
          <w:color w:val="000000"/>
          <w:sz w:val="28"/>
        </w:rPr>
        <w:t>
      N 070 "Заңды тұлғалардың шетел валютасындағы ағымдағы шоттары (ЕАВ)" кредит шоттары, (N 160 "Заңды тұлғалардың шетел валютасындағы ағымдағы шоттары (ШАВ)"). 
</w:t>
      </w:r>
      <w:r>
        <w:br/>
      </w:r>
      <w:r>
        <w:rPr>
          <w:rFonts w:ascii="Times New Roman"/>
          <w:b w:val="false"/>
          <w:i w:val="false"/>
          <w:color w:val="000000"/>
          <w:sz w:val="28"/>
        </w:rPr>
        <w:t>
      253. Мемлекеттiк мекеме берген сенiмхат негiзiнде, бiр мезгілде, қазынашылықтың облыстық, Астана мен Алматы қалалық басқармаларының уәкiлетті тұлғасы қол қойған қолма-қол қаражаттарды бенефициярдың атына сенімхатты ресімдейді. Сенім білдірілген тұлға келгеннен кейін өкілетті банктің облыстық басқармасы оған қолма-қол шетел валютасын береді. Өкілетті банктен алынған шоттан жазба алынғаннан кейін қазынашылықтың облыстық, Астана мен Алматы қалалық басқармаларында бухгалтерлік жазба жасалады: 
</w:t>
      </w:r>
      <w:r>
        <w:br/>
      </w:r>
      <w:r>
        <w:rPr>
          <w:rFonts w:ascii="Times New Roman"/>
          <w:b w:val="false"/>
          <w:i w:val="false"/>
          <w:color w:val="000000"/>
          <w:sz w:val="28"/>
        </w:rPr>
        <w:t>
      N 070 "Заңды тұлғалардың шетел валютасындағы ағымдағы шоттары (ЕАВ)" дебет шоттары, (N 160 "Заңды тұлғалардың шетел валютасындағы ағымдағы шоттары (ШАВ)"); 
</w:t>
      </w:r>
      <w:r>
        <w:br/>
      </w:r>
      <w:r>
        <w:rPr>
          <w:rFonts w:ascii="Times New Roman"/>
          <w:b w:val="false"/>
          <w:i w:val="false"/>
          <w:color w:val="000000"/>
          <w:sz w:val="28"/>
        </w:rPr>
        <w:t>
      N 072 "Шетел валютасындағы ностро шоттары (ЕАВ)" кредит шоттары (N 158 Шетел валютасындағы ностро шоттары (ШАВ). 
</w:t>
      </w:r>
      <w:r>
        <w:br/>
      </w:r>
      <w:r>
        <w:rPr>
          <w:rFonts w:ascii="Times New Roman"/>
          <w:b w:val="false"/>
          <w:i w:val="false"/>
          <w:color w:val="000000"/>
          <w:sz w:val="28"/>
        </w:rPr>
        <w:t>
      Мемлекеттік мекеменің сенімді тұлғасы келмеген жағдайда шетел валютасындағы қаражат қазынашылықтың облыстық, Астана мен Алматы қалалық басқармаларының және өкілетті банктің арасындағы жасасқан келісім-шартпен белгіленген тәртіпке сәйкес қайтарылады. 248-т. ұқсас бухгалтерлік жазба жасалады.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11-1-бөлiм. Мемлекеттiк борышты, мемлекеттiк бағалы қағаздарды төлеу 
</w:t>
      </w:r>
      <w:r>
        <w:br/>
      </w:r>
      <w:r>
        <w:rPr>
          <w:rFonts w:ascii="Times New Roman"/>
          <w:b w:val="false"/>
          <w:i w:val="false"/>
          <w:color w:val="000000"/>
          <w:sz w:val="28"/>
        </w:rPr>
        <w:t>
                  жөніндегi төлемдердi жүргiзу және электронды құжаттарды 
</w:t>
      </w:r>
      <w:r>
        <w:br/>
      </w:r>
      <w:r>
        <w:rPr>
          <w:rFonts w:ascii="Times New Roman"/>
          <w:b w:val="false"/>
          <w:i w:val="false"/>
          <w:color w:val="000000"/>
          <w:sz w:val="28"/>
        </w:rPr>
        <w:t>
                 беру үшiн депозиттердi терминал арқылы орналастыру &lt;*&gt; 
</w:t>
      </w:r>
      <w:r>
        <w:br/>
      </w:r>
      <w:r>
        <w:rPr>
          <w:rFonts w:ascii="Times New Roman"/>
          <w:b w:val="false"/>
          <w:i w:val="false"/>
          <w:color w:val="000000"/>
          <w:sz w:val="28"/>
        </w:rPr>
        <w:t>
      Ескерту: 11-1-бөліммен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1-тарау. Сыртқы борышты (негiзгi борыш, проценттер, өзгелер) төлеу 
</w:t>
      </w:r>
      <w:r>
        <w:br/>
      </w:r>
      <w:r>
        <w:rPr>
          <w:rFonts w:ascii="Times New Roman"/>
          <w:b w:val="false"/>
          <w:i w:val="false"/>
          <w:color w:val="000000"/>
          <w:sz w:val="28"/>
        </w:rPr>
        <w:t>
      253-1. Сыртқы борышты төлеу үшін Үкiметтiк борыш пен резервтi жоспарлау, оған қызмет көрсету басқармасы Республикалық бюджет бойынша бухгалтерлiк есеп және есептiлiк басқармасына Қазынашылық комитетi Төрағасының немесе оның орнын ауыстыратын тұлғаның рұқсат берген қолымен ақы төлеуге өтініш (N 50-1 қосымша) бередi. 
</w:t>
      </w:r>
      <w:r>
        <w:br/>
      </w:r>
      <w:r>
        <w:rPr>
          <w:rFonts w:ascii="Times New Roman"/>
          <w:b w:val="false"/>
          <w:i w:val="false"/>
          <w:color w:val="000000"/>
          <w:sz w:val="28"/>
        </w:rPr>
        <w:t>
      Сыртқы борышқа ақы төлеуге арналған өтiнiштiң негiзiнде Республикалық бюджет бойынша бухгалтерлiк есеп және есептiлiк басқармасы қарапайым нысанда лимиттердi ашуға өтініш жасайды және оны Республикалық бюджеттiң атқарылуы басқармасына ұсынады. Лимиттердi ашуға арналған өтiнiште көрсетiлген сомаға Республикалық бюджеттiң атқарылуы басқармасы Қазақстан Республикасы Қаржы министрлiгiнiң Қазынашылық комитетiне қазынашылық рұқсат (N 12 қосымша) жазып бередi. 
</w:t>
      </w:r>
      <w:r>
        <w:br/>
      </w:r>
      <w:r>
        <w:rPr>
          <w:rFonts w:ascii="Times New Roman"/>
          <w:b w:val="false"/>
          <w:i w:val="false"/>
          <w:color w:val="000000"/>
          <w:sz w:val="28"/>
        </w:rPr>
        <w:t>
      Қазынашылық рұқсаттармен бөлінген бюджет ақшасының лимиті Қазынашылық комитетінің, бюджеттік шотына түскеннен кейін Республикалық бюджет бойынша бухгалтерлiк есеп және есептiлiк басқармасы Банктiк операциялар бойынша бухгалтерлiк есеп және есептiлiк басқармасына екi данада: 
</w:t>
      </w:r>
      <w:r>
        <w:br/>
      </w:r>
      <w:r>
        <w:rPr>
          <w:rFonts w:ascii="Times New Roman"/>
          <w:b w:val="false"/>
          <w:i w:val="false"/>
          <w:color w:val="000000"/>
          <w:sz w:val="28"/>
        </w:rPr>
        <w:t>
      теңгені шетел валютасына айырбастауға төлем тапсырмасын (N 50 қосымша); 
</w:t>
      </w:r>
      <w:r>
        <w:br/>
      </w:r>
      <w:r>
        <w:rPr>
          <w:rFonts w:ascii="Times New Roman"/>
          <w:b w:val="false"/>
          <w:i w:val="false"/>
          <w:color w:val="000000"/>
          <w:sz w:val="28"/>
        </w:rPr>
        <w:t>
      аударуға арналған өтiнiштi (N 49 қосымша); 
</w:t>
      </w:r>
      <w:r>
        <w:br/>
      </w:r>
      <w:r>
        <w:rPr>
          <w:rFonts w:ascii="Times New Roman"/>
          <w:b w:val="false"/>
          <w:i w:val="false"/>
          <w:color w:val="000000"/>
          <w:sz w:val="28"/>
        </w:rPr>
        <w:t>
      шетел валютасын сатып алуға арналған өтініштi (N 46 қосымша); 
</w:t>
      </w:r>
      <w:r>
        <w:br/>
      </w:r>
      <w:r>
        <w:rPr>
          <w:rFonts w:ascii="Times New Roman"/>
          <w:b w:val="false"/>
          <w:i w:val="false"/>
          <w:color w:val="000000"/>
          <w:sz w:val="28"/>
        </w:rPr>
        <w:t>
      ұсынылған құжаттардың тiзiмiн (N 47 қосымша) ұсынады. 
</w:t>
      </w:r>
      <w:r>
        <w:br/>
      </w:r>
      <w:r>
        <w:rPr>
          <w:rFonts w:ascii="Times New Roman"/>
          <w:b w:val="false"/>
          <w:i w:val="false"/>
          <w:color w:val="000000"/>
          <w:sz w:val="28"/>
        </w:rPr>
        <w:t>
      Банктiк операциялар бойынша бухгалтерлiк есеп және есептiлiк басқармасы валюталық операциялар бөлiмінің жауапты атқарушысы ұсынылған құжаттардың ресімделуінің дұрыстығын тексереді. 
</w:t>
      </w:r>
      <w:r>
        <w:br/>
      </w:r>
      <w:r>
        <w:rPr>
          <w:rFonts w:ascii="Times New Roman"/>
          <w:b w:val="false"/>
          <w:i w:val="false"/>
          <w:color w:val="000000"/>
          <w:sz w:val="28"/>
        </w:rPr>
        <w:t>
      Құжаттардың бiріншi даналары Банктiк операциялар бойынша бухгалтерлiк есеп және есептiлiк басқармасында қалады және үш данада аударуға арналған өтiнiштi, екi данада шетел валютасын сатып алуға арналған өтінiш пен ұсынылған құжаттардың тiзiмiн ресiмдеу және теңгенi шетел валютасына айырбастауға арналған төлем тапсырысының электронды образын қалыптастыру үшiн негiз болып табылады. "Қабылданды" деген белгiсi бар құжаттардың екiншi даналары Республикалық бюджет бойынша бухгалтерлiк есеп және есептiлiк басқармасына қайтарылады. Төлем тапсырысының электронды образы iрi төлемдер жүйесi арқылы Қазақстан Республикасы Ұлттық Банкiнiң Монетарлық операциялар департаментiне электронды почта бойынша жiберiледi, бұл ретте, сыртқы борышты төлеуге арналған сома Бiрыңғай қазынашылық шоттан (889-шот) Монетарлық операциялар департаментінің шотына (906-шот) аударылады. Басқарманың жауапты атқарушысы төлем жүйелерiн тексергеннен кейiн төлем тапсырысының электронды образы Қазақстан Республикасы Ұлттық Банкінің Монетарлық операциялар департаментiне берiледi. Шетел валютасын сатып алуға арналған өтiнiш, ұсынылған құжаттардың көшiрмесi мен аударуға арналған өтiнiштiң екi данасы Қазақстан Республикасы Ұлттық Банкінің Монетарлық операциялар департаментiне ұсынылады. 
</w:t>
      </w:r>
      <w:r>
        <w:br/>
      </w:r>
      <w:r>
        <w:rPr>
          <w:rFonts w:ascii="Times New Roman"/>
          <w:b w:val="false"/>
          <w:i w:val="false"/>
          <w:color w:val="000000"/>
          <w:sz w:val="28"/>
        </w:rPr>
        <w:t>
      Қазақстан Республикасы Ұлттық Банкінің Монетарлық операциялар департаментi теңгенi шетел валютасына айырбастайды және оны валюталардың түрлерi бойынша Қазынашылық комитетінiң корреспонденттiк шоттарына есепке алады. 
</w:t>
      </w:r>
      <w:r>
        <w:br/>
      </w:r>
      <w:r>
        <w:rPr>
          <w:rFonts w:ascii="Times New Roman"/>
          <w:b w:val="false"/>
          <w:i w:val="false"/>
          <w:color w:val="000000"/>
          <w:sz w:val="28"/>
        </w:rPr>
        <w:t>
      Мемлекеттік борышқа ақы төлеудi жүргiзу үшiн Банктiк операциялар бойынша бухгалтерлiк есеп және есептiлiк басқармасы Астана қаласы бойынша Қазынашылық басқармасына төлем тапсырысын (N 3 қосымша) ұсынады. Бұл ретте, мынадай бухгалтерлiк жазба жүргiзiледi: 
</w:t>
      </w:r>
      <w:r>
        <w:br/>
      </w:r>
      <w:r>
        <w:rPr>
          <w:rFonts w:ascii="Times New Roman"/>
          <w:b w:val="false"/>
          <w:i w:val="false"/>
          <w:color w:val="000000"/>
          <w:sz w:val="28"/>
        </w:rPr>
        <w:t>
      120814 "Қазынашылық комитетінің бюджеттiк шоты" шотының дебетi; 
</w:t>
      </w:r>
      <w:r>
        <w:br/>
      </w:r>
      <w:r>
        <w:rPr>
          <w:rFonts w:ascii="Times New Roman"/>
          <w:b w:val="false"/>
          <w:i w:val="false"/>
          <w:color w:val="000000"/>
          <w:sz w:val="28"/>
        </w:rPr>
        <w:t>
      794 "Ішкi және сыртқы мемлекеттiк борышты есептеу жөнiндегi транзиттік шот" шотының кредитi. 
</w:t>
      </w:r>
      <w:r>
        <w:br/>
      </w:r>
      <w:r>
        <w:rPr>
          <w:rFonts w:ascii="Times New Roman"/>
          <w:b w:val="false"/>
          <w:i w:val="false"/>
          <w:color w:val="000000"/>
          <w:sz w:val="28"/>
        </w:rPr>
        <w:t>
      Бiр мезгiлде мемориалды ордерді қалыптастыра отырып екiншi жазба жүргізедi: 
</w:t>
      </w:r>
      <w:r>
        <w:br/>
      </w:r>
      <w:r>
        <w:rPr>
          <w:rFonts w:ascii="Times New Roman"/>
          <w:b w:val="false"/>
          <w:i w:val="false"/>
          <w:color w:val="000000"/>
          <w:sz w:val="28"/>
        </w:rPr>
        <w:t>
      794 "Iшкi және сыртқы мемлекеттiк борышты есептеу жөніндегi транзиттiк шот" шотының дебетi; 
</w:t>
      </w:r>
      <w:r>
        <w:br/>
      </w:r>
      <w:r>
        <w:rPr>
          <w:rFonts w:ascii="Times New Roman"/>
          <w:b w:val="false"/>
          <w:i w:val="false"/>
          <w:color w:val="000000"/>
          <w:sz w:val="28"/>
        </w:rPr>
        <w:t>
      120200 "Қазақстан Республикасының республикалық бюджетінің шығыстарын көтеру жөніндегi бақылау шоты" шотының кредитi. 
</w:t>
      </w:r>
      <w:r>
        <w:br/>
      </w:r>
      <w:r>
        <w:rPr>
          <w:rFonts w:ascii="Times New Roman"/>
          <w:b w:val="false"/>
          <w:i w:val="false"/>
          <w:color w:val="000000"/>
          <w:sz w:val="28"/>
        </w:rPr>
        <w:t>
      Операциялардың жүру шамасы бойынша Астана қаласы бойынша Қазынашылық басқармасы банктiк жазбалар ұсынады: 
</w:t>
      </w:r>
      <w:r>
        <w:br/>
      </w:r>
      <w:r>
        <w:rPr>
          <w:rFonts w:ascii="Times New Roman"/>
          <w:b w:val="false"/>
          <w:i w:val="false"/>
          <w:color w:val="000000"/>
          <w:sz w:val="28"/>
        </w:rPr>
        <w:t>
      120814 "Қазынашылық комитетiнiң бюджеттiк шоты" шоты бойынша Банктiк операциялар бойынша бухгалтерлiк есеп және есептiлiк басқармасына; 
</w:t>
      </w:r>
      <w:r>
        <w:br/>
      </w:r>
      <w:r>
        <w:rPr>
          <w:rFonts w:ascii="Times New Roman"/>
          <w:b w:val="false"/>
          <w:i w:val="false"/>
          <w:color w:val="000000"/>
          <w:sz w:val="28"/>
        </w:rPr>
        <w:t>
      794 "Ішкi және сыртқы мемлекеттiк борышты есептеу жөніндегi транзиттiк шот" шоты бойынша Республикалық бюджет бойынша бухгалтерлiк есеп және есептiлiк басқармасына, бұл ретте, шоттағы қалдық нөл болуы керек. Банктiк операциялар бойынша бухгалтерлiк есеп және есептiлiк басқармасы мемлекеттiк борышқа ақы төлеу жөніндегi операциялардың (ақша айырбастау және аудару) жүру шамасы бойынша Қазақстан Республикасы Қаржы министрлiгi Қазынашылық комитетінің шоттары бойынша валюталардың түрлерiне орай Республикалық бюджет бойынша бухгалтерлiк есеп және есептiлiк басқармасына банктiк жазбаларды ұсынады. 
</w:t>
      </w:r>
      <w:r>
        <w:br/>
      </w:r>
      <w:r>
        <w:rPr>
          <w:rFonts w:ascii="Times New Roman"/>
          <w:b w:val="false"/>
          <w:i w:val="false"/>
          <w:color w:val="000000"/>
          <w:sz w:val="28"/>
        </w:rPr>
        <w:t>
      2-тарау. Мемлекеттiк бағалы қағаздар бойынша негiзгi борышты өтеу, проценттердi және комиссиялық төлемдердi төлеу 
</w:t>
      </w:r>
      <w:r>
        <w:br/>
      </w:r>
      <w:r>
        <w:rPr>
          <w:rFonts w:ascii="Times New Roman"/>
          <w:b w:val="false"/>
          <w:i w:val="false"/>
          <w:color w:val="000000"/>
          <w:sz w:val="28"/>
        </w:rPr>
        <w:t>
      253-2. Мемлекеттiк бағалы қағаздар бойынша негiзгi борышты өтеу, проценттердi және комиссиялық төлемдердi төлеу үшін Үкiметтiк борышты және резервтi жоспарлау, оған қызмет көрсету басқармасы Қазынашылық комитетi Төрағасының немесе оның орнын алмастыратын тұлғаның рұқсат етiлген қолымен қорытынды (N 50-2 қосымша) жасайды. 
</w:t>
      </w:r>
      <w:r>
        <w:br/>
      </w:r>
      <w:r>
        <w:rPr>
          <w:rFonts w:ascii="Times New Roman"/>
          <w:b w:val="false"/>
          <w:i w:val="false"/>
          <w:color w:val="000000"/>
          <w:sz w:val="28"/>
        </w:rPr>
        <w:t>
      Қорытындыға сәйкес Республикалық бюджет бойынша бухгалтерлiк есеп және есептiлiк басқармасы лимиттердi ашуға өтінішін жасайды және оны Қазақстан Республикасы Қаржы министрлiгi Қазынашылық комитетiнiң қазынашылық рұқсатын (N 12 қосымша) жазып беретiн Республикалық бюджеттiң атқарылуы басқармасына ұсынады. 
</w:t>
      </w:r>
      <w:r>
        <w:br/>
      </w:r>
      <w:r>
        <w:rPr>
          <w:rFonts w:ascii="Times New Roman"/>
          <w:b w:val="false"/>
          <w:i w:val="false"/>
          <w:color w:val="000000"/>
          <w:sz w:val="28"/>
        </w:rPr>
        <w:t>
      Астана қаласы бойынша Қазынашылық басқармасы қазынашылық рұқсатты есепке алғаннан кейiн Республикалық бюджет бойынша бухгалтерлiк есеп және есептiлiк басқармасы Банктiк операциялар бойынша бухгалтерлiк есеп және есептiлiк басқармасына екi данада негiзгi борышты төлеуге, проценттер мен комиссиялық төлемдердi төлеуге төлем тапсырысын (N 3 қосымша) ұсынады. Бiріншi данасы Банктiк операциялар бойынша бухгалтерлiк есеп және есептiлiк басқармасына, екiншi данасы Республикалық бюджет бойынша бухгалтерлiк есеп және есептiлiк басқармасына "қабылданды" деген белгi қойылып қайтарылады. 
</w:t>
      </w:r>
      <w:r>
        <w:br/>
      </w:r>
      <w:r>
        <w:rPr>
          <w:rFonts w:ascii="Times New Roman"/>
          <w:b w:val="false"/>
          <w:i w:val="false"/>
          <w:color w:val="000000"/>
          <w:sz w:val="28"/>
        </w:rPr>
        <w:t>
      Банктiк операциялар бойынша бухгалтерлiк есеп және есептiлiк басқармасы төлем тапсырысының негiзінде негiзгi борышты төлеудi, проценттер мен комиссиялық төлемдерді (N 3 қосымша) төлеудi жүргiзедi. 
</w:t>
      </w:r>
      <w:r>
        <w:br/>
      </w:r>
      <w:r>
        <w:rPr>
          <w:rFonts w:ascii="Times New Roman"/>
          <w:b w:val="false"/>
          <w:i w:val="false"/>
          <w:color w:val="000000"/>
          <w:sz w:val="28"/>
        </w:rPr>
        <w:t>
      Мемлекеттiк борышқа ақы төлеудi жүргiзу үшiн Банктiк операциялар бойынша бухгалтерлiк есеп және есептiлiк басқармасы Астана қаласы бойынша Қазынашылық басқармасына төлем тапсырысын (N 3 қосымша) ұсынады. Бұл ретте, мынадай бухгалтерлiк жазба жүргiзiледi: 
</w:t>
      </w:r>
      <w:r>
        <w:br/>
      </w:r>
      <w:r>
        <w:rPr>
          <w:rFonts w:ascii="Times New Roman"/>
          <w:b w:val="false"/>
          <w:i w:val="false"/>
          <w:color w:val="000000"/>
          <w:sz w:val="28"/>
        </w:rPr>
        <w:t>
      120814 "Қазынашылық комитетiнiң бюджеттік шоты" шотының дебетi; 
</w:t>
      </w:r>
      <w:r>
        <w:br/>
      </w:r>
      <w:r>
        <w:rPr>
          <w:rFonts w:ascii="Times New Roman"/>
          <w:b w:val="false"/>
          <w:i w:val="false"/>
          <w:color w:val="000000"/>
          <w:sz w:val="28"/>
        </w:rPr>
        <w:t>
      794 "Iшкi және сыртқы мемлекеттік борышты есептеу жөніндегi транзиттiк шот" шотының кредитi; 
</w:t>
      </w:r>
      <w:r>
        <w:br/>
      </w:r>
      <w:r>
        <w:rPr>
          <w:rFonts w:ascii="Times New Roman"/>
          <w:b w:val="false"/>
          <w:i w:val="false"/>
          <w:color w:val="000000"/>
          <w:sz w:val="28"/>
        </w:rPr>
        <w:t>
      Бiр мезгiлде мемориалды ордерді қалыптастыра отырып, екінші жазба жүргiзiледi: 
</w:t>
      </w:r>
      <w:r>
        <w:br/>
      </w:r>
      <w:r>
        <w:rPr>
          <w:rFonts w:ascii="Times New Roman"/>
          <w:b w:val="false"/>
          <w:i w:val="false"/>
          <w:color w:val="000000"/>
          <w:sz w:val="28"/>
        </w:rPr>
        <w:t>
      794 "Iшкi және сыртқы мемлекеттiк борышты есептеу жөнiндегi транзиттік шот" шотының дебетi; 
</w:t>
      </w:r>
      <w:r>
        <w:br/>
      </w:r>
      <w:r>
        <w:rPr>
          <w:rFonts w:ascii="Times New Roman"/>
          <w:b w:val="false"/>
          <w:i w:val="false"/>
          <w:color w:val="000000"/>
          <w:sz w:val="28"/>
        </w:rPr>
        <w:t>
      120200 "Қазақстан Республикасының республикалық бюджетінің шығыстарын көтеру жөнiндегi бақылау шоты" шотының кредитi. 
</w:t>
      </w:r>
      <w:r>
        <w:br/>
      </w:r>
      <w:r>
        <w:rPr>
          <w:rFonts w:ascii="Times New Roman"/>
          <w:b w:val="false"/>
          <w:i w:val="false"/>
          <w:color w:val="000000"/>
          <w:sz w:val="28"/>
        </w:rPr>
        <w:t>
      Операциялардың жүру шамасы бойынша Астана қаласы бойынша Қазынашылық басқармасы банктiк жазбалар ұсынады: 
</w:t>
      </w:r>
      <w:r>
        <w:br/>
      </w:r>
      <w:r>
        <w:rPr>
          <w:rFonts w:ascii="Times New Roman"/>
          <w:b w:val="false"/>
          <w:i w:val="false"/>
          <w:color w:val="000000"/>
          <w:sz w:val="28"/>
        </w:rPr>
        <w:t>
      120814 "Қазынашылық комитетiнiң бюджеттiк шоты" шоты бойынша Банктiк операциялар бойынша бухгалтерлiк есеп және есептiлiк басқармасына; 
</w:t>
      </w:r>
      <w:r>
        <w:br/>
      </w:r>
      <w:r>
        <w:rPr>
          <w:rFonts w:ascii="Times New Roman"/>
          <w:b w:val="false"/>
          <w:i w:val="false"/>
          <w:color w:val="000000"/>
          <w:sz w:val="28"/>
        </w:rPr>
        <w:t>
      794 "Iшкi және сыртқы мемлекеттiк борышты есептеу жөнiндегi транзиттiк шот" шоты бойынша Республикалық бюджет бойынша бухгалтерлiк есеп және есептiлiк басқармасына, бұл ретте, 794 баланстық шоттағы қалдық нөл болуы керек. 
</w:t>
      </w:r>
      <w:r>
        <w:br/>
      </w:r>
      <w:r>
        <w:rPr>
          <w:rFonts w:ascii="Times New Roman"/>
          <w:b w:val="false"/>
          <w:i w:val="false"/>
          <w:color w:val="000000"/>
          <w:sz w:val="28"/>
        </w:rPr>
        <w:t>
      3-тарау. Депозиттi орналастыру 
</w:t>
      </w:r>
      <w:r>
        <w:br/>
      </w:r>
      <w:r>
        <w:rPr>
          <w:rFonts w:ascii="Times New Roman"/>
          <w:b w:val="false"/>
          <w:i w:val="false"/>
          <w:color w:val="000000"/>
          <w:sz w:val="28"/>
        </w:rPr>
        <w:t>
      253-3. Уақытша бос ақшаны Бiрыңғай қазынашылық шоттан салымдарға орналастыру Қазақстан Республикасының Ұлттық Банкiне Депозитті орналастыруға арналған шарттың негiзiнде жүзеге асырылады. Қазынашылық комитетiнiң Yкiметтік борыш пен резервтi жоспарлау, оған қызмет көрсету басқармасы Қазынашылық комитетінің Республикалық бюджет бойынша бухгалтерлiк есеп және есептiлiк басқармасына оның негiзiнде соңғысы уақытша бос ақшаның сомасына Бiрыңғай қазынашылық шоттан салымдарға ақша аударуға төлем тапсырысты ресiмдейтiн Депозиттi орналастыруға 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ұсынады.
</w:t>
      </w:r>
    </w:p>
    <w:p>
      <w:pPr>
        <w:spacing w:after="0"/>
        <w:ind w:left="0"/>
        <w:jc w:val="both"/>
      </w:pPr>
      <w:r>
        <w:rPr>
          <w:rFonts w:ascii="Times New Roman"/>
          <w:b w:val="false"/>
          <w:i w:val="false"/>
          <w:color w:val="000000"/>
          <w:sz w:val="28"/>
        </w:rPr>
        <w:t>
     Төлем тапсырысының ресiмделуiнiң дұрыстығын тексергеннен кейiн 
</w:t>
      </w:r>
    </w:p>
    <w:p>
      <w:pPr>
        <w:spacing w:after="0"/>
        <w:ind w:left="0"/>
        <w:jc w:val="both"/>
      </w:pPr>
      <w:r>
        <w:rPr>
          <w:rFonts w:ascii="Times New Roman"/>
          <w:b w:val="false"/>
          <w:i w:val="false"/>
          <w:color w:val="000000"/>
          <w:sz w:val="28"/>
        </w:rPr>
        <w:t>
Банктiк операциялар бойынша бухгалтерлiк есеп және есептiлiк басқармасы 
</w:t>
      </w:r>
    </w:p>
    <w:p>
      <w:pPr>
        <w:spacing w:after="0"/>
        <w:ind w:left="0"/>
        <w:jc w:val="both"/>
      </w:pPr>
      <w:r>
        <w:rPr>
          <w:rFonts w:ascii="Times New Roman"/>
          <w:b w:val="false"/>
          <w:i w:val="false"/>
          <w:color w:val="000000"/>
          <w:sz w:val="28"/>
        </w:rPr>
        <w:t>
Бiрыңғай қазынашылық шоттан салымдарға ақша аударуға төлем жүргiзедi және 
</w:t>
      </w:r>
    </w:p>
    <w:p>
      <w:pPr>
        <w:spacing w:after="0"/>
        <w:ind w:left="0"/>
        <w:jc w:val="both"/>
      </w:pPr>
      <w:r>
        <w:rPr>
          <w:rFonts w:ascii="Times New Roman"/>
          <w:b w:val="false"/>
          <w:i w:val="false"/>
          <w:color w:val="000000"/>
          <w:sz w:val="28"/>
        </w:rPr>
        <w:t>
оны электронды почта бойынша Қазақстан Республикасының Ұлттық Банкіне 
</w:t>
      </w:r>
    </w:p>
    <w:p>
      <w:pPr>
        <w:spacing w:after="0"/>
        <w:ind w:left="0"/>
        <w:jc w:val="both"/>
      </w:pPr>
      <w:r>
        <w:rPr>
          <w:rFonts w:ascii="Times New Roman"/>
          <w:b w:val="false"/>
          <w:i w:val="false"/>
          <w:color w:val="000000"/>
          <w:sz w:val="28"/>
        </w:rPr>
        <w:t>
жiбередi.
</w:t>
      </w:r>
    </w:p>
    <w:p>
      <w:pPr>
        <w:spacing w:after="0"/>
        <w:ind w:left="0"/>
        <w:jc w:val="both"/>
      </w:pPr>
      <w:r>
        <w:rPr>
          <w:rFonts w:ascii="Times New Roman"/>
          <w:b w:val="false"/>
          <w:i w:val="false"/>
          <w:color w:val="000000"/>
          <w:sz w:val="28"/>
        </w:rPr>
        <w:t>
      Уақытша бос ақшаны салымдарға орналастыру Шартта айтылған 
</w:t>
      </w:r>
    </w:p>
    <w:p>
      <w:pPr>
        <w:spacing w:after="0"/>
        <w:ind w:left="0"/>
        <w:jc w:val="both"/>
      </w:pPr>
      <w:r>
        <w:rPr>
          <w:rFonts w:ascii="Times New Roman"/>
          <w:b w:val="false"/>
          <w:i w:val="false"/>
          <w:color w:val="000000"/>
          <w:sz w:val="28"/>
        </w:rPr>
        <w:t>
мерзімдерге және ережемен жүргізіледі.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12-Бөлім. Қазынашылықтың аумақтық органдарындағы операциялық жұмыс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Қазынашылықтың аумақтық органдарындағы операциялық
</w:t>
      </w:r>
    </w:p>
    <w:p>
      <w:pPr>
        <w:spacing w:after="0"/>
        <w:ind w:left="0"/>
        <w:jc w:val="both"/>
      </w:pPr>
      <w:r>
        <w:rPr>
          <w:rFonts w:ascii="Times New Roman"/>
          <w:b w:val="false"/>
          <w:i w:val="false"/>
          <w:color w:val="000000"/>
          <w:sz w:val="28"/>
        </w:rPr>
        <w:t>
                         жұмыстарды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254. Қазынашылықтың аумақтық органдарындағы операциялық жұмыстарды қазынашылықтың аумақтық органдарының басшылары бекiткен лауазымдық нұсқаулыққа сай қазынашылықтың облыстық, Астана мен Алматы қалалық басқармаларының операциялық бөлiмдерiнiң және қазынашылықтың аудандық бөлiмдерінің қызметкерлерi орындайды. 
</w:t>
      </w:r>
      <w:r>
        <w:br/>
      </w:r>
      <w:r>
        <w:rPr>
          <w:rFonts w:ascii="Times New Roman"/>
          <w:b w:val="false"/>
          <w:i w:val="false"/>
          <w:color w:val="000000"/>
          <w:sz w:val="28"/>
        </w:rPr>
        <w:t>
      255. Қазынашылықтың аумақтық органдарында ашылатын барлық шоттар 61-н. кiтабында тiркеледi. Кiтап жiппен қайымдалуы, мастикалық мөр бедерiмен мөрленуi, оның беттерінің (парақтарының) саны операциялық бөлiм бастығының және қазынашылықтың аумақтық органы бастығының қолымен бекiтiлiп, нөмiрленуi тиiс. 61-н. кiтабын жүргiзуде компьютердi қолдануға рұқсат етiледi, бұл орайда ол айына бiр рет басып шығарылып, беттер нөмiрленедi, тiгiледi, операциялық бөлiм бастығының қолымен және қазынашылықтың аумақтық органы бастығының қолымен және мөр бедерiмен бекiтiледi. 
</w:t>
      </w:r>
      <w:r>
        <w:br/>
      </w:r>
      <w:r>
        <w:rPr>
          <w:rFonts w:ascii="Times New Roman"/>
          <w:b w:val="false"/>
          <w:i w:val="false"/>
          <w:color w:val="000000"/>
          <w:sz w:val="28"/>
        </w:rPr>
        <w:t>
      256. Кiтапта тiркеу кезiнде әрбiр клиентке реттiк нөмiр берiлуi, ол кейiппен осы клиентке ашылатын барлық шоттарды нөмiрлеу үшiн пайдаланылады. Шоттар жабылған жағдайда кiтапқа күнi қойылады және шоттардың жабылу себебi жазылады. Жабылған шоттардың нөмiрлерi олар жабылған күннен кейiн екi жыл толғанда жаңа клиенттерге берiледi. Кiтапты қазынашылықтың операциялық бөлiмiнің, бастығы немесе оның орынбасары жүргiзедi және сақтайды. 
</w:t>
      </w:r>
      <w:r>
        <w:br/>
      </w:r>
      <w:r>
        <w:rPr>
          <w:rFonts w:ascii="Times New Roman"/>
          <w:b w:val="false"/>
          <w:i w:val="false"/>
          <w:color w:val="000000"/>
          <w:sz w:val="28"/>
        </w:rPr>
        <w:t>
      257. Бухгалтерлiк есеп бойынша жұмыс күнiнiң бiріншi жартысында қазынашылықтың аумақтық органдарына түскен барлық есеп айырысу-ақша құжаттары қабылдауға, ресiмдеуге және көрсетуге жатады. Операциялық күн аяқталғанда түскен есеп айырысу-ақша құжаттары, тәртiптегідей келесi жұмыс күнi клиенттердiң шоттары бойынша жүргiзiледi. Есеп айырысу-ақша құжаттары баспахана тәсiлiмен не осы операциялар бойынша бланкалардың стандартты нысанымен көзделген реквизиттердi ұқсас орналастыра отырып жасалған белгiленген нысандағы стандартты бланкаларда жүргiзiледi. 
</w:t>
      </w:r>
      <w:r>
        <w:br/>
      </w:r>
      <w:r>
        <w:rPr>
          <w:rFonts w:ascii="Times New Roman"/>
          <w:b w:val="false"/>
          <w:i w:val="false"/>
          <w:color w:val="000000"/>
          <w:sz w:val="28"/>
        </w:rPr>
        <w:t>
      258. Есеп айырысу-ақша құжаттары қазынашылықтың аумақтық органдарының басшылары бекiткен және әрбiр жауапты атқарушы бойынша жеке жасалған клиенттерге қызмет көрсету кестесiне сай есепке алу-операциялық қызметкерлерi тiкелей жүргiзедi (N 51-қосымша). 
</w:t>
      </w:r>
      <w:r>
        <w:br/>
      </w:r>
      <w:r>
        <w:rPr>
          <w:rFonts w:ascii="Times New Roman"/>
          <w:b w:val="false"/>
          <w:i w:val="false"/>
          <w:color w:val="000000"/>
          <w:sz w:val="28"/>
        </w:rPr>
        <w:t>
      259. Республикалық және жергiлiкті бюджеттер қаражаттары есебiнен ұсталатын мемлекеттiк мекемелердi есеп айырысу-ақша құжаттарын, төлем тапсырыстарының артқы бетінде рұқсат визасы және қазынашының автоматтандырылған жұмыс орнының (қаржыгердiң автоматтандырылған жұмыс орны) жауапты атқарушысы атаулы мөрінің бедерi бар болған жағдайда операциялық қызметкер атқаруға қабылдауы тиiс. Жүргiзiлген операциялардың заңдылығы, құжаттардың ресiмделуiнің дұрыстығы, оның iшiнде жазумен және санмен жазылған сомалардың, төлеушi шоттары нөмiрлерiнiң сәйкестiгi, мөр бедерi мен қолдың берiлген үлгiлерiне сәйкестiгi тексерiлгеннен кейiн ол ОПЕР енгiзу жүйесiне енгiзiледi. Операциялық қызметкердiң жұмыс орнының қолайлығын шектеу үшін пайдаланушы паролын дүркiн-дүркін ауыстыруды пайдалану қажет. 
</w:t>
      </w:r>
      <w:r>
        <w:br/>
      </w:r>
      <w:r>
        <w:rPr>
          <w:rFonts w:ascii="Times New Roman"/>
          <w:b w:val="false"/>
          <w:i w:val="false"/>
          <w:color w:val="000000"/>
          <w:sz w:val="28"/>
        </w:rPr>
        <w:t>
      260. Дербес шоттар белгiленген стандартты нысанда екi данада басылады. Екiншi дана дербес шоттан алынған жазба болып табылады және клиентке беруге арналған. Жазба осы шот бойынша бiрiншi және екiншi қол қоюға құқығы бар тұлғаларға немесе белгiленген тәртiпте ресiмделген сенiмхат бойынша олардың өкiлдерiне берiледi. Дербес шоттан алынған жазбаларды клиент жоғалтқан жағдайда жазбаның жоғалғандығы туралы көрсетiлген, клиенттiң бастығының және бас бухгалтердiң қолы қойылған, оның мөрiмен бекiтiлген клиенттiң өтiнiшi бойынша қазынашылықтың аумақтық органының немесе оның орынбасарының жазбаша рұқсатымен ғана клиентке берiлуi мүмкiн. 
</w:t>
      </w:r>
      <w:r>
        <w:br/>
      </w:r>
      <w:r>
        <w:rPr>
          <w:rFonts w:ascii="Times New Roman"/>
          <w:b w:val="false"/>
          <w:i w:val="false"/>
          <w:color w:val="000000"/>
          <w:sz w:val="28"/>
        </w:rPr>
        <w:t>
      261. Кредит бойынша жүргiзiлген сомалар бойынша дербес шоттардан алынған жазбаларға шот бойынша жасалған операциялар негiзінде, міндетті тәртiпте құжаттар қоса берiледi. Жазбаға қоса берiлген құжаттарға жауапты атқарушының штампы, қолы, сондай-ақ дербес шот бойынша құжаттың өткiзiлген күнi қойылады. Мiндеттi қойылған қолдарды қоспағанда мемориальдық құжаттарға (төлем тапсырыстарына, мемориальдық ордерге, чекке, инкассалық тапсырысқа, салық органдарының өкiмдерiне және т.б.) бақылау қолын қоюға құқығы бар тұлға қол қоюға тиiстi. Қосымша бақылауға жататын есеп айырысу-ақша құжаттарына деген операциялардың сомаларымен шектемей бақылау қолын қоюға (бiріншi) лауазым бойынша қазынашылықтың аумақтық органы бастығының, оның орынбасарының және операциялық бөлiм бастығының құқығы бар. 
</w:t>
      </w:r>
      <w:r>
        <w:br/>
      </w:r>
      <w:r>
        <w:rPr>
          <w:rFonts w:ascii="Times New Roman"/>
          <w:b w:val="false"/>
          <w:i w:val="false"/>
          <w:color w:val="000000"/>
          <w:sz w:val="28"/>
        </w:rPr>
        <w:t>
      262. Баланс жасалғаннан кейiн анықталған шоттар бойынша жазбалардағы қателер жасалған түзету ордерлерінің негiзiнде, қате жасалған жазбаның шоттары бойынша керiсiнше жазбалармен (керi сторно тәсiлiмен) түзетiлуi тиiс. Мұндай жағдайларда есептен шығару клиентінің келiсiмінсiз жүргізiледi. 
</w:t>
      </w:r>
      <w:r>
        <w:br/>
      </w:r>
      <w:r>
        <w:rPr>
          <w:rFonts w:ascii="Times New Roman"/>
          <w:b w:val="false"/>
          <w:i w:val="false"/>
          <w:color w:val="000000"/>
          <w:sz w:val="28"/>
        </w:rPr>
        <w:t>
      263. Түзету ордерлерi бiр банкте қызмет көрсететiн клиенттер бойынша үш данада (әр түрлi болса, төрт данада) жасалуы тиiс. Бiрiншi дана ордер болып табылады және операциялық бөлiмнiң күн құжаттарына қалады екiншi және үшiншi (үшiншi және төртiншi) даналар дебеттiк және кредиттiк жазбалар бойынша клиенттерге арналған хабарлама болып табылады. Ордерлерге нөмiрлер басқа құжаттардан бөлек берiледi. 
</w:t>
      </w:r>
      <w:r>
        <w:br/>
      </w:r>
      <w:r>
        <w:rPr>
          <w:rFonts w:ascii="Times New Roman"/>
          <w:b w:val="false"/>
          <w:i w:val="false"/>
          <w:color w:val="000000"/>
          <w:sz w:val="28"/>
        </w:rPr>
        <w:t>
      Түзетілген ордердiң мәтінінде қандай құжат бойынша қате жазбаға жол берiлгендiгi көрсетiлуi тиiс, егер ол клиент өтініміне байланысты болса, онда осы өтінімге сiлтеме жасалады. Өтінім ордермен бiрге күн құжаттарында сақталады. Ордердің оң жақ жоғары бұрышына "Сторно" деген жазба жасалады. Ордерге операциялық бөлiмнің бастығы немесе оның орынбасары операциялық бөлiмнің жауапты атқарушысы оның штампының бедерiн қоя отырып қол қояды. 
</w:t>
      </w:r>
      <w:r>
        <w:br/>
      </w:r>
      <w:r>
        <w:rPr>
          <w:rFonts w:ascii="Times New Roman"/>
          <w:b w:val="false"/>
          <w:i w:val="false"/>
          <w:color w:val="000000"/>
          <w:sz w:val="28"/>
        </w:rPr>
        <w:t>
      264. Дербес шоттағы қате жазбаның (сомасы нәтижесiнде сторнирленетiн) тұсына түзетiлген жазбаның күнi және түзетiлген ордердiң нөмiрi көрсетіп, "Сторлинген" деген белгi жасалуы тиiс. Бұл белгілі операциялық бөлiм бастығының немесе түзетiлген ордерге қол қойған оның орынбасарының қолымен расталады. 
</w:t>
      </w:r>
      <w:r>
        <w:br/>
      </w:r>
      <w:r>
        <w:rPr>
          <w:rFonts w:ascii="Times New Roman"/>
          <w:b w:val="false"/>
          <w:i w:val="false"/>
          <w:color w:val="000000"/>
          <w:sz w:val="28"/>
        </w:rPr>
        <w:t>
      265. Клиенттерге жазба берiлгеннен кейiн жауапты атқарушыда қалған дербес шоттар әрбiр шот және күн бойынша ай бойы жиналады. Ай аяқталғанда баланстық шотқа бөлiнiп, олар жауапты атқарушы бойынша түптеледi және келесi айдың 20 айынан кешiктiрiлмей ағымдағы мұрағатқа орналастырылады. 
</w:t>
      </w:r>
      <w:r>
        <w:br/>
      </w:r>
      <w:r>
        <w:rPr>
          <w:rFonts w:ascii="Times New Roman"/>
          <w:b w:val="false"/>
          <w:i w:val="false"/>
          <w:color w:val="000000"/>
          <w:sz w:val="28"/>
        </w:rPr>
        <w:t>
      266. Чектер мен төлем тапсырыстары құжатта көрсетiлген күндi түзетпей, жазып берген күндi қоспағанда, оларды жазып берген күннен бастап 10 күн бойы күшiнде қалады. Егер құжаттағы қолды, ондағы мөрдiң немесе жазбаның бедерiн қазынашылық күмәндi деп таныса операциялық бөлiмнiң жауапты атқарушысы чектi немесе төлем тапсырысын қабылдаудан бас тартады және бұл бас тарту үшiн жауап бермейдi. Есеп айырысу-ақша құжаттарындағы мәлiметтер мен арифметикалық есептемелердiң дұрыстығына қазынашылықтың аумақтық органы тең дәрежеде жауап бермейдi. 
</w:t>
      </w:r>
      <w:r>
        <w:br/>
      </w:r>
      <w:r>
        <w:rPr>
          <w:rFonts w:ascii="Times New Roman"/>
          <w:b w:val="false"/>
          <w:i w:val="false"/>
          <w:color w:val="000000"/>
          <w:sz w:val="28"/>
        </w:rPr>
        <w:t>
      267. Мұндай реквизиттерi түзетiлген құжаттар сома клиенттiң атауы және оның шотының нөмiрi сияқты жарамсыз болып табылады және атқару үшін қазынашылықтың аумақтық органның қабылдауына жатпайды. 
</w:t>
      </w:r>
      <w:r>
        <w:br/>
      </w:r>
      <w:r>
        <w:rPr>
          <w:rFonts w:ascii="Times New Roman"/>
          <w:b w:val="false"/>
          <w:i w:val="false"/>
          <w:color w:val="000000"/>
          <w:sz w:val="28"/>
        </w:rPr>
        <w:t>
      268. Қазынашылықтың жауапты атқарушыларының қол және атаулы штамптар бедерi үлгiлерiнiң операциялық немесе бақылаушы қызметкерлерге уақытылы берiлуiне қазынашылықтың аумақтық органының операциялық бөлiмiнiң бастығы қадағалауға мiндетті. Операциялық бөлiмнiң бастығы сондай-ақ, бөлiмнiң қызметкерлерi өз жұмыстарында, мысалы, қызметкерлердiң жұмыстан босауына байланысты қолданатын, жауапты атқарушылардың қол және атаулы штамптар бедерi үлгiлерiнiң тiзiлiмiне өзгерiстердiң уақытылы енгiзiлуін қадағалауға да мiндеттi. 
</w:t>
      </w:r>
      <w:r>
        <w:br/>
      </w:r>
      <w:r>
        <w:rPr>
          <w:rFonts w:ascii="Times New Roman"/>
          <w:b w:val="false"/>
          <w:i w:val="false"/>
          <w:color w:val="000000"/>
          <w:sz w:val="28"/>
        </w:rPr>
        <w:t>
      Қазынашылықтың жауапты атқарушыларының қол және атаулы штамптар бедерi үлгiлерінің тiзiлiмiнiң бiр данасы есеп айырысу-ақша құжаттарында сол немесе басқа құқық берiлген тұлғалардың есебi үшін операциялық бөлiмнің бастығында сақталуға тиiстi. Қандай да бiр есеп айырысу-ақша құжатына қол қойған қазынашылықтың аумақтық органының қызметкерлерi оған деген құқығы болмаса да осы әрекет үшiн тәртiптiк тұрғыда жауап бередi, ал егер олардың әрекеттерiнде қылмыстық құрам бар болған жағдайда қылмыстық жауапқа тартылады. Қол қоюға құқылы қызметкерлер өздерiнiң өкiлдiктерiн асыра пайдаланған жағдайда осындай тәртiпте жауапқа тартылады. 
</w:t>
      </w:r>
      <w:r>
        <w:br/>
      </w:r>
      <w:r>
        <w:rPr>
          <w:rFonts w:ascii="Times New Roman"/>
          <w:b w:val="false"/>
          <w:i w:val="false"/>
          <w:color w:val="000000"/>
          <w:sz w:val="28"/>
        </w:rPr>
        <w:t>
      269. Жауапты атқарушы өңдеген құжаттар есептеу таспасында есептелуi, 101-н. енгiзу хаттамасына және 102-н. енгiзiлген құжаттар тiзбесіне сәйкес iрiктелуi және қайта енгiзудi бақылаушыға берiлуi тиiс. Қайта енгiзудi бақылаушы шығыс құжаттары мен операциялық бөлiмнiң барлық құжаттарын: электрондық төлем тапсырыстарын мемориальдық ордерлердi, бағдарламалық құжаттарды қалыптастыруға және басып шығаруға мiндеттi. Одан кейiн кредит бойынша да және дебет бойынша да жасаған жауапты атқарушылардың хаттамаларымен және тiзбелерiмен барлық жауапты атқарушылар бойынша қалыптастырылған жалпы 101-н., 102-н. тексердi. 101 және 102-нысандардағы өңделген құжаттардың сәйкестiгiне көз жеткiзгеннен кейін, қайта енгiзудi бақылаушы операциялық күндi жабуға кiрiсе алады. 
</w:t>
      </w:r>
      <w:r>
        <w:br/>
      </w:r>
      <w:r>
        <w:rPr>
          <w:rFonts w:ascii="Times New Roman"/>
          <w:b w:val="false"/>
          <w:i w:val="false"/>
          <w:color w:val="000000"/>
          <w:sz w:val="28"/>
        </w:rPr>
        <w:t>
      270. Келесi күнi 100-н. "Мемориальдық құжаттарды мұқият тексеруге арналған тiзiмдемені" бойынша мұның алдындағы күн құжаттарына мұқият тексеру жүргiзiледi. Құжаттарды iрiктеудi құжаттарды қалыптастыру жүктелген қызметкер 101-н. енгiзу хаттамасына және 102-н. енгiзiлген құжаттардың тiзбесiне сәйкес жүзеге асырады. Барлық құжаттар сақталады және тiгiледi. Тiгiндiде операциялық күннiң күнi, 100-н. бойынша жалпы сомасы, тiгiндiдегi парақтардың саны, iстiң индексi, ФАБ нөмiрi көрсетiледi. Күн құжаттары бойынша тiгiндiге операциялық бөлiмнiң бастығы немесе оның орынбасары қол қояды. 
</w:t>
      </w:r>
      <w:r>
        <w:br/>
      </w:r>
      <w:r>
        <w:rPr>
          <w:rFonts w:ascii="Times New Roman"/>
          <w:b w:val="false"/>
          <w:i w:val="false"/>
          <w:color w:val="000000"/>
          <w:sz w:val="28"/>
        </w:rPr>
        <w:t>
      271. Құжаттардың сақталуы жүктелген қызметкерлер олардың толық сақталуын қамтамасыз етуге міндетті. Операциялық білiм бастығының рұқсатынсыз құжаттарды қарауға қандай да бiр қызметкерлердi жiберуге олардың құқығы жоқ. 
</w:t>
      </w:r>
      <w:r>
        <w:br/>
      </w:r>
      <w:r>
        <w:rPr>
          <w:rFonts w:ascii="Times New Roman"/>
          <w:b w:val="false"/>
          <w:i w:val="false"/>
          <w:color w:val="000000"/>
          <w:sz w:val="28"/>
        </w:rPr>
        <w:t>
      272. Шоттарды ашуға ұсынылған құжаттар клиенттердiң шоттарын заңды ресiмдеу бойынша арнаулы ашылған iсте тiгiлуi және сақталуы тиiс. Мұндай iстерден құжаттарды ешқандай алуға жол берiлмейдi. Қол қою құқығының өзгергендiгi туралы хат алмасулар және шоттарға билiк етуге деген өкілеттіктi айқындайтын құжаттар осы iске тігiледi. Әрбiр iске мемлекеттік мекеменiң бюджеттiк шотына және ағымдағы шотына берiлетін нөмiр берiледi. 
</w:t>
      </w:r>
      <w:r>
        <w:br/>
      </w:r>
      <w:r>
        <w:rPr>
          <w:rFonts w:ascii="Times New Roman"/>
          <w:b w:val="false"/>
          <w:i w:val="false"/>
          <w:color w:val="000000"/>
          <w:sz w:val="28"/>
        </w:rPr>
        <w:t>
      273. Шоттарды заңды ресiмдеу бойынша құжаттарды сақтау операциялық бөлiм бастығына немесе оның орынбасарына жүктеледi. 
</w:t>
      </w:r>
      <w:r>
        <w:br/>
      </w:r>
      <w:r>
        <w:rPr>
          <w:rFonts w:ascii="Times New Roman"/>
          <w:b w:val="false"/>
          <w:i w:val="false"/>
          <w:color w:val="000000"/>
          <w:sz w:val="28"/>
        </w:rPr>
        <w:t>
      Бұл iстер нығыз жабылатын шкафтарда сақталуы тиiс. Қолданылып жүрген қолдың және мөр бедерiнiң үлгiлерiн операциялық қызметкерлер нығыз жабылатын картотекаларда сақтауы тиiс. Қолдың және мөр бедерiнiң үлгiлерi бар карточкалар ауыстырылған жағдайда мұндай карточкалардың екiншi данасы жойылады. 
</w:t>
      </w:r>
      <w:r>
        <w:br/>
      </w:r>
      <w:r>
        <w:rPr>
          <w:rFonts w:ascii="Times New Roman"/>
          <w:b w:val="false"/>
          <w:i w:val="false"/>
          <w:color w:val="000000"/>
          <w:sz w:val="28"/>
        </w:rPr>
        <w:t>
      274. Қазынашылықтың аумақтық органдары басшылары мөрлер мен штамптардың жоғалу және терiс мақсатта пайдалану мүмкiндiгiн болдырмай, олардың жете сақталуы мен пайдаланылуына бақылауды қамтамасыз етуге тиiстi. Қазынашылықтың аумақтық органдарының мөрлерi мен штамптарының есебi оларды сақтайтын тұлғалардың тегi, аты-жөнi және лауазымы көрсетiлген арнаулы кiтапта сақталады. Кiтапты қазынашылықтың аумақтық органдарының басшылары немесе оның ұйғарымы бойынша операциялық бөлiмнің бастығы өртенбейтін шкафта сақтауы тиiс. Бұрыштама (бланктiк) штамптарды қоспағанда, штамптар осы кiтапқа енгiзiлмейдi. Қазынашылықтың аумақтық органдары қызметкерлерінің жұмыс орны қазынашылықтың аумақтық органының мөрлеріне штамптарына, құжаттарына және бланкаларына клиенттер мен бөгде адамдардың қолы жетпейтiндей болып орналасуы керек. 
</w:t>
      </w:r>
      <w:r>
        <w:br/>
      </w:r>
      <w:r>
        <w:rPr>
          <w:rFonts w:ascii="Times New Roman"/>
          <w:b w:val="false"/>
          <w:i w:val="false"/>
          <w:color w:val="000000"/>
          <w:sz w:val="28"/>
        </w:rPr>
        <w:t>
      275. Жауапты атқарушыларға және бақылаушыларға шоттар мен штамптарды бекiтудi және оларды қайта таратуды операциялық бөлiмнiң бастығы жүргiзедi және қазынашылықтың аумақтық органы есепке алу-операциялық қызметкерлерiнiң арасында шоттар мен штамптарды бөлудiң және қайта таратудың арнаулы есеп кiтабында ресiмделедi (N 52-қосымша). Есеп кiтабының беттерi нөмiрленедi, соңғы бетте парақтардың саны көрсетiледi, операциялық бөлiм бастығының, қазынашылықтың аумақтық органы бастығының қолы және қазынашылықтың аумақтық органының мөрi қолы қойылады. 
</w:t>
      </w:r>
      <w:r>
        <w:br/>
      </w:r>
      <w:r>
        <w:rPr>
          <w:rFonts w:ascii="Times New Roman"/>
          <w:b w:val="false"/>
          <w:i w:val="false"/>
          <w:color w:val="000000"/>
          <w:sz w:val="28"/>
        </w:rPr>
        <w:t>
      276. Есепке алу-операциялық жұмыстардың барлық учаскелерiнде оның жүзеге асырылуына бақылауды және күнделiктi қадағалауды ұйымдастыру операциялық бөлiмнiң бастығына жүктеледi. 
</w:t>
      </w:r>
      <w:r>
        <w:br/>
      </w:r>
      <w:r>
        <w:rPr>
          <w:rFonts w:ascii="Times New Roman"/>
          <w:b w:val="false"/>
          <w:i w:val="false"/>
          <w:color w:val="000000"/>
          <w:sz w:val="28"/>
        </w:rPr>
        <w:t>
      Қазынашылықтың аумақтық органының басшысы есепке алу-операциялық жұмыстардың жағдайына жалпы бақылау жасаумен қатар, баланстың және есептеменiң уақытылы жасалуын, клиенттердiң шоттарына қаражаттардың уақытылы және толық түсуiне бақылауды кезең-кезеңiмен жүзеге асырылуын, басқа қаладағы және бiр қаладағы есеп айырысу-ақша құжаттарының жiберiлуiн мөрлер мен штамптардың сақталуын тексеруге мiндеттi.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Корреспонденттiк шоттар арқылы төлемдердiң өтуi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277. Қазынашылықтың әрбiр облыстық, Астана мен Алматы қалалық басқармалары 161 "Екiншi деңгейдегi банктердегi корреспонденттiк шоттар" баланстық шотта, Қазақстан Республикасының Ұлттық Банкiнде корреспонденттiк шот ашады. 
</w:t>
      </w:r>
      <w:r>
        <w:br/>
      </w:r>
      <w:r>
        <w:rPr>
          <w:rFonts w:ascii="Times New Roman"/>
          <w:b w:val="false"/>
          <w:i w:val="false"/>
          <w:color w:val="000000"/>
          <w:sz w:val="28"/>
        </w:rPr>
        <w:t>
      Операциялық бөлiмде және қазынашылықтың аудандық бөлiмдерiнде N 885 "Филиалдың өзiнде ашылған, бас мекемедегi банк филиалының қосалқы корреспонденттік шоты" баланстық шотта қосалқы корреспонденттiк шоттар ашады (теңгемен). Әрбiр қазынашылықтың аудандық бөлiмi және операциялық бөлiмi үшiн N 886 "Бас мекемеде ашылған банк филиалының қосалқы корреспонденттiк шоттары" баланстық шотында, төлемдердi бақылау және реттеу бөлiмiнде қосалқы корреспонденттiк шоттар ашады теңгемен). 
</w:t>
      </w:r>
      <w:r>
        <w:br/>
      </w:r>
      <w:r>
        <w:rPr>
          <w:rFonts w:ascii="Times New Roman"/>
          <w:b w:val="false"/>
          <w:i w:val="false"/>
          <w:color w:val="000000"/>
          <w:sz w:val="28"/>
        </w:rPr>
        <w:t>
      278. Республикалық және жергiлiктi бюджеттерге жатқызуға арналған түсiмдердi операциялық бөлiм және қазынашылықтың аудандық бөлiмдерi банкаралық төлемдер сияқты шұғыл электрондық төлемдермен N 885 қосалқы корреспонденттiк шот арқылы оларды қазынашылықтың облыстық, Астана мен Алматы қалалық басқармаларының төлемдердi бақылау және реттеу бөлiмше жiбередi. N 885 қосалқы корреспонденттiк шот - ностро осы шоттың дебетi бойынша клиенттердiң шоттарына түсуi, кредит шоттары бойынша - клиент шоттарынан ақша қаражаттарының есептен шығарылуы көрсетiледi. 
</w:t>
      </w:r>
      <w:r>
        <w:br/>
      </w:r>
      <w:r>
        <w:rPr>
          <w:rFonts w:ascii="Times New Roman"/>
          <w:b w:val="false"/>
          <w:i w:val="false"/>
          <w:color w:val="000000"/>
          <w:sz w:val="28"/>
        </w:rPr>
        <w:t>
      279. N 885 баланстық шот бойынша өткiзiлiмдердiң көрінісi автоматты түрде жүргiзiледi, қосалқы корреспонденттік шоттарды реттейтiн жағдайларды қоспағанда, N 885 шотымен барлық баланстық шоттардың тiкелей корреспонденцияларына жол берiлмейдi. 
</w:t>
      </w:r>
      <w:r>
        <w:br/>
      </w:r>
      <w:r>
        <w:rPr>
          <w:rFonts w:ascii="Times New Roman"/>
          <w:b w:val="false"/>
          <w:i w:val="false"/>
          <w:color w:val="000000"/>
          <w:sz w:val="28"/>
        </w:rPr>
        <w:t>
      280. N 886 қосалқы корреспонденттiк шот - лоро шоты дебет бойынша банктердiң басқа мекемелерiнiң мекен-жайларына жiберiлген клиенттердiң шоттарынан ақша қаражаттарының есептен шығарылуы көрсетiледi. Кредит шоттары бойынша банктердiң басқа мекемелерiнен клиенттердiң шоттарына ақша қаражаттарының түсуi көрсетiледi. Қазынашылықтың әрбiр облыстық, Астана мен Алматы қалалық басқармаларындағы N 886 баланстық шоттың дербес шоттарындағы саны облыстағы қазынашылықтың аумақтық органының санына сәйкес келуi тиiс. N 886 баланстық шоттың дербес шоттарындағы кредиттік қалдықтардың сомалары N 161 iшкi корреспонденттік шоттардың қалдықтарына күн сайын теңестiрiлуi тиiс. 
</w:t>
      </w:r>
      <w:r>
        <w:br/>
      </w:r>
      <w:r>
        <w:rPr>
          <w:rFonts w:ascii="Times New Roman"/>
          <w:b w:val="false"/>
          <w:i w:val="false"/>
          <w:color w:val="000000"/>
          <w:sz w:val="28"/>
        </w:rPr>
        <w:t>
      Корреспонденттiк немесе қосалқы корреспонденттiк шоттар талап ететін жағдайларды қоспағанда, NN 161, 886 шоттармен тiкелей корреспондентiкке жол берiлмейдi. Бұл орайда, құжаттарды енгiзу төлемдердi бақылау және реттеу бөлiмi жауапты атқарушысының автоматтандырылған жұмыс орнында орындалуы мүмкiн. 
</w:t>
      </w:r>
      <w:r>
        <w:br/>
      </w:r>
      <w:r>
        <w:rPr>
          <w:rFonts w:ascii="Times New Roman"/>
          <w:b w:val="false"/>
          <w:i w:val="false"/>
          <w:color w:val="000000"/>
          <w:sz w:val="28"/>
        </w:rPr>
        <w:t>
      281. Қазынашылықтың облыстық, Астана мен Алматы қалалық басқармаларында және қазынашылықтың аудандық бөлiмдерiнде клиенттердiң шоттарына қаражаттарды уақытылы есептеуге бақылау және республикалық және жергiлiктi бюджеттер бойынша шығыстарды көтеру мақсатында корреспонденттiк немесе қосалқы корреспонденттік шоттарды мұқият тексеру күн сайын орындалуы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282. Қазынашылық бөлiмшелерi құжаттарды өңдеудiң кестесiн және 
</w:t>
      </w:r>
    </w:p>
    <w:p>
      <w:pPr>
        <w:spacing w:after="0"/>
        <w:ind w:left="0"/>
        <w:jc w:val="both"/>
      </w:pPr>
      <w:r>
        <w:rPr>
          <w:rFonts w:ascii="Times New Roman"/>
          <w:b w:val="false"/>
          <w:i w:val="false"/>
          <w:color w:val="000000"/>
          <w:sz w:val="28"/>
        </w:rPr>
        <w:t>
технологиясын сақтай отырып қосалқы корреспонденттiк шоттардағы 
</w:t>
      </w:r>
    </w:p>
    <w:p>
      <w:pPr>
        <w:spacing w:after="0"/>
        <w:ind w:left="0"/>
        <w:jc w:val="both"/>
      </w:pPr>
      <w:r>
        <w:rPr>
          <w:rFonts w:ascii="Times New Roman"/>
          <w:b w:val="false"/>
          <w:i w:val="false"/>
          <w:color w:val="000000"/>
          <w:sz w:val="28"/>
        </w:rPr>
        <w:t>
қалдықтардың теңдiгiн қамтамасыз етуге тиiстi, яғни 885 шот бойынша 
</w:t>
      </w:r>
    </w:p>
    <w:p>
      <w:pPr>
        <w:spacing w:after="0"/>
        <w:ind w:left="0"/>
        <w:jc w:val="both"/>
      </w:pPr>
      <w:r>
        <w:rPr>
          <w:rFonts w:ascii="Times New Roman"/>
          <w:b w:val="false"/>
          <w:i w:val="false"/>
          <w:color w:val="000000"/>
          <w:sz w:val="28"/>
        </w:rPr>
        <w:t>
дебеттiк қалдық 886 баланстық шоттың кредиттiк қалдығына тең. 
</w:t>
      </w:r>
    </w:p>
    <w:p>
      <w:pPr>
        <w:spacing w:after="0"/>
        <w:ind w:left="0"/>
        <w:jc w:val="both"/>
      </w:pPr>
      <w:r>
        <w:rPr>
          <w:rFonts w:ascii="Times New Roman"/>
          <w:b w:val="false"/>
          <w:i w:val="false"/>
          <w:color w:val="000000"/>
          <w:sz w:val="28"/>
        </w:rPr>
        <w:t>
Алшақтықтардың әрбiр жағдайы талдануы тиiс және үш банктiк күннiң iшiнде 
</w:t>
      </w:r>
    </w:p>
    <w:p>
      <w:pPr>
        <w:spacing w:after="0"/>
        <w:ind w:left="0"/>
        <w:jc w:val="both"/>
      </w:pPr>
      <w:r>
        <w:rPr>
          <w:rFonts w:ascii="Times New Roman"/>
          <w:b w:val="false"/>
          <w:i w:val="false"/>
          <w:color w:val="000000"/>
          <w:sz w:val="28"/>
        </w:rPr>
        <w:t>
қосалқы корреспонденттiк шоттарды реттеу бойынша шаралар қабылдануы 
</w:t>
      </w:r>
    </w:p>
    <w:p>
      <w:pPr>
        <w:spacing w:after="0"/>
        <w:ind w:left="0"/>
        <w:jc w:val="both"/>
      </w:pPr>
      <w:r>
        <w:rPr>
          <w:rFonts w:ascii="Times New Roman"/>
          <w:b w:val="false"/>
          <w:i w:val="false"/>
          <w:color w:val="000000"/>
          <w:sz w:val="28"/>
        </w:rPr>
        <w:t>
тиiс. &lt;*&gt;
</w:t>
      </w:r>
    </w:p>
    <w:p>
      <w:pPr>
        <w:spacing w:after="0"/>
        <w:ind w:left="0"/>
        <w:jc w:val="both"/>
      </w:pPr>
      <w:r>
        <w:rPr>
          <w:rFonts w:ascii="Times New Roman"/>
          <w:b w:val="false"/>
          <w:i w:val="false"/>
          <w:color w:val="000000"/>
          <w:sz w:val="28"/>
        </w:rPr>
        <w:t>
     Ескерту: 282-тармақ өзгертілді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283. Қосалқы корреспонденттiк шоттарды мұқият тексеру үшiн мынадай 
</w:t>
      </w:r>
    </w:p>
    <w:p>
      <w:pPr>
        <w:spacing w:after="0"/>
        <w:ind w:left="0"/>
        <w:jc w:val="both"/>
      </w:pPr>
      <w:r>
        <w:rPr>
          <w:rFonts w:ascii="Times New Roman"/>
          <w:b w:val="false"/>
          <w:i w:val="false"/>
          <w:color w:val="000000"/>
          <w:sz w:val="28"/>
        </w:rPr>
        <w:t>
шығыс нысандарын:
</w:t>
      </w:r>
    </w:p>
    <w:p>
      <w:pPr>
        <w:spacing w:after="0"/>
        <w:ind w:left="0"/>
        <w:jc w:val="both"/>
      </w:pPr>
      <w:r>
        <w:rPr>
          <w:rFonts w:ascii="Times New Roman"/>
          <w:b w:val="false"/>
          <w:i w:val="false"/>
          <w:color w:val="000000"/>
          <w:sz w:val="28"/>
        </w:rPr>
        <w:t>
     N 885 iшкi қосалқы корреспонденттiк шоттан жасалған үзiндi көшiрменi;
</w:t>
      </w:r>
    </w:p>
    <w:p>
      <w:pPr>
        <w:spacing w:after="0"/>
        <w:ind w:left="0"/>
        <w:jc w:val="both"/>
      </w:pPr>
      <w:r>
        <w:rPr>
          <w:rFonts w:ascii="Times New Roman"/>
          <w:b w:val="false"/>
          <w:i w:val="false"/>
          <w:color w:val="000000"/>
          <w:sz w:val="28"/>
        </w:rPr>
        <w:t>
     N 885 iшкi қосалқы корреспонденттiк шоттан жасалған үзінді көшірменің 
</w:t>
      </w:r>
    </w:p>
    <w:p>
      <w:pPr>
        <w:spacing w:after="0"/>
        <w:ind w:left="0"/>
        <w:jc w:val="both"/>
      </w:pPr>
      <w:r>
        <w:rPr>
          <w:rFonts w:ascii="Times New Roman"/>
          <w:b w:val="false"/>
          <w:i w:val="false"/>
          <w:color w:val="000000"/>
          <w:sz w:val="28"/>
        </w:rPr>
        <w:t>
шифрленген жазбасын;
</w:t>
      </w:r>
    </w:p>
    <w:p>
      <w:pPr>
        <w:spacing w:after="0"/>
        <w:ind w:left="0"/>
        <w:jc w:val="both"/>
      </w:pPr>
      <w:r>
        <w:rPr>
          <w:rFonts w:ascii="Times New Roman"/>
          <w:b w:val="false"/>
          <w:i w:val="false"/>
          <w:color w:val="000000"/>
          <w:sz w:val="28"/>
        </w:rPr>
        <w:t>
     N 886 сыртқы қосалқы корреспонденттiк шоттан жасалған үзіндi 
</w:t>
      </w:r>
    </w:p>
    <w:p>
      <w:pPr>
        <w:spacing w:after="0"/>
        <w:ind w:left="0"/>
        <w:jc w:val="both"/>
      </w:pPr>
      <w:r>
        <w:rPr>
          <w:rFonts w:ascii="Times New Roman"/>
          <w:b w:val="false"/>
          <w:i w:val="false"/>
          <w:color w:val="000000"/>
          <w:sz w:val="28"/>
        </w:rPr>
        <w:t>
көшiрмені;
</w:t>
      </w:r>
    </w:p>
    <w:p>
      <w:pPr>
        <w:spacing w:after="0"/>
        <w:ind w:left="0"/>
        <w:jc w:val="both"/>
      </w:pPr>
      <w:r>
        <w:rPr>
          <w:rFonts w:ascii="Times New Roman"/>
          <w:b w:val="false"/>
          <w:i w:val="false"/>
          <w:color w:val="000000"/>
          <w:sz w:val="28"/>
        </w:rPr>
        <w:t>
     сыртқы қосалқы корреспонденттiк шоттан жасалған үзіндi көшiрменiң 
</w:t>
      </w:r>
    </w:p>
    <w:p>
      <w:pPr>
        <w:spacing w:after="0"/>
        <w:ind w:left="0"/>
        <w:jc w:val="both"/>
      </w:pPr>
      <w:r>
        <w:rPr>
          <w:rFonts w:ascii="Times New Roman"/>
          <w:b w:val="false"/>
          <w:i w:val="false"/>
          <w:color w:val="000000"/>
          <w:sz w:val="28"/>
        </w:rPr>
        <w:t>
шифрленген жазбасын пайдалану қажет.
</w:t>
      </w:r>
    </w:p>
    <w:p>
      <w:pPr>
        <w:spacing w:after="0"/>
        <w:ind w:left="0"/>
        <w:jc w:val="both"/>
      </w:pPr>
      <w:r>
        <w:rPr>
          <w:rFonts w:ascii="Times New Roman"/>
          <w:b w:val="false"/>
          <w:i w:val="false"/>
          <w:color w:val="000000"/>
          <w:sz w:val="28"/>
        </w:rPr>
        <w:t>
     Қазынашылықтың аумақтық органдарының жауапты атқарушысы қосалқы 
</w:t>
      </w:r>
    </w:p>
    <w:p>
      <w:pPr>
        <w:spacing w:after="0"/>
        <w:ind w:left="0"/>
        <w:jc w:val="both"/>
      </w:pPr>
      <w:r>
        <w:rPr>
          <w:rFonts w:ascii="Times New Roman"/>
          <w:b w:val="false"/>
          <w:i w:val="false"/>
          <w:color w:val="000000"/>
          <w:sz w:val="28"/>
        </w:rPr>
        <w:t>
корреспонденттік шоттарды мұқият тексерудiң нәтижелерiн қосалқы 
</w:t>
      </w:r>
    </w:p>
    <w:p>
      <w:pPr>
        <w:spacing w:after="0"/>
        <w:ind w:left="0"/>
        <w:jc w:val="both"/>
      </w:pPr>
      <w:r>
        <w:rPr>
          <w:rFonts w:ascii="Times New Roman"/>
          <w:b w:val="false"/>
          <w:i w:val="false"/>
          <w:color w:val="000000"/>
          <w:sz w:val="28"/>
        </w:rPr>
        <w:t>
корреспонденттiк шоттардағы айырмашылықтар туралы анықтама түрiнде 
</w:t>
      </w:r>
    </w:p>
    <w:p>
      <w:pPr>
        <w:spacing w:after="0"/>
        <w:ind w:left="0"/>
        <w:jc w:val="both"/>
      </w:pPr>
      <w:r>
        <w:rPr>
          <w:rFonts w:ascii="Times New Roman"/>
          <w:b w:val="false"/>
          <w:i w:val="false"/>
          <w:color w:val="000000"/>
          <w:sz w:val="28"/>
        </w:rPr>
        <w:t>
ресiмдеуi тиiс.
</w:t>
      </w:r>
    </w:p>
    <w:p>
      <w:pPr>
        <w:spacing w:after="0"/>
        <w:ind w:left="0"/>
        <w:jc w:val="both"/>
      </w:pPr>
      <w:r>
        <w:rPr>
          <w:rFonts w:ascii="Times New Roman"/>
          <w:b w:val="false"/>
          <w:i w:val="false"/>
          <w:color w:val="000000"/>
          <w:sz w:val="28"/>
        </w:rPr>
        <w:t>
     284. Қосалқы корреспонденттiк шоттарды мұқият тексеру үшiн мынадай 
</w:t>
      </w:r>
    </w:p>
    <w:p>
      <w:pPr>
        <w:spacing w:after="0"/>
        <w:ind w:left="0"/>
        <w:jc w:val="both"/>
      </w:pPr>
      <w:r>
        <w:rPr>
          <w:rFonts w:ascii="Times New Roman"/>
          <w:b w:val="false"/>
          <w:i w:val="false"/>
          <w:color w:val="000000"/>
          <w:sz w:val="28"/>
        </w:rPr>
        <w:t>
тiзiмдемелер:
</w:t>
      </w:r>
    </w:p>
    <w:p>
      <w:pPr>
        <w:spacing w:after="0"/>
        <w:ind w:left="0"/>
        <w:jc w:val="both"/>
      </w:pPr>
      <w:r>
        <w:rPr>
          <w:rFonts w:ascii="Times New Roman"/>
          <w:b w:val="false"/>
          <w:i w:val="false"/>
          <w:color w:val="000000"/>
          <w:sz w:val="28"/>
        </w:rPr>
        <w:t>
     сыртқы корреспонденттік шоттардан жасалған үзiндi көшiрме;
</w:t>
      </w:r>
    </w:p>
    <w:p>
      <w:pPr>
        <w:spacing w:after="0"/>
        <w:ind w:left="0"/>
        <w:jc w:val="both"/>
      </w:pPr>
      <w:r>
        <w:rPr>
          <w:rFonts w:ascii="Times New Roman"/>
          <w:b w:val="false"/>
          <w:i w:val="false"/>
          <w:color w:val="000000"/>
          <w:sz w:val="28"/>
        </w:rPr>
        <w:t>
     iшкi корреспонденттік шоттардан жасалған үзiндi көшiрме;
</w:t>
      </w:r>
    </w:p>
    <w:p>
      <w:pPr>
        <w:spacing w:after="0"/>
        <w:ind w:left="0"/>
        <w:jc w:val="both"/>
      </w:pPr>
      <w:r>
        <w:rPr>
          <w:rFonts w:ascii="Times New Roman"/>
          <w:b w:val="false"/>
          <w:i w:val="false"/>
          <w:color w:val="000000"/>
          <w:sz w:val="28"/>
        </w:rPr>
        <w:t>
     iшкi корреспонденттiк шоттардан жасалған үзiндi көшiрмеге жасалған 
</w:t>
      </w:r>
    </w:p>
    <w:p>
      <w:pPr>
        <w:spacing w:after="0"/>
        <w:ind w:left="0"/>
        <w:jc w:val="both"/>
      </w:pPr>
      <w:r>
        <w:rPr>
          <w:rFonts w:ascii="Times New Roman"/>
          <w:b w:val="false"/>
          <w:i w:val="false"/>
          <w:color w:val="000000"/>
          <w:sz w:val="28"/>
        </w:rPr>
        <w:t>
шифрленген жазба;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Есеп айырысу орталығынан қабылданған ведомость Есеп айырысу орталығында жүргiзiлген ведомость пайдаланылуы мүмкін Бақылау және төлемдердi реттеу бөлiмiнде үлкен көлемдегi құжат айналысы кезiнде корреспонденттiк шоттарды мұқият тексерудiң автоматтандырылған жұмыс орны пайдаланылады. 
</w:t>
      </w:r>
      <w:r>
        <w:br/>
      </w:r>
      <w:r>
        <w:rPr>
          <w:rFonts w:ascii="Times New Roman"/>
          <w:b w:val="false"/>
          <w:i w:val="false"/>
          <w:color w:val="000000"/>
          <w:sz w:val="28"/>
        </w:rPr>
        <w:t>
      Автоматтандырылған жұмыс орнын пайдалану iшкi және сыртқы корреспонденттiк шоттар бойынша өткен әрбiр соманы қолмен салыстыруды болдырмауға мүмкiндiк туғызады. Iшкi жүйе Қазақстан Республикасының Ұлттық Банкiнде және есептеу орталығында жүргiзiлген құжаттар туралы ақпараттармен қазынашылықтың аумақтық органында жүргiзiлген құжаттарды салыстыруды (квиттеудi) жүргiзедi. Квиттелгеннен кейiн iшкi және сыртқы корреспонденттiк шоттардағы және н. 111-НД, 111-НК, 111-ЛД, 111-ЛК реттелмеген төлемдер ведомосттарындағы алшақтықтар туралы анықтаманы қалыптастыруға болады. 
</w:t>
      </w:r>
      <w:r>
        <w:br/>
      </w:r>
      <w:r>
        <w:rPr>
          <w:rFonts w:ascii="Times New Roman"/>
          <w:b w:val="false"/>
          <w:i w:val="false"/>
          <w:color w:val="000000"/>
          <w:sz w:val="28"/>
        </w:rPr>
        <w:t>
      285. Бақылау және төлемдердi реттеу бөлiмiнде кассалық шығыстарды көтеру бойынша төлем құжаттарын және жасалған шығындар туралы ақпараттарды қабылдау кезiнде ақпараттардың түсуiн берудiң арнаулы анықтамалығы жүргiзiледi. Осы анықтамалық негiзiнде н.055-Р шығыстарды жүргiзу күнi және н.055-П кассалық шығыстарды көтеру күнi бойынша қалыптастырылады. 
</w:t>
      </w:r>
      <w:r>
        <w:br/>
      </w:r>
      <w:r>
        <w:rPr>
          <w:rFonts w:ascii="Times New Roman"/>
          <w:b w:val="false"/>
          <w:i w:val="false"/>
          <w:color w:val="000000"/>
          <w:sz w:val="28"/>
        </w:rPr>
        <w:t>
      285-1. Сол төлемдер бойынша iшкi және сыртқы корреспонденттiк және қосалқы корреспонденттiк шоттардың алшақтығын үш банктiк күннен аспайтын мерзiмге рұқсат етiледi. Егер төлем үш банктiк күннiң iшінде реттелмесе, онда облыстық, Астана және Алматы қалаларының Қазынашылық басқармалары Қазынашылық комитетiне алшақтықтың себебi, қолданылып жатқан шаралар мен реттеу мерзiмдерi туралы түсiнiктеме жазба ұсынады. Корреспонденттiк және қосалқы корреспонденттiк шоттар бойынша қаржы жылының аяғында алшақтық болуға жол берiлмейдi. &lt;*&gt; 
</w:t>
      </w:r>
      <w:r>
        <w:br/>
      </w:r>
      <w:r>
        <w:rPr>
          <w:rFonts w:ascii="Times New Roman"/>
          <w:b w:val="false"/>
          <w:i w:val="false"/>
          <w:color w:val="000000"/>
          <w:sz w:val="28"/>
        </w:rPr>
        <w:t>
      Ескерту: 285-1-тармақпен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286. Н.051 тiзiмдеменi шығыстарды жүргiзу күнi бойынша қалыптастырылады. Көтеру күнiмен шығыстарды жүргiзу күнi сәйкес келмейтіндердiң шығыстары бойынша н.051-Д қосымша тiзiмдемені қалыптастырылады. Осы ведомоста шығыстарды жүргiзу күнi мен шығыстарды көтеру күні көрсетiлген. 
</w:t>
      </w:r>
      <w:r>
        <w:br/>
      </w:r>
      <w:r>
        <w:rPr>
          <w:rFonts w:ascii="Times New Roman"/>
          <w:b w:val="false"/>
          <w:i w:val="false"/>
          <w:color w:val="000000"/>
          <w:sz w:val="28"/>
        </w:rPr>
        <w:t>
      287. Қазынашылықтың аумақтық органы қабылдаған электрондық төлем тапсырыстары бiр данада қағаз жазбаларда басылады. Байланыс арналары бойынша электрондық төлем тапсырыстарын қабылдаған қазынашылықтың аумақтық органының жауапты атқарушысы және (немесе) қазынашылықтың аумақтық органында клиенттің шотын жүргiзушi "Электронды қабылданды" деген штампты, өткiзілiм жасалған күндi және өзінің қолын қояды. 
</w:t>
      </w:r>
      <w:r>
        <w:br/>
      </w:r>
      <w:r>
        <w:rPr>
          <w:rFonts w:ascii="Times New Roman"/>
          <w:b w:val="false"/>
          <w:i w:val="false"/>
          <w:color w:val="000000"/>
          <w:sz w:val="28"/>
        </w:rPr>
        <w:t>
      288. Қағаз жазбаларда басылған атқарылған электрондық төлем тапсырыстары қазынашылықтың аумақтық органының күн құжаттарына орналастырылады және бес жыл бойы сақталады. Iшкi және сыртқы магниттiк жазбалардағы (дискеттердегi, магниттi таспалардағы және т.б.) электрондық төлем тапсырыстары кемi үш жыл сақталады.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3-Тарау. Есептеу кезеңi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289. Қаржыландырумен қамтамасыз етiлмеген өткен қаржы жылы бекiтiлген бюджеттiк шығыстар бойынша қорытынды операциялар жүргiзiледi. Есептеу кезеңiнiң ұзақтығын Қазақстан Республикасының Қаржы министрлiгi ағымдағы жылдың 1 сәуiрiнен кешiктiрiлмейтiн мерзiммен белгiлейдi. 
</w:t>
      </w:r>
      <w:r>
        <w:br/>
      </w:r>
      <w:r>
        <w:rPr>
          <w:rFonts w:ascii="Times New Roman"/>
          <w:b w:val="false"/>
          <w:i w:val="false"/>
          <w:color w:val="000000"/>
          <w:sz w:val="28"/>
        </w:rPr>
        <w:t>
      289-1. Есептi кезеңде (қорытынды айналымдар) мемлекеттiк мекемелер 032-А (132-А) "Алынған мiндеттемелердi ескере отырып лимиттер мен кассалық шығыстар қозғалысының ведомосы" нысанында саналатын өткен жылдың 31 желтоқсаны бойынша лимиттер қалдығының есебiнен шығыстарды жұмсамайды, жекелеген шығыс операцияларына есептi кезеңде мемлекеттiк мекемелерге "қорытынды айналымдар" белгiсi бар алынған қазынашылық немесе қаржылық рұқсаттардың негiзiнде жүргiзуге рұқсат етiледi. &lt;*&gt; 
</w:t>
      </w:r>
      <w:r>
        <w:br/>
      </w:r>
      <w:r>
        <w:rPr>
          <w:rFonts w:ascii="Times New Roman"/>
          <w:b w:val="false"/>
          <w:i w:val="false"/>
          <w:color w:val="000000"/>
          <w:sz w:val="28"/>
        </w:rPr>
        <w:t>
      Ескерту: 289-1-тармақпен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290. Қорытынды операциялар (бұдан әрi - қорытынды айналым) жүргiзiлетiн орталықтандырылған шоттарды есепке алу қорытынды айналым бойынша және ағымдағы жыл айналымы бойынша жеке жүргiзiледi. 
</w:t>
      </w:r>
      <w:r>
        <w:br/>
      </w:r>
      <w:r>
        <w:rPr>
          <w:rFonts w:ascii="Times New Roman"/>
          <w:b w:val="false"/>
          <w:i w:val="false"/>
          <w:color w:val="000000"/>
          <w:sz w:val="28"/>
        </w:rPr>
        <w:t>
      290-1. Қорытынды айналымдардың кезеңінде iшкi және сыртқы Қазынашылықтың аумақтық органдарының корреспенденттiк шоттарындағы және Қазынашылықтың аудандық бөлiмдерінің қосалқы шоттарындағы алшақтыққа жол бермеу үшін: 
</w:t>
      </w:r>
      <w:r>
        <w:br/>
      </w:r>
      <w:r>
        <w:rPr>
          <w:rFonts w:ascii="Times New Roman"/>
          <w:b w:val="false"/>
          <w:i w:val="false"/>
          <w:color w:val="000000"/>
          <w:sz w:val="28"/>
        </w:rPr>
        <w:t>
      1) қорытынды айналымдармен қолма-қол ақша беру бойынша кассалық шығыс жүргiзуге, ал 889-шоттан - ағымдағы жылмен қайтаруға тыйым салынады; 
</w:t>
      </w:r>
      <w:r>
        <w:br/>
      </w:r>
      <w:r>
        <w:rPr>
          <w:rFonts w:ascii="Times New Roman"/>
          <w:b w:val="false"/>
          <w:i w:val="false"/>
          <w:color w:val="000000"/>
          <w:sz w:val="28"/>
        </w:rPr>
        <w:t>
      2) iшкi корреспонденттiк шот бойынша төлемдердi сыртқы корреспонденттiк шотқа есепке алынған жылмен қабылдауға, сондай-ақ қосалқы корреспонденттiк шот (885, 886) бойынша да төлемдердi жүргiзуге; 
</w:t>
      </w:r>
      <w:r>
        <w:br/>
      </w:r>
      <w:r>
        <w:rPr>
          <w:rFonts w:ascii="Times New Roman"/>
          <w:b w:val="false"/>
          <w:i w:val="false"/>
          <w:color w:val="000000"/>
          <w:sz w:val="28"/>
        </w:rPr>
        <w:t>
      3) қорытынды айналымдар бойынша төлемдер оң жақ жоғары бұрышына "қорытынды айналымдар" деген айрықша жазбамен Қазақстан Республикасы Ұлттық Банкінің облыстық филиалдары арқылы ресiмделедi. "Z" айрықша белгiсi қойылған корреспонденттiк шотқа түскен сомалар ақшаны тиiстi бюджеттік шотқа есепке ала отырып, iшкi коршот бойынша қорытынды айналымдармен көрсетілсін. &lt;*&gt; 
</w:t>
      </w:r>
      <w:r>
        <w:br/>
      </w:r>
      <w:r>
        <w:rPr>
          <w:rFonts w:ascii="Times New Roman"/>
          <w:b w:val="false"/>
          <w:i w:val="false"/>
          <w:color w:val="000000"/>
          <w:sz w:val="28"/>
        </w:rPr>
        <w:t>
      Ескерту: 290-1-тармақпен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291. Өткен жылғы кiрiс қалдықтарының дебетi және кредитi бойынша айналымдарды қоспағанда, баланстағы қорытынды айналым аяқталған күн бойынша 1 қаңтардан бастап, кезең iшiнде, қорытынды айналым бойынша көрсетiледi. Қорытынды айналым бойынша құжаттарға штамп қойылады және "Қорытынды айналым бойынша" деген жазба жасалады. Қорытынды айналым бойынша құжаттар бөлек бумаға iрiктеледi, бiрақ тiгiндiнiң басында жаңа операциялар бойынша осы күннiң құжаттарымен бiрге түптеледi. 
</w:t>
      </w:r>
      <w:r>
        <w:br/>
      </w:r>
      <w:r>
        <w:rPr>
          <w:rFonts w:ascii="Times New Roman"/>
          <w:b w:val="false"/>
          <w:i w:val="false"/>
          <w:color w:val="000000"/>
          <w:sz w:val="28"/>
        </w:rPr>
        <w:t>
      292. Қорытынды айналым бойынша қазынашылықтың аумақтық органдарында мынадай жұмыстар жүргізiледi: 
</w:t>
      </w:r>
      <w:r>
        <w:br/>
      </w:r>
      <w:r>
        <w:rPr>
          <w:rFonts w:ascii="Times New Roman"/>
          <w:b w:val="false"/>
          <w:i w:val="false"/>
          <w:color w:val="000000"/>
          <w:sz w:val="28"/>
        </w:rPr>
        <w:t>
      н.094-с "Қорытынды айналым бойынша айналымдық-сальдо тiзiмдеменi", н.095-с "Қорытынды айналымдарды ескере отырып жылдық айналымдық-сальдо тiзiмдеменi" қалыптастырылады; 
</w:t>
      </w:r>
      <w:r>
        <w:br/>
      </w:r>
      <w:r>
        <w:rPr>
          <w:rFonts w:ascii="Times New Roman"/>
          <w:b w:val="false"/>
          <w:i w:val="false"/>
          <w:color w:val="000000"/>
          <w:sz w:val="28"/>
        </w:rPr>
        <w:t>
      мемлекеттiк мекемелердiң және кәсiпорындардың ағымдағы және есеп айырысу шоттарының қалдықтары, сондай-ақ мемлекеттік мекемелердiң кассалық шығыстары салыстырылады және расталады; 
</w:t>
      </w:r>
      <w:r>
        <w:br/>
      </w:r>
      <w:r>
        <w:rPr>
          <w:rFonts w:ascii="Times New Roman"/>
          <w:b w:val="false"/>
          <w:i w:val="false"/>
          <w:color w:val="000000"/>
          <w:sz w:val="28"/>
        </w:rPr>
        <w:t>
      қорытынды айналымдарды ескере отырып сыртқы және iшкi корреспонденттiк шоттардың қалдықтарын салыстыру жүргiзiледi. Салыстыру нәтижелерi бойынша Қазақстан Республикасының Ұлттық Банкi және қазынашылықтың аумақтық органы растайтын салыстыру тiзiмдеменi жасалады. 
</w:t>
      </w:r>
      <w:r>
        <w:br/>
      </w:r>
      <w:r>
        <w:rPr>
          <w:rFonts w:ascii="Times New Roman"/>
          <w:b w:val="false"/>
          <w:i w:val="false"/>
          <w:color w:val="000000"/>
          <w:sz w:val="28"/>
        </w:rPr>
        <w:t>
      Транзиттiк бюджеттiк шоттардың қалдықтары (б/ш 100, 120) қорытынды айналымдардың соңғы күнi жабылады.&lt;*&gt; 
</w:t>
      </w:r>
      <w:r>
        <w:br/>
      </w:r>
      <w:r>
        <w:rPr>
          <w:rFonts w:ascii="Times New Roman"/>
          <w:b w:val="false"/>
          <w:i w:val="false"/>
          <w:color w:val="000000"/>
          <w:sz w:val="28"/>
        </w:rPr>
        <w:t>
      Ескерту: 292-тармақ толықтырылды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13-Бөлім. Қазақстан Республикасының республикалық 
</w:t>
      </w:r>
      <w:r>
        <w:br/>
      </w:r>
      <w:r>
        <w:rPr>
          <w:rFonts w:ascii="Times New Roman"/>
          <w:b w:val="false"/>
          <w:i w:val="false"/>
          <w:color w:val="000000"/>
          <w:sz w:val="28"/>
        </w:rPr>
        <w:t>
             және жергілікті бюджеттерінің кассалық атқарылуы 
</w:t>
      </w:r>
      <w:r>
        <w:br/>
      </w:r>
      <w:r>
        <w:rPr>
          <w:rFonts w:ascii="Times New Roman"/>
          <w:b w:val="false"/>
          <w:i w:val="false"/>
          <w:color w:val="000000"/>
          <w:sz w:val="28"/>
        </w:rPr>
        <w:t>
                       туралы есептің жасалу тәртібі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1-Тарау. Қаражаттарды мемлекеттiк бюджеттерден алынғандығы 
</w:t>
      </w:r>
      <w:r>
        <w:br/>
      </w:r>
      <w:r>
        <w:rPr>
          <w:rFonts w:ascii="Times New Roman"/>
          <w:b w:val="false"/>
          <w:i w:val="false"/>
          <w:color w:val="000000"/>
          <w:sz w:val="28"/>
        </w:rPr>
        <w:t>
       туралы есептiк деректердi қазынашылықтың аумақтық органдарының 
</w:t>
      </w:r>
      <w:r>
        <w:br/>
      </w:r>
      <w:r>
        <w:rPr>
          <w:rFonts w:ascii="Times New Roman"/>
          <w:b w:val="false"/>
          <w:i w:val="false"/>
          <w:color w:val="000000"/>
          <w:sz w:val="28"/>
        </w:rPr>
        <w:t>
            деректерiмен мемлекеттiк мекемелердiң салыстыруы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293. Республикалық және жергiлiктi бюджеттер есебiнен ұсталатын мемлекеттiк мекемелерге бөлiнген, жаңа жылдың қаңтарына дейiн пайдаланылмаған лимиттер жойылады. 
</w:t>
      </w:r>
      <w:r>
        <w:br/>
      </w:r>
      <w:r>
        <w:rPr>
          <w:rFonts w:ascii="Times New Roman"/>
          <w:b w:val="false"/>
          <w:i w:val="false"/>
          <w:color w:val="000000"/>
          <w:sz w:val="28"/>
        </w:rPr>
        <w:t>
      294. Республикалық бюджеттен ұсталатын мемлекеттiк мекемелер Қазынашылықтың аумақтық органдарынан қаржы жылы аяқталғаннан кейiн қорытынды айналымдарға дейiн және қорытынды айналымдардан кейiн "Алынған мiндеттемелердi ескере отырып, бөлінген лимиттер мен кассалық шығыстар қозғалысының ведомосын" алып, өзiнiң есеп мәлiметтерiмен салыстырады. Қазынашылықтың аумақтық органдарына қорытынды айналымдардан кейiн мемлекеттiк мекеменің қолдарымен және мөрлерiмен расталған 032-А нысандары қайтарылады. Қазынашылықтың аумақтық органдары бес данадағы ведомосты алған кезде үш күндiк мерзiмнен кешiктiрмей қолдармен және мөртаңбамен растайды. Ведомостың екi данасы Қазынашылықтың аумақтық органдарында қалады, үш данасы мемлекеттік мекемеге берiледi, оның ішінде екеуi қаржыландыру жоспарының атқарылуы туралы жылдық есептiң құрамында қызмет көрсетушi Қазынашылықтың аумақтық органына және жоғары тұрған мемлекеттiк мекемеге ұсынылады.&lt;*&gt; 
</w:t>
      </w:r>
      <w:r>
        <w:br/>
      </w:r>
      <w:r>
        <w:rPr>
          <w:rFonts w:ascii="Times New Roman"/>
          <w:b w:val="false"/>
          <w:i w:val="false"/>
          <w:color w:val="000000"/>
          <w:sz w:val="28"/>
        </w:rPr>
        <w:t>
      Ескерту: 294-тармақ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295. Ведомстволық бағыныстағы мемлекеттiк мекемеге қаржы бөлудi республикалық бюджеттiк бағдарламалардың әкiмшiлерi олардан ұсынылған ведомостың (N 032-А нысан) негiзінде осы ведомосқа олардың тiкелей өздерінің бюджеттiк шоттарынан алған сомасын қоса алғанда, шығыстардың экономикалық сыныптамасының ерекшелiгi бөлiгiнде лимиттердi төмен тұрған таратушылардың есепті жылғы кассалық шығыстарының сомасы толтырылатын N 1 нысан бойынша республикалық бюджеттен алынған қаражат туралы ведомость жасайды. N 1 нысанның ведомосы (0503061-код) төрт данада теңгемен жасалады және 25 қаңтардан кешiктiрмей бақылау және қол қою үшiн тиiстi облыстық, Астана және Алматы қалаларының Қазынашылық басқармасына берiледi. Ведомостың екi данасы облыстық, Астана және Алматы қалаларының Қазынашылық басқармасында қалады екi данасы, өз кезегiнде, бiр данасы лимиттердi бас таратушыға берiлетiн лимиттерi таратушыға жiберiледi.&lt;*&gt; 
</w:t>
      </w:r>
      <w:r>
        <w:br/>
      </w:r>
      <w:r>
        <w:rPr>
          <w:rFonts w:ascii="Times New Roman"/>
          <w:b w:val="false"/>
          <w:i w:val="false"/>
          <w:color w:val="000000"/>
          <w:sz w:val="28"/>
        </w:rPr>
        <w:t>
      Ескерту: 295-тармақ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296. Түрлi облыстарда ведомостволық бағынысты мемлекеттік мекемелерi бар лимиттердi иеленушiлер бюджеттен лимиттердi алғандығы туралы екi тiзiмдеме ресiмдейдi. Лимиттердi иеленушi мен бiр облыста орналасқан ведомостволық бағынысты мемлекеттiк мекемелер бойынша бiр тiзiмдеме жасалады, қазынашылықтың облыстық, Астана мен Алматы қалалық басқармалары растайды және жоғары тұрған лимиттердi иеленушiге берiледi. Ведомостволық бағынысты мемлекеттiк мекемелерден алынған N 032-А нысан негiзiнде, басқа облыстарда араласқан ведомостволық бағынысты мемлекеттік мекемелер бойынша екінші тiзiмдеме жасалады. Барлық N 032-А нысандарды қоса бере отырып, жоғары тұрған лимиттердi иеленушiге жiберiледi. 
</w:t>
      </w:r>
      <w:r>
        <w:br/>
      </w:r>
      <w:r>
        <w:rPr>
          <w:rFonts w:ascii="Times New Roman"/>
          <w:b w:val="false"/>
          <w:i w:val="false"/>
          <w:color w:val="000000"/>
          <w:sz w:val="28"/>
        </w:rPr>
        <w:t>
      297. Республикалық бюджеттiк бағдарламалардың әкiмшiлерi. 032-А нысанының және лимиттердi төмен тұрған таратушылардан алынған ведомостардың негiзiнде соманы мың теңгемен көрсете отырып, N 2 нысан (0503063-код) (N 54 қосымша) бойынша бюджеттен алынған қаражат туралы жиынтық ведомосты жасайды және 30 қаңтардан кешiктiрмей үш данада Қазынашылық комитетiне бередi. 
</w:t>
      </w:r>
      <w:r>
        <w:br/>
      </w:r>
      <w:r>
        <w:rPr>
          <w:rFonts w:ascii="Times New Roman"/>
          <w:b w:val="false"/>
          <w:i w:val="false"/>
          <w:color w:val="000000"/>
          <w:sz w:val="28"/>
        </w:rPr>
        <w:t>
      Сыртқы заемдардан қаражат алған республикалық бюджеттiк бағдарламаларының әкiмшiлерi N 2 нысанның (0503063-код) ведомосында көрсетiлген соманы Қазақстан Республикасы Қаржы министрлiгінің Мемлекеттiк қарыз алу департаментінде растайды. 
</w:t>
      </w:r>
      <w:r>
        <w:br/>
      </w:r>
      <w:r>
        <w:rPr>
          <w:rFonts w:ascii="Times New Roman"/>
          <w:b w:val="false"/>
          <w:i w:val="false"/>
          <w:color w:val="000000"/>
          <w:sz w:val="28"/>
        </w:rPr>
        <w:t>
      Банктiк операциялар бойынша Қазынашылық комитетінің жауапты қызметкерлерi республикалық бюджет бойынша жүргiзiлген кассалық шығыстар туралы жиынтық есептiк деректердi республикалық бюджеттiк бағдарламалар әкiмшiлерінің деректерiмен салыстырады. Расталған ведомостың екi данасын республикалық бюджеттiк бағдарламалардың әкiмшiсiне қайтарады, үшiншi данасын өзiнде республикалық бюджеттiң кассалық атқарылуы туралы жылдық есеп жөніндегi iс-қағазда қалдырады. &lt;*&gt; 
</w:t>
      </w:r>
      <w:r>
        <w:br/>
      </w:r>
      <w:r>
        <w:rPr>
          <w:rFonts w:ascii="Times New Roman"/>
          <w:b w:val="false"/>
          <w:i w:val="false"/>
          <w:color w:val="000000"/>
          <w:sz w:val="28"/>
        </w:rPr>
        <w:t>
      Ескерту: 297-тармақ жаңа редакцияда жазылды - ҚР Қаржы министрлігінің 
</w:t>
      </w:r>
      <w:r>
        <w:br/>
      </w: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298. Ведомостволық бағынысты мемлекеттiк мекемелерi жоқ және бюджеттiк қаражаттарға иелiк етпейтiн республикалық бюджеттiк бағдарламалардың әкiмшiлерi лимиттердi бюджеттен алғандығы туралы тiзiмдеменi және бюджеттен қаражаттарды алғандығы туралы жиынтық тiзiмдеменi жасамайды. 
</w:t>
      </w:r>
      <w:r>
        <w:br/>
      </w:r>
      <w:r>
        <w:rPr>
          <w:rFonts w:ascii="Times New Roman"/>
          <w:b w:val="false"/>
          <w:i w:val="false"/>
          <w:color w:val="000000"/>
          <w:sz w:val="28"/>
        </w:rPr>
        <w:t>
      299. Облыстық, аудандық және қалалық қаржы басқармалары (бөлiмдерi), кенттердiң Әкiмдерi және ауылдық әкiмшiлiктер, сондай-ақ жергiлiктi бюджеттер бойынша бюджеттiк шоттар ашылған мемлекеттiк мекемелер ағымдағы жылдың 1 қаңтарындағы жағдай бойынша бюджеттiк шоттардың қалдықтарын қазынашылықтың аумақтық органдары белгiленген тәртіпте растауға мiндеттi. Жергiлiктi бюджеттiк бағдарламалардың әкiмшiлерi әр жылдың 1 қаңтарындағы жағдай бойынша қазынашылықтың аумақтық органдарының және қаржы органдарының деректерiмен есептiк деректердi салыстырады және қаржы жылының 10 қаңтарынан кешiктiрмей "Алынған мiндеттемелердi ескере отырып бөлiнген лимиттердiң және кассалық шығыстардың ведомосты" (032-А нысаны) бюджеттiк шоттарының орналасқан орны бойынша қазынашылықтың аумақтық органдарына ұсынады.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2-Тарау. Мемлекеттiк бюджеттiң кассалық атқарылуы туралы 
</w:t>
      </w:r>
      <w:r>
        <w:br/>
      </w:r>
      <w:r>
        <w:rPr>
          <w:rFonts w:ascii="Times New Roman"/>
          <w:b w:val="false"/>
          <w:i w:val="false"/>
          <w:color w:val="000000"/>
          <w:sz w:val="28"/>
        </w:rPr>
        <w:t>
                 есептеменi жасау және ұсыну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300. Бухгалтерлiк есептiң деректерi негiзiнде қазынашылықтың аумақтық органдары кiрiстер мен шығыстардың бюджеттiк сыныптамасының кодтары бойынша және осы Нұсқаулықпен бекiтілген нысандары бойынша Қазақстан Республикасының республикалық және жергiлiктi бюджеттерiнiң кассалық атқарылуы туралы жедел (күн сайынғы), айлық және жылдық есептеменi жасайды. 
</w:t>
      </w:r>
      <w:r>
        <w:br/>
      </w:r>
      <w:r>
        <w:rPr>
          <w:rFonts w:ascii="Times New Roman"/>
          <w:b w:val="false"/>
          <w:i w:val="false"/>
          <w:color w:val="000000"/>
          <w:sz w:val="28"/>
        </w:rPr>
        <w:t>
      301. Республикалық бюджеттiң кассалық атқарылуы туралы есептеменi қазынашылықтың облыстық, Астана мен Алматы қалалық басқармаларына қазынашылықтың аудандық бөлiмдерi ұсынады. Республикалық және жергiлiктi бюджеттердiң кассалық атқарылуы туралы облыстар бойынша жиынтық есептемелер қазынашылықтың облыстық, Астана мен Алматы қалалық басқармаларында (ақпараттарды өңдеу орталығында) жасалады, есептеменiң белгiленген нысандар бойынша барлық құжаттары өңделгеннен кейiн Қазынашылық комитетiне жiберiледi, ал соңғысы жиынтық түрiнде - белгiленген есептеменiң соңғы нысаны бойынша Бюджет департаментіне және Қазақстан Республикасы Ұлттық Банкіне жiберiледi. 
</w:t>
      </w:r>
      <w:r>
        <w:br/>
      </w:r>
      <w:r>
        <w:rPr>
          <w:rFonts w:ascii="Times New Roman"/>
          <w:b w:val="false"/>
          <w:i w:val="false"/>
          <w:color w:val="000000"/>
          <w:sz w:val="28"/>
        </w:rPr>
        <w:t>
      Жаңа жылдың 1 қаңтарындағы жағдай бойынша қазынашылықтың облыстық, Астана мен Алматы қалалық басқармалары салық органдарының есептiк деректерiмен н. N 042 көрсетiлген кiрiстердiң түскендiгi туралы деректердi салыстырады. 
</w:t>
      </w:r>
      <w:r>
        <w:br/>
      </w:r>
      <w:r>
        <w:rPr>
          <w:rFonts w:ascii="Times New Roman"/>
          <w:b w:val="false"/>
          <w:i w:val="false"/>
          <w:color w:val="000000"/>
          <w:sz w:val="28"/>
        </w:rPr>
        <w:t>
      Одан басқа, қазынашылықтың аумақтық органдарының және лимиттердi иеленушiлердiң қаражаттардың республикалық бюджеттен алынғандығы туралы жылдық есептiк деректердi салыстырады. 
</w:t>
      </w:r>
      <w:r>
        <w:br/>
      </w:r>
      <w:r>
        <w:rPr>
          <w:rFonts w:ascii="Times New Roman"/>
          <w:b w:val="false"/>
          <w:i w:val="false"/>
          <w:color w:val="000000"/>
          <w:sz w:val="28"/>
        </w:rPr>
        <w:t>
      302. Республикалық және жергiлiктi бюджеттердiң есебiнен ұсталатын мемлекеттiк мекемелер қаржыландыру жоспарының атқарылуы туралы жылдық, тоқсандық есептердi және нысан бойынша Қазақстан Республикасы Қаржы министрлiгінiң нормативтiк құқықтық актiлерiмен белгiленген көлемде және нысан бойынша бередi. 
</w:t>
      </w:r>
      <w:r>
        <w:br/>
      </w:r>
      <w:r>
        <w:rPr>
          <w:rFonts w:ascii="Times New Roman"/>
          <w:b w:val="false"/>
          <w:i w:val="false"/>
          <w:color w:val="000000"/>
          <w:sz w:val="28"/>
        </w:rPr>
        <w:t>
      303. Республикалық бюджеттiң есебiнен ұсталатын мемлекеттiк мекемелер бухгалтерлiк есептеменi белгiленген мерзiмде толық көлемдегі нысанда, үш данада тиiстi қазынашылықтың аумақтық органдарына тапсырады. Қазынашылықтың аумақтық органының жауапты атқарушысы берiлген есептеменi тексередi және алшақтықтар болмаған жағдайда бақылау визасымен және N 1 нысанның (0503001) қаржыландыру жоспарлары атқарылу балансының, ұйымдар N 2 нысандары (0603008), 2-нысандары (есепке алу) (0603008), 2-нысандары (қайтарып алу) (0603008) қаржыландыру жоспарының атқарылуы туралы есептiң бiрiншi бетiнiң жоғарғы оң жақ бұрышына қазынашылықтың аумақтық органының штампымен белгiленедi. Виза және штамп қойылған есептеменiң екi данасы мемлекеттiк мекемеге қайтарылады олардың бiреуi республикалық бюджеттiк бағдарламалардың әкiмшілерiне жiберiледi. 
</w:t>
      </w:r>
      <w:r>
        <w:br/>
      </w:r>
      <w:r>
        <w:rPr>
          <w:rFonts w:ascii="Times New Roman"/>
          <w:b w:val="false"/>
          <w:i w:val="false"/>
          <w:color w:val="000000"/>
          <w:sz w:val="28"/>
        </w:rPr>
        <w:t>
      304. Лимиттердi бас иеленушiлерден лимиттер алатын бюджеттiк бағдарламалардың әкiмшiлерi және мемлекеттiк мекемелер (мемлекеттiк мекемелердiң шығыстары үшін және ведомостволық бағынысты құрылымдық бөлiмшелер арасында алынған лимиттердi бөлу үшiн) жиынтық бухгалтерлiк есептемелердi мың теңгеде жасайды, ал осы мемлекеттiк мекеменiң шаралары үшiн бюджеттiк қаражаттардың тiкелей жұмсалуына ғана арналған жоғары тұрған лимиттердi иеленушiлерден алған лимиттердiң бухгалтерлiк есебін мемлекеттiк мекемелер теңгеде жасайды. 
</w:t>
      </w:r>
      <w:r>
        <w:br/>
      </w:r>
      <w:r>
        <w:rPr>
          <w:rFonts w:ascii="Times New Roman"/>
          <w:b w:val="false"/>
          <w:i w:val="false"/>
          <w:color w:val="000000"/>
          <w:sz w:val="28"/>
        </w:rPr>
        <w:t>
      305. Барлық төлем құжаттарын қабылдағаннан, Қазынашылықтың аумақтық органдары бюджет бойынша түсiмдердi таратқаннан, шығыстарды жұмсағаннан кейiн күн сайынғы және ай сайынғы есептік ведомостар қалыптастырылады және мемлекеттiк мекемелерге және тиiстi салық және жергiлiктi қаржы органдарына берiледi: 
</w:t>
      </w:r>
      <w:r>
        <w:br/>
      </w:r>
      <w:r>
        <w:rPr>
          <w:rFonts w:ascii="Times New Roman"/>
          <w:b w:val="false"/>
          <w:i w:val="false"/>
          <w:color w:val="000000"/>
          <w:sz w:val="28"/>
        </w:rPr>
        <w:t>
      Бюджетке салық төлеу тiзiлiмi - 040-нысаны (N 55-қосымша). 
</w:t>
      </w:r>
      <w:r>
        <w:br/>
      </w:r>
      <w:r>
        <w:rPr>
          <w:rFonts w:ascii="Times New Roman"/>
          <w:b w:val="false"/>
          <w:i w:val="false"/>
          <w:color w:val="000000"/>
          <w:sz w:val="28"/>
        </w:rPr>
        <w:t>
      Әрбiр салық органы үшiн күн сайын қалыптастырылады. Нақтылы салық органына арналған тiзiлiм осы салық органына бағытталған барлық түсiмдердi қамтиды. Тiзiлiмдегi жазбаларда: СТТН төлеушi, салық коды, төлем сомасы, қайтару ("В") немесе есепке алу ("ЕА") белгiсi, банк коды және құжат нөмiрi көрсетiледi. Басқа салық органдарынан түскен салықтар бойынша өткiзiлiм жасалғандығы туралы белгi жасалған (күнi, штампы қолы) тiзiлiммен бiрге салық комитеттерi қорытындыларының көшiрмелерi берiледi; 
</w:t>
      </w:r>
      <w:r>
        <w:br/>
      </w:r>
      <w:r>
        <w:rPr>
          <w:rFonts w:ascii="Times New Roman"/>
          <w:b w:val="false"/>
          <w:i w:val="false"/>
          <w:color w:val="000000"/>
          <w:sz w:val="28"/>
        </w:rPr>
        <w:t>
      Кiрiс кодтары бойынша түсiмдердiң күн сайынғы тiзiмдемесi - 040К-нысаны (N 56-қосымша). Салықтар мен кiрiстердiң жекелеген түрлерi бойынша қалыптастырылады. Тiзiмдеме сұрау бойынша берiледi; Бюджетке түсетін түсiмдердiң күн сайынғы тiзiмдемесi - 041-нысаны (N 57-қосымша). Тiзiмдеме әрбiр қаржы органы үшiн және республикалық бюджет үшiн жеке күн сайын қалыптастырылады. Тiзiмдемеде кiрiстердiң бюджеттiк сыныптамаларының атаулары мен кодтары, күн iшінде және жыл басынан берi қаржы органдары кiрiстерiнiң шоттарына түскен жалпы түсiмдердi және есепке алынған сомалар қамтылады. Тізімдемеге ағымдағы күн ішінде қозғалыс жасалған кодтар ғана енгiзiледi. Жыл басынан бергi қорытынды сомалар осы тiзiмдеменiң қорытындысына сәйкес келуi үшiн онда: "Күн iшiнде түсiм түспеген кiрiстер" деген қосымша жол жазылады. Осы жолдың "күн үшiн" деген бағанына нөлдiк мән, ал "жыл басынан бергi" деген бағанына тiзiмдемеде жоқ кодтар бойынша түсетін түсiмдердiң сомалары жазылады. "Күн ішінде есепке алынды" деген бағандағы қорытынды сан тiзiмдеме арналған қаржы органының кiрiстер шотына түсетiн түсiмдердiң қысқартылған сомаларына сәйкес келедi. Республикалық бюджетке арналған тiзiмдемедегi "күн iшінде есепке алынды" деген бағандағы қорытынды сан республикалық бюджеттiң кiрiстерi бойынша күнгi қысқартылған айналымға сәйкес келуi тиiс, ал "жыл басынан берi есепке алынды" деген бағандағы қорытынды сан осы дербес шот бойында қалдыққа сәйкес келедi; 
</w:t>
      </w:r>
      <w:r>
        <w:br/>
      </w:r>
      <w:r>
        <w:rPr>
          <w:rFonts w:ascii="Times New Roman"/>
          <w:b w:val="false"/>
          <w:i w:val="false"/>
          <w:color w:val="000000"/>
          <w:sz w:val="28"/>
        </w:rPr>
        <w:t>
      Бюджеттерге түсетiн түсiмдердiң күн сайынғы жасалу тiзiмдемесi - 041Р-нысаны (N 58-қосымша). Күн сайын қалыптастырылады, 041Р-нысанындағы ақпаратқа ие. Тiзiмдеме қаржы және салық органдарына берiледi; 
</w:t>
      </w:r>
      <w:r>
        <w:br/>
      </w:r>
      <w:r>
        <w:rPr>
          <w:rFonts w:ascii="Times New Roman"/>
          <w:b w:val="false"/>
          <w:i w:val="false"/>
          <w:color w:val="000000"/>
          <w:sz w:val="28"/>
        </w:rPr>
        <w:t>
      Қорытынды айналымдар бойынша бюджеттерге түсетiн түсiмдердiң күн сайынғы тiзiмдемесi - 041Z-нысаны (N 59-қосымша). Қорытынды айналымдарды жүргiзу кезеңiнде күн сайын қалыптастырылады; 
</w:t>
      </w:r>
      <w:r>
        <w:br/>
      </w:r>
      <w:r>
        <w:rPr>
          <w:rFonts w:ascii="Times New Roman"/>
          <w:b w:val="false"/>
          <w:i w:val="false"/>
          <w:color w:val="000000"/>
          <w:sz w:val="28"/>
        </w:rPr>
        <w:t>
      Қорытынды айналымдар бойынша бюджеттерге түсетiн түсiмдердiң күн сайынғы жиынтық тізiмдемесi - 041РZ-нысаны (N 60-қосымша); 
</w:t>
      </w:r>
      <w:r>
        <w:br/>
      </w:r>
      <w:r>
        <w:rPr>
          <w:rFonts w:ascii="Times New Roman"/>
          <w:b w:val="false"/>
          <w:i w:val="false"/>
          <w:color w:val="000000"/>
          <w:sz w:val="28"/>
        </w:rPr>
        <w:t>
      Түсiмдердi қайтарудың күн сайынғы (жыл сайынғы) тiзiмдемесi - 041В (042В)-нысаны (N 61-қосымша). Күн сайын қалыптастырылады, және қаржы және салық органдарына берiледi; 
</w:t>
      </w:r>
      <w:r>
        <w:br/>
      </w:r>
      <w:r>
        <w:rPr>
          <w:rFonts w:ascii="Times New Roman"/>
          <w:b w:val="false"/>
          <w:i w:val="false"/>
          <w:color w:val="000000"/>
          <w:sz w:val="28"/>
        </w:rPr>
        <w:t>
      Салықтарды және бюджет түсетiн басқа да төлемдердi есепке алудың күн сайынғы тiзiмдемесi - 0413-нысаны (N 62-қосымша). Күн сайын қалыптастырылады және қаржы және салық органдарына берiледi; 
</w:t>
      </w:r>
      <w:r>
        <w:br/>
      </w:r>
      <w:r>
        <w:rPr>
          <w:rFonts w:ascii="Times New Roman"/>
          <w:b w:val="false"/>
          <w:i w:val="false"/>
          <w:color w:val="000000"/>
          <w:sz w:val="28"/>
        </w:rPr>
        <w:t>
      Салық органдарының арасындағы салықтарды және бюджет түсетiн басқа да төлемдердi есепке алудың күн сайынғы тiзiмдемесi - 0413Н-нысаны (N 63-қосымша). Күн сайын қалыптастырылады, және қаржы және салық органдарына берiледi; 
</w:t>
      </w:r>
      <w:r>
        <w:br/>
      </w:r>
      <w:r>
        <w:rPr>
          <w:rFonts w:ascii="Times New Roman"/>
          <w:b w:val="false"/>
          <w:i w:val="false"/>
          <w:color w:val="000000"/>
          <w:sz w:val="28"/>
        </w:rPr>
        <w:t>
      Бюджетке түсетiн түсiмдердiң ай сайынғы тiзiмдемесi - 042-нысаны (N 64-қосымша). Күн сайын қалыптастырылады, және қаржы және салық органдарына берiледi; 
</w:t>
      </w:r>
      <w:r>
        <w:br/>
      </w:r>
      <w:r>
        <w:rPr>
          <w:rFonts w:ascii="Times New Roman"/>
          <w:b w:val="false"/>
          <w:i w:val="false"/>
          <w:color w:val="000000"/>
          <w:sz w:val="28"/>
        </w:rPr>
        <w:t>
      Бюджетке түсетiн түсiмдердiң ай сайынғы әзiрлеу тiзiмдемесi - 042Р-нысаны (N 65-қосымша). Күн сайын қалыптастырылады, және қаржы және салық органдарына берiледi; 
</w:t>
      </w:r>
      <w:r>
        <w:br/>
      </w:r>
      <w:r>
        <w:rPr>
          <w:rFonts w:ascii="Times New Roman"/>
          <w:b w:val="false"/>
          <w:i w:val="false"/>
          <w:color w:val="000000"/>
          <w:sz w:val="28"/>
        </w:rPr>
        <w:t>
      Бюджетке түсетiн түсiмдердiң ай сайынғы тiзiмдемесi - 042Z-нысаны (N 66-қосымша). Күн сайын қалыптастырылады, және қаржы және салық органдарына берiледi; 
</w:t>
      </w:r>
      <w:r>
        <w:br/>
      </w:r>
      <w:r>
        <w:rPr>
          <w:rFonts w:ascii="Times New Roman"/>
          <w:b w:val="false"/>
          <w:i w:val="false"/>
          <w:color w:val="000000"/>
          <w:sz w:val="28"/>
        </w:rPr>
        <w:t>
      Қорытынды айналымдар бойынша бюджеттерге түсетiн түсiмдердiң ай сайынғы әзiрлеу тiзiмдемесi - 042РZ-нысаны (N 67-қосымша). Жаңа жылдың қаңтарында қалыптастырылады; 
</w:t>
      </w:r>
      <w:r>
        <w:br/>
      </w:r>
      <w:r>
        <w:rPr>
          <w:rFonts w:ascii="Times New Roman"/>
          <w:b w:val="false"/>
          <w:i w:val="false"/>
          <w:color w:val="000000"/>
          <w:sz w:val="28"/>
        </w:rPr>
        <w:t>
      Бюджеттер арасында кірiстердi бөлудiң күн сайынғы тiзiмдемесi - 043-нысаны (N 68-қосымша). Қаржы және салық органдарына берiледi; 
</w:t>
      </w:r>
      <w:r>
        <w:br/>
      </w:r>
      <w:r>
        <w:rPr>
          <w:rFonts w:ascii="Times New Roman"/>
          <w:b w:val="false"/>
          <w:i w:val="false"/>
          <w:color w:val="000000"/>
          <w:sz w:val="28"/>
        </w:rPr>
        <w:t>
      Республикалық бюджет бойынша лимиттердi иеленушi туралы бюджеттiк бағдарламалар әкiмшiлерiнiң рұқсаттары - N 046-нысаны (N 69-қосымша). Республикалық бюджеттiк бағдарламалардың әкiмшiлерi ведомостволық бағынысты мемлекеттiк мекемелер бойынша бөлiнген қаржыландыру ай аяғында жүргiзiлген және бұл рұқсаттарға бөлiнген лимиттердi қазынашылықтың аумақтық органдары келесi айда есепке алған жағдайда мемлекеттiк мекемелерге берiледi; 
</w:t>
      </w:r>
      <w:r>
        <w:br/>
      </w:r>
      <w:r>
        <w:rPr>
          <w:rFonts w:ascii="Times New Roman"/>
          <w:b w:val="false"/>
          <w:i w:val="false"/>
          <w:color w:val="000000"/>
          <w:sz w:val="28"/>
        </w:rPr>
        <w:t>
      Республикалық бюджеттен лимиттердiң толық бөлiнуiн бақылау тiзiмдемесi - N 047-нысаны (N 70-қосымша). Қазынашылық комитетi N 1-қазынашылық рұқсаттарды ай соңында берген және бұл рұқсаттарға бөлiнген лимиттердi қазынашылықтың аумақтық органдары келесi айда есепке алған жағдайда мемлекеттік мекемелерге берiледi; 
</w:t>
      </w:r>
      <w:r>
        <w:br/>
      </w:r>
      <w:r>
        <w:rPr>
          <w:rFonts w:ascii="Times New Roman"/>
          <w:b w:val="false"/>
          <w:i w:val="false"/>
          <w:color w:val="000000"/>
          <w:sz w:val="28"/>
        </w:rPr>
        <w:t>
      Жергiлiктi бюджеттер бойынша таратуға жататын қаржылық рұқсаттар - N 047-нысаны (N 71-қосымша). Жергiлiктi бюджеттiк бағдарламалардың әкімшiлерi мемлекеттiк мекемелер бойынша бөлiнген қаражыландыруды ай соңында жасаған және бұл рұқсаттарға бөлiнген лимиттердi қазынашылықтың аумақтық органдары келесi айда есепке алған жағдайда мемлекеттiк мекемелерге берiледi; 
</w:t>
      </w:r>
      <w:r>
        <w:br/>
      </w:r>
      <w:r>
        <w:rPr>
          <w:rFonts w:ascii="Times New Roman"/>
          <w:b w:val="false"/>
          <w:i w:val="false"/>
          <w:color w:val="000000"/>
          <w:sz w:val="28"/>
        </w:rPr>
        <w:t>
      Алынған мiндеттемелердi ескере отырып бөлiнген лимиттердiң және кассалық шығыстардың қозғалысы тiзiмдемесi - N 032-А (032-А) нысаны (N 41-қосымша). Ай сайын қалыптастырылады, мемлекеттік мекемелерге берiледi; 
</w:t>
      </w:r>
      <w:r>
        <w:br/>
      </w:r>
      <w:r>
        <w:rPr>
          <w:rFonts w:ascii="Times New Roman"/>
          <w:b w:val="false"/>
          <w:i w:val="false"/>
          <w:color w:val="000000"/>
          <w:sz w:val="28"/>
        </w:rPr>
        <w:t>
      Алынған мiндеттемелердi ескере отырып бөлiнген лимиттердiң және кассалық шығыстардың қозғалысы тiзiмдемесi - N 032-Б (032-Б) нысаны (N 42-қосымша). Ай сайын қалыптастырылады, мемлекеттiк мекемелерге берiледi; 
</w:t>
      </w:r>
      <w:r>
        <w:br/>
      </w:r>
      <w:r>
        <w:rPr>
          <w:rFonts w:ascii="Times New Roman"/>
          <w:b w:val="false"/>
          <w:i w:val="false"/>
          <w:color w:val="000000"/>
          <w:sz w:val="28"/>
        </w:rPr>
        <w:t>
      Республикалық бюджеттiң шығыстары бойынша күн сайынғы тiзiмдеме - N 051-нысаны (N 72-қосымша); 
</w:t>
      </w:r>
      <w:r>
        <w:br/>
      </w:r>
      <w:r>
        <w:rPr>
          <w:rFonts w:ascii="Times New Roman"/>
          <w:b w:val="false"/>
          <w:i w:val="false"/>
          <w:color w:val="000000"/>
          <w:sz w:val="28"/>
        </w:rPr>
        <w:t>
      Республикалық бюджеттің шығыстары бойынша күн сайынғы жиынтық тiзiмдеме - N 051С-нысаны (N 73-қосымша); 
</w:t>
      </w:r>
      <w:r>
        <w:br/>
      </w:r>
      <w:r>
        <w:rPr>
          <w:rFonts w:ascii="Times New Roman"/>
          <w:b w:val="false"/>
          <w:i w:val="false"/>
          <w:color w:val="000000"/>
          <w:sz w:val="28"/>
        </w:rPr>
        <w:t>
      Республикалық бюджеттiң шығыстары бойынша ай сайынғы тiзiмдеме - N 052-нысаны (N 74-қосымша); 
</w:t>
      </w:r>
      <w:r>
        <w:br/>
      </w:r>
      <w:r>
        <w:rPr>
          <w:rFonts w:ascii="Times New Roman"/>
          <w:b w:val="false"/>
          <w:i w:val="false"/>
          <w:color w:val="000000"/>
          <w:sz w:val="28"/>
        </w:rPr>
        <w:t>
      Республикалық бюджеттiң шығыстары бойынша ай сайынғы жиынтық тiзiмдемесi - N 052С-нысаны (N 75-қосымша). Ай сайын қалыптастырылады және Қазынашылық комитетiне берiледi; 
</w:t>
      </w:r>
      <w:r>
        <w:br/>
      </w:r>
      <w:r>
        <w:rPr>
          <w:rFonts w:ascii="Times New Roman"/>
          <w:b w:val="false"/>
          <w:i w:val="false"/>
          <w:color w:val="000000"/>
          <w:sz w:val="28"/>
        </w:rPr>
        <w:t>
      Республикалық бюджеттің шығыстары бойынша ай сайынғы әзiрлеу тiзiмдемесi - N 052Р-нысаны (N 76-қосымша); 
</w:t>
      </w:r>
      <w:r>
        <w:br/>
      </w:r>
      <w:r>
        <w:rPr>
          <w:rFonts w:ascii="Times New Roman"/>
          <w:b w:val="false"/>
          <w:i w:val="false"/>
          <w:color w:val="000000"/>
          <w:sz w:val="28"/>
        </w:rPr>
        <w:t>
      Жергiлiктi бюджеттердегi мемлекеттiк мекемелердiң шығыстары бойынша күн сайынғы тiзiмдеме - N 151-нысаны (N 77-қосымша). Күн сайын қалыптастырылады және қаржы органдарына берiледi; 
</w:t>
      </w:r>
      <w:r>
        <w:br/>
      </w:r>
      <w:r>
        <w:rPr>
          <w:rFonts w:ascii="Times New Roman"/>
          <w:b w:val="false"/>
          <w:i w:val="false"/>
          <w:color w:val="000000"/>
          <w:sz w:val="28"/>
        </w:rPr>
        <w:t>
      Жергiлiктi бюджеттердегi мемлекеттік мекемелердiң шығыстары бойынша күн сайынғы жиынтық тiзiмдеме - N 151С-нысаны (N 78-қосымша). Күн сайын қалыптастырылады және қаржы органдарына берiледi; 
</w:t>
      </w:r>
      <w:r>
        <w:br/>
      </w:r>
      <w:r>
        <w:rPr>
          <w:rFonts w:ascii="Times New Roman"/>
          <w:b w:val="false"/>
          <w:i w:val="false"/>
          <w:color w:val="000000"/>
          <w:sz w:val="28"/>
        </w:rPr>
        <w:t>
      Жергiлiктi бюджеттердегi мемлекеттiк мекемелердiң шығыстары бойынша ай сайынғы тiзiмдеме - N 152-нысаны (N 79-қосымша). Күн сайын қалыптастырылады және қаржы органдарына берiледi; 
</w:t>
      </w:r>
      <w:r>
        <w:br/>
      </w:r>
      <w:r>
        <w:rPr>
          <w:rFonts w:ascii="Times New Roman"/>
          <w:b w:val="false"/>
          <w:i w:val="false"/>
          <w:color w:val="000000"/>
          <w:sz w:val="28"/>
        </w:rPr>
        <w:t>
      Жергiлiктi бюджеттердегi мемлекеттiк мекемелердiң шығыстары бойынша ай сайынғы жиынтық тiзiмдеме - N-152С-нысаны (N 80-қосымша). Күн сайын қалыптастырылады және қаржы органдарына берiледi; 
</w:t>
      </w:r>
      <w:r>
        <w:br/>
      </w:r>
      <w:r>
        <w:rPr>
          <w:rFonts w:ascii="Times New Roman"/>
          <w:b w:val="false"/>
          <w:i w:val="false"/>
          <w:color w:val="000000"/>
          <w:sz w:val="28"/>
        </w:rPr>
        <w:t>
      Мемлекеттiк мекемелер бойынша жергiлiктi бюджеттердiң шоттарындағы қаражаттар қалдықтарының тiзiмдемесi - N 074-нысаны (N 81-қосымша). Ай сайын қалыптастырылады және қаржы органдарына берiледi; 
</w:t>
      </w:r>
      <w:r>
        <w:br/>
      </w:r>
      <w:r>
        <w:rPr>
          <w:rFonts w:ascii="Times New Roman"/>
          <w:b w:val="false"/>
          <w:i w:val="false"/>
          <w:color w:val="000000"/>
          <w:sz w:val="28"/>
        </w:rPr>
        <w:t>
      Мемлекеттiк мекемелер бойынша жылдық айналымдық-сальдолық тiзiмдеме - N 095-нысаны (N 82-қосымша). Сұрау бойынша қалыптастырылады және қаржы органдарына берiледi; 
</w:t>
      </w:r>
      <w:r>
        <w:br/>
      </w:r>
      <w:r>
        <w:rPr>
          <w:rFonts w:ascii="Times New Roman"/>
          <w:b w:val="false"/>
          <w:i w:val="false"/>
          <w:color w:val="000000"/>
          <w:sz w:val="28"/>
        </w:rPr>
        <w:t>
      Кiрiстердiң шоттары бойынша қаражаттардың қалдықтары туралы күн сайынғы ақпарат - 015-нысан (N 83-қосымша). Н N 015 бойынша дербес шот күн сайын қалыптастырылады және қаржы органдарына берiледi; 
</w:t>
      </w:r>
      <w:r>
        <w:br/>
      </w:r>
      <w:r>
        <w:rPr>
          <w:rFonts w:ascii="Times New Roman"/>
          <w:b w:val="false"/>
          <w:i w:val="false"/>
          <w:color w:val="000000"/>
          <w:sz w:val="28"/>
        </w:rPr>
        <w:t>
      Шоттағы еркiн қалдықтың қозғалысы бойынша тiзiмдеме - 115-нысан (N 84-қосымша). Күн сайын қалыптастырылады және қаржы органдарына берiледi. &lt;*&gt; 
</w:t>
      </w:r>
      <w:r>
        <w:br/>
      </w:r>
      <w:r>
        <w:rPr>
          <w:rFonts w:ascii="Times New Roman"/>
          <w:b w:val="false"/>
          <w:i w:val="false"/>
          <w:color w:val="000000"/>
          <w:sz w:val="28"/>
        </w:rPr>
        <w:t>
      Ескерту: 305-тармақ бірінші абзацы жаңа редакцияда жазылды - 
</w:t>
      </w:r>
      <w:r>
        <w:br/>
      </w:r>
      <w:r>
        <w:rPr>
          <w:rFonts w:ascii="Times New Roman"/>
          <w:b w:val="false"/>
          <w:i w:val="false"/>
          <w:color w:val="000000"/>
          <w:sz w:val="28"/>
        </w:rPr>
        <w:t>
               ҚР Қаржы министрлігінің 2000 жылғы 21 маусым N 298 
</w:t>
      </w:r>
      <w:r>
        <w:br/>
      </w: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r>
        <w:br/>
      </w:r>
      <w:r>
        <w:rPr>
          <w:rFonts w:ascii="Times New Roman"/>
          <w:b w:val="false"/>
          <w:i w:val="false"/>
          <w:color w:val="000000"/>
          <w:sz w:val="28"/>
        </w:rPr>
        <w:t>
      306. Республикалық және жергiлiктi бюджеттердiң кассалық атқарылуы туралы есептiк деректердiң дұрыстығына және уақытылы ұсынылуына қазынашылықтың аумақтық, органдарының лауазымды тұлғалары жауап бередi. 
</w:t>
      </w:r>
      <w:r>
        <w:br/>
      </w:r>
      <w:r>
        <w:rPr>
          <w:rFonts w:ascii="Times New Roman"/>
          <w:b w:val="false"/>
          <w:i w:val="false"/>
          <w:color w:val="000000"/>
          <w:sz w:val="28"/>
        </w:rPr>
        <w:t>
      Республикалық және жергiлiктi бюджеттерінiң кассалық атқарылуы туралы барлық есептi лауазымды тұлғалар тексередi және қол қояды. 
</w:t>
      </w:r>
      <w:r>
        <w:br/>
      </w:r>
      <w:r>
        <w:rPr>
          <w:rFonts w:ascii="Times New Roman"/>
          <w:b w:val="false"/>
          <w:i w:val="false"/>
          <w:color w:val="000000"/>
          <w:sz w:val="28"/>
        </w:rPr>
        <w:t>
      Есептердiң ұсынылуына және қажеттi шаралардың қабылданылуына уақытылы бақылауды жүзеге асыру мақсатында қазынашылықтың аумақтық органдарында жiберiлетiн есептердiң тіркелуі жүргізіледі. 
</w:t>
      </w:r>
      <w:r>
        <w:br/>
      </w:r>
      <w:r>
        <w:rPr>
          <w:rFonts w:ascii="Times New Roman"/>
          <w:b w:val="false"/>
          <w:i w:val="false"/>
          <w:color w:val="000000"/>
          <w:sz w:val="28"/>
        </w:rPr>
        <w:t>
      307. Жыл басынан бергi үдемелi қорытындыны теңгемен және тиынмен әр айдың 1-күнi республикалық бюджеттiң кiрiстерi мен шығыстары бойынша ай сайынғы есептi қазынашылықтың аумақтық органдары жасайды. Модемдiк байланыс арналары бойынша алдын ала Қазынашылық комитетiнiң Банктiк операциялар жөнiндегi бухгалтерлiк есеп пен есептеме басқармасына есептердi, одан кейiн тиiсті шифрлеуiмен бiрге, белгiленген нысандағы бланкаларда почтамен қазынашылықтың облыстық, Астана мен Алматы қалалық басқармалары жiбередi. Есептер үш данада жасалады. 
</w:t>
      </w:r>
      <w:r>
        <w:br/>
      </w:r>
      <w:r>
        <w:rPr>
          <w:rFonts w:ascii="Times New Roman"/>
          <w:b w:val="false"/>
          <w:i w:val="false"/>
          <w:color w:val="000000"/>
          <w:sz w:val="28"/>
        </w:rPr>
        <w:t>
      Қазынашылықтың аудандық бөлiмдерi ай сайынғы есептердi қарау және облыстар бойынша республикалық бюджеттiң кассалық атқарылуы туралы ай сайынғы жиынтық есептi жасау кезiнде қазынашылықтың облыстық, Астана мен Алматы қалалық басқармалары: 
</w:t>
      </w:r>
      <w:r>
        <w:br/>
      </w:r>
      <w:r>
        <w:rPr>
          <w:rFonts w:ascii="Times New Roman"/>
          <w:b w:val="false"/>
          <w:i w:val="false"/>
          <w:color w:val="000000"/>
          <w:sz w:val="28"/>
        </w:rPr>
        <w:t>
      бюджетке түсетiн түсiмдердiң бөлінуiнiң дұрыстығын; 
</w:t>
      </w:r>
      <w:r>
        <w:br/>
      </w:r>
      <w:r>
        <w:rPr>
          <w:rFonts w:ascii="Times New Roman"/>
          <w:b w:val="false"/>
          <w:i w:val="false"/>
          <w:color w:val="000000"/>
          <w:sz w:val="28"/>
        </w:rPr>
        <w:t>
      республикалық бюджетке түсетiн түсiмдер мен шығыстар бойынша ай сайынғы есептеменiң қорытынды деректерге, тиiстi шоттар бойынша ай сайынғы есептік баланс деректерiмен, сондай-ақ осы шоттар бойынша шұғыл есепте көрсетiлген қорытынды деректермен сәйкестiгiн; 
</w:t>
      </w:r>
      <w:r>
        <w:br/>
      </w:r>
      <w:r>
        <w:rPr>
          <w:rFonts w:ascii="Times New Roman"/>
          <w:b w:val="false"/>
          <w:i w:val="false"/>
          <w:color w:val="000000"/>
          <w:sz w:val="28"/>
        </w:rPr>
        <w:t>
      ай сайынғы есеп сұлбасындағы кодтарға бюджеттiк сыныптама кодтарының ай сайынғы көрсетiлген есептерiне сәйкестiгiн тексеруге мiндеттi. 
</w:t>
      </w:r>
      <w:r>
        <w:br/>
      </w:r>
      <w:r>
        <w:rPr>
          <w:rFonts w:ascii="Times New Roman"/>
          <w:b w:val="false"/>
          <w:i w:val="false"/>
          <w:color w:val="000000"/>
          <w:sz w:val="28"/>
        </w:rPr>
        <w:t>
      Одан басқа қазынашылықтың облыстық, Астана мен Алматы қалалық басқармалары мұның алдындағы есеп деректерiмен бюджеттiк сыныптаманың әрбiр коды бойынша есептiк деректердi салыстыруға мiндеттi және төмендеудiң немесе шұғыл өсудiң әрбiр жағдайы мұқият тексерiлуi тиiстi. 
</w:t>
      </w:r>
      <w:r>
        <w:br/>
      </w:r>
      <w:r>
        <w:rPr>
          <w:rFonts w:ascii="Times New Roman"/>
          <w:b w:val="false"/>
          <w:i w:val="false"/>
          <w:color w:val="000000"/>
          <w:sz w:val="28"/>
        </w:rPr>
        <w:t>
      Ай сайынғы есептердi тексеру кезiнде барлық анықталған қателердi қазынашылықтың облыстық, Астана мен Алматы қалалық басқармалары есептi жасаудағы қателердi жөндеу үшiн тиiстi аудандық бөлiмдерге хабарлауға міндеттi. 
</w:t>
      </w:r>
      <w:r>
        <w:br/>
      </w:r>
      <w:r>
        <w:rPr>
          <w:rFonts w:ascii="Times New Roman"/>
          <w:b w:val="false"/>
          <w:i w:val="false"/>
          <w:color w:val="000000"/>
          <w:sz w:val="28"/>
        </w:rPr>
        <w:t>
      308. Жергiлiктi бюджеттердiң есебінен ұсталатын мемлекеттiк мекемелердiң қаражаттарды жұмсау туралы есебiн қазынашылықтың аумақтық органдары жасайды. Есептер есептi кезең (күнi, айы және жыл басынан бергiсi) iшiнде бюджеттiк сыныптама кодтары бойынша шығыстар туралы ақпаратты қамтуы тиiстi. Есептер әрбiр қаржы және қазынашылықтың аумақтық органы бойынша тiзiмдеме түрінде қалыптастырылады. 
</w:t>
      </w:r>
      <w:r>
        <w:br/>
      </w:r>
      <w:r>
        <w:rPr>
          <w:rFonts w:ascii="Times New Roman"/>
          <w:b w:val="false"/>
          <w:i w:val="false"/>
          <w:color w:val="000000"/>
          <w:sz w:val="28"/>
        </w:rPr>
        <w:t>
      309. Жергiлiктi бюджеттер есебiнен ұсталатын мемлекеттiк мекемелердің қаражаттарды жұмсауы туралы есептерiн қазынашылықтың облыстық, Астана мен Алматы қалалық басқармаларына және жергілікті қаржы органдарына қазынашылықтың аудандық бөлімдері жібереді. 
</w:t>
      </w:r>
      <w:r>
        <w:br/>
      </w:r>
      <w:r>
        <w:rPr>
          <w:rFonts w:ascii="Times New Roman"/>
          <w:b w:val="false"/>
          <w:i w:val="false"/>
          <w:color w:val="000000"/>
          <w:sz w:val="28"/>
        </w:rPr>
        <w:t>
      Қаржы органдары алынған есептерді үш күндік мерзімде өздерінің бухгалтерлік деректерімен салыстырады және алшақтық болған жағдайда қазынашылықтың тиісті аумақтық органына жазбаша түрде бұл туралы хабарлайды.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облыстық, Астана мен Алматы қалалық басқармалары үшін 
</w:t>
      </w:r>
    </w:p>
    <w:p>
      <w:pPr>
        <w:spacing w:after="0"/>
        <w:ind w:left="0"/>
        <w:jc w:val="both"/>
      </w:pPr>
      <w:r>
        <w:rPr>
          <w:rFonts w:ascii="Times New Roman"/>
          <w:b w:val="false"/>
          <w:i w:val="false"/>
          <w:color w:val="000000"/>
          <w:sz w:val="28"/>
        </w:rPr>
        <w:t>
ай сайынғы жиынтық есепті ұсыну мерзімі сенбі, жексенбі немесе мереке 
</w:t>
      </w:r>
    </w:p>
    <w:p>
      <w:pPr>
        <w:spacing w:after="0"/>
        <w:ind w:left="0"/>
        <w:jc w:val="both"/>
      </w:pPr>
      <w:r>
        <w:rPr>
          <w:rFonts w:ascii="Times New Roman"/>
          <w:b w:val="false"/>
          <w:i w:val="false"/>
          <w:color w:val="000000"/>
          <w:sz w:val="28"/>
        </w:rPr>
        <w:t>
күндеріне сәйкес келген жағдайда есептеме жексенбі немесе мереке күнінен 
</w:t>
      </w:r>
    </w:p>
    <w:p>
      <w:pPr>
        <w:spacing w:after="0"/>
        <w:ind w:left="0"/>
        <w:jc w:val="both"/>
      </w:pPr>
      <w:r>
        <w:rPr>
          <w:rFonts w:ascii="Times New Roman"/>
          <w:b w:val="false"/>
          <w:i w:val="false"/>
          <w:color w:val="000000"/>
          <w:sz w:val="28"/>
        </w:rPr>
        <w:t>
кейінгі бірінші жұмыс күні жіберіледі.
</w:t>
      </w:r>
    </w:p>
    <w:p>
      <w:pPr>
        <w:spacing w:after="0"/>
        <w:ind w:left="0"/>
        <w:jc w:val="both"/>
      </w:pPr>
      <w:r>
        <w:rPr>
          <w:rFonts w:ascii="Times New Roman"/>
          <w:b w:val="false"/>
          <w:i w:val="false"/>
          <w:color w:val="000000"/>
          <w:sz w:val="28"/>
        </w:rPr>
        <w:t>
     Ай сайынғы есептерді өзге мерзімдерде беруді Қазақстан Республикасы 
</w:t>
      </w:r>
    </w:p>
    <w:p>
      <w:pPr>
        <w:spacing w:after="0"/>
        <w:ind w:left="0"/>
        <w:jc w:val="both"/>
      </w:pPr>
      <w:r>
        <w:rPr>
          <w:rFonts w:ascii="Times New Roman"/>
          <w:b w:val="false"/>
          <w:i w:val="false"/>
          <w:color w:val="000000"/>
          <w:sz w:val="28"/>
        </w:rPr>
        <w:t>
Қаржы министрлігінің Қазынашылық комитеті белгілейді.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кірістерін (шығыстарын)
</w:t>
      </w:r>
    </w:p>
    <w:p>
      <w:pPr>
        <w:spacing w:after="0"/>
        <w:ind w:left="0"/>
        <w:jc w:val="both"/>
      </w:pPr>
      <w:r>
        <w:rPr>
          <w:rFonts w:ascii="Times New Roman"/>
          <w:b w:val="false"/>
          <w:i w:val="false"/>
          <w:color w:val="000000"/>
          <w:sz w:val="28"/>
        </w:rPr>
        <w:t>
         Бірыңғай қазынашылық шотқа аударудың
</w:t>
      </w:r>
    </w:p>
    <w:p>
      <w:pPr>
        <w:spacing w:after="0"/>
        <w:ind w:left="0"/>
        <w:jc w:val="both"/>
      </w:pPr>
      <w:r>
        <w:rPr>
          <w:rFonts w:ascii="Times New Roman"/>
          <w:b w:val="false"/>
          <w:i w:val="false"/>
          <w:color w:val="000000"/>
          <w:sz w:val="28"/>
        </w:rPr>
        <w:t>
          _________жылғы __________айдағы
</w:t>
      </w:r>
    </w:p>
    <w:p>
      <w:pPr>
        <w:spacing w:after="0"/>
        <w:ind w:left="0"/>
        <w:jc w:val="both"/>
      </w:pPr>
      <w:r>
        <w:rPr>
          <w:rFonts w:ascii="Times New Roman"/>
          <w:b w:val="false"/>
          <w:i w:val="false"/>
          <w:color w:val="000000"/>
          <w:sz w:val="28"/>
        </w:rPr>
        <w:t>
               Жинақтау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Ай басындағы кіріс қалдық: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Операцияның  Өсу жүргізілген   Теңгемен   Ескерту
</w:t>
      </w:r>
    </w:p>
    <w:p>
      <w:pPr>
        <w:spacing w:after="0"/>
        <w:ind w:left="0"/>
        <w:jc w:val="both"/>
      </w:pPr>
      <w:r>
        <w:rPr>
          <w:rFonts w:ascii="Times New Roman"/>
          <w:b w:val="false"/>
          <w:i w:val="false"/>
          <w:color w:val="000000"/>
          <w:sz w:val="28"/>
        </w:rPr>
        <w:t>
             күні        күн             сомасы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1            2               3          4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1 айдағы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Жыл басынан бергі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__________________________ облысы бойынша 
</w:t>
      </w:r>
    </w:p>
    <w:p>
      <w:pPr>
        <w:spacing w:after="0"/>
        <w:ind w:left="0"/>
        <w:jc w:val="both"/>
      </w:pPr>
      <w:r>
        <w:rPr>
          <w:rFonts w:ascii="Times New Roman"/>
          <w:b w:val="false"/>
          <w:i w:val="false"/>
          <w:color w:val="000000"/>
          <w:sz w:val="28"/>
        </w:rPr>
        <w:t>
       _______________ жылғы жағдай бойынша
</w:t>
      </w:r>
    </w:p>
    <w:p>
      <w:pPr>
        <w:spacing w:after="0"/>
        <w:ind w:left="0"/>
        <w:jc w:val="both"/>
      </w:pPr>
      <w:r>
        <w:rPr>
          <w:rFonts w:ascii="Times New Roman"/>
          <w:b w:val="false"/>
          <w:i w:val="false"/>
          <w:color w:val="000000"/>
          <w:sz w:val="28"/>
        </w:rPr>
        <w:t>
     республикалық бюджеттің кірістері мен шығыстарының 
</w:t>
      </w:r>
    </w:p>
    <w:p>
      <w:pPr>
        <w:spacing w:after="0"/>
        <w:ind w:left="0"/>
        <w:jc w:val="both"/>
      </w:pPr>
      <w:r>
        <w:rPr>
          <w:rFonts w:ascii="Times New Roman"/>
          <w:b w:val="false"/>
          <w:i w:val="false"/>
          <w:color w:val="000000"/>
          <w:sz w:val="28"/>
        </w:rPr>
        <w:t>
                     Салыстыру актісі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Кірістер                        Шығыстар
</w:t>
      </w:r>
    </w:p>
    <w:p>
      <w:pPr>
        <w:spacing w:after="0"/>
        <w:ind w:left="0"/>
        <w:jc w:val="both"/>
      </w:pPr>
      <w:r>
        <w:rPr>
          <w:rFonts w:ascii="Times New Roman"/>
          <w:b w:val="false"/>
          <w:i w:val="false"/>
          <w:color w:val="000000"/>
          <w:sz w:val="28"/>
        </w:rPr>
        <w:t>
               (100-шот)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Кезеңі    Кірістердің    042-    Шығыстардың    052С-нысаны
</w:t>
      </w:r>
    </w:p>
    <w:p>
      <w:pPr>
        <w:spacing w:after="0"/>
        <w:ind w:left="0"/>
        <w:jc w:val="both"/>
      </w:pPr>
      <w:r>
        <w:rPr>
          <w:rFonts w:ascii="Times New Roman"/>
          <w:b w:val="false"/>
          <w:i w:val="false"/>
          <w:color w:val="000000"/>
          <w:sz w:val="28"/>
        </w:rPr>
        <w:t>
              бақылау      нысан    бақылау шоты
</w:t>
      </w:r>
    </w:p>
    <w:p>
      <w:pPr>
        <w:spacing w:after="0"/>
        <w:ind w:left="0"/>
        <w:jc w:val="both"/>
      </w:pPr>
      <w:r>
        <w:rPr>
          <w:rFonts w:ascii="Times New Roman"/>
          <w:b w:val="false"/>
          <w:i w:val="false"/>
          <w:color w:val="000000"/>
          <w:sz w:val="28"/>
        </w:rPr>
        <w:t>
               шоты                  (120-шот)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айдағы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жыл басынан
</w:t>
      </w:r>
    </w:p>
    <w:p>
      <w:pPr>
        <w:spacing w:after="0"/>
        <w:ind w:left="0"/>
        <w:jc w:val="both"/>
      </w:pPr>
      <w:r>
        <w:rPr>
          <w:rFonts w:ascii="Times New Roman"/>
          <w:b w:val="false"/>
          <w:i w:val="false"/>
          <w:color w:val="000000"/>
          <w:sz w:val="28"/>
        </w:rPr>
        <w:t>
     бергі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және 4-бағандар кірістер мен шығыстар жөніндегі жинақтау 
</w:t>
      </w:r>
    </w:p>
    <w:p>
      <w:pPr>
        <w:spacing w:after="0"/>
        <w:ind w:left="0"/>
        <w:jc w:val="both"/>
      </w:pPr>
      <w:r>
        <w:rPr>
          <w:rFonts w:ascii="Times New Roman"/>
          <w:b w:val="false"/>
          <w:i w:val="false"/>
          <w:color w:val="000000"/>
          <w:sz w:val="28"/>
        </w:rPr>
        <w:t>
ведомостарынан толтырылады. 2,3,4,5-бағандардағы сомалардың айырмашылығы 
</w:t>
      </w:r>
    </w:p>
    <w:p>
      <w:pPr>
        <w:spacing w:after="0"/>
        <w:ind w:left="0"/>
        <w:jc w:val="both"/>
      </w:pPr>
      <w:r>
        <w:rPr>
          <w:rFonts w:ascii="Times New Roman"/>
          <w:b w:val="false"/>
          <w:i w:val="false"/>
          <w:color w:val="000000"/>
          <w:sz w:val="28"/>
        </w:rPr>
        <w:t>
болған жағдайда, Актіге қазынашылықтың облыстық басқармасының түсіндірме 
</w:t>
      </w:r>
    </w:p>
    <w:p>
      <w:pPr>
        <w:spacing w:after="0"/>
        <w:ind w:left="0"/>
        <w:jc w:val="both"/>
      </w:pPr>
      <w:r>
        <w:rPr>
          <w:rFonts w:ascii="Times New Roman"/>
          <w:b w:val="false"/>
          <w:i w:val="false"/>
          <w:color w:val="000000"/>
          <w:sz w:val="28"/>
        </w:rPr>
        <w:t>
жазбасы қоса беріледі.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облыстық
</w:t>
      </w:r>
    </w:p>
    <w:p>
      <w:pPr>
        <w:spacing w:after="0"/>
        <w:ind w:left="0"/>
        <w:jc w:val="both"/>
      </w:pPr>
      <w:r>
        <w:rPr>
          <w:rFonts w:ascii="Times New Roman"/>
          <w:b w:val="false"/>
          <w:i w:val="false"/>
          <w:color w:val="000000"/>
          <w:sz w:val="28"/>
        </w:rPr>
        <w:t>
     басқармасының бастығы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3 қосымша жаңа редакцияда жазылды - 
</w:t>
      </w:r>
    </w:p>
    <w:p>
      <w:pPr>
        <w:spacing w:after="0"/>
        <w:ind w:left="0"/>
        <w:jc w:val="both"/>
      </w:pPr>
      <w:r>
        <w:rPr>
          <w:rFonts w:ascii="Times New Roman"/>
          <w:b w:val="false"/>
          <w:i w:val="false"/>
          <w:color w:val="000000"/>
          <w:sz w:val="28"/>
        </w:rPr>
        <w:t>
              ҚР Қаржы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Алушы-банкке түскені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 төлем тапсырмасы
</w:t>
      </w:r>
    </w:p>
    <w:p>
      <w:pPr>
        <w:spacing w:after="0"/>
        <w:ind w:left="0"/>
        <w:jc w:val="both"/>
      </w:pPr>
      <w:r>
        <w:rPr>
          <w:rFonts w:ascii="Times New Roman"/>
          <w:b w:val="false"/>
          <w:i w:val="false"/>
          <w:color w:val="000000"/>
          <w:sz w:val="28"/>
        </w:rPr>
        <w:t>
                      ______ жылғы "___"___________ ж.
</w:t>
      </w:r>
    </w:p>
    <w:p>
      <w:pPr>
        <w:spacing w:after="0"/>
        <w:ind w:left="0"/>
        <w:jc w:val="both"/>
      </w:pPr>
      <w:r>
        <w:rPr>
          <w:rFonts w:ascii="Times New Roman"/>
          <w:b w:val="false"/>
          <w:i w:val="false"/>
          <w:color w:val="000000"/>
          <w:sz w:val="28"/>
        </w:rPr>
        <w:t>
                         (үзінді көшірменің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 жөнелтуші _________________________        ЖСК         Коды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СТН ______________________________________        БСК
</w:t>
      </w:r>
    </w:p>
    <w:p>
      <w:pPr>
        <w:spacing w:after="0"/>
        <w:ind w:left="0"/>
        <w:jc w:val="both"/>
      </w:pPr>
      <w:r>
        <w:rPr>
          <w:rFonts w:ascii="Times New Roman"/>
          <w:b w:val="false"/>
          <w:i w:val="false"/>
          <w:color w:val="000000"/>
          <w:sz w:val="28"/>
        </w:rPr>
        <w:t>
бенефицияр-банк _______________________________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Бенефициар _______________________________       -------------------
</w:t>
      </w:r>
    </w:p>
    <w:p>
      <w:pPr>
        <w:spacing w:after="0"/>
        <w:ind w:left="0"/>
        <w:jc w:val="both"/>
      </w:pPr>
      <w:r>
        <w:rPr>
          <w:rFonts w:ascii="Times New Roman"/>
          <w:b w:val="false"/>
          <w:i w:val="false"/>
          <w:color w:val="000000"/>
          <w:sz w:val="28"/>
        </w:rPr>
        <w:t>
                         (атауы)                  ЖСК         БеК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СТН ______________________________________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Бенефициардың банкі ______________________        БСК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Делдал-банк                                       БСК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Тауарды (қызметтер көрсетуді) алған күн                Төлем мақсатының
</w:t>
      </w:r>
    </w:p>
    <w:p>
      <w:pPr>
        <w:spacing w:after="0"/>
        <w:ind w:left="0"/>
        <w:jc w:val="both"/>
      </w:pPr>
      <w:r>
        <w:rPr>
          <w:rFonts w:ascii="Times New Roman"/>
          <w:b w:val="false"/>
          <w:i w:val="false"/>
          <w:color w:val="000000"/>
          <w:sz w:val="28"/>
        </w:rPr>
        <w:t>
__________________________________________             коды     
</w:t>
      </w:r>
    </w:p>
    <w:p>
      <w:pPr>
        <w:spacing w:after="0"/>
        <w:ind w:left="0"/>
        <w:jc w:val="both"/>
      </w:pPr>
      <w:r>
        <w:rPr>
          <w:rFonts w:ascii="Times New Roman"/>
          <w:b w:val="false"/>
          <w:i w:val="false"/>
          <w:color w:val="000000"/>
          <w:sz w:val="28"/>
        </w:rPr>
        <w:t>
Төлемнің мақсаты: ___________________________________  Бюджеттік
</w:t>
      </w:r>
    </w:p>
    <w:p>
      <w:pPr>
        <w:spacing w:after="0"/>
        <w:ind w:left="0"/>
        <w:jc w:val="both"/>
      </w:pPr>
      <w:r>
        <w:rPr>
          <w:rFonts w:ascii="Times New Roman"/>
          <w:b w:val="false"/>
          <w:i w:val="false"/>
          <w:color w:val="000000"/>
          <w:sz w:val="28"/>
        </w:rPr>
        <w:t>
                  (тауардың, орындалған жұмыстардың,   сыныптаманың
</w:t>
      </w:r>
    </w:p>
    <w:p>
      <w:pPr>
        <w:spacing w:after="0"/>
        <w:ind w:left="0"/>
        <w:jc w:val="both"/>
      </w:pPr>
      <w:r>
        <w:rPr>
          <w:rFonts w:ascii="Times New Roman"/>
          <w:b w:val="false"/>
          <w:i w:val="false"/>
          <w:color w:val="000000"/>
          <w:sz w:val="28"/>
        </w:rPr>
        <w:t>
                  көрсетілген қызметтердің атауы,      коды
</w:t>
      </w:r>
    </w:p>
    <w:p>
      <w:pPr>
        <w:spacing w:after="0"/>
        <w:ind w:left="0"/>
        <w:jc w:val="both"/>
      </w:pPr>
      <w:r>
        <w:rPr>
          <w:rFonts w:ascii="Times New Roman"/>
          <w:b w:val="false"/>
          <w:i w:val="false"/>
          <w:color w:val="000000"/>
          <w:sz w:val="28"/>
        </w:rPr>
        <w:t>
_____________________________________________________  Валюталандыру
</w:t>
      </w:r>
    </w:p>
    <w:p>
      <w:pPr>
        <w:spacing w:after="0"/>
        <w:ind w:left="0"/>
        <w:jc w:val="both"/>
      </w:pPr>
      <w:r>
        <w:rPr>
          <w:rFonts w:ascii="Times New Roman"/>
          <w:b w:val="false"/>
          <w:i w:val="false"/>
          <w:color w:val="000000"/>
          <w:sz w:val="28"/>
        </w:rPr>
        <w:t>
тауар құжаттарының нөмірі мен күні, шарттың нөмірі     күні
</w:t>
      </w:r>
    </w:p>
    <w:p>
      <w:pPr>
        <w:spacing w:after="0"/>
        <w:ind w:left="0"/>
        <w:jc w:val="both"/>
      </w:pPr>
      <w:r>
        <w:rPr>
          <w:rFonts w:ascii="Times New Roman"/>
          <w:b w:val="false"/>
          <w:i w:val="false"/>
          <w:color w:val="000000"/>
          <w:sz w:val="28"/>
        </w:rPr>
        <w:t>
мен күні және өзге де деректемелері көрсетіле отырып)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бенефицияр-банктің жүргізгені
</w:t>
      </w:r>
    </w:p>
    <w:p>
      <w:pPr>
        <w:spacing w:after="0"/>
        <w:ind w:left="0"/>
        <w:jc w:val="both"/>
      </w:pPr>
      <w:r>
        <w:rPr>
          <w:rFonts w:ascii="Times New Roman"/>
          <w:b w:val="false"/>
          <w:i w:val="false"/>
          <w:color w:val="000000"/>
          <w:sz w:val="28"/>
        </w:rPr>
        <w:t>
                                                ______ жылғы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________________________
</w:t>
      </w:r>
    </w:p>
    <w:p>
      <w:pPr>
        <w:spacing w:after="0"/>
        <w:ind w:left="0"/>
        <w:jc w:val="both"/>
      </w:pPr>
      <w:r>
        <w:rPr>
          <w:rFonts w:ascii="Times New Roman"/>
          <w:b w:val="false"/>
          <w:i w:val="false"/>
          <w:color w:val="000000"/>
          <w:sz w:val="28"/>
        </w:rPr>
        <w:t>
               (ақша жөнелтушінің қолы)      ___________________________
</w:t>
      </w:r>
    </w:p>
    <w:p>
      <w:pPr>
        <w:spacing w:after="0"/>
        <w:ind w:left="0"/>
        <w:jc w:val="both"/>
      </w:pPr>
      <w:r>
        <w:rPr>
          <w:rFonts w:ascii="Times New Roman"/>
          <w:b w:val="false"/>
          <w:i w:val="false"/>
          <w:color w:val="000000"/>
          <w:sz w:val="28"/>
        </w:rPr>
        <w:t>
                                          (жауапты орындаушылардың қолдары)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Мөртабанның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0402001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ақшамен жарнаға арналған
</w:t>
      </w:r>
    </w:p>
    <w:p>
      <w:pPr>
        <w:spacing w:after="0"/>
        <w:ind w:left="0"/>
        <w:jc w:val="both"/>
      </w:pPr>
      <w:r>
        <w:rPr>
          <w:rFonts w:ascii="Times New Roman"/>
          <w:b w:val="false"/>
          <w:i w:val="false"/>
          <w:color w:val="000000"/>
          <w:sz w:val="28"/>
        </w:rPr>
        <w:t>
                 N Хабарландыру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Кімнен _________ __________ N  шотқа
</w:t>
      </w:r>
    </w:p>
    <w:p>
      <w:pPr>
        <w:spacing w:after="0"/>
        <w:ind w:left="0"/>
        <w:jc w:val="both"/>
      </w:pPr>
      <w:r>
        <w:rPr>
          <w:rFonts w:ascii="Times New Roman"/>
          <w:b w:val="false"/>
          <w:i w:val="false"/>
          <w:color w:val="000000"/>
          <w:sz w:val="28"/>
        </w:rPr>
        <w:t>
                                 есепке алынған күні  ______________
</w:t>
      </w:r>
    </w:p>
    <w:p>
      <w:pPr>
        <w:spacing w:after="0"/>
        <w:ind w:left="0"/>
        <w:jc w:val="both"/>
      </w:pPr>
      <w:r>
        <w:rPr>
          <w:rFonts w:ascii="Times New Roman"/>
          <w:b w:val="false"/>
          <w:i w:val="false"/>
          <w:color w:val="000000"/>
          <w:sz w:val="28"/>
        </w:rPr>
        <w:t>
     Бенефициярдың банкі _______________________________
</w:t>
      </w:r>
    </w:p>
    <w:p>
      <w:pPr>
        <w:spacing w:after="0"/>
        <w:ind w:left="0"/>
        <w:jc w:val="both"/>
      </w:pPr>
      <w:r>
        <w:rPr>
          <w:rFonts w:ascii="Times New Roman"/>
          <w:b w:val="false"/>
          <w:i w:val="false"/>
          <w:color w:val="000000"/>
          <w:sz w:val="28"/>
        </w:rPr>
        <w:t>
     бенефицияр ________________________________________   Сомасы санмен
</w:t>
      </w:r>
    </w:p>
    <w:p>
      <w:pPr>
        <w:spacing w:after="0"/>
        <w:ind w:left="0"/>
        <w:jc w:val="both"/>
      </w:pPr>
      <w:r>
        <w:rPr>
          <w:rFonts w:ascii="Times New Roman"/>
          <w:b w:val="false"/>
          <w:i w:val="false"/>
          <w:color w:val="000000"/>
          <w:sz w:val="28"/>
        </w:rPr>
        <w:t>
     ______________________________________________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жазумен _________________ теңге _____ тиын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Жарнаның мақсаты ___________________________________
</w:t>
      </w:r>
    </w:p>
    <w:p>
      <w:pPr>
        <w:spacing w:after="0"/>
        <w:ind w:left="0"/>
        <w:jc w:val="both"/>
      </w:pPr>
      <w:r>
        <w:rPr>
          <w:rFonts w:ascii="Times New Roman"/>
          <w:b w:val="false"/>
          <w:i w:val="false"/>
          <w:color w:val="000000"/>
          <w:sz w:val="28"/>
        </w:rPr>
        <w:t>
     Бюджеттік жіктеменің коды 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Салымшының қолы                 Бухгалтер
</w:t>
      </w:r>
    </w:p>
    <w:p>
      <w:pPr>
        <w:spacing w:after="0"/>
        <w:ind w:left="0"/>
        <w:jc w:val="both"/>
      </w:pPr>
      <w:r>
        <w:rPr>
          <w:rFonts w:ascii="Times New Roman"/>
          <w:b w:val="false"/>
          <w:i w:val="false"/>
          <w:color w:val="000000"/>
          <w:sz w:val="28"/>
        </w:rPr>
        <w:t>
                                     Ақшаны қабылдаған кассир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N 0402001-нысан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N___Квитанция
</w:t>
      </w:r>
    </w:p>
    <w:p>
      <w:pPr>
        <w:spacing w:after="0"/>
        <w:ind w:left="0"/>
        <w:jc w:val="both"/>
      </w:pPr>
      <w:r>
        <w:rPr>
          <w:rFonts w:ascii="Times New Roman"/>
          <w:b w:val="false"/>
          <w:i w:val="false"/>
          <w:color w:val="000000"/>
          <w:sz w:val="28"/>
        </w:rPr>
        <w:t>
                  _______ _____ 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Кімнен ___________________ N  шотқа
</w:t>
      </w:r>
    </w:p>
    <w:p>
      <w:pPr>
        <w:spacing w:after="0"/>
        <w:ind w:left="0"/>
        <w:jc w:val="both"/>
      </w:pPr>
      <w:r>
        <w:rPr>
          <w:rFonts w:ascii="Times New Roman"/>
          <w:b w:val="false"/>
          <w:i w:val="false"/>
          <w:color w:val="000000"/>
          <w:sz w:val="28"/>
        </w:rPr>
        <w:t>
                                есепке алынған күні  ______________
</w:t>
      </w:r>
    </w:p>
    <w:p>
      <w:pPr>
        <w:spacing w:after="0"/>
        <w:ind w:left="0"/>
        <w:jc w:val="both"/>
      </w:pPr>
      <w:r>
        <w:rPr>
          <w:rFonts w:ascii="Times New Roman"/>
          <w:b w:val="false"/>
          <w:i w:val="false"/>
          <w:color w:val="000000"/>
          <w:sz w:val="28"/>
        </w:rPr>
        <w:t>
     Бенефициярдың банкі _______________________________
</w:t>
      </w:r>
    </w:p>
    <w:p>
      <w:pPr>
        <w:spacing w:after="0"/>
        <w:ind w:left="0"/>
        <w:jc w:val="both"/>
      </w:pPr>
      <w:r>
        <w:rPr>
          <w:rFonts w:ascii="Times New Roman"/>
          <w:b w:val="false"/>
          <w:i w:val="false"/>
          <w:color w:val="000000"/>
          <w:sz w:val="28"/>
        </w:rPr>
        <w:t>
     бенефицияр ________________________________________   Сомасы санмен
</w:t>
      </w:r>
    </w:p>
    <w:p>
      <w:pPr>
        <w:spacing w:after="0"/>
        <w:ind w:left="0"/>
        <w:jc w:val="both"/>
      </w:pP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жазумен _________________ теңге _____ тиын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Жарнаның мақсаты ___________________________________
</w:t>
      </w:r>
    </w:p>
    <w:p>
      <w:pPr>
        <w:spacing w:after="0"/>
        <w:ind w:left="0"/>
        <w:jc w:val="both"/>
      </w:pPr>
      <w:r>
        <w:rPr>
          <w:rFonts w:ascii="Times New Roman"/>
          <w:b w:val="false"/>
          <w:i w:val="false"/>
          <w:color w:val="000000"/>
          <w:sz w:val="28"/>
        </w:rPr>
        <w:t>
     Бюджеттік жіктеменің коды 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Бухгалтер        Ақшаны қабылдаған кассир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N 0402001-нысан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N_____Ордер
</w:t>
      </w:r>
    </w:p>
    <w:p>
      <w:pPr>
        <w:spacing w:after="0"/>
        <w:ind w:left="0"/>
        <w:jc w:val="both"/>
      </w:pPr>
      <w:r>
        <w:rPr>
          <w:rFonts w:ascii="Times New Roman"/>
          <w:b w:val="false"/>
          <w:i w:val="false"/>
          <w:color w:val="000000"/>
          <w:sz w:val="28"/>
        </w:rPr>
        <w:t>
               _____ж._______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Кімнен                        Дебет        Сомасы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N 030 шот 
</w:t>
      </w:r>
    </w:p>
    <w:p>
      <w:pPr>
        <w:spacing w:after="0"/>
        <w:ind w:left="0"/>
        <w:jc w:val="both"/>
      </w:pP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___________________________  Кредит          Жалпы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Бенефициярдың банкі _______коды                  ішінара     коды
</w:t>
      </w:r>
    </w:p>
    <w:p>
      <w:pPr>
        <w:spacing w:after="0"/>
        <w:ind w:left="0"/>
        <w:jc w:val="both"/>
      </w:pPr>
      <w:r>
        <w:rPr>
          <w:rFonts w:ascii="Times New Roman"/>
          <w:b w:val="false"/>
          <w:i w:val="false"/>
          <w:color w:val="000000"/>
          <w:sz w:val="28"/>
        </w:rPr>
        <w:t>
                           _______               ____________________
</w:t>
      </w:r>
    </w:p>
    <w:p>
      <w:pPr>
        <w:spacing w:after="0"/>
        <w:ind w:left="0"/>
        <w:jc w:val="both"/>
      </w:pPr>
      <w:r>
        <w:rPr>
          <w:rFonts w:ascii="Times New Roman"/>
          <w:b w:val="false"/>
          <w:i w:val="false"/>
          <w:color w:val="000000"/>
          <w:sz w:val="28"/>
        </w:rPr>
        <w:t>
     Бенефицияр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шот NN         ____________________
</w:t>
      </w:r>
    </w:p>
    <w:p>
      <w:pPr>
        <w:spacing w:after="0"/>
        <w:ind w:left="0"/>
        <w:jc w:val="both"/>
      </w:pPr>
      <w:r>
        <w:rPr>
          <w:rFonts w:ascii="Times New Roman"/>
          <w:b w:val="false"/>
          <w:i w:val="false"/>
          <w:color w:val="000000"/>
          <w:sz w:val="28"/>
        </w:rPr>
        <w:t>
     Төлемнің мақсаты                            Опер. түрі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Бюджеттік жіктеменің коды                   Төлем. мақ.
</w:t>
      </w:r>
    </w:p>
    <w:p>
      <w:pPr>
        <w:spacing w:after="0"/>
        <w:ind w:left="0"/>
        <w:jc w:val="both"/>
      </w:pP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банк тобы N 
</w:t>
      </w:r>
    </w:p>
    <w:p>
      <w:pPr>
        <w:spacing w:after="0"/>
        <w:ind w:left="0"/>
        <w:jc w:val="both"/>
      </w:pP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          Кассир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міндетті зейнетақы жарналарын төлеу жөніндегі жеке тұлғалардың
</w:t>
      </w:r>
    </w:p>
    <w:p>
      <w:pPr>
        <w:spacing w:after="0"/>
        <w:ind w:left="0"/>
        <w:jc w:val="both"/>
      </w:pPr>
      <w:r>
        <w:rPr>
          <w:rFonts w:ascii="Times New Roman"/>
          <w:b w:val="false"/>
          <w:i w:val="false"/>
          <w:color w:val="000000"/>
          <w:sz w:val="28"/>
        </w:rPr>
        <w:t>
                     (қызметкерлердің)
</w:t>
      </w:r>
    </w:p>
    <w:p>
      <w:pPr>
        <w:spacing w:after="0"/>
        <w:ind w:left="0"/>
        <w:jc w:val="both"/>
      </w:pPr>
      <w:r>
        <w:rPr>
          <w:rFonts w:ascii="Times New Roman"/>
          <w:b w:val="false"/>
          <w:i w:val="false"/>
          <w:color w:val="000000"/>
          <w:sz w:val="28"/>
        </w:rPr>
        <w:t>
                        Тізімі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(жинақтаушы зейнетақы қорының атауы)
</w:t>
      </w:r>
    </w:p>
    <w:p>
      <w:pPr>
        <w:spacing w:after="0"/>
        <w:ind w:left="0"/>
        <w:jc w:val="both"/>
      </w:pPr>
      <w:r>
        <w:rPr>
          <w:rFonts w:ascii="Times New Roman"/>
          <w:b w:val="false"/>
          <w:i w:val="false"/>
          <w:color w:val="000000"/>
          <w:sz w:val="28"/>
        </w:rPr>
        <w:t>
                  _______ ж.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атауы 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р/б      Әлеуметтік жеке       Тегі, аты-жөні      Туылған    Жарналар
</w:t>
      </w:r>
    </w:p>
    <w:p>
      <w:pPr>
        <w:spacing w:after="0"/>
        <w:ind w:left="0"/>
        <w:jc w:val="both"/>
      </w:pPr>
      <w:r>
        <w:rPr>
          <w:rFonts w:ascii="Times New Roman"/>
          <w:b w:val="false"/>
          <w:i w:val="false"/>
          <w:color w:val="000000"/>
          <w:sz w:val="28"/>
        </w:rPr>
        <w:t>
  N         коды (ӘЖК)                               күні       сомасы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 бухгалтер____________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N 21 нысан
</w:t>
      </w:r>
    </w:p>
    <w:p>
      <w:pPr>
        <w:spacing w:after="0"/>
        <w:ind w:left="0"/>
        <w:jc w:val="both"/>
      </w:pPr>
      <w:r>
        <w:rPr>
          <w:rFonts w:ascii="Times New Roman"/>
          <w:b w:val="false"/>
          <w:i w:val="false"/>
          <w:color w:val="000000"/>
          <w:sz w:val="28"/>
        </w:rPr>
        <w:t>
     Аумақтық салық
</w:t>
      </w:r>
    </w:p>
    <w:p>
      <w:pPr>
        <w:spacing w:after="0"/>
        <w:ind w:left="0"/>
        <w:jc w:val="both"/>
      </w:pPr>
      <w:r>
        <w:rPr>
          <w:rFonts w:ascii="Times New Roman"/>
          <w:b w:val="false"/>
          <w:i w:val="false"/>
          <w:color w:val="000000"/>
          <w:sz w:val="28"/>
        </w:rPr>
        <w:t>
     органының бастығы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__жылғы"___"______________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СТТН ___________________
</w:t>
      </w:r>
    </w:p>
    <w:p>
      <w:pPr>
        <w:spacing w:after="0"/>
        <w:ind w:left="0"/>
        <w:jc w:val="both"/>
      </w:pPr>
      <w:r>
        <w:rPr>
          <w:rFonts w:ascii="Times New Roman"/>
          <w:b w:val="false"/>
          <w:i w:val="false"/>
          <w:color w:val="000000"/>
          <w:sz w:val="28"/>
        </w:rPr>
        <w:t>
     _______________________________________ сомада
</w:t>
      </w:r>
    </w:p>
    <w:p>
      <w:pPr>
        <w:spacing w:after="0"/>
        <w:ind w:left="0"/>
        <w:jc w:val="both"/>
      </w:pP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_______________________________________артық төлеуді қайтару туралы 
</w:t>
      </w:r>
    </w:p>
    <w:p>
      <w:pPr>
        <w:spacing w:after="0"/>
        <w:ind w:left="0"/>
        <w:jc w:val="both"/>
      </w:pPr>
      <w:r>
        <w:rPr>
          <w:rFonts w:ascii="Times New Roman"/>
          <w:b w:val="false"/>
          <w:i w:val="false"/>
          <w:color w:val="000000"/>
          <w:sz w:val="28"/>
        </w:rPr>
        <w:t>
 (салықтың немесе өтеудің атауы, бюджеттік     бюджеттен өтеу туралы
</w:t>
      </w:r>
    </w:p>
    <w:p>
      <w:pPr>
        <w:spacing w:after="0"/>
        <w:ind w:left="0"/>
        <w:jc w:val="both"/>
      </w:pPr>
      <w:r>
        <w:rPr>
          <w:rFonts w:ascii="Times New Roman"/>
          <w:b w:val="false"/>
          <w:i w:val="false"/>
          <w:color w:val="000000"/>
          <w:sz w:val="28"/>
        </w:rPr>
        <w:t>
       жіктеме кірісінің коды)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(ақша жөнелтушінің атауы)
</w:t>
      </w:r>
    </w:p>
    <w:p>
      <w:pPr>
        <w:spacing w:after="0"/>
        <w:ind w:left="0"/>
        <w:jc w:val="both"/>
      </w:pPr>
      <w:r>
        <w:rPr>
          <w:rFonts w:ascii="Times New Roman"/>
          <w:b w:val="false"/>
          <w:i w:val="false"/>
          <w:color w:val="000000"/>
          <w:sz w:val="28"/>
        </w:rPr>
        <w:t>
     ______________________________________________________ өтініші б-ша
</w:t>
      </w:r>
    </w:p>
    <w:p>
      <w:pPr>
        <w:spacing w:after="0"/>
        <w:ind w:left="0"/>
        <w:jc w:val="both"/>
      </w:pPr>
      <w:r>
        <w:rPr>
          <w:rFonts w:ascii="Times New Roman"/>
          <w:b w:val="false"/>
          <w:i w:val="false"/>
          <w:color w:val="000000"/>
          <w:sz w:val="28"/>
        </w:rPr>
        <w:t>
                (немесе ақша жөнелтушінің тегі, аты-жөні)
</w:t>
      </w:r>
    </w:p>
    <w:p>
      <w:pPr>
        <w:spacing w:after="0"/>
        <w:ind w:left="0"/>
        <w:jc w:val="both"/>
      </w:pPr>
      <w:r>
        <w:rPr>
          <w:rFonts w:ascii="Times New Roman"/>
          <w:b w:val="false"/>
          <w:i w:val="false"/>
          <w:color w:val="000000"/>
          <w:sz w:val="28"/>
        </w:rPr>
        <w:t>
     Тапсырылған материалдарды тексерумен ақша жөнелтушінің ___ж."___" ___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нәтижесінде пайда болған _____________________________ салығы б-ша
</w:t>
      </w:r>
    </w:p>
    <w:p>
      <w:pPr>
        <w:spacing w:after="0"/>
        <w:ind w:left="0"/>
        <w:jc w:val="both"/>
      </w:pPr>
      <w:r>
        <w:rPr>
          <w:rFonts w:ascii="Times New Roman"/>
          <w:b w:val="false"/>
          <w:i w:val="false"/>
          <w:color w:val="000000"/>
          <w:sz w:val="28"/>
        </w:rPr>
        <w:t>
     артық төлеу есептелетіндігі белгіленді.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сома __________ шоттан ____ж. "___"_______есепке алынды.
</w:t>
      </w:r>
    </w:p>
    <w:p>
      <w:pPr>
        <w:spacing w:after="0"/>
        <w:ind w:left="0"/>
        <w:jc w:val="both"/>
      </w:pPr>
      <w:r>
        <w:rPr>
          <w:rFonts w:ascii="Times New Roman"/>
          <w:b w:val="false"/>
          <w:i w:val="false"/>
          <w:color w:val="000000"/>
          <w:sz w:val="28"/>
        </w:rPr>
        <w:t>
     N __________________ есеп айырысу шотына аударуға жатады.
</w:t>
      </w:r>
    </w:p>
    <w:p>
      <w:pPr>
        <w:spacing w:after="0"/>
        <w:ind w:left="0"/>
        <w:jc w:val="both"/>
      </w:pPr>
      <w:r>
        <w:rPr>
          <w:rFonts w:ascii="Times New Roman"/>
          <w:b w:val="false"/>
          <w:i w:val="false"/>
          <w:color w:val="000000"/>
          <w:sz w:val="28"/>
        </w:rPr>
        <w:t>
     операцияның түрі:______________________________________________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(банктің және ақша жөнелтушінің атауы немесе салықтың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бөлімінің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жөніндегі инспектор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 ж."____"________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 қосымша &lt;*&gt;
</w:t>
      </w:r>
    </w:p>
    <w:p>
      <w:pPr>
        <w:spacing w:after="0"/>
        <w:ind w:left="0"/>
        <w:jc w:val="both"/>
      </w:pPr>
      <w:r>
        <w:rPr>
          <w:rFonts w:ascii="Times New Roman"/>
          <w:b w:val="false"/>
          <w:i w:val="false"/>
          <w:color w:val="000000"/>
          <w:sz w:val="28"/>
        </w:rPr>
        <w:t>
      Ескерту: N 7 қосымша алынып тасталды - ҚР Қаржы министрлігінің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N 8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8 қосымша жаңа редакцияда жазылды - ҚР Қаржы министрлігінің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Салық және бюджетке төленетін басқа да 
</w:t>
      </w:r>
      <w:r>
        <w:br/>
      </w:r>
      <w:r>
        <w:rPr>
          <w:rFonts w:ascii="Times New Roman"/>
          <w:b w:val="false"/>
          <w:i w:val="false"/>
          <w:color w:val="000000"/>
          <w:sz w:val="28"/>
        </w:rPr>
        <w:t>
                   міндетті төлемдер бойынша артық төлеуді 
</w:t>
      </w:r>
      <w:r>
        <w:br/>
      </w:r>
      <w:r>
        <w:rPr>
          <w:rFonts w:ascii="Times New Roman"/>
          <w:b w:val="false"/>
          <w:i w:val="false"/>
          <w:color w:val="000000"/>
          <w:sz w:val="28"/>
        </w:rPr>
        <w:t>
                 салық ақша жөнелтушілерге қайтаруға арналған 
</w:t>
      </w:r>
      <w:r>
        <w:br/>
      </w:r>
      <w:r>
        <w:rPr>
          <w:rFonts w:ascii="Times New Roman"/>
          <w:b w:val="false"/>
          <w:i w:val="false"/>
          <w:color w:val="000000"/>
          <w:sz w:val="28"/>
        </w:rPr>
        <w:t>
                        төлем тапсырмаларын тіркеу 
</w:t>
      </w:r>
      <w:r>
        <w:br/>
      </w: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Журналды барлық парақтары осы үлгі бойынша басылсын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тіркеу!Төлем тапсыр. !Қайтару    !Бюджеттің!шот!Қайтару   !Бюджеттің! шот
</w:t>
      </w:r>
      <w:r>
        <w:br/>
      </w:r>
      <w:r>
        <w:rPr>
          <w:rFonts w:ascii="Times New Roman"/>
          <w:b w:val="false"/>
          <w:i w:val="false"/>
          <w:color w:val="000000"/>
          <w:sz w:val="28"/>
        </w:rPr>
        <w:t>
  N   !масының дерек.!жүргізіле. !  атауы  ! N !есепке    !  атауы  !  N
</w:t>
      </w:r>
      <w:r>
        <w:br/>
      </w:r>
      <w:r>
        <w:rPr>
          <w:rFonts w:ascii="Times New Roman"/>
          <w:b w:val="false"/>
          <w:i w:val="false"/>
          <w:color w:val="000000"/>
          <w:sz w:val="28"/>
        </w:rPr>
        <w:t>
      !темелері      !тін кодтың !         !   !алынатын  !         !
</w:t>
      </w:r>
      <w:r>
        <w:br/>
      </w:r>
      <w:r>
        <w:rPr>
          <w:rFonts w:ascii="Times New Roman"/>
          <w:b w:val="false"/>
          <w:i w:val="false"/>
          <w:color w:val="000000"/>
          <w:sz w:val="28"/>
        </w:rPr>
        <w:t>
      !--------------!     N     !         !   !кодтың N  !         !
</w:t>
      </w:r>
      <w:r>
        <w:br/>
      </w:r>
      <w:r>
        <w:rPr>
          <w:rFonts w:ascii="Times New Roman"/>
          <w:b w:val="false"/>
          <w:i w:val="false"/>
          <w:color w:val="000000"/>
          <w:sz w:val="28"/>
        </w:rPr>
        <w:t>
      ! күні !   N   !           !         !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жалғасы 
</w:t>
      </w:r>
      <w:r>
        <w:br/>
      </w:r>
      <w:r>
        <w:rPr>
          <w:rFonts w:ascii="Times New Roman"/>
          <w:b w:val="false"/>
          <w:i w:val="false"/>
          <w:color w:val="000000"/>
          <w:sz w:val="28"/>
        </w:rPr>
        <w:t>
---------------------------------------------------------------------------
</w:t>
      </w:r>
      <w:r>
        <w:br/>
      </w:r>
      <w:r>
        <w:rPr>
          <w:rFonts w:ascii="Times New Roman"/>
          <w:b w:val="false"/>
          <w:i w:val="false"/>
          <w:color w:val="000000"/>
          <w:sz w:val="28"/>
        </w:rPr>
        <w:t>
 Төлем тапсыр. ! Төлем тапсыр.!Қайтарудың !ақша жөнел.! Орындалуы!Орындаушы
</w:t>
      </w:r>
      <w:r>
        <w:br/>
      </w:r>
      <w:r>
        <w:rPr>
          <w:rFonts w:ascii="Times New Roman"/>
          <w:b w:val="false"/>
          <w:i w:val="false"/>
          <w:color w:val="000000"/>
          <w:sz w:val="28"/>
        </w:rPr>
        <w:t>
масы бойынша   !масын ресімде.!негіздемесі!тіші,оның  ! туралы    !
</w:t>
      </w:r>
      <w:r>
        <w:br/>
      </w:r>
      <w:r>
        <w:rPr>
          <w:rFonts w:ascii="Times New Roman"/>
          <w:b w:val="false"/>
          <w:i w:val="false"/>
          <w:color w:val="000000"/>
          <w:sz w:val="28"/>
        </w:rPr>
        <w:t>
сомасы         !ген салық ор. !           !деректеме. ! белгі     !
</w:t>
      </w:r>
      <w:r>
        <w:br/>
      </w:r>
      <w:r>
        <w:rPr>
          <w:rFonts w:ascii="Times New Roman"/>
          <w:b w:val="false"/>
          <w:i w:val="false"/>
          <w:color w:val="000000"/>
          <w:sz w:val="28"/>
        </w:rPr>
        <w:t>
               !ганының атауы !           !лері       !           !
</w:t>
      </w:r>
      <w:r>
        <w:br/>
      </w:r>
      <w:r>
        <w:rPr>
          <w:rFonts w:ascii="Times New Roman"/>
          <w:b w:val="false"/>
          <w:i w:val="false"/>
          <w:color w:val="000000"/>
          <w:sz w:val="28"/>
        </w:rPr>
        <w:t>
---------------------------------------------------------------------------
</w:t>
      </w:r>
      <w:r>
        <w:br/>
      </w:r>
      <w:r>
        <w:rPr>
          <w:rFonts w:ascii="Times New Roman"/>
          <w:b w:val="false"/>
          <w:i w:val="false"/>
          <w:color w:val="000000"/>
          <w:sz w:val="28"/>
        </w:rPr>
        <w:t>
      10       !      11      !    12     !   13    !     14    !    15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9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9 қосымша өзгертілді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(қазынашылықтың аудандық бөлімінің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_________бақылау растамасы
</w:t>
      </w:r>
    </w:p>
    <w:p>
      <w:pPr>
        <w:spacing w:after="0"/>
        <w:ind w:left="0"/>
        <w:jc w:val="both"/>
      </w:pPr>
      <w:r>
        <w:rPr>
          <w:rFonts w:ascii="Times New Roman"/>
          <w:b w:val="false"/>
          <w:i w:val="false"/>
          <w:color w:val="000000"/>
          <w:sz w:val="28"/>
        </w:rPr>
        <w:t>
                 ________ж."__"___________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р/б Электрондық төлем тапсырысының деректемелері  Сомасы
</w:t>
      </w:r>
    </w:p>
    <w:p>
      <w:pPr>
        <w:spacing w:after="0"/>
        <w:ind w:left="0"/>
        <w:jc w:val="both"/>
      </w:pPr>
      <w:r>
        <w:rPr>
          <w:rFonts w:ascii="Times New Roman"/>
          <w:b w:val="false"/>
          <w:i w:val="false"/>
          <w:color w:val="000000"/>
          <w:sz w:val="28"/>
        </w:rPr>
        <w:t>
   N    _____________________________________  (теңге)
</w:t>
      </w:r>
    </w:p>
    <w:p>
      <w:pPr>
        <w:spacing w:after="0"/>
        <w:ind w:left="0"/>
        <w:jc w:val="both"/>
      </w:pPr>
      <w:r>
        <w:rPr>
          <w:rFonts w:ascii="Times New Roman"/>
          <w:b w:val="false"/>
          <w:i w:val="false"/>
          <w:color w:val="000000"/>
          <w:sz w:val="28"/>
        </w:rPr>
        <w:t>
           Күні             р/б N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1         2               3                    4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______________      ____________
</w:t>
      </w:r>
    </w:p>
    <w:p>
      <w:pPr>
        <w:spacing w:after="0"/>
        <w:ind w:left="0"/>
        <w:jc w:val="both"/>
      </w:pPr>
      <w:r>
        <w:rPr>
          <w:rFonts w:ascii="Times New Roman"/>
          <w:b w:val="false"/>
          <w:i w:val="false"/>
          <w:color w:val="000000"/>
          <w:sz w:val="28"/>
        </w:rPr>
        <w:t>
                      (тегі,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9-1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9-1 қосымшамен толықтырылды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603-н.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жергілікті бюджеттер 
</w:t>
      </w:r>
    </w:p>
    <w:p>
      <w:pPr>
        <w:spacing w:after="0"/>
        <w:ind w:left="0"/>
        <w:jc w:val="both"/>
      </w:pPr>
      <w:r>
        <w:rPr>
          <w:rFonts w:ascii="Times New Roman"/>
          <w:b w:val="false"/>
          <w:i w:val="false"/>
          <w:color w:val="000000"/>
          <w:sz w:val="28"/>
        </w:rPr>
        <w:t>
                        арасында түсімдердің бөлінуін 
</w:t>
      </w:r>
    </w:p>
    <w:p>
      <w:pPr>
        <w:spacing w:after="0"/>
        <w:ind w:left="0"/>
        <w:jc w:val="both"/>
      </w:pPr>
      <w:r>
        <w:rPr>
          <w:rFonts w:ascii="Times New Roman"/>
          <w:b w:val="false"/>
          <w:i w:val="false"/>
          <w:color w:val="000000"/>
          <w:sz w:val="28"/>
        </w:rPr>
        <w:t>
                             бақылау тізімдемесі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Түсімдердің атауы ! Республикалық бюджетке бөлу
</w:t>
      </w:r>
    </w:p>
    <w:p>
      <w:pPr>
        <w:spacing w:after="0"/>
        <w:ind w:left="0"/>
        <w:jc w:val="both"/>
      </w:pPr>
      <w:r>
        <w:rPr>
          <w:rFonts w:ascii="Times New Roman"/>
          <w:b w:val="false"/>
          <w:i w:val="false"/>
          <w:color w:val="000000"/>
          <w:sz w:val="28"/>
        </w:rPr>
        <w:t>
                !                   !         нормативі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9-2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9-2 қосымшамен толықтырылды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604-н.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 бекіткен нормативтерге
</w:t>
      </w:r>
    </w:p>
    <w:p>
      <w:pPr>
        <w:spacing w:after="0"/>
        <w:ind w:left="0"/>
        <w:jc w:val="both"/>
      </w:pPr>
      <w:r>
        <w:rPr>
          <w:rFonts w:ascii="Times New Roman"/>
          <w:b w:val="false"/>
          <w:i w:val="false"/>
          <w:color w:val="000000"/>
          <w:sz w:val="28"/>
        </w:rPr>
        <w:t>
                  сәйкес аудандар мен қалалардың бюджеттеріне
</w:t>
      </w:r>
    </w:p>
    <w:p>
      <w:pPr>
        <w:spacing w:after="0"/>
        <w:ind w:left="0"/>
        <w:jc w:val="both"/>
      </w:pPr>
      <w:r>
        <w:rPr>
          <w:rFonts w:ascii="Times New Roman"/>
          <w:b w:val="false"/>
          <w:i w:val="false"/>
          <w:color w:val="000000"/>
          <w:sz w:val="28"/>
        </w:rPr>
        <w:t>
                          түсетін түсімдердің бөлінуін 
</w:t>
      </w:r>
    </w:p>
    <w:p>
      <w:pPr>
        <w:spacing w:after="0"/>
        <w:ind w:left="0"/>
        <w:jc w:val="both"/>
      </w:pPr>
      <w:r>
        <w:rPr>
          <w:rFonts w:ascii="Times New Roman"/>
          <w:b w:val="false"/>
          <w:i w:val="false"/>
          <w:color w:val="000000"/>
          <w:sz w:val="28"/>
        </w:rPr>
        <w:t>
                               бақылау тізімдемесі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Бөлуге арналған қаржы органы !       Бөлу
</w:t>
      </w:r>
    </w:p>
    <w:p>
      <w:pPr>
        <w:spacing w:after="0"/>
        <w:ind w:left="0"/>
        <w:jc w:val="both"/>
      </w:pPr>
      <w:r>
        <w:rPr>
          <w:rFonts w:ascii="Times New Roman"/>
          <w:b w:val="false"/>
          <w:i w:val="false"/>
          <w:color w:val="000000"/>
          <w:sz w:val="28"/>
        </w:rPr>
        <w:t>
                !                              !     нормативі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9-3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9-3 қосымшамен толықтырылды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605-н.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жергілікті бюджеттер 
</w:t>
      </w:r>
    </w:p>
    <w:p>
      <w:pPr>
        <w:spacing w:after="0"/>
        <w:ind w:left="0"/>
        <w:jc w:val="both"/>
      </w:pPr>
      <w:r>
        <w:rPr>
          <w:rFonts w:ascii="Times New Roman"/>
          <w:b w:val="false"/>
          <w:i w:val="false"/>
          <w:color w:val="000000"/>
          <w:sz w:val="28"/>
        </w:rPr>
        <w:t>
                          арасында түсімдерді бөлу 
</w:t>
      </w:r>
    </w:p>
    <w:p>
      <w:pPr>
        <w:spacing w:after="0"/>
        <w:ind w:left="0"/>
        <w:jc w:val="both"/>
      </w:pPr>
      <w:r>
        <w:rPr>
          <w:rFonts w:ascii="Times New Roman"/>
          <w:b w:val="false"/>
          <w:i w:val="false"/>
          <w:color w:val="000000"/>
          <w:sz w:val="28"/>
        </w:rPr>
        <w:t>
                                 тізімдемесі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Түсімдердің атауы !   Жергілікті бюджет үшін
</w:t>
      </w:r>
    </w:p>
    <w:p>
      <w:pPr>
        <w:spacing w:after="0"/>
        <w:ind w:left="0"/>
        <w:jc w:val="both"/>
      </w:pPr>
      <w:r>
        <w:rPr>
          <w:rFonts w:ascii="Times New Roman"/>
          <w:b w:val="false"/>
          <w:i w:val="false"/>
          <w:color w:val="000000"/>
          <w:sz w:val="28"/>
        </w:rPr>
        <w:t>
                !                   !       бөлу нормативі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9-4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9-4 қосымшамен толықтырылды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606-н.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бюджеттерге есепке алынатын
</w:t>
      </w:r>
    </w:p>
    <w:p>
      <w:pPr>
        <w:spacing w:after="0"/>
        <w:ind w:left="0"/>
        <w:jc w:val="both"/>
      </w:pPr>
      <w:r>
        <w:rPr>
          <w:rFonts w:ascii="Times New Roman"/>
          <w:b w:val="false"/>
          <w:i w:val="false"/>
          <w:color w:val="000000"/>
          <w:sz w:val="28"/>
        </w:rPr>
        <w:t>
                              түсімдердің тізбесі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Түсімдердің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бюджетке тиесілі салықтар жоқ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9-5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9-5 қосымшамен толықтырылды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607-н.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бюджетке аударылатын     
</w:t>
      </w:r>
    </w:p>
    <w:p>
      <w:pPr>
        <w:spacing w:after="0"/>
        <w:ind w:left="0"/>
        <w:jc w:val="both"/>
      </w:pPr>
      <w:r>
        <w:rPr>
          <w:rFonts w:ascii="Times New Roman"/>
          <w:b w:val="false"/>
          <w:i w:val="false"/>
          <w:color w:val="000000"/>
          <w:sz w:val="28"/>
        </w:rPr>
        <w:t>
                              түсімдердің тізбесі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Түсімдердің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бюджетке тиесілі салықтар жоқ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9-6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9-6 қосымшамен толықтырылды - ҚР Қаржы министрлігінің 
</w:t>
      </w:r>
    </w:p>
    <w:p>
      <w:pPr>
        <w:spacing w:after="0"/>
        <w:ind w:left="0"/>
        <w:jc w:val="both"/>
      </w:pPr>
      <w:r>
        <w:rPr>
          <w:rFonts w:ascii="Times New Roman"/>
          <w:b w:val="false"/>
          <w:i w:val="false"/>
          <w:color w:val="000000"/>
          <w:sz w:val="28"/>
        </w:rPr>
        <w:t>
              2000 жылғы 21 маусым N 298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611-н.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Бюджетке 
</w:t>
      </w:r>
    </w:p>
    <w:p>
      <w:pPr>
        <w:spacing w:after="0"/>
        <w:ind w:left="0"/>
        <w:jc w:val="both"/>
      </w:pP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есепке алуға рұқсат етілмейтін 
</w:t>
      </w:r>
    </w:p>
    <w:p>
      <w:pPr>
        <w:spacing w:after="0"/>
        <w:ind w:left="0"/>
        <w:jc w:val="both"/>
      </w:pPr>
      <w:r>
        <w:rPr>
          <w:rFonts w:ascii="Times New Roman"/>
          <w:b w:val="false"/>
          <w:i w:val="false"/>
          <w:color w:val="000000"/>
          <w:sz w:val="28"/>
        </w:rPr>
        <w:t>
                           кірістер кодтарының тізбесі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басшысы
</w:t>
      </w:r>
    </w:p>
    <w:p>
      <w:pPr>
        <w:spacing w:after="0"/>
        <w:ind w:left="0"/>
        <w:jc w:val="both"/>
      </w:pPr>
      <w:r>
        <w:rPr>
          <w:rFonts w:ascii="Times New Roman"/>
          <w:b w:val="false"/>
          <w:i w:val="false"/>
          <w:color w:val="000000"/>
          <w:sz w:val="28"/>
        </w:rPr>
        <w:t>
     _____________________                 _______ жылғы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w:t>
      </w:r>
    </w:p>
    <w:p>
      <w:pPr>
        <w:spacing w:after="0"/>
        <w:ind w:left="0"/>
        <w:jc w:val="both"/>
      </w:pPr>
      <w:r>
        <w:rPr>
          <w:rFonts w:ascii="Times New Roman"/>
          <w:b w:val="false"/>
          <w:i w:val="false"/>
          <w:color w:val="000000"/>
          <w:sz w:val="28"/>
        </w:rPr>
        <w:t>
     _____________________                 _______ жылғы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w:t>
      </w:r>
    </w:p>
    <w:p>
      <w:pPr>
        <w:spacing w:after="0"/>
        <w:ind w:left="0"/>
        <w:jc w:val="both"/>
      </w:pPr>
      <w:r>
        <w:rPr>
          <w:rFonts w:ascii="Times New Roman"/>
          <w:b w:val="false"/>
          <w:i w:val="false"/>
          <w:color w:val="000000"/>
          <w:sz w:val="28"/>
        </w:rPr>
        <w:t>
     _____________________                 _______ жылғы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
</w:t>
      </w:r>
    </w:p>
    <w:p>
      <w:pPr>
        <w:spacing w:after="0"/>
        <w:ind w:left="0"/>
        <w:jc w:val="both"/>
      </w:pPr>
      <w:r>
        <w:rPr>
          <w:rFonts w:ascii="Times New Roman"/>
          <w:b w:val="false"/>
          <w:i w:val="false"/>
          <w:color w:val="000000"/>
          <w:sz w:val="28"/>
        </w:rPr>
        <w:t>
                   Уақыты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608-н.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Бюджеттер арасында түсімдерді қолмен бөлуге
</w:t>
      </w:r>
    </w:p>
    <w:p>
      <w:pPr>
        <w:spacing w:after="0"/>
        <w:ind w:left="0"/>
        <w:jc w:val="both"/>
      </w:pPr>
      <w:r>
        <w:rPr>
          <w:rFonts w:ascii="Times New Roman"/>
          <w:b w:val="false"/>
          <w:i w:val="false"/>
          <w:color w:val="000000"/>
          <w:sz w:val="28"/>
        </w:rPr>
        <w:t>
              бақылау жасау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           Күні ______________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Кіріс   !   Бөлу   !    Бөлу    !    Проценттік
</w:t>
      </w:r>
    </w:p>
    <w:p>
      <w:pPr>
        <w:spacing w:after="0"/>
        <w:ind w:left="0"/>
        <w:jc w:val="both"/>
      </w:pPr>
      <w:r>
        <w:rPr>
          <w:rFonts w:ascii="Times New Roman"/>
          <w:b w:val="false"/>
          <w:i w:val="false"/>
          <w:color w:val="000000"/>
          <w:sz w:val="28"/>
        </w:rPr>
        <w:t>
       коды   !  жолдары !   тәртібі  !     ставка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
</w:t>
      </w:r>
    </w:p>
    <w:p>
      <w:pPr>
        <w:spacing w:after="0"/>
        <w:ind w:left="0"/>
        <w:jc w:val="both"/>
      </w:pPr>
      <w:r>
        <w:rPr>
          <w:rFonts w:ascii="Times New Roman"/>
          <w:b w:val="false"/>
          <w:i w:val="false"/>
          <w:color w:val="000000"/>
          <w:sz w:val="28"/>
        </w:rPr>
        <w:t>
                   Уақыты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_______________бастап ___________ дейінгі
</w:t>
      </w:r>
    </w:p>
    <w:p>
      <w:pPr>
        <w:spacing w:after="0"/>
        <w:ind w:left="0"/>
        <w:jc w:val="both"/>
      </w:pPr>
      <w:r>
        <w:rPr>
          <w:rFonts w:ascii="Times New Roman"/>
          <w:b w:val="false"/>
          <w:i w:val="false"/>
          <w:color w:val="000000"/>
          <w:sz w:val="28"/>
        </w:rPr>
        <w:t>
        кезеңде нормативтерді өзгертудің нәтижелері
</w:t>
      </w:r>
    </w:p>
    <w:p>
      <w:pPr>
        <w:spacing w:after="0"/>
        <w:ind w:left="0"/>
        <w:jc w:val="both"/>
      </w:pPr>
      <w:r>
        <w:rPr>
          <w:rFonts w:ascii="Times New Roman"/>
          <w:b w:val="false"/>
          <w:i w:val="false"/>
          <w:color w:val="000000"/>
          <w:sz w:val="28"/>
        </w:rPr>
        <w:t>
       бойынша бюджеттер арасында түсімдерді қайта
</w:t>
      </w:r>
    </w:p>
    <w:p>
      <w:pPr>
        <w:spacing w:after="0"/>
        <w:ind w:left="0"/>
        <w:jc w:val="both"/>
      </w:pPr>
      <w:r>
        <w:rPr>
          <w:rFonts w:ascii="Times New Roman"/>
          <w:b w:val="false"/>
          <w:i w:val="false"/>
          <w:color w:val="000000"/>
          <w:sz w:val="28"/>
        </w:rPr>
        <w:t>
                  бөлудің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           Күні ______________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Кіріс   ! ақша жөнелтуші  !Бенефициар   !    Сомасы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Қазынашылық рұқсат   _________
</w:t>
      </w:r>
    </w:p>
    <w:p>
      <w:pPr>
        <w:spacing w:after="0"/>
        <w:ind w:left="0"/>
        <w:jc w:val="both"/>
      </w:pPr>
      <w:r>
        <w:rPr>
          <w:rFonts w:ascii="Times New Roman"/>
          <w:b w:val="false"/>
          <w:i w:val="false"/>
          <w:color w:val="000000"/>
          <w:sz w:val="28"/>
        </w:rPr>
        <w:t>
                                     !________!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______________________________________________________
</w:t>
      </w:r>
    </w:p>
    <w:p>
      <w:pPr>
        <w:spacing w:after="0"/>
        <w:ind w:left="0"/>
        <w:jc w:val="both"/>
      </w:pPr>
      <w:r>
        <w:rPr>
          <w:rFonts w:ascii="Times New Roman"/>
          <w:b w:val="false"/>
          <w:i w:val="false"/>
          <w:color w:val="000000"/>
          <w:sz w:val="28"/>
        </w:rPr>
        <w:t>
                (бенефициардың атауы)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(ведомстволық бағынысты бенефициардың тұрған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Сізге__________ қаржы жылына белгіленген лимиттердің шегінде 
</w:t>
      </w:r>
    </w:p>
    <w:p>
      <w:pPr>
        <w:spacing w:after="0"/>
        <w:ind w:left="0"/>
        <w:jc w:val="both"/>
      </w:pPr>
      <w:r>
        <w:rPr>
          <w:rFonts w:ascii="Times New Roman"/>
          <w:b w:val="false"/>
          <w:i w:val="false"/>
          <w:color w:val="000000"/>
          <w:sz w:val="28"/>
        </w:rPr>
        <w:t>
шығыстарды жүргізуге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рұқсаттың әрекет ету мерзімі_______ ж. 31 желтоқсанына дейін.
</w:t>
      </w:r>
    </w:p>
    <w:p>
      <w:pPr>
        <w:spacing w:after="0"/>
        <w:ind w:left="0"/>
        <w:jc w:val="both"/>
      </w:pPr>
      <w:r>
        <w:rPr>
          <w:rFonts w:ascii="Times New Roman"/>
          <w:b w:val="false"/>
          <w:i w:val="false"/>
          <w:color w:val="000000"/>
          <w:sz w:val="28"/>
        </w:rPr>
        <w:t>
     Сізге ведомстволық бағынысты мекемелерге төмендегі кестеде көрсетілген
</w:t>
      </w:r>
    </w:p>
    <w:p>
      <w:pPr>
        <w:spacing w:after="0"/>
        <w:ind w:left="0"/>
        <w:jc w:val="both"/>
      </w:pPr>
      <w:r>
        <w:rPr>
          <w:rFonts w:ascii="Times New Roman"/>
          <w:b w:val="false"/>
          <w:i w:val="false"/>
          <w:color w:val="000000"/>
          <w:sz w:val="28"/>
        </w:rPr>
        <w:t>
     тоқсандар мен бюджеттік жіктеме бойынша сізге белгіленген лимиттің    
</w:t>
      </w:r>
    </w:p>
    <w:p>
      <w:pPr>
        <w:spacing w:after="0"/>
        <w:ind w:left="0"/>
        <w:jc w:val="both"/>
      </w:pPr>
      <w:r>
        <w:rPr>
          <w:rFonts w:ascii="Times New Roman"/>
          <w:b w:val="false"/>
          <w:i w:val="false"/>
          <w:color w:val="000000"/>
          <w:sz w:val="28"/>
        </w:rPr>
        <w:t>
     шегінде шығыстар лимитін бөлуге рұқсат 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комитетінің Төрағасы 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1 жылға арналған  Алдын ала  Ағымдағы  Жыл басынан  Ескертулер
</w:t>
      </w:r>
    </w:p>
    <w:p>
      <w:pPr>
        <w:spacing w:after="0"/>
        <w:ind w:left="0"/>
        <w:jc w:val="both"/>
      </w:pPr>
      <w:r>
        <w:rPr>
          <w:rFonts w:ascii="Times New Roman"/>
          <w:b w:val="false"/>
          <w:i w:val="false"/>
          <w:color w:val="000000"/>
          <w:sz w:val="28"/>
        </w:rPr>
        <w:t>
 жіктеменің   жоспарланған     рұқсат     рұқсат     рұқсат     
</w:t>
      </w:r>
    </w:p>
    <w:p>
      <w:pPr>
        <w:spacing w:after="0"/>
        <w:ind w:left="0"/>
        <w:jc w:val="both"/>
      </w:pPr>
      <w:r>
        <w:rPr>
          <w:rFonts w:ascii="Times New Roman"/>
          <w:b w:val="false"/>
          <w:i w:val="false"/>
          <w:color w:val="000000"/>
          <w:sz w:val="28"/>
        </w:rPr>
        <w:t>
   коды        рұқсат                                етілгені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Рұқсат_____________________________________ жазып берілді.
</w:t>
      </w:r>
    </w:p>
    <w:p>
      <w:pPr>
        <w:spacing w:after="0"/>
        <w:ind w:left="0"/>
        <w:jc w:val="both"/>
      </w:pPr>
      <w:r>
        <w:rPr>
          <w:rFonts w:ascii="Times New Roman"/>
          <w:b w:val="false"/>
          <w:i w:val="false"/>
          <w:color w:val="000000"/>
          <w:sz w:val="28"/>
        </w:rPr>
        <w:t>
           (парақтардың саны санмен және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5-бағанның жалпы сомасына _________________________________________   
</w:t>
      </w:r>
    </w:p>
    <w:p>
      <w:pPr>
        <w:spacing w:after="0"/>
        <w:ind w:left="0"/>
        <w:jc w:val="both"/>
      </w:pPr>
      <w:r>
        <w:rPr>
          <w:rFonts w:ascii="Times New Roman"/>
          <w:b w:val="false"/>
          <w:i w:val="false"/>
          <w:color w:val="000000"/>
          <w:sz w:val="28"/>
        </w:rPr>
        <w:t>
                                      (сомасы санмен және жазумен)
</w:t>
      </w:r>
    </w:p>
    <w:p>
      <w:pPr>
        <w:spacing w:after="0"/>
        <w:ind w:left="0"/>
        <w:jc w:val="both"/>
      </w:pPr>
      <w:r>
        <w:rPr>
          <w:rFonts w:ascii="Times New Roman"/>
          <w:b w:val="false"/>
          <w:i w:val="false"/>
          <w:color w:val="000000"/>
          <w:sz w:val="28"/>
        </w:rPr>
        <w:t>
     Бөлім бастығының қолы 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атқарушының қолы 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Министрліктің (ведомоствоның) рұқсаты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____________________________________________________
</w:t>
      </w:r>
    </w:p>
    <w:p>
      <w:pPr>
        <w:spacing w:after="0"/>
        <w:ind w:left="0"/>
        <w:jc w:val="both"/>
      </w:pPr>
      <w:r>
        <w:rPr>
          <w:rFonts w:ascii="Times New Roman"/>
          <w:b w:val="false"/>
          <w:i w:val="false"/>
          <w:color w:val="000000"/>
          <w:sz w:val="28"/>
        </w:rPr>
        <w:t>
               (ведомстволық бағынысты бенефициардың атауы)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(ведомстволық бағынысты бенефициардың тұрған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бюджеттік бағдарламалардың әкімшісі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Сізге осы рұқсатпен белгіленген лимиттің шегінде бюджеттік қаржы бөлу
</w:t>
      </w:r>
    </w:p>
    <w:p>
      <w:pPr>
        <w:spacing w:after="0"/>
        <w:ind w:left="0"/>
        <w:jc w:val="both"/>
      </w:pPr>
      <w:r>
        <w:rPr>
          <w:rFonts w:ascii="Times New Roman"/>
          <w:b w:val="false"/>
          <w:i w:val="false"/>
          <w:color w:val="000000"/>
          <w:sz w:val="28"/>
        </w:rPr>
        <w:t>
     есебінен шығыстар бойынша қаржылық міндеттемелерді өзіңізге алуға     
</w:t>
      </w:r>
    </w:p>
    <w:p>
      <w:pPr>
        <w:spacing w:after="0"/>
        <w:ind w:left="0"/>
        <w:jc w:val="both"/>
      </w:pP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рұқсаттың әрекет ету мерзімі__ ж.___ бастап 31 желтоқсанына дейін.
</w:t>
      </w:r>
    </w:p>
    <w:p>
      <w:pPr>
        <w:spacing w:after="0"/>
        <w:ind w:left="0"/>
        <w:jc w:val="both"/>
      </w:pPr>
      <w:r>
        <w:rPr>
          <w:rFonts w:ascii="Times New Roman"/>
          <w:b w:val="false"/>
          <w:i w:val="false"/>
          <w:color w:val="000000"/>
          <w:sz w:val="28"/>
        </w:rPr>
        <w:t>
     Осы рұқсат бойынша қосымша шығыстарға рұқсат етілмейді.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Бюджеттік  1 жылға арналған  Бұрын  ______ рұқсат  Ескертулер
</w:t>
      </w:r>
    </w:p>
    <w:p>
      <w:pPr>
        <w:spacing w:after="0"/>
        <w:ind w:left="0"/>
        <w:jc w:val="both"/>
      </w:pPr>
      <w:r>
        <w:rPr>
          <w:rFonts w:ascii="Times New Roman"/>
          <w:b w:val="false"/>
          <w:i w:val="false"/>
          <w:color w:val="000000"/>
          <w:sz w:val="28"/>
        </w:rPr>
        <w:t>
     жіктеменің  жоспарланған     рұқсат     етілді    
</w:t>
      </w:r>
    </w:p>
    <w:p>
      <w:pPr>
        <w:spacing w:after="0"/>
        <w:ind w:left="0"/>
        <w:jc w:val="both"/>
      </w:pPr>
      <w:r>
        <w:rPr>
          <w:rFonts w:ascii="Times New Roman"/>
          <w:b w:val="false"/>
          <w:i w:val="false"/>
          <w:color w:val="000000"/>
          <w:sz w:val="28"/>
        </w:rPr>
        <w:t>
      коды         рұқсат        етілгені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Рұқсат_____________________________________ жазып берілді.
</w:t>
      </w:r>
    </w:p>
    <w:p>
      <w:pPr>
        <w:spacing w:after="0"/>
        <w:ind w:left="0"/>
        <w:jc w:val="both"/>
      </w:pPr>
      <w:r>
        <w:rPr>
          <w:rFonts w:ascii="Times New Roman"/>
          <w:b w:val="false"/>
          <w:i w:val="false"/>
          <w:color w:val="000000"/>
          <w:sz w:val="28"/>
        </w:rPr>
        <w:t>
           (парақтардың саны санмен және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4-бағанның жалпы сомасына _________________________________________   
</w:t>
      </w:r>
    </w:p>
    <w:p>
      <w:pPr>
        <w:spacing w:after="0"/>
        <w:ind w:left="0"/>
        <w:jc w:val="both"/>
      </w:pPr>
      <w:r>
        <w:rPr>
          <w:rFonts w:ascii="Times New Roman"/>
          <w:b w:val="false"/>
          <w:i w:val="false"/>
          <w:color w:val="000000"/>
          <w:sz w:val="28"/>
        </w:rPr>
        <w:t>
                                      (сомасы санмен және жазумен)
</w:t>
      </w:r>
    </w:p>
    <w:p>
      <w:pPr>
        <w:spacing w:after="0"/>
        <w:ind w:left="0"/>
        <w:jc w:val="both"/>
      </w:pPr>
      <w:r>
        <w:rPr>
          <w:rFonts w:ascii="Times New Roman"/>
          <w:b w:val="false"/>
          <w:i w:val="false"/>
          <w:color w:val="000000"/>
          <w:sz w:val="28"/>
        </w:rPr>
        <w:t>
     Бөлім бастығының қолы 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атқарушының қолы 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N 2-а-нысаны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қаражатын төмен тұрған бөлушінің
</w:t>
      </w:r>
    </w:p>
    <w:p>
      <w:pPr>
        <w:spacing w:after="0"/>
        <w:ind w:left="0"/>
        <w:jc w:val="both"/>
      </w:pPr>
      <w:r>
        <w:rPr>
          <w:rFonts w:ascii="Times New Roman"/>
          <w:b w:val="false"/>
          <w:i w:val="false"/>
          <w:color w:val="000000"/>
          <w:sz w:val="28"/>
        </w:rPr>
        <w:t>
                   рұқсаты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______________________________________________________
</w:t>
      </w:r>
    </w:p>
    <w:p>
      <w:pPr>
        <w:spacing w:after="0"/>
        <w:ind w:left="0"/>
        <w:jc w:val="both"/>
      </w:pPr>
      <w:r>
        <w:rPr>
          <w:rFonts w:ascii="Times New Roman"/>
          <w:b w:val="false"/>
          <w:i w:val="false"/>
          <w:color w:val="000000"/>
          <w:sz w:val="28"/>
        </w:rPr>
        <w:t>
                (бенефициардың атауы)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(ведомстволық бағынысты бенефициардың тұрған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бюджеттік бағдарламалардың әкімшісі ____________
</w:t>
      </w:r>
    </w:p>
    <w:p>
      <w:pPr>
        <w:spacing w:after="0"/>
        <w:ind w:left="0"/>
        <w:jc w:val="both"/>
      </w:pPr>
      <w:r>
        <w:rPr>
          <w:rFonts w:ascii="Times New Roman"/>
          <w:b w:val="false"/>
          <w:i w:val="false"/>
          <w:color w:val="000000"/>
          <w:sz w:val="28"/>
        </w:rPr>
        <w:t>
     Бюджеттік қаражатты төмен тұрған бөлуші__________
</w:t>
      </w:r>
    </w:p>
    <w:p>
      <w:pPr>
        <w:spacing w:after="0"/>
        <w:ind w:left="0"/>
        <w:jc w:val="both"/>
      </w:pPr>
      <w:r>
        <w:rPr>
          <w:rFonts w:ascii="Times New Roman"/>
          <w:b w:val="false"/>
          <w:i w:val="false"/>
          <w:color w:val="000000"/>
          <w:sz w:val="28"/>
        </w:rPr>
        <w:t>
     ________________________________________ Коды !______!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Сізге__________ осы рұқсатпен белгіленген лимиттің шегінде бюджеттік  
</w:t>
      </w:r>
    </w:p>
    <w:p>
      <w:pPr>
        <w:spacing w:after="0"/>
        <w:ind w:left="0"/>
        <w:jc w:val="both"/>
      </w:pPr>
      <w:r>
        <w:rPr>
          <w:rFonts w:ascii="Times New Roman"/>
          <w:b w:val="false"/>
          <w:i w:val="false"/>
          <w:color w:val="000000"/>
          <w:sz w:val="28"/>
        </w:rPr>
        <w:t>
     қаржы бөлу есебінен шығыстар бойынша қаржылық міндеттемелерді өзіңізге
</w:t>
      </w:r>
    </w:p>
    <w:p>
      <w:pPr>
        <w:spacing w:after="0"/>
        <w:ind w:left="0"/>
        <w:jc w:val="both"/>
      </w:pPr>
      <w:r>
        <w:rPr>
          <w:rFonts w:ascii="Times New Roman"/>
          <w:b w:val="false"/>
          <w:i w:val="false"/>
          <w:color w:val="000000"/>
          <w:sz w:val="28"/>
        </w:rPr>
        <w:t>
     алуға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рұқсаттың әрекет ету мерзімі_____ ж.____ 31 желтоқсанына дейін.
</w:t>
      </w:r>
    </w:p>
    <w:p>
      <w:pPr>
        <w:spacing w:after="0"/>
        <w:ind w:left="0"/>
        <w:jc w:val="both"/>
      </w:pPr>
      <w:r>
        <w:rPr>
          <w:rFonts w:ascii="Times New Roman"/>
          <w:b w:val="false"/>
          <w:i w:val="false"/>
          <w:color w:val="000000"/>
          <w:sz w:val="28"/>
        </w:rPr>
        <w:t>
     Осы рұқсат бойынша қосымша шығыстарға рұқсат етілмейді.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1 жылға арналған   Бұрын    _______   Жыл басынан Ескертулер
</w:t>
      </w:r>
    </w:p>
    <w:p>
      <w:pPr>
        <w:spacing w:after="0"/>
        <w:ind w:left="0"/>
        <w:jc w:val="both"/>
      </w:pPr>
      <w:r>
        <w:rPr>
          <w:rFonts w:ascii="Times New Roman"/>
          <w:b w:val="false"/>
          <w:i w:val="false"/>
          <w:color w:val="000000"/>
          <w:sz w:val="28"/>
        </w:rPr>
        <w:t>
 жіктеменің  жоспарланған      рұқсат   рұқсат      рұқсат     
</w:t>
      </w:r>
    </w:p>
    <w:p>
      <w:pPr>
        <w:spacing w:after="0"/>
        <w:ind w:left="0"/>
        <w:jc w:val="both"/>
      </w:pPr>
      <w:r>
        <w:rPr>
          <w:rFonts w:ascii="Times New Roman"/>
          <w:b w:val="false"/>
          <w:i w:val="false"/>
          <w:color w:val="000000"/>
          <w:sz w:val="28"/>
        </w:rPr>
        <w:t>
   коды       рұқсат           етілгені  етілді     етілгені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Рұқсат_____________________________________ жазып берілді.
</w:t>
      </w:r>
    </w:p>
    <w:p>
      <w:pPr>
        <w:spacing w:after="0"/>
        <w:ind w:left="0"/>
        <w:jc w:val="both"/>
      </w:pPr>
      <w:r>
        <w:rPr>
          <w:rFonts w:ascii="Times New Roman"/>
          <w:b w:val="false"/>
          <w:i w:val="false"/>
          <w:color w:val="000000"/>
          <w:sz w:val="28"/>
        </w:rPr>
        <w:t>
           (парақтардың саны санмен және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5-бағанның жалпы сомасына _________________________________________   
</w:t>
      </w:r>
    </w:p>
    <w:p>
      <w:pPr>
        <w:spacing w:after="0"/>
        <w:ind w:left="0"/>
        <w:jc w:val="both"/>
      </w:pPr>
      <w:r>
        <w:rPr>
          <w:rFonts w:ascii="Times New Roman"/>
          <w:b w:val="false"/>
          <w:i w:val="false"/>
          <w:color w:val="000000"/>
          <w:sz w:val="28"/>
        </w:rPr>
        <w:t>
                                     (сомасы санмен және жазумен)
</w:t>
      </w:r>
    </w:p>
    <w:p>
      <w:pPr>
        <w:spacing w:after="0"/>
        <w:ind w:left="0"/>
        <w:jc w:val="both"/>
      </w:pPr>
      <w:r>
        <w:rPr>
          <w:rFonts w:ascii="Times New Roman"/>
          <w:b w:val="false"/>
          <w:i w:val="false"/>
          <w:color w:val="000000"/>
          <w:sz w:val="28"/>
        </w:rPr>
        <w:t>
     Бөлім бастығының қолы 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атқарушының қолы 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_________
</w:t>
      </w:r>
    </w:p>
    <w:p>
      <w:pPr>
        <w:spacing w:after="0"/>
        <w:ind w:left="0"/>
        <w:jc w:val="both"/>
      </w:pPr>
      <w:r>
        <w:rPr>
          <w:rFonts w:ascii="Times New Roman"/>
          <w:b w:val="false"/>
          <w:i w:val="false"/>
          <w:color w:val="000000"/>
          <w:sz w:val="28"/>
        </w:rPr>
        <w:t>
                  басқармасының бастығына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Хабарлама-тізілім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Мемлекеттік       Күні      Почтаның   Ағымдағы    Жыл басынан бері
</w:t>
      </w:r>
    </w:p>
    <w:p>
      <w:pPr>
        <w:spacing w:after="0"/>
        <w:ind w:left="0"/>
        <w:jc w:val="both"/>
      </w:pPr>
      <w:r>
        <w:rPr>
          <w:rFonts w:ascii="Times New Roman"/>
          <w:b w:val="false"/>
          <w:i w:val="false"/>
          <w:color w:val="000000"/>
          <w:sz w:val="28"/>
        </w:rPr>
        <w:t>
  мекеменің                    N         рұқсат      рұқсат етілгені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Рұқсаттың N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басқармасының
</w:t>
      </w:r>
    </w:p>
    <w:p>
      <w:pPr>
        <w:spacing w:after="0"/>
        <w:ind w:left="0"/>
        <w:jc w:val="both"/>
      </w:pPr>
      <w:r>
        <w:rPr>
          <w:rFonts w:ascii="Times New Roman"/>
          <w:b w:val="false"/>
          <w:i w:val="false"/>
          <w:color w:val="000000"/>
          <w:sz w:val="28"/>
        </w:rPr>
        <w:t>
     бастығы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16 қосымша
</w:t>
      </w:r>
    </w:p>
    <w:p>
      <w:pPr>
        <w:spacing w:after="0"/>
        <w:ind w:left="0"/>
        <w:jc w:val="both"/>
      </w:pPr>
      <w:r>
        <w:rPr>
          <w:rFonts w:ascii="Times New Roman"/>
          <w:b w:val="false"/>
          <w:i w:val="false"/>
          <w:color w:val="000000"/>
          <w:sz w:val="28"/>
        </w:rPr>
        <w:t>
                             Қазынашылық _________
</w:t>
      </w:r>
    </w:p>
    <w:p>
      <w:pPr>
        <w:spacing w:after="0"/>
        <w:ind w:left="0"/>
        <w:jc w:val="both"/>
      </w:pPr>
      <w:r>
        <w:rPr>
          <w:rFonts w:ascii="Times New Roman"/>
          <w:b w:val="false"/>
          <w:i w:val="false"/>
          <w:color w:val="000000"/>
          <w:sz w:val="28"/>
        </w:rPr>
        <w:t>
                             басқармасының бастығына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Дұрыс емес рұқсаттардың тізілімі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Рұқсаттан алынғаны   Хабарламадан алынғаны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Мемлекеттік ! Күні! Ағымдағы !  Жыл    ! Ағымдағы !    Жыл
</w:t>
      </w:r>
    </w:p>
    <w:p>
      <w:pPr>
        <w:spacing w:after="0"/>
        <w:ind w:left="0"/>
        <w:jc w:val="both"/>
      </w:pPr>
      <w:r>
        <w:rPr>
          <w:rFonts w:ascii="Times New Roman"/>
          <w:b w:val="false"/>
          <w:i w:val="false"/>
          <w:color w:val="000000"/>
          <w:sz w:val="28"/>
        </w:rPr>
        <w:t>
     мекеменің          рұқсат    басынан    рұқсат      басынан
</w:t>
      </w:r>
    </w:p>
    <w:p>
      <w:pPr>
        <w:spacing w:after="0"/>
        <w:ind w:left="0"/>
        <w:jc w:val="both"/>
      </w:pPr>
      <w:r>
        <w:rPr>
          <w:rFonts w:ascii="Times New Roman"/>
          <w:b w:val="false"/>
          <w:i w:val="false"/>
          <w:color w:val="000000"/>
          <w:sz w:val="28"/>
        </w:rPr>
        <w:t>
      коды                      бергі рұқсат          бергі рұқсат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Рұқсаттың N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басқармасының 
</w:t>
      </w:r>
    </w:p>
    <w:p>
      <w:pPr>
        <w:spacing w:after="0"/>
        <w:ind w:left="0"/>
        <w:jc w:val="both"/>
      </w:pPr>
      <w:r>
        <w:rPr>
          <w:rFonts w:ascii="Times New Roman"/>
          <w:b w:val="false"/>
          <w:i w:val="false"/>
          <w:color w:val="000000"/>
          <w:sz w:val="28"/>
        </w:rPr>
        <w:t>
    бастығы__________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17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2-б-нысаны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министрлікаралық (ведомствоаралық)
</w:t>
      </w:r>
    </w:p>
    <w:p>
      <w:pPr>
        <w:spacing w:after="0"/>
        <w:ind w:left="0"/>
        <w:jc w:val="both"/>
      </w:pP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Күні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_________________________________________________________
</w:t>
      </w:r>
    </w:p>
    <w:p>
      <w:pPr>
        <w:spacing w:after="0"/>
        <w:ind w:left="0"/>
        <w:jc w:val="both"/>
      </w:pPr>
      <w:r>
        <w:rPr>
          <w:rFonts w:ascii="Times New Roman"/>
          <w:b w:val="false"/>
          <w:i w:val="false"/>
          <w:color w:val="000000"/>
          <w:sz w:val="28"/>
        </w:rPr>
        <w:t>
    (республикалық бюджеттік бағдарламалар әкімшісінің-бенефициардың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бюджеттік бағдарламалардың әкімшісі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Сізге үстіміздегі қаржы жылына белгіленген лимиттердің шегінде        
</w:t>
      </w:r>
    </w:p>
    <w:p>
      <w:pPr>
        <w:spacing w:after="0"/>
        <w:ind w:left="0"/>
        <w:jc w:val="both"/>
      </w:pPr>
      <w:r>
        <w:rPr>
          <w:rFonts w:ascii="Times New Roman"/>
          <w:b w:val="false"/>
          <w:i w:val="false"/>
          <w:color w:val="000000"/>
          <w:sz w:val="28"/>
        </w:rPr>
        <w:t>
     шығыстарды жүргізуге рұқсат
</w:t>
      </w:r>
    </w:p>
    <w:p>
      <w:pPr>
        <w:spacing w:after="0"/>
        <w:ind w:left="0"/>
        <w:jc w:val="both"/>
      </w:pPr>
      <w:r>
        <w:rPr>
          <w:rFonts w:ascii="Times New Roman"/>
          <w:b w:val="false"/>
          <w:i w:val="false"/>
          <w:color w:val="000000"/>
          <w:sz w:val="28"/>
        </w:rPr>
        <w:t>
     Осы рұқсат _____ж. 31 желтоқсанына дейін әрекет етеді
</w:t>
      </w:r>
    </w:p>
    <w:p>
      <w:pPr>
        <w:spacing w:after="0"/>
        <w:ind w:left="0"/>
        <w:jc w:val="both"/>
      </w:pPr>
      <w:r>
        <w:rPr>
          <w:rFonts w:ascii="Times New Roman"/>
          <w:b w:val="false"/>
          <w:i w:val="false"/>
          <w:color w:val="000000"/>
          <w:sz w:val="28"/>
        </w:rPr>
        <w:t>
     Сізге ведомстволық бағынысты мекемелерге сізге белгіленген лимиттің   
</w:t>
      </w:r>
    </w:p>
    <w:p>
      <w:pPr>
        <w:spacing w:after="0"/>
        <w:ind w:left="0"/>
        <w:jc w:val="both"/>
      </w:pPr>
      <w:r>
        <w:rPr>
          <w:rFonts w:ascii="Times New Roman"/>
          <w:b w:val="false"/>
          <w:i w:val="false"/>
          <w:color w:val="000000"/>
          <w:sz w:val="28"/>
        </w:rPr>
        <w:t>
     шегінде шығыстар лимитін бөліп беруге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бюджеттік бағдарламалар әкімшісінің басшысы 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Бюджеттік    1 жылға     Алдын ала   Ағымдағы    Жыл басынан  Ескертулер
</w:t>
      </w:r>
    </w:p>
    <w:p>
      <w:pPr>
        <w:spacing w:after="0"/>
        <w:ind w:left="0"/>
        <w:jc w:val="both"/>
      </w:pPr>
      <w:r>
        <w:rPr>
          <w:rFonts w:ascii="Times New Roman"/>
          <w:b w:val="false"/>
          <w:i w:val="false"/>
          <w:color w:val="000000"/>
          <w:sz w:val="28"/>
        </w:rPr>
        <w:t>
  жіктеменің  жоспарланып   рұқсат      рұқсат      рұқсат     
</w:t>
      </w:r>
    </w:p>
    <w:p>
      <w:pPr>
        <w:spacing w:after="0"/>
        <w:ind w:left="0"/>
        <w:jc w:val="both"/>
      </w:pPr>
      <w:r>
        <w:rPr>
          <w:rFonts w:ascii="Times New Roman"/>
          <w:b w:val="false"/>
          <w:i w:val="false"/>
          <w:color w:val="000000"/>
          <w:sz w:val="28"/>
        </w:rPr>
        <w:t>
    коды     отырған рұқсат                        етілгені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Қаржы-экономикалық басқарманың
</w:t>
      </w:r>
    </w:p>
    <w:p>
      <w:pPr>
        <w:spacing w:after="0"/>
        <w:ind w:left="0"/>
        <w:jc w:val="both"/>
      </w:pPr>
      <w:r>
        <w:rPr>
          <w:rFonts w:ascii="Times New Roman"/>
          <w:b w:val="false"/>
          <w:i w:val="false"/>
          <w:color w:val="000000"/>
          <w:sz w:val="28"/>
        </w:rPr>
        <w:t>
     (бөлімнің)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18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18 қосымша жаңа редакцияда жазылды - ҚР Қаржы              
</w:t>
      </w:r>
    </w:p>
    <w:p>
      <w:pPr>
        <w:spacing w:after="0"/>
        <w:ind w:left="0"/>
        <w:jc w:val="both"/>
      </w:pPr>
      <w:r>
        <w:rPr>
          <w:rFonts w:ascii="Times New Roman"/>
          <w:b w:val="false"/>
          <w:i w:val="false"/>
          <w:color w:val="000000"/>
          <w:sz w:val="28"/>
        </w:rPr>
        <w:t>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бюджеттік бағдарламалардың қаражатты жұмсауы туралы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Қазынашылық комитетінің төрағасы _________
</w:t>
      </w:r>
    </w:p>
    <w:p>
      <w:pPr>
        <w:spacing w:after="0"/>
        <w:ind w:left="0"/>
        <w:jc w:val="both"/>
      </w:pPr>
      <w:r>
        <w:rPr>
          <w:rFonts w:ascii="Times New Roman"/>
          <w:b w:val="false"/>
          <w:i w:val="false"/>
          <w:color w:val="000000"/>
          <w:sz w:val="28"/>
        </w:rPr>
        <w:t>
(республикалық бюджеттік                                          (қолы)
</w:t>
      </w:r>
    </w:p>
    <w:p>
      <w:pPr>
        <w:spacing w:after="0"/>
        <w:ind w:left="0"/>
        <w:jc w:val="both"/>
      </w:pPr>
      <w:r>
        <w:rPr>
          <w:rFonts w:ascii="Times New Roman"/>
          <w:b w:val="false"/>
          <w:i w:val="false"/>
          <w:color w:val="000000"/>
          <w:sz w:val="28"/>
        </w:rPr>
        <w:t>
бағдарламалар әкімшісінің                   __________________
</w:t>
      </w:r>
    </w:p>
    <w:p>
      <w:pPr>
        <w:spacing w:after="0"/>
        <w:ind w:left="0"/>
        <w:jc w:val="both"/>
      </w:pPr>
      <w:r>
        <w:rPr>
          <w:rFonts w:ascii="Times New Roman"/>
          <w:b w:val="false"/>
          <w:i w:val="false"/>
          <w:color w:val="000000"/>
          <w:sz w:val="28"/>
        </w:rPr>
        <w:t>
атауы), коды                                 (аты-жөні,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Уақыты ___________
</w:t>
      </w:r>
    </w:p>
    <w:p>
      <w:pPr>
        <w:spacing w:after="0"/>
        <w:ind w:left="0"/>
        <w:jc w:val="both"/>
      </w:pPr>
      <w:r>
        <w:rPr>
          <w:rFonts w:ascii="Times New Roman"/>
          <w:b w:val="false"/>
          <w:i w:val="false"/>
          <w:color w:val="000000"/>
          <w:sz w:val="28"/>
        </w:rPr>
        <w:t>
                                                  Өлшем бірлігі: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Функционалдық топ           !                 !  1 жылға    !   Есепті   
</w:t>
      </w:r>
    </w:p>
    <w:p>
      <w:pPr>
        <w:spacing w:after="0"/>
        <w:ind w:left="0"/>
        <w:jc w:val="both"/>
      </w:pPr>
      <w:r>
        <w:rPr>
          <w:rFonts w:ascii="Times New Roman"/>
          <w:b w:val="false"/>
          <w:i w:val="false"/>
          <w:color w:val="000000"/>
          <w:sz w:val="28"/>
        </w:rPr>
        <w:t>
      Бағдарлама            !       Атауы     ! нақтыланған !   кезеңге  
</w:t>
      </w:r>
    </w:p>
    <w:p>
      <w:pPr>
        <w:spacing w:after="0"/>
        <w:ind w:left="0"/>
        <w:jc w:val="both"/>
      </w:pPr>
      <w:r>
        <w:rPr>
          <w:rFonts w:ascii="Times New Roman"/>
          <w:b w:val="false"/>
          <w:i w:val="false"/>
          <w:color w:val="000000"/>
          <w:sz w:val="28"/>
        </w:rPr>
        <w:t>
         Кіші бағдарлама    !                 !  тізімдеме  ! нақтыланған
</w:t>
      </w:r>
    </w:p>
    <w:p>
      <w:pPr>
        <w:spacing w:after="0"/>
        <w:ind w:left="0"/>
        <w:jc w:val="both"/>
      </w:pPr>
      <w:r>
        <w:rPr>
          <w:rFonts w:ascii="Times New Roman"/>
          <w:b w:val="false"/>
          <w:i w:val="false"/>
          <w:color w:val="000000"/>
          <w:sz w:val="28"/>
        </w:rPr>
        <w:t>
                 Ерекшелігі !                 !  (жоспар)   !  тізімдеме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Кіші бағдарлама
</w:t>
      </w:r>
    </w:p>
    <w:p>
      <w:pPr>
        <w:spacing w:after="0"/>
        <w:ind w:left="0"/>
        <w:jc w:val="both"/>
      </w:pPr>
      <w:r>
        <w:rPr>
          <w:rFonts w:ascii="Times New Roman"/>
          <w:b w:val="false"/>
          <w:i w:val="false"/>
          <w:color w:val="000000"/>
          <w:sz w:val="28"/>
        </w:rPr>
        <w:t>
                             бойынша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бойынша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w:t>
      </w:r>
    </w:p>
    <w:p>
      <w:pPr>
        <w:spacing w:after="0"/>
        <w:ind w:left="0"/>
        <w:jc w:val="both"/>
      </w:pPr>
      <w:r>
        <w:rPr>
          <w:rFonts w:ascii="Times New Roman"/>
          <w:b w:val="false"/>
          <w:i w:val="false"/>
          <w:color w:val="000000"/>
          <w:sz w:val="28"/>
        </w:rPr>
        <w:t>
                             бюджеттік 
</w:t>
      </w:r>
    </w:p>
    <w:p>
      <w:pPr>
        <w:spacing w:after="0"/>
        <w:ind w:left="0"/>
        <w:jc w:val="both"/>
      </w:pPr>
      <w:r>
        <w:rPr>
          <w:rFonts w:ascii="Times New Roman"/>
          <w:b w:val="false"/>
          <w:i w:val="false"/>
          <w:color w:val="000000"/>
          <w:sz w:val="28"/>
        </w:rPr>
        <w:t>
                             бағдарламалардың 
</w:t>
      </w:r>
    </w:p>
    <w:p>
      <w:pPr>
        <w:spacing w:after="0"/>
        <w:ind w:left="0"/>
        <w:jc w:val="both"/>
      </w:pPr>
      <w:r>
        <w:rPr>
          <w:rFonts w:ascii="Times New Roman"/>
          <w:b w:val="false"/>
          <w:i w:val="false"/>
          <w:color w:val="000000"/>
          <w:sz w:val="28"/>
        </w:rPr>
        <w:t>
                             әкімшісі бойынша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Қаржыландыру лимиттері         !  Кассалық   !   Пайдаланылмаған
</w:t>
      </w:r>
    </w:p>
    <w:p>
      <w:pPr>
        <w:spacing w:after="0"/>
        <w:ind w:left="0"/>
        <w:jc w:val="both"/>
      </w:pPr>
      <w:r>
        <w:rPr>
          <w:rFonts w:ascii="Times New Roman"/>
          <w:b w:val="false"/>
          <w:i w:val="false"/>
          <w:color w:val="000000"/>
          <w:sz w:val="28"/>
        </w:rPr>
        <w:t>
--------------------------------------! атқарылуы   ! лимиттердің қалдығы
</w:t>
      </w:r>
    </w:p>
    <w:p>
      <w:pPr>
        <w:spacing w:after="0"/>
        <w:ind w:left="0"/>
        <w:jc w:val="both"/>
      </w:pPr>
      <w:r>
        <w:rPr>
          <w:rFonts w:ascii="Times New Roman"/>
          <w:b w:val="false"/>
          <w:i w:val="false"/>
          <w:color w:val="000000"/>
          <w:sz w:val="28"/>
        </w:rPr>
        <w:t>
Қазынашылық!    Мақсатсыз   ! Барлығы !             !        (8-11)        
</w:t>
      </w:r>
    </w:p>
    <w:p>
      <w:pPr>
        <w:spacing w:after="0"/>
        <w:ind w:left="0"/>
        <w:jc w:val="both"/>
      </w:pPr>
      <w:r>
        <w:rPr>
          <w:rFonts w:ascii="Times New Roman"/>
          <w:b w:val="false"/>
          <w:i w:val="false"/>
          <w:color w:val="000000"/>
          <w:sz w:val="28"/>
        </w:rPr>
        <w:t>
 рұқсаттар !  пайдаланғаны  !  (8+9)  !             !
</w:t>
      </w:r>
    </w:p>
    <w:p>
      <w:pPr>
        <w:spacing w:after="0"/>
        <w:ind w:left="0"/>
        <w:jc w:val="both"/>
      </w:pPr>
      <w:r>
        <w:rPr>
          <w:rFonts w:ascii="Times New Roman"/>
          <w:b w:val="false"/>
          <w:i w:val="false"/>
          <w:color w:val="000000"/>
          <w:sz w:val="28"/>
        </w:rPr>
        <w:t>
           !үшін қайт.алулар!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     !        9       !    10   !     11      !          12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комитеті Бухгалтерлік есеп
</w:t>
      </w:r>
    </w:p>
    <w:p>
      <w:pPr>
        <w:spacing w:after="0"/>
        <w:ind w:left="0"/>
        <w:jc w:val="both"/>
      </w:pPr>
      <w:r>
        <w:rPr>
          <w:rFonts w:ascii="Times New Roman"/>
          <w:b w:val="false"/>
          <w:i w:val="false"/>
          <w:color w:val="000000"/>
          <w:sz w:val="28"/>
        </w:rPr>
        <w:t>
     және есептілік басқармасының бастығы _________   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Жауапты орындаушы ________  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19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алуына арналған
</w:t>
      </w:r>
    </w:p>
    <w:p>
      <w:pPr>
        <w:spacing w:after="0"/>
        <w:ind w:left="0"/>
        <w:jc w:val="both"/>
      </w:pPr>
      <w:r>
        <w:rPr>
          <w:rFonts w:ascii="Times New Roman"/>
          <w:b w:val="false"/>
          <w:i w:val="false"/>
          <w:color w:val="000000"/>
          <w:sz w:val="28"/>
        </w:rPr>
        <w:t>
                    Өтінім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 чекке
</w:t>
      </w:r>
    </w:p>
    <w:p>
      <w:pPr>
        <w:spacing w:after="0"/>
        <w:ind w:left="0"/>
        <w:jc w:val="both"/>
      </w:pPr>
      <w:r>
        <w:rPr>
          <w:rFonts w:ascii="Times New Roman"/>
          <w:b w:val="false"/>
          <w:i w:val="false"/>
          <w:color w:val="000000"/>
          <w:sz w:val="28"/>
        </w:rPr>
        <w:t>
                            Күні _______________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р/б  !   Төлемнің !   Бюджеттік     !   Теңгемен
</w:t>
      </w:r>
    </w:p>
    <w:p>
      <w:pPr>
        <w:spacing w:after="0"/>
        <w:ind w:left="0"/>
        <w:jc w:val="both"/>
      </w:pPr>
      <w:r>
        <w:rPr>
          <w:rFonts w:ascii="Times New Roman"/>
          <w:b w:val="false"/>
          <w:i w:val="false"/>
          <w:color w:val="000000"/>
          <w:sz w:val="28"/>
        </w:rPr>
        <w:t>
   N        атауы      жіктеменің коды     сомасы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Жиыны ___________________
</w:t>
      </w:r>
    </w:p>
    <w:p>
      <w:pPr>
        <w:spacing w:after="0"/>
        <w:ind w:left="0"/>
        <w:jc w:val="both"/>
      </w:pP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басшысы 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Бас бухгалтер 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
</w:t>
      </w:r>
    </w:p>
    <w:p>
      <w:pPr>
        <w:spacing w:after="0"/>
        <w:ind w:left="0"/>
        <w:jc w:val="both"/>
      </w:pPr>
      <w:r>
        <w:rPr>
          <w:rFonts w:ascii="Times New Roman"/>
          <w:b w:val="false"/>
          <w:i w:val="false"/>
          <w:color w:val="000000"/>
          <w:sz w:val="28"/>
        </w:rPr>
        <w:t>
                              Уақыты 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015-А-нысан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______________________ Дербес шот
</w:t>
      </w:r>
    </w:p>
    <w:p>
      <w:pPr>
        <w:spacing w:after="0"/>
        <w:ind w:left="0"/>
        <w:jc w:val="both"/>
      </w:pPr>
      <w:r>
        <w:rPr>
          <w:rFonts w:ascii="Times New Roman"/>
          <w:b w:val="false"/>
          <w:i w:val="false"/>
          <w:color w:val="000000"/>
          <w:sz w:val="28"/>
        </w:rPr>
        <w:t>
                 (дербес шоттың нөмірі)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 _________             Күні 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 қалдық (КТ)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Бенефициар. Бенефициар.  Құжаттың   Қалпына келтіруді  Кірістер   Бюджеттік
</w:t>
      </w:r>
    </w:p>
    <w:p>
      <w:pPr>
        <w:spacing w:after="0"/>
        <w:ind w:left="0"/>
        <w:jc w:val="both"/>
      </w:pPr>
      <w:r>
        <w:rPr>
          <w:rFonts w:ascii="Times New Roman"/>
          <w:b w:val="false"/>
          <w:i w:val="false"/>
          <w:color w:val="000000"/>
          <w:sz w:val="28"/>
        </w:rPr>
        <w:t>
 дың банк   дың коршоты  N       ескере отырып,               жіктеменің   
</w:t>
      </w:r>
    </w:p>
    <w:p>
      <w:pPr>
        <w:spacing w:after="0"/>
        <w:ind w:left="0"/>
        <w:jc w:val="both"/>
      </w:pPr>
      <w:r>
        <w:rPr>
          <w:rFonts w:ascii="Times New Roman"/>
          <w:b w:val="false"/>
          <w:i w:val="false"/>
          <w:color w:val="000000"/>
          <w:sz w:val="28"/>
        </w:rPr>
        <w:t>
  филиалысы                      кассалық шығыстар               коды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қалдығы  (ДТ) 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21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21 қосымша жаңа редакцияда жазылды - ҚР Қаржы              
</w:t>
      </w:r>
    </w:p>
    <w:p>
      <w:pPr>
        <w:spacing w:after="0"/>
        <w:ind w:left="0"/>
        <w:jc w:val="both"/>
      </w:pPr>
      <w:r>
        <w:rPr>
          <w:rFonts w:ascii="Times New Roman"/>
          <w:b w:val="false"/>
          <w:i w:val="false"/>
          <w:color w:val="000000"/>
          <w:sz w:val="28"/>
        </w:rPr>
        <w:t>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 ж. "___"________ N ___ қорытындының негізінде     Бекітемін
</w:t>
      </w:r>
    </w:p>
    <w:p>
      <w:pPr>
        <w:spacing w:after="0"/>
        <w:ind w:left="0"/>
        <w:jc w:val="both"/>
      </w:pPr>
      <w:r>
        <w:rPr>
          <w:rFonts w:ascii="Times New Roman"/>
          <w:b w:val="false"/>
          <w:i w:val="false"/>
          <w:color w:val="000000"/>
          <w:sz w:val="28"/>
        </w:rPr>
        <w:t>
    ____ ж. арналған республикалық бюджет шығыстарының     Қазақстан
</w:t>
      </w:r>
    </w:p>
    <w:p>
      <w:pPr>
        <w:spacing w:after="0"/>
        <w:ind w:left="0"/>
        <w:jc w:val="both"/>
      </w:pPr>
      <w:r>
        <w:rPr>
          <w:rFonts w:ascii="Times New Roman"/>
          <w:b w:val="false"/>
          <w:i w:val="false"/>
          <w:color w:val="000000"/>
          <w:sz w:val="28"/>
        </w:rPr>
        <w:t>
                тізімдемесін өзгерту туралы                Республикасының
</w:t>
      </w:r>
    </w:p>
    <w:p>
      <w:pPr>
        <w:spacing w:after="0"/>
        <w:ind w:left="0"/>
        <w:jc w:val="both"/>
      </w:pPr>
      <w:r>
        <w:rPr>
          <w:rFonts w:ascii="Times New Roman"/>
          <w:b w:val="false"/>
          <w:i w:val="false"/>
          <w:color w:val="000000"/>
          <w:sz w:val="28"/>
        </w:rPr>
        <w:t>
                     N ____ Анықтама                       Қаржы (Бірінші
</w:t>
      </w:r>
    </w:p>
    <w:p>
      <w:pPr>
        <w:spacing w:after="0"/>
        <w:ind w:left="0"/>
        <w:jc w:val="both"/>
      </w:pP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министрі
</w:t>
      </w:r>
    </w:p>
    <w:p>
      <w:pPr>
        <w:spacing w:after="0"/>
        <w:ind w:left="0"/>
        <w:jc w:val="both"/>
      </w:pPr>
      <w:r>
        <w:rPr>
          <w:rFonts w:ascii="Times New Roman"/>
          <w:b w:val="false"/>
          <w:i w:val="false"/>
          <w:color w:val="000000"/>
          <w:sz w:val="28"/>
        </w:rPr>
        <w:t>
                                                           ________ (қолы)
</w:t>
      </w:r>
    </w:p>
    <w:p>
      <w:pPr>
        <w:spacing w:after="0"/>
        <w:ind w:left="0"/>
        <w:jc w:val="both"/>
      </w:pPr>
      <w:r>
        <w:rPr>
          <w:rFonts w:ascii="Times New Roman"/>
          <w:b w:val="false"/>
          <w:i w:val="false"/>
          <w:color w:val="000000"/>
          <w:sz w:val="28"/>
        </w:rPr>
        <w:t>
                                                           _____ жылғы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Атауы ! Кеміту  !   Бюджеттік сыныптаманың кодтары   !    Өзгерістердің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!(ұлғайту)!Функ.!Мекеме!Бағдар.!  Кіші  !Ерек. !Бар.!    о.і.ай     
</w:t>
      </w:r>
    </w:p>
    <w:p>
      <w:pPr>
        <w:spacing w:after="0"/>
        <w:ind w:left="0"/>
        <w:jc w:val="both"/>
      </w:pPr>
      <w:r>
        <w:rPr>
          <w:rFonts w:ascii="Times New Roman"/>
          <w:b w:val="false"/>
          <w:i w:val="false"/>
          <w:color w:val="000000"/>
          <w:sz w:val="28"/>
        </w:rPr>
        <w:t>
       !         !топ  !      !лама   !бағдарл.!шелігі!лығы!---------------
</w:t>
      </w:r>
    </w:p>
    <w:p>
      <w:pPr>
        <w:spacing w:after="0"/>
        <w:ind w:left="0"/>
        <w:jc w:val="both"/>
      </w:pPr>
      <w:r>
        <w:rPr>
          <w:rFonts w:ascii="Times New Roman"/>
          <w:b w:val="false"/>
          <w:i w:val="false"/>
          <w:color w:val="000000"/>
          <w:sz w:val="28"/>
        </w:rPr>
        <w:t>
       !         !     !      !       !        !      !    !қаңтар!ақпан!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наурыз!сәуір!мамыр!маусым!шілде!тамыз!қыркүйек!қазан!қараша!желтоқсан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Тексерілді:               Жасалды: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департаменті    Бюджет процесінің  Мемлекеттік    Функциональдық
</w:t>
      </w:r>
    </w:p>
    <w:p>
      <w:pPr>
        <w:spacing w:after="0"/>
        <w:ind w:left="0"/>
        <w:jc w:val="both"/>
      </w:pPr>
      <w:r>
        <w:rPr>
          <w:rFonts w:ascii="Times New Roman"/>
          <w:b w:val="false"/>
          <w:i w:val="false"/>
          <w:color w:val="000000"/>
          <w:sz w:val="28"/>
        </w:rPr>
        <w:t>
директорының орынбасары     әдістемесі        бюджетті      бөлімшесінің
</w:t>
      </w:r>
    </w:p>
    <w:p>
      <w:pPr>
        <w:spacing w:after="0"/>
        <w:ind w:left="0"/>
        <w:jc w:val="both"/>
      </w:pPr>
      <w:r>
        <w:rPr>
          <w:rFonts w:ascii="Times New Roman"/>
          <w:b w:val="false"/>
          <w:i w:val="false"/>
          <w:color w:val="000000"/>
          <w:sz w:val="28"/>
        </w:rPr>
        <w:t>
                           басқармасының    жоспарлау және    басшысы
</w:t>
      </w:r>
    </w:p>
    <w:p>
      <w:pPr>
        <w:spacing w:after="0"/>
        <w:ind w:left="0"/>
        <w:jc w:val="both"/>
      </w:pPr>
      <w:r>
        <w:rPr>
          <w:rFonts w:ascii="Times New Roman"/>
          <w:b w:val="false"/>
          <w:i w:val="false"/>
          <w:color w:val="000000"/>
          <w:sz w:val="28"/>
        </w:rPr>
        <w:t>
                              бастығы       оның атқарылуы
</w:t>
      </w:r>
    </w:p>
    <w:p>
      <w:pPr>
        <w:spacing w:after="0"/>
        <w:ind w:left="0"/>
        <w:jc w:val="both"/>
      </w:pPr>
      <w:r>
        <w:rPr>
          <w:rFonts w:ascii="Times New Roman"/>
          <w:b w:val="false"/>
          <w:i w:val="false"/>
          <w:color w:val="000000"/>
          <w:sz w:val="28"/>
        </w:rPr>
        <w:t>
                                            басқармасының 
</w:t>
      </w:r>
    </w:p>
    <w:p>
      <w:pPr>
        <w:spacing w:after="0"/>
        <w:ind w:left="0"/>
        <w:jc w:val="both"/>
      </w:pP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_____________         ______________     _____________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1МБР-нысаны
</w:t>
      </w:r>
    </w:p>
    <w:p>
      <w:pPr>
        <w:spacing w:after="0"/>
        <w:ind w:left="0"/>
        <w:jc w:val="both"/>
      </w:pPr>
      <w:r>
        <w:rPr>
          <w:rFonts w:ascii="Times New Roman"/>
          <w:b w:val="false"/>
          <w:i w:val="false"/>
          <w:color w:val="000000"/>
          <w:sz w:val="28"/>
        </w:rPr>
        <w:t>
     (1МБР-СУБВ-нысаны)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____Қаржылық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____________________
</w:t>
      </w:r>
    </w:p>
    <w:p>
      <w:pPr>
        <w:spacing w:after="0"/>
        <w:ind w:left="0"/>
        <w:jc w:val="both"/>
      </w:pPr>
      <w:r>
        <w:rPr>
          <w:rFonts w:ascii="Times New Roman"/>
          <w:b w:val="false"/>
          <w:i w:val="false"/>
          <w:color w:val="000000"/>
          <w:sz w:val="28"/>
        </w:rPr>
        <w:t>
             (бенефициардың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рұқсаттың әрекет ету мерзімі____ ж. 31 желтоқсанына дейін.
</w:t>
      </w:r>
    </w:p>
    <w:p>
      <w:pPr>
        <w:spacing w:after="0"/>
        <w:ind w:left="0"/>
        <w:jc w:val="both"/>
      </w:pPr>
      <w:r>
        <w:rPr>
          <w:rFonts w:ascii="Times New Roman"/>
          <w:b w:val="false"/>
          <w:i w:val="false"/>
          <w:color w:val="000000"/>
          <w:sz w:val="28"/>
        </w:rPr>
        <w:t>
     ________қаржы жылына белгіленген бюджеттік бөлінген қаржыны жұмсау
</w:t>
      </w:r>
    </w:p>
    <w:p>
      <w:pPr>
        <w:spacing w:after="0"/>
        <w:ind w:left="0"/>
        <w:jc w:val="both"/>
      </w:pPr>
      <w:r>
        <w:rPr>
          <w:rFonts w:ascii="Times New Roman"/>
          <w:b w:val="false"/>
          <w:i w:val="false"/>
          <w:color w:val="000000"/>
          <w:sz w:val="28"/>
        </w:rPr>
        <w:t>
     лимиттерін ведомстволық бағынысты мемлекеттік мекемелерге
</w:t>
      </w:r>
    </w:p>
    <w:p>
      <w:pPr>
        <w:spacing w:after="0"/>
        <w:ind w:left="0"/>
        <w:jc w:val="both"/>
      </w:pPr>
      <w:r>
        <w:rPr>
          <w:rFonts w:ascii="Times New Roman"/>
          <w:b w:val="false"/>
          <w:i w:val="false"/>
          <w:color w:val="000000"/>
          <w:sz w:val="28"/>
        </w:rPr>
        <w:t>
     бөліп беруге Сізге рұқсат 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қаржы басқармасының бастығы
</w:t>
      </w:r>
    </w:p>
    <w:p>
      <w:pPr>
        <w:spacing w:after="0"/>
        <w:ind w:left="0"/>
        <w:jc w:val="both"/>
      </w:pPr>
      <w:r>
        <w:rPr>
          <w:rFonts w:ascii="Times New Roman"/>
          <w:b w:val="false"/>
          <w:i w:val="false"/>
          <w:color w:val="000000"/>
          <w:sz w:val="28"/>
        </w:rPr>
        <w:t>
     (Қалалық, аудандық қаржы бөлімінің меңгерушісі) 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Өлшем бірлігі: ____________ теңге 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1 жылға      Алдын ала   Ағымдағы   Жыл басынан  Ескертулер
</w:t>
      </w:r>
    </w:p>
    <w:p>
      <w:pPr>
        <w:spacing w:after="0"/>
        <w:ind w:left="0"/>
        <w:jc w:val="both"/>
      </w:pPr>
      <w:r>
        <w:rPr>
          <w:rFonts w:ascii="Times New Roman"/>
          <w:b w:val="false"/>
          <w:i w:val="false"/>
          <w:color w:val="000000"/>
          <w:sz w:val="28"/>
        </w:rPr>
        <w:t>
 жіктеменің   жоспарланған     рұқсат    рұқсат     рұқсат      
</w:t>
      </w:r>
    </w:p>
    <w:p>
      <w:pPr>
        <w:spacing w:after="0"/>
        <w:ind w:left="0"/>
        <w:jc w:val="both"/>
      </w:pPr>
      <w:r>
        <w:rPr>
          <w:rFonts w:ascii="Times New Roman"/>
          <w:b w:val="false"/>
          <w:i w:val="false"/>
          <w:color w:val="000000"/>
          <w:sz w:val="28"/>
        </w:rPr>
        <w:t>
    коды        рұқсат                             етілгені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5-бағанның ______________________________ жалпы сомасына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рұқсат ________________________________бетке жазып берілді.
</w:t>
      </w:r>
    </w:p>
    <w:p>
      <w:pPr>
        <w:spacing w:after="0"/>
        <w:ind w:left="0"/>
        <w:jc w:val="both"/>
      </w:pPr>
      <w:r>
        <w:rPr>
          <w:rFonts w:ascii="Times New Roman"/>
          <w:b w:val="false"/>
          <w:i w:val="false"/>
          <w:color w:val="000000"/>
          <w:sz w:val="28"/>
        </w:rPr>
        <w:t>
                     (парақ саны санмен және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Бөлім бастығының қолы______________________________________________
</w:t>
      </w:r>
    </w:p>
    <w:p>
      <w:pPr>
        <w:spacing w:after="0"/>
        <w:ind w:left="0"/>
        <w:jc w:val="both"/>
      </w:pPr>
      <w:r>
        <w:rPr>
          <w:rFonts w:ascii="Times New Roman"/>
          <w:b w:val="false"/>
          <w:i w:val="false"/>
          <w:color w:val="000000"/>
          <w:sz w:val="28"/>
        </w:rPr>
        <w:t>
     Жауапты атқарушының қолы__________________________________________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1МБЗ-нысаны
</w:t>
      </w:r>
    </w:p>
    <w:p>
      <w:pPr>
        <w:spacing w:after="0"/>
        <w:ind w:left="0"/>
        <w:jc w:val="both"/>
      </w:pPr>
      <w:r>
        <w:rPr>
          <w:rFonts w:ascii="Times New Roman"/>
          <w:b w:val="false"/>
          <w:i w:val="false"/>
          <w:color w:val="000000"/>
          <w:sz w:val="28"/>
        </w:rPr>
        <w:t>
     (1МБЗ-СУБВ-нысаны)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____Қаржылық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____________________
</w:t>
      </w:r>
    </w:p>
    <w:p>
      <w:pPr>
        <w:spacing w:after="0"/>
        <w:ind w:left="0"/>
        <w:jc w:val="both"/>
      </w:pPr>
      <w:r>
        <w:rPr>
          <w:rFonts w:ascii="Times New Roman"/>
          <w:b w:val="false"/>
          <w:i w:val="false"/>
          <w:color w:val="000000"/>
          <w:sz w:val="28"/>
        </w:rPr>
        <w:t>
             (бенефициардың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______қаржы жылына белгіленген лимиттер шегінде шығыстарды
</w:t>
      </w:r>
    </w:p>
    <w:p>
      <w:pPr>
        <w:spacing w:after="0"/>
        <w:ind w:left="0"/>
        <w:jc w:val="both"/>
      </w:pPr>
      <w:r>
        <w:rPr>
          <w:rFonts w:ascii="Times New Roman"/>
          <w:b w:val="false"/>
          <w:i w:val="false"/>
          <w:color w:val="000000"/>
          <w:sz w:val="28"/>
        </w:rPr>
        <w:t>
     жүргізуге Сізге рұқсат етілді.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рұқсаттың әрекет ету мерзімі____ ж. 31 желтоқсанына дейін.
</w:t>
      </w:r>
    </w:p>
    <w:p>
      <w:pPr>
        <w:spacing w:after="0"/>
        <w:ind w:left="0"/>
        <w:jc w:val="both"/>
      </w:pPr>
      <w:r>
        <w:rPr>
          <w:rFonts w:ascii="Times New Roman"/>
          <w:b w:val="false"/>
          <w:i w:val="false"/>
          <w:color w:val="000000"/>
          <w:sz w:val="28"/>
        </w:rPr>
        <w:t>
     Осы рұқсатпен белгіленген лимит шегінде бюджеттік бөлінген
</w:t>
      </w:r>
    </w:p>
    <w:p>
      <w:pPr>
        <w:spacing w:after="0"/>
        <w:ind w:left="0"/>
        <w:jc w:val="both"/>
      </w:pPr>
      <w:r>
        <w:rPr>
          <w:rFonts w:ascii="Times New Roman"/>
          <w:b w:val="false"/>
          <w:i w:val="false"/>
          <w:color w:val="000000"/>
          <w:sz w:val="28"/>
        </w:rPr>
        <w:t>
     қаржының есебінен шығыстар бойынша қаржылық міндеттемелерді
</w:t>
      </w:r>
    </w:p>
    <w:p>
      <w:pPr>
        <w:spacing w:after="0"/>
        <w:ind w:left="0"/>
        <w:jc w:val="both"/>
      </w:pPr>
      <w:r>
        <w:rPr>
          <w:rFonts w:ascii="Times New Roman"/>
          <w:b w:val="false"/>
          <w:i w:val="false"/>
          <w:color w:val="000000"/>
          <w:sz w:val="28"/>
        </w:rPr>
        <w:t>
     өзіңізге алуыңызға Сізге рұқсат 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қаржы басқармасының бастығы
</w:t>
      </w:r>
    </w:p>
    <w:p>
      <w:pPr>
        <w:spacing w:after="0"/>
        <w:ind w:left="0"/>
        <w:jc w:val="both"/>
      </w:pPr>
      <w:r>
        <w:rPr>
          <w:rFonts w:ascii="Times New Roman"/>
          <w:b w:val="false"/>
          <w:i w:val="false"/>
          <w:color w:val="000000"/>
          <w:sz w:val="28"/>
        </w:rPr>
        <w:t>
     (Қалалық, аудандық қаржы бөлімінің меңгерушісі) 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Өлшем бірлігі: ____________ теңге 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1 жылға      Алдын ала   Ағымдағы   Жыл басынан  Ескертулер
</w:t>
      </w:r>
    </w:p>
    <w:p>
      <w:pPr>
        <w:spacing w:after="0"/>
        <w:ind w:left="0"/>
        <w:jc w:val="both"/>
      </w:pPr>
      <w:r>
        <w:rPr>
          <w:rFonts w:ascii="Times New Roman"/>
          <w:b w:val="false"/>
          <w:i w:val="false"/>
          <w:color w:val="000000"/>
          <w:sz w:val="28"/>
        </w:rPr>
        <w:t>
 жіктеменің   жоспарланған     рұқсат    рұқсат     рұқсат      
</w:t>
      </w:r>
    </w:p>
    <w:p>
      <w:pPr>
        <w:spacing w:after="0"/>
        <w:ind w:left="0"/>
        <w:jc w:val="both"/>
      </w:pPr>
      <w:r>
        <w:rPr>
          <w:rFonts w:ascii="Times New Roman"/>
          <w:b w:val="false"/>
          <w:i w:val="false"/>
          <w:color w:val="000000"/>
          <w:sz w:val="28"/>
        </w:rPr>
        <w:t>
    коды        рұқсат                             етілгені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5-бағанның ______________________________ жалпы сомасына
</w:t>
      </w:r>
    </w:p>
    <w:p>
      <w:pPr>
        <w:spacing w:after="0"/>
        <w:ind w:left="0"/>
        <w:jc w:val="both"/>
      </w:pPr>
      <w:r>
        <w:rPr>
          <w:rFonts w:ascii="Times New Roman"/>
          <w:b w:val="false"/>
          <w:i w:val="false"/>
          <w:color w:val="000000"/>
          <w:sz w:val="28"/>
        </w:rPr>
        <w:t>
                  (сомасы санмен және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рұқсат ________________________________бетке жазып берілді.
</w:t>
      </w:r>
    </w:p>
    <w:p>
      <w:pPr>
        <w:spacing w:after="0"/>
        <w:ind w:left="0"/>
        <w:jc w:val="both"/>
      </w:pPr>
      <w:r>
        <w:rPr>
          <w:rFonts w:ascii="Times New Roman"/>
          <w:b w:val="false"/>
          <w:i w:val="false"/>
          <w:color w:val="000000"/>
          <w:sz w:val="28"/>
        </w:rPr>
        <w:t>
                     (парақ саны санмен және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Бөлім бастығының қолы______________________________________________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атқарушының қолы__________________________________________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203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 ж. "____" ___________N____қорытындының негізінде
</w:t>
      </w:r>
    </w:p>
    <w:p>
      <w:pPr>
        <w:spacing w:after="0"/>
        <w:ind w:left="0"/>
        <w:jc w:val="both"/>
      </w:pPr>
      <w:r>
        <w:rPr>
          <w:rFonts w:ascii="Times New Roman"/>
          <w:b w:val="false"/>
          <w:i w:val="false"/>
          <w:color w:val="000000"/>
          <w:sz w:val="28"/>
        </w:rPr>
        <w:t>
     қаржы органының _____ ж. арналған шығыстардың тізімдемесін өзгерту
</w:t>
      </w:r>
    </w:p>
    <w:p>
      <w:pPr>
        <w:spacing w:after="0"/>
        <w:ind w:left="0"/>
        <w:jc w:val="both"/>
      </w:pP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N Анықтама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Кеміту    Бюджеттік жіктеменің кодтары
</w:t>
      </w:r>
    </w:p>
    <w:p>
      <w:pPr>
        <w:spacing w:after="0"/>
        <w:ind w:left="0"/>
        <w:jc w:val="both"/>
      </w:pPr>
      <w:r>
        <w:rPr>
          <w:rFonts w:ascii="Times New Roman"/>
          <w:b w:val="false"/>
          <w:i w:val="false"/>
          <w:color w:val="000000"/>
          <w:sz w:val="28"/>
        </w:rPr>
        <w:t>
  Атауы       немесе    ___________________________________________________
</w:t>
      </w:r>
    </w:p>
    <w:p>
      <w:pPr>
        <w:spacing w:after="0"/>
        <w:ind w:left="0"/>
        <w:jc w:val="both"/>
      </w:pPr>
      <w:r>
        <w:rPr>
          <w:rFonts w:ascii="Times New Roman"/>
          <w:b w:val="false"/>
          <w:i w:val="false"/>
          <w:color w:val="000000"/>
          <w:sz w:val="28"/>
        </w:rPr>
        <w:t>
              ұлғайту   Функ.! Ішкі ! Меке.!Бағд. ! Кіші !Ерекше! Барлығы
</w:t>
      </w:r>
    </w:p>
    <w:p>
      <w:pPr>
        <w:spacing w:after="0"/>
        <w:ind w:left="0"/>
        <w:jc w:val="both"/>
      </w:pPr>
      <w:r>
        <w:rPr>
          <w:rFonts w:ascii="Times New Roman"/>
          <w:b w:val="false"/>
          <w:i w:val="false"/>
          <w:color w:val="000000"/>
          <w:sz w:val="28"/>
        </w:rPr>
        <w:t>
                        топ    функ.   ме           бағд.  лігі  
</w:t>
      </w:r>
    </w:p>
    <w:p>
      <w:pPr>
        <w:spacing w:after="0"/>
        <w:ind w:left="0"/>
        <w:jc w:val="both"/>
      </w:pPr>
      <w:r>
        <w:rPr>
          <w:rFonts w:ascii="Times New Roman"/>
          <w:b w:val="false"/>
          <w:i w:val="false"/>
          <w:color w:val="000000"/>
          <w:sz w:val="28"/>
        </w:rPr>
        <w:t>
                              циясы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 !______!______!______!_________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Өзгерістердің сомасы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о, і ай бойынша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қаңтар!ақпан!наурыз!сәуір!мамыр!маусым!шілде!тамыз!қыр.!қазан!қараша!жел.
</w:t>
      </w:r>
    </w:p>
    <w:p>
      <w:pPr>
        <w:spacing w:after="0"/>
        <w:ind w:left="0"/>
        <w:jc w:val="both"/>
      </w:pPr>
      <w:r>
        <w:rPr>
          <w:rFonts w:ascii="Times New Roman"/>
          <w:b w:val="false"/>
          <w:i w:val="false"/>
          <w:color w:val="000000"/>
          <w:sz w:val="28"/>
        </w:rPr>
        <w:t>
                                                   күйек             тоқсан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органының басшысы _________ 
</w:t>
      </w:r>
    </w:p>
    <w:p>
      <w:pPr>
        <w:spacing w:after="0"/>
        <w:ind w:left="0"/>
        <w:jc w:val="both"/>
      </w:pPr>
      <w:r>
        <w:rPr>
          <w:rFonts w:ascii="Times New Roman"/>
          <w:b w:val="false"/>
          <w:i w:val="false"/>
          <w:color w:val="000000"/>
          <w:sz w:val="28"/>
        </w:rPr>
        <w:t>
   Бюджет бөлімінің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303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 ж. "____" ___________N____қорытындының негізінде
</w:t>
      </w:r>
    </w:p>
    <w:p>
      <w:pPr>
        <w:spacing w:after="0"/>
        <w:ind w:left="0"/>
        <w:jc w:val="both"/>
      </w:pPr>
      <w:r>
        <w:rPr>
          <w:rFonts w:ascii="Times New Roman"/>
          <w:b w:val="false"/>
          <w:i w:val="false"/>
          <w:color w:val="000000"/>
          <w:sz w:val="28"/>
        </w:rPr>
        <w:t>
     қаржы органының _____ ж. арналған шығыстардың тізімдемесін өзгерту
</w:t>
      </w:r>
    </w:p>
    <w:p>
      <w:pPr>
        <w:spacing w:after="0"/>
        <w:ind w:left="0"/>
        <w:jc w:val="both"/>
      </w:pP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N Анықтама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Кеміту    Бюджеттік жіктеменің кодтары
</w:t>
      </w:r>
    </w:p>
    <w:p>
      <w:pPr>
        <w:spacing w:after="0"/>
        <w:ind w:left="0"/>
        <w:jc w:val="both"/>
      </w:pPr>
      <w:r>
        <w:rPr>
          <w:rFonts w:ascii="Times New Roman"/>
          <w:b w:val="false"/>
          <w:i w:val="false"/>
          <w:color w:val="000000"/>
          <w:sz w:val="28"/>
        </w:rPr>
        <w:t>
  Атауы       немесе    ___________________________________________________
</w:t>
      </w:r>
    </w:p>
    <w:p>
      <w:pPr>
        <w:spacing w:after="0"/>
        <w:ind w:left="0"/>
        <w:jc w:val="both"/>
      </w:pPr>
      <w:r>
        <w:rPr>
          <w:rFonts w:ascii="Times New Roman"/>
          <w:b w:val="false"/>
          <w:i w:val="false"/>
          <w:color w:val="000000"/>
          <w:sz w:val="28"/>
        </w:rPr>
        <w:t>
              ұлғайту   Санаты !Сыныбы!Сыныпшасы !Ерекшелігі ! Барлығы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Өзгерістердің сомасы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о, і ай бойынша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қаңтар!ақпан!наурыз!сәуір!мамыр!маусым!шілде!тамыз!қыр.!қазан!қараша!жел.
</w:t>
      </w:r>
    </w:p>
    <w:p>
      <w:pPr>
        <w:spacing w:after="0"/>
        <w:ind w:left="0"/>
        <w:jc w:val="both"/>
      </w:pPr>
      <w:r>
        <w:rPr>
          <w:rFonts w:ascii="Times New Roman"/>
          <w:b w:val="false"/>
          <w:i w:val="false"/>
          <w:color w:val="000000"/>
          <w:sz w:val="28"/>
        </w:rPr>
        <w:t>
                                                   күйек             тоқсан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органының басшысы _________ 
</w:t>
      </w:r>
    </w:p>
    <w:p>
      <w:pPr>
        <w:spacing w:after="0"/>
        <w:ind w:left="0"/>
        <w:jc w:val="both"/>
      </w:pPr>
      <w:r>
        <w:rPr>
          <w:rFonts w:ascii="Times New Roman"/>
          <w:b w:val="false"/>
          <w:i w:val="false"/>
          <w:color w:val="000000"/>
          <w:sz w:val="28"/>
        </w:rPr>
        <w:t>
   Бюджет бөлімінің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26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_________жылға арналған шығыстардың тізімдемесі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200-нысан
</w:t>
      </w:r>
    </w:p>
    <w:p>
      <w:pPr>
        <w:spacing w:after="0"/>
        <w:ind w:left="0"/>
        <w:jc w:val="both"/>
      </w:pPr>
      <w:r>
        <w:rPr>
          <w:rFonts w:ascii="Times New Roman"/>
          <w:b w:val="false"/>
          <w:i w:val="false"/>
          <w:color w:val="000000"/>
          <w:sz w:val="28"/>
        </w:rPr>
        <w:t>
                    МФО ___________      Күні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органының атауы 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Функционалдық топ
</w:t>
      </w:r>
    </w:p>
    <w:p>
      <w:pPr>
        <w:spacing w:after="0"/>
        <w:ind w:left="0"/>
        <w:jc w:val="both"/>
      </w:pPr>
      <w:r>
        <w:rPr>
          <w:rFonts w:ascii="Times New Roman"/>
          <w:b w:val="false"/>
          <w:i w:val="false"/>
          <w:color w:val="000000"/>
          <w:sz w:val="28"/>
        </w:rPr>
        <w:t>
  !Ішкі функциясы
</w:t>
      </w:r>
    </w:p>
    <w:p>
      <w:pPr>
        <w:spacing w:after="0"/>
        <w:ind w:left="0"/>
        <w:jc w:val="both"/>
      </w:pPr>
      <w:r>
        <w:rPr>
          <w:rFonts w:ascii="Times New Roman"/>
          <w:b w:val="false"/>
          <w:i w:val="false"/>
          <w:color w:val="000000"/>
          <w:sz w:val="28"/>
        </w:rPr>
        <w:t>
    !Мекеме
</w:t>
      </w:r>
    </w:p>
    <w:p>
      <w:pPr>
        <w:spacing w:after="0"/>
        <w:ind w:left="0"/>
        <w:jc w:val="both"/>
      </w:pPr>
      <w:r>
        <w:rPr>
          <w:rFonts w:ascii="Times New Roman"/>
          <w:b w:val="false"/>
          <w:i w:val="false"/>
          <w:color w:val="000000"/>
          <w:sz w:val="28"/>
        </w:rPr>
        <w:t>
      !Бағдарлама
</w:t>
      </w:r>
    </w:p>
    <w:p>
      <w:pPr>
        <w:spacing w:after="0"/>
        <w:ind w:left="0"/>
        <w:jc w:val="both"/>
      </w:pPr>
      <w:r>
        <w:rPr>
          <w:rFonts w:ascii="Times New Roman"/>
          <w:b w:val="false"/>
          <w:i w:val="false"/>
          <w:color w:val="000000"/>
          <w:sz w:val="28"/>
        </w:rPr>
        <w:t>
         !Кіші бағдарлама_________________________________________________
</w:t>
      </w:r>
    </w:p>
    <w:p>
      <w:pPr>
        <w:spacing w:after="0"/>
        <w:ind w:left="0"/>
        <w:jc w:val="both"/>
      </w:pPr>
      <w:r>
        <w:rPr>
          <w:rFonts w:ascii="Times New Roman"/>
          <w:b w:val="false"/>
          <w:i w:val="false"/>
          <w:color w:val="000000"/>
          <w:sz w:val="28"/>
        </w:rPr>
        <w:t>
           !Ерекшелігі           1 жылға
</w:t>
      </w:r>
    </w:p>
    <w:p>
      <w:pPr>
        <w:spacing w:after="0"/>
        <w:ind w:left="0"/>
        <w:jc w:val="both"/>
      </w:pPr>
      <w:r>
        <w:rPr>
          <w:rFonts w:ascii="Times New Roman"/>
          <w:b w:val="false"/>
          <w:i w:val="false"/>
          <w:color w:val="000000"/>
          <w:sz w:val="28"/>
        </w:rPr>
        <w:t>
              !         Атауы    жоспар   қаңтар  ақпан  наурыз  сәуір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1 2 3 4  5  6           7          8       9      10      11      12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Шығыстардың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мамыр ! маусым ! шілде ! тамыз ! қыркүйек ! қазан ! қараша! желтоқсан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13    14       15      16        17        18      19       20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27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_________жылға арналған кірістердің тізімдемесі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300-нысан
</w:t>
      </w:r>
    </w:p>
    <w:p>
      <w:pPr>
        <w:spacing w:after="0"/>
        <w:ind w:left="0"/>
        <w:jc w:val="both"/>
      </w:pPr>
      <w:r>
        <w:rPr>
          <w:rFonts w:ascii="Times New Roman"/>
          <w:b w:val="false"/>
          <w:i w:val="false"/>
          <w:color w:val="000000"/>
          <w:sz w:val="28"/>
        </w:rPr>
        <w:t>
                    МФО ___________      Күні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органының атауы 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Санаты            
</w:t>
      </w:r>
    </w:p>
    <w:p>
      <w:pPr>
        <w:spacing w:after="0"/>
        <w:ind w:left="0"/>
        <w:jc w:val="both"/>
      </w:pPr>
      <w:r>
        <w:rPr>
          <w:rFonts w:ascii="Times New Roman"/>
          <w:b w:val="false"/>
          <w:i w:val="false"/>
          <w:color w:val="000000"/>
          <w:sz w:val="28"/>
        </w:rPr>
        <w:t>
   !Сыныбы        
</w:t>
      </w:r>
    </w:p>
    <w:p>
      <w:pPr>
        <w:spacing w:after="0"/>
        <w:ind w:left="0"/>
        <w:jc w:val="both"/>
      </w:pPr>
      <w:r>
        <w:rPr>
          <w:rFonts w:ascii="Times New Roman"/>
          <w:b w:val="false"/>
          <w:i w:val="false"/>
          <w:color w:val="000000"/>
          <w:sz w:val="28"/>
        </w:rPr>
        <w:t>
      !Кіші сыныбы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!Ерекшелігі           1 жылға
</w:t>
      </w:r>
    </w:p>
    <w:p>
      <w:pPr>
        <w:spacing w:after="0"/>
        <w:ind w:left="0"/>
        <w:jc w:val="both"/>
      </w:pPr>
      <w:r>
        <w:rPr>
          <w:rFonts w:ascii="Times New Roman"/>
          <w:b w:val="false"/>
          <w:i w:val="false"/>
          <w:color w:val="000000"/>
          <w:sz w:val="28"/>
        </w:rPr>
        <w:t>
             !         Атауы    жоспар   қаңтар  ақпан  наурыз  сәуір
</w:t>
      </w:r>
    </w:p>
    <w:p>
      <w:pPr>
        <w:spacing w:after="0"/>
        <w:ind w:left="0"/>
        <w:jc w:val="both"/>
      </w:pPr>
      <w:r>
        <w:rPr>
          <w:rFonts w:ascii="Times New Roman"/>
          <w:b w:val="false"/>
          <w:i w:val="false"/>
          <w:color w:val="000000"/>
          <w:sz w:val="28"/>
        </w:rPr>
        <w:t>
 _ !_ !_ !_  !__!_____________!_________!_______!______!_______!_________
</w:t>
      </w:r>
    </w:p>
    <w:p>
      <w:pPr>
        <w:spacing w:after="0"/>
        <w:ind w:left="0"/>
        <w:jc w:val="both"/>
      </w:pPr>
      <w:r>
        <w:rPr>
          <w:rFonts w:ascii="Times New Roman"/>
          <w:b w:val="false"/>
          <w:i w:val="false"/>
          <w:color w:val="000000"/>
          <w:sz w:val="28"/>
        </w:rPr>
        <w:t>
 1  2  3  4             5          6        7      8      9       10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Кірістердің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мамыр ! маусым ! шілде ! тамыз ! қыркүйек ! қазан ! қараша! желтоқсан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11      12       13      14       15       16      17       18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28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Шығыстардың_____жылға арналған нақтыланған жоспары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      Күні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органының атауы 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Функционалдық топ
</w:t>
      </w:r>
    </w:p>
    <w:p>
      <w:pPr>
        <w:spacing w:after="0"/>
        <w:ind w:left="0"/>
        <w:jc w:val="both"/>
      </w:pPr>
      <w:r>
        <w:rPr>
          <w:rFonts w:ascii="Times New Roman"/>
          <w:b w:val="false"/>
          <w:i w:val="false"/>
          <w:color w:val="000000"/>
          <w:sz w:val="28"/>
        </w:rPr>
        <w:t>
  !Ішкі функциясы
</w:t>
      </w:r>
    </w:p>
    <w:p>
      <w:pPr>
        <w:spacing w:after="0"/>
        <w:ind w:left="0"/>
        <w:jc w:val="both"/>
      </w:pPr>
      <w:r>
        <w:rPr>
          <w:rFonts w:ascii="Times New Roman"/>
          <w:b w:val="false"/>
          <w:i w:val="false"/>
          <w:color w:val="000000"/>
          <w:sz w:val="28"/>
        </w:rPr>
        <w:t>
    !Мекеме
</w:t>
      </w:r>
    </w:p>
    <w:p>
      <w:pPr>
        <w:spacing w:after="0"/>
        <w:ind w:left="0"/>
        <w:jc w:val="both"/>
      </w:pPr>
      <w:r>
        <w:rPr>
          <w:rFonts w:ascii="Times New Roman"/>
          <w:b w:val="false"/>
          <w:i w:val="false"/>
          <w:color w:val="000000"/>
          <w:sz w:val="28"/>
        </w:rPr>
        <w:t>
      !Бағдарлама
</w:t>
      </w:r>
    </w:p>
    <w:p>
      <w:pPr>
        <w:spacing w:after="0"/>
        <w:ind w:left="0"/>
        <w:jc w:val="both"/>
      </w:pPr>
      <w:r>
        <w:rPr>
          <w:rFonts w:ascii="Times New Roman"/>
          <w:b w:val="false"/>
          <w:i w:val="false"/>
          <w:color w:val="000000"/>
          <w:sz w:val="28"/>
        </w:rPr>
        <w:t>
         !Кіші бағдарлама__________________________________________________
</w:t>
      </w:r>
    </w:p>
    <w:p>
      <w:pPr>
        <w:spacing w:after="0"/>
        <w:ind w:left="0"/>
        <w:jc w:val="both"/>
      </w:pPr>
      <w:r>
        <w:rPr>
          <w:rFonts w:ascii="Times New Roman"/>
          <w:b w:val="false"/>
          <w:i w:val="false"/>
          <w:color w:val="000000"/>
          <w:sz w:val="28"/>
        </w:rPr>
        <w:t>
           !Ерекшелігі       !Бекітілген жоспар! Өткен кезеңдегі өзгерістер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        Атауы   1 жылға   кезеңге! Анықтамалар ! Рез.қорлар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1 2 3 4  5  6           7          8       9         10            11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Шығыстардың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Бекітілген жоспар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Бос қалдық !Текс-у актісі!  Жиыны   ! 1 жылға    !   кезеңге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29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Уақыты______________________
</w:t>
      </w:r>
    </w:p>
    <w:p>
      <w:pPr>
        <w:spacing w:after="0"/>
        <w:ind w:left="0"/>
        <w:jc w:val="both"/>
      </w:pPr>
      <w:r>
        <w:rPr>
          <w:rFonts w:ascii="Times New Roman"/>
          <w:b w:val="false"/>
          <w:i w:val="false"/>
          <w:color w:val="000000"/>
          <w:sz w:val="28"/>
        </w:rPr>
        <w:t>
     301-нысан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Кірістердің______жылға арналған нақтыланған жоспары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      Күні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органының атауы 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Санаты            
</w:t>
      </w:r>
    </w:p>
    <w:p>
      <w:pPr>
        <w:spacing w:after="0"/>
        <w:ind w:left="0"/>
        <w:jc w:val="both"/>
      </w:pPr>
      <w:r>
        <w:rPr>
          <w:rFonts w:ascii="Times New Roman"/>
          <w:b w:val="false"/>
          <w:i w:val="false"/>
          <w:color w:val="000000"/>
          <w:sz w:val="28"/>
        </w:rPr>
        <w:t>
   !Сыныбы        
</w:t>
      </w:r>
    </w:p>
    <w:p>
      <w:pPr>
        <w:spacing w:after="0"/>
        <w:ind w:left="0"/>
        <w:jc w:val="both"/>
      </w:pPr>
      <w:r>
        <w:rPr>
          <w:rFonts w:ascii="Times New Roman"/>
          <w:b w:val="false"/>
          <w:i w:val="false"/>
          <w:color w:val="000000"/>
          <w:sz w:val="28"/>
        </w:rPr>
        <w:t>
      !Сыныпшасы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!Ерекшелігі          Бекітілген жоспар         Бекітілген жоспар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Атауы  1 жылға !кезеңге!Анықтамалар!1 жылға!кезеңге
</w:t>
      </w:r>
    </w:p>
    <w:p>
      <w:pPr>
        <w:spacing w:after="0"/>
        <w:ind w:left="0"/>
        <w:jc w:val="both"/>
      </w:pPr>
      <w:r>
        <w:rPr>
          <w:rFonts w:ascii="Times New Roman"/>
          <w:b w:val="false"/>
          <w:i w:val="false"/>
          <w:color w:val="000000"/>
          <w:sz w:val="28"/>
        </w:rPr>
        <w:t>
 _ !_ !_ !_  !__!_____________!_______!_______!__________ !________________
</w:t>
      </w:r>
    </w:p>
    <w:p>
      <w:pPr>
        <w:spacing w:after="0"/>
        <w:ind w:left="0"/>
        <w:jc w:val="both"/>
      </w:pPr>
      <w:r>
        <w:rPr>
          <w:rFonts w:ascii="Times New Roman"/>
          <w:b w:val="false"/>
          <w:i w:val="false"/>
          <w:color w:val="000000"/>
          <w:sz w:val="28"/>
        </w:rPr>
        <w:t>
 1  2  3  4             5         6       7        8          9      10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Кірістердің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Уақыты______________________
</w:t>
      </w:r>
    </w:p>
    <w:p>
      <w:pPr>
        <w:spacing w:after="0"/>
        <w:ind w:left="0"/>
        <w:jc w:val="both"/>
      </w:pPr>
      <w:r>
        <w:rPr>
          <w:rFonts w:ascii="Times New Roman"/>
          <w:b w:val="false"/>
          <w:i w:val="false"/>
          <w:color w:val="000000"/>
          <w:sz w:val="28"/>
        </w:rPr>
        <w:t>
     205-нысан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үшін жоспарлы тағайындаулардың қалдықтары 
</w:t>
      </w:r>
    </w:p>
    <w:p>
      <w:pPr>
        <w:spacing w:after="0"/>
        <w:ind w:left="0"/>
        <w:jc w:val="both"/>
      </w:pPr>
      <w:r>
        <w:rPr>
          <w:rFonts w:ascii="Times New Roman"/>
          <w:b w:val="false"/>
          <w:i w:val="false"/>
          <w:color w:val="000000"/>
          <w:sz w:val="28"/>
        </w:rPr>
        <w:t>
                    туралы анықтама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      Күні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органының атауы 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жіктеменің !Нақтыланған жоспар! Қаржылық рұқсаттар! Қалдық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1 айға   ! 1 жылға ! Лимиттер ! қаржыландыру жоспары 
</w:t>
      </w:r>
    </w:p>
    <w:p>
      <w:pPr>
        <w:spacing w:after="0"/>
        <w:ind w:left="0"/>
        <w:jc w:val="both"/>
      </w:pPr>
      <w:r>
        <w:rPr>
          <w:rFonts w:ascii="Times New Roman"/>
          <w:b w:val="false"/>
          <w:i w:val="false"/>
          <w:color w:val="000000"/>
          <w:sz w:val="28"/>
        </w:rPr>
        <w:t>
 !Лимит.!қаржыландыру жоспары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Күрделі құрылыс объектілерін
</w:t>
      </w:r>
    </w:p>
    <w:p>
      <w:pPr>
        <w:spacing w:after="0"/>
        <w:ind w:left="0"/>
        <w:jc w:val="both"/>
      </w:pPr>
      <w:r>
        <w:rPr>
          <w:rFonts w:ascii="Times New Roman"/>
          <w:b w:val="false"/>
          <w:i w:val="false"/>
          <w:color w:val="000000"/>
          <w:sz w:val="28"/>
        </w:rPr>
        <w:t>
                  қаржыландырудың
</w:t>
      </w:r>
    </w:p>
    <w:p>
      <w:pPr>
        <w:spacing w:after="0"/>
        <w:ind w:left="0"/>
        <w:jc w:val="both"/>
      </w:pPr>
      <w:r>
        <w:rPr>
          <w:rFonts w:ascii="Times New Roman"/>
          <w:b w:val="false"/>
          <w:i w:val="false"/>
          <w:color w:val="000000"/>
          <w:sz w:val="28"/>
        </w:rPr>
        <w:t>
                     Тізілімі
</w:t>
      </w:r>
    </w:p>
    <w:p>
      <w:pPr>
        <w:spacing w:after="0"/>
        <w:ind w:left="0"/>
        <w:jc w:val="both"/>
      </w:pPr>
      <w:r>
        <w:rPr>
          <w:rFonts w:ascii="Times New Roman"/>
          <w:b w:val="false"/>
          <w:i w:val="false"/>
          <w:color w:val="000000"/>
          <w:sz w:val="28"/>
        </w:rPr>
        <w:t>
                    N рұқсатқа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жіктеменің коды 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Объектінің! 1 жылға арналған! Алдын ала ! Ағымдағы ! Жыл басынан !Ескерту
</w:t>
      </w:r>
    </w:p>
    <w:p>
      <w:pPr>
        <w:spacing w:after="0"/>
        <w:ind w:left="0"/>
        <w:jc w:val="both"/>
      </w:pPr>
      <w:r>
        <w:rPr>
          <w:rFonts w:ascii="Times New Roman"/>
          <w:b w:val="false"/>
          <w:i w:val="false"/>
          <w:color w:val="000000"/>
          <w:sz w:val="28"/>
        </w:rPr>
        <w:t>
  атауы    !  жоспарланған   ! берілген  !  рұқсат  ! бергі рұқсат!
</w:t>
      </w:r>
    </w:p>
    <w:p>
      <w:pPr>
        <w:spacing w:after="0"/>
        <w:ind w:left="0"/>
        <w:jc w:val="both"/>
      </w:pP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 _______________________________________________ 5-бағанның
</w:t>
      </w:r>
    </w:p>
    <w:p>
      <w:pPr>
        <w:spacing w:after="0"/>
        <w:ind w:left="0"/>
        <w:jc w:val="both"/>
      </w:pPr>
      <w:r>
        <w:rPr>
          <w:rFonts w:ascii="Times New Roman"/>
          <w:b w:val="false"/>
          <w:i w:val="false"/>
          <w:color w:val="000000"/>
          <w:sz w:val="28"/>
        </w:rPr>
        <w:t>
          (парақ санын санмен және жазумен көрсету керек)
</w:t>
      </w:r>
    </w:p>
    <w:p>
      <w:pPr>
        <w:spacing w:after="0"/>
        <w:ind w:left="0"/>
        <w:jc w:val="both"/>
      </w:pPr>
      <w:r>
        <w:rPr>
          <w:rFonts w:ascii="Times New Roman"/>
          <w:b w:val="false"/>
          <w:i w:val="false"/>
          <w:color w:val="000000"/>
          <w:sz w:val="28"/>
        </w:rPr>
        <w:t>
     __________________________________________жалпы сомасына жазып 
</w:t>
      </w:r>
    </w:p>
    <w:p>
      <w:pPr>
        <w:spacing w:after="0"/>
        <w:ind w:left="0"/>
        <w:jc w:val="both"/>
      </w:pPr>
      <w:r>
        <w:rPr>
          <w:rFonts w:ascii="Times New Roman"/>
          <w:b w:val="false"/>
          <w:i w:val="false"/>
          <w:color w:val="000000"/>
          <w:sz w:val="28"/>
        </w:rPr>
        <w:t>
     (соманы санмен және жазумен көрсету керек)
</w:t>
      </w:r>
    </w:p>
    <w:p>
      <w:pPr>
        <w:spacing w:after="0"/>
        <w:ind w:left="0"/>
        <w:jc w:val="both"/>
      </w:pPr>
      <w:r>
        <w:rPr>
          <w:rFonts w:ascii="Times New Roman"/>
          <w:b w:val="false"/>
          <w:i w:val="false"/>
          <w:color w:val="000000"/>
          <w:sz w:val="28"/>
        </w:rPr>
        <w:t>
берілді.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Арнаулы нұсқаулар_____________________________________________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(республикалық, жергілікті)
</w:t>
      </w:r>
    </w:p>
    <w:p>
      <w:pPr>
        <w:spacing w:after="0"/>
        <w:ind w:left="0"/>
        <w:jc w:val="both"/>
      </w:pPr>
      <w:r>
        <w:rPr>
          <w:rFonts w:ascii="Times New Roman"/>
          <w:b w:val="false"/>
          <w:i w:val="false"/>
          <w:color w:val="000000"/>
          <w:sz w:val="28"/>
        </w:rPr>
        <w:t>
     (жергілікті бюджеттер-қаржы органдары б-ша)
</w:t>
      </w:r>
    </w:p>
    <w:p>
      <w:pPr>
        <w:spacing w:after="0"/>
        <w:ind w:left="0"/>
        <w:jc w:val="both"/>
      </w:pPr>
      <w:r>
        <w:rPr>
          <w:rFonts w:ascii="Times New Roman"/>
          <w:b w:val="false"/>
          <w:i w:val="false"/>
          <w:color w:val="000000"/>
          <w:sz w:val="28"/>
        </w:rPr>
        <w:t>
     қаржыландыру басқармасының (бөлімінің)
</w:t>
      </w:r>
    </w:p>
    <w:p>
      <w:pPr>
        <w:spacing w:after="0"/>
        <w:ind w:left="0"/>
        <w:jc w:val="both"/>
      </w:pPr>
      <w:r>
        <w:rPr>
          <w:rFonts w:ascii="Times New Roman"/>
          <w:b w:val="false"/>
          <w:i w:val="false"/>
          <w:color w:val="000000"/>
          <w:sz w:val="28"/>
        </w:rPr>
        <w:t>
     бастығы        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қаржыландырудың бөлінген лимиттерін және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солардың есебінен күрделі салымдарға жасалған
</w:t>
      </w:r>
    </w:p>
    <w:p>
      <w:pPr>
        <w:spacing w:after="0"/>
        <w:ind w:left="0"/>
        <w:jc w:val="both"/>
      </w:pPr>
      <w:r>
        <w:rPr>
          <w:rFonts w:ascii="Times New Roman"/>
          <w:b w:val="false"/>
          <w:i w:val="false"/>
          <w:color w:val="000000"/>
          <w:sz w:val="28"/>
        </w:rPr>
        <w:t>
              шығыстарды есепке алу жөніндегі
</w:t>
      </w:r>
    </w:p>
    <w:p>
      <w:pPr>
        <w:spacing w:after="0"/>
        <w:ind w:left="0"/>
        <w:jc w:val="both"/>
      </w:pPr>
      <w:r>
        <w:rPr>
          <w:rFonts w:ascii="Times New Roman"/>
          <w:b w:val="false"/>
          <w:i w:val="false"/>
          <w:color w:val="000000"/>
          <w:sz w:val="28"/>
        </w:rPr>
        <w:t>
                     N Дербес шот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коды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объектісінің атауы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 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жіктеменің ! қаржыландыру жоспары ! Рұқсат ! Шығыс ! Қалпына 
</w:t>
      </w:r>
    </w:p>
    <w:p>
      <w:pPr>
        <w:spacing w:after="0"/>
        <w:ind w:left="0"/>
        <w:jc w:val="both"/>
      </w:pPr>
      <w:r>
        <w:rPr>
          <w:rFonts w:ascii="Times New Roman"/>
          <w:b w:val="false"/>
          <w:i w:val="false"/>
          <w:color w:val="000000"/>
          <w:sz w:val="28"/>
        </w:rPr>
        <w:t>
келтіру! Еркін
</w:t>
      </w:r>
    </w:p>
    <w:p>
      <w:pPr>
        <w:spacing w:after="0"/>
        <w:ind w:left="0"/>
        <w:jc w:val="both"/>
      </w:pPr>
      <w:r>
        <w:rPr>
          <w:rFonts w:ascii="Times New Roman"/>
          <w:b w:val="false"/>
          <w:i w:val="false"/>
          <w:color w:val="000000"/>
          <w:sz w:val="28"/>
        </w:rPr>
        <w:t>
   коды                                                         қалдық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____________сомадағы               ____________ сомадағы
</w:t>
      </w:r>
    </w:p>
    <w:p>
      <w:pPr>
        <w:spacing w:after="0"/>
        <w:ind w:left="0"/>
        <w:jc w:val="both"/>
      </w:pPr>
      <w:r>
        <w:rPr>
          <w:rFonts w:ascii="Times New Roman"/>
          <w:b w:val="false"/>
          <w:i w:val="false"/>
          <w:color w:val="000000"/>
          <w:sz w:val="28"/>
        </w:rPr>
        <w:t>
 кассалық шығыстар,о.і.             қалпына келтіру, о.і.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____________________________
</w:t>
      </w:r>
    </w:p>
    <w:p>
      <w:pPr>
        <w:spacing w:after="0"/>
        <w:ind w:left="0"/>
        <w:jc w:val="both"/>
      </w:pPr>
      <w:r>
        <w:rPr>
          <w:rFonts w:ascii="Times New Roman"/>
          <w:b w:val="false"/>
          <w:i w:val="false"/>
          <w:color w:val="000000"/>
          <w:sz w:val="28"/>
        </w:rPr>
        <w:t>
 Құж.күні/N! Ерекшелік !Сомасы    Құж.күні/N!Ерекшелік!Сомасы
</w:t>
      </w:r>
    </w:p>
    <w:p>
      <w:pPr>
        <w:spacing w:after="0"/>
        <w:ind w:left="0"/>
        <w:jc w:val="both"/>
      </w:pPr>
      <w:r>
        <w:rPr>
          <w:rFonts w:ascii="Times New Roman"/>
          <w:b w:val="false"/>
          <w:i w:val="false"/>
          <w:color w:val="000000"/>
          <w:sz w:val="28"/>
        </w:rPr>
        <w:t>
 _____________________________    ____________________________
</w:t>
      </w:r>
    </w:p>
    <w:p>
      <w:pPr>
        <w:spacing w:after="0"/>
        <w:ind w:left="0"/>
        <w:jc w:val="both"/>
      </w:pPr>
      <w:r>
        <w:rPr>
          <w:rFonts w:ascii="Times New Roman"/>
          <w:b w:val="false"/>
          <w:i w:val="false"/>
          <w:color w:val="000000"/>
          <w:sz w:val="28"/>
        </w:rPr>
        <w:t>
 _____________________________    ____________________________
</w:t>
      </w:r>
    </w:p>
    <w:p>
      <w:pPr>
        <w:spacing w:after="0"/>
        <w:ind w:left="0"/>
        <w:jc w:val="both"/>
      </w:pP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N 33 қосымша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___________________
</w:t>
      </w:r>
    </w:p>
    <w:p>
      <w:pPr>
        <w:spacing w:after="0"/>
        <w:ind w:left="0"/>
        <w:jc w:val="both"/>
      </w:pPr>
      <w:r>
        <w:rPr>
          <w:rFonts w:ascii="Times New Roman"/>
          <w:b w:val="false"/>
          <w:i w:val="false"/>
          <w:color w:val="000000"/>
          <w:sz w:val="28"/>
        </w:rPr>
        <w:t>
             (бюджет түрі)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қаражат бойынша сот шешімдерін орындау
</w:t>
      </w:r>
    </w:p>
    <w:p>
      <w:pPr>
        <w:spacing w:after="0"/>
        <w:ind w:left="0"/>
        <w:jc w:val="both"/>
      </w:pPr>
      <w:r>
        <w:rPr>
          <w:rFonts w:ascii="Times New Roman"/>
          <w:b w:val="false"/>
          <w:i w:val="false"/>
          <w:color w:val="000000"/>
          <w:sz w:val="28"/>
        </w:rPr>
        <w:t>
                  жөніндегі құжаттарды тіркеу
</w:t>
      </w:r>
    </w:p>
    <w:p>
      <w:pPr>
        <w:spacing w:after="0"/>
        <w:ind w:left="0"/>
        <w:jc w:val="both"/>
      </w:pP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Түскен құжаттардың
</w:t>
      </w:r>
    </w:p>
    <w:p>
      <w:pPr>
        <w:spacing w:after="0"/>
        <w:ind w:left="0"/>
        <w:jc w:val="both"/>
      </w:pPr>
      <w:r>
        <w:rPr>
          <w:rFonts w:ascii="Times New Roman"/>
          <w:b w:val="false"/>
          <w:i w:val="false"/>
          <w:color w:val="000000"/>
          <w:sz w:val="28"/>
        </w:rPr>
        <w:t>
                  деректемелері           Инкассалық өкімдерді атқару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р/б Мемлекет.   N   Инкассалық  Бюджеттік Шотқа шек  Рұқсатты  Мемориалдық
</w:t>
      </w:r>
    </w:p>
    <w:p>
      <w:pPr>
        <w:spacing w:after="0"/>
        <w:ind w:left="0"/>
        <w:jc w:val="both"/>
      </w:pPr>
      <w:r>
        <w:rPr>
          <w:rFonts w:ascii="Times New Roman"/>
          <w:b w:val="false"/>
          <w:i w:val="false"/>
          <w:color w:val="000000"/>
          <w:sz w:val="28"/>
        </w:rPr>
        <w:t>
  N  тік меке.  Күні  өкімнің   жіктеменің қойылған   есепке   ордердің н/е
</w:t>
      </w:r>
    </w:p>
    <w:p>
      <w:pPr>
        <w:spacing w:after="0"/>
        <w:ind w:left="0"/>
        <w:jc w:val="both"/>
      </w:pPr>
      <w:r>
        <w:rPr>
          <w:rFonts w:ascii="Times New Roman"/>
          <w:b w:val="false"/>
          <w:i w:val="false"/>
          <w:color w:val="000000"/>
          <w:sz w:val="28"/>
        </w:rPr>
        <w:t>
     менің коды       атқарылу   коды        және      алған     төлем     
</w:t>
      </w:r>
    </w:p>
    <w:p>
      <w:pPr>
        <w:spacing w:after="0"/>
        <w:ind w:left="0"/>
        <w:jc w:val="both"/>
      </w:pPr>
      <w:r>
        <w:rPr>
          <w:rFonts w:ascii="Times New Roman"/>
          <w:b w:val="false"/>
          <w:i w:val="false"/>
          <w:color w:val="000000"/>
          <w:sz w:val="28"/>
        </w:rPr>
        <w:t>
                      мерзімі              құжаттарды  күн      тапсыр.
</w:t>
      </w:r>
    </w:p>
    <w:p>
      <w:pPr>
        <w:spacing w:after="0"/>
        <w:ind w:left="0"/>
        <w:jc w:val="both"/>
      </w:pPr>
      <w:r>
        <w:rPr>
          <w:rFonts w:ascii="Times New Roman"/>
          <w:b w:val="false"/>
          <w:i w:val="false"/>
          <w:color w:val="000000"/>
          <w:sz w:val="28"/>
        </w:rPr>
        <w:t>
                                           жөнелткен             ысының N
</w:t>
      </w:r>
    </w:p>
    <w:p>
      <w:pPr>
        <w:spacing w:after="0"/>
        <w:ind w:left="0"/>
        <w:jc w:val="both"/>
      </w:pPr>
      <w:r>
        <w:rPr>
          <w:rFonts w:ascii="Times New Roman"/>
          <w:b w:val="false"/>
          <w:i w:val="false"/>
          <w:color w:val="000000"/>
          <w:sz w:val="28"/>
        </w:rPr>
        <w:t>
                                            күн                 және күні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Атқарылғаны туралы 
</w:t>
      </w:r>
    </w:p>
    <w:p>
      <w:pPr>
        <w:spacing w:after="0"/>
        <w:ind w:left="0"/>
        <w:jc w:val="both"/>
      </w:pPr>
      <w:r>
        <w:rPr>
          <w:rFonts w:ascii="Times New Roman"/>
          <w:b w:val="false"/>
          <w:i w:val="false"/>
          <w:color w:val="000000"/>
          <w:sz w:val="28"/>
        </w:rPr>
        <w:t>
     белгі    
</w:t>
      </w:r>
    </w:p>
    <w:p>
      <w:pPr>
        <w:spacing w:after="0"/>
        <w:ind w:left="0"/>
        <w:jc w:val="both"/>
      </w:pP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9
</w:t>
      </w:r>
    </w:p>
    <w:p>
      <w:pPr>
        <w:spacing w:after="0"/>
        <w:ind w:left="0"/>
        <w:jc w:val="both"/>
      </w:pP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ақылы қызметтер көрсетуден алынатын қаражат шоты бойынша
</w:t>
      </w:r>
    </w:p>
    <w:p>
      <w:pPr>
        <w:spacing w:after="0"/>
        <w:ind w:left="0"/>
        <w:jc w:val="both"/>
      </w:pPr>
      <w:r>
        <w:rPr>
          <w:rFonts w:ascii="Times New Roman"/>
          <w:b w:val="false"/>
          <w:i w:val="false"/>
          <w:color w:val="000000"/>
          <w:sz w:val="28"/>
        </w:rPr>
        <w:t>
             сот шешімдерін орындау жөніндегі құжаттарды тіркеу
</w:t>
      </w:r>
    </w:p>
    <w:p>
      <w:pPr>
        <w:spacing w:after="0"/>
        <w:ind w:left="0"/>
        <w:jc w:val="both"/>
      </w:pP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Түскен құжаттардың
</w:t>
      </w:r>
    </w:p>
    <w:p>
      <w:pPr>
        <w:spacing w:after="0"/>
        <w:ind w:left="0"/>
        <w:jc w:val="both"/>
      </w:pPr>
      <w:r>
        <w:rPr>
          <w:rFonts w:ascii="Times New Roman"/>
          <w:b w:val="false"/>
          <w:i w:val="false"/>
          <w:color w:val="000000"/>
          <w:sz w:val="28"/>
        </w:rPr>
        <w:t>
                  деректемелері           Инкассалық өкімдерді атқару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р/б Мемлекет.  N   Инкассалық  Бюджеттік Шотқа шек  Мемориалдық  Атқарылуы
</w:t>
      </w:r>
    </w:p>
    <w:p>
      <w:pPr>
        <w:spacing w:after="0"/>
        <w:ind w:left="0"/>
        <w:jc w:val="both"/>
      </w:pPr>
      <w:r>
        <w:rPr>
          <w:rFonts w:ascii="Times New Roman"/>
          <w:b w:val="false"/>
          <w:i w:val="false"/>
          <w:color w:val="000000"/>
          <w:sz w:val="28"/>
        </w:rPr>
        <w:t>
  N  тік меке.  Күні  өкімнің   жіктеменің қойылған  ордердің н/е  туралы
</w:t>
      </w:r>
    </w:p>
    <w:p>
      <w:pPr>
        <w:spacing w:after="0"/>
        <w:ind w:left="0"/>
        <w:jc w:val="both"/>
      </w:pPr>
      <w:r>
        <w:rPr>
          <w:rFonts w:ascii="Times New Roman"/>
          <w:b w:val="false"/>
          <w:i w:val="false"/>
          <w:color w:val="000000"/>
          <w:sz w:val="28"/>
        </w:rPr>
        <w:t>
     менің коды       атқарылу   коды        және      төлем       белгі   
</w:t>
      </w:r>
    </w:p>
    <w:p>
      <w:pPr>
        <w:spacing w:after="0"/>
        <w:ind w:left="0"/>
        <w:jc w:val="both"/>
      </w:pPr>
      <w:r>
        <w:rPr>
          <w:rFonts w:ascii="Times New Roman"/>
          <w:b w:val="false"/>
          <w:i w:val="false"/>
          <w:color w:val="000000"/>
          <w:sz w:val="28"/>
        </w:rPr>
        <w:t>
                      мерзімі              құжаттарды  тапсыр.
</w:t>
      </w:r>
    </w:p>
    <w:p>
      <w:pPr>
        <w:spacing w:after="0"/>
        <w:ind w:left="0"/>
        <w:jc w:val="both"/>
      </w:pPr>
      <w:r>
        <w:rPr>
          <w:rFonts w:ascii="Times New Roman"/>
          <w:b w:val="false"/>
          <w:i w:val="false"/>
          <w:color w:val="000000"/>
          <w:sz w:val="28"/>
        </w:rPr>
        <w:t>
                                           жөнелткен   ысының N
</w:t>
      </w:r>
    </w:p>
    <w:p>
      <w:pPr>
        <w:spacing w:after="0"/>
        <w:ind w:left="0"/>
        <w:jc w:val="both"/>
      </w:pPr>
      <w:r>
        <w:rPr>
          <w:rFonts w:ascii="Times New Roman"/>
          <w:b w:val="false"/>
          <w:i w:val="false"/>
          <w:color w:val="000000"/>
          <w:sz w:val="28"/>
        </w:rPr>
        <w:t>
                                             күн      және күні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Мекеменің шоты 
</w:t>
      </w:r>
    </w:p>
    <w:p>
      <w:pPr>
        <w:spacing w:after="0"/>
        <w:ind w:left="0"/>
        <w:jc w:val="both"/>
      </w:pP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9
</w:t>
      </w:r>
    </w:p>
    <w:p>
      <w:pPr>
        <w:spacing w:after="0"/>
        <w:ind w:left="0"/>
        <w:jc w:val="both"/>
      </w:pP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35 қосымша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тіркеуге арналған
</w:t>
      </w:r>
    </w:p>
    <w:p>
      <w:pPr>
        <w:spacing w:after="0"/>
        <w:ind w:left="0"/>
        <w:jc w:val="both"/>
      </w:pPr>
      <w:r>
        <w:rPr>
          <w:rFonts w:ascii="Times New Roman"/>
          <w:b w:val="false"/>
          <w:i w:val="false"/>
          <w:color w:val="000000"/>
          <w:sz w:val="28"/>
        </w:rPr>
        <w:t>
                          N ______Өтінім
</w:t>
      </w:r>
    </w:p>
    <w:p>
      <w:pPr>
        <w:spacing w:after="0"/>
        <w:ind w:left="0"/>
        <w:jc w:val="both"/>
      </w:pPr>
      <w:r>
        <w:rPr>
          <w:rFonts w:ascii="Times New Roman"/>
          <w:b w:val="false"/>
          <w:i w:val="false"/>
          <w:color w:val="000000"/>
          <w:sz w:val="28"/>
        </w:rPr>
        <w:t>
                        ____ж."___"__________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нөмірі _________
</w:t>
      </w:r>
    </w:p>
    <w:p>
      <w:pPr>
        <w:spacing w:after="0"/>
        <w:ind w:left="0"/>
        <w:jc w:val="both"/>
      </w:pPr>
      <w:r>
        <w:rPr>
          <w:rFonts w:ascii="Times New Roman"/>
          <w:b w:val="false"/>
          <w:i w:val="false"/>
          <w:color w:val="000000"/>
          <w:sz w:val="28"/>
        </w:rPr>
        <w:t>
     Шарттың атауы _____________________________________________
</w:t>
      </w:r>
    </w:p>
    <w:p>
      <w:pPr>
        <w:spacing w:after="0"/>
        <w:ind w:left="0"/>
        <w:jc w:val="both"/>
      </w:pPr>
      <w:r>
        <w:rPr>
          <w:rFonts w:ascii="Times New Roman"/>
          <w:b w:val="false"/>
          <w:i w:val="false"/>
          <w:color w:val="000000"/>
          <w:sz w:val="28"/>
        </w:rPr>
        <w:t>
     Шарттың сомасы __________________________теңге
</w:t>
      </w:r>
    </w:p>
    <w:p>
      <w:pPr>
        <w:spacing w:after="0"/>
        <w:ind w:left="0"/>
        <w:jc w:val="both"/>
      </w:pPr>
      <w:r>
        <w:rPr>
          <w:rFonts w:ascii="Times New Roman"/>
          <w:b w:val="false"/>
          <w:i w:val="false"/>
          <w:color w:val="000000"/>
          <w:sz w:val="28"/>
        </w:rPr>
        <w:t>
     Ағымдағы жылға арналған сомасы _______________ теңге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р/б! Міндеттеменің ! Бюджеттік жіктеменің коды ! Міндеттеменің сомасы
</w:t>
      </w:r>
    </w:p>
    <w:p>
      <w:pPr>
        <w:spacing w:after="0"/>
        <w:ind w:left="0"/>
        <w:jc w:val="both"/>
      </w:pPr>
      <w:r>
        <w:rPr>
          <w:rFonts w:ascii="Times New Roman"/>
          <w:b w:val="false"/>
          <w:i w:val="false"/>
          <w:color w:val="000000"/>
          <w:sz w:val="28"/>
        </w:rPr>
        <w:t>
   N      мерзімі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2                     3                        4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36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030 (130)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тіркеу туралы
</w:t>
      </w:r>
    </w:p>
    <w:p>
      <w:pPr>
        <w:spacing w:after="0"/>
        <w:ind w:left="0"/>
        <w:jc w:val="both"/>
      </w:pPr>
      <w:r>
        <w:rPr>
          <w:rFonts w:ascii="Times New Roman"/>
          <w:b w:val="false"/>
          <w:i w:val="false"/>
          <w:color w:val="000000"/>
          <w:sz w:val="28"/>
        </w:rPr>
        <w:t>
                          N _____ Анықтама
</w:t>
      </w:r>
    </w:p>
    <w:p>
      <w:pPr>
        <w:spacing w:after="0"/>
        <w:ind w:left="0"/>
        <w:jc w:val="both"/>
      </w:pPr>
      <w:r>
        <w:rPr>
          <w:rFonts w:ascii="Times New Roman"/>
          <w:b w:val="false"/>
          <w:i w:val="false"/>
          <w:color w:val="000000"/>
          <w:sz w:val="28"/>
        </w:rPr>
        <w:t>
                        ____ж."___"__________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тіркеуге арналған өтінімнің N ______
</w:t>
      </w:r>
    </w:p>
    <w:p>
      <w:pPr>
        <w:spacing w:after="0"/>
        <w:ind w:left="0"/>
        <w:jc w:val="both"/>
      </w:pPr>
      <w:r>
        <w:rPr>
          <w:rFonts w:ascii="Times New Roman"/>
          <w:b w:val="false"/>
          <w:i w:val="false"/>
          <w:color w:val="000000"/>
          <w:sz w:val="28"/>
        </w:rPr>
        <w:t>
     Шарттың нөмірі _________
</w:t>
      </w:r>
    </w:p>
    <w:p>
      <w:pPr>
        <w:spacing w:after="0"/>
        <w:ind w:left="0"/>
        <w:jc w:val="both"/>
      </w:pPr>
      <w:r>
        <w:rPr>
          <w:rFonts w:ascii="Times New Roman"/>
          <w:b w:val="false"/>
          <w:i w:val="false"/>
          <w:color w:val="000000"/>
          <w:sz w:val="28"/>
        </w:rPr>
        <w:t>
     Шарттың 
</w:t>
      </w:r>
    </w:p>
    <w:p>
      <w:pPr>
        <w:spacing w:after="0"/>
        <w:ind w:left="0"/>
        <w:jc w:val="both"/>
      </w:pPr>
      <w:r>
        <w:rPr>
          <w:rFonts w:ascii="Times New Roman"/>
          <w:b w:val="false"/>
          <w:i w:val="false"/>
          <w:color w:val="000000"/>
          <w:sz w:val="28"/>
        </w:rPr>
        <w:t>
     атауы _____________________________________________
</w:t>
      </w:r>
    </w:p>
    <w:p>
      <w:pPr>
        <w:spacing w:after="0"/>
        <w:ind w:left="0"/>
        <w:jc w:val="both"/>
      </w:pPr>
      <w:r>
        <w:rPr>
          <w:rFonts w:ascii="Times New Roman"/>
          <w:b w:val="false"/>
          <w:i w:val="false"/>
          <w:color w:val="000000"/>
          <w:sz w:val="28"/>
        </w:rPr>
        <w:t>
     Шарттың сомасы __________________________теңге
</w:t>
      </w:r>
    </w:p>
    <w:p>
      <w:pPr>
        <w:spacing w:after="0"/>
        <w:ind w:left="0"/>
        <w:jc w:val="both"/>
      </w:pPr>
      <w:r>
        <w:rPr>
          <w:rFonts w:ascii="Times New Roman"/>
          <w:b w:val="false"/>
          <w:i w:val="false"/>
          <w:color w:val="000000"/>
          <w:sz w:val="28"/>
        </w:rPr>
        <w:t>
     Ағымдағы жылға арналған сомасы _______________ теңге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р/б! Міндеттеменің ! Міндеттеменің ! Бюджеттік  ! Міндеттеменің сомасы
</w:t>
      </w:r>
    </w:p>
    <w:p>
      <w:pPr>
        <w:spacing w:after="0"/>
        <w:ind w:left="0"/>
        <w:jc w:val="both"/>
      </w:pPr>
      <w:r>
        <w:rPr>
          <w:rFonts w:ascii="Times New Roman"/>
          <w:b w:val="false"/>
          <w:i w:val="false"/>
          <w:color w:val="000000"/>
          <w:sz w:val="28"/>
        </w:rPr>
        <w:t>
   N      мерзімі        нөмірі       жіктеменің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жауапты атқарушысы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37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Мұқабаның үлгісі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алынған міндеттемелер жөніндегі анықтамаларды тіркеудің
</w:t>
      </w:r>
    </w:p>
    <w:p>
      <w:pPr>
        <w:spacing w:after="0"/>
        <w:ind w:left="0"/>
        <w:jc w:val="both"/>
      </w:pPr>
      <w:r>
        <w:rPr>
          <w:rFonts w:ascii="Times New Roman"/>
          <w:b w:val="false"/>
          <w:i w:val="false"/>
          <w:color w:val="000000"/>
          <w:sz w:val="28"/>
        </w:rPr>
        <w:t>
                       N (N2) Журналы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 ж. __________ басталды
</w:t>
      </w:r>
    </w:p>
    <w:p>
      <w:pPr>
        <w:spacing w:after="0"/>
        <w:ind w:left="0"/>
        <w:jc w:val="both"/>
      </w:pPr>
      <w:r>
        <w:rPr>
          <w:rFonts w:ascii="Times New Roman"/>
          <w:b w:val="false"/>
          <w:i w:val="false"/>
          <w:color w:val="000000"/>
          <w:sz w:val="28"/>
        </w:rPr>
        <w:t>
                                 _______ ж. _________ аяқталды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үлгі бойынша журналдың барлық беттері басылсын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р/б!Тіркелген! Мемлекеттік ! Мемлекеттік! Анықтаманың! Шарт  !Анықтаманы
</w:t>
      </w:r>
    </w:p>
    <w:p>
      <w:pPr>
        <w:spacing w:after="0"/>
        <w:ind w:left="0"/>
        <w:jc w:val="both"/>
      </w:pPr>
      <w:r>
        <w:rPr>
          <w:rFonts w:ascii="Times New Roman"/>
          <w:b w:val="false"/>
          <w:i w:val="false"/>
          <w:color w:val="000000"/>
          <w:sz w:val="28"/>
        </w:rPr>
        <w:t>
  N    күні      мекеменің     мекеменің   деректері   бойынша   берген
</w:t>
      </w:r>
    </w:p>
    <w:p>
      <w:pPr>
        <w:spacing w:after="0"/>
        <w:ind w:left="0"/>
        <w:jc w:val="both"/>
      </w:pPr>
      <w:r>
        <w:rPr>
          <w:rFonts w:ascii="Times New Roman"/>
          <w:b w:val="false"/>
          <w:i w:val="false"/>
          <w:color w:val="000000"/>
          <w:sz w:val="28"/>
        </w:rPr>
        <w:t>
                  атауы          коды     _____________ жалпы   тұлғаның
</w:t>
      </w:r>
    </w:p>
    <w:p>
      <w:pPr>
        <w:spacing w:after="0"/>
        <w:ind w:left="0"/>
        <w:jc w:val="both"/>
      </w:pPr>
      <w:r>
        <w:rPr>
          <w:rFonts w:ascii="Times New Roman"/>
          <w:b w:val="false"/>
          <w:i w:val="false"/>
          <w:color w:val="000000"/>
          <w:sz w:val="28"/>
        </w:rPr>
        <w:t>
                                          нөмірі !күні  сомасы   тегі,  
</w:t>
      </w:r>
    </w:p>
    <w:p>
      <w:pPr>
        <w:spacing w:after="0"/>
        <w:ind w:left="0"/>
        <w:jc w:val="both"/>
      </w:pP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38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______Өтінім
</w:t>
      </w:r>
    </w:p>
    <w:p>
      <w:pPr>
        <w:spacing w:after="0"/>
        <w:ind w:left="0"/>
        <w:jc w:val="both"/>
      </w:pPr>
      <w:r>
        <w:rPr>
          <w:rFonts w:ascii="Times New Roman"/>
          <w:b w:val="false"/>
          <w:i w:val="false"/>
          <w:color w:val="000000"/>
          <w:sz w:val="28"/>
        </w:rPr>
        <w:t>
                    шартқа өзгерістер енгізуге арналған
</w:t>
      </w:r>
    </w:p>
    <w:p>
      <w:pPr>
        <w:spacing w:after="0"/>
        <w:ind w:left="0"/>
        <w:jc w:val="both"/>
      </w:pPr>
      <w:r>
        <w:rPr>
          <w:rFonts w:ascii="Times New Roman"/>
          <w:b w:val="false"/>
          <w:i w:val="false"/>
          <w:color w:val="000000"/>
          <w:sz w:val="28"/>
        </w:rPr>
        <w:t>
                         ____ж."___"__________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нөмірі _________
</w:t>
      </w:r>
    </w:p>
    <w:p>
      <w:pPr>
        <w:spacing w:after="0"/>
        <w:ind w:left="0"/>
        <w:jc w:val="both"/>
      </w:pPr>
      <w:r>
        <w:rPr>
          <w:rFonts w:ascii="Times New Roman"/>
          <w:b w:val="false"/>
          <w:i w:val="false"/>
          <w:color w:val="000000"/>
          <w:sz w:val="28"/>
        </w:rPr>
        <w:t>
     Шарттың атауы _____________________________________________
</w:t>
      </w:r>
    </w:p>
    <w:p>
      <w:pPr>
        <w:spacing w:after="0"/>
        <w:ind w:left="0"/>
        <w:jc w:val="both"/>
      </w:pPr>
      <w:r>
        <w:rPr>
          <w:rFonts w:ascii="Times New Roman"/>
          <w:b w:val="false"/>
          <w:i w:val="false"/>
          <w:color w:val="000000"/>
          <w:sz w:val="28"/>
        </w:rPr>
        <w:t>
     Өзгерістің негізі _________________________________________
</w:t>
      </w:r>
    </w:p>
    <w:p>
      <w:pPr>
        <w:spacing w:after="0"/>
        <w:ind w:left="0"/>
        <w:jc w:val="both"/>
      </w:pPr>
      <w:r>
        <w:rPr>
          <w:rFonts w:ascii="Times New Roman"/>
          <w:b w:val="false"/>
          <w:i w:val="false"/>
          <w:color w:val="000000"/>
          <w:sz w:val="28"/>
        </w:rPr>
        <w:t>
     Шарттың сомасы __________________________теңге
</w:t>
      </w:r>
    </w:p>
    <w:p>
      <w:pPr>
        <w:spacing w:after="0"/>
        <w:ind w:left="0"/>
        <w:jc w:val="both"/>
      </w:pPr>
      <w:r>
        <w:rPr>
          <w:rFonts w:ascii="Times New Roman"/>
          <w:b w:val="false"/>
          <w:i w:val="false"/>
          <w:color w:val="000000"/>
          <w:sz w:val="28"/>
        </w:rPr>
        <w:t>
     Ағымдағы жылға арналған сомасы _______________ теңге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р/с! Міндеттеменің !Міндеттеменің! Бюджеттік ! Міндеттеменің сомасы
</w:t>
      </w:r>
    </w:p>
    <w:p>
      <w:pPr>
        <w:spacing w:after="0"/>
        <w:ind w:left="0"/>
        <w:jc w:val="both"/>
      </w:pPr>
      <w:r>
        <w:rPr>
          <w:rFonts w:ascii="Times New Roman"/>
          <w:b w:val="false"/>
          <w:i w:val="false"/>
          <w:color w:val="000000"/>
          <w:sz w:val="28"/>
        </w:rPr>
        <w:t>
   N!     мерзімі   !   нөмірі    !жіктеменің !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39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031 (131)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_____ж."__"______шартқа енгізілген өзгерістер туралы
</w:t>
      </w:r>
    </w:p>
    <w:p>
      <w:pPr>
        <w:spacing w:after="0"/>
        <w:ind w:left="0"/>
        <w:jc w:val="both"/>
      </w:pPr>
      <w:r>
        <w:rPr>
          <w:rFonts w:ascii="Times New Roman"/>
          <w:b w:val="false"/>
          <w:i w:val="false"/>
          <w:color w:val="000000"/>
          <w:sz w:val="28"/>
        </w:rPr>
        <w:t>
                          N _____ Анықтама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Өзгеріске арналған өтінімнің N ______
</w:t>
      </w:r>
    </w:p>
    <w:p>
      <w:pPr>
        <w:spacing w:after="0"/>
        <w:ind w:left="0"/>
        <w:jc w:val="both"/>
      </w:pPr>
      <w:r>
        <w:rPr>
          <w:rFonts w:ascii="Times New Roman"/>
          <w:b w:val="false"/>
          <w:i w:val="false"/>
          <w:color w:val="000000"/>
          <w:sz w:val="28"/>
        </w:rPr>
        <w:t>
     Шарттың нөмірі _________
</w:t>
      </w:r>
    </w:p>
    <w:p>
      <w:pPr>
        <w:spacing w:after="0"/>
        <w:ind w:left="0"/>
        <w:jc w:val="both"/>
      </w:pPr>
      <w:r>
        <w:rPr>
          <w:rFonts w:ascii="Times New Roman"/>
          <w:b w:val="false"/>
          <w:i w:val="false"/>
          <w:color w:val="000000"/>
          <w:sz w:val="28"/>
        </w:rPr>
        <w:t>
     Шарттың атауы _____________________________________________
</w:t>
      </w:r>
    </w:p>
    <w:p>
      <w:pPr>
        <w:spacing w:after="0"/>
        <w:ind w:left="0"/>
        <w:jc w:val="both"/>
      </w:pPr>
      <w:r>
        <w:rPr>
          <w:rFonts w:ascii="Times New Roman"/>
          <w:b w:val="false"/>
          <w:i w:val="false"/>
          <w:color w:val="000000"/>
          <w:sz w:val="28"/>
        </w:rPr>
        <w:t>
     Өзгеріс үшін негіз ________________________________________
</w:t>
      </w:r>
    </w:p>
    <w:p>
      <w:pPr>
        <w:spacing w:after="0"/>
        <w:ind w:left="0"/>
        <w:jc w:val="both"/>
      </w:pPr>
      <w:r>
        <w:rPr>
          <w:rFonts w:ascii="Times New Roman"/>
          <w:b w:val="false"/>
          <w:i w:val="false"/>
          <w:color w:val="000000"/>
          <w:sz w:val="28"/>
        </w:rPr>
        <w:t>
     Шарттың сомасы __________________________теңге
</w:t>
      </w:r>
    </w:p>
    <w:p>
      <w:pPr>
        <w:spacing w:after="0"/>
        <w:ind w:left="0"/>
        <w:jc w:val="both"/>
      </w:pPr>
      <w:r>
        <w:rPr>
          <w:rFonts w:ascii="Times New Roman"/>
          <w:b w:val="false"/>
          <w:i w:val="false"/>
          <w:color w:val="000000"/>
          <w:sz w:val="28"/>
        </w:rPr>
        <w:t>
     Ағымдағы жылғы сомасы _______________ теңге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рет! Міндеттеменің ! Міндеттеменің ! Бюджеттік  ! Міндеттеменің сомасы
</w:t>
      </w:r>
    </w:p>
    <w:p>
      <w:pPr>
        <w:spacing w:after="0"/>
        <w:ind w:left="0"/>
        <w:jc w:val="both"/>
      </w:pPr>
      <w:r>
        <w:rPr>
          <w:rFonts w:ascii="Times New Roman"/>
          <w:b w:val="false"/>
          <w:i w:val="false"/>
          <w:color w:val="000000"/>
          <w:sz w:val="28"/>
        </w:rPr>
        <w:t>
   N      түрі        жаңа нөмірі    жіктеменің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жауапты атқарушысы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033 (133)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бойынша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міндеттемелерді бақылау
</w:t>
      </w:r>
    </w:p>
    <w:p>
      <w:pPr>
        <w:spacing w:after="0"/>
        <w:ind w:left="0"/>
        <w:jc w:val="both"/>
      </w:pPr>
      <w:r>
        <w:rPr>
          <w:rFonts w:ascii="Times New Roman"/>
          <w:b w:val="false"/>
          <w:i w:val="false"/>
          <w:color w:val="000000"/>
          <w:sz w:val="28"/>
        </w:rPr>
        <w:t>
                     Ведомосы
</w:t>
      </w:r>
    </w:p>
    <w:p>
      <w:pPr>
        <w:spacing w:after="0"/>
        <w:ind w:left="0"/>
        <w:jc w:val="both"/>
      </w:pPr>
      <w:r>
        <w:rPr>
          <w:rFonts w:ascii="Times New Roman"/>
          <w:b w:val="false"/>
          <w:i w:val="false"/>
          <w:color w:val="000000"/>
          <w:sz w:val="28"/>
        </w:rPr>
        <w:t>
              ______ ж."____"_________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жіктеменің коды ______________________
</w:t>
      </w:r>
    </w:p>
    <w:p>
      <w:pPr>
        <w:spacing w:after="0"/>
        <w:ind w:left="0"/>
        <w:jc w:val="both"/>
      </w:pPr>
      <w:r>
        <w:rPr>
          <w:rFonts w:ascii="Times New Roman"/>
          <w:b w:val="false"/>
          <w:i w:val="false"/>
          <w:color w:val="000000"/>
          <w:sz w:val="28"/>
        </w:rPr>
        <w:t>
     1 жылға жоспарланған рұқсат_____________________
</w:t>
      </w:r>
    </w:p>
    <w:p>
      <w:pPr>
        <w:spacing w:after="0"/>
        <w:ind w:left="0"/>
        <w:jc w:val="both"/>
      </w:pPr>
      <w:r>
        <w:rPr>
          <w:rFonts w:ascii="Times New Roman"/>
          <w:b w:val="false"/>
          <w:i w:val="false"/>
          <w:color w:val="000000"/>
          <w:sz w:val="28"/>
        </w:rPr>
        <w:t>
     Бөлінген лимиттер _______________________________
</w:t>
      </w:r>
    </w:p>
    <w:p>
      <w:pPr>
        <w:spacing w:after="0"/>
        <w:ind w:left="0"/>
        <w:jc w:val="both"/>
      </w:pPr>
      <w:r>
        <w:rPr>
          <w:rFonts w:ascii="Times New Roman"/>
          <w:b w:val="false"/>
          <w:i w:val="false"/>
          <w:color w:val="000000"/>
          <w:sz w:val="28"/>
        </w:rPr>
        <w:t>
     Міндеттемелер қабылдау үшін бос қалдық 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р/б! Шарттың  ! Міндеттеменің ! Міндеттеменің  ! Міндеттеменің      
</w:t>
      </w:r>
    </w:p>
    <w:p>
      <w:pPr>
        <w:spacing w:after="0"/>
        <w:ind w:left="0"/>
        <w:jc w:val="both"/>
      </w:pPr>
      <w:r>
        <w:rPr>
          <w:rFonts w:ascii="Times New Roman"/>
          <w:b w:val="false"/>
          <w:i w:val="false"/>
          <w:color w:val="000000"/>
          <w:sz w:val="28"/>
        </w:rPr>
        <w:t>
 N    нөмірі    нөмірі          мерзімі            сомасы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Бюджеттік жіктеменің коды бойынша жиыны:
</w:t>
      </w:r>
    </w:p>
    <w:p>
      <w:pPr>
        <w:spacing w:after="0"/>
        <w:ind w:left="0"/>
        <w:jc w:val="both"/>
      </w:pPr>
      <w:r>
        <w:rPr>
          <w:rFonts w:ascii="Times New Roman"/>
          <w:b w:val="false"/>
          <w:i w:val="false"/>
          <w:color w:val="000000"/>
          <w:sz w:val="28"/>
        </w:rPr>
        <w:t>
     Мекеме бойынша жиыны: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жауапты атқарушысы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Міндеттемені атқару    
</w:t>
      </w: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күні !     төлем       ! сомасы
</w:t>
      </w:r>
    </w:p>
    <w:p>
      <w:pPr>
        <w:spacing w:after="0"/>
        <w:ind w:left="0"/>
        <w:jc w:val="both"/>
      </w:pPr>
      <w:r>
        <w:rPr>
          <w:rFonts w:ascii="Times New Roman"/>
          <w:b w:val="false"/>
          <w:i w:val="false"/>
          <w:color w:val="000000"/>
          <w:sz w:val="28"/>
        </w:rPr>
        <w:t>
        тапсырысының N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6         7               8
</w:t>
      </w:r>
    </w:p>
    <w:p>
      <w:pPr>
        <w:spacing w:after="0"/>
        <w:ind w:left="0"/>
        <w:jc w:val="both"/>
      </w:pP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032-А (133-А)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алынған міндеттемелерді ескере отырып, бөлінген лимиттер мен 
</w:t>
      </w:r>
    </w:p>
    <w:p>
      <w:pPr>
        <w:spacing w:after="0"/>
        <w:ind w:left="0"/>
        <w:jc w:val="both"/>
      </w:pPr>
      <w:r>
        <w:rPr>
          <w:rFonts w:ascii="Times New Roman"/>
          <w:b w:val="false"/>
          <w:i w:val="false"/>
          <w:color w:val="000000"/>
          <w:sz w:val="28"/>
        </w:rPr>
        <w:t>
               кассалық шығыстар қозғалысының
</w:t>
      </w:r>
    </w:p>
    <w:p>
      <w:pPr>
        <w:spacing w:after="0"/>
        <w:ind w:left="0"/>
        <w:jc w:val="both"/>
      </w:pPr>
      <w:r>
        <w:rPr>
          <w:rFonts w:ascii="Times New Roman"/>
          <w:b w:val="false"/>
          <w:i w:val="false"/>
          <w:color w:val="000000"/>
          <w:sz w:val="28"/>
        </w:rPr>
        <w:t>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______ж."___"___________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  1 жылға   !  Алынған    !  Бөлінген !  Кассалық шығыс  
</w:t>
      </w:r>
    </w:p>
    <w:p>
      <w:pPr>
        <w:spacing w:after="0"/>
        <w:ind w:left="0"/>
        <w:jc w:val="both"/>
      </w:pPr>
      <w:r>
        <w:rPr>
          <w:rFonts w:ascii="Times New Roman"/>
          <w:b w:val="false"/>
          <w:i w:val="false"/>
          <w:color w:val="000000"/>
          <w:sz w:val="28"/>
        </w:rPr>
        <w:t>
 жіктеменің  жоспарланған міндеттемелер  лимиттер   _______________________
</w:t>
      </w:r>
    </w:p>
    <w:p>
      <w:pPr>
        <w:spacing w:after="0"/>
        <w:ind w:left="0"/>
        <w:jc w:val="both"/>
      </w:pPr>
      <w:r>
        <w:rPr>
          <w:rFonts w:ascii="Times New Roman"/>
          <w:b w:val="false"/>
          <w:i w:val="false"/>
          <w:color w:val="000000"/>
          <w:sz w:val="28"/>
        </w:rPr>
        <w:t>
   коды         рұқсат                             ! міндеттеме.!міндетте.
</w:t>
      </w:r>
    </w:p>
    <w:p>
      <w:pPr>
        <w:spacing w:after="0"/>
        <w:ind w:left="0"/>
        <w:jc w:val="both"/>
      </w:pPr>
      <w:r>
        <w:rPr>
          <w:rFonts w:ascii="Times New Roman"/>
          <w:b w:val="false"/>
          <w:i w:val="false"/>
          <w:color w:val="000000"/>
          <w:sz w:val="28"/>
        </w:rPr>
        <w:t>
                                                    лер бойынша  мелерсіз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Мекеме б-ша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Есепке алулар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Қайтарып алулар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жауапты атқарушысы
</w:t>
      </w:r>
    </w:p>
    <w:p>
      <w:pPr>
        <w:spacing w:after="0"/>
        <w:ind w:left="0"/>
        <w:jc w:val="both"/>
      </w:pPr>
      <w:r>
        <w:rPr>
          <w:rFonts w:ascii="Times New Roman"/>
          <w:b w:val="false"/>
          <w:i w:val="false"/>
          <w:color w:val="000000"/>
          <w:sz w:val="28"/>
        </w:rPr>
        <w:t>
 Ескерту: Қайтарып алу мен есепке алудың сомалары бюджеттік жіктеменің
</w:t>
      </w:r>
    </w:p>
    <w:p>
      <w:pPr>
        <w:spacing w:after="0"/>
        <w:ind w:left="0"/>
        <w:jc w:val="both"/>
      </w:pPr>
      <w:r>
        <w:rPr>
          <w:rFonts w:ascii="Times New Roman"/>
          <w:b w:val="false"/>
          <w:i w:val="false"/>
          <w:color w:val="000000"/>
          <w:sz w:val="28"/>
        </w:rPr>
        <w:t>
 кодтары бойынша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Қалпына келтіру    !  Пайдаланылмаған !  Лимиттермен ! Бюджеттік шот  
</w:t>
      </w:r>
    </w:p>
    <w:p>
      <w:pPr>
        <w:spacing w:after="0"/>
        <w:ind w:left="0"/>
        <w:jc w:val="both"/>
      </w:pPr>
      <w:r>
        <w:rPr>
          <w:rFonts w:ascii="Times New Roman"/>
          <w:b w:val="false"/>
          <w:i w:val="false"/>
          <w:color w:val="000000"/>
          <w:sz w:val="28"/>
        </w:rPr>
        <w:t>
 ______________________     лимиттердің       қамтамасыз    бойынша 
</w:t>
      </w:r>
    </w:p>
    <w:p>
      <w:pPr>
        <w:spacing w:after="0"/>
        <w:ind w:left="0"/>
        <w:jc w:val="both"/>
      </w:pPr>
      <w:r>
        <w:rPr>
          <w:rFonts w:ascii="Times New Roman"/>
          <w:b w:val="false"/>
          <w:i w:val="false"/>
          <w:color w:val="000000"/>
          <w:sz w:val="28"/>
        </w:rPr>
        <w:t>
 міндетте.!міндеттеме. !     қалдығы          етілмеген     лимиттердің
</w:t>
      </w:r>
    </w:p>
    <w:p>
      <w:pPr>
        <w:spacing w:after="0"/>
        <w:ind w:left="0"/>
        <w:jc w:val="both"/>
      </w:pPr>
      <w:r>
        <w:rPr>
          <w:rFonts w:ascii="Times New Roman"/>
          <w:b w:val="false"/>
          <w:i w:val="false"/>
          <w:color w:val="000000"/>
          <w:sz w:val="28"/>
        </w:rPr>
        <w:t>
  мелер     лерсіз                           міндеттемелер   қалдығы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8               9               10            11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032-Б (132-Б)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алынған міндеттемелерді ескере отырып, бөлінген лимиттер мен 
</w:t>
      </w:r>
    </w:p>
    <w:p>
      <w:pPr>
        <w:spacing w:after="0"/>
        <w:ind w:left="0"/>
        <w:jc w:val="both"/>
      </w:pPr>
      <w:r>
        <w:rPr>
          <w:rFonts w:ascii="Times New Roman"/>
          <w:b w:val="false"/>
          <w:i w:val="false"/>
          <w:color w:val="000000"/>
          <w:sz w:val="28"/>
        </w:rPr>
        <w:t>
               кассалық шығыстар қозғалысының
</w:t>
      </w:r>
    </w:p>
    <w:p>
      <w:pPr>
        <w:spacing w:after="0"/>
        <w:ind w:left="0"/>
        <w:jc w:val="both"/>
      </w:pPr>
      <w:r>
        <w:rPr>
          <w:rFonts w:ascii="Times New Roman"/>
          <w:b w:val="false"/>
          <w:i w:val="false"/>
          <w:color w:val="000000"/>
          <w:sz w:val="28"/>
        </w:rPr>
        <w:t>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______ж."___"___________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  1 жылға   !  Алынған    !  Бөлінген !  Кассалық шығыс  
</w:t>
      </w:r>
    </w:p>
    <w:p>
      <w:pPr>
        <w:spacing w:after="0"/>
        <w:ind w:left="0"/>
        <w:jc w:val="both"/>
      </w:pPr>
      <w:r>
        <w:rPr>
          <w:rFonts w:ascii="Times New Roman"/>
          <w:b w:val="false"/>
          <w:i w:val="false"/>
          <w:color w:val="000000"/>
          <w:sz w:val="28"/>
        </w:rPr>
        <w:t>
 жіктеменің  жоспарланған міндеттемелер  лимиттер   _______________________
</w:t>
      </w:r>
    </w:p>
    <w:p>
      <w:pPr>
        <w:spacing w:after="0"/>
        <w:ind w:left="0"/>
        <w:jc w:val="both"/>
      </w:pPr>
      <w:r>
        <w:rPr>
          <w:rFonts w:ascii="Times New Roman"/>
          <w:b w:val="false"/>
          <w:i w:val="false"/>
          <w:color w:val="000000"/>
          <w:sz w:val="28"/>
        </w:rPr>
        <w:t>
   коды         рұқсат                             ! міндеттеме.!міндетте.
</w:t>
      </w:r>
    </w:p>
    <w:p>
      <w:pPr>
        <w:spacing w:after="0"/>
        <w:ind w:left="0"/>
        <w:jc w:val="both"/>
      </w:pPr>
      <w:r>
        <w:rPr>
          <w:rFonts w:ascii="Times New Roman"/>
          <w:b w:val="false"/>
          <w:i w:val="false"/>
          <w:color w:val="000000"/>
          <w:sz w:val="28"/>
        </w:rPr>
        <w:t>
                                                    лер бойынша  мелерсіз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Мекеме б-ша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Есепке алулар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Қайтарып алулар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жауапты атқарушысы
</w:t>
      </w:r>
    </w:p>
    <w:p>
      <w:pPr>
        <w:spacing w:after="0"/>
        <w:ind w:left="0"/>
        <w:jc w:val="both"/>
      </w:pPr>
      <w:r>
        <w:rPr>
          <w:rFonts w:ascii="Times New Roman"/>
          <w:b w:val="false"/>
          <w:i w:val="false"/>
          <w:color w:val="000000"/>
          <w:sz w:val="28"/>
        </w:rPr>
        <w:t>
 Ескерту: Қайтарып алу мен есепке алудың сомалары бюджеттік жіктеменің
</w:t>
      </w:r>
    </w:p>
    <w:p>
      <w:pPr>
        <w:spacing w:after="0"/>
        <w:ind w:left="0"/>
        <w:jc w:val="both"/>
      </w:pPr>
      <w:r>
        <w:rPr>
          <w:rFonts w:ascii="Times New Roman"/>
          <w:b w:val="false"/>
          <w:i w:val="false"/>
          <w:color w:val="000000"/>
          <w:sz w:val="28"/>
        </w:rPr>
        <w:t>
 кодтары бойынша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Қалпына келтіру    !  Пайдаланылмаған !  Лимиттермен ! Бюджеттік шот  
</w:t>
      </w:r>
    </w:p>
    <w:p>
      <w:pPr>
        <w:spacing w:after="0"/>
        <w:ind w:left="0"/>
        <w:jc w:val="both"/>
      </w:pPr>
      <w:r>
        <w:rPr>
          <w:rFonts w:ascii="Times New Roman"/>
          <w:b w:val="false"/>
          <w:i w:val="false"/>
          <w:color w:val="000000"/>
          <w:sz w:val="28"/>
        </w:rPr>
        <w:t>
 ______________________     лимиттердің       қамтамасыз    бойынша 
</w:t>
      </w:r>
    </w:p>
    <w:p>
      <w:pPr>
        <w:spacing w:after="0"/>
        <w:ind w:left="0"/>
        <w:jc w:val="both"/>
      </w:pPr>
      <w:r>
        <w:rPr>
          <w:rFonts w:ascii="Times New Roman"/>
          <w:b w:val="false"/>
          <w:i w:val="false"/>
          <w:color w:val="000000"/>
          <w:sz w:val="28"/>
        </w:rPr>
        <w:t>
 міндетте.!міндеттеме. !     қалдығы          етілмеген     лимиттердің
</w:t>
      </w:r>
    </w:p>
    <w:p>
      <w:pPr>
        <w:spacing w:after="0"/>
        <w:ind w:left="0"/>
        <w:jc w:val="both"/>
      </w:pPr>
      <w:r>
        <w:rPr>
          <w:rFonts w:ascii="Times New Roman"/>
          <w:b w:val="false"/>
          <w:i w:val="false"/>
          <w:color w:val="000000"/>
          <w:sz w:val="28"/>
        </w:rPr>
        <w:t>
  мелер     лерсіз                           міндеттемелер   қалдығы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8               9               10            11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034 (134)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____________________________________________бойынша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орындалмаған міндеттемелерді бақылау
</w:t>
      </w:r>
    </w:p>
    <w:p>
      <w:pPr>
        <w:spacing w:after="0"/>
        <w:ind w:left="0"/>
        <w:jc w:val="both"/>
      </w:pPr>
      <w:r>
        <w:rPr>
          <w:rFonts w:ascii="Times New Roman"/>
          <w:b w:val="false"/>
          <w:i w:val="false"/>
          <w:color w:val="000000"/>
          <w:sz w:val="28"/>
        </w:rPr>
        <w:t>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______ж."___"___________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р/б!Бюджеттік!Шарттың! Шарт  !Ағымдағы! Міндеттеменің!Орындалған!Орындалма.
</w:t>
      </w:r>
    </w:p>
    <w:p>
      <w:pPr>
        <w:spacing w:after="0"/>
        <w:ind w:left="0"/>
        <w:jc w:val="both"/>
      </w:pPr>
      <w:r>
        <w:rPr>
          <w:rFonts w:ascii="Times New Roman"/>
          <w:b w:val="false"/>
          <w:i w:val="false"/>
          <w:color w:val="000000"/>
          <w:sz w:val="28"/>
        </w:rPr>
        <w:t>
 N жіктеменің нөмірі бойынша  жылға     нөмірі       міндеттеме. ған мін.
</w:t>
      </w:r>
    </w:p>
    <w:p>
      <w:pPr>
        <w:spacing w:after="0"/>
        <w:ind w:left="0"/>
        <w:jc w:val="both"/>
      </w:pPr>
      <w:r>
        <w:rPr>
          <w:rFonts w:ascii="Times New Roman"/>
          <w:b w:val="false"/>
          <w:i w:val="false"/>
          <w:color w:val="000000"/>
          <w:sz w:val="28"/>
        </w:rPr>
        <w:t>
     коды             жалпы   арналған                лердің     детемелер.
</w:t>
      </w:r>
    </w:p>
    <w:p>
      <w:pPr>
        <w:spacing w:after="0"/>
        <w:ind w:left="0"/>
        <w:jc w:val="both"/>
      </w:pPr>
      <w:r>
        <w:rPr>
          <w:rFonts w:ascii="Times New Roman"/>
          <w:b w:val="false"/>
          <w:i w:val="false"/>
          <w:color w:val="000000"/>
          <w:sz w:val="28"/>
        </w:rPr>
        <w:t>
                      сомасы   сомасы                 сомасы     дің сомасы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Мекеме бойынша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жауапты атқарушысы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 ж."_____"_________жағдай бойынша
</w:t>
      </w:r>
    </w:p>
    <w:p>
      <w:pPr>
        <w:spacing w:after="0"/>
        <w:ind w:left="0"/>
        <w:jc w:val="both"/>
      </w:pPr>
      <w:r>
        <w:rPr>
          <w:rFonts w:ascii="Times New Roman"/>
          <w:b w:val="false"/>
          <w:i w:val="false"/>
          <w:color w:val="000000"/>
          <w:sz w:val="28"/>
        </w:rPr>
        <w:t>
            _____________________ бюджеттен
</w:t>
      </w:r>
    </w:p>
    <w:p>
      <w:pPr>
        <w:spacing w:after="0"/>
        <w:ind w:left="0"/>
        <w:jc w:val="both"/>
      </w:pPr>
      <w:r>
        <w:rPr>
          <w:rFonts w:ascii="Times New Roman"/>
          <w:b w:val="false"/>
          <w:i w:val="false"/>
          <w:color w:val="000000"/>
          <w:sz w:val="28"/>
        </w:rPr>
        <w:t>
               бюджеттік алулар туралы
</w:t>
      </w:r>
    </w:p>
    <w:p>
      <w:pPr>
        <w:spacing w:after="0"/>
        <w:ind w:left="0"/>
        <w:jc w:val="both"/>
      </w:pP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N !                    Атауы                               ! Сомасы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Бөлуге қолайлы қаражаттың қалдығы (115-н.)
</w:t>
      </w:r>
    </w:p>
    <w:p>
      <w:pPr>
        <w:spacing w:after="0"/>
        <w:ind w:left="0"/>
        <w:jc w:val="both"/>
      </w:pPr>
      <w:r>
        <w:rPr>
          <w:rFonts w:ascii="Times New Roman"/>
          <w:b w:val="false"/>
          <w:i w:val="false"/>
          <w:color w:val="000000"/>
          <w:sz w:val="28"/>
        </w:rPr>
        <w:t>
  2  Кірістердің санаттары бойынша барлық түскені (041-н.)
</w:t>
      </w:r>
    </w:p>
    <w:p>
      <w:pPr>
        <w:spacing w:after="0"/>
        <w:ind w:left="0"/>
        <w:jc w:val="both"/>
      </w:pP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салықтық
</w:t>
      </w:r>
    </w:p>
    <w:p>
      <w:pPr>
        <w:spacing w:after="0"/>
        <w:ind w:left="0"/>
        <w:jc w:val="both"/>
      </w:pPr>
      <w:r>
        <w:rPr>
          <w:rFonts w:ascii="Times New Roman"/>
          <w:b w:val="false"/>
          <w:i w:val="false"/>
          <w:color w:val="000000"/>
          <w:sz w:val="28"/>
        </w:rPr>
        <w:t>
          салыққа жатпайтын
</w:t>
      </w:r>
    </w:p>
    <w:p>
      <w:pPr>
        <w:spacing w:after="0"/>
        <w:ind w:left="0"/>
        <w:jc w:val="both"/>
      </w:pPr>
      <w:r>
        <w:rPr>
          <w:rFonts w:ascii="Times New Roman"/>
          <w:b w:val="false"/>
          <w:i w:val="false"/>
          <w:color w:val="000000"/>
          <w:sz w:val="28"/>
        </w:rPr>
        <w:t>
          капиталмен жасалатын операциялардан түсетін кірістер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3  Қазақстан Республикасы Қаржы министрлігі айқындаған
</w:t>
      </w:r>
    </w:p>
    <w:p>
      <w:pPr>
        <w:spacing w:after="0"/>
        <w:ind w:left="0"/>
        <w:jc w:val="both"/>
      </w:pPr>
      <w:r>
        <w:rPr>
          <w:rFonts w:ascii="Times New Roman"/>
          <w:b w:val="false"/>
          <w:i w:val="false"/>
          <w:color w:val="000000"/>
          <w:sz w:val="28"/>
        </w:rPr>
        <w:t>
     бюджеттік алулардың проценті
</w:t>
      </w:r>
    </w:p>
    <w:p>
      <w:pPr>
        <w:spacing w:after="0"/>
        <w:ind w:left="0"/>
        <w:jc w:val="both"/>
      </w:pPr>
      <w:r>
        <w:rPr>
          <w:rFonts w:ascii="Times New Roman"/>
          <w:b w:val="false"/>
          <w:i w:val="false"/>
          <w:color w:val="000000"/>
          <w:sz w:val="28"/>
        </w:rPr>
        <w:t>
  4  Бюджеттік алулардың сомасы (2-жол* 3/100-жол)
</w:t>
      </w:r>
    </w:p>
    <w:p>
      <w:pPr>
        <w:spacing w:after="0"/>
        <w:ind w:left="0"/>
        <w:jc w:val="both"/>
      </w:pPr>
      <w:r>
        <w:rPr>
          <w:rFonts w:ascii="Times New Roman"/>
          <w:b w:val="false"/>
          <w:i w:val="false"/>
          <w:color w:val="000000"/>
          <w:sz w:val="28"/>
        </w:rPr>
        <w:t>
  5  Ағымдағы күннің басындағы артық төлеудің сомасы
</w:t>
      </w:r>
    </w:p>
    <w:p>
      <w:pPr>
        <w:spacing w:after="0"/>
        <w:ind w:left="0"/>
        <w:jc w:val="both"/>
      </w:pPr>
      <w:r>
        <w:rPr>
          <w:rFonts w:ascii="Times New Roman"/>
          <w:b w:val="false"/>
          <w:i w:val="false"/>
          <w:color w:val="000000"/>
          <w:sz w:val="28"/>
        </w:rPr>
        <w:t>
  6  Ағымдағы күннің басындағы кем төлеудің сомасы
</w:t>
      </w:r>
    </w:p>
    <w:p>
      <w:pPr>
        <w:spacing w:after="0"/>
        <w:ind w:left="0"/>
        <w:jc w:val="both"/>
      </w:pPr>
      <w:r>
        <w:rPr>
          <w:rFonts w:ascii="Times New Roman"/>
          <w:b w:val="false"/>
          <w:i w:val="false"/>
          <w:color w:val="000000"/>
          <w:sz w:val="28"/>
        </w:rPr>
        <w:t>
  7  Артық төлеуді және кем төлеуді ескере отырып, республикалық
</w:t>
      </w:r>
    </w:p>
    <w:p>
      <w:pPr>
        <w:spacing w:after="0"/>
        <w:ind w:left="0"/>
        <w:jc w:val="both"/>
      </w:pPr>
      <w:r>
        <w:rPr>
          <w:rFonts w:ascii="Times New Roman"/>
          <w:b w:val="false"/>
          <w:i w:val="false"/>
          <w:color w:val="000000"/>
          <w:sz w:val="28"/>
        </w:rPr>
        <w:t>
     бюджетке аударуға жататын бюджеттік алулар
</w:t>
      </w:r>
    </w:p>
    <w:p>
      <w:pPr>
        <w:spacing w:after="0"/>
        <w:ind w:left="0"/>
        <w:jc w:val="both"/>
      </w:pPr>
      <w:r>
        <w:rPr>
          <w:rFonts w:ascii="Times New Roman"/>
          <w:b w:val="false"/>
          <w:i w:val="false"/>
          <w:color w:val="000000"/>
          <w:sz w:val="28"/>
        </w:rPr>
        <w:t>
  8  Ағымдағы күннің басындағы артық төлеудің қалдығы
</w:t>
      </w:r>
    </w:p>
    <w:p>
      <w:pPr>
        <w:spacing w:after="0"/>
        <w:ind w:left="0"/>
        <w:jc w:val="both"/>
      </w:pPr>
      <w:r>
        <w:rPr>
          <w:rFonts w:ascii="Times New Roman"/>
          <w:b w:val="false"/>
          <w:i w:val="false"/>
          <w:color w:val="000000"/>
          <w:sz w:val="28"/>
        </w:rPr>
        <w:t>
  9  Ағымдағы күннің басындағы кем төлеудің қалдығы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w:t>
      </w:r>
    </w:p>
    <w:p>
      <w:pPr>
        <w:spacing w:after="0"/>
        <w:ind w:left="0"/>
        <w:jc w:val="both"/>
      </w:pPr>
      <w:r>
        <w:rPr>
          <w:rFonts w:ascii="Times New Roman"/>
          <w:b w:val="false"/>
          <w:i w:val="false"/>
          <w:color w:val="000000"/>
          <w:sz w:val="28"/>
        </w:rPr>
        <w:t>
басқармасының бастығы _____________________(қолы)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_____ж."___"___________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_____Дербес шот
</w:t>
      </w:r>
    </w:p>
    <w:p>
      <w:pPr>
        <w:spacing w:after="0"/>
        <w:ind w:left="0"/>
        <w:jc w:val="both"/>
      </w:pPr>
      <w:r>
        <w:rPr>
          <w:rFonts w:ascii="Times New Roman"/>
          <w:b w:val="false"/>
          <w:i w:val="false"/>
          <w:color w:val="000000"/>
          <w:sz w:val="28"/>
        </w:rPr>
        <w:t>
                     ___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атауы______________________
</w:t>
      </w:r>
    </w:p>
    <w:p>
      <w:pPr>
        <w:spacing w:after="0"/>
        <w:ind w:left="0"/>
        <w:jc w:val="both"/>
      </w:pPr>
      <w:r>
        <w:rPr>
          <w:rFonts w:ascii="Times New Roman"/>
          <w:b w:val="false"/>
          <w:i w:val="false"/>
          <w:color w:val="000000"/>
          <w:sz w:val="28"/>
        </w:rPr>
        <w:t>
     "Ақылы қызметтен алынатын қаражат"
</w:t>
      </w:r>
    </w:p>
    <w:p>
      <w:pPr>
        <w:spacing w:after="0"/>
        <w:ind w:left="0"/>
        <w:jc w:val="both"/>
      </w:pPr>
      <w:r>
        <w:rPr>
          <w:rFonts w:ascii="Times New Roman"/>
          <w:b w:val="false"/>
          <w:i w:val="false"/>
          <w:color w:val="000000"/>
          <w:sz w:val="28"/>
        </w:rPr>
        <w:t>
     ағымдағы шотының нөмірі _________________________
</w:t>
      </w:r>
    </w:p>
    <w:p>
      <w:pPr>
        <w:spacing w:after="0"/>
        <w:ind w:left="0"/>
        <w:jc w:val="both"/>
      </w:pPr>
      <w:r>
        <w:rPr>
          <w:rFonts w:ascii="Times New Roman"/>
          <w:b w:val="false"/>
          <w:i w:val="false"/>
          <w:color w:val="000000"/>
          <w:sz w:val="28"/>
        </w:rPr>
        <w:t>
     Бағдарлама __________________
</w:t>
      </w:r>
    </w:p>
    <w:p>
      <w:pPr>
        <w:spacing w:after="0"/>
        <w:ind w:left="0"/>
        <w:jc w:val="both"/>
      </w:pPr>
      <w:r>
        <w:rPr>
          <w:rFonts w:ascii="Times New Roman"/>
          <w:b w:val="false"/>
          <w:i w:val="false"/>
          <w:color w:val="000000"/>
          <w:sz w:val="28"/>
        </w:rPr>
        <w:t>
     Кіші бағдарлама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Ақылы қызметтен алынатын қаражаттың түсуі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Ақылы ! 1__   !Смета б-ша бекітілгені! Түсімнің күні және сомасы (теңге)
</w:t>
      </w:r>
    </w:p>
    <w:p>
      <w:pPr>
        <w:spacing w:after="0"/>
        <w:ind w:left="0"/>
        <w:jc w:val="both"/>
      </w:pPr>
      <w:r>
        <w:rPr>
          <w:rFonts w:ascii="Times New Roman"/>
          <w:b w:val="false"/>
          <w:i w:val="false"/>
          <w:color w:val="000000"/>
          <w:sz w:val="28"/>
        </w:rPr>
        <w:t>
 қызмет.арналғ.       (мың теңге)        
</w:t>
      </w:r>
    </w:p>
    <w:p>
      <w:pPr>
        <w:spacing w:after="0"/>
        <w:ind w:left="0"/>
        <w:jc w:val="both"/>
      </w:pPr>
      <w:r>
        <w:rPr>
          <w:rFonts w:ascii="Times New Roman"/>
          <w:b w:val="false"/>
          <w:i w:val="false"/>
          <w:color w:val="000000"/>
          <w:sz w:val="28"/>
        </w:rPr>
        <w:t>
  тің   қалдық  ___________________________________________________________
</w:t>
      </w:r>
    </w:p>
    <w:p>
      <w:pPr>
        <w:spacing w:after="0"/>
        <w:ind w:left="0"/>
        <w:jc w:val="both"/>
      </w:pPr>
      <w:r>
        <w:rPr>
          <w:rFonts w:ascii="Times New Roman"/>
          <w:b w:val="false"/>
          <w:i w:val="false"/>
          <w:color w:val="000000"/>
          <w:sz w:val="28"/>
        </w:rPr>
        <w:t>
  түрі         !1- !2-  ! 3-!4- ! жиы.!  !  !  !1-тоқ.! ! ! ! !  2-  ! ! !
</w:t>
      </w:r>
    </w:p>
    <w:p>
      <w:pPr>
        <w:spacing w:after="0"/>
        <w:ind w:left="0"/>
        <w:jc w:val="both"/>
      </w:pPr>
      <w:r>
        <w:rPr>
          <w:rFonts w:ascii="Times New Roman"/>
          <w:b w:val="false"/>
          <w:i w:val="false"/>
          <w:color w:val="000000"/>
          <w:sz w:val="28"/>
        </w:rPr>
        <w:t>
               тоқ.!тоқ.!тоқ.тоқ. ны  !  !  !  ! бар. ! ! ! ! ! тоқ. ! ! !
</w:t>
      </w:r>
    </w:p>
    <w:p>
      <w:pPr>
        <w:spacing w:after="0"/>
        <w:ind w:left="0"/>
        <w:jc w:val="both"/>
      </w:pPr>
      <w:r>
        <w:rPr>
          <w:rFonts w:ascii="Times New Roman"/>
          <w:b w:val="false"/>
          <w:i w:val="false"/>
          <w:color w:val="000000"/>
          <w:sz w:val="28"/>
        </w:rPr>
        <w:t>
                                                лығы            барлы  ! !
</w:t>
      </w:r>
    </w:p>
    <w:p>
      <w:pPr>
        <w:spacing w:after="0"/>
        <w:ind w:left="0"/>
        <w:jc w:val="both"/>
      </w:pPr>
      <w:r>
        <w:rPr>
          <w:rFonts w:ascii="Times New Roman"/>
          <w:b w:val="false"/>
          <w:i w:val="false"/>
          <w:color w:val="000000"/>
          <w:sz w:val="28"/>
        </w:rPr>
        <w:t>
                                                                 ғы    !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Қалдықты ескере отырып,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3-тоқ.  !  !  !  !  !  !  1-тоқ. ! жиыны!     
</w:t>
      </w:r>
    </w:p>
    <w:p>
      <w:pPr>
        <w:spacing w:after="0"/>
        <w:ind w:left="0"/>
        <w:jc w:val="both"/>
      </w:pPr>
      <w:r>
        <w:rPr>
          <w:rFonts w:ascii="Times New Roman"/>
          <w:b w:val="false"/>
          <w:i w:val="false"/>
          <w:color w:val="000000"/>
          <w:sz w:val="28"/>
        </w:rPr>
        <w:t>
 барлығы !  !  !  !  !  ! барлығы !      !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Түскен соманың жұмсалуы
</w:t>
      </w:r>
    </w:p>
    <w:p>
      <w:pPr>
        <w:spacing w:after="0"/>
        <w:ind w:left="0"/>
        <w:jc w:val="both"/>
      </w:pPr>
      <w:r>
        <w:rPr>
          <w:rFonts w:ascii="Times New Roman"/>
          <w:b w:val="false"/>
          <w:i w:val="false"/>
          <w:color w:val="000000"/>
          <w:sz w:val="28"/>
        </w:rPr>
        <w:t>
                  1) Жоспарлы мақсаттар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Шығыст.бюдж.   !                   Смета б-ша бекітілгені
</w:t>
      </w:r>
    </w:p>
    <w:p>
      <w:pPr>
        <w:spacing w:after="0"/>
        <w:ind w:left="0"/>
        <w:jc w:val="both"/>
      </w:pPr>
      <w:r>
        <w:rPr>
          <w:rFonts w:ascii="Times New Roman"/>
          <w:b w:val="false"/>
          <w:i w:val="false"/>
          <w:color w:val="000000"/>
          <w:sz w:val="28"/>
        </w:rPr>
        <w:t>
 жікт.ерекшелігі!__________________________________________________________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ақылы қызм. түрі             !  ақылы қызм. түрі  
</w:t>
      </w:r>
    </w:p>
    <w:p>
      <w:pPr>
        <w:spacing w:after="0"/>
        <w:ind w:left="0"/>
        <w:jc w:val="both"/>
      </w:pPr>
      <w:r>
        <w:rPr>
          <w:rFonts w:ascii="Times New Roman"/>
          <w:b w:val="false"/>
          <w:i w:val="false"/>
          <w:color w:val="000000"/>
          <w:sz w:val="28"/>
        </w:rPr>
        <w:t>
 _______________!______________________________ !__________________________
</w:t>
      </w:r>
    </w:p>
    <w:p>
      <w:pPr>
        <w:spacing w:after="0"/>
        <w:ind w:left="0"/>
        <w:jc w:val="both"/>
      </w:pPr>
      <w:r>
        <w:rPr>
          <w:rFonts w:ascii="Times New Roman"/>
          <w:b w:val="false"/>
          <w:i w:val="false"/>
          <w:color w:val="000000"/>
          <w:sz w:val="28"/>
        </w:rPr>
        <w:t>
                 1-тоқ.!2-тоқ.!3-тоқ!4-тоқ.!Жиы.! 1-  ! 2-  ! 3-  ! 4- !Жиы
</w:t>
      </w:r>
    </w:p>
    <w:p>
      <w:pPr>
        <w:spacing w:after="0"/>
        <w:ind w:left="0"/>
        <w:jc w:val="both"/>
      </w:pPr>
      <w:r>
        <w:rPr>
          <w:rFonts w:ascii="Times New Roman"/>
          <w:b w:val="false"/>
          <w:i w:val="false"/>
          <w:color w:val="000000"/>
          <w:sz w:val="28"/>
        </w:rPr>
        <w:t>
                                                 тоқ.  тоқ.  тоқ.  тоқ. 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                   Смета б-ша бекітілгені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ақылы қызм. түрі             !  ақылы қызм. түрі  
</w:t>
      </w:r>
    </w:p>
    <w:p>
      <w:pPr>
        <w:spacing w:after="0"/>
        <w:ind w:left="0"/>
        <w:jc w:val="both"/>
      </w:pPr>
      <w:r>
        <w:rPr>
          <w:rFonts w:ascii="Times New Roman"/>
          <w:b w:val="false"/>
          <w:i w:val="false"/>
          <w:color w:val="000000"/>
          <w:sz w:val="28"/>
        </w:rPr>
        <w:t>
    !______________________________ !__________________________
</w:t>
      </w:r>
    </w:p>
    <w:p>
      <w:pPr>
        <w:spacing w:after="0"/>
        <w:ind w:left="0"/>
        <w:jc w:val="both"/>
      </w:pPr>
      <w:r>
        <w:rPr>
          <w:rFonts w:ascii="Times New Roman"/>
          <w:b w:val="false"/>
          <w:i w:val="false"/>
          <w:color w:val="000000"/>
          <w:sz w:val="28"/>
        </w:rPr>
        <w:t>
     1-тоқ.!2-тоқ.!3-тоқ!4-тоқ.!Жиы.! 1-  ! 2-  ! 3-  ! 4- !Жиы
</w:t>
      </w:r>
    </w:p>
    <w:p>
      <w:pPr>
        <w:spacing w:after="0"/>
        <w:ind w:left="0"/>
        <w:jc w:val="both"/>
      </w:pPr>
      <w:r>
        <w:rPr>
          <w:rFonts w:ascii="Times New Roman"/>
          <w:b w:val="false"/>
          <w:i w:val="false"/>
          <w:color w:val="000000"/>
          <w:sz w:val="28"/>
        </w:rPr>
        <w:t>
                                      тоқ.  тоқ.  тоқ.  тоқ. ны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Кассалық шығыстар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Төлем  !  Ақылы қызм. түрі _______      !  Ақылы қызм. түрі ____________
</w:t>
      </w:r>
    </w:p>
    <w:p>
      <w:pPr>
        <w:spacing w:after="0"/>
        <w:ind w:left="0"/>
        <w:jc w:val="both"/>
      </w:pPr>
      <w:r>
        <w:rPr>
          <w:rFonts w:ascii="Times New Roman"/>
          <w:b w:val="false"/>
          <w:i w:val="false"/>
          <w:color w:val="000000"/>
          <w:sz w:val="28"/>
        </w:rPr>
        <w:t>
құжатының__________________________________________________________________
</w:t>
      </w:r>
    </w:p>
    <w:p>
      <w:pPr>
        <w:spacing w:after="0"/>
        <w:ind w:left="0"/>
        <w:jc w:val="both"/>
      </w:pPr>
      <w:r>
        <w:rPr>
          <w:rFonts w:ascii="Times New Roman"/>
          <w:b w:val="false"/>
          <w:i w:val="false"/>
          <w:color w:val="000000"/>
          <w:sz w:val="28"/>
        </w:rPr>
        <w:t>
 дерек.  !шығыст. бюдж. жікт.Ерекшеліктері!шығыст.бюдж.жікт.ерекшеліктері
</w:t>
      </w:r>
    </w:p>
    <w:p>
      <w:pPr>
        <w:spacing w:after="0"/>
        <w:ind w:left="0"/>
        <w:jc w:val="both"/>
      </w:pPr>
      <w:r>
        <w:rPr>
          <w:rFonts w:ascii="Times New Roman"/>
          <w:b w:val="false"/>
          <w:i w:val="false"/>
          <w:color w:val="000000"/>
          <w:sz w:val="28"/>
        </w:rPr>
        <w:t>
темелері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күні! N !___!____!_____!______!__________!______!____!_____!______!_______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1-тоқ.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2-тоқ.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3-тоқ.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4-тоқ.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Ақылы қызм. түрі _______      !  Ақылы қызм. түрі 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!шығыст. бюдж. жікт.Ерекшеліктері!шығыст.бюдж.жікт.ерекшеліктері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45-1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45-1 қосымшамен толықтырылды - ҚР Қаржы                    
</w:t>
      </w:r>
    </w:p>
    <w:p>
      <w:pPr>
        <w:spacing w:after="0"/>
        <w:ind w:left="0"/>
        <w:jc w:val="both"/>
      </w:pPr>
      <w:r>
        <w:rPr>
          <w:rFonts w:ascii="Times New Roman"/>
          <w:b w:val="false"/>
          <w:i w:val="false"/>
          <w:color w:val="000000"/>
          <w:sz w:val="28"/>
        </w:rPr>
        <w:t>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сатып алуға
</w:t>
      </w:r>
    </w:p>
    <w:p>
      <w:pPr>
        <w:spacing w:after="0"/>
        <w:ind w:left="0"/>
        <w:jc w:val="both"/>
      </w:pPr>
      <w:r>
        <w:rPr>
          <w:rFonts w:ascii="Times New Roman"/>
          <w:b w:val="false"/>
          <w:i w:val="false"/>
          <w:color w:val="000000"/>
          <w:sz w:val="28"/>
        </w:rPr>
        <w:t>
                       мемлекеттiк мекеменiң N ____ өтiнiшi
</w:t>
      </w:r>
    </w:p>
    <w:p>
      <w:pPr>
        <w:spacing w:after="0"/>
        <w:ind w:left="0"/>
        <w:jc w:val="both"/>
      </w:pPr>
      <w:r>
        <w:rPr>
          <w:rFonts w:ascii="Times New Roman"/>
          <w:b w:val="false"/>
          <w:i w:val="false"/>
          <w:color w:val="000000"/>
          <w:sz w:val="28"/>
        </w:rPr>
        <w:t>
                           ______ ж.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мекеменiң атауы: ____________________________________
</w:t>
      </w:r>
    </w:p>
    <w:p>
      <w:pPr>
        <w:spacing w:after="0"/>
        <w:ind w:left="0"/>
        <w:jc w:val="both"/>
      </w:pPr>
      <w:r>
        <w:rPr>
          <w:rFonts w:ascii="Times New Roman"/>
          <w:b w:val="false"/>
          <w:i w:val="false"/>
          <w:color w:val="000000"/>
          <w:sz w:val="28"/>
        </w:rPr>
        <w:t>
Мемлекеттiк мекеменiң бюджеттiк
</w:t>
      </w:r>
    </w:p>
    <w:p>
      <w:pPr>
        <w:spacing w:after="0"/>
        <w:ind w:left="0"/>
        <w:jc w:val="both"/>
      </w:pPr>
      <w:r>
        <w:rPr>
          <w:rFonts w:ascii="Times New Roman"/>
          <w:b w:val="false"/>
          <w:i w:val="false"/>
          <w:color w:val="000000"/>
          <w:sz w:val="28"/>
        </w:rPr>
        <w:t>
шоты: _________________ МФО __________________ СТН ______________
</w:t>
      </w:r>
    </w:p>
    <w:p>
      <w:pPr>
        <w:spacing w:after="0"/>
        <w:ind w:left="0"/>
        <w:jc w:val="both"/>
      </w:pPr>
      <w:r>
        <w:rPr>
          <w:rFonts w:ascii="Times New Roman"/>
          <w:b w:val="false"/>
          <w:i w:val="false"/>
          <w:color w:val="000000"/>
          <w:sz w:val="28"/>
        </w:rPr>
        <w:t>
Мемлекеттiк мекеменiң валюталық
</w:t>
      </w:r>
    </w:p>
    <w:p>
      <w:pPr>
        <w:spacing w:after="0"/>
        <w:ind w:left="0"/>
        <w:jc w:val="both"/>
      </w:pPr>
      <w:r>
        <w:rPr>
          <w:rFonts w:ascii="Times New Roman"/>
          <w:b w:val="false"/>
          <w:i w:val="false"/>
          <w:color w:val="000000"/>
          <w:sz w:val="28"/>
        </w:rPr>
        <w:t>
шоты: ___________________________________________________________
</w:t>
      </w:r>
    </w:p>
    <w:p>
      <w:pPr>
        <w:spacing w:after="0"/>
        <w:ind w:left="0"/>
        <w:jc w:val="both"/>
      </w:pPr>
      <w:r>
        <w:rPr>
          <w:rFonts w:ascii="Times New Roman"/>
          <w:b w:val="false"/>
          <w:i w:val="false"/>
          <w:color w:val="000000"/>
          <w:sz w:val="28"/>
        </w:rPr>
        <w:t>
Операцияның мақсаты: ____________________________________________
</w:t>
      </w:r>
    </w:p>
    <w:p>
      <w:pPr>
        <w:spacing w:after="0"/>
        <w:ind w:left="0"/>
        <w:jc w:val="both"/>
      </w:pPr>
      <w:r>
        <w:rPr>
          <w:rFonts w:ascii="Times New Roman"/>
          <w:b w:val="false"/>
          <w:i w:val="false"/>
          <w:color w:val="000000"/>
          <w:sz w:val="28"/>
        </w:rPr>
        <w:t>
Айырбастау шарттары: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Операцияның түрi  ! Валютаның түрi ! Ұлттық Банктiң  !Валютаның ! Теңгемен
</w:t>
      </w:r>
    </w:p>
    <w:p>
      <w:pPr>
        <w:spacing w:after="0"/>
        <w:ind w:left="0"/>
        <w:jc w:val="both"/>
      </w:pPr>
      <w:r>
        <w:rPr>
          <w:rFonts w:ascii="Times New Roman"/>
          <w:b w:val="false"/>
          <w:i w:val="false"/>
          <w:color w:val="000000"/>
          <w:sz w:val="28"/>
        </w:rPr>
        <w:t>
                   !                !     бағамы      !  сомасы  !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30 банктiк күн ішінде валюта пайдаланылмаған жағдайда, Қазынашылықтың
</w:t>
      </w:r>
    </w:p>
    <w:p>
      <w:pPr>
        <w:spacing w:after="0"/>
        <w:ind w:left="0"/>
        <w:jc w:val="both"/>
      </w:pPr>
      <w:r>
        <w:rPr>
          <w:rFonts w:ascii="Times New Roman"/>
          <w:b w:val="false"/>
          <w:i w:val="false"/>
          <w:color w:val="000000"/>
          <w:sz w:val="28"/>
        </w:rPr>
        <w:t>
облыстық басқармасына сатып алынған шетелдiк валютаны сату құқығын беремiз.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Өтiнiмнiң әрекет ету мерзiмi ______ ж.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сипаттың, ақылы қызмет көрсетулердiң, демеушiлiк және
</w:t>
      </w:r>
    </w:p>
    <w:p>
      <w:pPr>
        <w:spacing w:after="0"/>
        <w:ind w:left="0"/>
        <w:jc w:val="both"/>
      </w:pPr>
      <w:r>
        <w:rPr>
          <w:rFonts w:ascii="Times New Roman"/>
          <w:b w:val="false"/>
          <w:i w:val="false"/>
          <w:color w:val="000000"/>
          <w:sz w:val="28"/>
        </w:rPr>
        <w:t>
қайырымдылық көмектiң қаражаты _____________________________________
</w:t>
      </w:r>
    </w:p>
    <w:p>
      <w:pPr>
        <w:spacing w:after="0"/>
        <w:ind w:left="0"/>
        <w:jc w:val="both"/>
      </w:pPr>
      <w:r>
        <w:rPr>
          <w:rFonts w:ascii="Times New Roman"/>
          <w:b w:val="false"/>
          <w:i w:val="false"/>
          <w:color w:val="000000"/>
          <w:sz w:val="28"/>
        </w:rPr>
        <w:t>
                                     (керек емесiн сызыңыз)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45-2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45-2 қосымшамен толықтырылды - ҚР Қаржы                    
</w:t>
      </w:r>
    </w:p>
    <w:p>
      <w:pPr>
        <w:spacing w:after="0"/>
        <w:ind w:left="0"/>
        <w:jc w:val="both"/>
      </w:pPr>
      <w:r>
        <w:rPr>
          <w:rFonts w:ascii="Times New Roman"/>
          <w:b w:val="false"/>
          <w:i w:val="false"/>
          <w:color w:val="000000"/>
          <w:sz w:val="28"/>
        </w:rPr>
        <w:t>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сатып алуға
</w:t>
      </w:r>
    </w:p>
    <w:p>
      <w:pPr>
        <w:spacing w:after="0"/>
        <w:ind w:left="0"/>
        <w:jc w:val="both"/>
      </w:pPr>
      <w:r>
        <w:rPr>
          <w:rFonts w:ascii="Times New Roman"/>
          <w:b w:val="false"/>
          <w:i w:val="false"/>
          <w:color w:val="000000"/>
          <w:sz w:val="28"/>
        </w:rPr>
        <w:t>
                      Қазынашылық басқармасының N ____ өтiнiшi
</w:t>
      </w:r>
    </w:p>
    <w:p>
      <w:pPr>
        <w:spacing w:after="0"/>
        <w:ind w:left="0"/>
        <w:jc w:val="both"/>
      </w:pPr>
      <w:r>
        <w:rPr>
          <w:rFonts w:ascii="Times New Roman"/>
          <w:b w:val="false"/>
          <w:i w:val="false"/>
          <w:color w:val="000000"/>
          <w:sz w:val="28"/>
        </w:rPr>
        <w:t>
                           ______ ж.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Қазынашылық басқармасының атауы: ___________________________
</w:t>
      </w:r>
    </w:p>
    <w:p>
      <w:pPr>
        <w:spacing w:after="0"/>
        <w:ind w:left="0"/>
        <w:jc w:val="both"/>
      </w:pPr>
      <w:r>
        <w:rPr>
          <w:rFonts w:ascii="Times New Roman"/>
          <w:b w:val="false"/>
          <w:i w:val="false"/>
          <w:color w:val="000000"/>
          <w:sz w:val="28"/>
        </w:rPr>
        <w:t>
Почталық мекен-жайы: ________________________________________________
</w:t>
      </w:r>
    </w:p>
    <w:p>
      <w:pPr>
        <w:spacing w:after="0"/>
        <w:ind w:left="0"/>
        <w:jc w:val="both"/>
      </w:pPr>
      <w:r>
        <w:rPr>
          <w:rFonts w:ascii="Times New Roman"/>
          <w:b w:val="false"/>
          <w:i w:val="false"/>
          <w:color w:val="000000"/>
          <w:sz w:val="28"/>
        </w:rPr>
        <w:t>
Мәмiле бойынша мәселелердi шешуге уәкiлеттiк берiлген
</w:t>
      </w:r>
    </w:p>
    <w:p>
      <w:pPr>
        <w:spacing w:after="0"/>
        <w:ind w:left="0"/>
        <w:jc w:val="both"/>
      </w:pPr>
      <w:r>
        <w:rPr>
          <w:rFonts w:ascii="Times New Roman"/>
          <w:b w:val="false"/>
          <w:i w:val="false"/>
          <w:color w:val="000000"/>
          <w:sz w:val="28"/>
        </w:rPr>
        <w:t>
қызметкердiң аты-жөнi _______________________________________________
</w:t>
      </w:r>
    </w:p>
    <w:p>
      <w:pPr>
        <w:spacing w:after="0"/>
        <w:ind w:left="0"/>
        <w:jc w:val="both"/>
      </w:pPr>
      <w:r>
        <w:rPr>
          <w:rFonts w:ascii="Times New Roman"/>
          <w:b w:val="false"/>
          <w:i w:val="false"/>
          <w:color w:val="000000"/>
          <w:sz w:val="28"/>
        </w:rPr>
        <w:t>
Облыстық Қазынашылық басқармасының
</w:t>
      </w:r>
    </w:p>
    <w:p>
      <w:pPr>
        <w:spacing w:after="0"/>
        <w:ind w:left="0"/>
        <w:jc w:val="both"/>
      </w:pPr>
      <w:r>
        <w:rPr>
          <w:rFonts w:ascii="Times New Roman"/>
          <w:b w:val="false"/>
          <w:i w:val="false"/>
          <w:color w:val="000000"/>
          <w:sz w:val="28"/>
        </w:rPr>
        <w:t>
Қазынашылық комитетiндегi шотының N _________________________________
</w:t>
      </w:r>
    </w:p>
    <w:p>
      <w:pPr>
        <w:spacing w:after="0"/>
        <w:ind w:left="0"/>
        <w:jc w:val="both"/>
      </w:pPr>
      <w:r>
        <w:rPr>
          <w:rFonts w:ascii="Times New Roman"/>
          <w:b w:val="false"/>
          <w:i w:val="false"/>
          <w:color w:val="000000"/>
          <w:sz w:val="28"/>
        </w:rPr>
        <w:t>
Мемлекеттiк мекеменiң
</w:t>
      </w:r>
    </w:p>
    <w:p>
      <w:pPr>
        <w:spacing w:after="0"/>
        <w:ind w:left="0"/>
        <w:jc w:val="both"/>
      </w:pPr>
      <w:r>
        <w:rPr>
          <w:rFonts w:ascii="Times New Roman"/>
          <w:b w:val="false"/>
          <w:i w:val="false"/>
          <w:color w:val="000000"/>
          <w:sz w:val="28"/>
        </w:rPr>
        <w:t>
атауы: ______________________________________________________________
</w:t>
      </w:r>
    </w:p>
    <w:p>
      <w:pPr>
        <w:spacing w:after="0"/>
        <w:ind w:left="0"/>
        <w:jc w:val="both"/>
      </w:pPr>
      <w:r>
        <w:rPr>
          <w:rFonts w:ascii="Times New Roman"/>
          <w:b w:val="false"/>
          <w:i w:val="false"/>
          <w:color w:val="000000"/>
          <w:sz w:val="28"/>
        </w:rPr>
        <w:t>
Операцияның мақсаты: ________________________________________________
</w:t>
      </w:r>
    </w:p>
    <w:p>
      <w:pPr>
        <w:spacing w:after="0"/>
        <w:ind w:left="0"/>
        <w:jc w:val="both"/>
      </w:pPr>
      <w:r>
        <w:rPr>
          <w:rFonts w:ascii="Times New Roman"/>
          <w:b w:val="false"/>
          <w:i w:val="false"/>
          <w:color w:val="000000"/>
          <w:sz w:val="28"/>
        </w:rPr>
        <w:t>
Бiздiң есебiмiзден және бiздiң атымыздан мынадай шарттарда шетел
</w:t>
      </w:r>
    </w:p>
    <w:p>
      <w:pPr>
        <w:spacing w:after="0"/>
        <w:ind w:left="0"/>
        <w:jc w:val="both"/>
      </w:pPr>
      <w:r>
        <w:rPr>
          <w:rFonts w:ascii="Times New Roman"/>
          <w:b w:val="false"/>
          <w:i w:val="false"/>
          <w:color w:val="000000"/>
          <w:sz w:val="28"/>
        </w:rPr>
        <w:t>
валютасында қаражат сатып алуға мәмiле жасасуды тапсырамыз: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Валютаның түрi ! Ұлттық Банктiң !    Шетел     ! Бағам бойынша 
</w:t>
      </w:r>
    </w:p>
    <w:p>
      <w:pPr>
        <w:spacing w:after="0"/>
        <w:ind w:left="0"/>
        <w:jc w:val="both"/>
      </w:pPr>
      <w:r>
        <w:rPr>
          <w:rFonts w:ascii="Times New Roman"/>
          <w:b w:val="false"/>
          <w:i w:val="false"/>
          <w:color w:val="000000"/>
          <w:sz w:val="28"/>
        </w:rPr>
        <w:t>
               ! бағамы бойынша ! валютасымен  ! теңгемен сатып
</w:t>
      </w:r>
    </w:p>
    <w:p>
      <w:pPr>
        <w:spacing w:after="0"/>
        <w:ind w:left="0"/>
        <w:jc w:val="both"/>
      </w:pPr>
      <w:r>
        <w:rPr>
          <w:rFonts w:ascii="Times New Roman"/>
          <w:b w:val="false"/>
          <w:i w:val="false"/>
          <w:color w:val="000000"/>
          <w:sz w:val="28"/>
        </w:rPr>
        <w:t>
               !                !  сатып алу   !  алу сомасы
</w:t>
      </w:r>
    </w:p>
    <w:p>
      <w:pPr>
        <w:spacing w:after="0"/>
        <w:ind w:left="0"/>
        <w:jc w:val="both"/>
      </w:pPr>
      <w:r>
        <w:rPr>
          <w:rFonts w:ascii="Times New Roman"/>
          <w:b w:val="false"/>
          <w:i w:val="false"/>
          <w:color w:val="000000"/>
          <w:sz w:val="28"/>
        </w:rPr>
        <w:t>
               !                !    сомасы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Өтiнiмнiң әрекет ету мерзiмi ______ ж. "___"____________
</w:t>
      </w:r>
    </w:p>
    <w:p>
      <w:pPr>
        <w:spacing w:after="0"/>
        <w:ind w:left="0"/>
        <w:jc w:val="both"/>
      </w:pPr>
      <w:r>
        <w:rPr>
          <w:rFonts w:ascii="Times New Roman"/>
          <w:b w:val="false"/>
          <w:i w:val="false"/>
          <w:color w:val="000000"/>
          <w:sz w:val="28"/>
        </w:rPr>
        <w:t>
Бюджеттiк сипаттың, ақылы қызмет көрсетулердiң, демеушiлiк және
</w:t>
      </w:r>
    </w:p>
    <w:p>
      <w:pPr>
        <w:spacing w:after="0"/>
        <w:ind w:left="0"/>
        <w:jc w:val="both"/>
      </w:pPr>
      <w:r>
        <w:rPr>
          <w:rFonts w:ascii="Times New Roman"/>
          <w:b w:val="false"/>
          <w:i w:val="false"/>
          <w:color w:val="000000"/>
          <w:sz w:val="28"/>
        </w:rPr>
        <w:t>
қайырымдылық көмектiң қаражаты ______________________________________
</w:t>
      </w:r>
    </w:p>
    <w:p>
      <w:pPr>
        <w:spacing w:after="0"/>
        <w:ind w:left="0"/>
        <w:jc w:val="both"/>
      </w:pPr>
      <w:r>
        <w:rPr>
          <w:rFonts w:ascii="Times New Roman"/>
          <w:b w:val="false"/>
          <w:i w:val="false"/>
          <w:color w:val="000000"/>
          <w:sz w:val="28"/>
        </w:rPr>
        <w:t>
                                       (керек емесiн сызыңыз)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46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сатып алуға
</w:t>
      </w:r>
    </w:p>
    <w:p>
      <w:pPr>
        <w:spacing w:after="0"/>
        <w:ind w:left="0"/>
        <w:jc w:val="both"/>
      </w:pPr>
      <w:r>
        <w:rPr>
          <w:rFonts w:ascii="Times New Roman"/>
          <w:b w:val="false"/>
          <w:i w:val="false"/>
          <w:color w:val="000000"/>
          <w:sz w:val="28"/>
        </w:rPr>
        <w:t>
                 N_____өтініш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органының атауы: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Почталық мекен-жайы: ________________________________________
</w:t>
      </w:r>
    </w:p>
    <w:p>
      <w:pPr>
        <w:spacing w:after="0"/>
        <w:ind w:left="0"/>
        <w:jc w:val="both"/>
      </w:pPr>
      <w:r>
        <w:rPr>
          <w:rFonts w:ascii="Times New Roman"/>
          <w:b w:val="false"/>
          <w:i w:val="false"/>
          <w:color w:val="000000"/>
          <w:sz w:val="28"/>
        </w:rPr>
        <w:t>
     _______мәміле бойынша мәселелерді шешуге уәкілеттік берілген
</w:t>
      </w:r>
    </w:p>
    <w:p>
      <w:pPr>
        <w:spacing w:after="0"/>
        <w:ind w:left="0"/>
        <w:jc w:val="both"/>
      </w:pPr>
      <w:r>
        <w:rPr>
          <w:rFonts w:ascii="Times New Roman"/>
          <w:b w:val="false"/>
          <w:i w:val="false"/>
          <w:color w:val="000000"/>
          <w:sz w:val="28"/>
        </w:rPr>
        <w:t>
     қызметкердің тегі,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Банкіндегі
</w:t>
      </w:r>
    </w:p>
    <w:p>
      <w:pPr>
        <w:spacing w:after="0"/>
        <w:ind w:left="0"/>
        <w:jc w:val="both"/>
      </w:pPr>
      <w:r>
        <w:rPr>
          <w:rFonts w:ascii="Times New Roman"/>
          <w:b w:val="false"/>
          <w:i w:val="false"/>
          <w:color w:val="000000"/>
          <w:sz w:val="28"/>
        </w:rPr>
        <w:t>
     Қазынашылық комитетінің
</w:t>
      </w:r>
    </w:p>
    <w:p>
      <w:pPr>
        <w:spacing w:after="0"/>
        <w:ind w:left="0"/>
        <w:jc w:val="both"/>
      </w:pPr>
      <w:r>
        <w:rPr>
          <w:rFonts w:ascii="Times New Roman"/>
          <w:b w:val="false"/>
          <w:i w:val="false"/>
          <w:color w:val="000000"/>
          <w:sz w:val="28"/>
        </w:rPr>
        <w:t>
     корреспонденттік шотының N 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комитетіндегі
</w:t>
      </w:r>
    </w:p>
    <w:p>
      <w:pPr>
        <w:spacing w:after="0"/>
        <w:ind w:left="0"/>
        <w:jc w:val="both"/>
      </w:pPr>
      <w:r>
        <w:rPr>
          <w:rFonts w:ascii="Times New Roman"/>
          <w:b w:val="false"/>
          <w:i w:val="false"/>
          <w:color w:val="000000"/>
          <w:sz w:val="28"/>
        </w:rPr>
        <w:t>
     қазынашылықтың облыстық басқармасы шотының 
</w:t>
      </w:r>
    </w:p>
    <w:p>
      <w:pPr>
        <w:spacing w:after="0"/>
        <w:ind w:left="0"/>
        <w:jc w:val="both"/>
      </w:pPr>
      <w:r>
        <w:rPr>
          <w:rFonts w:ascii="Times New Roman"/>
          <w:b w:val="false"/>
          <w:i w:val="false"/>
          <w:color w:val="000000"/>
          <w:sz w:val="28"/>
        </w:rPr>
        <w:t>
     N__________________________________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валютасындағы қаражатты
</w:t>
      </w:r>
    </w:p>
    <w:p>
      <w:pPr>
        <w:spacing w:after="0"/>
        <w:ind w:left="0"/>
        <w:jc w:val="both"/>
      </w:pPr>
      <w:r>
        <w:rPr>
          <w:rFonts w:ascii="Times New Roman"/>
          <w:b w:val="false"/>
          <w:i w:val="false"/>
          <w:color w:val="000000"/>
          <w:sz w:val="28"/>
        </w:rPr>
        <w:t>
     пайдаланудың бағыты: 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Біздің есебімізден және біздің атымыздан мынадай ережелермен 
</w:t>
      </w:r>
    </w:p>
    <w:p>
      <w:pPr>
        <w:spacing w:after="0"/>
        <w:ind w:left="0"/>
        <w:jc w:val="both"/>
      </w:pPr>
      <w:r>
        <w:rPr>
          <w:rFonts w:ascii="Times New Roman"/>
          <w:b w:val="false"/>
          <w:i w:val="false"/>
          <w:color w:val="000000"/>
          <w:sz w:val="28"/>
        </w:rPr>
        <w:t>
     шетел валютасында қаражат сатып алуға мәміле жасасуды тапсырамыз: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Валютаның түрі !  Сатып алу!   Ұлттық Банктің ! Бағам бойынша
</w:t>
      </w:r>
    </w:p>
    <w:p>
      <w:pPr>
        <w:spacing w:after="0"/>
        <w:ind w:left="0"/>
        <w:jc w:val="both"/>
      </w:pPr>
      <w:r>
        <w:rPr>
          <w:rFonts w:ascii="Times New Roman"/>
          <w:b w:val="false"/>
          <w:i w:val="false"/>
          <w:color w:val="000000"/>
          <w:sz w:val="28"/>
        </w:rPr>
        <w:t>
                       сомасы       бағамы бойынша  сатып алудың
</w:t>
      </w:r>
    </w:p>
    <w:p>
      <w:pPr>
        <w:spacing w:after="0"/>
        <w:ind w:left="0"/>
        <w:jc w:val="both"/>
      </w:pPr>
      <w:r>
        <w:rPr>
          <w:rFonts w:ascii="Times New Roman"/>
          <w:b w:val="false"/>
          <w:i w:val="false"/>
          <w:color w:val="000000"/>
          <w:sz w:val="28"/>
        </w:rPr>
        <w:t>
                                                   сомасы, теңгемен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Өтінімнің әрекет ету мерзімі ____ж."___"___________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сипаттың, ақылы қызмет көрсетулердің, демеушілік,
</w:t>
      </w:r>
    </w:p>
    <w:p>
      <w:pPr>
        <w:spacing w:after="0"/>
        <w:ind w:left="0"/>
        <w:jc w:val="both"/>
      </w:pPr>
      <w:r>
        <w:rPr>
          <w:rFonts w:ascii="Times New Roman"/>
          <w:b w:val="false"/>
          <w:i w:val="false"/>
          <w:color w:val="000000"/>
          <w:sz w:val="28"/>
        </w:rPr>
        <w:t>
     қайырымдылық көмектің қаражаты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(керек емесін сызыңыз).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47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тапсырылған құжаттардың
</w:t>
      </w:r>
    </w:p>
    <w:p>
      <w:pPr>
        <w:spacing w:after="0"/>
        <w:ind w:left="0"/>
        <w:jc w:val="both"/>
      </w:pPr>
      <w:r>
        <w:rPr>
          <w:rFonts w:ascii="Times New Roman"/>
          <w:b w:val="false"/>
          <w:i w:val="false"/>
          <w:color w:val="000000"/>
          <w:sz w:val="28"/>
        </w:rPr>
        <w:t>
                     N_____ тізімдемесі
</w:t>
      </w:r>
    </w:p>
    <w:p>
      <w:pPr>
        <w:spacing w:after="0"/>
        <w:ind w:left="0"/>
        <w:jc w:val="both"/>
      </w:pPr>
      <w:r>
        <w:rPr>
          <w:rFonts w:ascii="Times New Roman"/>
          <w:b w:val="false"/>
          <w:i w:val="false"/>
          <w:color w:val="000000"/>
          <w:sz w:val="28"/>
        </w:rPr>
        <w:t>
                  ______ ж."___"__________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р/б !  Құжаттың     !Бенефициар! Валютаның ! Сомасы,  ! Сомасы,
</w:t>
      </w:r>
    </w:p>
    <w:p>
      <w:pPr>
        <w:spacing w:after="0"/>
        <w:ind w:left="0"/>
        <w:jc w:val="both"/>
      </w:pPr>
      <w:r>
        <w:rPr>
          <w:rFonts w:ascii="Times New Roman"/>
          <w:b w:val="false"/>
          <w:i w:val="false"/>
          <w:color w:val="000000"/>
          <w:sz w:val="28"/>
        </w:rPr>
        <w:t>
  N      атауы                       түрі    валютамен   теңгемен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w:t>
      </w:r>
    </w:p>
    <w:p>
      <w:pPr>
        <w:spacing w:after="0"/>
        <w:ind w:left="0"/>
        <w:jc w:val="both"/>
      </w:pPr>
      <w:r>
        <w:rPr>
          <w:rFonts w:ascii="Times New Roman"/>
          <w:b w:val="false"/>
          <w:i w:val="false"/>
          <w:color w:val="000000"/>
          <w:sz w:val="28"/>
        </w:rPr>
        <w:t>
 баланстар бөлімінің бастығы 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48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сатуға арналған
</w:t>
      </w:r>
    </w:p>
    <w:p>
      <w:pPr>
        <w:spacing w:after="0"/>
        <w:ind w:left="0"/>
        <w:jc w:val="both"/>
      </w:pPr>
      <w:r>
        <w:rPr>
          <w:rFonts w:ascii="Times New Roman"/>
          <w:b w:val="false"/>
          <w:i w:val="false"/>
          <w:color w:val="000000"/>
          <w:sz w:val="28"/>
        </w:rPr>
        <w:t>
                  N______өтініш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______________қаласы               ______ж."____"_________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облыстық басқармасының
</w:t>
      </w:r>
    </w:p>
    <w:p>
      <w:pPr>
        <w:spacing w:after="0"/>
        <w:ind w:left="0"/>
        <w:jc w:val="both"/>
      </w:pPr>
      <w:r>
        <w:rPr>
          <w:rFonts w:ascii="Times New Roman"/>
          <w:b w:val="false"/>
          <w:i w:val="false"/>
          <w:color w:val="000000"/>
          <w:sz w:val="28"/>
        </w:rPr>
        <w:t>
     атауы:_______________________________________
</w:t>
      </w:r>
    </w:p>
    <w:p>
      <w:pPr>
        <w:spacing w:after="0"/>
        <w:ind w:left="0"/>
        <w:jc w:val="both"/>
      </w:pPr>
      <w:r>
        <w:rPr>
          <w:rFonts w:ascii="Times New Roman"/>
          <w:b w:val="false"/>
          <w:i w:val="false"/>
          <w:color w:val="000000"/>
          <w:sz w:val="28"/>
        </w:rPr>
        <w:t>
     ____________________________________________тапсырмасы бойынша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жөнелтушінің шоты N 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облыстық басқармасының шоты N__________________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Бенефициардың шоты N__________МФО _________________ СТТН
</w:t>
      </w:r>
    </w:p>
    <w:p>
      <w:pPr>
        <w:spacing w:after="0"/>
        <w:ind w:left="0"/>
        <w:jc w:val="both"/>
      </w:pP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Операцияның мақсаты: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күні ! операцияның ! валютаның ! Ұлттық  ! шетел     ! теңгемен
</w:t>
      </w:r>
    </w:p>
    <w:p>
      <w:pPr>
        <w:spacing w:after="0"/>
        <w:ind w:left="0"/>
        <w:jc w:val="both"/>
      </w:pPr>
      <w:r>
        <w:rPr>
          <w:rFonts w:ascii="Times New Roman"/>
          <w:b w:val="false"/>
          <w:i w:val="false"/>
          <w:color w:val="000000"/>
          <w:sz w:val="28"/>
        </w:rPr>
        <w:t>
                түрі         түрі      Банктің  валютасымен   сомасы
</w:t>
      </w:r>
    </w:p>
    <w:p>
      <w:pPr>
        <w:spacing w:after="0"/>
        <w:ind w:left="0"/>
        <w:jc w:val="both"/>
      </w:pPr>
      <w:r>
        <w:rPr>
          <w:rFonts w:ascii="Times New Roman"/>
          <w:b w:val="false"/>
          <w:i w:val="false"/>
          <w:color w:val="000000"/>
          <w:sz w:val="28"/>
        </w:rPr>
        <w:t>
                                       бағамы    сомасы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49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49 қосымша жаңа редакцияда жазылды - ҚР Қаржы              
</w:t>
      </w:r>
    </w:p>
    <w:p>
      <w:pPr>
        <w:spacing w:after="0"/>
        <w:ind w:left="0"/>
        <w:jc w:val="both"/>
      </w:pPr>
      <w:r>
        <w:rPr>
          <w:rFonts w:ascii="Times New Roman"/>
          <w:b w:val="false"/>
          <w:i w:val="false"/>
          <w:color w:val="000000"/>
          <w:sz w:val="28"/>
        </w:rPr>
        <w:t>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валютасымен ақша аударуға арналған 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 жөнелтуші ________________       Шотты дебеттеу           ЖСК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       ІІ
</w:t>
      </w:r>
    </w:p>
    <w:p>
      <w:pPr>
        <w:spacing w:after="0"/>
        <w:ind w:left="0"/>
        <w:jc w:val="both"/>
      </w:pPr>
      <w:r>
        <w:rPr>
          <w:rFonts w:ascii="Times New Roman"/>
          <w:b w:val="false"/>
          <w:i w:val="false"/>
          <w:color w:val="000000"/>
          <w:sz w:val="28"/>
        </w:rPr>
        <w:t>
                                        __________ АЖк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СТН _____________________________       І - (1) Резидент; (2) Бейрезидент 
</w:t>
      </w:r>
    </w:p>
    <w:p>
      <w:pPr>
        <w:spacing w:after="0"/>
        <w:ind w:left="0"/>
        <w:jc w:val="both"/>
      </w:pPr>
      <w:r>
        <w:rPr>
          <w:rFonts w:ascii="Times New Roman"/>
          <w:b w:val="false"/>
          <w:i w:val="false"/>
          <w:color w:val="000000"/>
          <w:sz w:val="28"/>
        </w:rPr>
        <w:t>
                                        II - Экономика секторы (0-9)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Бенефициар банк _________________       Валютандырылған күн: ____________
</w:t>
      </w:r>
    </w:p>
    <w:p>
      <w:pPr>
        <w:spacing w:after="0"/>
        <w:ind w:left="0"/>
        <w:jc w:val="both"/>
      </w:pPr>
      <w:r>
        <w:rPr>
          <w:rFonts w:ascii="Times New Roman"/>
          <w:b w:val="false"/>
          <w:i w:val="false"/>
          <w:color w:val="000000"/>
          <w:sz w:val="28"/>
        </w:rPr>
        <w:t>
                     БСК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СТН _____________________________
</w:t>
      </w:r>
    </w:p>
    <w:p>
      <w:pPr>
        <w:spacing w:after="0"/>
        <w:ind w:left="0"/>
        <w:jc w:val="both"/>
      </w:pPr>
      <w:r>
        <w:rPr>
          <w:rFonts w:ascii="Times New Roman"/>
          <w:b w:val="false"/>
          <w:i w:val="false"/>
          <w:color w:val="000000"/>
          <w:sz w:val="28"/>
        </w:rPr>
        <w:t>
Валюта _________ Сомасы _________       Сомасы жазумен __________________
</w:t>
      </w:r>
    </w:p>
    <w:p>
      <w:pPr>
        <w:spacing w:after="0"/>
        <w:ind w:left="0"/>
        <w:jc w:val="both"/>
      </w:pPr>
      <w:r>
        <w:rPr>
          <w:rFonts w:ascii="Times New Roman"/>
          <w:b w:val="false"/>
          <w:i w:val="false"/>
          <w:color w:val="000000"/>
          <w:sz w:val="28"/>
        </w:rPr>
        <w:t>
_________________________________       _________________________________
</w:t>
      </w:r>
    </w:p>
    <w:p>
      <w:pPr>
        <w:spacing w:after="0"/>
        <w:ind w:left="0"/>
        <w:jc w:val="both"/>
      </w:pPr>
      <w:r>
        <w:rPr>
          <w:rFonts w:ascii="Times New Roman"/>
          <w:b w:val="false"/>
          <w:i w:val="false"/>
          <w:color w:val="000000"/>
          <w:sz w:val="28"/>
        </w:rPr>
        <w:t>
Бенефициар ______________________       Несие шоты _________ ЖСК ________
</w:t>
      </w:r>
    </w:p>
    <w:p>
      <w:pPr>
        <w:spacing w:after="0"/>
        <w:ind w:left="0"/>
        <w:jc w:val="both"/>
      </w:pPr>
      <w:r>
        <w:rPr>
          <w:rFonts w:ascii="Times New Roman"/>
          <w:b w:val="false"/>
          <w:i w:val="false"/>
          <w:color w:val="000000"/>
          <w:sz w:val="28"/>
        </w:rPr>
        <w:t>
СТН _____________________________       III      IV           
</w:t>
      </w:r>
    </w:p>
    <w:p>
      <w:pPr>
        <w:spacing w:after="0"/>
        <w:ind w:left="0"/>
        <w:jc w:val="both"/>
      </w:pPr>
      <w:r>
        <w:rPr>
          <w:rFonts w:ascii="Times New Roman"/>
          <w:b w:val="false"/>
          <w:i w:val="false"/>
          <w:color w:val="000000"/>
          <w:sz w:val="28"/>
        </w:rPr>
        <w:t>
                                        ___________ БеК
</w:t>
      </w:r>
    </w:p>
    <w:p>
      <w:pPr>
        <w:spacing w:after="0"/>
        <w:ind w:left="0"/>
        <w:jc w:val="both"/>
      </w:pPr>
      <w:r>
        <w:rPr>
          <w:rFonts w:ascii="Times New Roman"/>
          <w:b w:val="false"/>
          <w:i w:val="false"/>
          <w:color w:val="000000"/>
          <w:sz w:val="28"/>
        </w:rPr>
        <w:t>
                                        ІІІ-(1) Резидент; (2) Бейрезидент 
</w:t>
      </w:r>
    </w:p>
    <w:p>
      <w:pPr>
        <w:spacing w:after="0"/>
        <w:ind w:left="0"/>
        <w:jc w:val="both"/>
      </w:pPr>
      <w:r>
        <w:rPr>
          <w:rFonts w:ascii="Times New Roman"/>
          <w:b w:val="false"/>
          <w:i w:val="false"/>
          <w:color w:val="000000"/>
          <w:sz w:val="28"/>
        </w:rPr>
        <w:t>
                                        IV - Экономика секторы (0-9)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Бенефициардың банкі _____________       Делдал банк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БСК ________                            БСК 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СТН _____________________________       СТН 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Бенефициар банктің комиссиясы _____       Делдал банктің комиссиясы _______
</w:t>
      </w:r>
    </w:p>
    <w:p>
      <w:pPr>
        <w:spacing w:after="0"/>
        <w:ind w:left="0"/>
        <w:jc w:val="both"/>
      </w:pPr>
      <w:r>
        <w:rPr>
          <w:rFonts w:ascii="Times New Roman"/>
          <w:b w:val="false"/>
          <w:i w:val="false"/>
          <w:color w:val="000000"/>
          <w:sz w:val="28"/>
        </w:rPr>
        <w:t>
Ақша жөнелтушінің есебінен ______       Ақша жөнелтушінің есебінен ______
</w:t>
      </w:r>
    </w:p>
    <w:p>
      <w:pPr>
        <w:spacing w:after="0"/>
        <w:ind w:left="0"/>
        <w:jc w:val="both"/>
      </w:pPr>
      <w:r>
        <w:rPr>
          <w:rFonts w:ascii="Times New Roman"/>
          <w:b w:val="false"/>
          <w:i w:val="false"/>
          <w:color w:val="000000"/>
          <w:sz w:val="28"/>
        </w:rPr>
        <w:t>
Бенефициардың есебінен __________       Бенефициардың есебінен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Келісім-шарттың нөмірі, күні ____       Төлемнің мақсаты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ТМБС 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шарттар 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жөнелтушінің қолдары _______   Бенефициар банк жүргізді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аты-жөні __________       "___"___________ ж.
</w:t>
      </w:r>
    </w:p>
    <w:p>
      <w:pPr>
        <w:spacing w:after="0"/>
        <w:ind w:left="0"/>
        <w:jc w:val="both"/>
      </w:pPr>
      <w:r>
        <w:rPr>
          <w:rFonts w:ascii="Times New Roman"/>
          <w:b w:val="false"/>
          <w:i w:val="false"/>
          <w:color w:val="000000"/>
          <w:sz w:val="28"/>
        </w:rPr>
        <w:t>
М.О.      қолы __________________       жауапты атқарушылардың қолдары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____________________________       М.О.
</w:t>
      </w:r>
    </w:p>
    <w:p>
      <w:pPr>
        <w:spacing w:after="0"/>
        <w:ind w:left="0"/>
        <w:jc w:val="both"/>
      </w:pPr>
      <w:r>
        <w:rPr>
          <w:rFonts w:ascii="Times New Roman"/>
          <w:b w:val="false"/>
          <w:i w:val="false"/>
          <w:color w:val="000000"/>
          <w:sz w:val="28"/>
        </w:rPr>
        <w:t>
     қолы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 төлем тапсырмасы
</w:t>
      </w:r>
    </w:p>
    <w:p>
      <w:pPr>
        <w:spacing w:after="0"/>
        <w:ind w:left="0"/>
        <w:jc w:val="both"/>
      </w:pPr>
      <w:r>
        <w:rPr>
          <w:rFonts w:ascii="Times New Roman"/>
          <w:b w:val="false"/>
          <w:i w:val="false"/>
          <w:color w:val="000000"/>
          <w:sz w:val="28"/>
        </w:rPr>
        <w:t>
                  _____ж."___"_______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Жөнелтуші:                        ! Бенефициардың банкі:
</w:t>
      </w:r>
    </w:p>
    <w:p>
      <w:pPr>
        <w:spacing w:after="0"/>
        <w:ind w:left="0"/>
        <w:jc w:val="both"/>
      </w:pPr>
      <w:r>
        <w:rPr>
          <w:rFonts w:ascii="Times New Roman"/>
          <w:b w:val="false"/>
          <w:i w:val="false"/>
          <w:color w:val="000000"/>
          <w:sz w:val="28"/>
        </w:rPr>
        <w:t>
   ҚР Қаржы министрлігінің         
</w:t>
      </w:r>
    </w:p>
    <w:p>
      <w:pPr>
        <w:spacing w:after="0"/>
        <w:ind w:left="0"/>
        <w:jc w:val="both"/>
      </w:pPr>
      <w:r>
        <w:rPr>
          <w:rFonts w:ascii="Times New Roman"/>
          <w:b w:val="false"/>
          <w:i w:val="false"/>
          <w:color w:val="000000"/>
          <w:sz w:val="28"/>
        </w:rPr>
        <w:t>
   Қазынашылық комитеті               БЖК
</w:t>
      </w:r>
    </w:p>
    <w:p>
      <w:pPr>
        <w:spacing w:after="0"/>
        <w:ind w:left="0"/>
        <w:jc w:val="both"/>
      </w:pPr>
      <w:r>
        <w:rPr>
          <w:rFonts w:ascii="Times New Roman"/>
          <w:b w:val="false"/>
          <w:i w:val="false"/>
          <w:color w:val="000000"/>
          <w:sz w:val="28"/>
        </w:rPr>
        <w:t>
                                      к/ш
</w:t>
      </w:r>
    </w:p>
    <w:p>
      <w:pPr>
        <w:spacing w:after="0"/>
        <w:ind w:left="0"/>
        <w:jc w:val="both"/>
      </w:pPr>
      <w:r>
        <w:rPr>
          <w:rFonts w:ascii="Times New Roman"/>
          <w:b w:val="false"/>
          <w:i w:val="false"/>
          <w:color w:val="000000"/>
          <w:sz w:val="28"/>
        </w:rPr>
        <w:t>
                                      е/ш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Төлемнің ! N        !    N        !Валюта  !      Сомасы
</w:t>
      </w:r>
    </w:p>
    <w:p>
      <w:pPr>
        <w:spacing w:after="0"/>
        <w:ind w:left="0"/>
        <w:jc w:val="both"/>
      </w:pPr>
      <w:r>
        <w:rPr>
          <w:rFonts w:ascii="Times New Roman"/>
          <w:b w:val="false"/>
          <w:i w:val="false"/>
          <w:color w:val="000000"/>
          <w:sz w:val="28"/>
        </w:rPr>
        <w:t>
    түрі    дебет шоты  кредит шоты   коды    __________________________
</w:t>
      </w:r>
    </w:p>
    <w:p>
      <w:pPr>
        <w:spacing w:after="0"/>
        <w:ind w:left="0"/>
        <w:jc w:val="both"/>
      </w:pPr>
      <w:r>
        <w:rPr>
          <w:rFonts w:ascii="Times New Roman"/>
          <w:b w:val="false"/>
          <w:i w:val="false"/>
          <w:color w:val="000000"/>
          <w:sz w:val="28"/>
        </w:rPr>
        <w:t>
                                              шетел валюта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ресей рублі  ! теңге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058159240              058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тапсырмасы б-ша                              пайдасына
</w:t>
      </w:r>
    </w:p>
    <w:p>
      <w:pPr>
        <w:spacing w:after="0"/>
        <w:ind w:left="0"/>
        <w:jc w:val="both"/>
      </w:pPr>
      <w:r>
        <w:rPr>
          <w:rFonts w:ascii="Times New Roman"/>
          <w:b w:val="false"/>
          <w:i w:val="false"/>
          <w:color w:val="000000"/>
          <w:sz w:val="28"/>
        </w:rPr>
        <w:t>
                                      СТЖН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Төлемнің мақсаты: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50-1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50-1 қосымшамен толықтырылды - ҚР Қаржы                    
</w:t>
      </w:r>
    </w:p>
    <w:p>
      <w:pPr>
        <w:spacing w:after="0"/>
        <w:ind w:left="0"/>
        <w:jc w:val="both"/>
      </w:pPr>
      <w:r>
        <w:rPr>
          <w:rFonts w:ascii="Times New Roman"/>
          <w:b w:val="false"/>
          <w:i w:val="false"/>
          <w:color w:val="000000"/>
          <w:sz w:val="28"/>
        </w:rPr>
        <w:t>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төлеуге арналған өтінім
</w:t>
      </w:r>
    </w:p>
    <w:p>
      <w:pPr>
        <w:spacing w:after="0"/>
        <w:ind w:left="0"/>
        <w:jc w:val="both"/>
      </w:pPr>
      <w:r>
        <w:rPr>
          <w:rFonts w:ascii="Times New Roman"/>
          <w:b w:val="false"/>
          <w:i w:val="false"/>
          <w:color w:val="000000"/>
          <w:sz w:val="28"/>
        </w:rPr>
        <w:t>
     Қазақстан Республикасы Қаржы министрлігiнiң Қазынашылық комитетi
</w:t>
      </w:r>
    </w:p>
    <w:p>
      <w:pPr>
        <w:spacing w:after="0"/>
        <w:ind w:left="0"/>
        <w:jc w:val="both"/>
      </w:pPr>
      <w:r>
        <w:rPr>
          <w:rFonts w:ascii="Times New Roman"/>
          <w:b w:val="false"/>
          <w:i w:val="false"/>
          <w:color w:val="000000"/>
          <w:sz w:val="28"/>
        </w:rPr>
        <w:t>
                      Қазынашылық басқармасының N ____ өтiнiшi
</w:t>
      </w:r>
    </w:p>
    <w:p>
      <w:pPr>
        <w:spacing w:after="0"/>
        <w:ind w:left="0"/>
        <w:jc w:val="both"/>
      </w:pPr>
      <w:r>
        <w:rPr>
          <w:rFonts w:ascii="Times New Roman"/>
          <w:b w:val="false"/>
          <w:i w:val="false"/>
          <w:color w:val="000000"/>
          <w:sz w:val="28"/>
        </w:rPr>
        <w:t>
                    N _______ күні ______ жылғы "___"__________  
</w:t>
      </w:r>
    </w:p>
    <w:p>
      <w:pPr>
        <w:spacing w:after="0"/>
        <w:ind w:left="0"/>
        <w:jc w:val="both"/>
      </w:pPr>
      <w:r>
        <w:rPr>
          <w:rFonts w:ascii="Times New Roman"/>
          <w:b w:val="false"/>
          <w:i w:val="false"/>
          <w:color w:val="000000"/>
          <w:sz w:val="28"/>
        </w:rPr>
        <w:t>
                                               Ақы төлеуге бекiтемiн
</w:t>
      </w:r>
    </w:p>
    <w:p>
      <w:pPr>
        <w:spacing w:after="0"/>
        <w:ind w:left="0"/>
        <w:jc w:val="both"/>
      </w:pPr>
      <w:r>
        <w:rPr>
          <w:rFonts w:ascii="Times New Roman"/>
          <w:b w:val="false"/>
          <w:i w:val="false"/>
          <w:color w:val="000000"/>
          <w:sz w:val="28"/>
        </w:rPr>
        <w:t>
                                               Қазынашылық комитетiнiң
</w:t>
      </w:r>
    </w:p>
    <w:p>
      <w:pPr>
        <w:spacing w:after="0"/>
        <w:ind w:left="0"/>
        <w:jc w:val="both"/>
      </w:pPr>
      <w:r>
        <w:rPr>
          <w:rFonts w:ascii="Times New Roman"/>
          <w:b w:val="false"/>
          <w:i w:val="false"/>
          <w:color w:val="000000"/>
          <w:sz w:val="28"/>
        </w:rPr>
        <w:t>
                                                  төрағасы 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валютасындағы сомасы (жазумен)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Теңгемен сомасы (санмен және жазумен)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Валюталандыру күнiмен көрсетiлген деректемелер
</w:t>
      </w:r>
    </w:p>
    <w:p>
      <w:pPr>
        <w:spacing w:after="0"/>
        <w:ind w:left="0"/>
        <w:jc w:val="both"/>
      </w:pPr>
      <w:r>
        <w:rPr>
          <w:rFonts w:ascii="Times New Roman"/>
          <w:b w:val="false"/>
          <w:i w:val="false"/>
          <w:color w:val="000000"/>
          <w:sz w:val="28"/>
        </w:rPr>
        <w:t>
бойынша бiздiң қаражатымызды төлеуiңiздi
</w:t>
      </w:r>
    </w:p>
    <w:p>
      <w:pPr>
        <w:spacing w:after="0"/>
        <w:ind w:left="0"/>
        <w:jc w:val="both"/>
      </w:pPr>
      <w:r>
        <w:rPr>
          <w:rFonts w:ascii="Times New Roman"/>
          <w:b w:val="false"/>
          <w:i w:val="false"/>
          <w:color w:val="000000"/>
          <w:sz w:val="28"/>
        </w:rPr>
        <w:t>
сұраймыз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Бенефициар: бенефициардың атауы, шетелдiк банк,
</w:t>
      </w:r>
    </w:p>
    <w:p>
      <w:pPr>
        <w:spacing w:after="0"/>
        <w:ind w:left="0"/>
        <w:jc w:val="both"/>
      </w:pPr>
      <w:r>
        <w:rPr>
          <w:rFonts w:ascii="Times New Roman"/>
          <w:b w:val="false"/>
          <w:i w:val="false"/>
          <w:color w:val="000000"/>
          <w:sz w:val="28"/>
        </w:rPr>
        <w:t>
қала, ел, мекен-жайы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Бенефициар шотының нөмiрi және корреспондент-
</w:t>
      </w:r>
    </w:p>
    <w:p>
      <w:pPr>
        <w:spacing w:after="0"/>
        <w:ind w:left="0"/>
        <w:jc w:val="both"/>
      </w:pPr>
      <w:r>
        <w:rPr>
          <w:rFonts w:ascii="Times New Roman"/>
          <w:b w:val="false"/>
          <w:i w:val="false"/>
          <w:color w:val="000000"/>
          <w:sz w:val="28"/>
        </w:rPr>
        <w:t>
банктiң дәл атауы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Аударудың ерекше жағдайлары:                    ! Негiзгi борышты және     
</w:t>
      </w:r>
    </w:p>
    <w:p>
      <w:pPr>
        <w:spacing w:after="0"/>
        <w:ind w:left="0"/>
        <w:jc w:val="both"/>
      </w:pPr>
      <w:r>
        <w:rPr>
          <w:rFonts w:ascii="Times New Roman"/>
          <w:b w:val="false"/>
          <w:i w:val="false"/>
          <w:color w:val="000000"/>
          <w:sz w:val="28"/>
        </w:rPr>
        <w:t>
1. Несие желiсi                                 ! проценттердi төлеу
</w:t>
      </w:r>
    </w:p>
    <w:p>
      <w:pPr>
        <w:spacing w:after="0"/>
        <w:ind w:left="0"/>
        <w:jc w:val="both"/>
      </w:pPr>
      <w:r>
        <w:rPr>
          <w:rFonts w:ascii="Times New Roman"/>
          <w:b w:val="false"/>
          <w:i w:val="false"/>
          <w:color w:val="000000"/>
          <w:sz w:val="28"/>
        </w:rPr>
        <w:t>
2. Экспорттаушы
</w:t>
      </w:r>
    </w:p>
    <w:p>
      <w:pPr>
        <w:spacing w:after="0"/>
        <w:ind w:left="0"/>
        <w:jc w:val="both"/>
      </w:pPr>
      <w:r>
        <w:rPr>
          <w:rFonts w:ascii="Times New Roman"/>
          <w:b w:val="false"/>
          <w:i w:val="false"/>
          <w:color w:val="000000"/>
          <w:sz w:val="28"/>
        </w:rPr>
        <w:t>
3. Импорттаушы
</w:t>
      </w:r>
    </w:p>
    <w:p>
      <w:pPr>
        <w:spacing w:after="0"/>
        <w:ind w:left="0"/>
        <w:jc w:val="both"/>
      </w:pPr>
      <w:r>
        <w:rPr>
          <w:rFonts w:ascii="Times New Roman"/>
          <w:b w:val="false"/>
          <w:i w:val="false"/>
          <w:color w:val="000000"/>
          <w:sz w:val="28"/>
        </w:rPr>
        <w:t>
4. Келiсiмге сәйкес (аккредитив)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Төлемнiң құрылымы:      ! Жиыны !    Бюджеттiк сыныптаманың коды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138100519 ! 144211221  ! 164400621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Шетел валютасындағы негiзгi
</w:t>
      </w:r>
    </w:p>
    <w:p>
      <w:pPr>
        <w:spacing w:after="0"/>
        <w:ind w:left="0"/>
        <w:jc w:val="both"/>
      </w:pPr>
      <w:r>
        <w:rPr>
          <w:rFonts w:ascii="Times New Roman"/>
          <w:b w:val="false"/>
          <w:i w:val="false"/>
          <w:color w:val="000000"/>
          <w:sz w:val="28"/>
        </w:rPr>
        <w:t>
борыш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теңгемен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 Шетел валютасындағы пайыздар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теңгемен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 Шетел валютасындағы басқалар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теңгемен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Шетел валютасындағы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теңгемен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Шотқа сәйкес
</w:t>
      </w:r>
    </w:p>
    <w:p>
      <w:pPr>
        <w:spacing w:after="0"/>
        <w:ind w:left="0"/>
        <w:jc w:val="both"/>
      </w:pPr>
      <w:r>
        <w:rPr>
          <w:rFonts w:ascii="Times New Roman"/>
          <w:b w:val="false"/>
          <w:i w:val="false"/>
          <w:color w:val="000000"/>
          <w:sz w:val="28"/>
        </w:rPr>
        <w:t>
Қаржылық жоспарлау, үкiметтiк борыш пен резервке
</w:t>
      </w:r>
    </w:p>
    <w:p>
      <w:pPr>
        <w:spacing w:after="0"/>
        <w:ind w:left="0"/>
        <w:jc w:val="both"/>
      </w:pPr>
      <w:r>
        <w:rPr>
          <w:rFonts w:ascii="Times New Roman"/>
          <w:b w:val="false"/>
          <w:i w:val="false"/>
          <w:color w:val="000000"/>
          <w:sz w:val="28"/>
        </w:rPr>
        <w:t>
қызмет көрсету басқармасының бастығы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50-2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50-2 қосымшамен толықтырылды - ҚР Қаржы                    
</w:t>
      </w:r>
    </w:p>
    <w:p>
      <w:pPr>
        <w:spacing w:after="0"/>
        <w:ind w:left="0"/>
        <w:jc w:val="both"/>
      </w:pPr>
      <w:r>
        <w:rPr>
          <w:rFonts w:ascii="Times New Roman"/>
          <w:b w:val="false"/>
          <w:i w:val="false"/>
          <w:color w:val="000000"/>
          <w:sz w:val="28"/>
        </w:rPr>
        <w:t>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Қазынашылық комитетінің төрағасы
</w:t>
      </w:r>
    </w:p>
    <w:p>
      <w:pPr>
        <w:spacing w:after="0"/>
        <w:ind w:left="0"/>
        <w:jc w:val="both"/>
      </w:pPr>
      <w:r>
        <w:rPr>
          <w:rFonts w:ascii="Times New Roman"/>
          <w:b w:val="false"/>
          <w:i w:val="false"/>
          <w:color w:val="000000"/>
          <w:sz w:val="28"/>
        </w:rPr>
        <w:t>
                                                  ____________ аты-жөні
</w:t>
      </w:r>
    </w:p>
    <w:p>
      <w:pPr>
        <w:spacing w:after="0"/>
        <w:ind w:left="0"/>
        <w:jc w:val="both"/>
      </w:pPr>
      <w:r>
        <w:rPr>
          <w:rFonts w:ascii="Times New Roman"/>
          <w:b w:val="false"/>
          <w:i w:val="false"/>
          <w:color w:val="000000"/>
          <w:sz w:val="28"/>
        </w:rPr>
        <w:t>
                                                _____ жылғы "___"________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 өтеу үшін 
</w:t>
      </w:r>
    </w:p>
    <w:p>
      <w:pPr>
        <w:spacing w:after="0"/>
        <w:ind w:left="0"/>
        <w:jc w:val="both"/>
      </w:pPr>
      <w:r>
        <w:rPr>
          <w:rFonts w:ascii="Times New Roman"/>
          <w:b w:val="false"/>
          <w:i w:val="false"/>
          <w:color w:val="000000"/>
          <w:sz w:val="28"/>
        </w:rPr>
        <w:t>
                                Қорытынды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жоспарлау, үкіметтік борыш пен резервке қызмет көрсету 
</w:t>
      </w:r>
    </w:p>
    <w:p>
      <w:pPr>
        <w:spacing w:after="0"/>
        <w:ind w:left="0"/>
        <w:jc w:val="both"/>
      </w:pPr>
      <w:r>
        <w:rPr>
          <w:rFonts w:ascii="Times New Roman"/>
          <w:b w:val="false"/>
          <w:i w:val="false"/>
          <w:color w:val="000000"/>
          <w:sz w:val="28"/>
        </w:rPr>
        <w:t>
басқармасы _____ жылғы "___"________ өтеуге жататын ____________________ 
</w:t>
      </w:r>
    </w:p>
    <w:p>
      <w:pPr>
        <w:spacing w:after="0"/>
        <w:ind w:left="0"/>
        <w:jc w:val="both"/>
      </w:pPr>
      <w:r>
        <w:rPr>
          <w:rFonts w:ascii="Times New Roman"/>
          <w:b w:val="false"/>
          <w:i w:val="false"/>
          <w:color w:val="000000"/>
          <w:sz w:val="28"/>
        </w:rPr>
        <w:t>
негізінде _____ жылғы "___"________ Қазақстан Республикасы Ұлттық Банкінің 
</w:t>
      </w:r>
    </w:p>
    <w:p>
      <w:pPr>
        <w:spacing w:after="0"/>
        <w:ind w:left="0"/>
        <w:jc w:val="both"/>
      </w:pPr>
      <w:r>
        <w:rPr>
          <w:rFonts w:ascii="Times New Roman"/>
          <w:b w:val="false"/>
          <w:i w:val="false"/>
          <w:color w:val="000000"/>
          <w:sz w:val="28"/>
        </w:rPr>
        <w:t>
1 АҚШ доллары - _____________ теңге _____________ тиын ресми бағамы 
</w:t>
      </w:r>
    </w:p>
    <w:p>
      <w:pPr>
        <w:spacing w:after="0"/>
        <w:ind w:left="0"/>
        <w:jc w:val="both"/>
      </w:pPr>
      <w:r>
        <w:rPr>
          <w:rFonts w:ascii="Times New Roman"/>
          <w:b w:val="false"/>
          <w:i w:val="false"/>
          <w:color w:val="000000"/>
          <w:sz w:val="28"/>
        </w:rPr>
        <w:t>
бойынша теңгемен Алматы қаласының Төлем жүйелері басқармасындағы N 
</w:t>
      </w:r>
    </w:p>
    <w:p>
      <w:pPr>
        <w:spacing w:after="0"/>
        <w:ind w:left="0"/>
        <w:jc w:val="both"/>
      </w:pPr>
      <w:r>
        <w:rPr>
          <w:rFonts w:ascii="Times New Roman"/>
          <w:b w:val="false"/>
          <w:i w:val="false"/>
          <w:color w:val="000000"/>
          <w:sz w:val="28"/>
        </w:rPr>
        <w:t>
351889400 коды 190201125 Бірыңғай қазынашылық шоттан Бастапқы Дилерлердің 
</w:t>
      </w:r>
    </w:p>
    <w:p>
      <w:pPr>
        <w:spacing w:after="0"/>
        <w:ind w:left="0"/>
        <w:jc w:val="both"/>
      </w:pPr>
      <w:r>
        <w:rPr>
          <w:rFonts w:ascii="Times New Roman"/>
          <w:b w:val="false"/>
          <w:i w:val="false"/>
          <w:color w:val="000000"/>
          <w:sz w:val="28"/>
        </w:rPr>
        <w:t>
корреспонденттік шоттарына аудара отырып, өзіне ___________ теңге _______ 
</w:t>
      </w:r>
    </w:p>
    <w:p>
      <w:pPr>
        <w:spacing w:after="0"/>
        <w:ind w:left="0"/>
        <w:jc w:val="both"/>
      </w:pPr>
      <w:r>
        <w:rPr>
          <w:rFonts w:ascii="Times New Roman"/>
          <w:b w:val="false"/>
          <w:i w:val="false"/>
          <w:color w:val="000000"/>
          <w:sz w:val="28"/>
        </w:rPr>
        <w:t>
тиын мөлшеріндегі негізгі борышты және ___________ теңге ____________ тиын 
</w:t>
      </w:r>
    </w:p>
    <w:p>
      <w:pPr>
        <w:spacing w:after="0"/>
        <w:ind w:left="0"/>
        <w:jc w:val="both"/>
      </w:pPr>
      <w:r>
        <w:rPr>
          <w:rFonts w:ascii="Times New Roman"/>
          <w:b w:val="false"/>
          <w:i w:val="false"/>
          <w:color w:val="000000"/>
          <w:sz w:val="28"/>
        </w:rPr>
        <w:t>
мөлшеріндегі пайыздары өтеуді қамтитын сомасы _______________________
</w:t>
      </w:r>
    </w:p>
    <w:p>
      <w:pPr>
        <w:spacing w:after="0"/>
        <w:ind w:left="0"/>
        <w:jc w:val="both"/>
      </w:pP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өтеуді жүргізу мүмкін деп санайды.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Акционерлік банктің!Атаулы құны!Ресми бағам !Негізгі борыш ! Пайыздар (шы.
</w:t>
      </w:r>
    </w:p>
    <w:p>
      <w:pPr>
        <w:spacing w:after="0"/>
        <w:ind w:left="0"/>
        <w:jc w:val="both"/>
      </w:pPr>
      <w:r>
        <w:rPr>
          <w:rFonts w:ascii="Times New Roman"/>
          <w:b w:val="false"/>
          <w:i w:val="false"/>
          <w:color w:val="000000"/>
          <w:sz w:val="28"/>
        </w:rPr>
        <w:t>
    атауы          !бойынша кө.!бойынша тең.!(шығыстар коды!ғыстар коды
</w:t>
      </w:r>
    </w:p>
    <w:p>
      <w:pPr>
        <w:spacing w:after="0"/>
        <w:ind w:left="0"/>
        <w:jc w:val="both"/>
      </w:pPr>
      <w:r>
        <w:rPr>
          <w:rFonts w:ascii="Times New Roman"/>
          <w:b w:val="false"/>
          <w:i w:val="false"/>
          <w:color w:val="000000"/>
          <w:sz w:val="28"/>
        </w:rPr>
        <w:t>
                   !лемі       !гемен ауда. !217 44 00 612)! 217 42 11 211)
</w:t>
      </w:r>
    </w:p>
    <w:p>
      <w:pPr>
        <w:spacing w:after="0"/>
        <w:ind w:left="0"/>
        <w:jc w:val="both"/>
      </w:pPr>
      <w:r>
        <w:rPr>
          <w:rFonts w:ascii="Times New Roman"/>
          <w:b w:val="false"/>
          <w:i w:val="false"/>
          <w:color w:val="000000"/>
          <w:sz w:val="28"/>
        </w:rPr>
        <w:t>
                   !           !рылған атау.!              !
</w:t>
      </w:r>
    </w:p>
    <w:p>
      <w:pPr>
        <w:spacing w:after="0"/>
        <w:ind w:left="0"/>
        <w:jc w:val="both"/>
      </w:pPr>
      <w:r>
        <w:rPr>
          <w:rFonts w:ascii="Times New Roman"/>
          <w:b w:val="false"/>
          <w:i w:val="false"/>
          <w:color w:val="000000"/>
          <w:sz w:val="28"/>
        </w:rPr>
        <w:t>
                   !           !лы құнның   !              !
</w:t>
      </w:r>
    </w:p>
    <w:p>
      <w:pPr>
        <w:spacing w:after="0"/>
        <w:ind w:left="0"/>
        <w:jc w:val="both"/>
      </w:pPr>
      <w:r>
        <w:rPr>
          <w:rFonts w:ascii="Times New Roman"/>
          <w:b w:val="false"/>
          <w:i w:val="false"/>
          <w:color w:val="000000"/>
          <w:sz w:val="28"/>
        </w:rPr>
        <w:t>
                   !           !көлемі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АҚШ долл. !    теңге   !    теңге     !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жоспарлау, үкіметтік борыш пен резервке
</w:t>
      </w:r>
    </w:p>
    <w:p>
      <w:pPr>
        <w:spacing w:after="0"/>
        <w:ind w:left="0"/>
        <w:jc w:val="both"/>
      </w:pPr>
      <w:r>
        <w:rPr>
          <w:rFonts w:ascii="Times New Roman"/>
          <w:b w:val="false"/>
          <w:i w:val="false"/>
          <w:color w:val="000000"/>
          <w:sz w:val="28"/>
        </w:rPr>
        <w:t>
     қызмет көрсету басқармасының бастығы 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Қазынашылықтың_________________ басқармасының        
</w:t>
      </w:r>
    </w:p>
    <w:p>
      <w:pPr>
        <w:spacing w:after="0"/>
        <w:ind w:left="0"/>
        <w:jc w:val="both"/>
      </w:pPr>
      <w:r>
        <w:rPr>
          <w:rFonts w:ascii="Times New Roman"/>
          <w:b w:val="false"/>
          <w:i w:val="false"/>
          <w:color w:val="000000"/>
          <w:sz w:val="28"/>
        </w:rPr>
        <w:t>
                 клиенттеріне қызмет көрсету
</w:t>
      </w:r>
    </w:p>
    <w:p>
      <w:pPr>
        <w:spacing w:after="0"/>
        <w:ind w:left="0"/>
        <w:jc w:val="both"/>
      </w:pPr>
      <w:r>
        <w:rPr>
          <w:rFonts w:ascii="Times New Roman"/>
          <w:b w:val="false"/>
          <w:i w:val="false"/>
          <w:color w:val="000000"/>
          <w:sz w:val="28"/>
        </w:rPr>
        <w:t>
                             кестесі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Мемлекеттік мекеменің ! дербес шот ! Қызмет көрсету
</w:t>
      </w:r>
    </w:p>
    <w:p>
      <w:pPr>
        <w:spacing w:after="0"/>
        <w:ind w:left="0"/>
        <w:jc w:val="both"/>
      </w:pPr>
      <w:r>
        <w:rPr>
          <w:rFonts w:ascii="Times New Roman"/>
          <w:b w:val="false"/>
          <w:i w:val="false"/>
          <w:color w:val="000000"/>
          <w:sz w:val="28"/>
        </w:rPr>
        <w:t>
            атауы                N            уақыты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аумақтық
</w:t>
      </w:r>
    </w:p>
    <w:p>
      <w:pPr>
        <w:spacing w:after="0"/>
        <w:ind w:left="0"/>
        <w:jc w:val="both"/>
      </w:pPr>
      <w:r>
        <w:rPr>
          <w:rFonts w:ascii="Times New Roman"/>
          <w:b w:val="false"/>
          <w:i w:val="false"/>
          <w:color w:val="000000"/>
          <w:sz w:val="28"/>
        </w:rPr>
        <w:t>
     органының басшысы ____________________
</w:t>
      </w:r>
    </w:p>
    <w:p>
      <w:pPr>
        <w:spacing w:after="0"/>
        <w:ind w:left="0"/>
        <w:jc w:val="both"/>
      </w:pPr>
      <w:r>
        <w:rPr>
          <w:rFonts w:ascii="Times New Roman"/>
          <w:b w:val="false"/>
          <w:i w:val="false"/>
          <w:color w:val="000000"/>
          <w:sz w:val="28"/>
        </w:rPr>
        <w:t>
                                                         N 52 қосымша &lt;*&gt;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Ескерту: N 52 қосымша өзгертілді - ҚР Қаржы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есептеу-операциялық
</w:t>
      </w:r>
    </w:p>
    <w:p>
      <w:pPr>
        <w:spacing w:after="0"/>
        <w:ind w:left="0"/>
        <w:jc w:val="both"/>
      </w:pPr>
      <w:r>
        <w:rPr>
          <w:rFonts w:ascii="Times New Roman"/>
          <w:b w:val="false"/>
          <w:i w:val="false"/>
          <w:color w:val="000000"/>
          <w:sz w:val="28"/>
        </w:rPr>
        <w:t>
      қызметкерлері арасындағы шоттар мен мөртабандарды
</w:t>
      </w:r>
    </w:p>
    <w:p>
      <w:pPr>
        <w:spacing w:after="0"/>
        <w:ind w:left="0"/>
        <w:jc w:val="both"/>
      </w:pPr>
      <w:r>
        <w:rPr>
          <w:rFonts w:ascii="Times New Roman"/>
          <w:b w:val="false"/>
          <w:i w:val="false"/>
          <w:color w:val="000000"/>
          <w:sz w:val="28"/>
        </w:rPr>
        <w:t>
             бөлуді және қайта бөлуді есепке алу
</w:t>
      </w:r>
    </w:p>
    <w:p>
      <w:pPr>
        <w:spacing w:after="0"/>
        <w:ind w:left="0"/>
        <w:jc w:val="both"/>
      </w:pPr>
      <w:r>
        <w:rPr>
          <w:rFonts w:ascii="Times New Roman"/>
          <w:b w:val="false"/>
          <w:i w:val="false"/>
          <w:color w:val="000000"/>
          <w:sz w:val="28"/>
        </w:rPr>
        <w:t>
                      кітабы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күні! Қабылдаушы ! Берілген !Мөртаңбасы!Қабылдаушы.! Өткізуші.!Операц.
</w:t>
      </w:r>
    </w:p>
    <w:p>
      <w:pPr>
        <w:spacing w:after="0"/>
        <w:ind w:left="0"/>
        <w:jc w:val="both"/>
      </w:pPr>
      <w:r>
        <w:rPr>
          <w:rFonts w:ascii="Times New Roman"/>
          <w:b w:val="false"/>
          <w:i w:val="false"/>
          <w:color w:val="000000"/>
          <w:sz w:val="28"/>
        </w:rPr>
        <w:t>
      және өткізуші материал.             ның қолы    нің қолы  бөлім 
</w:t>
      </w:r>
    </w:p>
    <w:p>
      <w:pPr>
        <w:spacing w:after="0"/>
        <w:ind w:left="0"/>
        <w:jc w:val="both"/>
      </w:pPr>
      <w:r>
        <w:rPr>
          <w:rFonts w:ascii="Times New Roman"/>
          <w:b w:val="false"/>
          <w:i w:val="false"/>
          <w:color w:val="000000"/>
          <w:sz w:val="28"/>
        </w:rPr>
        <w:t>
      қызметкерлер.  дардың                                    бастығының
</w:t>
      </w:r>
    </w:p>
    <w:p>
      <w:pPr>
        <w:spacing w:after="0"/>
        <w:ind w:left="0"/>
        <w:jc w:val="both"/>
      </w:pPr>
      <w:r>
        <w:rPr>
          <w:rFonts w:ascii="Times New Roman"/>
          <w:b w:val="false"/>
          <w:i w:val="false"/>
          <w:color w:val="000000"/>
          <w:sz w:val="28"/>
        </w:rPr>
        <w:t>
      дің аты-жөні,  тізбесі                                       қолы
</w:t>
      </w:r>
    </w:p>
    <w:p>
      <w:pPr>
        <w:spacing w:after="0"/>
        <w:ind w:left="0"/>
        <w:jc w:val="both"/>
      </w:pPr>
      <w:r>
        <w:rPr>
          <w:rFonts w:ascii="Times New Roman"/>
          <w:b w:val="false"/>
          <w:i w:val="false"/>
          <w:color w:val="000000"/>
          <w:sz w:val="28"/>
        </w:rPr>
        <w:t>
     атқарып отыр.
</w:t>
      </w:r>
    </w:p>
    <w:p>
      <w:pPr>
        <w:spacing w:after="0"/>
        <w:ind w:left="0"/>
        <w:jc w:val="both"/>
      </w:pPr>
      <w:r>
        <w:rPr>
          <w:rFonts w:ascii="Times New Roman"/>
          <w:b w:val="false"/>
          <w:i w:val="false"/>
          <w:color w:val="000000"/>
          <w:sz w:val="28"/>
        </w:rPr>
        <w:t>
     ған лауазымы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басшысы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бөлімнің
</w:t>
      </w:r>
    </w:p>
    <w:p>
      <w:pPr>
        <w:spacing w:after="0"/>
        <w:ind w:left="0"/>
        <w:jc w:val="both"/>
      </w:pPr>
      <w:r>
        <w:rPr>
          <w:rFonts w:ascii="Times New Roman"/>
          <w:b w:val="false"/>
          <w:i w:val="false"/>
          <w:color w:val="000000"/>
          <w:sz w:val="28"/>
        </w:rPr>
        <w:t>
            бастығы 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алынған қаражат туралы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N 1 нысан ЕҚБС б-ша   
</w:t>
      </w:r>
    </w:p>
    <w:p>
      <w:pPr>
        <w:spacing w:after="0"/>
        <w:ind w:left="0"/>
        <w:jc w:val="both"/>
      </w:pPr>
      <w:r>
        <w:rPr>
          <w:rFonts w:ascii="Times New Roman"/>
          <w:b w:val="false"/>
          <w:i w:val="false"/>
          <w:color w:val="000000"/>
          <w:sz w:val="28"/>
        </w:rPr>
        <w:t>
О503061 
</w:t>
      </w:r>
    </w:p>
    <w:p>
      <w:pPr>
        <w:spacing w:after="0"/>
        <w:ind w:left="0"/>
        <w:jc w:val="both"/>
      </w:pPr>
      <w:r>
        <w:rPr>
          <w:rFonts w:ascii="Times New Roman"/>
          <w:b w:val="false"/>
          <w:i w:val="false"/>
          <w:color w:val="000000"/>
          <w:sz w:val="28"/>
        </w:rPr>
        <w:t>
                 ______ж.____ ______арналған            Күні        ______
</w:t>
      </w:r>
    </w:p>
    <w:p>
      <w:pPr>
        <w:spacing w:after="0"/>
        <w:ind w:left="0"/>
        <w:jc w:val="both"/>
      </w:pPr>
      <w:r>
        <w:rPr>
          <w:rFonts w:ascii="Times New Roman"/>
          <w:b w:val="false"/>
          <w:i w:val="false"/>
          <w:color w:val="000000"/>
          <w:sz w:val="28"/>
        </w:rPr>
        <w:t>
 Республикалық бюджеттік бағдарламалардың әкімшісі _____ҚҰБС б-ша   ______
</w:t>
      </w:r>
    </w:p>
    <w:p>
      <w:pPr>
        <w:spacing w:after="0"/>
        <w:ind w:left="0"/>
        <w:jc w:val="both"/>
      </w:pPr>
      <w:r>
        <w:rPr>
          <w:rFonts w:ascii="Times New Roman"/>
          <w:b w:val="false"/>
          <w:i w:val="false"/>
          <w:color w:val="000000"/>
          <w:sz w:val="28"/>
        </w:rPr>
        <w:t>
 Бағдарлама_____________________________________________________    ______
</w:t>
      </w:r>
    </w:p>
    <w:p>
      <w:pPr>
        <w:spacing w:after="0"/>
        <w:ind w:left="0"/>
        <w:jc w:val="both"/>
      </w:pPr>
      <w:r>
        <w:rPr>
          <w:rFonts w:ascii="Times New Roman"/>
          <w:b w:val="false"/>
          <w:i w:val="false"/>
          <w:color w:val="000000"/>
          <w:sz w:val="28"/>
        </w:rPr>
        <w:t>
 Кіші бағдарлама _______________________________________________    ______
</w:t>
      </w:r>
    </w:p>
    <w:p>
      <w:pPr>
        <w:spacing w:after="0"/>
        <w:ind w:left="0"/>
        <w:jc w:val="both"/>
      </w:pPr>
      <w:r>
        <w:rPr>
          <w:rFonts w:ascii="Times New Roman"/>
          <w:b w:val="false"/>
          <w:i w:val="false"/>
          <w:color w:val="000000"/>
          <w:sz w:val="28"/>
        </w:rPr>
        <w:t>
 Мемлекеттік мекеменің атауы ______________________________         ______
</w:t>
      </w:r>
    </w:p>
    <w:p>
      <w:pPr>
        <w:spacing w:after="0"/>
        <w:ind w:left="0"/>
        <w:jc w:val="both"/>
      </w:pPr>
      <w:r>
        <w:rPr>
          <w:rFonts w:ascii="Times New Roman"/>
          <w:b w:val="false"/>
          <w:i w:val="false"/>
          <w:color w:val="000000"/>
          <w:sz w:val="28"/>
        </w:rPr>
        <w:t>
 Кезеңі: жылдық_________________________________________ЕҚБС б-ша   ______
</w:t>
      </w:r>
    </w:p>
    <w:p>
      <w:pPr>
        <w:spacing w:after="0"/>
        <w:ind w:left="0"/>
        <w:jc w:val="both"/>
      </w:pPr>
      <w:r>
        <w:rPr>
          <w:rFonts w:ascii="Times New Roman"/>
          <w:b w:val="false"/>
          <w:i w:val="false"/>
          <w:color w:val="000000"/>
          <w:sz w:val="28"/>
        </w:rPr>
        <w:t>
 Өлшем бірлігі__________________________________________ОББЖ б-ша   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Ерек. !           Лимиттерді бөлушілердің атауы                    !
</w:t>
      </w:r>
    </w:p>
    <w:p>
      <w:pPr>
        <w:spacing w:after="0"/>
        <w:ind w:left="0"/>
        <w:jc w:val="both"/>
      </w:pPr>
      <w:r>
        <w:rPr>
          <w:rFonts w:ascii="Times New Roman"/>
          <w:b w:val="false"/>
          <w:i w:val="false"/>
          <w:color w:val="000000"/>
          <w:sz w:val="28"/>
        </w:rPr>
        <w:t>
 шелігі!____________________________________________________________!Барл.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111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112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113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121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122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123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124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125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126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131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132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133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159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ж/е с.с.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_______________________________________
</w:t>
      </w:r>
    </w:p>
    <w:p>
      <w:pPr>
        <w:spacing w:after="0"/>
        <w:ind w:left="0"/>
        <w:jc w:val="both"/>
      </w:pP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    М.О.  Қазынашылықтың аумақтық органының басшысы 
</w:t>
      </w:r>
    </w:p>
    <w:p>
      <w:pPr>
        <w:spacing w:after="0"/>
        <w:ind w:left="0"/>
        <w:jc w:val="both"/>
      </w:pPr>
      <w:r>
        <w:rPr>
          <w:rFonts w:ascii="Times New Roman"/>
          <w:b w:val="false"/>
          <w:i w:val="false"/>
          <w:color w:val="000000"/>
          <w:sz w:val="28"/>
        </w:rPr>
        <w:t>
       Бас бухгалтер ___         Банктік операциялар бойынша есептеме 
</w:t>
      </w:r>
    </w:p>
    <w:p>
      <w:pPr>
        <w:spacing w:after="0"/>
        <w:ind w:left="0"/>
        <w:jc w:val="both"/>
      </w:pPr>
      <w:r>
        <w:rPr>
          <w:rFonts w:ascii="Times New Roman"/>
          <w:b w:val="false"/>
          <w:i w:val="false"/>
          <w:color w:val="000000"/>
          <w:sz w:val="28"/>
        </w:rPr>
        <w:t>
                                 бөлімінің жауапты атқарушысы
</w:t>
      </w:r>
    </w:p>
    <w:p>
      <w:pPr>
        <w:spacing w:after="0"/>
        <w:ind w:left="0"/>
        <w:jc w:val="both"/>
      </w:pPr>
      <w:r>
        <w:rPr>
          <w:rFonts w:ascii="Times New Roman"/>
          <w:b w:val="false"/>
          <w:i w:val="false"/>
          <w:color w:val="000000"/>
          <w:sz w:val="28"/>
        </w:rPr>
        <w:t>
       ____ж."___"________       _____ж."___"_________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54 қосымша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54 қосымша жаңа редакцияда жазылды - ҚР Қаржы              
</w:t>
      </w:r>
    </w:p>
    <w:p>
      <w:pPr>
        <w:spacing w:after="0"/>
        <w:ind w:left="0"/>
        <w:jc w:val="both"/>
      </w:pPr>
      <w:r>
        <w:rPr>
          <w:rFonts w:ascii="Times New Roman"/>
          <w:b w:val="false"/>
          <w:i w:val="false"/>
          <w:color w:val="000000"/>
          <w:sz w:val="28"/>
        </w:rPr>
        <w:t>
              министрлігінің 2000 жылғы 21 маусым N 298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 V001261_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алынған қаражат туралы
</w:t>
      </w:r>
    </w:p>
    <w:p>
      <w:pPr>
        <w:spacing w:after="0"/>
        <w:ind w:left="0"/>
        <w:jc w:val="both"/>
      </w:pPr>
      <w:r>
        <w:rPr>
          <w:rFonts w:ascii="Times New Roman"/>
          <w:b w:val="false"/>
          <w:i w:val="false"/>
          <w:color w:val="000000"/>
          <w:sz w:val="28"/>
        </w:rPr>
        <w:t>
                              Жиынтық тізімдеме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ЕҚБС бойынша N 2 нысан    О503063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ж.         Күні    _______
</w:t>
      </w:r>
    </w:p>
    <w:p>
      <w:pPr>
        <w:spacing w:after="0"/>
        <w:ind w:left="0"/>
        <w:jc w:val="both"/>
      </w:pPr>
      <w:r>
        <w:rPr>
          <w:rFonts w:ascii="Times New Roman"/>
          <w:b w:val="false"/>
          <w:i w:val="false"/>
          <w:color w:val="000000"/>
          <w:sz w:val="28"/>
        </w:rPr>
        <w:t>
Республикалық бюджеттік 
</w:t>
      </w:r>
    </w:p>
    <w:p>
      <w:pPr>
        <w:spacing w:after="0"/>
        <w:ind w:left="0"/>
        <w:jc w:val="both"/>
      </w:pPr>
      <w:r>
        <w:rPr>
          <w:rFonts w:ascii="Times New Roman"/>
          <w:b w:val="false"/>
          <w:i w:val="false"/>
          <w:color w:val="000000"/>
          <w:sz w:val="28"/>
        </w:rPr>
        <w:t>
бағдарламалардың әкімшісі __________________________   ҚҰБС бойынша _______
</w:t>
      </w:r>
    </w:p>
    <w:p>
      <w:pPr>
        <w:spacing w:after="0"/>
        <w:ind w:left="0"/>
        <w:jc w:val="both"/>
      </w:pPr>
      <w:r>
        <w:rPr>
          <w:rFonts w:ascii="Times New Roman"/>
          <w:b w:val="false"/>
          <w:i w:val="false"/>
          <w:color w:val="000000"/>
          <w:sz w:val="28"/>
        </w:rPr>
        <w:t>
Бағдарлама      ____________________________________                    
</w:t>
      </w:r>
    </w:p>
    <w:p>
      <w:pPr>
        <w:spacing w:after="0"/>
        <w:ind w:left="0"/>
        <w:jc w:val="both"/>
      </w:pPr>
      <w:r>
        <w:rPr>
          <w:rFonts w:ascii="Times New Roman"/>
          <w:b w:val="false"/>
          <w:i w:val="false"/>
          <w:color w:val="000000"/>
          <w:sz w:val="28"/>
        </w:rPr>
        <w:t>
Кіші бағдарлама ____________________________________                _______
</w:t>
      </w:r>
    </w:p>
    <w:p>
      <w:pPr>
        <w:spacing w:after="0"/>
        <w:ind w:left="0"/>
        <w:jc w:val="both"/>
      </w:pPr>
      <w:r>
        <w:rPr>
          <w:rFonts w:ascii="Times New Roman"/>
          <w:b w:val="false"/>
          <w:i w:val="false"/>
          <w:color w:val="000000"/>
          <w:sz w:val="28"/>
        </w:rPr>
        <w:t>
Мерзімі: жылдық ____________________________________   ЕҚБС бойынша _______
</w:t>
      </w:r>
    </w:p>
    <w:p>
      <w:pPr>
        <w:spacing w:after="0"/>
        <w:ind w:left="0"/>
        <w:jc w:val="both"/>
      </w:pPr>
      <w:r>
        <w:rPr>
          <w:rFonts w:ascii="Times New Roman"/>
          <w:b w:val="false"/>
          <w:i w:val="false"/>
          <w:color w:val="000000"/>
          <w:sz w:val="28"/>
        </w:rPr>
        <w:t>
Өлшем бірлігі ______________________________________   ӨББЖ бойынша 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Ерекше.!                 Облыстардың атауы                         !Барлығы
</w:t>
      </w:r>
    </w:p>
    <w:p>
      <w:pPr>
        <w:spacing w:after="0"/>
        <w:ind w:left="0"/>
        <w:jc w:val="both"/>
      </w:pPr>
      <w:r>
        <w:rPr>
          <w:rFonts w:ascii="Times New Roman"/>
          <w:b w:val="false"/>
          <w:i w:val="false"/>
          <w:color w:val="000000"/>
          <w:sz w:val="28"/>
        </w:rPr>
        <w:t>
лігі   !-----------------------------------------------------------!     
</w:t>
      </w:r>
    </w:p>
    <w:p>
      <w:pPr>
        <w:spacing w:after="0"/>
        <w:ind w:left="0"/>
        <w:jc w:val="both"/>
      </w:pPr>
      <w:r>
        <w:rPr>
          <w:rFonts w:ascii="Times New Roman"/>
          <w:b w:val="false"/>
          <w:i w:val="false"/>
          <w:color w:val="000000"/>
          <w:sz w:val="28"/>
        </w:rPr>
        <w:t>
       !   !   !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112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113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126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132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133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Және с.с.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Барлығы  _______________________________________________
</w:t>
      </w:r>
    </w:p>
    <w:p>
      <w:pPr>
        <w:spacing w:after="0"/>
        <w:ind w:left="0"/>
        <w:jc w:val="both"/>
      </w:pP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  ҚР ҚМ Мемлекеттік   М.О. ҚР ҚМ Қазынашылық 
</w:t>
      </w:r>
    </w:p>
    <w:p>
      <w:pPr>
        <w:spacing w:after="0"/>
        <w:ind w:left="0"/>
        <w:jc w:val="both"/>
      </w:pPr>
      <w:r>
        <w:rPr>
          <w:rFonts w:ascii="Times New Roman"/>
          <w:b w:val="false"/>
          <w:i w:val="false"/>
          <w:color w:val="000000"/>
          <w:sz w:val="28"/>
        </w:rPr>
        <w:t>
     Бас бухгалтер ___  қарыз алу           комитетінің төрағасы __________
</w:t>
      </w:r>
    </w:p>
    <w:p>
      <w:pPr>
        <w:spacing w:after="0"/>
        <w:ind w:left="0"/>
        <w:jc w:val="both"/>
      </w:pPr>
      <w:r>
        <w:rPr>
          <w:rFonts w:ascii="Times New Roman"/>
          <w:b w:val="false"/>
          <w:i w:val="false"/>
          <w:color w:val="000000"/>
          <w:sz w:val="28"/>
        </w:rPr>
        <w:t>
                        департаментінің     Банктік операциялар жөніндегі
</w:t>
      </w:r>
    </w:p>
    <w:p>
      <w:pPr>
        <w:spacing w:after="0"/>
        <w:ind w:left="0"/>
        <w:jc w:val="both"/>
      </w:pPr>
      <w:r>
        <w:rPr>
          <w:rFonts w:ascii="Times New Roman"/>
          <w:b w:val="false"/>
          <w:i w:val="false"/>
          <w:color w:val="000000"/>
          <w:sz w:val="28"/>
        </w:rPr>
        <w:t>
                        директоры _______   бухгалтерлік есеп және         
</w:t>
      </w:r>
    </w:p>
    <w:p>
      <w:pPr>
        <w:spacing w:after="0"/>
        <w:ind w:left="0"/>
        <w:jc w:val="both"/>
      </w:pPr>
      <w:r>
        <w:rPr>
          <w:rFonts w:ascii="Times New Roman"/>
          <w:b w:val="false"/>
          <w:i w:val="false"/>
          <w:color w:val="000000"/>
          <w:sz w:val="28"/>
        </w:rPr>
        <w:t>
                                            есептілік басқармасының        
</w:t>
      </w:r>
    </w:p>
    <w:p>
      <w:pPr>
        <w:spacing w:after="0"/>
        <w:ind w:left="0"/>
        <w:jc w:val="both"/>
      </w:pPr>
      <w:r>
        <w:rPr>
          <w:rFonts w:ascii="Times New Roman"/>
          <w:b w:val="false"/>
          <w:i w:val="false"/>
          <w:color w:val="000000"/>
          <w:sz w:val="28"/>
        </w:rPr>
        <w:t>
                                            бастығы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 жылғы "___"_______  ____ жылғы "___"_______  ____ жылғы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040-нысан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Бюджетке салықтар төлеудің тізілімі
</w:t>
      </w:r>
    </w:p>
    <w:p>
      <w:pPr>
        <w:spacing w:after="0"/>
        <w:ind w:left="0"/>
        <w:jc w:val="both"/>
      </w:pPr>
      <w:r>
        <w:rPr>
          <w:rFonts w:ascii="Times New Roman"/>
          <w:b w:val="false"/>
          <w:i w:val="false"/>
          <w:color w:val="000000"/>
          <w:sz w:val="28"/>
        </w:rPr>
        <w:t>
             МФО ________  Күні __________
</w:t>
      </w:r>
    </w:p>
    <w:p>
      <w:pPr>
        <w:spacing w:after="0"/>
        <w:ind w:left="0"/>
        <w:jc w:val="both"/>
      </w:pPr>
      <w:r>
        <w:rPr>
          <w:rFonts w:ascii="Times New Roman"/>
          <w:b w:val="false"/>
          <w:i w:val="false"/>
          <w:color w:val="000000"/>
          <w:sz w:val="28"/>
        </w:rPr>
        <w:t>
             _______________ қ. обылси, қалалықси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 тиын)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Ақша   !Салықтың ! Сомасы !Ақша жөнел.!Ақша жөнел.! Құжаттың !Құжаттың
</w:t>
      </w:r>
    </w:p>
    <w:p>
      <w:pPr>
        <w:spacing w:after="0"/>
        <w:ind w:left="0"/>
        <w:jc w:val="both"/>
      </w:pPr>
      <w:r>
        <w:rPr>
          <w:rFonts w:ascii="Times New Roman"/>
          <w:b w:val="false"/>
          <w:i w:val="false"/>
          <w:color w:val="000000"/>
          <w:sz w:val="28"/>
        </w:rPr>
        <w:t>
     жөнел.    коды             тушінің      тушінің      нөмірі    күні
</w:t>
      </w:r>
    </w:p>
    <w:p>
      <w:pPr>
        <w:spacing w:after="0"/>
        <w:ind w:left="0"/>
        <w:jc w:val="both"/>
      </w:pPr>
      <w:r>
        <w:rPr>
          <w:rFonts w:ascii="Times New Roman"/>
          <w:b w:val="false"/>
          <w:i w:val="false"/>
          <w:color w:val="000000"/>
          <w:sz w:val="28"/>
        </w:rPr>
        <w:t>
     ші                         банкі         шоты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         2        3         4           5           6        7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56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040-К-нысаны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 коды бойынша түсімдердің күн сайынғы ведомосы 
</w:t>
      </w:r>
    </w:p>
    <w:p>
      <w:pPr>
        <w:spacing w:after="0"/>
        <w:ind w:left="0"/>
        <w:jc w:val="both"/>
      </w:pPr>
      <w:r>
        <w:rPr>
          <w:rFonts w:ascii="Times New Roman"/>
          <w:b w:val="false"/>
          <w:i w:val="false"/>
          <w:color w:val="000000"/>
          <w:sz w:val="28"/>
        </w:rPr>
        <w:t>
              МФО ________  Күні __________
</w:t>
      </w:r>
    </w:p>
    <w:p>
      <w:pPr>
        <w:spacing w:after="0"/>
        <w:ind w:left="0"/>
        <w:jc w:val="both"/>
      </w:pPr>
      <w:r>
        <w:rPr>
          <w:rFonts w:ascii="Times New Roman"/>
          <w:b w:val="false"/>
          <w:i w:val="false"/>
          <w:color w:val="000000"/>
          <w:sz w:val="28"/>
        </w:rPr>
        <w:t>
                   _______________ қ. ҚОБ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 қалдық
</w:t>
      </w:r>
    </w:p>
    <w:p>
      <w:pPr>
        <w:spacing w:after="0"/>
        <w:ind w:left="0"/>
        <w:jc w:val="both"/>
      </w:pPr>
      <w:r>
        <w:rPr>
          <w:rFonts w:ascii="Times New Roman"/>
          <w:b w:val="false"/>
          <w:i w:val="false"/>
          <w:color w:val="000000"/>
          <w:sz w:val="28"/>
        </w:rPr>
        <w:t>
                                                Дт.        Кт.
</w:t>
      </w:r>
    </w:p>
    <w:p>
      <w:pPr>
        <w:spacing w:after="0"/>
        <w:ind w:left="0"/>
        <w:jc w:val="both"/>
      </w:pPr>
      <w:r>
        <w:rPr>
          <w:rFonts w:ascii="Times New Roman"/>
          <w:b w:val="false"/>
          <w:i w:val="false"/>
          <w:color w:val="000000"/>
          <w:sz w:val="28"/>
        </w:rPr>
        <w:t>
     9-таңбалы МФО  д/шоттың N-і               Сомасы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қалдық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57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Бюджетке түсетін түсімдердің күн сайынғы ведомосы
</w:t>
      </w:r>
    </w:p>
    <w:p>
      <w:pPr>
        <w:spacing w:after="0"/>
        <w:ind w:left="0"/>
        <w:jc w:val="both"/>
      </w:pPr>
      <w:r>
        <w:rPr>
          <w:rFonts w:ascii="Times New Roman"/>
          <w:b w:val="false"/>
          <w:i w:val="false"/>
          <w:color w:val="000000"/>
          <w:sz w:val="28"/>
        </w:rPr>
        <w:t>
                        операциялық басқарма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w:t>
      </w:r>
    </w:p>
    <w:p>
      <w:pPr>
        <w:spacing w:after="0"/>
        <w:ind w:left="0"/>
        <w:jc w:val="both"/>
      </w:pPr>
      <w:r>
        <w:rPr>
          <w:rFonts w:ascii="Times New Roman"/>
          <w:b w:val="false"/>
          <w:i w:val="false"/>
          <w:color w:val="000000"/>
          <w:sz w:val="28"/>
        </w:rPr>
        <w:t>
                         ____ж."__"______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Салықтың немесе! Бюджетке!    Бір күнгі            Жыл басынан бергі
</w:t>
      </w:r>
    </w:p>
    <w:p>
      <w:pPr>
        <w:spacing w:after="0"/>
        <w:ind w:left="0"/>
        <w:jc w:val="both"/>
      </w:pPr>
      <w:r>
        <w:rPr>
          <w:rFonts w:ascii="Times New Roman"/>
          <w:b w:val="false"/>
          <w:i w:val="false"/>
          <w:color w:val="000000"/>
          <w:sz w:val="28"/>
        </w:rPr>
        <w:t>
   бюджетке       түсетін  ________________________________________________
</w:t>
      </w:r>
    </w:p>
    <w:p>
      <w:pPr>
        <w:spacing w:after="0"/>
        <w:ind w:left="0"/>
        <w:jc w:val="both"/>
      </w:pPr>
      <w:r>
        <w:rPr>
          <w:rFonts w:ascii="Times New Roman"/>
          <w:b w:val="false"/>
          <w:i w:val="false"/>
          <w:color w:val="000000"/>
          <w:sz w:val="28"/>
        </w:rPr>
        <w:t>
  төленетін     түсімдердің  Жалпы ! Есептелгені ! Жалпы  ! Есептелгені
</w:t>
      </w:r>
    </w:p>
    <w:p>
      <w:pPr>
        <w:spacing w:after="0"/>
        <w:ind w:left="0"/>
        <w:jc w:val="both"/>
      </w:pPr>
      <w:r>
        <w:rPr>
          <w:rFonts w:ascii="Times New Roman"/>
          <w:b w:val="false"/>
          <w:i w:val="false"/>
          <w:color w:val="000000"/>
          <w:sz w:val="28"/>
        </w:rPr>
        <w:t>
   басқа да        коды      кіріс                 кірісі   
</w:t>
      </w:r>
    </w:p>
    <w:p>
      <w:pPr>
        <w:spacing w:after="0"/>
        <w:ind w:left="0"/>
        <w:jc w:val="both"/>
      </w:pPr>
      <w:r>
        <w:rPr>
          <w:rFonts w:ascii="Times New Roman"/>
          <w:b w:val="false"/>
          <w:i w:val="false"/>
          <w:color w:val="000000"/>
          <w:sz w:val="28"/>
        </w:rPr>
        <w:t>
  төлемдердің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58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041Р-нысаны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Бюджетке түсетін түсімдердің күн сайынғы 
</w:t>
      </w:r>
    </w:p>
    <w:p>
      <w:pPr>
        <w:spacing w:after="0"/>
        <w:ind w:left="0"/>
        <w:jc w:val="both"/>
      </w:pPr>
      <w:r>
        <w:rPr>
          <w:rFonts w:ascii="Times New Roman"/>
          <w:b w:val="false"/>
          <w:i w:val="false"/>
          <w:color w:val="000000"/>
          <w:sz w:val="28"/>
        </w:rPr>
        <w:t>
                     пысықтама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қ. Облси, Қалалықси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Салықтың немесе!Салықтың  !    Бір күнгі            Жыл басынан бергі
</w:t>
      </w:r>
    </w:p>
    <w:p>
      <w:pPr>
        <w:spacing w:after="0"/>
        <w:ind w:left="0"/>
        <w:jc w:val="both"/>
      </w:pPr>
      <w:r>
        <w:rPr>
          <w:rFonts w:ascii="Times New Roman"/>
          <w:b w:val="false"/>
          <w:i w:val="false"/>
          <w:color w:val="000000"/>
          <w:sz w:val="28"/>
        </w:rPr>
        <w:t>
   бюджетке      н/се бюд. ________________________________________________
</w:t>
      </w:r>
    </w:p>
    <w:p>
      <w:pPr>
        <w:spacing w:after="0"/>
        <w:ind w:left="0"/>
        <w:jc w:val="both"/>
      </w:pPr>
      <w:r>
        <w:rPr>
          <w:rFonts w:ascii="Times New Roman"/>
          <w:b w:val="false"/>
          <w:i w:val="false"/>
          <w:color w:val="000000"/>
          <w:sz w:val="28"/>
        </w:rPr>
        <w:t>
  төленетін     жетке төл.   Жалпы ! Есептелгені ! Жалпы ! Есептелгені
</w:t>
      </w:r>
    </w:p>
    <w:p>
      <w:pPr>
        <w:spacing w:after="0"/>
        <w:ind w:left="0"/>
        <w:jc w:val="both"/>
      </w:pPr>
      <w:r>
        <w:rPr>
          <w:rFonts w:ascii="Times New Roman"/>
          <w:b w:val="false"/>
          <w:i w:val="false"/>
          <w:color w:val="000000"/>
          <w:sz w:val="28"/>
        </w:rPr>
        <w:t>
   басқа да      басқа да    кіріс                 кіріс
</w:t>
      </w:r>
    </w:p>
    <w:p>
      <w:pPr>
        <w:spacing w:after="0"/>
        <w:ind w:left="0"/>
        <w:jc w:val="both"/>
      </w:pPr>
      <w:r>
        <w:rPr>
          <w:rFonts w:ascii="Times New Roman"/>
          <w:b w:val="false"/>
          <w:i w:val="false"/>
          <w:color w:val="000000"/>
          <w:sz w:val="28"/>
        </w:rPr>
        <w:t>
  төлемдердің   түсім.коды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59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041-Z 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айналымдар бойынша
</w:t>
      </w:r>
    </w:p>
    <w:p>
      <w:pPr>
        <w:spacing w:after="0"/>
        <w:ind w:left="0"/>
        <w:jc w:val="both"/>
      </w:pPr>
      <w:r>
        <w:rPr>
          <w:rFonts w:ascii="Times New Roman"/>
          <w:b w:val="false"/>
          <w:i w:val="false"/>
          <w:color w:val="000000"/>
          <w:sz w:val="28"/>
        </w:rPr>
        <w:t>
        бюджетке түсетін түсімдердің күн сайынғы ведомосы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басқарма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Салықтық! Коды !қорытынды айналымдар !            Жыл басынан бергі
</w:t>
      </w:r>
    </w:p>
    <w:p>
      <w:pPr>
        <w:spacing w:after="0"/>
        <w:ind w:left="0"/>
        <w:jc w:val="both"/>
      </w:pPr>
      <w:r>
        <w:rPr>
          <w:rFonts w:ascii="Times New Roman"/>
          <w:b w:val="false"/>
          <w:i w:val="false"/>
          <w:color w:val="000000"/>
          <w:sz w:val="28"/>
        </w:rPr>
        <w:t>
 түсімдер          кезеңіндегі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 жалпы кіріс ! Есептелгені!  жалпы кіріс !  есептелгені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041-РZ 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айналымдар бойынша
</w:t>
      </w:r>
    </w:p>
    <w:p>
      <w:pPr>
        <w:spacing w:after="0"/>
        <w:ind w:left="0"/>
        <w:jc w:val="both"/>
      </w:pPr>
      <w:r>
        <w:rPr>
          <w:rFonts w:ascii="Times New Roman"/>
          <w:b w:val="false"/>
          <w:i w:val="false"/>
          <w:color w:val="000000"/>
          <w:sz w:val="28"/>
        </w:rPr>
        <w:t>
        бюджетке түсетін түсімдердің күн сайынғы пысықтама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қ. Облси Қалалықси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Салықтық немесе   !Бюджетке!қорытынды айналымдар !   Жыл басынан бергі
</w:t>
      </w:r>
    </w:p>
    <w:p>
      <w:pPr>
        <w:spacing w:after="0"/>
        <w:ind w:left="0"/>
        <w:jc w:val="both"/>
      </w:pPr>
      <w:r>
        <w:rPr>
          <w:rFonts w:ascii="Times New Roman"/>
          <w:b w:val="false"/>
          <w:i w:val="false"/>
          <w:color w:val="000000"/>
          <w:sz w:val="28"/>
        </w:rPr>
        <w:t>
 бюджетке төленетін түсетін       кезеңіндегі                              
</w:t>
      </w:r>
    </w:p>
    <w:p>
      <w:pPr>
        <w:spacing w:after="0"/>
        <w:ind w:left="0"/>
        <w:jc w:val="both"/>
      </w:pPr>
      <w:r>
        <w:rPr>
          <w:rFonts w:ascii="Times New Roman"/>
          <w:b w:val="false"/>
          <w:i w:val="false"/>
          <w:color w:val="000000"/>
          <w:sz w:val="28"/>
        </w:rPr>
        <w:t>
 басқа да төлем.    түсімдер. 
</w:t>
      </w:r>
    </w:p>
    <w:p>
      <w:pPr>
        <w:spacing w:after="0"/>
        <w:ind w:left="0"/>
        <w:jc w:val="both"/>
      </w:pPr>
      <w:r>
        <w:rPr>
          <w:rFonts w:ascii="Times New Roman"/>
          <w:b w:val="false"/>
          <w:i w:val="false"/>
          <w:color w:val="000000"/>
          <w:sz w:val="28"/>
        </w:rPr>
        <w:t>
 дердің атауы       дің коды 
</w:t>
      </w:r>
    </w:p>
    <w:p>
      <w:pPr>
        <w:spacing w:after="0"/>
        <w:ind w:left="0"/>
        <w:jc w:val="both"/>
      </w:pP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 Жалпы ! Есептелгені ! Жалпы  !  есептелгені
</w:t>
      </w:r>
    </w:p>
    <w:p>
      <w:pPr>
        <w:spacing w:after="0"/>
        <w:ind w:left="0"/>
        <w:jc w:val="both"/>
      </w:pPr>
      <w:r>
        <w:rPr>
          <w:rFonts w:ascii="Times New Roman"/>
          <w:b w:val="false"/>
          <w:i w:val="false"/>
          <w:color w:val="000000"/>
          <w:sz w:val="28"/>
        </w:rPr>
        <w:t>
                              кіріс                 кіріс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041 В-нысаны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Түсімдерді қайтарудың күн сайынғы ведомосы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р/б!Салық төлеушінің!Түсімдердің!Чектің!Бенефициардың!Бенефициар! Қайтарым
</w:t>
      </w:r>
    </w:p>
    <w:p>
      <w:pPr>
        <w:spacing w:after="0"/>
        <w:ind w:left="0"/>
        <w:jc w:val="both"/>
      </w:pPr>
      <w:r>
        <w:rPr>
          <w:rFonts w:ascii="Times New Roman"/>
          <w:b w:val="false"/>
          <w:i w:val="false"/>
          <w:color w:val="000000"/>
          <w:sz w:val="28"/>
        </w:rPr>
        <w:t>
       салық органы       коды    нөмірі   банкі        дың шоты    сомасы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2                 3        4       5            6          7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041-З 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Салықтарды және бюджетке төленетін басқа да
</w:t>
      </w:r>
    </w:p>
    <w:p>
      <w:pPr>
        <w:spacing w:after="0"/>
        <w:ind w:left="0"/>
        <w:jc w:val="both"/>
      </w:pPr>
      <w:r>
        <w:rPr>
          <w:rFonts w:ascii="Times New Roman"/>
          <w:b w:val="false"/>
          <w:i w:val="false"/>
          <w:color w:val="000000"/>
          <w:sz w:val="28"/>
        </w:rPr>
        <w:t>
              төлемдерді есепке алудың күн сайынғы
</w:t>
      </w:r>
    </w:p>
    <w:p>
      <w:pPr>
        <w:spacing w:after="0"/>
        <w:ind w:left="0"/>
        <w:jc w:val="both"/>
      </w:pPr>
      <w:r>
        <w:rPr>
          <w:rFonts w:ascii="Times New Roman"/>
          <w:b w:val="false"/>
          <w:i w:val="false"/>
          <w:color w:val="000000"/>
          <w:sz w:val="28"/>
        </w:rPr>
        <w:t>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қ. Облси, Қалалықси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р/б ! Чектің ! Сомасы !  Бюджетке түсетін түсімдердің коды 
</w:t>
      </w:r>
    </w:p>
    <w:p>
      <w:pPr>
        <w:spacing w:after="0"/>
        <w:ind w:left="0"/>
        <w:jc w:val="both"/>
      </w:pPr>
      <w:r>
        <w:rPr>
          <w:rFonts w:ascii="Times New Roman"/>
          <w:b w:val="false"/>
          <w:i w:val="false"/>
          <w:color w:val="000000"/>
          <w:sz w:val="28"/>
        </w:rPr>
        <w:t>
   N    нөмірі          
</w:t>
      </w:r>
    </w:p>
    <w:p>
      <w:pPr>
        <w:spacing w:after="0"/>
        <w:ind w:left="0"/>
        <w:jc w:val="both"/>
      </w:pP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есептен шығару үшін    ! есепке алу үшін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041-ЗН 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органдары арасында салықтарды және бюджетке
</w:t>
      </w:r>
    </w:p>
    <w:p>
      <w:pPr>
        <w:spacing w:after="0"/>
        <w:ind w:left="0"/>
        <w:jc w:val="both"/>
      </w:pPr>
      <w:r>
        <w:rPr>
          <w:rFonts w:ascii="Times New Roman"/>
          <w:b w:val="false"/>
          <w:i w:val="false"/>
          <w:color w:val="000000"/>
          <w:sz w:val="28"/>
        </w:rPr>
        <w:t>
      төленетін басқа да төлемдерді есепке алудың күн сайынғы
</w:t>
      </w:r>
    </w:p>
    <w:p>
      <w:pPr>
        <w:spacing w:after="0"/>
        <w:ind w:left="0"/>
        <w:jc w:val="both"/>
      </w:pPr>
      <w:r>
        <w:rPr>
          <w:rFonts w:ascii="Times New Roman"/>
          <w:b w:val="false"/>
          <w:i w:val="false"/>
          <w:color w:val="000000"/>
          <w:sz w:val="28"/>
        </w:rPr>
        <w:t>
                          ведомосы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қ. Облси, қалалықси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р/б ! Чектің ! Бюджетке түсетін          Салық органы 
</w:t>
      </w:r>
    </w:p>
    <w:p>
      <w:pPr>
        <w:spacing w:after="0"/>
        <w:ind w:left="0"/>
        <w:jc w:val="both"/>
      </w:pPr>
      <w:r>
        <w:rPr>
          <w:rFonts w:ascii="Times New Roman"/>
          <w:b w:val="false"/>
          <w:i w:val="false"/>
          <w:color w:val="000000"/>
          <w:sz w:val="28"/>
        </w:rPr>
        <w:t>
   N    нөмірі    түсімдердің    _________________________________________ 
</w:t>
      </w:r>
    </w:p>
    <w:p>
      <w:pPr>
        <w:spacing w:after="0"/>
        <w:ind w:left="0"/>
        <w:jc w:val="both"/>
      </w:pPr>
      <w:r>
        <w:rPr>
          <w:rFonts w:ascii="Times New Roman"/>
          <w:b w:val="false"/>
          <w:i w:val="false"/>
          <w:color w:val="000000"/>
          <w:sz w:val="28"/>
        </w:rPr>
        <w:t>
                    коды          есептен шығару үшін  ! есепке алу үшін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042-нысан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Бюджеттерге түсетін түсімдердің ай сайынғы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қ.ОҚБ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Салықтың немесе    !Бюджетке ! Бір айдағы  !   Жыл басынан бергі
</w:t>
      </w:r>
    </w:p>
    <w:p>
      <w:pPr>
        <w:spacing w:after="0"/>
        <w:ind w:left="0"/>
        <w:jc w:val="both"/>
      </w:pPr>
      <w:r>
        <w:rPr>
          <w:rFonts w:ascii="Times New Roman"/>
          <w:b w:val="false"/>
          <w:i w:val="false"/>
          <w:color w:val="000000"/>
          <w:sz w:val="28"/>
        </w:rPr>
        <w:t>
 бюджетке төленетін  түсетін   ___________________________________________ 
</w:t>
      </w:r>
    </w:p>
    <w:p>
      <w:pPr>
        <w:spacing w:after="0"/>
        <w:ind w:left="0"/>
        <w:jc w:val="both"/>
      </w:pPr>
      <w:r>
        <w:rPr>
          <w:rFonts w:ascii="Times New Roman"/>
          <w:b w:val="false"/>
          <w:i w:val="false"/>
          <w:color w:val="000000"/>
          <w:sz w:val="28"/>
        </w:rPr>
        <w:t>
 басқа да төлем.    түсімдер. 
</w:t>
      </w:r>
    </w:p>
    <w:p>
      <w:pPr>
        <w:spacing w:after="0"/>
        <w:ind w:left="0"/>
        <w:jc w:val="both"/>
      </w:pPr>
      <w:r>
        <w:rPr>
          <w:rFonts w:ascii="Times New Roman"/>
          <w:b w:val="false"/>
          <w:i w:val="false"/>
          <w:color w:val="000000"/>
          <w:sz w:val="28"/>
        </w:rPr>
        <w:t>
 дердің атауы       дің коды  _____________________________________________
</w:t>
      </w:r>
    </w:p>
    <w:p>
      <w:pPr>
        <w:spacing w:after="0"/>
        <w:ind w:left="0"/>
        <w:jc w:val="both"/>
      </w:pPr>
      <w:r>
        <w:rPr>
          <w:rFonts w:ascii="Times New Roman"/>
          <w:b w:val="false"/>
          <w:i w:val="false"/>
          <w:color w:val="000000"/>
          <w:sz w:val="28"/>
        </w:rPr>
        <w:t>
                            ! Жалпы ! Есептелгені ! Жалпы  !  есептелгені
</w:t>
      </w:r>
    </w:p>
    <w:p>
      <w:pPr>
        <w:spacing w:after="0"/>
        <w:ind w:left="0"/>
        <w:jc w:val="both"/>
      </w:pPr>
      <w:r>
        <w:rPr>
          <w:rFonts w:ascii="Times New Roman"/>
          <w:b w:val="false"/>
          <w:i w:val="false"/>
          <w:color w:val="000000"/>
          <w:sz w:val="28"/>
        </w:rPr>
        <w:t>
                              кіріс                 кіріс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042 Р-нысаны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Бюджетке түсетін түсімдердің ай сайынғы пысықтама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қ.Облси, қалалықси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Салықтың немесе    !Бюджетке ! Бір күнгі  !   Жыл басынан бергі
</w:t>
      </w:r>
    </w:p>
    <w:p>
      <w:pPr>
        <w:spacing w:after="0"/>
        <w:ind w:left="0"/>
        <w:jc w:val="both"/>
      </w:pPr>
      <w:r>
        <w:rPr>
          <w:rFonts w:ascii="Times New Roman"/>
          <w:b w:val="false"/>
          <w:i w:val="false"/>
          <w:color w:val="000000"/>
          <w:sz w:val="28"/>
        </w:rPr>
        <w:t>
 бюджетке төленетін  түсетін   ___________________________________________ 
</w:t>
      </w:r>
    </w:p>
    <w:p>
      <w:pPr>
        <w:spacing w:after="0"/>
        <w:ind w:left="0"/>
        <w:jc w:val="both"/>
      </w:pPr>
      <w:r>
        <w:rPr>
          <w:rFonts w:ascii="Times New Roman"/>
          <w:b w:val="false"/>
          <w:i w:val="false"/>
          <w:color w:val="000000"/>
          <w:sz w:val="28"/>
        </w:rPr>
        <w:t>
 басқа да төлем.    түсімдер.
</w:t>
      </w:r>
    </w:p>
    <w:p>
      <w:pPr>
        <w:spacing w:after="0"/>
        <w:ind w:left="0"/>
        <w:jc w:val="both"/>
      </w:pPr>
      <w:r>
        <w:rPr>
          <w:rFonts w:ascii="Times New Roman"/>
          <w:b w:val="false"/>
          <w:i w:val="false"/>
          <w:color w:val="000000"/>
          <w:sz w:val="28"/>
        </w:rPr>
        <w:t>
 дердің атауы       дің коды  ! Жалпы ! Есептелгені ! Жалпы  !  есептелгені
</w:t>
      </w:r>
    </w:p>
    <w:p>
      <w:pPr>
        <w:spacing w:after="0"/>
        <w:ind w:left="0"/>
        <w:jc w:val="both"/>
      </w:pPr>
      <w:r>
        <w:rPr>
          <w:rFonts w:ascii="Times New Roman"/>
          <w:b w:val="false"/>
          <w:i w:val="false"/>
          <w:color w:val="000000"/>
          <w:sz w:val="28"/>
        </w:rPr>
        <w:t>
                                кіріс                 кіріс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66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042-Z 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Бюджеттерге түсетін түсімдердің ай сайынғы ведомосы
</w:t>
      </w:r>
    </w:p>
    <w:p>
      <w:pPr>
        <w:spacing w:after="0"/>
        <w:ind w:left="0"/>
        <w:jc w:val="both"/>
      </w:pPr>
      <w:r>
        <w:rPr>
          <w:rFonts w:ascii="Times New Roman"/>
          <w:b w:val="false"/>
          <w:i w:val="false"/>
          <w:color w:val="000000"/>
          <w:sz w:val="28"/>
        </w:rPr>
        <w:t>
                       МФО _______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басқарма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Салықтық! Коды !қорытынды айналымдар !            Жыл басынан бергі
</w:t>
      </w:r>
    </w:p>
    <w:p>
      <w:pPr>
        <w:spacing w:after="0"/>
        <w:ind w:left="0"/>
        <w:jc w:val="both"/>
      </w:pPr>
      <w:r>
        <w:rPr>
          <w:rFonts w:ascii="Times New Roman"/>
          <w:b w:val="false"/>
          <w:i w:val="false"/>
          <w:color w:val="000000"/>
          <w:sz w:val="28"/>
        </w:rPr>
        <w:t>
 түсімдер          кезеңіндегі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 жалпы кіріс ! есептелгені!  жалпы кіріс !  есептелгені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67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042-РZ 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айналымдар бойынша
</w:t>
      </w:r>
    </w:p>
    <w:p>
      <w:pPr>
        <w:spacing w:after="0"/>
        <w:ind w:left="0"/>
        <w:jc w:val="both"/>
      </w:pPr>
      <w:r>
        <w:rPr>
          <w:rFonts w:ascii="Times New Roman"/>
          <w:b w:val="false"/>
          <w:i w:val="false"/>
          <w:color w:val="000000"/>
          <w:sz w:val="28"/>
        </w:rPr>
        <w:t>
        бюджетке түсетін түсімдердің ай сайынғы пысықтама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қ. Облси, Қалалықси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Салықтың немесе   !Бюджетке!қорытынды айналымдар !   Жыл басынан бергі
</w:t>
      </w:r>
    </w:p>
    <w:p>
      <w:pPr>
        <w:spacing w:after="0"/>
        <w:ind w:left="0"/>
        <w:jc w:val="both"/>
      </w:pPr>
      <w:r>
        <w:rPr>
          <w:rFonts w:ascii="Times New Roman"/>
          <w:b w:val="false"/>
          <w:i w:val="false"/>
          <w:color w:val="000000"/>
          <w:sz w:val="28"/>
        </w:rPr>
        <w:t>
 бюджетке төленетін түсетін       кезеңіндегі                              
</w:t>
      </w:r>
    </w:p>
    <w:p>
      <w:pPr>
        <w:spacing w:after="0"/>
        <w:ind w:left="0"/>
        <w:jc w:val="both"/>
      </w:pPr>
      <w:r>
        <w:rPr>
          <w:rFonts w:ascii="Times New Roman"/>
          <w:b w:val="false"/>
          <w:i w:val="false"/>
          <w:color w:val="000000"/>
          <w:sz w:val="28"/>
        </w:rPr>
        <w:t>
 басқа да төлем.    түсімдер. 
</w:t>
      </w:r>
    </w:p>
    <w:p>
      <w:pPr>
        <w:spacing w:after="0"/>
        <w:ind w:left="0"/>
        <w:jc w:val="both"/>
      </w:pPr>
      <w:r>
        <w:rPr>
          <w:rFonts w:ascii="Times New Roman"/>
          <w:b w:val="false"/>
          <w:i w:val="false"/>
          <w:color w:val="000000"/>
          <w:sz w:val="28"/>
        </w:rPr>
        <w:t>
 дердің атауы       дің коды _____________________________________________ 
</w:t>
      </w:r>
    </w:p>
    <w:p>
      <w:pPr>
        <w:spacing w:after="0"/>
        <w:ind w:left="0"/>
        <w:jc w:val="both"/>
      </w:pPr>
      <w:r>
        <w:rPr>
          <w:rFonts w:ascii="Times New Roman"/>
          <w:b w:val="false"/>
          <w:i w:val="false"/>
          <w:color w:val="000000"/>
          <w:sz w:val="28"/>
        </w:rPr>
        <w:t>
                            ! Жалпы ! Есептелгені ! Жалпы  !  есептелгені
</w:t>
      </w:r>
    </w:p>
    <w:p>
      <w:pPr>
        <w:spacing w:after="0"/>
        <w:ind w:left="0"/>
        <w:jc w:val="both"/>
      </w:pPr>
      <w:r>
        <w:rPr>
          <w:rFonts w:ascii="Times New Roman"/>
          <w:b w:val="false"/>
          <w:i w:val="false"/>
          <w:color w:val="000000"/>
          <w:sz w:val="28"/>
        </w:rPr>
        <w:t>
                              кіріс                 кіріс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68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043-нысан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Түсімдерді бюджеттер арасында бөлудің
</w:t>
      </w:r>
    </w:p>
    <w:p>
      <w:pPr>
        <w:spacing w:after="0"/>
        <w:ind w:left="0"/>
        <w:jc w:val="both"/>
      </w:pPr>
      <w:r>
        <w:rPr>
          <w:rFonts w:ascii="Times New Roman"/>
          <w:b w:val="false"/>
          <w:i w:val="false"/>
          <w:color w:val="000000"/>
          <w:sz w:val="28"/>
        </w:rPr>
        <w:t>
                       ай сайынғы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Салықтың немесе   !Кіріс!Салық ! Жалпы ! % респ.! % обл. ! Бөлуші
</w:t>
      </w:r>
    </w:p>
    <w:p>
      <w:pPr>
        <w:spacing w:after="0"/>
        <w:ind w:left="0"/>
        <w:jc w:val="both"/>
      </w:pPr>
      <w:r>
        <w:rPr>
          <w:rFonts w:ascii="Times New Roman"/>
          <w:b w:val="false"/>
          <w:i w:val="false"/>
          <w:color w:val="000000"/>
          <w:sz w:val="28"/>
        </w:rPr>
        <w:t>
 кірістің атауы    !коды !органы! кіріс !                  сомасы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7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69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бойынша лимиттерді бөлу туралы бюджеттік
</w:t>
      </w:r>
    </w:p>
    <w:p>
      <w:pPr>
        <w:spacing w:after="0"/>
        <w:ind w:left="0"/>
        <w:jc w:val="both"/>
      </w:pPr>
      <w:r>
        <w:rPr>
          <w:rFonts w:ascii="Times New Roman"/>
          <w:b w:val="false"/>
          <w:i w:val="false"/>
          <w:color w:val="000000"/>
          <w:sz w:val="28"/>
        </w:rPr>
        <w:t>
                бағдарламалар әкімшісінің рұқсаты
</w:t>
      </w:r>
    </w:p>
    <w:p>
      <w:pPr>
        <w:spacing w:after="0"/>
        <w:ind w:left="0"/>
        <w:jc w:val="both"/>
      </w:pPr>
      <w:r>
        <w:rPr>
          <w:rFonts w:ascii="Times New Roman"/>
          <w:b w:val="false"/>
          <w:i w:val="false"/>
          <w:color w:val="000000"/>
          <w:sz w:val="28"/>
        </w:rPr>
        <w:t>
                                                    N 046-нысан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"1" __________арналған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коды: ____________________________________
</w:t>
      </w:r>
    </w:p>
    <w:p>
      <w:pPr>
        <w:spacing w:after="0"/>
        <w:ind w:left="0"/>
        <w:jc w:val="both"/>
      </w:pPr>
      <w:r>
        <w:rPr>
          <w:rFonts w:ascii="Times New Roman"/>
          <w:b w:val="false"/>
          <w:i w:val="false"/>
          <w:color w:val="000000"/>
          <w:sz w:val="28"/>
        </w:rPr>
        <w:t>
     Мемлекеттік мекеменің атауы:____________________________________
</w:t>
      </w:r>
    </w:p>
    <w:p>
      <w:pPr>
        <w:spacing w:after="0"/>
        <w:ind w:left="0"/>
        <w:jc w:val="both"/>
      </w:pPr>
      <w:r>
        <w:rPr>
          <w:rFonts w:ascii="Times New Roman"/>
          <w:b w:val="false"/>
          <w:i w:val="false"/>
          <w:color w:val="000000"/>
          <w:sz w:val="28"/>
        </w:rPr>
        <w:t>
     Өлшем бірлігі: теңге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 Бір жылға !   Бұрын   ! Ағымдағы ! Жыл басынан ! Бөлінбеген
</w:t>
      </w:r>
    </w:p>
    <w:p>
      <w:pPr>
        <w:spacing w:after="0"/>
        <w:ind w:left="0"/>
        <w:jc w:val="both"/>
      </w:pPr>
      <w:r>
        <w:rPr>
          <w:rFonts w:ascii="Times New Roman"/>
          <w:b w:val="false"/>
          <w:i w:val="false"/>
          <w:color w:val="000000"/>
          <w:sz w:val="28"/>
        </w:rPr>
        <w:t>
 сыныптама    арналған    рұқсат      рұқсат     рұқсат        қалдық
</w:t>
      </w:r>
    </w:p>
    <w:p>
      <w:pPr>
        <w:spacing w:after="0"/>
        <w:ind w:left="0"/>
        <w:jc w:val="both"/>
      </w:pPr>
      <w:r>
        <w:rPr>
          <w:rFonts w:ascii="Times New Roman"/>
          <w:b w:val="false"/>
          <w:i w:val="false"/>
          <w:color w:val="000000"/>
          <w:sz w:val="28"/>
        </w:rPr>
        <w:t>
 коды         жоспар      етілгені               етілгені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жауапты орындаушысы ____________________
</w:t>
      </w:r>
    </w:p>
    <w:p>
      <w:pPr>
        <w:spacing w:after="0"/>
        <w:ind w:left="0"/>
        <w:jc w:val="both"/>
      </w:pPr>
      <w:r>
        <w:rPr>
          <w:rFonts w:ascii="Times New Roman"/>
          <w:b w:val="false"/>
          <w:i w:val="false"/>
          <w:color w:val="000000"/>
          <w:sz w:val="28"/>
        </w:rPr>
        <w:t>
     _______жылғы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бөлінген лимиттердің
</w:t>
      </w:r>
    </w:p>
    <w:p>
      <w:pPr>
        <w:spacing w:after="0"/>
        <w:ind w:left="0"/>
        <w:jc w:val="both"/>
      </w:pPr>
      <w:r>
        <w:rPr>
          <w:rFonts w:ascii="Times New Roman"/>
          <w:b w:val="false"/>
          <w:i w:val="false"/>
          <w:color w:val="000000"/>
          <w:sz w:val="28"/>
        </w:rPr>
        <w:t>
            толықтығымен бөлінуіне бақылау жасау ведомосы
</w:t>
      </w:r>
    </w:p>
    <w:p>
      <w:pPr>
        <w:spacing w:after="0"/>
        <w:ind w:left="0"/>
        <w:jc w:val="both"/>
      </w:pPr>
      <w:r>
        <w:rPr>
          <w:rFonts w:ascii="Times New Roman"/>
          <w:b w:val="false"/>
          <w:i w:val="false"/>
          <w:color w:val="000000"/>
          <w:sz w:val="28"/>
        </w:rPr>
        <w:t>
             _______ жылғы "___"_______________арналған
</w:t>
      </w:r>
    </w:p>
    <w:p>
      <w:pPr>
        <w:spacing w:after="0"/>
        <w:ind w:left="0"/>
        <w:jc w:val="both"/>
      </w:pPr>
      <w:r>
        <w:rPr>
          <w:rFonts w:ascii="Times New Roman"/>
          <w:b w:val="false"/>
          <w:i w:val="false"/>
          <w:color w:val="000000"/>
          <w:sz w:val="28"/>
        </w:rPr>
        <w:t>
                                                           N 047-нысан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коды: ____________________
</w:t>
      </w:r>
    </w:p>
    <w:p>
      <w:pPr>
        <w:spacing w:after="0"/>
        <w:ind w:left="0"/>
        <w:jc w:val="both"/>
      </w:pPr>
      <w:r>
        <w:rPr>
          <w:rFonts w:ascii="Times New Roman"/>
          <w:b w:val="false"/>
          <w:i w:val="false"/>
          <w:color w:val="000000"/>
          <w:sz w:val="28"/>
        </w:rPr>
        <w:t>
     Мемлекеттік мекеме: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теңге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!Бір жылға арналған жоспар !      Бөлінген лимиттер  
</w:t>
      </w:r>
    </w:p>
    <w:p>
      <w:pPr>
        <w:spacing w:after="0"/>
        <w:ind w:left="0"/>
        <w:jc w:val="both"/>
      </w:pPr>
      <w:r>
        <w:rPr>
          <w:rFonts w:ascii="Times New Roman"/>
          <w:b w:val="false"/>
          <w:i w:val="false"/>
          <w:color w:val="000000"/>
          <w:sz w:val="28"/>
        </w:rPr>
        <w:t>
 сыныптама  ______________________________________________________________ 
</w:t>
      </w:r>
    </w:p>
    <w:p>
      <w:pPr>
        <w:spacing w:after="0"/>
        <w:ind w:left="0"/>
        <w:jc w:val="both"/>
      </w:pPr>
      <w:r>
        <w:rPr>
          <w:rFonts w:ascii="Times New Roman"/>
          <w:b w:val="false"/>
          <w:i w:val="false"/>
          <w:color w:val="000000"/>
          <w:sz w:val="28"/>
        </w:rPr>
        <w:t>
 коды       варант!қосалқы!ауытқу(+/-)!жыл басынан!оның ішін.! жыл !ауытқу
</w:t>
      </w:r>
    </w:p>
    <w:p>
      <w:pPr>
        <w:spacing w:after="0"/>
        <w:ind w:left="0"/>
        <w:jc w:val="both"/>
      </w:pPr>
      <w:r>
        <w:rPr>
          <w:rFonts w:ascii="Times New Roman"/>
          <w:b w:val="false"/>
          <w:i w:val="false"/>
          <w:color w:val="000000"/>
          <w:sz w:val="28"/>
        </w:rPr>
        <w:t>
                   варант                бергі     де соңғы  басынан (+/-)
</w:t>
      </w:r>
    </w:p>
    <w:p>
      <w:pPr>
        <w:spacing w:after="0"/>
        <w:ind w:left="0"/>
        <w:jc w:val="both"/>
      </w:pPr>
      <w:r>
        <w:rPr>
          <w:rFonts w:ascii="Times New Roman"/>
          <w:b w:val="false"/>
          <w:i w:val="false"/>
          <w:color w:val="000000"/>
          <w:sz w:val="28"/>
        </w:rPr>
        <w:t>
                                        варант      айдағы   бергі
</w:t>
      </w:r>
    </w:p>
    <w:p>
      <w:pPr>
        <w:spacing w:after="0"/>
        <w:ind w:left="0"/>
        <w:jc w:val="both"/>
      </w:pPr>
      <w:r>
        <w:rPr>
          <w:rFonts w:ascii="Times New Roman"/>
          <w:b w:val="false"/>
          <w:i w:val="false"/>
          <w:color w:val="000000"/>
          <w:sz w:val="28"/>
        </w:rPr>
        <w:t>
                                                             қосалқы
</w:t>
      </w:r>
    </w:p>
    <w:p>
      <w:pPr>
        <w:spacing w:after="0"/>
        <w:ind w:left="0"/>
        <w:jc w:val="both"/>
      </w:pPr>
      <w:r>
        <w:rPr>
          <w:rFonts w:ascii="Times New Roman"/>
          <w:b w:val="false"/>
          <w:i w:val="false"/>
          <w:color w:val="000000"/>
          <w:sz w:val="28"/>
        </w:rPr>
        <w:t>
                                                             варант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Кіші бағд.бой.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Кіші бағд.бой.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Қайтарып алу                  !     Есепке алу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варант! қосалқы ! ауытқу (+/-)         ! варант! қосалқы ! ауытқу (+/-)
</w:t>
      </w:r>
    </w:p>
    <w:p>
      <w:pPr>
        <w:spacing w:after="0"/>
        <w:ind w:left="0"/>
        <w:jc w:val="both"/>
      </w:pPr>
      <w:r>
        <w:rPr>
          <w:rFonts w:ascii="Times New Roman"/>
          <w:b w:val="false"/>
          <w:i w:val="false"/>
          <w:color w:val="000000"/>
          <w:sz w:val="28"/>
        </w:rPr>
        <w:t>
          варант                                  варант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Қазынашылық басқармасының бастығы ____________
</w:t>
      </w:r>
    </w:p>
    <w:p>
      <w:pPr>
        <w:spacing w:after="0"/>
        <w:ind w:left="0"/>
        <w:jc w:val="both"/>
      </w:pPr>
      <w:r>
        <w:rPr>
          <w:rFonts w:ascii="Times New Roman"/>
          <w:b w:val="false"/>
          <w:i w:val="false"/>
          <w:color w:val="000000"/>
          <w:sz w:val="28"/>
        </w:rPr>
        <w:t>
     РБ атқарылуы бөлімінің бастығы 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146-нысан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 бойынша бөлуге жататын қаржылық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 жылғы "___"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коды: ____________________________________
</w:t>
      </w:r>
    </w:p>
    <w:p>
      <w:pPr>
        <w:spacing w:after="0"/>
        <w:ind w:left="0"/>
        <w:jc w:val="both"/>
      </w:pPr>
      <w:r>
        <w:rPr>
          <w:rFonts w:ascii="Times New Roman"/>
          <w:b w:val="false"/>
          <w:i w:val="false"/>
          <w:color w:val="000000"/>
          <w:sz w:val="28"/>
        </w:rPr>
        <w:t>
     Мемлекеттік мекеменің атауы:____________________________________
</w:t>
      </w:r>
    </w:p>
    <w:p>
      <w:pPr>
        <w:spacing w:after="0"/>
        <w:ind w:left="0"/>
        <w:jc w:val="both"/>
      </w:pPr>
      <w:r>
        <w:rPr>
          <w:rFonts w:ascii="Times New Roman"/>
          <w:b w:val="false"/>
          <w:i w:val="false"/>
          <w:color w:val="000000"/>
          <w:sz w:val="28"/>
        </w:rPr>
        <w:t>
     Өлшем бірлігі: теңге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Бюджеттік ! Бір жылға !   Бұрын   ! Ағымдағы ! Жыл басынан ! Бөлінбеген
</w:t>
      </w:r>
    </w:p>
    <w:p>
      <w:pPr>
        <w:spacing w:after="0"/>
        <w:ind w:left="0"/>
        <w:jc w:val="both"/>
      </w:pPr>
      <w:r>
        <w:rPr>
          <w:rFonts w:ascii="Times New Roman"/>
          <w:b w:val="false"/>
          <w:i w:val="false"/>
          <w:color w:val="000000"/>
          <w:sz w:val="28"/>
        </w:rPr>
        <w:t>
 сыныптама    арналған    рұқсат      рұқсат     рұқсат        қалдық
</w:t>
      </w:r>
    </w:p>
    <w:p>
      <w:pPr>
        <w:spacing w:after="0"/>
        <w:ind w:left="0"/>
        <w:jc w:val="both"/>
      </w:pPr>
      <w:r>
        <w:rPr>
          <w:rFonts w:ascii="Times New Roman"/>
          <w:b w:val="false"/>
          <w:i w:val="false"/>
          <w:color w:val="000000"/>
          <w:sz w:val="28"/>
        </w:rPr>
        <w:t>
 коды         жоспар      етілгені               етілгені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жауапты орындаушысы ____________________
</w:t>
      </w:r>
    </w:p>
    <w:p>
      <w:pPr>
        <w:spacing w:after="0"/>
        <w:ind w:left="0"/>
        <w:jc w:val="both"/>
      </w:pPr>
      <w:r>
        <w:rPr>
          <w:rFonts w:ascii="Times New Roman"/>
          <w:b w:val="false"/>
          <w:i w:val="false"/>
          <w:color w:val="000000"/>
          <w:sz w:val="28"/>
        </w:rPr>
        <w:t>
     _______жылғы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051-нысан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шығыстары бойынша 
</w:t>
      </w:r>
    </w:p>
    <w:p>
      <w:pPr>
        <w:spacing w:after="0"/>
        <w:ind w:left="0"/>
        <w:jc w:val="both"/>
      </w:pPr>
      <w:r>
        <w:rPr>
          <w:rFonts w:ascii="Times New Roman"/>
          <w:b w:val="false"/>
          <w:i w:val="false"/>
          <w:color w:val="000000"/>
          <w:sz w:val="28"/>
        </w:rPr>
        <w:t>
                   күн сайынғы ведомость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жіктеменің! Бір күнгі айналымдар !Жыл басынан бергі айналымдар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051 С-нысаны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шығыстары бойынша 
</w:t>
      </w:r>
    </w:p>
    <w:p>
      <w:pPr>
        <w:spacing w:after="0"/>
        <w:ind w:left="0"/>
        <w:jc w:val="both"/>
      </w:pPr>
      <w:r>
        <w:rPr>
          <w:rFonts w:ascii="Times New Roman"/>
          <w:b w:val="false"/>
          <w:i w:val="false"/>
          <w:color w:val="000000"/>
          <w:sz w:val="28"/>
        </w:rPr>
        <w:t>
                 күн сайынғы жиынтық ведомость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жіктеменің! Бір күнгі айналымдар !Жыл басынан бергі айналымдар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052-нысан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шығыстары бойынша 
</w:t>
      </w:r>
    </w:p>
    <w:p>
      <w:pPr>
        <w:spacing w:after="0"/>
        <w:ind w:left="0"/>
        <w:jc w:val="both"/>
      </w:pPr>
      <w:r>
        <w:rPr>
          <w:rFonts w:ascii="Times New Roman"/>
          <w:b w:val="false"/>
          <w:i w:val="false"/>
          <w:color w:val="000000"/>
          <w:sz w:val="28"/>
        </w:rPr>
        <w:t>
                   ай сайынғы ведомость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_____ж."___"____________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жіктеменің! Бір күнгі айналымдар !Жыл басынан бергі айналымдар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051 С-нысаны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шығыстары бойынша 
</w:t>
      </w:r>
    </w:p>
    <w:p>
      <w:pPr>
        <w:spacing w:after="0"/>
        <w:ind w:left="0"/>
        <w:jc w:val="both"/>
      </w:pPr>
      <w:r>
        <w:rPr>
          <w:rFonts w:ascii="Times New Roman"/>
          <w:b w:val="false"/>
          <w:i w:val="false"/>
          <w:color w:val="000000"/>
          <w:sz w:val="28"/>
        </w:rPr>
        <w:t>
                  күн сайынғы жиынтық ведомость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_____ж."___"___________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жіктеменің! Бір күнгі айналымдар !Жыл басынан бергі айналымдар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76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052-Р-нысаны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шығыстары бойынша 
</w:t>
      </w:r>
    </w:p>
    <w:p>
      <w:pPr>
        <w:spacing w:after="0"/>
        <w:ind w:left="0"/>
        <w:jc w:val="both"/>
      </w:pPr>
      <w:r>
        <w:rPr>
          <w:rFonts w:ascii="Times New Roman"/>
          <w:b w:val="false"/>
          <w:i w:val="false"/>
          <w:color w:val="000000"/>
          <w:sz w:val="28"/>
        </w:rPr>
        <w:t>
              ай сайынғы пысықтама ведомость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Бюджеттік жіктеменің! Бір айдағы сомасы !Жыл басынан бергі сомасы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2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77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бюджеттегі мемлекеттік мекемелердің
</w:t>
      </w:r>
    </w:p>
    <w:p>
      <w:pPr>
        <w:spacing w:after="0"/>
        <w:ind w:left="0"/>
        <w:jc w:val="both"/>
      </w:pPr>
      <w:r>
        <w:rPr>
          <w:rFonts w:ascii="Times New Roman"/>
          <w:b w:val="false"/>
          <w:i w:val="false"/>
          <w:color w:val="000000"/>
          <w:sz w:val="28"/>
        </w:rPr>
        <w:t>
            шығыстары бойынша күн сайынғы ведомость
</w:t>
      </w:r>
    </w:p>
    <w:p>
      <w:pPr>
        <w:spacing w:after="0"/>
        <w:ind w:left="0"/>
        <w:jc w:val="both"/>
      </w:pPr>
      <w:r>
        <w:rPr>
          <w:rFonts w:ascii="Times New Roman"/>
          <w:b w:val="false"/>
          <w:i w:val="false"/>
          <w:color w:val="000000"/>
          <w:sz w:val="28"/>
        </w:rPr>
        <w:t>
            _________________         _________________________
</w:t>
      </w:r>
    </w:p>
    <w:p>
      <w:pPr>
        <w:spacing w:after="0"/>
        <w:ind w:left="0"/>
        <w:jc w:val="both"/>
      </w:pPr>
      <w:r>
        <w:rPr>
          <w:rFonts w:ascii="Times New Roman"/>
          <w:b w:val="false"/>
          <w:i w:val="false"/>
          <w:color w:val="000000"/>
          <w:sz w:val="28"/>
        </w:rPr>
        <w:t>
            (орналасқан жері)           (қаржы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Күні  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__________________________үшін   Жыл басынан бергі
</w:t>
      </w:r>
    </w:p>
    <w:p>
      <w:pPr>
        <w:spacing w:after="0"/>
        <w:ind w:left="0"/>
        <w:jc w:val="both"/>
      </w:pPr>
      <w:r>
        <w:rPr>
          <w:rFonts w:ascii="Times New Roman"/>
          <w:b w:val="false"/>
          <w:i w:val="false"/>
          <w:color w:val="000000"/>
          <w:sz w:val="28"/>
        </w:rPr>
        <w:t>
     жіктеменің коды   (операциялық күннің уақыты)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78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151-С-нысаны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бюджеттегі мемлекеттік мекемелердің
</w:t>
      </w:r>
    </w:p>
    <w:p>
      <w:pPr>
        <w:spacing w:after="0"/>
        <w:ind w:left="0"/>
        <w:jc w:val="both"/>
      </w:pPr>
      <w:r>
        <w:rPr>
          <w:rFonts w:ascii="Times New Roman"/>
          <w:b w:val="false"/>
          <w:i w:val="false"/>
          <w:color w:val="000000"/>
          <w:sz w:val="28"/>
        </w:rPr>
        <w:t>
           шығыстары бойынша күн сайынғы жиынтық ведомость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_________________________
</w:t>
      </w:r>
    </w:p>
    <w:p>
      <w:pPr>
        <w:spacing w:after="0"/>
        <w:ind w:left="0"/>
        <w:jc w:val="both"/>
      </w:pPr>
      <w:r>
        <w:rPr>
          <w:rFonts w:ascii="Times New Roman"/>
          <w:b w:val="false"/>
          <w:i w:val="false"/>
          <w:color w:val="000000"/>
          <w:sz w:val="28"/>
        </w:rPr>
        <w:t>
            (орналасқан жері)           (қаржы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Күні  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__________________________үшін  Жыл басынан бергі
</w:t>
      </w:r>
    </w:p>
    <w:p>
      <w:pPr>
        <w:spacing w:after="0"/>
        <w:ind w:left="0"/>
        <w:jc w:val="both"/>
      </w:pPr>
      <w:r>
        <w:rPr>
          <w:rFonts w:ascii="Times New Roman"/>
          <w:b w:val="false"/>
          <w:i w:val="false"/>
          <w:color w:val="000000"/>
          <w:sz w:val="28"/>
        </w:rPr>
        <w:t>
     жіктеменің коды   (операциялық күннің уақыты)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79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152-нысан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бюджеттегі мемлекеттік мекемелердің
</w:t>
      </w:r>
    </w:p>
    <w:p>
      <w:pPr>
        <w:spacing w:after="0"/>
        <w:ind w:left="0"/>
        <w:jc w:val="both"/>
      </w:pPr>
      <w:r>
        <w:rPr>
          <w:rFonts w:ascii="Times New Roman"/>
          <w:b w:val="false"/>
          <w:i w:val="false"/>
          <w:color w:val="000000"/>
          <w:sz w:val="28"/>
        </w:rPr>
        <w:t>
             шығыстары бойынша ай сайынғы ведомость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Күні  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_________________________
</w:t>
      </w:r>
    </w:p>
    <w:p>
      <w:pPr>
        <w:spacing w:after="0"/>
        <w:ind w:left="0"/>
        <w:jc w:val="both"/>
      </w:pPr>
      <w:r>
        <w:rPr>
          <w:rFonts w:ascii="Times New Roman"/>
          <w:b w:val="false"/>
          <w:i w:val="false"/>
          <w:color w:val="000000"/>
          <w:sz w:val="28"/>
        </w:rPr>
        <w:t>
            (орналасқан жері)           (қаржы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____________________үшін     Жыл басынан бергі
</w:t>
      </w:r>
    </w:p>
    <w:p>
      <w:pPr>
        <w:spacing w:after="0"/>
        <w:ind w:left="0"/>
        <w:jc w:val="both"/>
      </w:pPr>
      <w:r>
        <w:rPr>
          <w:rFonts w:ascii="Times New Roman"/>
          <w:b w:val="false"/>
          <w:i w:val="false"/>
          <w:color w:val="000000"/>
          <w:sz w:val="28"/>
        </w:rPr>
        <w:t>
     жіктеменің коды       (айы)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80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152-С-нысаны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бюджеттегі мемлекеттік мекемелердің
</w:t>
      </w:r>
    </w:p>
    <w:p>
      <w:pPr>
        <w:spacing w:after="0"/>
        <w:ind w:left="0"/>
        <w:jc w:val="both"/>
      </w:pPr>
      <w:r>
        <w:rPr>
          <w:rFonts w:ascii="Times New Roman"/>
          <w:b w:val="false"/>
          <w:i w:val="false"/>
          <w:color w:val="000000"/>
          <w:sz w:val="28"/>
        </w:rPr>
        <w:t>
           шығыстары бойынша ай сайынғы жиынтық ведомость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Күні  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_________________________
</w:t>
      </w:r>
    </w:p>
    <w:p>
      <w:pPr>
        <w:spacing w:after="0"/>
        <w:ind w:left="0"/>
        <w:jc w:val="both"/>
      </w:pPr>
      <w:r>
        <w:rPr>
          <w:rFonts w:ascii="Times New Roman"/>
          <w:b w:val="false"/>
          <w:i w:val="false"/>
          <w:color w:val="000000"/>
          <w:sz w:val="28"/>
        </w:rPr>
        <w:t>
            (орналасқан жері)           (қаржы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__________________ үшін     Жыл басынан бергі
</w:t>
      </w:r>
    </w:p>
    <w:p>
      <w:pPr>
        <w:spacing w:after="0"/>
        <w:ind w:left="0"/>
        <w:jc w:val="both"/>
      </w:pPr>
      <w:r>
        <w:rPr>
          <w:rFonts w:ascii="Times New Roman"/>
          <w:b w:val="false"/>
          <w:i w:val="false"/>
          <w:color w:val="000000"/>
          <w:sz w:val="28"/>
        </w:rPr>
        <w:t>
     жіктеменің коды       (айы)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жиынтық баланстар
</w:t>
      </w:r>
    </w:p>
    <w:p>
      <w:pPr>
        <w:spacing w:after="0"/>
        <w:ind w:left="0"/>
        <w:jc w:val="both"/>
      </w:pPr>
      <w:r>
        <w:rPr>
          <w:rFonts w:ascii="Times New Roman"/>
          <w:b w:val="false"/>
          <w:i w:val="false"/>
          <w:color w:val="000000"/>
          <w:sz w:val="28"/>
        </w:rPr>
        <w:t>
     бөлімінің бастығы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81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074-нысан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мекемелер бойынша жергілікті
</w:t>
      </w:r>
    </w:p>
    <w:p>
      <w:pPr>
        <w:spacing w:after="0"/>
        <w:ind w:left="0"/>
        <w:jc w:val="both"/>
      </w:pPr>
      <w:r>
        <w:rPr>
          <w:rFonts w:ascii="Times New Roman"/>
          <w:b w:val="false"/>
          <w:i w:val="false"/>
          <w:color w:val="000000"/>
          <w:sz w:val="28"/>
        </w:rPr>
        <w:t>
         бюджеттердің шоттарындағы қаражат қалдықтарының
</w:t>
      </w:r>
    </w:p>
    <w:p>
      <w:pPr>
        <w:spacing w:after="0"/>
        <w:ind w:left="0"/>
        <w:jc w:val="both"/>
      </w:pPr>
      <w:r>
        <w:rPr>
          <w:rFonts w:ascii="Times New Roman"/>
          <w:b w:val="false"/>
          <w:i w:val="false"/>
          <w:color w:val="000000"/>
          <w:sz w:val="28"/>
        </w:rPr>
        <w:t>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 __________             Күні  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_____________     Қаржы органының атауы________________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Қаражат
</w:t>
      </w:r>
    </w:p>
    <w:p>
      <w:pPr>
        <w:spacing w:after="0"/>
        <w:ind w:left="0"/>
        <w:jc w:val="both"/>
      </w:pPr>
      <w:r>
        <w:rPr>
          <w:rFonts w:ascii="Times New Roman"/>
          <w:b w:val="false"/>
          <w:i w:val="false"/>
          <w:color w:val="000000"/>
          <w:sz w:val="28"/>
        </w:rPr>
        <w:t>
     бюджеттік шоты                    қалдығы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82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095-нысан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тәртіптің бюджеттік шоттарындағы 
</w:t>
      </w:r>
    </w:p>
    <w:p>
      <w:pPr>
        <w:spacing w:after="0"/>
        <w:ind w:left="0"/>
        <w:jc w:val="both"/>
      </w:pPr>
      <w:r>
        <w:rPr>
          <w:rFonts w:ascii="Times New Roman"/>
          <w:b w:val="false"/>
          <w:i w:val="false"/>
          <w:color w:val="000000"/>
          <w:sz w:val="28"/>
        </w:rPr>
        <w:t>
                шығыс қалдықтарының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 __________             Күні  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_____________     Қаржы органының атауы________________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Қалдықтарды  Бюджеттік  Дебет б-ша  Кредит б-ша  Клиенттің н-се
</w:t>
      </w:r>
    </w:p>
    <w:p>
      <w:pPr>
        <w:spacing w:after="0"/>
        <w:ind w:left="0"/>
        <w:jc w:val="both"/>
      </w:pPr>
      <w:r>
        <w:rPr>
          <w:rFonts w:ascii="Times New Roman"/>
          <w:b w:val="false"/>
          <w:i w:val="false"/>
          <w:color w:val="000000"/>
          <w:sz w:val="28"/>
        </w:rPr>
        <w:t>
     өткізген     шот         қалдық     қалдық       шоттың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83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015-нысан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________________________ дербес шот
</w:t>
      </w:r>
    </w:p>
    <w:p>
      <w:pPr>
        <w:spacing w:after="0"/>
        <w:ind w:left="0"/>
        <w:jc w:val="both"/>
      </w:pPr>
      <w:r>
        <w:rPr>
          <w:rFonts w:ascii="Times New Roman"/>
          <w:b w:val="false"/>
          <w:i w:val="false"/>
          <w:color w:val="000000"/>
          <w:sz w:val="28"/>
        </w:rPr>
        <w:t>
                  (дербес шоттың нөмірі)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 __________             Күні  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 қалдық (КТ)               ___________________
</w:t>
      </w:r>
    </w:p>
    <w:p>
      <w:pPr>
        <w:spacing w:after="0"/>
        <w:ind w:left="0"/>
        <w:jc w:val="both"/>
      </w:pPr>
      <w:r>
        <w:rPr>
          <w:rFonts w:ascii="Times New Roman"/>
          <w:b w:val="false"/>
          <w:i w:val="false"/>
          <w:color w:val="000000"/>
          <w:sz w:val="28"/>
        </w:rPr>
        <w:t>
                                  Қалпына келтіруді          Кірістер
</w:t>
      </w:r>
    </w:p>
    <w:p>
      <w:pPr>
        <w:spacing w:after="0"/>
        <w:ind w:left="0"/>
        <w:jc w:val="both"/>
      </w:pPr>
      <w:r>
        <w:rPr>
          <w:rFonts w:ascii="Times New Roman"/>
          <w:b w:val="false"/>
          <w:i w:val="false"/>
          <w:color w:val="000000"/>
          <w:sz w:val="28"/>
        </w:rPr>
        <w:t>
                                   ескере отырып, кассалық 
</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Дербес шоттың      Құжаттың N
</w:t>
      </w:r>
    </w:p>
    <w:p>
      <w:pPr>
        <w:spacing w:after="0"/>
        <w:ind w:left="0"/>
        <w:jc w:val="both"/>
      </w:pPr>
      <w:r>
        <w:rPr>
          <w:rFonts w:ascii="Times New Roman"/>
          <w:b w:val="false"/>
          <w:i w:val="false"/>
          <w:color w:val="000000"/>
          <w:sz w:val="28"/>
        </w:rPr>
        <w:t>
     нөмірі
</w:t>
      </w:r>
    </w:p>
    <w:p>
      <w:pPr>
        <w:spacing w:after="0"/>
        <w:ind w:left="0"/>
        <w:jc w:val="both"/>
      </w:pPr>
      <w:r>
        <w:rPr>
          <w:rFonts w:ascii="Times New Roman"/>
          <w:b w:val="false"/>
          <w:i w:val="false"/>
          <w:color w:val="000000"/>
          <w:sz w:val="28"/>
        </w:rPr>
        <w:t>
    _________  _________  __________
</w:t>
      </w:r>
    </w:p>
    <w:p>
      <w:pPr>
        <w:spacing w:after="0"/>
        <w:ind w:left="0"/>
        <w:jc w:val="both"/>
      </w:pPr>
      <w:r>
        <w:rPr>
          <w:rFonts w:ascii="Times New Roman"/>
          <w:b w:val="false"/>
          <w:i w:val="false"/>
          <w:color w:val="000000"/>
          <w:sz w:val="28"/>
        </w:rPr>
        <w:t>
     _________  _________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___________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қалдығы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84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115-нысан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Шоттары бос қалдықтың қозғалысы бойынша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Күні  __________________
</w:t>
      </w:r>
    </w:p>
    <w:p>
      <w:pPr>
        <w:spacing w:after="0"/>
        <w:ind w:left="0"/>
        <w:jc w:val="both"/>
      </w:pPr>
      <w:r>
        <w:rPr>
          <w:rFonts w:ascii="Times New Roman"/>
          <w:b w:val="false"/>
          <w:i w:val="false"/>
          <w:color w:val="000000"/>
          <w:sz w:val="28"/>
        </w:rPr>
        <w:t>
     (қаржы органының нөмірі)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органы ________    ___________________     ______________
</w:t>
      </w:r>
    </w:p>
    <w:p>
      <w:pPr>
        <w:spacing w:after="0"/>
        <w:ind w:left="0"/>
        <w:jc w:val="both"/>
      </w:pPr>
      <w:r>
        <w:rPr>
          <w:rFonts w:ascii="Times New Roman"/>
          <w:b w:val="false"/>
          <w:i w:val="false"/>
          <w:color w:val="000000"/>
          <w:sz w:val="28"/>
        </w:rPr>
        <w:t>
                   (коды)     (орналасқан жері)      (облқалқаржыбасқ)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Бөлуге қолайлы
</w:t>
      </w:r>
    </w:p>
    <w:p>
      <w:pPr>
        <w:spacing w:after="0"/>
        <w:ind w:left="0"/>
        <w:jc w:val="both"/>
      </w:pPr>
      <w:r>
        <w:rPr>
          <w:rFonts w:ascii="Times New Roman"/>
          <w:b w:val="false"/>
          <w:i w:val="false"/>
          <w:color w:val="000000"/>
          <w:sz w:val="28"/>
        </w:rPr>
        <w:t>
     қаражаттың кіріс қалдығы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күнгі кірістер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күнгі ашық лимиттер
</w:t>
      </w:r>
    </w:p>
    <w:p>
      <w:pPr>
        <w:spacing w:after="0"/>
        <w:ind w:left="0"/>
        <w:jc w:val="both"/>
      </w:pPr>
      <w:r>
        <w:rPr>
          <w:rFonts w:ascii="Times New Roman"/>
          <w:b w:val="false"/>
          <w:i w:val="false"/>
          <w:color w:val="000000"/>
          <w:sz w:val="28"/>
        </w:rPr>
        <w:t>
     Мекеменің коды      Құжаттың нөмірі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_________  __________
</w:t>
      </w:r>
    </w:p>
    <w:p>
      <w:pPr>
        <w:spacing w:after="0"/>
        <w:ind w:left="0"/>
        <w:jc w:val="both"/>
      </w:pPr>
      <w:r>
        <w:rPr>
          <w:rFonts w:ascii="Times New Roman"/>
          <w:b w:val="false"/>
          <w:i w:val="false"/>
          <w:color w:val="000000"/>
          <w:sz w:val="28"/>
        </w:rPr>
        <w:t>
     _________  _________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___________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____ж.______________
</w:t>
      </w:r>
    </w:p>
    <w:p>
      <w:pPr>
        <w:spacing w:after="0"/>
        <w:ind w:left="0"/>
        <w:jc w:val="both"/>
      </w:pPr>
      <w:r>
        <w:rPr>
          <w:rFonts w:ascii="Times New Roman"/>
          <w:b w:val="false"/>
          <w:i w:val="false"/>
          <w:color w:val="000000"/>
          <w:sz w:val="28"/>
        </w:rPr>
        <w:t>
     кіріс қалдық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85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күні _______
</w:t>
      </w:r>
    </w:p>
    <w:p>
      <w:pPr>
        <w:spacing w:after="0"/>
        <w:ind w:left="0"/>
        <w:jc w:val="both"/>
      </w:pPr>
      <w:r>
        <w:rPr>
          <w:rFonts w:ascii="Times New Roman"/>
          <w:b w:val="false"/>
          <w:i w:val="false"/>
          <w:color w:val="000000"/>
          <w:sz w:val="28"/>
        </w:rPr>
        <w:t>
                             Уақыты_____________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116-нысан
</w:t>
      </w:r>
    </w:p>
    <w:p>
      <w:pPr>
        <w:spacing w:after="0"/>
        <w:ind w:left="0"/>
        <w:jc w:val="both"/>
      </w:pPr>
      <w:r>
        <w:rPr>
          <w:rFonts w:ascii="Times New Roman"/>
          <w:b w:val="false"/>
          <w:i w:val="false"/>
          <w:color w:val="000000"/>
          <w:sz w:val="28"/>
        </w:rPr>
        <w:t>
     Қаржы органдарының шоттарындағы бос қалдықтардың
</w:t>
      </w:r>
    </w:p>
    <w:p>
      <w:pPr>
        <w:spacing w:after="0"/>
        <w:ind w:left="0"/>
        <w:jc w:val="both"/>
      </w:pPr>
      <w:r>
        <w:rPr>
          <w:rFonts w:ascii="Times New Roman"/>
          <w:b w:val="false"/>
          <w:i w:val="false"/>
          <w:color w:val="000000"/>
          <w:sz w:val="28"/>
        </w:rPr>
        <w:t>
                 жиынтық ведомосы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 __________                Күні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органының атауы      Қаржы органының шоты     Бөлуге
</w:t>
      </w:r>
    </w:p>
    <w:p>
      <w:pPr>
        <w:spacing w:after="0"/>
        <w:ind w:left="0"/>
        <w:jc w:val="both"/>
      </w:pPr>
      <w:r>
        <w:rPr>
          <w:rFonts w:ascii="Times New Roman"/>
          <w:b w:val="false"/>
          <w:i w:val="false"/>
          <w:color w:val="000000"/>
          <w:sz w:val="28"/>
        </w:rPr>
        <w:t>
                                                         бос қалдық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 қаржыландырудан
</w:t>
      </w:r>
    </w:p>
    <w:p>
      <w:pPr>
        <w:spacing w:after="0"/>
        <w:ind w:left="0"/>
        <w:jc w:val="both"/>
      </w:pPr>
      <w:r>
        <w:rPr>
          <w:rFonts w:ascii="Times New Roman"/>
          <w:b w:val="false"/>
          <w:i w:val="false"/>
          <w:color w:val="000000"/>
          <w:sz w:val="28"/>
        </w:rPr>
        <w:t>
     қаражаттарды
</w:t>
      </w:r>
    </w:p>
    <w:p>
      <w:pPr>
        <w:spacing w:after="0"/>
        <w:ind w:left="0"/>
        <w:jc w:val="both"/>
      </w:pPr>
      <w:r>
        <w:rPr>
          <w:rFonts w:ascii="Times New Roman"/>
          <w:b w:val="false"/>
          <w:i w:val="false"/>
          <w:color w:val="000000"/>
          <w:sz w:val="28"/>
        </w:rPr>
        <w:t>
     шегеруге тапсырыс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Шот номері : ______________________
</w:t>
      </w:r>
    </w:p>
    <w:p>
      <w:pPr>
        <w:spacing w:after="0"/>
        <w:ind w:left="0"/>
        <w:jc w:val="both"/>
      </w:pPr>
      <w:r>
        <w:rPr>
          <w:rFonts w:ascii="Times New Roman"/>
          <w:b w:val="false"/>
          <w:i w:val="false"/>
          <w:color w:val="000000"/>
          <w:sz w:val="28"/>
        </w:rPr>
        <w:t>
                                  Банк: _____________________________
</w:t>
      </w:r>
    </w:p>
    <w:p>
      <w:pPr>
        <w:spacing w:after="0"/>
        <w:ind w:left="0"/>
        <w:jc w:val="both"/>
      </w:pPr>
      <w:r>
        <w:rPr>
          <w:rFonts w:ascii="Times New Roman"/>
          <w:b w:val="false"/>
          <w:i w:val="false"/>
          <w:color w:val="000000"/>
          <w:sz w:val="28"/>
        </w:rPr>
        <w:t>
                                  2. Тапсырыс номері: __________________
</w:t>
      </w:r>
    </w:p>
    <w:p>
      <w:pPr>
        <w:spacing w:after="0"/>
        <w:ind w:left="0"/>
        <w:jc w:val="both"/>
      </w:pPr>
      <w:r>
        <w:rPr>
          <w:rFonts w:ascii="Times New Roman"/>
          <w:b w:val="false"/>
          <w:i w:val="false"/>
          <w:color w:val="000000"/>
          <w:sz w:val="28"/>
        </w:rPr>
        <w:t>
     3. Төлеуді сұраймыз ________ ______________________________________
</w:t>
      </w:r>
    </w:p>
    <w:p>
      <w:pPr>
        <w:spacing w:after="0"/>
        <w:ind w:left="0"/>
        <w:jc w:val="both"/>
      </w:pPr>
      <w:r>
        <w:rPr>
          <w:rFonts w:ascii="Times New Roman"/>
          <w:b w:val="false"/>
          <w:i w:val="false"/>
          <w:color w:val="000000"/>
          <w:sz w:val="28"/>
        </w:rPr>
        <w:t>
                        (валюта атау)   (төлеуге жататын сома, санмен)
</w:t>
      </w:r>
    </w:p>
    <w:p>
      <w:pPr>
        <w:spacing w:after="0"/>
        <w:ind w:left="0"/>
        <w:jc w:val="both"/>
      </w:pPr>
      <w:r>
        <w:rPr>
          <w:rFonts w:ascii="Times New Roman"/>
          <w:b w:val="false"/>
          <w:i w:val="false"/>
          <w:color w:val="000000"/>
          <w:sz w:val="28"/>
        </w:rPr>
        <w:t>
     Қайта қаржыландырудың арнайы шоттарының қаражаттарын шегеру жөнінде
</w:t>
      </w:r>
    </w:p>
    <w:p>
      <w:pPr>
        <w:spacing w:after="0"/>
        <w:ind w:left="0"/>
        <w:jc w:val="both"/>
      </w:pPr>
      <w:r>
        <w:rPr>
          <w:rFonts w:ascii="Times New Roman"/>
          <w:b w:val="false"/>
          <w:i w:val="false"/>
          <w:color w:val="000000"/>
          <w:sz w:val="28"/>
        </w:rPr>
        <w:t>
     өтініш жасаймыз және осымен өзіміздің келісімізді төмендегілермен     
</w:t>
      </w:r>
    </w:p>
    <w:p>
      <w:pPr>
        <w:spacing w:after="0"/>
        <w:ind w:left="0"/>
        <w:jc w:val="both"/>
      </w:pPr>
      <w:r>
        <w:rPr>
          <w:rFonts w:ascii="Times New Roman"/>
          <w:b w:val="false"/>
          <w:i w:val="false"/>
          <w:color w:val="000000"/>
          <w:sz w:val="28"/>
        </w:rPr>
        <w:t>
     растаймыз: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тапсырыс қамтитын тауарлар мен қызмет көрсетулер Келісімнің    
</w:t>
      </w:r>
    </w:p>
    <w:p>
      <w:pPr>
        <w:spacing w:after="0"/>
        <w:ind w:left="0"/>
        <w:jc w:val="both"/>
      </w:pPr>
      <w:r>
        <w:rPr>
          <w:rFonts w:ascii="Times New Roman"/>
          <w:b w:val="false"/>
          <w:i w:val="false"/>
          <w:color w:val="000000"/>
          <w:sz w:val="28"/>
        </w:rPr>
        <w:t>
     жағдайына сәйкес сатып алынды немесе сатып алынады.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 Шығыстар осы кезде тек қана тауарларға немесе қызмет көрсетулерге
</w:t>
      </w:r>
    </w:p>
    <w:p>
      <w:pPr>
        <w:spacing w:after="0"/>
        <w:ind w:left="0"/>
        <w:jc w:val="both"/>
      </w:pPr>
      <w:r>
        <w:rPr>
          <w:rFonts w:ascii="Times New Roman"/>
          <w:b w:val="false"/>
          <w:i w:val="false"/>
          <w:color w:val="000000"/>
          <w:sz w:val="28"/>
        </w:rPr>
        <w:t>
     немесе басқа да құжаттарға байланысты өндірілген немесе өндіріледі.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Шығыстарды көрсету             Төлем нұсқаулықтары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Мердігердің немесе жеткізу-        9. Қаражаттарды алатын банктің
</w:t>
      </w:r>
    </w:p>
    <w:p>
      <w:pPr>
        <w:spacing w:after="0"/>
        <w:ind w:left="0"/>
        <w:jc w:val="both"/>
      </w:pPr>
      <w:r>
        <w:rPr>
          <w:rFonts w:ascii="Times New Roman"/>
          <w:b w:val="false"/>
          <w:i w:val="false"/>
          <w:color w:val="000000"/>
          <w:sz w:val="28"/>
        </w:rPr>
        <w:t>
     шінің атауы және мекен-жайы           атауы және мекен-жайы және
</w:t>
      </w:r>
    </w:p>
    <w:p>
      <w:pPr>
        <w:spacing w:after="0"/>
        <w:ind w:left="0"/>
        <w:jc w:val="both"/>
      </w:pPr>
      <w:r>
        <w:rPr>
          <w:rFonts w:ascii="Times New Roman"/>
          <w:b w:val="false"/>
          <w:i w:val="false"/>
          <w:color w:val="000000"/>
          <w:sz w:val="28"/>
        </w:rPr>
        <w:t>
     (егер олар төлем бенефициардың атауы       шот номері
</w:t>
      </w:r>
    </w:p>
    <w:p>
      <w:pPr>
        <w:spacing w:after="0"/>
        <w:ind w:left="0"/>
        <w:jc w:val="both"/>
      </w:pPr>
      <w:r>
        <w:rPr>
          <w:rFonts w:ascii="Times New Roman"/>
          <w:b w:val="false"/>
          <w:i w:val="false"/>
          <w:color w:val="000000"/>
          <w:sz w:val="28"/>
        </w:rPr>
        <w:t>
     мен мекен-жайынан өзгеше болса)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Жеткізу реквизиттері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Шарттың немесе жеткізуге           Свифт-коды:
</w:t>
      </w:r>
    </w:p>
    <w:p>
      <w:pPr>
        <w:spacing w:after="0"/>
        <w:ind w:left="0"/>
        <w:jc w:val="both"/>
      </w:pPr>
      <w:r>
        <w:rPr>
          <w:rFonts w:ascii="Times New Roman"/>
          <w:b w:val="false"/>
          <w:i w:val="false"/>
          <w:color w:val="000000"/>
          <w:sz w:val="28"/>
        </w:rPr>
        <w:t>
     тапсырыстың номері және күні      10. Төлем бенефициардың атауы және
</w:t>
      </w:r>
    </w:p>
    <w:p>
      <w:pPr>
        <w:spacing w:after="0"/>
        <w:ind w:left="0"/>
        <w:jc w:val="both"/>
      </w:pPr>
      <w:r>
        <w:rPr>
          <w:rFonts w:ascii="Times New Roman"/>
          <w:b w:val="false"/>
          <w:i w:val="false"/>
          <w:color w:val="000000"/>
          <w:sz w:val="28"/>
        </w:rPr>
        <w:t>
     (немесе басқа да шарт құжат.          мекен-жайы
</w:t>
      </w:r>
    </w:p>
    <w:p>
      <w:pPr>
        <w:spacing w:after="0"/>
        <w:ind w:left="0"/>
        <w:jc w:val="both"/>
      </w:pPr>
      <w:r>
        <w:rPr>
          <w:rFonts w:ascii="Times New Roman"/>
          <w:b w:val="false"/>
          <w:i w:val="false"/>
          <w:color w:val="000000"/>
          <w:sz w:val="28"/>
        </w:rPr>
        <w:t>
     тарына жіберу)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 Шартты растаған күн
</w:t>
      </w:r>
    </w:p>
    <w:p>
      <w:pPr>
        <w:spacing w:after="0"/>
        <w:ind w:left="0"/>
        <w:jc w:val="both"/>
      </w:pPr>
      <w:r>
        <w:rPr>
          <w:rFonts w:ascii="Times New Roman"/>
          <w:b w:val="false"/>
          <w:i w:val="false"/>
          <w:color w:val="000000"/>
          <w:sz w:val="28"/>
        </w:rPr>
        <w:t>
     (сырттан қарыз алу жөніндегі          11. Егер бенефициардың банкі  
</w:t>
      </w:r>
    </w:p>
    <w:p>
      <w:pPr>
        <w:spacing w:after="0"/>
        <w:ind w:left="0"/>
        <w:jc w:val="both"/>
      </w:pPr>
      <w:r>
        <w:rPr>
          <w:rFonts w:ascii="Times New Roman"/>
          <w:b w:val="false"/>
          <w:i w:val="false"/>
          <w:color w:val="000000"/>
          <w:sz w:val="28"/>
        </w:rPr>
        <w:t>
     комитетімен (СҚК) беті жататын        валютасы сұрауға жататын елден  
</w:t>
      </w:r>
    </w:p>
    <w:p>
      <w:pPr>
        <w:spacing w:after="0"/>
        <w:ind w:left="0"/>
        <w:jc w:val="both"/>
      </w:pPr>
      <w:r>
        <w:rPr>
          <w:rFonts w:ascii="Times New Roman"/>
          <w:b w:val="false"/>
          <w:i w:val="false"/>
          <w:color w:val="000000"/>
          <w:sz w:val="28"/>
        </w:rPr>
        <w:t>
     шарттарға қатысты толтырылсын)        тысқары орналасқан жағдайда     
</w:t>
      </w:r>
    </w:p>
    <w:p>
      <w:pPr>
        <w:spacing w:after="0"/>
        <w:ind w:left="0"/>
        <w:jc w:val="both"/>
      </w:pPr>
      <w:r>
        <w:rPr>
          <w:rFonts w:ascii="Times New Roman"/>
          <w:b w:val="false"/>
          <w:i w:val="false"/>
          <w:color w:val="000000"/>
          <w:sz w:val="28"/>
        </w:rPr>
        <w:t>
                                           валюта төлеуге жататын елдегі   
</w:t>
      </w:r>
    </w:p>
    <w:p>
      <w:pPr>
        <w:spacing w:after="0"/>
        <w:ind w:left="0"/>
        <w:jc w:val="both"/>
      </w:pPr>
      <w:r>
        <w:rPr>
          <w:rFonts w:ascii="Times New Roman"/>
          <w:b w:val="false"/>
          <w:i w:val="false"/>
          <w:color w:val="000000"/>
          <w:sz w:val="28"/>
        </w:rPr>
        <w:t>
                                           банк-корреспонденттің атауын    
</w:t>
      </w:r>
    </w:p>
    <w:p>
      <w:pPr>
        <w:spacing w:after="0"/>
        <w:ind w:left="0"/>
        <w:jc w:val="both"/>
      </w:pPr>
      <w:r>
        <w:rPr>
          <w:rFonts w:ascii="Times New Roman"/>
          <w:b w:val="false"/>
          <w:i w:val="false"/>
          <w:color w:val="000000"/>
          <w:sz w:val="28"/>
        </w:rPr>
        <w:t>
                                           және мекен-жайын көрсетіңіз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Тауарларды, жұмыстар мен           
</w:t>
      </w:r>
    </w:p>
    <w:p>
      <w:pPr>
        <w:spacing w:after="0"/>
        <w:ind w:left="0"/>
        <w:jc w:val="both"/>
      </w:pPr>
      <w:r>
        <w:rPr>
          <w:rFonts w:ascii="Times New Roman"/>
          <w:b w:val="false"/>
          <w:i w:val="false"/>
          <w:color w:val="000000"/>
          <w:sz w:val="28"/>
        </w:rPr>
        <w:t>
     қызмет көрсетулерді қысқаша
</w:t>
      </w:r>
    </w:p>
    <w:p>
      <w:pPr>
        <w:spacing w:after="0"/>
        <w:ind w:left="0"/>
        <w:jc w:val="both"/>
      </w:pPr>
      <w:r>
        <w:rPr>
          <w:rFonts w:ascii="Times New Roman"/>
          <w:b w:val="false"/>
          <w:i w:val="false"/>
          <w:color w:val="000000"/>
          <w:sz w:val="28"/>
        </w:rPr>
        <w:t>
     сипаттау                             
</w:t>
      </w:r>
    </w:p>
    <w:p>
      <w:pPr>
        <w:spacing w:after="0"/>
        <w:ind w:left="0"/>
        <w:jc w:val="both"/>
      </w:pPr>
      <w:r>
        <w:rPr>
          <w:rFonts w:ascii="Times New Roman"/>
          <w:b w:val="false"/>
          <w:i w:val="false"/>
          <w:color w:val="000000"/>
          <w:sz w:val="28"/>
        </w:rPr>
        <w:t>
                                           Свифт-коды:
</w:t>
      </w:r>
    </w:p>
    <w:p>
      <w:pPr>
        <w:spacing w:after="0"/>
        <w:ind w:left="0"/>
        <w:jc w:val="both"/>
      </w:pPr>
      <w:r>
        <w:rPr>
          <w:rFonts w:ascii="Times New Roman"/>
          <w:b w:val="false"/>
          <w:i w:val="false"/>
          <w:color w:val="000000"/>
          <w:sz w:val="28"/>
        </w:rPr>
        <w:t>
     г) Валюта және шарттың жалпы          12. Шот-фактура туралы арнайы
</w:t>
      </w:r>
    </w:p>
    <w:p>
      <w:pPr>
        <w:spacing w:after="0"/>
        <w:ind w:left="0"/>
        <w:jc w:val="both"/>
      </w:pPr>
      <w:r>
        <w:rPr>
          <w:rFonts w:ascii="Times New Roman"/>
          <w:b w:val="false"/>
          <w:i w:val="false"/>
          <w:color w:val="000000"/>
          <w:sz w:val="28"/>
        </w:rPr>
        <w:t>
     сомасы                                төлем нұсқаулықтары және
</w:t>
      </w:r>
    </w:p>
    <w:p>
      <w:pPr>
        <w:spacing w:after="0"/>
        <w:ind w:left="0"/>
        <w:jc w:val="both"/>
      </w:pPr>
      <w:r>
        <w:rPr>
          <w:rFonts w:ascii="Times New Roman"/>
          <w:b w:val="false"/>
          <w:i w:val="false"/>
          <w:color w:val="000000"/>
          <w:sz w:val="28"/>
        </w:rPr>
        <w:t>
     д) тапсырысқа енген шот-фактур.       ақпараттар
</w:t>
      </w:r>
    </w:p>
    <w:p>
      <w:pPr>
        <w:spacing w:after="0"/>
        <w:ind w:left="0"/>
        <w:jc w:val="both"/>
      </w:pPr>
      <w:r>
        <w:rPr>
          <w:rFonts w:ascii="Times New Roman"/>
          <w:b w:val="false"/>
          <w:i w:val="false"/>
          <w:color w:val="000000"/>
          <w:sz w:val="28"/>
        </w:rPr>
        <w:t>
     дың жалпы сомасы (ұстап қалулар    
</w:t>
      </w:r>
    </w:p>
    <w:p>
      <w:pPr>
        <w:spacing w:after="0"/>
        <w:ind w:left="0"/>
        <w:jc w:val="both"/>
      </w:pPr>
      <w:r>
        <w:rPr>
          <w:rFonts w:ascii="Times New Roman"/>
          <w:b w:val="false"/>
          <w:i w:val="false"/>
          <w:color w:val="000000"/>
          <w:sz w:val="28"/>
        </w:rPr>
        <w:t>
     мен басқа шегерімдерді шегеруден
</w:t>
      </w:r>
    </w:p>
    <w:p>
      <w:pPr>
        <w:spacing w:after="0"/>
        <w:ind w:left="0"/>
        <w:jc w:val="both"/>
      </w:pPr>
      <w:r>
        <w:rPr>
          <w:rFonts w:ascii="Times New Roman"/>
          <w:b w:val="false"/>
          <w:i w:val="false"/>
          <w:color w:val="000000"/>
          <w:sz w:val="28"/>
        </w:rPr>
        <w:t>
     басқа)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Шегеріп тастауға қабылданған         13. ____________________
</w:t>
      </w:r>
    </w:p>
    <w:p>
      <w:pPr>
        <w:spacing w:after="0"/>
        <w:ind w:left="0"/>
        <w:jc w:val="both"/>
      </w:pPr>
      <w:r>
        <w:rPr>
          <w:rFonts w:ascii="Times New Roman"/>
          <w:b w:val="false"/>
          <w:i w:val="false"/>
          <w:color w:val="000000"/>
          <w:sz w:val="28"/>
        </w:rPr>
        <w:t>
     қаражаттардың ерекшелігі               (СҚА өкілінің қолы және 
</w:t>
      </w:r>
    </w:p>
    <w:p>
      <w:pPr>
        <w:spacing w:after="0"/>
        <w:ind w:left="0"/>
        <w:jc w:val="both"/>
      </w:pPr>
      <w:r>
        <w:rPr>
          <w:rFonts w:ascii="Times New Roman"/>
          <w:b w:val="false"/>
          <w:i w:val="false"/>
          <w:color w:val="000000"/>
          <w:sz w:val="28"/>
        </w:rPr>
        <w:t>
                                                   қызметі)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7._______________________________
</w:t>
      </w:r>
    </w:p>
    <w:p>
      <w:pPr>
        <w:spacing w:after="0"/>
        <w:ind w:left="0"/>
        <w:jc w:val="both"/>
      </w:pPr>
      <w:r>
        <w:rPr>
          <w:rFonts w:ascii="Times New Roman"/>
          <w:b w:val="false"/>
          <w:i w:val="false"/>
          <w:color w:val="000000"/>
          <w:sz w:val="28"/>
        </w:rPr>
        <w:t>
      (қамтамасыз ету бойынша агентіктің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______________________________    14. ____________________________
</w:t>
      </w:r>
    </w:p>
    <w:p>
      <w:pPr>
        <w:spacing w:after="0"/>
        <w:ind w:left="0"/>
        <w:jc w:val="both"/>
      </w:pPr>
      <w:r>
        <w:rPr>
          <w:rFonts w:ascii="Times New Roman"/>
          <w:b w:val="false"/>
          <w:i w:val="false"/>
          <w:color w:val="000000"/>
          <w:sz w:val="28"/>
        </w:rPr>
        <w:t>
             (күні)                       (қамтамасыз ету бойынша агенттік 
</w:t>
      </w:r>
    </w:p>
    <w:p>
      <w:pPr>
        <w:spacing w:after="0"/>
        <w:ind w:left="0"/>
        <w:jc w:val="both"/>
      </w:pPr>
      <w:r>
        <w:rPr>
          <w:rFonts w:ascii="Times New Roman"/>
          <w:b w:val="false"/>
          <w:i w:val="false"/>
          <w:color w:val="000000"/>
          <w:sz w:val="28"/>
        </w:rPr>
        <w:t>
                                          өкілінің қолы және қызметі)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