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237a" w14:textId="4272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Банктік аудит ұйымдастыру бойынша курстар жүргізу, сондай-ақ банк қызметіне аудит жүргізуге арналған лицензия алуға үміткерлерді сынақтан өткізу тәртібі туралы нұсқаулықты бекіту жөнінде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 1999 жылғы 25 маусым N 142 Қаулы. Күші жойылды - ҚР Ұлттық Банкі Төрағасының 2003 жылғы 27 қазандағы N 384 (V032579)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Банктiк аудит мәселесiн реттейтiн нормативтiк құқықтық базаны жетiлдiру мақсатында Қазақстан Республикасы Ұлттық Банкiнiң Басқармасы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Банктiк аудит ұйымдастыру бойынша курстар жүргiзу, сондай-ақ банк қызметiне аудит жүргiзуге арналған лицензия алуға үмiткерлердi сынақтан өткiзу тәртiбi туралы нұсқаулық бекiтiлсiн және Қазақстан Республикасының Әдiлет министрлiгiнде мемлекеттiк тiркеуден өткiзiлген күннен бастап күшiне енгiзiлсiн.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Заң департаментi (Сизова С.И.) Банктiк қадағалау департаментiмен (Жұмағұлов Б.Қ.) бiрлесiп осы қаулыны және Банктiк аудит ұйымдастыру бойынша курстар жүргiзу, сондай-ақ банк қызметiне аудит жүргiзуге арналған лицензия алуға үмiткерлердi сынақтан өткiзу тәртiбi туралы нұсқаулықты Қазақстан Республикасының Әдiлет министрлiгiнде тiркеуден өткiзсiн.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Банктiк қадағалау департаментi (Жұмағұлов Б.Қ.) осы қаулыны және Банктiк аудит ұйымдастыру бойынша курстар жүргiзу, сондай-ақ банк қызметiне аудит жүргiзуге арналған лицензия алуға үмiткерлердi сынақтан өткiзу тәртiбi туралы нұсқаулықты Қазақстан Республикасының Әдiлет министрлiгiнде тiркеуден өткен күннен бастап екi апта мерзiмде Қазақстан Республикасы Ұлттық Банкiнiң бөлiмшелерiне жiберсiн.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Ұлттық Банкі Төрағасының орынбасары М.Т. Құдышевке жүктелсін.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Ұлттық Банк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Банкі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1999 жылғы 25 маусымдағы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142 қаулысымен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Банктiк қызметке аудит ұйымдастыру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бойынша курстар жүргiзу, сондай-ақ банктiк қызметке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аудит жүргізуге арналған лицензия алуға үмiткерлердi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сынақтан өткiзу тәртiбi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Нұсқаулық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1-тарау.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Нұсқаулық Қазақстан Республикасында аудиторлық қызмет мәселелерiн реттейтiн қолданылып жүрген банк заңдарына және заң актiлерiне сәйкес әзiрленген және банктiк қызметке аудит ұйымдастыру бойынша курстар жүргiзу, сондай-ақ банктер мен банк операцияларының жекелеген түрлерiн жүзеге асыратын ұйымдардың (бұдан әрi - банктiк емес ұйымдар) банктiк қызметiне аудит жүргiзуге арналған лицензия (бұдан әрi - лицензия) алуға үмiткерлердi сынақтан өткiзу тәртiбiн белгiлейдi.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Банкiнiң (бұдан әрi - Ұлттық Банк) Банктердi қадағалау департаментi сынақты өткiзедi және Комиссия отырысына құжаттарды дайындайды.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2-тарау. Банктiк аудит курсының өту тәртiбi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Банктiк аудит Комиссиясында лицензия алуға үмiткер үшiн сынақтан және әңгiмелесуден өтудiң мiндеттi шарты банктiк қызметке аудит жүргiзудi ұйымдастыру бойынша курстарда (бұдан әрi - курс) оқу болып табылады.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Оқу орталықтарында жоғарыда аталған курстар болмаған жағдайда ондай курстарды Ұлттық Банк ұйымдастырады.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Лицензия алатын және қажеттi материалдарды әзiрлейтiн үмiткерлерден өтiнiш жинауды қоса алғанда курсты ұйымдастыруды Ұлттық Банктің қызметкерлермен жұмыс үшiн жауап беретiн бөлiмшесi Банктердi қадағалау департаментiмен бiрге жүзеге асырады.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Курстан өтуге жазылу үшiн лицензия алғысы келетiн үмiткер Ұлттық Банкке ерiктi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түрде жасалған тиiстi өтiнiштi тапсырады.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Курс кем дегенде жетi өтiнiш болғанда, төрт айда кемiнде бiр рет өткiзiледi.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Курстың тақырыбы мiндеттi түрде екiншi деңгейдегi банктердің (бұдан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әрi - банктер) бухгалтерлiк есебiне, банктердi қадағалауға, банктердiң iшкi бақылаудың (аудиттiң) банк операцияларын өткiзуге қатысты мәселелердi қамтуға тиiс.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Курс Ұлттық Банктiң нормативтiк құқықтық актiлерiнде белгiленген тәртiппен ақылы негiзде жүргiзiледi.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Курсты аяқталғаннан кейiн тыңдаушыларға тиiстi сертификат берiледi.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3-тарау. Банктiк аудит комиссиясында сынақты және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әңгiмелесудi өткiзу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Сынақ тестiң сұрақтарына жазбаша түрде немесе компьютер техникасын пайдаланып жауап беру жолымен жүзеге асырылады.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Сынақ кезiнде ұсынылатын сұрақтардың тiзiлiмiн Комиссия қарайды және оларды Комиссия Төрағасы бекiтедi.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мүшелерi қолданылып жүрген заңдарға сәйкес сұрақтарды басқа бiр адамға  жария еткенi үшiн жауап бередi.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Сұрақтар курста ұсынылған тақырыпқа сәйкес келуге және жауаптың кем дегенде бiр дұрыс жауабы бар үш нұсқасын қамтуға тиiс.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Сынақтан өткен кезде үмiткерге кем дегенде 40 сұрақтан тұратын бiр вариант ұсынылады.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Сынақтан өтуге берiлген уақыт 1 (бiр) сағаттан аспауға тиiс.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Сынақтан өткен кезде үмiткерлерге анықтамалық, арнайы және өзге де әдебиеттi, сондай-ақ қандай да бiр жазбаларды пайдалануға тыйым салынады. Аталған талаптар бұзылған жағдайда үмiткер сынақтан қуылуы мүмкiн. Сынақтан қуылған үмiткер Банктiк аудиттiң комиссиясына жiберiлмейдi.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Дұрыс жауап ұсынылған сұрақтардың жалпы санының 60%-тен астамы болған жағдайда сынақ нәтижесi дұрыс және үмiткер Банктiк аудиттің комиссиясына әңгiмелесуге жiберiлдi деп саналады. Дұрыс жауап ұсынылған сұрақтардың жалпы санының 60% және одан төмен процентi болған жағдайда сынақ нәтижесi дұрыс емес және үмiткер Банктiк аудиттiң комиссиясына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әңгiмелесуге жiберiлмейдi деп саналады.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Сынақтан өткеннен кейiн лицензия беру туралы мәселе Комиссия қарауына шығарылады.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4-тарау. Қорытынды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Осы Нұсқаулықпен реттелмеген мәселелер Қазақстан Республикасы заңдарының нормаларына сәйкес шешiлуге тиiс.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