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5c9e" w14:textId="63b5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өніміне арналған көлік жүк құжаттарының бірыңғай нысандарын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9 тамыз N 205 Қазақстан Республикасы Әділет министрлігінде 1999 жылғы 20 тамызда тіркелді. Тіркеу N 871. Күші жойылды - ҚР Мемлекеттік кіріс министрлігінің 1999 жылғы 24 қыркүйектегі N Кап-1/6719 хатымен.</w:t>
      </w:r>
    </w:p>
    <w:p>
      <w:pPr>
        <w:spacing w:after="0"/>
        <w:ind w:left="0"/>
        <w:jc w:val="both"/>
      </w:pPr>
      <w:r>
        <w:rPr>
          <w:rFonts w:ascii="Times New Roman"/>
          <w:b w:val="false"/>
          <w:i w:val="false"/>
          <w:color w:val="000000"/>
          <w:sz w:val="28"/>
        </w:rPr>
        <w:t xml:space="preserve">      Этил спиртi мен алкоголь өнiмiне арналған көлiк жүк құжаттарының бiрыңғай нысандарын енгiзу туралы Этил спиртi мен алкоголь өнiмiнiң айналымын бақылауды күшейту мақсатында Бұйырамын: </w:t>
      </w:r>
      <w:r>
        <w:br/>
      </w:r>
      <w:r>
        <w:rPr>
          <w:rFonts w:ascii="Times New Roman"/>
          <w:b w:val="false"/>
          <w:i w:val="false"/>
          <w:color w:val="000000"/>
          <w:sz w:val="28"/>
        </w:rPr>
        <w:t xml:space="preserve">
      1. Этил спиртi мен алкоголь өнiмiне арналған көлiк жүк құжаттарын мiндеттi ресiмдеу енгiзiлсiн. </w:t>
      </w:r>
      <w:r>
        <w:br/>
      </w:r>
      <w:r>
        <w:rPr>
          <w:rFonts w:ascii="Times New Roman"/>
          <w:b w:val="false"/>
          <w:i w:val="false"/>
          <w:color w:val="000000"/>
          <w:sz w:val="28"/>
        </w:rPr>
        <w:t xml:space="preserve">
      2. Этил спиртiн өндiрушiлерге және алкоголь өнiмiн сақтау мен көтерме сату жөнiндегi қызметті жүзеге асыратын жеке, заңды тұлғаларға дербес бiрдейлендiру нөмiрi-кодтар берiлсiн. </w:t>
      </w:r>
      <w:r>
        <w:br/>
      </w:r>
      <w:r>
        <w:rPr>
          <w:rFonts w:ascii="Times New Roman"/>
          <w:b w:val="false"/>
          <w:i w:val="false"/>
          <w:color w:val="000000"/>
          <w:sz w:val="28"/>
        </w:rPr>
        <w:t xml:space="preserve">
      3. Қоса берiлiп отырған этил спиртi мен алкоголь өнiмiне арналған көлiк жүк құжаттарын ресiмдеудiң тәртiбi бекітiлсiн. </w:t>
      </w:r>
      <w:r>
        <w:br/>
      </w:r>
      <w:r>
        <w:rPr>
          <w:rFonts w:ascii="Times New Roman"/>
          <w:b w:val="false"/>
          <w:i w:val="false"/>
          <w:color w:val="000000"/>
          <w:sz w:val="28"/>
        </w:rPr>
        <w:t xml:space="preserve">
      4. Қазақстан Республикасының Мемлекеттiк кiрiс министрлiгi: </w:t>
      </w:r>
      <w:r>
        <w:br/>
      </w:r>
      <w:r>
        <w:rPr>
          <w:rFonts w:ascii="Times New Roman"/>
          <w:b w:val="false"/>
          <w:i w:val="false"/>
          <w:color w:val="000000"/>
          <w:sz w:val="28"/>
        </w:rPr>
        <w:t>
      Қазақстан Республикасы Ұлттық Банкiнiң Банкнот фабрикасымен этил 
</w:t>
      </w:r>
      <w:r>
        <w:rPr>
          <w:rFonts w:ascii="Times New Roman"/>
          <w:b w:val="false"/>
          <w:i w:val="false"/>
          <w:color w:val="000000"/>
          <w:sz w:val="28"/>
        </w:rPr>
        <w:t xml:space="preserve">
спиртi мен алкоголь өнiмiне арналған көлiк жүк құжаттарының бланкiлерiн әзiрлеуге шарт жасассын; өндiрушiлерден, алкоголь өнiмiн сақтаумен және көтерме сатумен айналысатын заңды және жеке тұлғалардан көлiк жүк құжаттарының бланкiлерiн сатып алуға арналған өтiнiштiң жиналуын қамтамасыз етсiн; бiр ай мерзiмде дербес бiрдейлендiру нөмiрлерiн - кодтарды берудiң тәртiбi мен әдiстемесiн дайындасын. 5. Осы бұйрық мемлекеттiк тiркеуден өткен күнiнен бастап күшiне енедi. Министр Мемлекеттік кіріс Министрінің 1999 жылғы 9 тамыз N 205 бұйрығымен бекітілген Этиль спиртi мен алкоголь өнiмiне арналған көлiк жөнелтпе құжаттарын ресiмдеудiң тәртiбi 1. Жалпы ережелер </w:t>
      </w:r>
      <w:r>
        <w:br/>
      </w:r>
      <w:r>
        <w:rPr>
          <w:rFonts w:ascii="Times New Roman"/>
          <w:b w:val="false"/>
          <w:i w:val="false"/>
          <w:color w:val="000000"/>
          <w:sz w:val="28"/>
        </w:rPr>
        <w:t xml:space="preserve">
      1. Осы Этиль спиртi мен алкоголь өнiмiне арналған көлiк жөнелтпе құжаттарын ресiмдеу жөнiндегi тәртiп "Этиль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Z990429_ </w:t>
      </w:r>
      <w:r>
        <w:rPr>
          <w:rFonts w:ascii="Times New Roman"/>
          <w:b w:val="false"/>
          <w:i w:val="false"/>
          <w:color w:val="000000"/>
          <w:sz w:val="28"/>
        </w:rPr>
        <w:t xml:space="preserve">Заңына сәйкес әзiрлендi. </w:t>
      </w:r>
      <w:r>
        <w:br/>
      </w:r>
      <w:r>
        <w:rPr>
          <w:rFonts w:ascii="Times New Roman"/>
          <w:b w:val="false"/>
          <w:i w:val="false"/>
          <w:color w:val="000000"/>
          <w:sz w:val="28"/>
        </w:rPr>
        <w:t xml:space="preserve">
      2. Осы Тәртiп этиль спиртiн сату, Алкоголь өнiмiн сақтау және көтерме сату жөнiндегi қызметтi жүзеге асыратын заңды және жеке тұлғалардың жөнелту жөнiндегi операцияларды жүргiзуi кезiнде көлiк жөнелтпе құжаттарын ресiмдеудiң ретiн белгiлейдi. </w:t>
      </w:r>
      <w:r>
        <w:br/>
      </w:r>
      <w:r>
        <w:rPr>
          <w:rFonts w:ascii="Times New Roman"/>
          <w:b w:val="false"/>
          <w:i w:val="false"/>
          <w:color w:val="000000"/>
          <w:sz w:val="28"/>
        </w:rPr>
        <w:t xml:space="preserve">
      Жөнелту жөнiндегi әрбiр операцияны жүргiзу кезiнде мiндеттi тәртiппен тиiстi көлiк жөнелтпе құжаттары ресiмделедi. </w:t>
      </w:r>
      <w:r>
        <w:br/>
      </w:r>
      <w:r>
        <w:rPr>
          <w:rFonts w:ascii="Times New Roman"/>
          <w:b w:val="false"/>
          <w:i w:val="false"/>
          <w:color w:val="000000"/>
          <w:sz w:val="28"/>
        </w:rPr>
        <w:t xml:space="preserve">
      3. Көлiк жөнелтпе құжаттары қатаң есептiлiк бланкiлерi болып табылады және оларға қатаң есептiлiк бланкiлерi ретiнде бухгалтерлiк есептiң тәртiбi қолданылады. </w:t>
      </w:r>
      <w:r>
        <w:br/>
      </w:r>
      <w:r>
        <w:rPr>
          <w:rFonts w:ascii="Times New Roman"/>
          <w:b w:val="false"/>
          <w:i w:val="false"/>
          <w:color w:val="000000"/>
          <w:sz w:val="28"/>
        </w:rPr>
        <w:t xml:space="preserve">
      4. Көлiк жүк құжаттарының жетi мәндi баспаханалық нөмiрлемесi бар, мынадай төрт түрге бөлiнедi және бiр бiрiнен түстерi бойынша ажыратылады: </w:t>
      </w:r>
      <w:r>
        <w:br/>
      </w:r>
      <w:r>
        <w:rPr>
          <w:rFonts w:ascii="Times New Roman"/>
          <w:b w:val="false"/>
          <w:i w:val="false"/>
          <w:color w:val="000000"/>
          <w:sz w:val="28"/>
        </w:rPr>
        <w:t xml:space="preserve">
      этиль спиртiне арналған қызыл түстi көлiк жөнелтпе құжатын алкоголь өнiмiн өндiрушiлерге этиль спиртiн сатуы кезiнде берушi ресiмдейдi (1-қосымша); </w:t>
      </w:r>
      <w:r>
        <w:br/>
      </w:r>
      <w:r>
        <w:rPr>
          <w:rFonts w:ascii="Times New Roman"/>
          <w:b w:val="false"/>
          <w:i w:val="false"/>
          <w:color w:val="000000"/>
          <w:sz w:val="28"/>
        </w:rPr>
        <w:t xml:space="preserve">
      этиль спиртiне арналған көк түстi көлiк жөнелтпе құжатын этиль спиртiн фармацевтикалық кәсiпорындар мен мемлекеттiк медициналық мекемелерге, этиль спиртiн техникалық мақсатта және/немесе алкоголдi емес өнiмдi өндiру кезiнде пайдаланатын ұйымдарға берушi ресiмдейдi (2-қосымша); </w:t>
      </w:r>
      <w:r>
        <w:br/>
      </w:r>
      <w:r>
        <w:rPr>
          <w:rFonts w:ascii="Times New Roman"/>
          <w:b w:val="false"/>
          <w:i w:val="false"/>
          <w:color w:val="000000"/>
          <w:sz w:val="28"/>
        </w:rPr>
        <w:t xml:space="preserve">
      алкоголь өнiмiне арналған сары түстi көлiк жөнелтпе құжатын алкоголь өнiмiн (сырадан басқа) көтерме сату саласында өз қызметiн жүзеге асыратын шаруашылық жүргiзушi субъектiлерге сатуы кезiнде берушi ресiмдейдi (3-қосымша); </w:t>
      </w:r>
      <w:r>
        <w:br/>
      </w:r>
      <w:r>
        <w:rPr>
          <w:rFonts w:ascii="Times New Roman"/>
          <w:b w:val="false"/>
          <w:i w:val="false"/>
          <w:color w:val="000000"/>
          <w:sz w:val="28"/>
        </w:rPr>
        <w:t xml:space="preserve">
      алкоголь өнiмiне арналған жасыл түстi көлiк жөнелтпе құжатын алкоголь өнiмiн (сырадан басқа) көтерме сату саласында өз қызметiн жүзеге асыратын шаруашылық жүргiзушi субъектiлерге сатуы кезiнде берушi ресiмдейдi (4-қосымша). </w:t>
      </w:r>
      <w:r>
        <w:br/>
      </w:r>
      <w:r>
        <w:rPr>
          <w:rFonts w:ascii="Times New Roman"/>
          <w:b w:val="false"/>
          <w:i w:val="false"/>
          <w:color w:val="000000"/>
          <w:sz w:val="28"/>
        </w:rPr>
        <w:t xml:space="preserve">
      5. Көлiк жөнелтпе құжаттары Қазақстан Республикасының Мемлекеттiк кiрiс министрлiгiнiң Алкоголь өнiмiн өндiру және оның айналымын мемлекеттiк бақылау жөнiндегi комитетiнде берiледi (бұдан әрi - Комитет). </w:t>
      </w:r>
      <w:r>
        <w:br/>
      </w:r>
      <w:r>
        <w:rPr>
          <w:rFonts w:ascii="Times New Roman"/>
          <w:b w:val="false"/>
          <w:i w:val="false"/>
          <w:color w:val="000000"/>
          <w:sz w:val="28"/>
        </w:rPr>
        <w:t xml:space="preserve">
      6. Ұйымдардың сатып алған көлiк жөнелтпе құжаттары өзге ұйымдар мен тұлғаларға қайта сатуға, беруге немесе басқа нысандарда иесiздендiруге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Көлiк жөнелтпе құжаттарын Банкнот фабрикасынан </w:t>
      </w:r>
      <w:r>
        <w:br/>
      </w:r>
      <w:r>
        <w:rPr>
          <w:rFonts w:ascii="Times New Roman"/>
          <w:b w:val="false"/>
          <w:i w:val="false"/>
          <w:color w:val="000000"/>
          <w:sz w:val="28"/>
        </w:rPr>
        <w:t xml:space="preserve">
                     алудың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Республиканың алкоголь өнiмiн адал өндiрушiлерiнiң ассоциациясы (бұдан әрi - Ассоциация) заңды және жеке тұлғалардан көлiк жөнелтпе құжаттарын сатып алуға арналған өтiнiштердi жинауды қамтамасыз етедi. </w:t>
      </w:r>
      <w:r>
        <w:br/>
      </w:r>
      <w:r>
        <w:rPr>
          <w:rFonts w:ascii="Times New Roman"/>
          <w:b w:val="false"/>
          <w:i w:val="false"/>
          <w:color w:val="000000"/>
          <w:sz w:val="28"/>
        </w:rPr>
        <w:t xml:space="preserve">
      8. Ассоциация заңды және жеке тұлғалардың өтiнiштерiне сәйкес көлiк жөнелтпе құжаттарын түрлерi мен түстерi бойынша Қазақстан Республикасының Ұлттық Банкiнiң Банкнот фабрикасында (бұдан әрi - Банкнот фабрикасы) әзiрлеуге тапсырыс орналастырады. </w:t>
      </w:r>
      <w:r>
        <w:br/>
      </w:r>
      <w:r>
        <w:rPr>
          <w:rFonts w:ascii="Times New Roman"/>
          <w:b w:val="false"/>
          <w:i w:val="false"/>
          <w:color w:val="000000"/>
          <w:sz w:val="28"/>
        </w:rPr>
        <w:t xml:space="preserve">
      9. Банкнот фабрикасымен есеп айырысу Ассоциацияның есепшотына көлiк жөнелтпе құжаттарын сатудан түскен қаражаттың есебiнен жүргiзiледi (5-қосымша). </w:t>
      </w:r>
      <w:r>
        <w:br/>
      </w:r>
      <w:r>
        <w:rPr>
          <w:rFonts w:ascii="Times New Roman"/>
          <w:b w:val="false"/>
          <w:i w:val="false"/>
          <w:color w:val="000000"/>
          <w:sz w:val="28"/>
        </w:rPr>
        <w:t xml:space="preserve">
      10. Көлiк жөнелтпе құжаттарын Банкнот фабрикасынан Ассоциацияға жеткiзудi Ассоциацияның өкiлдерi жүзеге асырады. </w:t>
      </w:r>
      <w:r>
        <w:br/>
      </w:r>
      <w:r>
        <w:rPr>
          <w:rFonts w:ascii="Times New Roman"/>
          <w:b w:val="false"/>
          <w:i w:val="false"/>
          <w:color w:val="000000"/>
          <w:sz w:val="28"/>
        </w:rPr>
        <w:t xml:space="preserve">
      11. Ассоциация қызметкерлерiнiң арасынан бiрiншi басшысының бұйрығымен көлiк жөнелтпе құжаттарын алуға, есебiн жүргiзуге, сақтау мен беруге материалдық жауапты адам тағайындалады. </w:t>
      </w:r>
      <w:r>
        <w:br/>
      </w:r>
      <w:r>
        <w:rPr>
          <w:rFonts w:ascii="Times New Roman"/>
          <w:b w:val="false"/>
          <w:i w:val="false"/>
          <w:color w:val="000000"/>
          <w:sz w:val="28"/>
        </w:rPr>
        <w:t xml:space="preserve">
      12. Банкнот фабрикасынан көлiк жөнелтпе құжаттарын Ассоциацияның бiрiншi басшысы тағайындайтын материалдық жауапты адам алады. </w:t>
      </w:r>
      <w:r>
        <w:br/>
      </w:r>
      <w:r>
        <w:rPr>
          <w:rFonts w:ascii="Times New Roman"/>
          <w:b w:val="false"/>
          <w:i w:val="false"/>
          <w:color w:val="000000"/>
          <w:sz w:val="28"/>
        </w:rPr>
        <w:t xml:space="preserve">
      13. Акциздiк алым таңбаларын алу үшiн материалдық жауапты адамға Ассоциацияның бiрiншi басшысы, бас бухгалтерi қолдарын қойған және мөрмен куәландырылған сенiмхат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Көлiк жөнелтпе құжаттарын Комитетке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Көлiк жөнелтпе құжаттарын Ассоциацияда сақтау: жүк құжаттарын 
</w:t>
      </w:r>
      <w:r>
        <w:rPr>
          <w:rFonts w:ascii="Times New Roman"/>
          <w:b w:val="false"/>
          <w:i w:val="false"/>
          <w:color w:val="000000"/>
          <w:sz w:val="28"/>
        </w:rPr>
        <w:t xml:space="preserve">
сақтауға арналған және беру жөнiндегi операцияларды жүргiзуге арналған екi жұмыс аймағы бар, өртке қарсы және күзет дабылы бар арнайы бөлінген үй-жайда жүзеге асырылады. 15. Көлік жөнелтпе құжаттарын Комитеттің өкілдеріне беруді мынадай құжаттары: көлік жөнелтпе құжаттарын алушының атына берілген, Комитеттің басшысы немесе оның орынбасары қол қойған сенімхаттың түпнұсқасы; төлқұжаты немесе жеке басының куәлігі; көлік жүк құжаттарын алушының қызметтік куәлігі болуы кезінде материалдық жауапты адам жүргізеді. 4. Көлік жөнелтпе құжаттарын заңды және жеке тұлғаларға берудің тәртібі 16. Көлік жүк құжаттарын сақтауды Комитет арнайы бөлінген орында (сейфте) жүзеге асырады. 17. Комитеттің көлік жүк құжаттарын заңды және жеке тұлғаларға беруді мынадай құжаттарды: көлік жөнелтпе құжаттарын алуға арналған өтінішті (6-қосымша); қызметтің тиісті түріне арналған лицензияларды (көшірмелерін); бұрын алынған көлік және жөнелтпе құжаттарын пайдаланғаны туралы есебін; Ассоциацияның есепшотына көлік жөнелтпе құжаттарына төлем жасағаны туралы төлем тапсырмасының көшірмесін; көлік жөнелтпе құжаттарын алуға арналған сенімхатын; көлік жөнелтпе құжаттарын алушының жеке басын куәландыратын, көлік жөнелтпе құжаттарын беру журналында тіркелетін құжаттарын ұсынуы кезінде жүргізеді. 5. Көлік жөнелтпе құжаттарын қайтарудың тәртібі </w:t>
      </w:r>
      <w:r>
        <w:br/>
      </w:r>
      <w:r>
        <w:rPr>
          <w:rFonts w:ascii="Times New Roman"/>
          <w:b w:val="false"/>
          <w:i w:val="false"/>
          <w:color w:val="000000"/>
          <w:sz w:val="28"/>
        </w:rPr>
        <w:t xml:space="preserve">
      18. Пайдаланылмаған көлік жөнелтпе құжаттарының бланкілері Комитетке заңды немесе жеке тұлғаның қайтарудың себептерін көрсеткен көлік жүк құжаттарының бланкілерін қайтарғаны туралы өтінішінің негізінде оларды сатып алған жері бойынша қайтаруы мүмкін. </w:t>
      </w:r>
      <w:r>
        <w:br/>
      </w:r>
      <w:r>
        <w:rPr>
          <w:rFonts w:ascii="Times New Roman"/>
          <w:b w:val="false"/>
          <w:i w:val="false"/>
          <w:color w:val="000000"/>
          <w:sz w:val="28"/>
        </w:rPr>
        <w:t xml:space="preserve">
      19. Заңды немесе жеке тұлғалардың көлік жүк құжаттарын Комитетке қайтаруы көлік жөнелтпе құжаттарын өткізу-қабылдау актісі бойынша жүзеге асырылады (7-қосымша). </w:t>
      </w:r>
      <w:r>
        <w:br/>
      </w:r>
      <w:r>
        <w:rPr>
          <w:rFonts w:ascii="Times New Roman"/>
          <w:b w:val="false"/>
          <w:i w:val="false"/>
          <w:color w:val="000000"/>
          <w:sz w:val="28"/>
        </w:rPr>
        <w:t xml:space="preserve">
      20. Қайтарылған көлік жөнелтпе құжаттары үшін ақша қаражатын Ассоциация заңды немесе жеке тұлғаның есепшотына үш айдың ішінде аударады. </w:t>
      </w:r>
      <w:r>
        <w:br/>
      </w:r>
      <w:r>
        <w:rPr>
          <w:rFonts w:ascii="Times New Roman"/>
          <w:b w:val="false"/>
          <w:i w:val="false"/>
          <w:color w:val="000000"/>
          <w:sz w:val="28"/>
        </w:rPr>
        <w:t xml:space="preserve">
      21. Ақша қаражатын қайтаруды Ассоциация Комитеттiң хатының негiзiнде көлiк жөнелтпе құжаттарын қайтару туралы өтiнiш пен өткiзу-қабылдау актiсiнiң көшiрмелерiн қоса бере отырып жүзеге асырады. </w:t>
      </w:r>
      <w:r>
        <w:br/>
      </w:r>
      <w:r>
        <w:rPr>
          <w:rFonts w:ascii="Times New Roman"/>
          <w:b w:val="false"/>
          <w:i w:val="false"/>
          <w:color w:val="000000"/>
          <w:sz w:val="28"/>
        </w:rPr>
        <w:t xml:space="preserve">
      22. Көлiк жөнелтпе құжаттарында баспаханалық ақауды тапқан кезiнде көлiк жөнелтпе құжаттарын алушылар оларды көлiк жөнелтпе құжаттарын ауыстыру туралы өтiнiш пен Комитетке актi бойынша тапсыруға мiндеттi. </w:t>
      </w:r>
      <w:r>
        <w:br/>
      </w:r>
      <w:r>
        <w:rPr>
          <w:rFonts w:ascii="Times New Roman"/>
          <w:b w:val="false"/>
          <w:i w:val="false"/>
          <w:color w:val="000000"/>
          <w:sz w:val="28"/>
        </w:rPr>
        <w:t xml:space="preserve">
      Қайтарылған көлiк жөнелтпе құжаттарының нөмiрлерi актiге жазылады, оған Комитеттiң бiрiншi басшысының бұйрығымен тағайындалған, құрамы кемiнде үш адамнан тұратын ақаулы жөнелтпе құжаттарын қабылдау жөнiндегi комиссия қол қояды. Актiнiң бiр данасы Ассоциацияға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Көлiк жөнелтпе құжаттарын жоюдың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Ресiмдеу процесiнде бүлiнген жөнелтпе құжаттары жойылуға жатады. 
</w:t>
      </w:r>
      <w:r>
        <w:rPr>
          <w:rFonts w:ascii="Times New Roman"/>
          <w:b w:val="false"/>
          <w:i w:val="false"/>
          <w:color w:val="000000"/>
          <w:sz w:val="28"/>
        </w:rPr>
        <w:t xml:space="preserve">
Бүлiнген жөнелтпе құжаттарын алушы мынадай тәртiптi сақтай отырып бөлек парақтарға желiмдеуi тиiс: көлiк жөнелтпе құжаттарын желiмдеу қыртыссыз және кедiр-бұдырсыз жүргiзiледi; көлiк жөнелтпе құжаттары жөнелтпе құжатының орталық бөлiгi мен нөмiрi анық көрiнетiндей етiлiп желiмделедi; көлiк жөнелтпе құжатының жекелеген бөлiктерi бөлiнiп кеткен кезiнде олардың басы бiрiктiрiлуi тиiс. 24. Бүлiнген көлiк жөнелтпе құжаттары жойылуы үшiн оларды алған орны бойынша Комитетке жiберiледi. 25. Көлiк жөнелтпе құжаттарын жою комиссияның қатысуымен, Комитеттiң бiрiншi басшысының бұйрығымен белгiленетiн орында жүргiзiледi. 26. Көлiк жөнелтпе құжаттарын жою жөнiндегi комиссияның құрамын Комитеттiң бiрiншi басшысы бекiтедi, оның құрамында кемiнде бес адам болады. 27. Көлiк жөнелтпе құжаттарын жою жөнiндегi комиссияның құрамына мiндеттi тәртiппен Комитеттiң бiрiншi басшысы не ол уәкiлдiк берген адам, материалдық жауапты адам және көлiк жөнелтпе құжаттарын алушы ұйымның өкiлi кiредi. 28. Көлiк жөнелтпе құжаттарының нақты жойылғаны туралы жою актiсi жасалады, онда жойылған жөнелтпе құжаттың саны мен нөмерi көрсетiледi (8-қосымша). Актiге комиссия мүшелерi қол қояды және Комитеттiң мөрiмен бекiтiледi. 7. Көлік жөнелтпе құжаттарын Комитетте есепке алу және сақтау </w:t>
      </w:r>
      <w:r>
        <w:br/>
      </w:r>
      <w:r>
        <w:rPr>
          <w:rFonts w:ascii="Times New Roman"/>
          <w:b w:val="false"/>
          <w:i w:val="false"/>
          <w:color w:val="000000"/>
          <w:sz w:val="28"/>
        </w:rPr>
        <w:t xml:space="preserve">
      29. Көлiк жөнелтпе құжаттарының түсуiн есепке алу мен беру арнаулы журналда жүргiзiлуi тиiс, ол баулануы, нөмiрленуi, мөрмен бекiтiлуi және Комитеттiң бiрiншi басшысының қолымен куәландырылуы тиiс. </w:t>
      </w:r>
      <w:r>
        <w:br/>
      </w:r>
      <w:r>
        <w:rPr>
          <w:rFonts w:ascii="Times New Roman"/>
          <w:b w:val="false"/>
          <w:i w:val="false"/>
          <w:color w:val="000000"/>
          <w:sz w:val="28"/>
        </w:rPr>
        <w:t xml:space="preserve">
      Журналды көлiк жөнелтпе құжаттарын есепке алу мен беруге материалдық жауапты адам жүргiзедi. </w:t>
      </w:r>
      <w:r>
        <w:br/>
      </w:r>
      <w:r>
        <w:rPr>
          <w:rFonts w:ascii="Times New Roman"/>
          <w:b w:val="false"/>
          <w:i w:val="false"/>
          <w:color w:val="000000"/>
          <w:sz w:val="28"/>
        </w:rPr>
        <w:t xml:space="preserve">
      30. Көлiк жөнелтпе құжаттарының әрбiр тоқсанның күнiнде iс жүзiндегi санын тексеру және материалдық жауапты адам ауыстырылған кезiнде Комитеттiң бiрiншi басшысының бұйрығымен тағайындалатын түгендеу комиссиясы жүзеге асырады. </w:t>
      </w:r>
      <w:r>
        <w:br/>
      </w:r>
      <w:r>
        <w:rPr>
          <w:rFonts w:ascii="Times New Roman"/>
          <w:b w:val="false"/>
          <w:i w:val="false"/>
          <w:color w:val="000000"/>
          <w:sz w:val="28"/>
        </w:rPr>
        <w:t>
      31. Тiзiмдеме екi данада жасалады, түгендеу комиссиясының мүшелерi 
</w:t>
      </w:r>
      <w:r>
        <w:rPr>
          <w:rFonts w:ascii="Times New Roman"/>
          <w:b w:val="false"/>
          <w:i w:val="false"/>
          <w:color w:val="000000"/>
          <w:sz w:val="28"/>
        </w:rPr>
        <w:t xml:space="preserve">
мен материалдық жауапты адам қолдарын қояды. Тiзiмдеменiң бiр данасы салыстырып тексеру ведомосiн жасау үшiн ұйымның бухгалтериясына берiледi. Көлiк жөнелтпе құжаттарында iс жүзiндегi айырмашылықтар анықталған жағдайда материалдық жауапты адамның түсiнiктемесi қоса берiлетiн материалдар Комитеттiң бiрiншi басшысына ұсынылады. 32. Материалдық жауапты адам ауысқан кезiнде көлiк жөнелтпе құжаттарының қалдықтарын қосымша қабылдау-өткiзу актiсi жасалады. 7. Көлiк жөнелтпе құжаттарын кәсiпорындар мен ұйымдарда есепке алу 33. Көлiк жөнелтпе құжаттарының кiрiсi мен шығысын есепке алу қатаң есептiлiк бланкiлерiне тән тәртiппен жүргiзiледi. 34. Заңды және жеке тұлғалар көлiк жөнелтпе құжаттарының дұрыс есепке алынуын, олардың пайдаланылуын (саны мен құны бойынша), iске тiгудi, бүлiнген көлiк жөнелтпе құжаттарының олардың жоғалуына жол бермей белгiленген тәртiппен iстен шығарылуына дейiн сақталуын қамтамасыз етуi тиiс. 8. Көлiк жөнелтпе құжаттарының пайдаланылуын бақылау 35. Көлiк жөнелтпе құжаттарының дұрыс пайдаланылуын бақылауды Комитет және оның аумақтық органдары жүзеге асырады. 10. Жауапкершілік 36. Осы Тәртіпті бұзғаны үшін қолданылып жүрген заңдармен белгіленген жауапкершілік пайда болады. 1-қосымша Этиль спиртіне арналған N_____ көлік жүк құжаты 199 жылғы "____"_________ __________________________________________________________________________ Өнімді өндіруші: ұйымның атауы, заңды мекен-жайы, өндірістің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Төлем нысаны (қ/а-төлем тапсырмасының N_, қолма-қол есеп айырысу - кіріс касса ордерінің N____, консигнация шартымен - күні, шарттың N___және т.б) __________________________________________________________________________ Тасымалдаушы: жүргізушінің аты-жөні, жүргізуші куәлігінің сериясы мен нөмірі, берілген күні, берген органы, көлік құралының маркасы, мемлекеттік нөмірі, жол жүру парағының нөмірі, берілген күні __________________________________________________________________________ Рет ! Этиль спиртінің ! Шығарылған ! Жөнелтілген ! Өнімнің N сорты, ГОСТ күні/жөнелтіл. өнімнің мөлшері, бірліктегі ген күні дал бағасы, теңге __________________________________________________________________________ ____!__________________!______________!__________________!________________ Өнім бойынша жиыны: __________________________________________________________________________ Ыдыстың құны __________________________________________________________________________ Жүк құжаты бойынша барлығы __________________________________________________________________________ Жөнелтуші: Басшы ___________ Бухгалтер __________ М.О. __________________________________________________________________________ Ескерту: этиль спиртін өндірушілер толтырады таблицаның жалғасы __________________________________________________________________________ Өнім өндіруші: ұйымның атауы, заңды мекен-жайы, берудің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__________________________________________________________________________ Өнімнің жалпы ! Есептелген акциздер, ! Сәйкестік сертификаты (берген құны, теңге теңге орган, N, берген күні) __________________________________________________________________________ Алушы: лауазымы, аты-жөні, төлқұжатының сериясы мен нөмірі, берілген күні, берген орган _________________ М.О. (қолы) 2-қосымша Этиль спиртіне арналған N_____ көлік жүк құжаты 199 жылғы "____"_________ __________________________________________________________________________ Өнім өндіруші: ұйымның атауы, заңды мекен-жайы, өндірістің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Төлем нысаны (қ/а-төлем тапсырмасының N_, қолма-қол есеп айырысу - кіріс касса ордерінің N____, консигнация шартымен - күні, шарттың N___және т.б) __________________________________________________________________________ Тасымалдаушы: жүргізушінің аты-жөні, жүргізуші куәлігінің сериясы мен нөмірі, берілген күні, берген органы, көлік құралының маркасы, мемлекеттік нөмірі, жол жүру парағының нөмірі, берілген күні __________________________________________________________________________ Рет ! Этиль спиртінің ! Шығарылған ! Жөнелтілген ! Өнімнің N сорты, ГОСТ күні/жөнелтіл. өнімнің мөлшері, бірліктегі ген күні дал бағасы, теңге __________________________________________________________________________ ____!__________________!______________!__________________!________________ Өнім бойынша жиыны: __________________________________________________________________________ Ыдыстың құны __________________________________________________________________________ Жүк құжаты бойынша барлығы __________________________________________________________________________ Жөнелтуші: Басшы ___________ Бухгалтер __________ М.О. __________________________________________________________________________ Ескерту: спиртті алкоголь өнімін өндірмейтіндер босатқан кезінде, этиль спиртін өндірушілер толтырады таблицаның жалғасы __________________________________________________________________________ Өнім өндіруші: ұйымның атауы, заңды мекен-жайы, берудің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__________________________________________________________________________ Өнімнің жалпы ! Есептелген акциздер, ! Сәйкестік сертификаты (берген құны, теңге теңге орган, N, берген күні) __________________________________________________________________________ Алушы: лауазымы, аты-жөні, төлқұжатының сериясы мен нөмірі, берілген күні, берген орган _________________ М.О. (қолы) 3-қосымша Этиль спиртіне арналған N_____ көлік жүк құжаты 199 жылғы "____"_________ __________________________________________________________________________ Өнім өндіруші: ұйымның атауы, заңды мекен-жайы, өндірістің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Төлем нысаны (қ/а-төлем тапсырмасының N_, қолма-қол есеп айырысу - кіріс касса ордерінің N____, консигнация шартымен - күні, шарттың N___және т.б) __________________________________________________________________________ Тасымалдаушы: жүргізушінің аты-жөні, жүргізуші куәлігінің сериясы мен нөмірі, берілген күні, берген органы, көлік құралының маркасы, мемлекеттік нөмірі, жол жүру парағының нөмірі, берілген күні __________________________________________________________________________ Рет ! Этиль спиртінің ! Шығарылған ! Жөнелтілген ! Өнімнің N сорты, ГОСТ күні/жөнелтіл. өнімнің мөлшері, бірліктегі ген күні дал бағасы, теңге __________________________________________________________________________ ____!__________________!______________!__________________!________________ Өнім бойынша жиыны: __________________________________________________________________________ Ыдыстың құны __________________________________________________________________________ Жүк құжаты бойынша барлығы __________________________________________________________________________ Жөнелтуші: Басшы ___________ Бухгалтер __________ М.О. __________________________________________________________________________ _ Ескерту: алкоголь өнімін өндірушілер толтырады таблицаның жалғасы __________________________________________________________________________ Өнім өндіруші: ұйымның атауы, заңды мекен-жайы, берудің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__________________________________________________________________________ Өнімнің жалпы ! Есептелген!Сәйкестік сертификаты (берген!Тауар белгісін құны, теңге акциздер, орган, N, берген күні) тіркеген теңге куәліктің күні, нөмірі __________________________________________________________________________ Алушы: лауазымы, аты-жөні, төлқұжатының сериясы мен нөмірі, берілген күні, берген орган _________________ М.О. (қолы) 4-қосымша Этиль спиртіне арналған N_____ көлік жүк құжаты 199 жылғы "____"_________ __________________________________________________________________________ Өнім өндіруші: ұйымның атауы, заңды мекен-жайы, өндірістің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Төлем нысаны (қ/а-төлем тапсырмасының N_, қолма-қол есеп айырысу - кіріс касса ордерінің N____, консигнация шартымен - күні, шарттың N___және т.б) __________________________________________________________________________ Тасымалдаушы: жүргізушінің аты-жөні, жүргізуші куәлігінің сериясы мен нөмірі, берілген күні, берген органы, көлік құралының маркасы, мемлекеттік нөмірі, жол жүру парағының нөмірі, берілген күні __________________________________________________________________________ Рет ! Этиль спиртінің ! Шығарылған ! Жөнелтілген ! Өнімнің N сорты, ГОСТ күні/жөнелтіл. өнімнің мөлшері, бірліктегі ген күні дал бағасы, теңге __________________________________________________________________________ ____!__________________!______________!__________________!________________ Өнім бойынша жиыны: __________________________________________________________________________ Ыдыстың құны __________________________________________________________________________ Жүк құжаты бойынша барлығы __________________________________________________________________________ Жөнелтуші: Басшы ___________ Бухгалтер __________ М.О. __________________________________________________________________________ Ескерту: алкоголь өнімін көтерме сатушылар толтырады таблицаның жалғасы __________________________________________________________________________ Өнім өндіруші: ұйымның атауы, заңды мекен-жайы, берудің мекен-жайы __________________________________________________________________________ Лицензияның нөмірі, оны беруші орган, берілген күні, қолданылу мерзімі __________________________________________________________________________ СТН __________________________________________________________________________ ДБН-коды __________________________________________________________________________ __________________________________________________________________________ Өнімнің жалпы ! Есептелген!Сәйкестік сертификаты (берген !Тауар белгісін құны, теңге акциздер, орган, N, берген күні) тіркеген теңге куәліктің күні, нөмірі __________________________________________________________________________ Алушы: лауазымы, аты-жөні, төлқұжатының сериясы мен нөмірі, берілген күні, берген орган _________________ М.О. (қолы) Мемлекеттік кіріс Министрінің 1999 жылғы 9 тамыз N 205 бұйрығына 5-қосымша "ҚазАлко ассоциациясы" ЗТБ деректемелері Заңды мекен-жайы: 480012, Алматы қаласы, Бөгенбай батыс көшесі, 148 СТН 600700189637 АТФ Банкі Есеп айырысу шоты 606602 МФО 190501956 6-қосымша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министрлігінің Алкоголь өнімін өндіру және оның айналымын мемлекеттік бақылау жөніндегі комитеттің төрағасы ______________________________ көлік жөнелтпе құжаттарын алуға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өтініш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(ұйымның атауы, мекен-жайы, СТН, банктік деректемелері) ____________________________________________________________________ ____________________________________________________________________ ____________________________________________________________________ ___________________________ саны ______________________ дана (көлік жөнелтпе құжаттарының (жазумен) үлгісі) ___________________________ саны ______________________ дана (көлік жөнелтпе құжаттарының (жазумен) үлгісі) ___________________________ саны ______________________ дана (көлік жөнелтпе құжаттарының (жазумен) үлгісі) ___________________________ саны ______________________ дана (көлік жөнелтпе құжаттарының (жазумен) үлгісі) Тауарларды жөнелту үшін қажетті жөнелтпе құжатының көрсетілген саны __________________________________________________________________ (өнімнің түрі, сыйымдылық үлгілері көрсетілген шөлмек саны) Көлік жөнелтпе құжаттарын сатып алуға арналған ақша қаражаты Қазақстан Республикасы Алкоголь өнімін адал өндірушілер Ассоциациясының ___________ шотына 1999 жылдың ____________ N______ төлем тапсырмасымен _____________________________ сомада енгізілді. (сома жазумен) "Этиль спирті мен алкоголь өніміне арналған көлік жөнелтпе құжаттарын ресімдеу тәртібімен" таныстым. Көлік жөнелтпе құжаттары қайтарусыз жоғалған, ол ұрланған және т.б. жағдайда Комитетке үш күндік мерзімде хабарлауға міндеттенемін. Ұйымның басшысы __________________________________________ (Аты-жөні, қолы) Бас бухгалтер ___________________________________________ (Аты-жөні, қолы) М.О. 7-қосымша Көлік жүк құжаттарын өткізу-қабылдау Актісі 199 жылғы "_____"_______________ _________________________________________________________________ (өнімнің атауы, мекен-жайы, СТН, банктік деректемелері) __________________________________________________________ атынан (лауазымы, аты-жөні) өткізеді, ал ____________________________________________ атынан (лауазымы, аты-жөні) ҚР мен Мемкірісминінің Алкоголь өнімін өндіруді және айналымын мемлекеттік бақылау жөніндегі комитеті көлік жүк құжаттарын санында __________________________________________________ қабылдайды. (жазумен) ________________________________________________________ дана. Оның ішінде: _______________________________ санында ________________ дана (көлік жүк құжаттарының үлгісі) (жазумен) _______________________________ санында ________________ дана (көлік жүк құжаттарының үлгісі) (жазумен) _______________________________ санында ________________ дана (көлік жүк құжаттарының үлгісі) (жазумен) _______________________________ санында ________________ дана (көлік жүк құжаттарының үлгісі) (жазумен) 1. Жоғарыда көрсетілген көлік жүк құжаттары мынадай себептер бойынша қайтарылады. __________________________________________________________________ __________________________________________________________________ 2. Жоғарыда жүк құжаттары тиісті түрде қапталып, жиынтығымен өткізілді/қабылданды. Өткізді: Қабылдады: ______________________ _______________________ (қолы, аты-жөні) (қолы, аты-жөні) М.О. М.О. 8-қосымша Көлік жүк құжаттарын жою Актісі "Этиль спирті мен алкоголь өнімінің өндірілуін және айналымын мемлекеттік реттеу туралы" Қазақстан Республикасының 00.00.99 жылғы N 000 Заңына сәйкес, біздер, мына құрамдағы комиссия: ____________________________________________________________ ____________________________________________________________ _______________________________________________________ дана көлік жүк құжаттарын өртеу жолымен есептен шығардық және жойдық. оның ішінде: _____________________________________________________________ (жүк құжатының үлгісі, саны) N ___________________________________________________________ _____________________________________________________________ Төраға 1) ______________________ _____________________ (Аты-жөні, лауазымы) (қолы) Комиссия мүшелері: 2) ______________________ _____________________ (Аты-жөні, лауазымы) (қолы) 3) ______________________ _____________________ (Аты-жөні, лауазымы) (қолы) 4) ______________________ _____________________ (Аты-жөні, лауазымы) (қолы) 5) ______________________ _____________________ (Аты-жөні, лауазымы) (қолы)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