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a868" w14:textId="e49a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шетелдік мекемелеріндегі бухгалтерлік есеп жүргізу жөніндегі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Сыртқы істер министрлігі 1999 жылғы 20 шілде N 27. Қазақстан Республикасы Әділет министрлігінде 1999 жылғы 20 тамызда тіркелді. Тіркеу N 868. Күші жойылды - Қазақстан Республикасы Сыртқы істер министрінің 2012 жылғы 27 сәуірдегі № 08-1-1-/146 бұйрығымен.</w:t>
      </w:r>
    </w:p>
    <w:p>
      <w:pPr>
        <w:spacing w:after="0"/>
        <w:ind w:left="0"/>
        <w:jc w:val="both"/>
      </w:pPr>
      <w:r>
        <w:rPr>
          <w:rFonts w:ascii="Times New Roman"/>
          <w:b w:val="false"/>
          <w:i w:val="false"/>
          <w:color w:val="ff0000"/>
          <w:sz w:val="28"/>
        </w:rPr>
        <w:t xml:space="preserve">      Ескерту. Бұйрықтың күші жойылды - ҚР Сыртқы істер министрінің 2012.04.27 </w:t>
      </w:r>
      <w:r>
        <w:rPr>
          <w:rFonts w:ascii="Times New Roman"/>
          <w:b w:val="false"/>
          <w:i w:val="false"/>
          <w:color w:val="ff0000"/>
          <w:sz w:val="28"/>
        </w:rPr>
        <w:t>№ 08-1-1-/146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Сыртқы істер министрлігі туралы қағиданың 12 тармағының 7 тармақшасына сәйкес бұйырамын:</w:t>
      </w:r>
      <w:r>
        <w:br/>
      </w:r>
      <w:r>
        <w:rPr>
          <w:rFonts w:ascii="Times New Roman"/>
          <w:b w:val="false"/>
          <w:i w:val="false"/>
          <w:color w:val="000000"/>
          <w:sz w:val="28"/>
        </w:rPr>
        <w:t>
     1. Қосымшада берілген Қазақстан Республикасының Сыртқы істер министрлігінің шетелдік мекемелеріндегі бухгалтерлік есеп жүргізу жөніндегі нұсқаулығы бекітілсін.</w:t>
      </w:r>
    </w:p>
    <w:bookmarkEnd w:id="0"/>
    <w:p>
      <w:pPr>
        <w:spacing w:after="0"/>
        <w:ind w:left="0"/>
        <w:jc w:val="both"/>
      </w:pPr>
      <w:r>
        <w:rPr>
          <w:rFonts w:ascii="Times New Roman"/>
          <w:b w:val="false"/>
          <w:i w:val="false"/>
          <w:color w:val="000000"/>
          <w:sz w:val="28"/>
        </w:rPr>
        <w:t>     Министр</w:t>
      </w:r>
    </w:p>
    <w:p>
      <w:pPr>
        <w:spacing w:after="0"/>
        <w:ind w:left="0"/>
        <w:jc w:val="left"/>
      </w:pPr>
      <w:r>
        <w:rPr>
          <w:rFonts w:ascii="Times New Roman"/>
          <w:b/>
          <w:i w:val="false"/>
          <w:color w:val="000000"/>
        </w:rPr>
        <w:t xml:space="preserve"> Қазақстан Республикасы Сыртқы iстер министрлігінің шетелдiк   мекемелерiндегi бухгалтерлiк есеп жүргiзу жөнiндегi нұсқаулық Бухгалтерлiк есептi ұйымдастыру</w:t>
      </w:r>
    </w:p>
    <w:p>
      <w:pPr>
        <w:spacing w:after="0"/>
        <w:ind w:left="0"/>
        <w:jc w:val="both"/>
      </w:pPr>
      <w:r>
        <w:rPr>
          <w:rFonts w:ascii="Times New Roman"/>
          <w:b w:val="false"/>
          <w:i w:val="false"/>
          <w:color w:val="000000"/>
          <w:sz w:val="28"/>
        </w:rPr>
        <w:t xml:space="preserve">      1. Бюджет бойынша шығыстар сметасын орындаудың бухгалтерлiк есебiн жүргiзу Қазақстан Республикасы Сыртқы iстер министрлiгiнiң осы нұсқаулығына және оның жекелеген нұсқауларына сәйкес жүзеге асырылады. </w:t>
      </w:r>
      <w:r>
        <w:br/>
      </w:r>
      <w:r>
        <w:rPr>
          <w:rFonts w:ascii="Times New Roman"/>
          <w:b w:val="false"/>
          <w:i w:val="false"/>
          <w:color w:val="000000"/>
          <w:sz w:val="28"/>
        </w:rPr>
        <w:t xml:space="preserve">
      2. Шығыстар сметасын орындаудың бухгалтерлiк есебi осы нұсқаулыққа сәйкес бухгалтерлiк есепке алудың мемориалдық-ордерлiк нысаны бойынша көрсетiледi. </w:t>
      </w:r>
      <w:r>
        <w:br/>
      </w:r>
      <w:r>
        <w:rPr>
          <w:rFonts w:ascii="Times New Roman"/>
          <w:b w:val="false"/>
          <w:i w:val="false"/>
          <w:color w:val="000000"/>
          <w:sz w:val="28"/>
        </w:rPr>
        <w:t xml:space="preserve">
      3. Шетелдiк мекемелер шығыстарды сметаларда көзделген бюджеттiк жiктеудiң (бағдарлама, шағын бағдарлама, ерекшелiк) кодтары бойынша жүргiзедi. </w:t>
      </w:r>
      <w:r>
        <w:br/>
      </w:r>
      <w:r>
        <w:rPr>
          <w:rFonts w:ascii="Times New Roman"/>
          <w:b w:val="false"/>
          <w:i w:val="false"/>
          <w:color w:val="000000"/>
          <w:sz w:val="28"/>
        </w:rPr>
        <w:t>
      4. Шетелдiк мекемелердегi бухгалтерлiк қызмет өзiнiң жұмысында Қазақстан Республикасы Президентiнiң "Бухгалтерлiк есеп туралы" 1995 жылғы 26 желтоқсандағы заң күшi бар N2732 </w:t>
      </w:r>
      <w:r>
        <w:rPr>
          <w:rFonts w:ascii="Times New Roman"/>
          <w:b w:val="false"/>
          <w:i w:val="false"/>
          <w:color w:val="000000"/>
          <w:sz w:val="28"/>
        </w:rPr>
        <w:t xml:space="preserve">Z952732_ </w:t>
      </w:r>
      <w:r>
        <w:rPr>
          <w:rFonts w:ascii="Times New Roman"/>
          <w:b w:val="false"/>
          <w:i w:val="false"/>
          <w:color w:val="000000"/>
          <w:sz w:val="28"/>
        </w:rPr>
        <w:t xml:space="preserve">Жарлығын, Қазақстан Республикасының белгiленген тәртiппен бекiтiлген бухгалтерлiк есепке алу мен есеп берудің (бухгалтерлiк қызметтiң) басқармалары (бөлiмдерi) туралы ережелерiн және басқа да нормативтiк-құқықтық актiлерiн басшылыққа алады. </w:t>
      </w:r>
      <w:r>
        <w:br/>
      </w:r>
      <w:r>
        <w:rPr>
          <w:rFonts w:ascii="Times New Roman"/>
          <w:b w:val="false"/>
          <w:i w:val="false"/>
          <w:color w:val="000000"/>
          <w:sz w:val="28"/>
        </w:rPr>
        <w:t xml:space="preserve">
      5. Қазақстан Республикасы Сыртқыiсминiнiң шетелдiк мекемелерiндегi бухгалтерлiк есепке алу мен бақылаудың негiзгi мiндеттерi мыналар болып табылады: </w:t>
      </w:r>
      <w:r>
        <w:br/>
      </w:r>
      <w:r>
        <w:rPr>
          <w:rFonts w:ascii="Times New Roman"/>
          <w:b w:val="false"/>
          <w:i w:val="false"/>
          <w:color w:val="000000"/>
          <w:sz w:val="28"/>
        </w:rPr>
        <w:t xml:space="preserve">
      *мекемелердің ақшалай қаражаты мен материалдық-мүлiктiк құндылықтарын және олардың көздерiн бiрыңғай құжаттамалық негiзделген есепке алуды жүзеге асыру, сондай-ақ олардың айналысына байланысты операциялардың бухгалтерлiк есебiн уақтылы бейнелеу; </w:t>
      </w:r>
      <w:r>
        <w:br/>
      </w:r>
      <w:r>
        <w:rPr>
          <w:rFonts w:ascii="Times New Roman"/>
          <w:b w:val="false"/>
          <w:i w:val="false"/>
          <w:color w:val="000000"/>
          <w:sz w:val="28"/>
        </w:rPr>
        <w:t xml:space="preserve">
      *мекемелердің қаржы-шаруашылық қызметiн, мекемелердi ұстау мен есеп-қисаптың жәй-күйi жөнiндегi бекiтiлген сметалардың орындалу барысын, сондай-ақ мақсатты түрде жұмсауға сәйкес материалдық, еңбек және қаржы ресурстарының дұрыс, ұтымды және үнемдi пайдаланылуын жүйелi түрде бақылау, бұл орайда қаржылық-бюджеттiк тәртiптi қатаң түрде сақтау; </w:t>
      </w:r>
      <w:r>
        <w:br/>
      </w:r>
      <w:r>
        <w:rPr>
          <w:rFonts w:ascii="Times New Roman"/>
          <w:b w:val="false"/>
          <w:i w:val="false"/>
          <w:color w:val="000000"/>
          <w:sz w:val="28"/>
        </w:rPr>
        <w:t xml:space="preserve">
      *мемлекеттiк меншiк қаражаты ретiнде материалдық-мүлiктiк және ақшалай құндылықтарды сақтауды қамтамасыз ету; </w:t>
      </w:r>
      <w:r>
        <w:br/>
      </w:r>
      <w:r>
        <w:rPr>
          <w:rFonts w:ascii="Times New Roman"/>
          <w:b w:val="false"/>
          <w:i w:val="false"/>
          <w:color w:val="000000"/>
          <w:sz w:val="28"/>
        </w:rPr>
        <w:t xml:space="preserve">
      *бастапқы ақшалай құжаттардың және бухгалтерлiк жазбалардың негiзiнде сенiмдi бухгалтерлiк есеп берудi жасау, оны Қазақстан Республикасы Сыртқыiсминінің орталық аппараты мен шетелдiк мекемелерiнiң қызметiн қамтамасыз ету жөнiндегi департаментке (ОАШМҚКД) белгiленген мерзiмдерде табыс ету; </w:t>
      </w:r>
      <w:r>
        <w:br/>
      </w:r>
      <w:r>
        <w:rPr>
          <w:rFonts w:ascii="Times New Roman"/>
          <w:b w:val="false"/>
          <w:i w:val="false"/>
          <w:color w:val="000000"/>
          <w:sz w:val="28"/>
        </w:rPr>
        <w:t xml:space="preserve">
      6. Бухгалтерлiк есептi ұйымдастыру үшiн жауапкершiлiк шетелдiк мекеменiң басшысына жүктеледi. </w:t>
      </w:r>
      <w:r>
        <w:br/>
      </w:r>
      <w:r>
        <w:rPr>
          <w:rFonts w:ascii="Times New Roman"/>
          <w:b w:val="false"/>
          <w:i w:val="false"/>
          <w:color w:val="000000"/>
          <w:sz w:val="28"/>
        </w:rPr>
        <w:t xml:space="preserve">
      Басшы бухгалтерлiк есептi дұрыс жүргiзу үшiн қажеттi жағдайлар туғызуға, есепке қатысы бар мекеменiң барлық бөлiмшелерi мен қызметтерiнiң, қызметкерлерiнiң есепке алу үшiн құжаттар мен мәлiметтердi ресiмдеу мен ұсыну тәртiбiне қатысты бухгалтердің талаптарын мүлтiксiз орындауын қамтамасыз етуге мiндеттi. </w:t>
      </w:r>
      <w:r>
        <w:br/>
      </w:r>
      <w:r>
        <w:rPr>
          <w:rFonts w:ascii="Times New Roman"/>
          <w:b w:val="false"/>
          <w:i w:val="false"/>
          <w:color w:val="000000"/>
          <w:sz w:val="28"/>
        </w:rPr>
        <w:t xml:space="preserve">
      7. Шетелдiк мекемелердегi бухгалтериялық қызметтің мiндеттерiне мыналар жатады: </w:t>
      </w:r>
      <w:r>
        <w:br/>
      </w:r>
      <w:r>
        <w:rPr>
          <w:rFonts w:ascii="Times New Roman"/>
          <w:b w:val="false"/>
          <w:i w:val="false"/>
          <w:color w:val="000000"/>
          <w:sz w:val="28"/>
        </w:rPr>
        <w:t xml:space="preserve">
      *осы нұсқаулықта баяндалған ережелерге және "Орталықтың" жекелеген нұсқауларына сәйкес бухгалтерлiк есептi жүргiзу; </w:t>
      </w:r>
      <w:r>
        <w:br/>
      </w:r>
      <w:r>
        <w:rPr>
          <w:rFonts w:ascii="Times New Roman"/>
          <w:b w:val="false"/>
          <w:i w:val="false"/>
          <w:color w:val="000000"/>
          <w:sz w:val="28"/>
        </w:rPr>
        <w:t xml:space="preserve">
      *құжаттардың дұрыс ресiмделуiне және жасалатын операциялардың заңдылығына қатысты тексеру; </w:t>
      </w:r>
      <w:r>
        <w:br/>
      </w:r>
      <w:r>
        <w:rPr>
          <w:rFonts w:ascii="Times New Roman"/>
          <w:b w:val="false"/>
          <w:i w:val="false"/>
          <w:color w:val="000000"/>
          <w:sz w:val="28"/>
        </w:rPr>
        <w:t xml:space="preserve">
      *ақшалай қаражатты, материалдық құндылықтарды, активтердi, есеп айырысулар мен төлемдiк мiндеттемелердi түгендеудi жүргiзудiң белгiленген ережелерi мен мерзiмдерiн сақтау; </w:t>
      </w:r>
      <w:r>
        <w:br/>
      </w:r>
      <w:r>
        <w:rPr>
          <w:rFonts w:ascii="Times New Roman"/>
          <w:b w:val="false"/>
          <w:i w:val="false"/>
          <w:color w:val="000000"/>
          <w:sz w:val="28"/>
        </w:rPr>
        <w:t xml:space="preserve">
      *iшкi шаруашылық резервтердi, шығындардың алдын алу мен өнiмсiз шығыстарды анықтау мақсатында мекемелердiң қаржылық-шаруашылық қызметiне экономикалық талдау жасауды жүзеге асыру; </w:t>
      </w:r>
      <w:r>
        <w:br/>
      </w:r>
      <w:r>
        <w:rPr>
          <w:rFonts w:ascii="Times New Roman"/>
          <w:b w:val="false"/>
          <w:i w:val="false"/>
          <w:color w:val="000000"/>
          <w:sz w:val="28"/>
        </w:rPr>
        <w:t xml:space="preserve">
      *жетiмсiздiктiң пайда болуының, ақшалай қаражат пен материалдық құндылықтарды заңсыз шығындаудың, қаржылық және шаруашылық заңдарды бұзудың алдын алатын iс-шараларды әзiрлеуге белсендi түрде қатысу, қызмет адамдарының заңсыз iс-қимылын анықтаған жағдайда бухгалтер шара көруi үшiн бұл туралы мекеме басшысына баяндайды; </w:t>
      </w:r>
      <w:r>
        <w:br/>
      </w:r>
      <w:r>
        <w:rPr>
          <w:rFonts w:ascii="Times New Roman"/>
          <w:b w:val="false"/>
          <w:i w:val="false"/>
          <w:color w:val="000000"/>
          <w:sz w:val="28"/>
        </w:rPr>
        <w:t xml:space="preserve">
      *жауапкершiлiкпен сақтау тапсырылған құндылықтарды есепке алу мен олардың сақталуы мәселелерi жөнiнде мекемедегi материалдық жауапты тұлғалармен нұсқамалық әңгiме өткiзу; </w:t>
      </w:r>
      <w:r>
        <w:br/>
      </w:r>
      <w:r>
        <w:rPr>
          <w:rFonts w:ascii="Times New Roman"/>
          <w:b w:val="false"/>
          <w:i w:val="false"/>
          <w:color w:val="000000"/>
          <w:sz w:val="28"/>
        </w:rPr>
        <w:t xml:space="preserve">
      *шетелдiк мекемедегi шығыс сметалары мен кiрiс жоспарларының негiзделген жобаларын жасау және оларды жоғары тұрған мекемелерге белгіленген мерзiмдерде табыс ету; </w:t>
      </w:r>
      <w:r>
        <w:br/>
      </w:r>
      <w:r>
        <w:rPr>
          <w:rFonts w:ascii="Times New Roman"/>
          <w:b w:val="false"/>
          <w:i w:val="false"/>
          <w:color w:val="000000"/>
          <w:sz w:val="28"/>
        </w:rPr>
        <w:t xml:space="preserve">
      *ведомствоға бағынышты мекемелердi олар бекiткен сметаларға сәйкес қаражатпен қамтамасыз ету, осы мекемелердегi бухгалтерлiк есеп пен есеп берудің және бухгалтерлiк есеп, бақылау, есеп беру және экономикалық талдау жасау мәселелерi бойынша қызметкерлермен нұсқамалық әңгiме өткiзудiң ұйымдастырылуын тексеру; </w:t>
      </w:r>
      <w:r>
        <w:br/>
      </w:r>
      <w:r>
        <w:rPr>
          <w:rFonts w:ascii="Times New Roman"/>
          <w:b w:val="false"/>
          <w:i w:val="false"/>
          <w:color w:val="000000"/>
          <w:sz w:val="28"/>
        </w:rPr>
        <w:t xml:space="preserve">
      *ведомствоға бағынышты мекемелердің қаржылық-шаруашылық қызметiне белгіленген тәртiппен құжаттамалық тексеру мен зерттеу жүргiзу және кемшiлiктердi жою мен олардың жұмысын жақсарту жөнiндегi ұсыныстарды әзiрлеу; </w:t>
      </w:r>
      <w:r>
        <w:br/>
      </w:r>
      <w:r>
        <w:rPr>
          <w:rFonts w:ascii="Times New Roman"/>
          <w:b w:val="false"/>
          <w:i w:val="false"/>
          <w:color w:val="000000"/>
          <w:sz w:val="28"/>
        </w:rPr>
        <w:t xml:space="preserve">
      *ақшалай қаражат пен материалдық құндылықтардың жетiмсiздiгi мен оларды талан-таражға салу жөнiнде, автокөлiктердің авариялары жөнiнде материалдарды ресiмдеу және оларды белгiленген тәртiппен тиiстi орындарға беру; </w:t>
      </w:r>
      <w:r>
        <w:br/>
      </w:r>
      <w:r>
        <w:rPr>
          <w:rFonts w:ascii="Times New Roman"/>
          <w:b w:val="false"/>
          <w:i w:val="false"/>
          <w:color w:val="000000"/>
          <w:sz w:val="28"/>
        </w:rPr>
        <w:t xml:space="preserve">
      *бухгалтерлiк құжаттардың сақталуын қамтамасыз ету, оларды ресiмдеу және белгiленген тәртiппен сақтау үшiн Қазақстан Республикасы Сыртқы iстер министрлiгiнің орталық аппараты мен шет елдердегi мекемелерiн қызметiн қамтамасыз ету жөнiндегi департаментiне жiберу; </w:t>
      </w:r>
      <w:r>
        <w:br/>
      </w:r>
      <w:r>
        <w:rPr>
          <w:rFonts w:ascii="Times New Roman"/>
          <w:b w:val="false"/>
          <w:i w:val="false"/>
          <w:color w:val="000000"/>
          <w:sz w:val="28"/>
        </w:rPr>
        <w:t xml:space="preserve">
      *есепке алу-есептеу жұмыстарын компьютерлендiру; </w:t>
      </w:r>
      <w:r>
        <w:br/>
      </w:r>
      <w:r>
        <w:rPr>
          <w:rFonts w:ascii="Times New Roman"/>
          <w:b w:val="false"/>
          <w:i w:val="false"/>
          <w:color w:val="000000"/>
          <w:sz w:val="28"/>
        </w:rPr>
        <w:t xml:space="preserve">
      *ұйымдармен және жекелеген тұлғалармен сметаларды орындау барысында туындайтын есеп айырысуларды уақтылы жүргiзу; </w:t>
      </w:r>
      <w:r>
        <w:br/>
      </w:r>
      <w:r>
        <w:rPr>
          <w:rFonts w:ascii="Times New Roman"/>
          <w:b w:val="false"/>
          <w:i w:val="false"/>
          <w:color w:val="000000"/>
          <w:sz w:val="28"/>
        </w:rPr>
        <w:t xml:space="preserve">
      *бухгалтерлiк қызметтің құзыретiне жататын есепке алу мен есеп берудiң мәселелерi жөнiндегi ережелердi, нұсқаулықтарды, әдiстемелiк нұсқауларды, басқа да нормативтiк құжаттарды жүйелi түрде есепке алу; </w:t>
      </w:r>
      <w:r>
        <w:br/>
      </w:r>
      <w:r>
        <w:rPr>
          <w:rFonts w:ascii="Times New Roman"/>
          <w:b w:val="false"/>
          <w:i w:val="false"/>
          <w:color w:val="000000"/>
          <w:sz w:val="28"/>
        </w:rPr>
        <w:t xml:space="preserve">
      8. Осы нұсқаулықтағы "бухгалтер" терминi бұдан былай мынадай мағынаны бiлдiредi: есептеу қызметкерi мiндеттерiн орындайтын және Қазақстан Республикасы Сыртқы iстер министрлiгiнің мекемесiнде бухгалтерлiк есепке алу мен есеп беруге жауапты болып табылатын бас бухгалтер, аға бухгалтер, бухгалтер, бухгалтер-кеңсе меңгерушiсi немесе басқа да тұлға; </w:t>
      </w:r>
      <w:r>
        <w:br/>
      </w:r>
      <w:r>
        <w:rPr>
          <w:rFonts w:ascii="Times New Roman"/>
          <w:b w:val="false"/>
          <w:i w:val="false"/>
          <w:color w:val="000000"/>
          <w:sz w:val="28"/>
        </w:rPr>
        <w:t xml:space="preserve">
      "шетелдiк мекеме" терминi бухгалтерлiк есеп берудi тiкелей Қазақстан Республикасы Сыртқы iстер министрлiгiнің ОПШМҚҚД-на табыс ететiн Қазақстан Республикасы елшiлiгiн, Қазақстан Республикасының өкiлдiгiн, Қазақстан Республикасының бас консулдығын немесе Қазақстан Республикасы Сыртқыiсминiнiң шетелдегi кез келген мекемесiн бiлдiредi. </w:t>
      </w:r>
      <w:r>
        <w:br/>
      </w:r>
      <w:r>
        <w:rPr>
          <w:rFonts w:ascii="Times New Roman"/>
          <w:b w:val="false"/>
          <w:i w:val="false"/>
          <w:color w:val="000000"/>
          <w:sz w:val="28"/>
        </w:rPr>
        <w:t xml:space="preserve">
      Бухгалтерлiк қызметке жоғары арнайы бiлiмi бар адамдар тағайындалады. Қажеттi жағдайларда Орталықтың шешiмi бойынша бухгалтерлiк қызметке жоғары арнайы бiлiмi жоқ тұлға тағайындалуы мүмкiн, бұл орайда оның осы мамандық бойынша жұмыс стажы кем дегенде үш жыл болуға тиiс. </w:t>
      </w:r>
      <w:r>
        <w:br/>
      </w:r>
      <w:r>
        <w:rPr>
          <w:rFonts w:ascii="Times New Roman"/>
          <w:b w:val="false"/>
          <w:i w:val="false"/>
          <w:color w:val="000000"/>
          <w:sz w:val="28"/>
        </w:rPr>
        <w:t xml:space="preserve">
      Бухгалтердi тағайындау немесе жұмыстан босату кезiнде шетелдiк мекеменiң қаржылық-шаруашылық қызметiне тексеру жүргiзiледi. Iстердi қабылдау-тапсыру тиiстi актiмен ресiмделедi. </w:t>
      </w:r>
      <w:r>
        <w:br/>
      </w:r>
      <w:r>
        <w:rPr>
          <w:rFonts w:ascii="Times New Roman"/>
          <w:b w:val="false"/>
          <w:i w:val="false"/>
          <w:color w:val="000000"/>
          <w:sz w:val="28"/>
        </w:rPr>
        <w:t xml:space="preserve">
      9. Қазақстан Республикасының заң актiлерiне сәйкес шетелдiк мекеменің бухгалтерлiк есепке алу мен есеп беру мәлiметтерi құжаттарына рұқсаты бар органдар мен қызмет адамдары коммерциялық құпия құрайтын мағлұматтарды әйгілегенi үшiн жауапты болады. </w:t>
      </w:r>
      <w:r>
        <w:br/>
      </w:r>
      <w:r>
        <w:rPr>
          <w:rFonts w:ascii="Times New Roman"/>
          <w:b w:val="false"/>
          <w:i w:val="false"/>
          <w:color w:val="000000"/>
          <w:sz w:val="28"/>
        </w:rPr>
        <w:t xml:space="preserve">
      10. Ақшалай қаражатты, материалдық құндылықтарды, сондай-ақ несиелiк және есеп айырысу мiндеттемелерiн беру үшiн негіз қызметiн атқаратын құжаттарға бiрiншi қол қою құқығын пайдаланатын мекеме басшысы мекеме лимиттерiне өкiм жүргізушi болып табылады. Бiрiншi қол қою құқығы Орталықтың рұқсатымен кеңесшi уәкiлге немесе кеңесшiлердің бiрiне берiлуi мүмкiн, ол туралы шетелдiк мекеме бойынша бұйрық шығарылады. </w:t>
      </w:r>
      <w:r>
        <w:br/>
      </w:r>
      <w:r>
        <w:rPr>
          <w:rFonts w:ascii="Times New Roman"/>
          <w:b w:val="false"/>
          <w:i w:val="false"/>
          <w:color w:val="000000"/>
          <w:sz w:val="28"/>
        </w:rPr>
        <w:t xml:space="preserve">
      Мекеме бухгалтерi екiншi қол қою құқығымен лимиттерге өкiм жүргiзушi болып табылады. Оның ауырып қалуы немесе кезектi демалысқа кетуi жағдайында екiншi қол қою құқығы бухгалтерияның басқа қызметкерiне берiлуi мүмкiн, бұл туралы шетелдiк мекеме бойынша бұйрық берiледi. </w:t>
      </w:r>
      <w:r>
        <w:br/>
      </w:r>
      <w:r>
        <w:rPr>
          <w:rFonts w:ascii="Times New Roman"/>
          <w:b w:val="false"/>
          <w:i w:val="false"/>
          <w:color w:val="000000"/>
          <w:sz w:val="28"/>
        </w:rPr>
        <w:t xml:space="preserve">
      11. Мекеме басшысы есеп жүйесiн құруды және бухгалтерлiк есептi ұйымдастыруды қамтамасыз етедi. </w:t>
      </w:r>
      <w:r>
        <w:br/>
      </w:r>
      <w:r>
        <w:rPr>
          <w:rFonts w:ascii="Times New Roman"/>
          <w:b w:val="false"/>
          <w:i w:val="false"/>
          <w:color w:val="000000"/>
          <w:sz w:val="28"/>
        </w:rPr>
        <w:t xml:space="preserve">
      Бухгалтерлiк қызметi жоқ шетелдiк мекемелерде бухгалтерлiк есеп жүргiзу мен есеп берудi Қазақстан Республикасы Сыртқыiсминiнiң жазбаша өкiмiмен тағайындалатын тиiстi маман жүзеге асыруы мүмкiн. </w:t>
      </w:r>
      <w:r>
        <w:br/>
      </w:r>
      <w:r>
        <w:rPr>
          <w:rFonts w:ascii="Times New Roman"/>
          <w:b w:val="false"/>
          <w:i w:val="false"/>
          <w:color w:val="000000"/>
          <w:sz w:val="28"/>
        </w:rPr>
        <w:t xml:space="preserve">
      12. Шетелдiк мекеме бухгалтерi өзiнiң жұмысында Бас бухгалтерлер туралы ереженi басшылыққа алады, онда бухгалтерлiк есеп беруге жауапты тұлғалардың құқықтары мен мiндеттерi белгiленген. </w:t>
      </w:r>
      <w:r>
        <w:br/>
      </w:r>
      <w:r>
        <w:rPr>
          <w:rFonts w:ascii="Times New Roman"/>
          <w:b w:val="false"/>
          <w:i w:val="false"/>
          <w:color w:val="000000"/>
          <w:sz w:val="28"/>
        </w:rPr>
        <w:t xml:space="preserve">
      13. Материалдық жауапты тұлғалардың тағайындалуы, жұмыстан шығуы немесе басқа қызметке ауысуы бас бухгалтердің келiсiмiмен жүргiзiледi. </w:t>
      </w:r>
      <w:r>
        <w:br/>
      </w:r>
      <w:r>
        <w:rPr>
          <w:rFonts w:ascii="Times New Roman"/>
          <w:b w:val="false"/>
          <w:i w:val="false"/>
          <w:color w:val="000000"/>
          <w:sz w:val="28"/>
        </w:rPr>
        <w:t xml:space="preserve">
      14. Бухгалтердің заңдарға және ақшалай қаражатты, материалдық және басқа да құндылықтарды қабылдаудың, сақтаудың және жұмсаудың белгіленген тәртiбiне қайшы келетiн операциялар бойынша құжаттарды орындау мен ресiмдеу үшiн қабылдауына тыйым салынады. Бухгалтер мекеме басшысынан осындай iс-қимыл жасауға нұсқау алған жағдайда, оны орындамайды және басшының берген өкiмiнiң заңсыздығына жазбаша түрде оның назарын аударады. Басшыдан осындай жазбаша өкiмдi қайта алған жағдайда бухгалтер оны орындайды. Мұндай жағдайда бүкiл жауапкершiлiктi мекеме басшысы көтередi, мекеме басшысы өзi қабылдаған шешiм туралы Қазақстан Республикасы Сыртқы iстер министрлiгi басшылығын құлақтандыруға мiндеттi. </w:t>
      </w:r>
      <w:r>
        <w:br/>
      </w:r>
      <w:r>
        <w:rPr>
          <w:rFonts w:ascii="Times New Roman"/>
          <w:b w:val="false"/>
          <w:i w:val="false"/>
          <w:color w:val="000000"/>
          <w:sz w:val="28"/>
        </w:rPr>
        <w:t xml:space="preserve">
      15. Шаруашылық дауларында заңдық күшi бар тиiстi түрде ресiмделген бухгалтерлiк құжаттар есепке алу жазбаларында көрсету үшiн негiз болып табылады. Құжаттар операциялар жасалған кезде уақтылы толтырылуы, сенiмдi мәлiметтерi болуы және мынадай мiндеттi деректерден тұруы тиiс: құжаттың атауы (кiрiс ордерi, шығыс ордерi, талап етiлетiн жүкқұжат, фактура-шот, жалақы төлеуге арналған ведомость, коммуналдық қызмет көрсету жөнiндегі шығыстардың орнын толтыру ведомоствосы, актiсi және тағы басқалар), документ жасасқан мекеменiң, ұйымның, фирманың атауы және мекен-жайы (шоты, фактура-шоты және т.б.), осы құжатпен рәсiмделген шаруашылық операцияларын жасауға қатысқан тараптарды көрсету, құжаттың жасалған күнi, қаржылық-шаруашылық операциялардың мазмұны және оның негiзi, операциялардың өлшемдерi (сандық және құндық өлшемде), операциялар үшiн жауапты тұлғалардың қолдары. Қаржылық-шаруашылық операцияларға байланысты құжаттарда басқа да деректер болуы мүмкiн. </w:t>
      </w:r>
      <w:r>
        <w:br/>
      </w:r>
      <w:r>
        <w:rPr>
          <w:rFonts w:ascii="Times New Roman"/>
          <w:b w:val="false"/>
          <w:i w:val="false"/>
          <w:color w:val="000000"/>
          <w:sz w:val="28"/>
        </w:rPr>
        <w:t xml:space="preserve">
      Материалдық құндылықтарды сатып алуды куәландыратын құжаттарда осы құндылықтарды алғаны туралы материалдық жауапты адамның қолхаты, ал жұмысты атқарғанына немесе көрсеткен қызметiне арналған құжаттарда тиiстi адамдардың жұмысты немесе көрсетiлген қызметтi қабылдағаны туралы айғақтамасы болуға тиiс. </w:t>
      </w:r>
      <w:r>
        <w:br/>
      </w:r>
      <w:r>
        <w:rPr>
          <w:rFonts w:ascii="Times New Roman"/>
          <w:b w:val="false"/>
          <w:i w:val="false"/>
          <w:color w:val="000000"/>
          <w:sz w:val="28"/>
        </w:rPr>
        <w:t xml:space="preserve">
      Құжаттардағы жазбалар сиямен, шариктi қаламмен, жазба мәшеңкесiмен немесе компьютермен жүргiзiлуi мүмкiн. Шетел тiлiнде ақшаға қатысты жасалған барлық құжаттардың операция жүргiзген адаммен емес, аудармашының қолымен куәландырылған қазақ немесе орыс тiлдерiндегi қысқаша аудармасы болуға тиiс. </w:t>
      </w:r>
      <w:r>
        <w:br/>
      </w:r>
      <w:r>
        <w:rPr>
          <w:rFonts w:ascii="Times New Roman"/>
          <w:b w:val="false"/>
          <w:i w:val="false"/>
          <w:color w:val="000000"/>
          <w:sz w:val="28"/>
        </w:rPr>
        <w:t xml:space="preserve">
      Құжаттың сомасындағы немесе мәтiнiндегi кез келген қатенi түзету дұрыс емес мәтiндi немесе соманы сиямен сызу және сызылғанның үстiне дұрыс мәтiндi немесе соманы жазу арқылы жүргiзiледi. Сызу сызылғанды оқу мүмкiн болуы үшiн жiңiшке сызықпен жүргiзiледi. Құжаттардағы қателердi кез келген түзету ескертiлуi және құжатқа қол қойған тұлғалардың қолдарымен расталуы тиiс. </w:t>
      </w:r>
      <w:r>
        <w:br/>
      </w:r>
      <w:r>
        <w:rPr>
          <w:rFonts w:ascii="Times New Roman"/>
          <w:b w:val="false"/>
          <w:i w:val="false"/>
          <w:color w:val="000000"/>
          <w:sz w:val="28"/>
        </w:rPr>
        <w:t xml:space="preserve">
      Кассалық және банктiк құжаттарда түзетуге және тазартып өшiруге жол берiлмейдi. </w:t>
      </w:r>
      <w:r>
        <w:br/>
      </w:r>
      <w:r>
        <w:rPr>
          <w:rFonts w:ascii="Times New Roman"/>
          <w:b w:val="false"/>
          <w:i w:val="false"/>
          <w:color w:val="000000"/>
          <w:sz w:val="28"/>
        </w:rPr>
        <w:t xml:space="preserve">
      Құжаттарды қандай да бiр тазартып өшiруге және оларға белгiленген тәртiппен ескертiлмеген түзетулер енгiзуге жол берiлмейдi. Мұндай құжаттар жарамсыз деп саналады және есепке алуға қабылданбайды. </w:t>
      </w:r>
      <w:r>
        <w:br/>
      </w:r>
      <w:r>
        <w:rPr>
          <w:rFonts w:ascii="Times New Roman"/>
          <w:b w:val="false"/>
          <w:i w:val="false"/>
          <w:color w:val="000000"/>
          <w:sz w:val="28"/>
        </w:rPr>
        <w:t xml:space="preserve">
      16. Бухгалтерияға келiп түсетiн құжаттар нысаны жағынан да (барлық қажеттi деректер мен қолдардың болуы) мазмұны жағынан да (операциялардың заңдылығы, арифметикалық есептердің дұрыстығы, шығындардың бекiтiлген сметаға сәйкестiгi және тағы басқалар) мұқият тексерiлуге жатады. Шығыс құжаттарын лимиттердi бөлушi бекiтедi (қол қояды). Актiмен ресiмделетiн, сондай-ақ қонақ үйде тұруына және аванстық есеп берулерге әрi қызметтiк iссапарындағы есеп берулерге тiркелетiн құжаттар болған жағдайда белгіленген нормалардан жоғары шығындар лимиттi бөлушiнің мiндеттi түрде бекiтуiне жатады. </w:t>
      </w:r>
      <w:r>
        <w:br/>
      </w:r>
      <w:r>
        <w:rPr>
          <w:rFonts w:ascii="Times New Roman"/>
          <w:b w:val="false"/>
          <w:i w:val="false"/>
          <w:color w:val="000000"/>
          <w:sz w:val="28"/>
        </w:rPr>
        <w:t xml:space="preserve">
      Барлық ақшалай құжаттар (жалақы беруге арналған ведомстволар, аванстық есеп берулер, шоттар және басқалары) мен оған қосымшалар төлеудiң нысанына қарамастан мiндеттi түрде мөртаңбамен белгiленуi немесе күнiн көрсете отырып "алынды" немесе "төлендi" деп қолдан жазылуы және есеп қызметкерiнiң немесе кассирдің қол қоюы тиiс. </w:t>
      </w:r>
      <w:r>
        <w:br/>
      </w:r>
      <w:r>
        <w:rPr>
          <w:rFonts w:ascii="Times New Roman"/>
          <w:b w:val="false"/>
          <w:i w:val="false"/>
          <w:color w:val="000000"/>
          <w:sz w:val="28"/>
        </w:rPr>
        <w:t xml:space="preserve">
      17. Штатында кассирi жоқ шетелдiк мекемелерде кассирдің мiндеттерiн шетел мекемесi басшысының жазбаша өкiмi бойынша бухгалтер немесе басқа да қызметкер орындауы мүмкiн. Кассирмен немесе оны алмастыратын адаммен N 321-ш/м нысанында толық жеке материалдық жауапкершiлiгі туралы шарт жасасылады (1 қосымша). </w:t>
      </w:r>
      <w:r>
        <w:br/>
      </w:r>
      <w:r>
        <w:rPr>
          <w:rFonts w:ascii="Times New Roman"/>
          <w:b w:val="false"/>
          <w:i w:val="false"/>
          <w:color w:val="000000"/>
          <w:sz w:val="28"/>
        </w:rPr>
        <w:t xml:space="preserve">
      18. Материалдық жауапты адамды алмастырған кезде оған жауапкершiлiкпен сақтауға берiлген материалдық құндылықтарды түгендеу жүргiзiледi, ол туралы қабылдау-тапсыру актiсi жасалады. Мұндай актiнi мекеме басшысы бекiтедi. </w:t>
      </w:r>
      <w:r>
        <w:br/>
      </w:r>
      <w:r>
        <w:rPr>
          <w:rFonts w:ascii="Times New Roman"/>
          <w:b w:val="false"/>
          <w:i w:val="false"/>
          <w:color w:val="000000"/>
          <w:sz w:val="28"/>
        </w:rPr>
        <w:t xml:space="preserve">
      19. Материалдық-жауапты тұлғалар екi данада жасалатын N 442-ш/м нысанындағы (2 қосымша) (кiрiс және шығыс құжаттары бойынша жеке толтырылады) құжаттарды тапсырудың тiзiлiмi кезiнде материалдық құндылықтардың кiрiсi мен шығысы жөнiнде бастапқы құжаттарды ұсынады. Материалдық жауапты адамның қатысуымен жүргiзiлiп, ұсынылған бастапқы құжаттарды ресiмдеудің дұрыстығын тексергеннен кейiн бухгалтердің қолы қойылған тiзiлiмнiң бiр данасы материалдық жауапты адамға қайтарылады, екiншi данасы бухгалтериялық iске тiгiледi. </w:t>
      </w:r>
      <w:r>
        <w:br/>
      </w:r>
      <w:r>
        <w:rPr>
          <w:rFonts w:ascii="Times New Roman"/>
          <w:b w:val="false"/>
          <w:i w:val="false"/>
          <w:color w:val="000000"/>
          <w:sz w:val="28"/>
        </w:rPr>
        <w:t xml:space="preserve">
      20. Тексерiлген және есепке қабылданған құжаттар операция жасалған күндер бойынша жүйеленедi (хронологиялық тәртiппен) және мынадай тұрақты нөмiрлер берiлетiн мемориалдық ордерлермен ресiмделедi: </w:t>
      </w:r>
      <w:r>
        <w:br/>
      </w:r>
      <w:r>
        <w:rPr>
          <w:rFonts w:ascii="Times New Roman"/>
          <w:b w:val="false"/>
          <w:i w:val="false"/>
          <w:color w:val="000000"/>
          <w:sz w:val="28"/>
        </w:rPr>
        <w:t xml:space="preserve">
      *N 1 мемориалдық ордер - N 381-ш/м нысанындағы кассалық операциялар бойынша жинақтық ведомость (3 қосымша); </w:t>
      </w:r>
      <w:r>
        <w:br/>
      </w:r>
      <w:r>
        <w:rPr>
          <w:rFonts w:ascii="Times New Roman"/>
          <w:b w:val="false"/>
          <w:i w:val="false"/>
          <w:color w:val="000000"/>
          <w:sz w:val="28"/>
        </w:rPr>
        <w:t xml:space="preserve">
      *N 2 мемориалдық ордер - N 38I-ш/м нысанындағы бюджеттiк дербес шоттағы қаражаттардың қозғалысы бойынша жинақтық ведомость (4 қосымша); </w:t>
      </w:r>
      <w:r>
        <w:br/>
      </w:r>
      <w:r>
        <w:rPr>
          <w:rFonts w:ascii="Times New Roman"/>
          <w:b w:val="false"/>
          <w:i w:val="false"/>
          <w:color w:val="000000"/>
          <w:sz w:val="28"/>
        </w:rPr>
        <w:t xml:space="preserve">
      *N 3 мемориалдық ордер - N 381-ш/м нысанында бюджеттен тыс шоттардағы қаражаттардың қозғалысы бойынша жинақтық ведомость (5 қосымша); </w:t>
      </w:r>
      <w:r>
        <w:br/>
      </w:r>
      <w:r>
        <w:rPr>
          <w:rFonts w:ascii="Times New Roman"/>
          <w:b w:val="false"/>
          <w:i w:val="false"/>
          <w:color w:val="000000"/>
          <w:sz w:val="28"/>
        </w:rPr>
        <w:t xml:space="preserve">
      *N 5 мемориалдық ордер - N405-ш/м нысанында жалақы жөнiндегі есеп айырысу ведомстволарының жинағы (6 қосымша); </w:t>
      </w:r>
      <w:r>
        <w:br/>
      </w:r>
      <w:r>
        <w:rPr>
          <w:rFonts w:ascii="Times New Roman"/>
          <w:b w:val="false"/>
          <w:i w:val="false"/>
          <w:color w:val="000000"/>
          <w:sz w:val="28"/>
        </w:rPr>
        <w:t xml:space="preserve">
      *N 6 мемориалдық ордер - N408-ш/м нысанында әртүрлi ұйымдармен есептесу жөнiндегi жинақтық ведомость (7 қосымша); </w:t>
      </w:r>
      <w:r>
        <w:br/>
      </w:r>
      <w:r>
        <w:rPr>
          <w:rFonts w:ascii="Times New Roman"/>
          <w:b w:val="false"/>
          <w:i w:val="false"/>
          <w:color w:val="000000"/>
          <w:sz w:val="28"/>
        </w:rPr>
        <w:t xml:space="preserve">
      *N 8 мемориалдық ордер - N386-ш/м нысанында есеп беретiн тұлғалардың бекiтiлген аванстық есептерi жөнiндегi жинақтық ведомость (8 қосымша); </w:t>
      </w:r>
      <w:r>
        <w:br/>
      </w:r>
      <w:r>
        <w:rPr>
          <w:rFonts w:ascii="Times New Roman"/>
          <w:b w:val="false"/>
          <w:i w:val="false"/>
          <w:color w:val="000000"/>
          <w:sz w:val="28"/>
        </w:rPr>
        <w:t xml:space="preserve">
      *N 9 мемориалдық ордер - N 438-ш/м нысанында активтердің шығуы және орын ауыстыруы бойынша жинақтық ведомость (9 қосымша); </w:t>
      </w:r>
      <w:r>
        <w:br/>
      </w:r>
      <w:r>
        <w:rPr>
          <w:rFonts w:ascii="Times New Roman"/>
          <w:b w:val="false"/>
          <w:i w:val="false"/>
          <w:color w:val="000000"/>
          <w:sz w:val="28"/>
        </w:rPr>
        <w:t xml:space="preserve">
      *N 10 мемориалдық ордер - N 438-ш/м нысанында арзан қолды және тез тозатын заттарды шығу мен ауыстыру жөнiндегi жинақтық ведомость (10 қосымша); </w:t>
      </w:r>
      <w:r>
        <w:br/>
      </w:r>
      <w:r>
        <w:rPr>
          <w:rFonts w:ascii="Times New Roman"/>
          <w:b w:val="false"/>
          <w:i w:val="false"/>
          <w:color w:val="000000"/>
          <w:sz w:val="28"/>
        </w:rPr>
        <w:t xml:space="preserve">
      *N 11 мемориалдық ордер - N 398-ш/м нысанында тамақ өнiмдерiнiң кiрiсi жөнiндегi жинақтау ведомосының жиынтығы (11 қосымша); </w:t>
      </w:r>
      <w:r>
        <w:br/>
      </w:r>
      <w:r>
        <w:rPr>
          <w:rFonts w:ascii="Times New Roman"/>
          <w:b w:val="false"/>
          <w:i w:val="false"/>
          <w:color w:val="000000"/>
          <w:sz w:val="28"/>
        </w:rPr>
        <w:t xml:space="preserve">
      *N 12 мемориалдық ордер - N 411-ш/м нысанында тамақ өнiмдерiнің шығысы жөнiндегі жинақтау ведомосының жиыны (12 қосымша); </w:t>
      </w:r>
      <w:r>
        <w:br/>
      </w:r>
      <w:r>
        <w:rPr>
          <w:rFonts w:ascii="Times New Roman"/>
          <w:b w:val="false"/>
          <w:i w:val="false"/>
          <w:color w:val="000000"/>
          <w:sz w:val="28"/>
        </w:rPr>
        <w:t xml:space="preserve">
      *N 13 мемориалдық ордер - N 396-ш/м нысанында материалдардың шығысы жөнiндегi жинақтау ведомосты (13 қосымша); </w:t>
      </w:r>
      <w:r>
        <w:br/>
      </w:r>
      <w:r>
        <w:rPr>
          <w:rFonts w:ascii="Times New Roman"/>
          <w:b w:val="false"/>
          <w:i w:val="false"/>
          <w:color w:val="000000"/>
          <w:sz w:val="28"/>
        </w:rPr>
        <w:t xml:space="preserve">
      Қалған операциялар мен "Түзетпе" операциялары бойынша жекелеген мемориалдық ордерлер жасалады (N 274-ш/м нысанында; 14 қосымша), олар әрбiр ай үшiн 14-тен бастап жеке нөмiрленедi. </w:t>
      </w:r>
      <w:r>
        <w:br/>
      </w:r>
      <w:r>
        <w:rPr>
          <w:rFonts w:ascii="Times New Roman"/>
          <w:b w:val="false"/>
          <w:i w:val="false"/>
          <w:color w:val="000000"/>
          <w:sz w:val="28"/>
        </w:rPr>
        <w:t xml:space="preserve">
      21. Мемориалдық ордерлерге бухгалтер және орындаушы қолдарын қояды. </w:t>
      </w:r>
      <w:r>
        <w:br/>
      </w:r>
      <w:r>
        <w:rPr>
          <w:rFonts w:ascii="Times New Roman"/>
          <w:b w:val="false"/>
          <w:i w:val="false"/>
          <w:color w:val="000000"/>
          <w:sz w:val="28"/>
        </w:rPr>
        <w:t xml:space="preserve">
      22. Мемориалдық ордердегi шоттардың корреспонденциясы бiр шоттың дебетi және келесi шоттың кредитi немесе бiр шоттың дебетi мен бiрнеше шоттардың кредитi бойынша немесе керiсiнше бiр шоттың кредитi және бiрнеше шоттардың дебетi бойынша операциялардың сипатына байланысты жазылады. </w:t>
      </w:r>
      <w:r>
        <w:br/>
      </w:r>
      <w:r>
        <w:rPr>
          <w:rFonts w:ascii="Times New Roman"/>
          <w:b w:val="false"/>
          <w:i w:val="false"/>
          <w:color w:val="000000"/>
          <w:sz w:val="28"/>
        </w:rPr>
        <w:t xml:space="preserve">
      23. Мемориалдық ордерлер бастапқы құжаттардың негiзiнде жасалады және N 308-ш/м нысанындағы "Бас- журнал" кiтабында тiркеледi (15 қосымша); </w:t>
      </w:r>
      <w:r>
        <w:br/>
      </w:r>
      <w:r>
        <w:rPr>
          <w:rFonts w:ascii="Times New Roman"/>
          <w:b w:val="false"/>
          <w:i w:val="false"/>
          <w:color w:val="000000"/>
          <w:sz w:val="28"/>
        </w:rPr>
        <w:t xml:space="preserve">
      24. Еркiн өтiмдi валютада, долларында және шетелдiк мекеме орналасқан ұлттық ақша бiрлiгiнде жүргiзiлген қаржылық-шаруашылық операциялардың мемориалдық ордерлерiн жеке жүргiзу қажет. </w:t>
      </w:r>
      <w:r>
        <w:br/>
      </w:r>
      <w:r>
        <w:rPr>
          <w:rFonts w:ascii="Times New Roman"/>
          <w:b w:val="false"/>
          <w:i w:val="false"/>
          <w:color w:val="000000"/>
          <w:sz w:val="28"/>
        </w:rPr>
        <w:t xml:space="preserve">
      25. "Бас- журнал" кiтабы өткен жылғы қорытынды балансқа сәйкес жылдың басында қалған сомаларды жазумен ашылады. Кiтаптағы жазбалар мемориалдық ордерлердің жасалуына қарай келесi күннен кешiктiрiлместен жүргiзiледi. Мемориалдық ордердің сомасы ең әуелi "Мемориалдық ордер бойынша айналыс" бағанына жазылады, содан кейiн тиiстi қосалқы шоттардың дебетi мен кредитiне жазылады. Дебет бойынша да, сондай-ақ кредит бойынша да барлық қосалқы шоттардың бiр ай iшiндегi айналысының сомасы "Мемориалдық ордер бойынша айналыс" бағанының нәтижесiне тең болуға тиiс. Айналыстарды есептеу әрбiр парақ бойынша жеке-жеке айдың басынан бастап ұлғаймалы қорытынды бойынша жүргiзiледi. Бiр айлық айналыстардан кейiнгi екiншi жолға жергiлiктi валютада АҚШ долларына көшiрiлген айналыстар жазылады. Сосын бiр айлық айналыстардан кейiн әрбiр шот бойынша келесi айдың басындағы қалдық шығарылады. Бұл орайда N 160, 178-шi қосалқы шоттар бойынша қалдық ашық түрде яғни дебет және кредит бойынша берiледi. </w:t>
      </w:r>
      <w:r>
        <w:br/>
      </w:r>
      <w:r>
        <w:rPr>
          <w:rFonts w:ascii="Times New Roman"/>
          <w:b w:val="false"/>
          <w:i w:val="false"/>
          <w:color w:val="000000"/>
          <w:sz w:val="28"/>
        </w:rPr>
        <w:t xml:space="preserve">
      26. Талдау есебi ұлттық немесе еркiн өтiмдi валютада карточкаларда немесе кiтаптарда жүргiзiлуi тиiс. Бухгалтерлiк есепке алу көрсеткiшiндегi жазбалар бастапқы құжаттардан, оларды алғаннан кейiнгi келесi күннен кешiктiрiлместен жүргiзiледi. Әрбiр ай аяқталғаннан кейiн талдау есебi көрсеткiшiнде айналыстардың қорытындылары есептеледi және қосалқы шоттар бойынша қалдықтар шығарылады. </w:t>
      </w:r>
      <w:r>
        <w:br/>
      </w:r>
      <w:r>
        <w:rPr>
          <w:rFonts w:ascii="Times New Roman"/>
          <w:b w:val="false"/>
          <w:i w:val="false"/>
          <w:color w:val="000000"/>
          <w:sz w:val="28"/>
        </w:rPr>
        <w:t xml:space="preserve">
      27. Әрбiр бухгалтерлiк кiтапқа оған жазба түскенге дейiн барлық беттерi (парақтары) нөмiрленедi. Соңғы бетте бухгалтердің қол қоюымен мынадай жазба жасалады: "Осы кiтапта барлығы беттер (парақтар) нөмiрленген". </w:t>
      </w:r>
      <w:r>
        <w:br/>
      </w:r>
      <w:r>
        <w:rPr>
          <w:rFonts w:ascii="Times New Roman"/>
          <w:b w:val="false"/>
          <w:i w:val="false"/>
          <w:color w:val="000000"/>
          <w:sz w:val="28"/>
        </w:rPr>
        <w:t xml:space="preserve">
      КО-4-ш/м нысанындағы кассалық кiтапқа (16 қосымша) оның үстiне бау өткiзiледi және сүргiштiк мөрiмен мөрленедi, ал оның беттерiнiң саны шетел мекемесi басшысының және бухгалтердің қойылған қолдарымен куәландырылады. Әрбiр бухгалтерлiк кiтапта шетелдiк мекеменiң атауы мен кiтаптың ашылған күнi жазылады. Кiтапта онда ашылған қосалқы шоттардың тақырыбы болуға тиiс. Жазбаларды кiтаптың басқа бетiне көшiрген жағдайда осы қосалқы шот бойынша тақырыпта жаңа беттердің нөмiрлерi көрсетiле отырып жазбаның көшiрiлгендiгi туралы белгi жасалады. Бухгалтерлiк есепке алу кiтабында жыл аяқталғанда бос беттер болған жағдайда олар келесi жыл операцияларын жазу үшін пайдаланылуы мүмкiн. </w:t>
      </w:r>
      <w:r>
        <w:br/>
      </w:r>
      <w:r>
        <w:rPr>
          <w:rFonts w:ascii="Times New Roman"/>
          <w:b w:val="false"/>
          <w:i w:val="false"/>
          <w:color w:val="000000"/>
          <w:sz w:val="28"/>
        </w:rPr>
        <w:t xml:space="preserve">
      28. Бухгалтерлiк есепке алу кiтабында ағымдағы жылғы табылған қателердi түзету мынадай тәртiппен жүргiзiледi: </w:t>
      </w:r>
      <w:r>
        <w:br/>
      </w:r>
      <w:r>
        <w:rPr>
          <w:rFonts w:ascii="Times New Roman"/>
          <w:b w:val="false"/>
          <w:i w:val="false"/>
          <w:color w:val="000000"/>
          <w:sz w:val="28"/>
        </w:rPr>
        <w:t xml:space="preserve">
      *Мемориалдық ордердің мәлiметтерiн өзгертудi талап етпейтiн бухгалтерлiк балансты ұсыну сәтiне дейiн осы есеп беру кезеңi iшiнде табылған қате дұрыс емес сомалар мен мәтiндi жiңiшке сызықпен сызу арқылы, сызылғанды оқу мүмкiн болатындай тәсiлмен түзетiледi және сызылғанның үстiне дұрыс мәтiн мен сома жазылады. Бiр мезгiлде осы жерде тиiстi жолдың тұсына бас бухгалтердің қол қоюымен "Түзетiлдi" деген ескерту жасалады. </w:t>
      </w:r>
      <w:r>
        <w:br/>
      </w:r>
      <w:r>
        <w:rPr>
          <w:rFonts w:ascii="Times New Roman"/>
          <w:b w:val="false"/>
          <w:i w:val="false"/>
          <w:color w:val="000000"/>
          <w:sz w:val="28"/>
        </w:rPr>
        <w:t xml:space="preserve">
      *Мемориалдық ордердегі қатеден туындаған, бухгалтерлiк балансты ұсыну сәтiне дейiн табылған қате жазба оның сипатына байланысты қосымша мемориалдық ордермен немесе "Қызыл түзетпе" тәсiлiмен түзетiледi; баланс ұсынылған есеп беру кезеңi iшiнде бухгалтерлiк есепке алу жазбаларында табылған барлық қателер де тап осындай жолмен түзетiледi. Қателердi түзету жөнiндегі қосымша бухгалтерлiк жазбалар, сондай-ақ "Қызыл түзетпе" тәсiлi пайдаланылған түзетулер мемориалдық ордерлермен ресiмделедi, онда әдеттегi деректерден басқа, осы мемориалдық ордермен түзетiлген мемориалдық ордердің нөмiрi мен күнiне сiлтеме жасалады. </w:t>
      </w:r>
      <w:r>
        <w:br/>
      </w:r>
      <w:r>
        <w:rPr>
          <w:rFonts w:ascii="Times New Roman"/>
          <w:b w:val="false"/>
          <w:i w:val="false"/>
          <w:color w:val="000000"/>
          <w:sz w:val="28"/>
        </w:rPr>
        <w:t xml:space="preserve">
      29. Синтездiк және талдау есебiнiң шоттары бойынша бухгалтерлiк жазбалардың дұрыстығын бақылау үшiн тиiстi синтездiк шотпен бiрiктiрiлетiн әрбiр талдау шоттарының тобы бойынша айналыс ведомстволары жасалады. Айналыстың нәтижелерi және айналыс ведомстволарының әрбiр талдау шоты бойынша қалдықтар ай сайын айналыстардың нәтижелерiмен және осы шоттардың "Бас- журнал" кiтабындағы қалдықтарымен салыстырылады. </w:t>
      </w:r>
      <w:r>
        <w:br/>
      </w:r>
      <w:r>
        <w:rPr>
          <w:rFonts w:ascii="Times New Roman"/>
          <w:b w:val="false"/>
          <w:i w:val="false"/>
          <w:color w:val="000000"/>
          <w:sz w:val="28"/>
        </w:rPr>
        <w:t xml:space="preserve">
      30. Жаңа есеп беретiн жылда синтездiк және талдау шоттары бойынша бухгалтерлiк тiркелiмдерде қорытынды баланспен және өткен жылғы есепке алу тiркелiмдермен толық сәйкестiктiкте жыл басындағы қалдықтар сомасы жазылады. </w:t>
      </w:r>
      <w:r>
        <w:br/>
      </w:r>
      <w:r>
        <w:rPr>
          <w:rFonts w:ascii="Times New Roman"/>
          <w:b w:val="false"/>
          <w:i w:val="false"/>
          <w:color w:val="000000"/>
          <w:sz w:val="28"/>
        </w:rPr>
        <w:t xml:space="preserve">
      Жылдық есеп берудi қабылдауды қаржы органы бекiткен кезде жоғары тұрған ұйым қорытынды балансқа түзету жасайтын болса, онда тиiстi жазбаша өкiм негізiнде бұл түзетулер өткен қаржы жылының тiркелiмдерiне де (бухгалтерлiк жазбаларды түзету жолымен) сондай-ақ ағымдағы жылғы тiркелiмдерге де (енетiн қалдықтарды өзгерту жолымен) енгiзiледi. </w:t>
      </w:r>
      <w:r>
        <w:br/>
      </w:r>
      <w:r>
        <w:rPr>
          <w:rFonts w:ascii="Times New Roman"/>
          <w:b w:val="false"/>
          <w:i w:val="false"/>
          <w:color w:val="000000"/>
          <w:sz w:val="28"/>
        </w:rPr>
        <w:t xml:space="preserve">
      31. Әрбiр есеп беру айы бiткеннен кейiн барлық мемориалдық ордерлер оларға тиесiлi құжаттармен бiрге нөмiрлерiнің кезектiлiгi тәртiбiмен iрiктелуi және шағын кiтапшаларға бiрiктiрiлуi тиiс. </w:t>
      </w:r>
      <w:r>
        <w:br/>
      </w:r>
      <w:r>
        <w:rPr>
          <w:rFonts w:ascii="Times New Roman"/>
          <w:b w:val="false"/>
          <w:i w:val="false"/>
          <w:color w:val="000000"/>
          <w:sz w:val="28"/>
        </w:rPr>
        <w:t xml:space="preserve">
      Құжаттардың саны аз болған жағдайда кiтапшаны үш ай iшiнде бiр папкiге жинақтауға болады. Мұндай папкiнің мұқабасына мыналар жазылады: </w:t>
      </w:r>
      <w:r>
        <w:br/>
      </w:r>
      <w:r>
        <w:rPr>
          <w:rFonts w:ascii="Times New Roman"/>
          <w:b w:val="false"/>
          <w:i w:val="false"/>
          <w:color w:val="000000"/>
          <w:sz w:val="28"/>
        </w:rPr>
        <w:t xml:space="preserve">
      шетелдiк мекеменiң атауы, папкiнің (iстiң) аты, есеп беретiн жыл-кезең және айы; мемориалдық ордерлердің бастапқы және соңғы нөмiрлерi; iстегі парақтардың саны. </w:t>
      </w:r>
      <w:r>
        <w:br/>
      </w:r>
      <w:r>
        <w:rPr>
          <w:rFonts w:ascii="Times New Roman"/>
          <w:b w:val="false"/>
          <w:i w:val="false"/>
          <w:color w:val="000000"/>
          <w:sz w:val="28"/>
        </w:rPr>
        <w:t xml:space="preserve">
      32. Шетелдiк мекемелерде бухгалтерлiк құжаттар бухгалтердің немесе ол тағайындаған адамның жауапкершiлiгiмен арнайы жайларда, сейфтерде сақталады. </w:t>
      </w:r>
      <w:r>
        <w:br/>
      </w:r>
      <w:r>
        <w:rPr>
          <w:rFonts w:ascii="Times New Roman"/>
          <w:b w:val="false"/>
          <w:i w:val="false"/>
          <w:color w:val="000000"/>
          <w:sz w:val="28"/>
        </w:rPr>
        <w:t xml:space="preserve">
      Түгендеу материалдары, айналыс ведомстволары, барлық қосымшалары бар бухгалтерлiк есеп берулер, өткен жылдар iшiндегi бухгалтерлiк тiркелiмдер тап осындай жолмен сақталады. </w:t>
      </w:r>
      <w:r>
        <w:br/>
      </w:r>
      <w:r>
        <w:rPr>
          <w:rFonts w:ascii="Times New Roman"/>
          <w:b w:val="false"/>
          <w:i w:val="false"/>
          <w:color w:val="000000"/>
          <w:sz w:val="28"/>
        </w:rPr>
        <w:t xml:space="preserve">
      33. Ревизиялық тексеруден өткеннен кейiн бастапқы құжаттар, есепке алу тiркелiмдерi, бухгалтерлiк есеп берулер мен баланстар Қазақстан Республикасы Сыртқыiсминiнiң мұрағатына жiберiледi. </w:t>
      </w:r>
      <w:r>
        <w:br/>
      </w:r>
      <w:r>
        <w:rPr>
          <w:rFonts w:ascii="Times New Roman"/>
          <w:b w:val="false"/>
          <w:i w:val="false"/>
          <w:color w:val="000000"/>
          <w:sz w:val="28"/>
        </w:rPr>
        <w:t xml:space="preserve">
      Iстердің Қазақстан Республикасы Сыртқыiсминiнің мұрағатына тапсырылғандығын куәландыратын тiзiмдеме шетелдiк мекеме бухгалтериясында тұрақты түрде сақталады. </w:t>
      </w:r>
      <w:r>
        <w:br/>
      </w:r>
      <w:r>
        <w:rPr>
          <w:rFonts w:ascii="Times New Roman"/>
          <w:b w:val="false"/>
          <w:i w:val="false"/>
          <w:color w:val="000000"/>
          <w:sz w:val="28"/>
        </w:rPr>
        <w:t xml:space="preserve">
      34. Мемлекеттiк мекемелерден бастапқы құжаттарды, есепке алу тiркелiмдерiн, бухгалтерлiк есеп берулер мен баланстарды алып қою Қазақстан Республикасының салықтық және қылмыстық-процессуалдық заңдарына сәйкес анықтау, алдын ала тергеу, прокуратура, сот органдарымен және салық қызметi органдарымен осы органдардың қаулыларының негiзiнде жүргiзiлуi мүмкiн. </w:t>
      </w:r>
      <w:r>
        <w:br/>
      </w:r>
      <w:r>
        <w:rPr>
          <w:rFonts w:ascii="Times New Roman"/>
          <w:b w:val="false"/>
          <w:i w:val="false"/>
          <w:color w:val="000000"/>
          <w:sz w:val="28"/>
        </w:rPr>
        <w:t xml:space="preserve">
      Алып қоюды жүргiзушi органдар өкiлдерiнiң рұқсатымен және қатысуымен мемлекеттiк мекеменiң тиiстi қызмет тұлғасы алып қоятын құжаттарды алудың негiзгi күндерiн көрсете отырып, көшiрмелерiн ала алады. </w:t>
      </w:r>
      <w:r>
        <w:br/>
      </w:r>
      <w:r>
        <w:rPr>
          <w:rFonts w:ascii="Times New Roman"/>
          <w:b w:val="false"/>
          <w:i w:val="false"/>
          <w:color w:val="000000"/>
          <w:sz w:val="28"/>
        </w:rPr>
        <w:t xml:space="preserve">
      Егер толықтай ресiмделмеген құжаттардың томдары алынып қойылатын болса (тiгiлмеген, нөмiрленбеген және тағы басқа да ), онда алып қоюды жүргiзетiн органдар өкiлдерiнің рұқсатымен және қатысуымен мемлекеттiк мекеменің тиiстi қызмет адамдары бұл томдарды толық ресiмдеуi мүмкiн (тiзiмдеме жасау, парақтарды нөмiрлеу, бау өткiзу, сүргі соғу, өзiнiң қолымен, мөрiмен куәландыру). </w:t>
      </w:r>
      <w:r>
        <w:br/>
      </w:r>
      <w:r>
        <w:rPr>
          <w:rFonts w:ascii="Times New Roman"/>
          <w:b w:val="false"/>
          <w:i w:val="false"/>
          <w:color w:val="000000"/>
          <w:sz w:val="28"/>
        </w:rPr>
        <w:t xml:space="preserve">
      35. Бухгалтерлiк тiркелiмдердің және тағы басқаларының белгiлi бiр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себептермен жоғалуын немесе жойылып кетуiн шетелдiк мекеме басшысы </w:t>
      </w:r>
    </w:p>
    <w:p>
      <w:pPr>
        <w:spacing w:after="0"/>
        <w:ind w:left="0"/>
        <w:jc w:val="both"/>
      </w:pPr>
      <w:r>
        <w:rPr>
          <w:rFonts w:ascii="Times New Roman"/>
          <w:b w:val="false"/>
          <w:i w:val="false"/>
          <w:color w:val="000000"/>
          <w:sz w:val="28"/>
        </w:rPr>
        <w:t xml:space="preserve">мiндеттi түрде тиiстi актiмен ресiмдейдi және бұл туралы Қазақстан </w:t>
      </w:r>
    </w:p>
    <w:p>
      <w:pPr>
        <w:spacing w:after="0"/>
        <w:ind w:left="0"/>
        <w:jc w:val="both"/>
      </w:pPr>
      <w:r>
        <w:rPr>
          <w:rFonts w:ascii="Times New Roman"/>
          <w:b w:val="false"/>
          <w:i w:val="false"/>
          <w:color w:val="000000"/>
          <w:sz w:val="28"/>
        </w:rPr>
        <w:t>Республикасы Сыртқыiсминiнiң ВҚБ-не жазбаша хабарлайды.</w:t>
      </w:r>
    </w:p>
    <w:p>
      <w:pPr>
        <w:spacing w:after="0"/>
        <w:ind w:left="0"/>
        <w:jc w:val="both"/>
      </w:pPr>
      <w:r>
        <w:rPr>
          <w:rFonts w:ascii="Times New Roman"/>
          <w:b w:val="false"/>
          <w:i w:val="false"/>
          <w:color w:val="000000"/>
          <w:sz w:val="28"/>
        </w:rPr>
        <w:t xml:space="preserve">     36. Бухгалтерлiк есеп жүргiзудi және есеп берудi жасау үшiн шетелдiк </w:t>
      </w:r>
    </w:p>
    <w:p>
      <w:pPr>
        <w:spacing w:after="0"/>
        <w:ind w:left="0"/>
        <w:jc w:val="both"/>
      </w:pPr>
      <w:r>
        <w:rPr>
          <w:rFonts w:ascii="Times New Roman"/>
          <w:b w:val="false"/>
          <w:i w:val="false"/>
          <w:color w:val="000000"/>
          <w:sz w:val="28"/>
        </w:rPr>
        <w:t xml:space="preserve">мекемелердi нұсқаулықтармен, тiркелiмдермен және бланкiлермен қамтамасыз </w:t>
      </w:r>
    </w:p>
    <w:p>
      <w:pPr>
        <w:spacing w:after="0"/>
        <w:ind w:left="0"/>
        <w:jc w:val="both"/>
      </w:pPr>
      <w:r>
        <w:rPr>
          <w:rFonts w:ascii="Times New Roman"/>
          <w:b w:val="false"/>
          <w:i w:val="false"/>
          <w:color w:val="000000"/>
          <w:sz w:val="28"/>
        </w:rPr>
        <w:t xml:space="preserve">етудi олардың тапсырыстары бойынша Қазақстан Республикасы Сыртқыiсминiнiң </w:t>
      </w:r>
    </w:p>
    <w:p>
      <w:pPr>
        <w:spacing w:after="0"/>
        <w:ind w:left="0"/>
        <w:jc w:val="both"/>
      </w:pPr>
      <w:r>
        <w:rPr>
          <w:rFonts w:ascii="Times New Roman"/>
          <w:b w:val="false"/>
          <w:i w:val="false"/>
          <w:color w:val="000000"/>
          <w:sz w:val="28"/>
        </w:rPr>
        <w:t>ОАШМҚҚД-ы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Шетелдік мекемелер үшін шығыстар сметаларын орындауды бухгалтерлік</w:t>
      </w:r>
    </w:p>
    <w:p>
      <w:pPr>
        <w:spacing w:after="0"/>
        <w:ind w:left="0"/>
        <w:jc w:val="both"/>
      </w:pPr>
      <w:r>
        <w:rPr>
          <w:rFonts w:ascii="Times New Roman"/>
          <w:b w:val="false"/>
          <w:i w:val="false"/>
          <w:color w:val="000000"/>
          <w:sz w:val="28"/>
        </w:rPr>
        <w:t>              есепке алу шоттарының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Қазақстан Республикасы Сыртқыісминінің шетелдік мекемелеріндегі </w:t>
      </w:r>
    </w:p>
    <w:p>
      <w:pPr>
        <w:spacing w:after="0"/>
        <w:ind w:left="0"/>
        <w:jc w:val="both"/>
      </w:pPr>
      <w:r>
        <w:rPr>
          <w:rFonts w:ascii="Times New Roman"/>
          <w:b w:val="false"/>
          <w:i w:val="false"/>
          <w:color w:val="000000"/>
          <w:sz w:val="28"/>
        </w:rPr>
        <w:t xml:space="preserve">шығыстар сметасын орындауды ағымдағы бухгалтерлік есепке алу операциялары </w:t>
      </w:r>
    </w:p>
    <w:p>
      <w:pPr>
        <w:spacing w:after="0"/>
        <w:ind w:left="0"/>
        <w:jc w:val="both"/>
      </w:pPr>
      <w:r>
        <w:rPr>
          <w:rFonts w:ascii="Times New Roman"/>
          <w:b w:val="false"/>
          <w:i w:val="false"/>
          <w:color w:val="000000"/>
          <w:sz w:val="28"/>
        </w:rPr>
        <w:t>үшін мынадай шоттар жоспары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Шоттың атаулары    Шоттың         Қосалқы шоттың          Қосалқы </w:t>
      </w:r>
    </w:p>
    <w:p>
      <w:pPr>
        <w:spacing w:after="0"/>
        <w:ind w:left="0"/>
        <w:jc w:val="both"/>
      </w:pPr>
      <w:r>
        <w:rPr>
          <w:rFonts w:ascii="Times New Roman"/>
          <w:b w:val="false"/>
          <w:i w:val="false"/>
          <w:color w:val="000000"/>
          <w:sz w:val="28"/>
        </w:rPr>
        <w:t>                        нөмірлері       атаулары               шоттың</w:t>
      </w:r>
    </w:p>
    <w:p>
      <w:pPr>
        <w:spacing w:after="0"/>
        <w:ind w:left="0"/>
        <w:jc w:val="both"/>
      </w:pPr>
      <w:r>
        <w:rPr>
          <w:rFonts w:ascii="Times New Roman"/>
          <w:b w:val="false"/>
          <w:i w:val="false"/>
          <w:color w:val="000000"/>
          <w:sz w:val="28"/>
        </w:rPr>
        <w:t>                                                               нөмірлері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Бөлім. Активтер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Активтер           01            Ғимараттар               010</w:t>
      </w:r>
    </w:p>
    <w:p>
      <w:pPr>
        <w:spacing w:after="0"/>
        <w:ind w:left="0"/>
        <w:jc w:val="both"/>
      </w:pPr>
      <w:r>
        <w:rPr>
          <w:rFonts w:ascii="Times New Roman"/>
          <w:b w:val="false"/>
          <w:i w:val="false"/>
          <w:color w:val="000000"/>
          <w:sz w:val="28"/>
        </w:rPr>
        <w:t>                                      Құрылыстар               011</w:t>
      </w:r>
    </w:p>
    <w:p>
      <w:pPr>
        <w:spacing w:after="0"/>
        <w:ind w:left="0"/>
        <w:jc w:val="both"/>
      </w:pPr>
      <w:r>
        <w:rPr>
          <w:rFonts w:ascii="Times New Roman"/>
          <w:b w:val="false"/>
          <w:i w:val="false"/>
          <w:color w:val="000000"/>
          <w:sz w:val="28"/>
        </w:rPr>
        <w:t>                                      Табыстама құрылғысы      012</w:t>
      </w:r>
    </w:p>
    <w:p>
      <w:pPr>
        <w:spacing w:after="0"/>
        <w:ind w:left="0"/>
        <w:jc w:val="both"/>
      </w:pPr>
      <w:r>
        <w:rPr>
          <w:rFonts w:ascii="Times New Roman"/>
          <w:b w:val="false"/>
          <w:i w:val="false"/>
          <w:color w:val="000000"/>
          <w:sz w:val="28"/>
        </w:rPr>
        <w:t>                                      Машиналар мен құрал-     013</w:t>
      </w:r>
    </w:p>
    <w:p>
      <w:pPr>
        <w:spacing w:after="0"/>
        <w:ind w:left="0"/>
        <w:jc w:val="both"/>
      </w:pPr>
      <w:r>
        <w:rPr>
          <w:rFonts w:ascii="Times New Roman"/>
          <w:b w:val="false"/>
          <w:i w:val="false"/>
          <w:color w:val="000000"/>
          <w:sz w:val="28"/>
        </w:rPr>
        <w:t>                                      жабдықтар</w:t>
      </w:r>
    </w:p>
    <w:p>
      <w:pPr>
        <w:spacing w:after="0"/>
        <w:ind w:left="0"/>
        <w:jc w:val="both"/>
      </w:pPr>
      <w:r>
        <w:rPr>
          <w:rFonts w:ascii="Times New Roman"/>
          <w:b w:val="false"/>
          <w:i w:val="false"/>
          <w:color w:val="000000"/>
          <w:sz w:val="28"/>
        </w:rPr>
        <w:t>                                      Материалдық емес         014</w:t>
      </w:r>
    </w:p>
    <w:p>
      <w:pPr>
        <w:spacing w:after="0"/>
        <w:ind w:left="0"/>
        <w:jc w:val="both"/>
      </w:pPr>
      <w:r>
        <w:rPr>
          <w:rFonts w:ascii="Times New Roman"/>
          <w:b w:val="false"/>
          <w:i w:val="false"/>
          <w:color w:val="000000"/>
          <w:sz w:val="28"/>
        </w:rPr>
        <w:t>                                      активтер</w:t>
      </w:r>
    </w:p>
    <w:p>
      <w:pPr>
        <w:spacing w:after="0"/>
        <w:ind w:left="0"/>
        <w:jc w:val="both"/>
      </w:pPr>
      <w:r>
        <w:rPr>
          <w:rFonts w:ascii="Times New Roman"/>
          <w:b w:val="false"/>
          <w:i w:val="false"/>
          <w:color w:val="000000"/>
          <w:sz w:val="28"/>
        </w:rPr>
        <w:t>                                      Көлік құралдары          015</w:t>
      </w:r>
    </w:p>
    <w:p>
      <w:pPr>
        <w:spacing w:after="0"/>
        <w:ind w:left="0"/>
        <w:jc w:val="both"/>
      </w:pPr>
      <w:r>
        <w:rPr>
          <w:rFonts w:ascii="Times New Roman"/>
          <w:b w:val="false"/>
          <w:i w:val="false"/>
          <w:color w:val="000000"/>
          <w:sz w:val="28"/>
        </w:rPr>
        <w:t>                                      Құралдар, өндірістік     016</w:t>
      </w:r>
    </w:p>
    <w:p>
      <w:pPr>
        <w:spacing w:after="0"/>
        <w:ind w:left="0"/>
        <w:jc w:val="both"/>
      </w:pPr>
      <w:r>
        <w:rPr>
          <w:rFonts w:ascii="Times New Roman"/>
          <w:b w:val="false"/>
          <w:i w:val="false"/>
          <w:color w:val="000000"/>
          <w:sz w:val="28"/>
        </w:rPr>
        <w:t>                                      (керек-жарақтарды қоса</w:t>
      </w:r>
    </w:p>
    <w:p>
      <w:pPr>
        <w:spacing w:after="0"/>
        <w:ind w:left="0"/>
        <w:jc w:val="both"/>
      </w:pPr>
      <w:r>
        <w:rPr>
          <w:rFonts w:ascii="Times New Roman"/>
          <w:b w:val="false"/>
          <w:i w:val="false"/>
          <w:color w:val="000000"/>
          <w:sz w:val="28"/>
        </w:rPr>
        <w:t>                                      алғанда) және шаруашылық</w:t>
      </w:r>
    </w:p>
    <w:p>
      <w:pPr>
        <w:spacing w:after="0"/>
        <w:ind w:left="0"/>
        <w:jc w:val="both"/>
      </w:pPr>
      <w:r>
        <w:rPr>
          <w:rFonts w:ascii="Times New Roman"/>
          <w:b w:val="false"/>
          <w:i w:val="false"/>
          <w:color w:val="000000"/>
          <w:sz w:val="28"/>
        </w:rPr>
        <w:t>                                      мүкәммәлі</w:t>
      </w:r>
    </w:p>
    <w:p>
      <w:pPr>
        <w:spacing w:after="0"/>
        <w:ind w:left="0"/>
        <w:jc w:val="both"/>
      </w:pPr>
      <w:r>
        <w:rPr>
          <w:rFonts w:ascii="Times New Roman"/>
          <w:b w:val="false"/>
          <w:i w:val="false"/>
          <w:color w:val="000000"/>
          <w:sz w:val="28"/>
        </w:rPr>
        <w:t>                                      Кітапханалық қор         018</w:t>
      </w:r>
    </w:p>
    <w:p>
      <w:pPr>
        <w:spacing w:after="0"/>
        <w:ind w:left="0"/>
        <w:jc w:val="both"/>
      </w:pPr>
      <w:r>
        <w:rPr>
          <w:rFonts w:ascii="Times New Roman"/>
          <w:b w:val="false"/>
          <w:i w:val="false"/>
          <w:color w:val="000000"/>
          <w:sz w:val="28"/>
        </w:rPr>
        <w:t>                                      Өзге активтер            019</w:t>
      </w:r>
    </w:p>
    <w:p>
      <w:pPr>
        <w:spacing w:after="0"/>
        <w:ind w:left="0"/>
        <w:jc w:val="both"/>
      </w:pPr>
      <w:r>
        <w:rPr>
          <w:rFonts w:ascii="Times New Roman"/>
          <w:b w:val="false"/>
          <w:i w:val="false"/>
          <w:color w:val="000000"/>
          <w:sz w:val="28"/>
        </w:rPr>
        <w:t>                 2 Бөлім. Материалдық босалқы қорлар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Құрал-жабдықтар,  04             Қондырғы құрал-жабдықтары 040</w:t>
      </w:r>
    </w:p>
    <w:p>
      <w:pPr>
        <w:spacing w:after="0"/>
        <w:ind w:left="0"/>
        <w:jc w:val="both"/>
      </w:pPr>
      <w:r>
        <w:rPr>
          <w:rFonts w:ascii="Times New Roman"/>
          <w:b w:val="false"/>
          <w:i w:val="false"/>
          <w:color w:val="000000"/>
          <w:sz w:val="28"/>
        </w:rPr>
        <w:t>     құрылыс материал.                Күрделі құрылыс салу үшін</w:t>
      </w:r>
    </w:p>
    <w:p>
      <w:pPr>
        <w:spacing w:after="0"/>
        <w:ind w:left="0"/>
        <w:jc w:val="both"/>
      </w:pPr>
      <w:r>
        <w:rPr>
          <w:rFonts w:ascii="Times New Roman"/>
          <w:b w:val="false"/>
          <w:i w:val="false"/>
          <w:color w:val="000000"/>
          <w:sz w:val="28"/>
        </w:rPr>
        <w:t xml:space="preserve">     дары және ғылыми                 құрылыс материалдары      041 </w:t>
      </w:r>
    </w:p>
    <w:p>
      <w:pPr>
        <w:spacing w:after="0"/>
        <w:ind w:left="0"/>
        <w:jc w:val="both"/>
      </w:pPr>
      <w:r>
        <w:rPr>
          <w:rFonts w:ascii="Times New Roman"/>
          <w:b w:val="false"/>
          <w:i w:val="false"/>
          <w:color w:val="000000"/>
          <w:sz w:val="28"/>
        </w:rPr>
        <w:t xml:space="preserve">     зерттеулер үшін                  </w:t>
      </w:r>
    </w:p>
    <w:p>
      <w:pPr>
        <w:spacing w:after="0"/>
        <w:ind w:left="0"/>
        <w:jc w:val="both"/>
      </w:pPr>
      <w:r>
        <w:rPr>
          <w:rFonts w:ascii="Times New Roman"/>
          <w:b w:val="false"/>
          <w:i w:val="false"/>
          <w:color w:val="000000"/>
          <w:sz w:val="28"/>
        </w:rPr>
        <w:t xml:space="preserve">     материалдар            </w:t>
      </w:r>
    </w:p>
    <w:p>
      <w:pPr>
        <w:spacing w:after="0"/>
        <w:ind w:left="0"/>
        <w:jc w:val="both"/>
      </w:pPr>
      <w:r>
        <w:rPr>
          <w:rFonts w:ascii="Times New Roman"/>
          <w:b w:val="false"/>
          <w:i w:val="false"/>
          <w:color w:val="000000"/>
          <w:sz w:val="28"/>
        </w:rPr>
        <w:t>     Материалдар және  06             Тамақ өнімдері            061</w:t>
      </w:r>
    </w:p>
    <w:p>
      <w:pPr>
        <w:spacing w:after="0"/>
        <w:ind w:left="0"/>
        <w:jc w:val="both"/>
      </w:pPr>
      <w:r>
        <w:rPr>
          <w:rFonts w:ascii="Times New Roman"/>
          <w:b w:val="false"/>
          <w:i w:val="false"/>
          <w:color w:val="000000"/>
          <w:sz w:val="28"/>
        </w:rPr>
        <w:t xml:space="preserve">     тамақ өнімдері  </w:t>
      </w:r>
    </w:p>
    <w:p>
      <w:pPr>
        <w:spacing w:after="0"/>
        <w:ind w:left="0"/>
        <w:jc w:val="both"/>
      </w:pPr>
      <w:r>
        <w:rPr>
          <w:rFonts w:ascii="Times New Roman"/>
          <w:b w:val="false"/>
          <w:i w:val="false"/>
          <w:color w:val="000000"/>
          <w:sz w:val="28"/>
        </w:rPr>
        <w:t>                                      Дәрі-дәрмектер мен дәкі   062</w:t>
      </w:r>
    </w:p>
    <w:p>
      <w:pPr>
        <w:spacing w:after="0"/>
        <w:ind w:left="0"/>
        <w:jc w:val="both"/>
      </w:pPr>
      <w:r>
        <w:rPr>
          <w:rFonts w:ascii="Times New Roman"/>
          <w:b w:val="false"/>
          <w:i w:val="false"/>
          <w:color w:val="000000"/>
          <w:sz w:val="28"/>
        </w:rPr>
        <w:t>                                      құралдары</w:t>
      </w:r>
    </w:p>
    <w:p>
      <w:pPr>
        <w:spacing w:after="0"/>
        <w:ind w:left="0"/>
        <w:jc w:val="both"/>
      </w:pPr>
      <w:r>
        <w:rPr>
          <w:rFonts w:ascii="Times New Roman"/>
          <w:b w:val="false"/>
          <w:i w:val="false"/>
          <w:color w:val="000000"/>
          <w:sz w:val="28"/>
        </w:rPr>
        <w:t>                                      Шаруашылық материалдары</w:t>
      </w:r>
    </w:p>
    <w:p>
      <w:pPr>
        <w:spacing w:after="0"/>
        <w:ind w:left="0"/>
        <w:jc w:val="both"/>
      </w:pPr>
      <w:r>
        <w:rPr>
          <w:rFonts w:ascii="Times New Roman"/>
          <w:b w:val="false"/>
          <w:i w:val="false"/>
          <w:color w:val="000000"/>
          <w:sz w:val="28"/>
        </w:rPr>
        <w:t>                                      және кеңселік керек-</w:t>
      </w:r>
    </w:p>
    <w:p>
      <w:pPr>
        <w:spacing w:after="0"/>
        <w:ind w:left="0"/>
        <w:jc w:val="both"/>
      </w:pPr>
      <w:r>
        <w:rPr>
          <w:rFonts w:ascii="Times New Roman"/>
          <w:b w:val="false"/>
          <w:i w:val="false"/>
          <w:color w:val="000000"/>
          <w:sz w:val="28"/>
        </w:rPr>
        <w:t>                                      жарақтар                  063</w:t>
      </w:r>
    </w:p>
    <w:p>
      <w:pPr>
        <w:spacing w:after="0"/>
        <w:ind w:left="0"/>
        <w:jc w:val="both"/>
      </w:pPr>
      <w:r>
        <w:rPr>
          <w:rFonts w:ascii="Times New Roman"/>
          <w:b w:val="false"/>
          <w:i w:val="false"/>
          <w:color w:val="000000"/>
          <w:sz w:val="28"/>
        </w:rPr>
        <w:t>                                      Отын, жанар-жағар май     064</w:t>
      </w:r>
    </w:p>
    <w:p>
      <w:pPr>
        <w:spacing w:after="0"/>
        <w:ind w:left="0"/>
        <w:jc w:val="both"/>
      </w:pPr>
      <w:r>
        <w:rPr>
          <w:rFonts w:ascii="Times New Roman"/>
          <w:b w:val="false"/>
          <w:i w:val="false"/>
          <w:color w:val="000000"/>
          <w:sz w:val="28"/>
        </w:rPr>
        <w:t xml:space="preserve">                                      материалдары </w:t>
      </w:r>
    </w:p>
    <w:p>
      <w:pPr>
        <w:spacing w:after="0"/>
        <w:ind w:left="0"/>
        <w:jc w:val="both"/>
      </w:pPr>
      <w:r>
        <w:rPr>
          <w:rFonts w:ascii="Times New Roman"/>
          <w:b w:val="false"/>
          <w:i w:val="false"/>
          <w:color w:val="000000"/>
          <w:sz w:val="28"/>
        </w:rPr>
        <w:t>                                      Жолдағы материалдар       068</w:t>
      </w:r>
    </w:p>
    <w:p>
      <w:pPr>
        <w:spacing w:after="0"/>
        <w:ind w:left="0"/>
        <w:jc w:val="both"/>
      </w:pPr>
      <w:r>
        <w:rPr>
          <w:rFonts w:ascii="Times New Roman"/>
          <w:b w:val="false"/>
          <w:i w:val="false"/>
          <w:color w:val="000000"/>
          <w:sz w:val="28"/>
        </w:rPr>
        <w:t>                                      Машиналар мен құрал-      069</w:t>
      </w:r>
    </w:p>
    <w:p>
      <w:pPr>
        <w:spacing w:after="0"/>
        <w:ind w:left="0"/>
        <w:jc w:val="both"/>
      </w:pPr>
      <w:r>
        <w:rPr>
          <w:rFonts w:ascii="Times New Roman"/>
          <w:b w:val="false"/>
          <w:i w:val="false"/>
          <w:color w:val="000000"/>
          <w:sz w:val="28"/>
        </w:rPr>
        <w:t>                                      жабдықтарға қосалқы</w:t>
      </w:r>
    </w:p>
    <w:p>
      <w:pPr>
        <w:spacing w:after="0"/>
        <w:ind w:left="0"/>
        <w:jc w:val="both"/>
      </w:pPr>
      <w:r>
        <w:rPr>
          <w:rFonts w:ascii="Times New Roman"/>
          <w:b w:val="false"/>
          <w:i w:val="false"/>
          <w:color w:val="000000"/>
          <w:sz w:val="28"/>
        </w:rPr>
        <w:t>                                      бөлшектер</w:t>
      </w:r>
    </w:p>
    <w:p>
      <w:pPr>
        <w:spacing w:after="0"/>
        <w:ind w:left="0"/>
        <w:jc w:val="both"/>
      </w:pPr>
      <w:r>
        <w:rPr>
          <w:rFonts w:ascii="Times New Roman"/>
          <w:b w:val="false"/>
          <w:i w:val="false"/>
          <w:color w:val="000000"/>
          <w:sz w:val="28"/>
        </w:rPr>
        <w:t>            3 Бөлім. Арзан қолды және тез тозатын заттар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Арзан қолды және   07            Қоймадағы арзан қолды     070</w:t>
      </w:r>
    </w:p>
    <w:p>
      <w:pPr>
        <w:spacing w:after="0"/>
        <w:ind w:left="0"/>
        <w:jc w:val="both"/>
      </w:pPr>
      <w:r>
        <w:rPr>
          <w:rFonts w:ascii="Times New Roman"/>
          <w:b w:val="false"/>
          <w:i w:val="false"/>
          <w:color w:val="000000"/>
          <w:sz w:val="28"/>
        </w:rPr>
        <w:t>     тез тозатын заттар               және тез тозатын заттар</w:t>
      </w:r>
    </w:p>
    <w:p>
      <w:pPr>
        <w:spacing w:after="0"/>
        <w:ind w:left="0"/>
        <w:jc w:val="both"/>
      </w:pPr>
      <w:r>
        <w:rPr>
          <w:rFonts w:ascii="Times New Roman"/>
          <w:b w:val="false"/>
          <w:i w:val="false"/>
          <w:color w:val="000000"/>
          <w:sz w:val="28"/>
        </w:rPr>
        <w:t>                                      Пайдалануда тұрған        071</w:t>
      </w:r>
    </w:p>
    <w:p>
      <w:pPr>
        <w:spacing w:after="0"/>
        <w:ind w:left="0"/>
        <w:jc w:val="both"/>
      </w:pPr>
      <w:r>
        <w:rPr>
          <w:rFonts w:ascii="Times New Roman"/>
          <w:b w:val="false"/>
          <w:i w:val="false"/>
          <w:color w:val="000000"/>
          <w:sz w:val="28"/>
        </w:rPr>
        <w:t>                                      арзан қолды және тез</w:t>
      </w:r>
    </w:p>
    <w:p>
      <w:pPr>
        <w:spacing w:after="0"/>
        <w:ind w:left="0"/>
        <w:jc w:val="both"/>
      </w:pPr>
      <w:r>
        <w:rPr>
          <w:rFonts w:ascii="Times New Roman"/>
          <w:b w:val="false"/>
          <w:i w:val="false"/>
          <w:color w:val="000000"/>
          <w:sz w:val="28"/>
        </w:rPr>
        <w:t>                                      тозатын заттар</w:t>
      </w:r>
    </w:p>
    <w:p>
      <w:pPr>
        <w:spacing w:after="0"/>
        <w:ind w:left="0"/>
        <w:jc w:val="both"/>
      </w:pPr>
      <w:r>
        <w:rPr>
          <w:rFonts w:ascii="Times New Roman"/>
          <w:b w:val="false"/>
          <w:i w:val="false"/>
          <w:color w:val="000000"/>
          <w:sz w:val="28"/>
        </w:rPr>
        <w:t>                                      Қоймадағы ақ жаймалар,    072</w:t>
      </w:r>
    </w:p>
    <w:p>
      <w:pPr>
        <w:spacing w:after="0"/>
        <w:ind w:left="0"/>
        <w:jc w:val="both"/>
      </w:pPr>
      <w:r>
        <w:rPr>
          <w:rFonts w:ascii="Times New Roman"/>
          <w:b w:val="false"/>
          <w:i w:val="false"/>
          <w:color w:val="000000"/>
          <w:sz w:val="28"/>
        </w:rPr>
        <w:t>                                      төсек-орын қажеттіліктері,</w:t>
      </w:r>
    </w:p>
    <w:p>
      <w:pPr>
        <w:spacing w:after="0"/>
        <w:ind w:left="0"/>
        <w:jc w:val="both"/>
      </w:pPr>
      <w:r>
        <w:rPr>
          <w:rFonts w:ascii="Times New Roman"/>
          <w:b w:val="false"/>
          <w:i w:val="false"/>
          <w:color w:val="000000"/>
          <w:sz w:val="28"/>
        </w:rPr>
        <w:t>                                      киім және аяқ-киім</w:t>
      </w:r>
    </w:p>
    <w:p>
      <w:pPr>
        <w:spacing w:after="0"/>
        <w:ind w:left="0"/>
        <w:jc w:val="both"/>
      </w:pPr>
      <w:r>
        <w:rPr>
          <w:rFonts w:ascii="Times New Roman"/>
          <w:b w:val="false"/>
          <w:i w:val="false"/>
          <w:color w:val="000000"/>
          <w:sz w:val="28"/>
        </w:rPr>
        <w:t xml:space="preserve">                                      Пайдалануда тұрған </w:t>
      </w:r>
    </w:p>
    <w:p>
      <w:pPr>
        <w:spacing w:after="0"/>
        <w:ind w:left="0"/>
        <w:jc w:val="both"/>
      </w:pPr>
      <w:r>
        <w:rPr>
          <w:rFonts w:ascii="Times New Roman"/>
          <w:b w:val="false"/>
          <w:i w:val="false"/>
          <w:color w:val="000000"/>
          <w:sz w:val="28"/>
        </w:rPr>
        <w:t>                                      ақ жаймалар,төсек-орын</w:t>
      </w:r>
    </w:p>
    <w:p>
      <w:pPr>
        <w:spacing w:after="0"/>
        <w:ind w:left="0"/>
        <w:jc w:val="both"/>
      </w:pPr>
      <w:r>
        <w:rPr>
          <w:rFonts w:ascii="Times New Roman"/>
          <w:b w:val="false"/>
          <w:i w:val="false"/>
          <w:color w:val="000000"/>
          <w:sz w:val="28"/>
        </w:rPr>
        <w:t>                                      қажеттіліктері,</w:t>
      </w:r>
    </w:p>
    <w:p>
      <w:pPr>
        <w:spacing w:after="0"/>
        <w:ind w:left="0"/>
        <w:jc w:val="both"/>
      </w:pPr>
      <w:r>
        <w:rPr>
          <w:rFonts w:ascii="Times New Roman"/>
          <w:b w:val="false"/>
          <w:i w:val="false"/>
          <w:color w:val="000000"/>
          <w:sz w:val="28"/>
        </w:rPr>
        <w:t xml:space="preserve">                                      киім және аяқ-киім        073     </w:t>
      </w:r>
    </w:p>
    <w:p>
      <w:pPr>
        <w:spacing w:after="0"/>
        <w:ind w:left="0"/>
        <w:jc w:val="both"/>
      </w:pPr>
      <w:r>
        <w:rPr>
          <w:rFonts w:ascii="Times New Roman"/>
          <w:b w:val="false"/>
          <w:i w:val="false"/>
          <w:color w:val="000000"/>
          <w:sz w:val="28"/>
        </w:rPr>
        <w:t>           4 Бөлім. Ақшалай қаражат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бойынша     09            Жолдағы ашық лимиттер     091</w:t>
      </w:r>
    </w:p>
    <w:p>
      <w:pPr>
        <w:spacing w:after="0"/>
        <w:ind w:left="0"/>
        <w:jc w:val="both"/>
      </w:pPr>
      <w:r>
        <w:rPr>
          <w:rFonts w:ascii="Times New Roman"/>
          <w:b w:val="false"/>
          <w:i w:val="false"/>
          <w:color w:val="000000"/>
          <w:sz w:val="28"/>
        </w:rPr>
        <w:t xml:space="preserve">     ашық лимиттер                  </w:t>
      </w:r>
    </w:p>
    <w:p>
      <w:pPr>
        <w:spacing w:after="0"/>
        <w:ind w:left="0"/>
        <w:jc w:val="both"/>
      </w:pPr>
      <w:r>
        <w:rPr>
          <w:rFonts w:ascii="Times New Roman"/>
          <w:b w:val="false"/>
          <w:i w:val="false"/>
          <w:color w:val="000000"/>
          <w:sz w:val="28"/>
        </w:rPr>
        <w:t>                                      Мақсатсыз пайдаланылған</w:t>
      </w:r>
    </w:p>
    <w:p>
      <w:pPr>
        <w:spacing w:after="0"/>
        <w:ind w:left="0"/>
        <w:jc w:val="both"/>
      </w:pPr>
      <w:r>
        <w:rPr>
          <w:rFonts w:ascii="Times New Roman"/>
          <w:b w:val="false"/>
          <w:i w:val="false"/>
          <w:color w:val="000000"/>
          <w:sz w:val="28"/>
        </w:rPr>
        <w:t>                                      қаражаттардың қайтарылып</w:t>
      </w:r>
    </w:p>
    <w:p>
      <w:pPr>
        <w:spacing w:after="0"/>
        <w:ind w:left="0"/>
        <w:jc w:val="both"/>
      </w:pPr>
      <w:r>
        <w:rPr>
          <w:rFonts w:ascii="Times New Roman"/>
          <w:b w:val="false"/>
          <w:i w:val="false"/>
          <w:color w:val="000000"/>
          <w:sz w:val="28"/>
        </w:rPr>
        <w:t>                                      алынған (өндіріп алынған)</w:t>
      </w:r>
    </w:p>
    <w:p>
      <w:pPr>
        <w:spacing w:after="0"/>
        <w:ind w:left="0"/>
        <w:jc w:val="both"/>
      </w:pPr>
      <w:r>
        <w:rPr>
          <w:rFonts w:ascii="Times New Roman"/>
          <w:b w:val="false"/>
          <w:i w:val="false"/>
          <w:color w:val="000000"/>
          <w:sz w:val="28"/>
        </w:rPr>
        <w:t>                                      лимиттері                 095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Арнай және         11            Сыртқы қарыздар бойынша   113</w:t>
      </w:r>
    </w:p>
    <w:p>
      <w:pPr>
        <w:spacing w:after="0"/>
        <w:ind w:left="0"/>
        <w:jc w:val="both"/>
      </w:pPr>
      <w:r>
        <w:rPr>
          <w:rFonts w:ascii="Times New Roman"/>
          <w:b w:val="false"/>
          <w:i w:val="false"/>
          <w:color w:val="000000"/>
          <w:sz w:val="28"/>
        </w:rPr>
        <w:t>     валюталық шоттар                 арнайы шот</w:t>
      </w:r>
    </w:p>
    <w:p>
      <w:pPr>
        <w:spacing w:after="0"/>
        <w:ind w:left="0"/>
        <w:jc w:val="both"/>
      </w:pPr>
      <w:r>
        <w:rPr>
          <w:rFonts w:ascii="Times New Roman"/>
          <w:b w:val="false"/>
          <w:i w:val="false"/>
          <w:color w:val="000000"/>
          <w:sz w:val="28"/>
        </w:rPr>
        <w:t>                                      Есеп айырысу шоты         115</w:t>
      </w:r>
    </w:p>
    <w:p>
      <w:pPr>
        <w:spacing w:after="0"/>
        <w:ind w:left="0"/>
        <w:jc w:val="both"/>
      </w:pPr>
      <w:r>
        <w:rPr>
          <w:rFonts w:ascii="Times New Roman"/>
          <w:b w:val="false"/>
          <w:i w:val="false"/>
          <w:color w:val="000000"/>
          <w:sz w:val="28"/>
        </w:rPr>
        <w:t>     Касса              12            Касса                     120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Бөлім. Қаржыландыру бойынша ішкі ведомстволық есеп айырысулар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       14            Ұйымның және басқа да     140</w:t>
      </w:r>
    </w:p>
    <w:p>
      <w:pPr>
        <w:spacing w:after="0"/>
        <w:ind w:left="0"/>
        <w:jc w:val="both"/>
      </w:pPr>
      <w:r>
        <w:rPr>
          <w:rFonts w:ascii="Times New Roman"/>
          <w:b w:val="false"/>
          <w:i w:val="false"/>
          <w:color w:val="000000"/>
          <w:sz w:val="28"/>
        </w:rPr>
        <w:t>     бойынша ішкі                     іс-шаралардың шығыстарын</w:t>
      </w:r>
    </w:p>
    <w:p>
      <w:pPr>
        <w:spacing w:after="0"/>
        <w:ind w:left="0"/>
        <w:jc w:val="both"/>
      </w:pPr>
      <w:r>
        <w:rPr>
          <w:rFonts w:ascii="Times New Roman"/>
          <w:b w:val="false"/>
          <w:i w:val="false"/>
          <w:color w:val="000000"/>
          <w:sz w:val="28"/>
        </w:rPr>
        <w:t>     ведомстволық есеп                бюджеттен қаржыландыру</w:t>
      </w:r>
    </w:p>
    <w:p>
      <w:pPr>
        <w:spacing w:after="0"/>
        <w:ind w:left="0"/>
        <w:jc w:val="both"/>
      </w:pPr>
      <w:r>
        <w:rPr>
          <w:rFonts w:ascii="Times New Roman"/>
          <w:b w:val="false"/>
          <w:i w:val="false"/>
          <w:color w:val="000000"/>
          <w:sz w:val="28"/>
        </w:rPr>
        <w:t>     айырысулар                       бойынша есеп айырысулар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Бөлім. Есеп айырысулар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Орындалған жұмыстар 15           Жеткізілім иелерімен      150</w:t>
      </w:r>
    </w:p>
    <w:p>
      <w:pPr>
        <w:spacing w:after="0"/>
        <w:ind w:left="0"/>
        <w:jc w:val="both"/>
      </w:pPr>
      <w:r>
        <w:rPr>
          <w:rFonts w:ascii="Times New Roman"/>
          <w:b w:val="false"/>
          <w:i w:val="false"/>
          <w:color w:val="000000"/>
          <w:sz w:val="28"/>
        </w:rPr>
        <w:t>     және көрсетілген                 және мердігерлермен</w:t>
      </w:r>
    </w:p>
    <w:p>
      <w:pPr>
        <w:spacing w:after="0"/>
        <w:ind w:left="0"/>
        <w:jc w:val="both"/>
      </w:pPr>
      <w:r>
        <w:rPr>
          <w:rFonts w:ascii="Times New Roman"/>
          <w:b w:val="false"/>
          <w:i w:val="false"/>
          <w:color w:val="000000"/>
          <w:sz w:val="28"/>
        </w:rPr>
        <w:t>     қызметтер үшін жеткізілім        есеп айырысулар</w:t>
      </w:r>
    </w:p>
    <w:p>
      <w:pPr>
        <w:spacing w:after="0"/>
        <w:ind w:left="0"/>
        <w:jc w:val="both"/>
      </w:pPr>
      <w:r>
        <w:rPr>
          <w:rFonts w:ascii="Times New Roman"/>
          <w:b w:val="false"/>
          <w:i w:val="false"/>
          <w:color w:val="000000"/>
          <w:sz w:val="28"/>
        </w:rPr>
        <w:t>     иелерімен, мердігерлермен</w:t>
      </w:r>
    </w:p>
    <w:p>
      <w:pPr>
        <w:spacing w:after="0"/>
        <w:ind w:left="0"/>
        <w:jc w:val="both"/>
      </w:pPr>
      <w:r>
        <w:rPr>
          <w:rFonts w:ascii="Times New Roman"/>
          <w:b w:val="false"/>
          <w:i w:val="false"/>
          <w:color w:val="000000"/>
          <w:sz w:val="28"/>
        </w:rPr>
        <w:t>     және тапсырыс берушілермен</w:t>
      </w:r>
    </w:p>
    <w:p>
      <w:pPr>
        <w:spacing w:after="0"/>
        <w:ind w:left="0"/>
        <w:jc w:val="both"/>
      </w:pPr>
      <w:r>
        <w:rPr>
          <w:rFonts w:ascii="Times New Roman"/>
          <w:b w:val="false"/>
          <w:i w:val="false"/>
          <w:color w:val="000000"/>
          <w:sz w:val="28"/>
        </w:rPr>
        <w:t>     есеп айырысулар</w:t>
      </w:r>
    </w:p>
    <w:p>
      <w:pPr>
        <w:spacing w:after="0"/>
        <w:ind w:left="0"/>
        <w:jc w:val="both"/>
      </w:pPr>
      <w:r>
        <w:rPr>
          <w:rFonts w:ascii="Times New Roman"/>
          <w:b w:val="false"/>
          <w:i w:val="false"/>
          <w:color w:val="000000"/>
          <w:sz w:val="28"/>
        </w:rPr>
        <w:t>                                      Міндеттемелер             151</w:t>
      </w:r>
    </w:p>
    <w:p>
      <w:pPr>
        <w:spacing w:after="0"/>
        <w:ind w:left="0"/>
        <w:jc w:val="both"/>
      </w:pPr>
      <w:r>
        <w:rPr>
          <w:rFonts w:ascii="Times New Roman"/>
          <w:b w:val="false"/>
          <w:i w:val="false"/>
          <w:color w:val="000000"/>
          <w:sz w:val="28"/>
        </w:rPr>
        <w:t xml:space="preserve">                                      бойынша сыртқы қарыздар </w:t>
      </w:r>
    </w:p>
    <w:p>
      <w:pPr>
        <w:spacing w:after="0"/>
        <w:ind w:left="0"/>
        <w:jc w:val="both"/>
      </w:pPr>
      <w:r>
        <w:rPr>
          <w:rFonts w:ascii="Times New Roman"/>
          <w:b w:val="false"/>
          <w:i w:val="false"/>
          <w:color w:val="000000"/>
          <w:sz w:val="28"/>
        </w:rPr>
        <w:t>                                      есебінен есеп айырысулар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беретін тұлғалармен         Есеп беретін тұлғалармен</w:t>
      </w:r>
    </w:p>
    <w:p>
      <w:pPr>
        <w:spacing w:after="0"/>
        <w:ind w:left="0"/>
        <w:jc w:val="both"/>
      </w:pPr>
      <w:r>
        <w:rPr>
          <w:rFonts w:ascii="Times New Roman"/>
          <w:b w:val="false"/>
          <w:i w:val="false"/>
          <w:color w:val="000000"/>
          <w:sz w:val="28"/>
        </w:rPr>
        <w:t>     есеп айырысулар     16             есеп айырысулар         160</w:t>
      </w:r>
    </w:p>
    <w:p>
      <w:pPr>
        <w:spacing w:after="0"/>
        <w:ind w:left="0"/>
        <w:jc w:val="both"/>
      </w:pPr>
      <w:r>
        <w:rPr>
          <w:rFonts w:ascii="Times New Roman"/>
          <w:b w:val="false"/>
          <w:i w:val="false"/>
          <w:color w:val="000000"/>
          <w:sz w:val="28"/>
        </w:rPr>
        <w:t>     Түрлі дебиторлармен 17           Жетіспеушіліктер          170</w:t>
      </w:r>
    </w:p>
    <w:p>
      <w:pPr>
        <w:spacing w:after="0"/>
        <w:ind w:left="0"/>
        <w:jc w:val="both"/>
      </w:pPr>
      <w:r>
        <w:rPr>
          <w:rFonts w:ascii="Times New Roman"/>
          <w:b w:val="false"/>
          <w:i w:val="false"/>
          <w:color w:val="000000"/>
          <w:sz w:val="28"/>
        </w:rPr>
        <w:t>     және кредиторлармен              бойынша есеп айырысулар</w:t>
      </w:r>
    </w:p>
    <w:p>
      <w:pPr>
        <w:spacing w:after="0"/>
        <w:ind w:left="0"/>
        <w:jc w:val="both"/>
      </w:pPr>
      <w:r>
        <w:rPr>
          <w:rFonts w:ascii="Times New Roman"/>
          <w:b w:val="false"/>
          <w:i w:val="false"/>
          <w:color w:val="000000"/>
          <w:sz w:val="28"/>
        </w:rPr>
        <w:t>     есеп айырысулар</w:t>
      </w:r>
    </w:p>
    <w:p>
      <w:pPr>
        <w:spacing w:after="0"/>
        <w:ind w:left="0"/>
        <w:jc w:val="both"/>
      </w:pPr>
      <w:r>
        <w:rPr>
          <w:rFonts w:ascii="Times New Roman"/>
          <w:b w:val="false"/>
          <w:i w:val="false"/>
          <w:color w:val="000000"/>
          <w:sz w:val="28"/>
        </w:rPr>
        <w:t>                                      Бюджет төлемдері бойынша  173</w:t>
      </w:r>
    </w:p>
    <w:p>
      <w:pPr>
        <w:spacing w:after="0"/>
        <w:ind w:left="0"/>
        <w:jc w:val="both"/>
      </w:pPr>
      <w:r>
        <w:rPr>
          <w:rFonts w:ascii="Times New Roman"/>
          <w:b w:val="false"/>
          <w:i w:val="false"/>
          <w:color w:val="000000"/>
          <w:sz w:val="28"/>
        </w:rPr>
        <w:t>                                      есеп айырысулар</w:t>
      </w:r>
    </w:p>
    <w:p>
      <w:pPr>
        <w:spacing w:after="0"/>
        <w:ind w:left="0"/>
        <w:jc w:val="both"/>
      </w:pPr>
      <w:r>
        <w:rPr>
          <w:rFonts w:ascii="Times New Roman"/>
          <w:b w:val="false"/>
          <w:i w:val="false"/>
          <w:color w:val="000000"/>
          <w:sz w:val="28"/>
        </w:rPr>
        <w:t>                                      Тапсырмалар бойынша       176</w:t>
      </w:r>
    </w:p>
    <w:p>
      <w:pPr>
        <w:spacing w:after="0"/>
        <w:ind w:left="0"/>
        <w:jc w:val="both"/>
      </w:pPr>
      <w:r>
        <w:rPr>
          <w:rFonts w:ascii="Times New Roman"/>
          <w:b w:val="false"/>
          <w:i w:val="false"/>
          <w:color w:val="000000"/>
          <w:sz w:val="28"/>
        </w:rPr>
        <w:t>                                      шығыстарға арналып</w:t>
      </w:r>
    </w:p>
    <w:p>
      <w:pPr>
        <w:spacing w:after="0"/>
        <w:ind w:left="0"/>
        <w:jc w:val="both"/>
      </w:pPr>
      <w:r>
        <w:rPr>
          <w:rFonts w:ascii="Times New Roman"/>
          <w:b w:val="false"/>
          <w:i w:val="false"/>
          <w:color w:val="000000"/>
          <w:sz w:val="28"/>
        </w:rPr>
        <w:t>                                      алынған қаражаттар</w:t>
      </w:r>
    </w:p>
    <w:p>
      <w:pPr>
        <w:spacing w:after="0"/>
        <w:ind w:left="0"/>
        <w:jc w:val="both"/>
      </w:pPr>
      <w:r>
        <w:rPr>
          <w:rFonts w:ascii="Times New Roman"/>
          <w:b w:val="false"/>
          <w:i w:val="false"/>
          <w:color w:val="000000"/>
          <w:sz w:val="28"/>
        </w:rPr>
        <w:t>                                      бойынша есеп айырысулар</w:t>
      </w:r>
    </w:p>
    <w:p>
      <w:pPr>
        <w:spacing w:after="0"/>
        <w:ind w:left="0"/>
        <w:jc w:val="both"/>
      </w:pPr>
      <w:r>
        <w:rPr>
          <w:rFonts w:ascii="Times New Roman"/>
          <w:b w:val="false"/>
          <w:i w:val="false"/>
          <w:color w:val="000000"/>
          <w:sz w:val="28"/>
        </w:rPr>
        <w:t>                                      Депоненттермен есеп       177</w:t>
      </w:r>
    </w:p>
    <w:p>
      <w:pPr>
        <w:spacing w:after="0"/>
        <w:ind w:left="0"/>
        <w:jc w:val="both"/>
      </w:pPr>
      <w:r>
        <w:rPr>
          <w:rFonts w:ascii="Times New Roman"/>
          <w:b w:val="false"/>
          <w:i w:val="false"/>
          <w:color w:val="000000"/>
          <w:sz w:val="28"/>
        </w:rPr>
        <w:t>                                      айырысулар</w:t>
      </w:r>
    </w:p>
    <w:p>
      <w:pPr>
        <w:spacing w:after="0"/>
        <w:ind w:left="0"/>
        <w:jc w:val="both"/>
      </w:pPr>
      <w:r>
        <w:rPr>
          <w:rFonts w:ascii="Times New Roman"/>
          <w:b w:val="false"/>
          <w:i w:val="false"/>
          <w:color w:val="000000"/>
          <w:sz w:val="28"/>
        </w:rPr>
        <w:t>                                      Өзге де дебиторлармен     178</w:t>
      </w:r>
    </w:p>
    <w:p>
      <w:pPr>
        <w:spacing w:after="0"/>
        <w:ind w:left="0"/>
        <w:jc w:val="both"/>
      </w:pPr>
      <w:r>
        <w:rPr>
          <w:rFonts w:ascii="Times New Roman"/>
          <w:b w:val="false"/>
          <w:i w:val="false"/>
          <w:color w:val="000000"/>
          <w:sz w:val="28"/>
        </w:rPr>
        <w:t>                                      және кредиторлармен есеп</w:t>
      </w:r>
    </w:p>
    <w:p>
      <w:pPr>
        <w:spacing w:after="0"/>
        <w:ind w:left="0"/>
        <w:jc w:val="both"/>
      </w:pPr>
      <w:r>
        <w:rPr>
          <w:rFonts w:ascii="Times New Roman"/>
          <w:b w:val="false"/>
          <w:i w:val="false"/>
          <w:color w:val="000000"/>
          <w:sz w:val="28"/>
        </w:rPr>
        <w:t>                                      айырысулар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Жұмысшылармен,      18           Жұмысшылармен және        180</w:t>
      </w:r>
    </w:p>
    <w:p>
      <w:pPr>
        <w:spacing w:after="0"/>
        <w:ind w:left="0"/>
        <w:jc w:val="both"/>
      </w:pPr>
      <w:r>
        <w:rPr>
          <w:rFonts w:ascii="Times New Roman"/>
          <w:b w:val="false"/>
          <w:i w:val="false"/>
          <w:color w:val="000000"/>
          <w:sz w:val="28"/>
        </w:rPr>
        <w:t>     қызметкерлермен және             қызметкерлермен есеп</w:t>
      </w:r>
    </w:p>
    <w:p>
      <w:pPr>
        <w:spacing w:after="0"/>
        <w:ind w:left="0"/>
        <w:jc w:val="both"/>
      </w:pPr>
      <w:r>
        <w:rPr>
          <w:rFonts w:ascii="Times New Roman"/>
          <w:b w:val="false"/>
          <w:i w:val="false"/>
          <w:color w:val="000000"/>
          <w:sz w:val="28"/>
        </w:rPr>
        <w:t>     стипендиаттармен есеп            айырысулар</w:t>
      </w:r>
    </w:p>
    <w:p>
      <w:pPr>
        <w:spacing w:after="0"/>
        <w:ind w:left="0"/>
        <w:jc w:val="both"/>
      </w:pPr>
      <w:r>
        <w:rPr>
          <w:rFonts w:ascii="Times New Roman"/>
          <w:b w:val="false"/>
          <w:i w:val="false"/>
          <w:color w:val="000000"/>
          <w:sz w:val="28"/>
        </w:rPr>
        <w:t>     айырысулар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Бөлім. Шығыстар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бойынша      20           Бюджет бойынша ұйымды     200</w:t>
      </w:r>
    </w:p>
    <w:p>
      <w:pPr>
        <w:spacing w:after="0"/>
        <w:ind w:left="0"/>
        <w:jc w:val="both"/>
      </w:pPr>
      <w:r>
        <w:rPr>
          <w:rFonts w:ascii="Times New Roman"/>
          <w:b w:val="false"/>
          <w:i w:val="false"/>
          <w:color w:val="000000"/>
          <w:sz w:val="28"/>
        </w:rPr>
        <w:t>     шығыстар                         ұстауға және</w:t>
      </w:r>
    </w:p>
    <w:p>
      <w:pPr>
        <w:spacing w:after="0"/>
        <w:ind w:left="0"/>
        <w:jc w:val="both"/>
      </w:pPr>
      <w:r>
        <w:rPr>
          <w:rFonts w:ascii="Times New Roman"/>
          <w:b w:val="false"/>
          <w:i w:val="false"/>
          <w:color w:val="000000"/>
          <w:sz w:val="28"/>
        </w:rPr>
        <w:t>                                      басқа іс-шараларға</w:t>
      </w:r>
    </w:p>
    <w:p>
      <w:pPr>
        <w:spacing w:after="0"/>
        <w:ind w:left="0"/>
        <w:jc w:val="both"/>
      </w:pPr>
      <w:r>
        <w:rPr>
          <w:rFonts w:ascii="Times New Roman"/>
          <w:b w:val="false"/>
          <w:i w:val="false"/>
          <w:color w:val="000000"/>
          <w:sz w:val="28"/>
        </w:rPr>
        <w:t>                                      арналған шығыстар</w:t>
      </w:r>
    </w:p>
    <w:p>
      <w:pPr>
        <w:spacing w:after="0"/>
        <w:ind w:left="0"/>
        <w:jc w:val="both"/>
      </w:pPr>
      <w:r>
        <w:rPr>
          <w:rFonts w:ascii="Times New Roman"/>
          <w:b w:val="false"/>
          <w:i w:val="false"/>
          <w:color w:val="000000"/>
          <w:sz w:val="28"/>
        </w:rPr>
        <w:t>                                      Бюджет бойынша            203</w:t>
      </w:r>
    </w:p>
    <w:p>
      <w:pPr>
        <w:spacing w:after="0"/>
        <w:ind w:left="0"/>
        <w:jc w:val="both"/>
      </w:pPr>
      <w:r>
        <w:rPr>
          <w:rFonts w:ascii="Times New Roman"/>
          <w:b w:val="false"/>
          <w:i w:val="false"/>
          <w:color w:val="000000"/>
          <w:sz w:val="28"/>
        </w:rPr>
        <w:t>                                      күрделі қаржы салуға</w:t>
      </w:r>
    </w:p>
    <w:p>
      <w:pPr>
        <w:spacing w:after="0"/>
        <w:ind w:left="0"/>
        <w:jc w:val="both"/>
      </w:pPr>
      <w:r>
        <w:rPr>
          <w:rFonts w:ascii="Times New Roman"/>
          <w:b w:val="false"/>
          <w:i w:val="false"/>
          <w:color w:val="000000"/>
          <w:sz w:val="28"/>
        </w:rPr>
        <w:t>                                      арналған шығыстар</w:t>
      </w:r>
    </w:p>
    <w:p>
      <w:pPr>
        <w:spacing w:after="0"/>
        <w:ind w:left="0"/>
        <w:jc w:val="both"/>
      </w:pPr>
      <w:r>
        <w:rPr>
          <w:rFonts w:ascii="Times New Roman"/>
          <w:b w:val="false"/>
          <w:i w:val="false"/>
          <w:color w:val="000000"/>
          <w:sz w:val="28"/>
        </w:rPr>
        <w:t>                                      Сыртқы қарыздар           204</w:t>
      </w:r>
    </w:p>
    <w:p>
      <w:pPr>
        <w:spacing w:after="0"/>
        <w:ind w:left="0"/>
        <w:jc w:val="both"/>
      </w:pPr>
      <w:r>
        <w:rPr>
          <w:rFonts w:ascii="Times New Roman"/>
          <w:b w:val="false"/>
          <w:i w:val="false"/>
          <w:color w:val="000000"/>
          <w:sz w:val="28"/>
        </w:rPr>
        <w:t>                                      есебінен қаржыланды.</w:t>
      </w:r>
    </w:p>
    <w:p>
      <w:pPr>
        <w:spacing w:after="0"/>
        <w:ind w:left="0"/>
        <w:jc w:val="both"/>
      </w:pPr>
      <w:r>
        <w:rPr>
          <w:rFonts w:ascii="Times New Roman"/>
          <w:b w:val="false"/>
          <w:i w:val="false"/>
          <w:color w:val="000000"/>
          <w:sz w:val="28"/>
        </w:rPr>
        <w:t>                                      рылатын жобалар бойынша</w:t>
      </w:r>
    </w:p>
    <w:p>
      <w:pPr>
        <w:spacing w:after="0"/>
        <w:ind w:left="0"/>
        <w:jc w:val="both"/>
      </w:pPr>
      <w:r>
        <w:rPr>
          <w:rFonts w:ascii="Times New Roman"/>
          <w:b w:val="false"/>
          <w:i w:val="false"/>
          <w:color w:val="000000"/>
          <w:sz w:val="28"/>
        </w:rPr>
        <w:t>                                      шығыстар</w:t>
      </w:r>
    </w:p>
    <w:p>
      <w:pPr>
        <w:spacing w:after="0"/>
        <w:ind w:left="0"/>
        <w:jc w:val="both"/>
      </w:pPr>
      <w:r>
        <w:rPr>
          <w:rFonts w:ascii="Times New Roman"/>
          <w:b w:val="false"/>
          <w:i w:val="false"/>
          <w:color w:val="000000"/>
          <w:sz w:val="28"/>
        </w:rPr>
        <w:t>     Өзге шығыстар       21           Өзге қорлар есебіндегі    215</w:t>
      </w:r>
    </w:p>
    <w:p>
      <w:pPr>
        <w:spacing w:after="0"/>
        <w:ind w:left="0"/>
        <w:jc w:val="both"/>
      </w:pPr>
      <w:r>
        <w:rPr>
          <w:rFonts w:ascii="Times New Roman"/>
          <w:b w:val="false"/>
          <w:i w:val="false"/>
          <w:color w:val="000000"/>
          <w:sz w:val="28"/>
        </w:rPr>
        <w:t>                                      шығыстар</w:t>
      </w:r>
    </w:p>
    <w:p>
      <w:pPr>
        <w:spacing w:after="0"/>
        <w:ind w:left="0"/>
        <w:jc w:val="both"/>
      </w:pPr>
      <w:r>
        <w:rPr>
          <w:rFonts w:ascii="Times New Roman"/>
          <w:b w:val="false"/>
          <w:i w:val="false"/>
          <w:color w:val="000000"/>
          <w:sz w:val="28"/>
        </w:rPr>
        <w:t xml:space="preserve">                       7.1 Бөлім. Қаржыландыру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        23           Жобаларды сыртқы          239</w:t>
      </w:r>
    </w:p>
    <w:p>
      <w:pPr>
        <w:spacing w:after="0"/>
        <w:ind w:left="0"/>
        <w:jc w:val="both"/>
      </w:pPr>
      <w:r>
        <w:rPr>
          <w:rFonts w:ascii="Times New Roman"/>
          <w:b w:val="false"/>
          <w:i w:val="false"/>
          <w:color w:val="000000"/>
          <w:sz w:val="28"/>
        </w:rPr>
        <w:t>                                      қарыздар қаражатынан</w:t>
      </w:r>
    </w:p>
    <w:p>
      <w:pPr>
        <w:spacing w:after="0"/>
        <w:ind w:left="0"/>
        <w:jc w:val="both"/>
      </w:pPr>
      <w:r>
        <w:rPr>
          <w:rFonts w:ascii="Times New Roman"/>
          <w:b w:val="false"/>
          <w:i w:val="false"/>
          <w:color w:val="000000"/>
          <w:sz w:val="28"/>
        </w:rPr>
        <w:t>                                      қаржыландыру</w:t>
      </w:r>
    </w:p>
    <w:p>
      <w:pPr>
        <w:spacing w:after="0"/>
        <w:ind w:left="0"/>
        <w:jc w:val="both"/>
      </w:pPr>
      <w:r>
        <w:rPr>
          <w:rFonts w:ascii="Times New Roman"/>
          <w:b w:val="false"/>
          <w:i w:val="false"/>
          <w:color w:val="000000"/>
          <w:sz w:val="28"/>
        </w:rPr>
        <w:t>               8 Бөлім. Қорлар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Мақсатты түрде      24           Банк несиелері            248</w:t>
      </w:r>
    </w:p>
    <w:p>
      <w:pPr>
        <w:spacing w:after="0"/>
        <w:ind w:left="0"/>
        <w:jc w:val="both"/>
      </w:pPr>
      <w:r>
        <w:rPr>
          <w:rFonts w:ascii="Times New Roman"/>
          <w:b w:val="false"/>
          <w:i w:val="false"/>
          <w:color w:val="000000"/>
          <w:sz w:val="28"/>
        </w:rPr>
        <w:t xml:space="preserve">     пайдаланылатын   </w:t>
      </w:r>
    </w:p>
    <w:p>
      <w:pPr>
        <w:spacing w:after="0"/>
        <w:ind w:left="0"/>
        <w:jc w:val="both"/>
      </w:pPr>
      <w:r>
        <w:rPr>
          <w:rFonts w:ascii="Times New Roman"/>
          <w:b w:val="false"/>
          <w:i w:val="false"/>
          <w:color w:val="000000"/>
          <w:sz w:val="28"/>
        </w:rPr>
        <w:t>     қорлар мен қаражаттар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Активтер сипатындағы 25          Активтер сипатындағы      250</w:t>
      </w:r>
    </w:p>
    <w:p>
      <w:pPr>
        <w:spacing w:after="0"/>
        <w:ind w:left="0"/>
        <w:jc w:val="both"/>
      </w:pPr>
      <w:r>
        <w:rPr>
          <w:rFonts w:ascii="Times New Roman"/>
          <w:b w:val="false"/>
          <w:i w:val="false"/>
          <w:color w:val="000000"/>
          <w:sz w:val="28"/>
        </w:rPr>
        <w:t>     қор                              қор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Арзан қолды және тез 26          Арзан қолды және тез      260</w:t>
      </w:r>
    </w:p>
    <w:p>
      <w:pPr>
        <w:spacing w:after="0"/>
        <w:ind w:left="0"/>
        <w:jc w:val="both"/>
      </w:pPr>
      <w:r>
        <w:rPr>
          <w:rFonts w:ascii="Times New Roman"/>
          <w:b w:val="false"/>
          <w:i w:val="false"/>
          <w:color w:val="000000"/>
          <w:sz w:val="28"/>
        </w:rPr>
        <w:t>     тозатын заттар сипа.             тозатын заттар сипа.</w:t>
      </w:r>
    </w:p>
    <w:p>
      <w:pPr>
        <w:spacing w:after="0"/>
        <w:ind w:left="0"/>
        <w:jc w:val="both"/>
      </w:pPr>
      <w:r>
        <w:rPr>
          <w:rFonts w:ascii="Times New Roman"/>
          <w:b w:val="false"/>
          <w:i w:val="false"/>
          <w:color w:val="000000"/>
          <w:sz w:val="28"/>
        </w:rPr>
        <w:t>     тындағы қоры                     тындағы қоры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қаражат     27          Өзге қорлар               272</w:t>
      </w:r>
    </w:p>
    <w:p>
      <w:pPr>
        <w:spacing w:after="0"/>
        <w:ind w:left="0"/>
        <w:jc w:val="both"/>
      </w:pPr>
      <w:r>
        <w:rPr>
          <w:rFonts w:ascii="Times New Roman"/>
          <w:b w:val="false"/>
          <w:i w:val="false"/>
          <w:color w:val="000000"/>
          <w:sz w:val="28"/>
        </w:rPr>
        <w:t>     активтер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Баланстан тыс шоттар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Жалға алынған активтер 01       </w:t>
      </w:r>
    </w:p>
    <w:p>
      <w:pPr>
        <w:spacing w:after="0"/>
        <w:ind w:left="0"/>
        <w:jc w:val="both"/>
      </w:pPr>
      <w:r>
        <w:rPr>
          <w:rFonts w:ascii="Times New Roman"/>
          <w:b w:val="false"/>
          <w:i w:val="false"/>
          <w:color w:val="000000"/>
          <w:sz w:val="28"/>
        </w:rPr>
        <w:t>     Жауапкершілікпен       02</w:t>
      </w:r>
    </w:p>
    <w:p>
      <w:pPr>
        <w:spacing w:after="0"/>
        <w:ind w:left="0"/>
        <w:jc w:val="both"/>
      </w:pPr>
      <w:r>
        <w:rPr>
          <w:rFonts w:ascii="Times New Roman"/>
          <w:b w:val="false"/>
          <w:i w:val="false"/>
          <w:color w:val="000000"/>
          <w:sz w:val="28"/>
        </w:rPr>
        <w:t>     сақтауға қабылданған</w:t>
      </w:r>
    </w:p>
    <w:p>
      <w:pPr>
        <w:spacing w:after="0"/>
        <w:ind w:left="0"/>
        <w:jc w:val="both"/>
      </w:pPr>
      <w:r>
        <w:rPr>
          <w:rFonts w:ascii="Times New Roman"/>
          <w:b w:val="false"/>
          <w:i w:val="false"/>
          <w:color w:val="000000"/>
          <w:sz w:val="28"/>
        </w:rPr>
        <w:t>     тауарлық-материалдық</w:t>
      </w:r>
    </w:p>
    <w:p>
      <w:pPr>
        <w:spacing w:after="0"/>
        <w:ind w:left="0"/>
        <w:jc w:val="both"/>
      </w:pPr>
      <w:r>
        <w:rPr>
          <w:rFonts w:ascii="Times New Roman"/>
          <w:b w:val="false"/>
          <w:i w:val="false"/>
          <w:color w:val="000000"/>
          <w:sz w:val="28"/>
        </w:rPr>
        <w:t>     құндылықтар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Сыйлық қорының         03</w:t>
      </w:r>
    </w:p>
    <w:p>
      <w:pPr>
        <w:spacing w:after="0"/>
        <w:ind w:left="0"/>
        <w:jc w:val="both"/>
      </w:pPr>
      <w:r>
        <w:rPr>
          <w:rFonts w:ascii="Times New Roman"/>
          <w:b w:val="false"/>
          <w:i w:val="false"/>
          <w:color w:val="000000"/>
          <w:sz w:val="28"/>
        </w:rPr>
        <w:t>     бұйымдары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Шетелдік ұйымдар мен   03а</w:t>
      </w:r>
    </w:p>
    <w:p>
      <w:pPr>
        <w:spacing w:after="0"/>
        <w:ind w:left="0"/>
        <w:jc w:val="both"/>
      </w:pPr>
      <w:r>
        <w:rPr>
          <w:rFonts w:ascii="Times New Roman"/>
          <w:b w:val="false"/>
          <w:i w:val="false"/>
          <w:color w:val="000000"/>
          <w:sz w:val="28"/>
        </w:rPr>
        <w:t>     тұлғалардан алынған</w:t>
      </w:r>
    </w:p>
    <w:p>
      <w:pPr>
        <w:spacing w:after="0"/>
        <w:ind w:left="0"/>
        <w:jc w:val="both"/>
      </w:pPr>
      <w:r>
        <w:rPr>
          <w:rFonts w:ascii="Times New Roman"/>
          <w:b w:val="false"/>
          <w:i w:val="false"/>
          <w:color w:val="000000"/>
          <w:sz w:val="28"/>
        </w:rPr>
        <w:t>     құнды заттар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Нақты есеп берудің     04</w:t>
      </w:r>
    </w:p>
    <w:p>
      <w:pPr>
        <w:spacing w:after="0"/>
        <w:ind w:left="0"/>
        <w:jc w:val="both"/>
      </w:pPr>
      <w:r>
        <w:rPr>
          <w:rFonts w:ascii="Times New Roman"/>
          <w:b w:val="false"/>
          <w:i w:val="false"/>
          <w:color w:val="000000"/>
          <w:sz w:val="28"/>
        </w:rPr>
        <w:t>     бланкілері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Төлемге қабілеті жоқ   05</w:t>
      </w:r>
    </w:p>
    <w:p>
      <w:pPr>
        <w:spacing w:after="0"/>
        <w:ind w:left="0"/>
        <w:jc w:val="both"/>
      </w:pPr>
      <w:r>
        <w:rPr>
          <w:rFonts w:ascii="Times New Roman"/>
          <w:b w:val="false"/>
          <w:i w:val="false"/>
          <w:color w:val="000000"/>
          <w:sz w:val="28"/>
        </w:rPr>
        <w:t>     дебиторлардың есептен</w:t>
      </w:r>
    </w:p>
    <w:p>
      <w:pPr>
        <w:spacing w:after="0"/>
        <w:ind w:left="0"/>
        <w:jc w:val="both"/>
      </w:pPr>
      <w:r>
        <w:rPr>
          <w:rFonts w:ascii="Times New Roman"/>
          <w:b w:val="false"/>
          <w:i w:val="false"/>
          <w:color w:val="000000"/>
          <w:sz w:val="28"/>
        </w:rPr>
        <w:t>     шығарылған берешегі</w:t>
      </w:r>
    </w:p>
    <w:p>
      <w:pPr>
        <w:spacing w:after="0"/>
        <w:ind w:left="0"/>
        <w:jc w:val="both"/>
      </w:pPr>
      <w:r>
        <w:rPr>
          <w:rFonts w:ascii="Times New Roman"/>
          <w:b w:val="false"/>
          <w:i w:val="false"/>
          <w:color w:val="000000"/>
          <w:sz w:val="28"/>
        </w:rPr>
        <w:t>                                       Өкілдік азық-түліктер    13а</w:t>
      </w:r>
    </w:p>
    <w:p>
      <w:pPr>
        <w:spacing w:after="0"/>
        <w:ind w:left="0"/>
        <w:jc w:val="both"/>
      </w:pPr>
      <w:r>
        <w:rPr>
          <w:rFonts w:ascii="Times New Roman"/>
          <w:b w:val="false"/>
          <w:i w:val="false"/>
          <w:color w:val="000000"/>
          <w:sz w:val="28"/>
        </w:rPr>
        <w:t>                                       Шаруашылық материалдары  13б</w:t>
      </w:r>
    </w:p>
    <w:p>
      <w:pPr>
        <w:spacing w:after="0"/>
        <w:ind w:left="0"/>
        <w:jc w:val="both"/>
      </w:pPr>
      <w:r>
        <w:rPr>
          <w:rFonts w:ascii="Times New Roman"/>
          <w:b w:val="false"/>
          <w:i w:val="false"/>
          <w:color w:val="000000"/>
          <w:sz w:val="28"/>
        </w:rPr>
        <w:t>                                       және дәрі-дәрмектер</w:t>
      </w:r>
    </w:p>
    <w:p>
      <w:pPr>
        <w:spacing w:after="0"/>
        <w:ind w:left="0"/>
        <w:jc w:val="both"/>
      </w:pPr>
      <w:r>
        <w:rPr>
          <w:rFonts w:ascii="Times New Roman"/>
          <w:b w:val="false"/>
          <w:i w:val="false"/>
          <w:color w:val="000000"/>
          <w:sz w:val="28"/>
        </w:rPr>
        <w:t>                                       Қосалқы бөлшектер        13в</w:t>
      </w:r>
    </w:p>
    <w:p>
      <w:pPr>
        <w:spacing w:after="0"/>
        <w:ind w:left="0"/>
        <w:jc w:val="both"/>
      </w:pPr>
      <w:r>
        <w:rPr>
          <w:rFonts w:ascii="Times New Roman"/>
          <w:b w:val="false"/>
          <w:i w:val="false"/>
          <w:color w:val="000000"/>
          <w:sz w:val="28"/>
        </w:rPr>
        <w:t>                                       Кеңсе керек-жарақтары    13г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14</w:t>
      </w:r>
    </w:p>
    <w:p>
      <w:pPr>
        <w:spacing w:after="0"/>
        <w:ind w:left="0"/>
        <w:jc w:val="both"/>
      </w:pPr>
      <w:r>
        <w:rPr>
          <w:rFonts w:ascii="Times New Roman"/>
          <w:b w:val="false"/>
          <w:i w:val="false"/>
          <w:color w:val="000000"/>
          <w:sz w:val="28"/>
        </w:rPr>
        <w:t>     Республикасынан</w:t>
      </w:r>
    </w:p>
    <w:p>
      <w:pPr>
        <w:spacing w:after="0"/>
        <w:ind w:left="0"/>
        <w:jc w:val="both"/>
      </w:pPr>
      <w:r>
        <w:rPr>
          <w:rFonts w:ascii="Times New Roman"/>
          <w:b w:val="false"/>
          <w:i w:val="false"/>
          <w:color w:val="000000"/>
          <w:sz w:val="28"/>
        </w:rPr>
        <w:t>     тиелген және жолдағы</w:t>
      </w:r>
    </w:p>
    <w:p>
      <w:pPr>
        <w:spacing w:after="0"/>
        <w:ind w:left="0"/>
        <w:jc w:val="both"/>
      </w:pPr>
      <w:r>
        <w:rPr>
          <w:rFonts w:ascii="Times New Roman"/>
          <w:b w:val="false"/>
          <w:i w:val="false"/>
          <w:color w:val="000000"/>
          <w:sz w:val="28"/>
        </w:rPr>
        <w:t>     материалдық-мүліктік</w:t>
      </w:r>
    </w:p>
    <w:p>
      <w:pPr>
        <w:spacing w:after="0"/>
        <w:ind w:left="0"/>
        <w:jc w:val="both"/>
      </w:pPr>
      <w:r>
        <w:rPr>
          <w:rFonts w:ascii="Times New Roman"/>
          <w:b w:val="false"/>
          <w:i w:val="false"/>
          <w:color w:val="000000"/>
          <w:sz w:val="28"/>
        </w:rPr>
        <w:t>     құндылықтар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бойынша шығыстар сметасын орындау</w:t>
      </w:r>
    </w:p>
    <w:p>
      <w:pPr>
        <w:spacing w:after="0"/>
        <w:ind w:left="0"/>
        <w:jc w:val="both"/>
      </w:pPr>
      <w:r>
        <w:rPr>
          <w:rFonts w:ascii="Times New Roman"/>
          <w:b w:val="false"/>
          <w:i w:val="false"/>
          <w:color w:val="000000"/>
          <w:sz w:val="28"/>
        </w:rPr>
        <w:t>                       жөніндегі операциялардың есебі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бөлім. Активтер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38. Бұл бөлімде мемлекеттік мекемеге тиесілі барлық активтердің, оның ішінде жалға берілген активтердің қолда бары мен өзгеруі ескеріледі. </w:t>
      </w:r>
      <w:r>
        <w:br/>
      </w:r>
      <w:r>
        <w:rPr>
          <w:rFonts w:ascii="Times New Roman"/>
          <w:b w:val="false"/>
          <w:i w:val="false"/>
          <w:color w:val="000000"/>
          <w:sz w:val="28"/>
        </w:rPr>
        <w:t xml:space="preserve">
      Активтердің бухгалтерлік есебін активтердің келіп түсуін, олардың шетелдік мекеме ішіндегі ауыстырылуын, тозғандығы үшін істен шығуын немесе жойылуын, сондай-ақ әрбір объектінің (заттың, жинақтаманың) сақталуы мен дұрыс пайдаланылуына бақылауды дұрыс құжаттамалық ресімдеуді және олардың есепке алу нысандарында уақтылы көрініс табуын қамтамасыз етуге тиіс. </w:t>
      </w:r>
      <w:r>
        <w:br/>
      </w:r>
      <w:r>
        <w:rPr>
          <w:rFonts w:ascii="Times New Roman"/>
          <w:b w:val="false"/>
          <w:i w:val="false"/>
          <w:color w:val="000000"/>
          <w:sz w:val="28"/>
        </w:rPr>
        <w:t xml:space="preserve">
      Активтерге: ғимараттар, құрылыстар, табыстама құрылғылары, машиналар мен құрал-жабдықтар, көлік құралдары, құрал, өндірістік және шаруашылық мүкәммәлі (тұрмыс техникасы), жиһаз, кілемдік бұйымдар, кітапхана қоры, өзге активтер жатады. </w:t>
      </w:r>
      <w:r>
        <w:br/>
      </w:r>
      <w:r>
        <w:rPr>
          <w:rFonts w:ascii="Times New Roman"/>
          <w:b w:val="false"/>
          <w:i w:val="false"/>
          <w:color w:val="000000"/>
          <w:sz w:val="28"/>
        </w:rPr>
        <w:t xml:space="preserve">
      Мыналар активтерге жатпайды және бағасы арзан әрі тез тозатын заттар құрамында есептеледі: </w:t>
      </w:r>
      <w:r>
        <w:br/>
      </w:r>
      <w:r>
        <w:rPr>
          <w:rFonts w:ascii="Times New Roman"/>
          <w:b w:val="false"/>
          <w:i w:val="false"/>
          <w:color w:val="000000"/>
          <w:sz w:val="28"/>
        </w:rPr>
        <w:t xml:space="preserve">
      а) олардың құнына қарамастан 1 жылдан аз қызмет атқаратын бұйымдар; </w:t>
      </w:r>
      <w:r>
        <w:br/>
      </w:r>
      <w:r>
        <w:rPr>
          <w:rFonts w:ascii="Times New Roman"/>
          <w:b w:val="false"/>
          <w:i w:val="false"/>
          <w:color w:val="000000"/>
          <w:sz w:val="28"/>
        </w:rPr>
        <w:t xml:space="preserve">
      б) кітапхана қорларын, мұражай құндылықтарын (белгіленген тәртіппен есептелетін экспонаттарды қоспағанда), үлгілік жобалау жөніндегі құжаттаманы және басқа да еңбек құралдарын есептемегенде, (соңғылары өздерінің құнына қармастан пайдалану мерзімі, заттық-мүліктік құрамы бойынша пайдалану мен орындау функциясына байланысты активтерге жатады)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олардың қызмет мерзіміне қарамастан бір бірлік үшін сатып алу бағасы </w:t>
      </w:r>
    </w:p>
    <w:p>
      <w:pPr>
        <w:spacing w:after="0"/>
        <w:ind w:left="0"/>
        <w:jc w:val="both"/>
      </w:pPr>
      <w:r>
        <w:rPr>
          <w:rFonts w:ascii="Times New Roman"/>
          <w:b w:val="false"/>
          <w:i w:val="false"/>
          <w:color w:val="000000"/>
          <w:sz w:val="28"/>
        </w:rPr>
        <w:t>бойынша 40 еселенген есептік көрсеткішке дейінгі құны бар еңбек заттары;</w:t>
      </w:r>
    </w:p>
    <w:p>
      <w:pPr>
        <w:spacing w:after="0"/>
        <w:ind w:left="0"/>
        <w:jc w:val="both"/>
      </w:pPr>
      <w:r>
        <w:rPr>
          <w:rFonts w:ascii="Times New Roman"/>
          <w:b w:val="false"/>
          <w:i w:val="false"/>
          <w:color w:val="000000"/>
          <w:sz w:val="28"/>
        </w:rPr>
        <w:t xml:space="preserve">     в) құнына және қызмет ету мерзіміне қарамастан арнайы киім мен аяқ </w:t>
      </w:r>
    </w:p>
    <w:p>
      <w:pPr>
        <w:spacing w:after="0"/>
        <w:ind w:left="0"/>
        <w:jc w:val="both"/>
      </w:pPr>
      <w:r>
        <w:rPr>
          <w:rFonts w:ascii="Times New Roman"/>
          <w:b w:val="false"/>
          <w:i w:val="false"/>
          <w:color w:val="000000"/>
          <w:sz w:val="28"/>
        </w:rPr>
        <w:t>киім, төсек керек-жарақтары.</w:t>
      </w:r>
    </w:p>
    <w:p>
      <w:pPr>
        <w:spacing w:after="0"/>
        <w:ind w:left="0"/>
        <w:jc w:val="both"/>
      </w:pPr>
      <w:r>
        <w:rPr>
          <w:rFonts w:ascii="Times New Roman"/>
          <w:b w:val="false"/>
          <w:i w:val="false"/>
          <w:color w:val="000000"/>
          <w:sz w:val="28"/>
        </w:rPr>
        <w:t xml:space="preserve">     39. Активтерді есепке алу үшін "Активтер" деп аталатын N 010 шот </w:t>
      </w:r>
    </w:p>
    <w:p>
      <w:pPr>
        <w:spacing w:after="0"/>
        <w:ind w:left="0"/>
        <w:jc w:val="both"/>
      </w:pPr>
      <w:r>
        <w:rPr>
          <w:rFonts w:ascii="Times New Roman"/>
          <w:b w:val="false"/>
          <w:i w:val="false"/>
          <w:color w:val="000000"/>
          <w:sz w:val="28"/>
        </w:rPr>
        <w:t>тағайындалады, ол өз кезегінде төмендегідей қосалқы шоттарға бөлінеді:</w:t>
      </w:r>
    </w:p>
    <w:p>
      <w:pPr>
        <w:spacing w:after="0"/>
        <w:ind w:left="0"/>
        <w:jc w:val="both"/>
      </w:pPr>
      <w:r>
        <w:rPr>
          <w:rFonts w:ascii="Times New Roman"/>
          <w:b w:val="false"/>
          <w:i w:val="false"/>
          <w:color w:val="000000"/>
          <w:sz w:val="28"/>
        </w:rPr>
        <w:t>     N 010 "Ғимараттар";</w:t>
      </w:r>
    </w:p>
    <w:p>
      <w:pPr>
        <w:spacing w:after="0"/>
        <w:ind w:left="0"/>
        <w:jc w:val="both"/>
      </w:pPr>
      <w:r>
        <w:rPr>
          <w:rFonts w:ascii="Times New Roman"/>
          <w:b w:val="false"/>
          <w:i w:val="false"/>
          <w:color w:val="000000"/>
          <w:sz w:val="28"/>
        </w:rPr>
        <w:t>     N 011 "Құрылыстар";</w:t>
      </w:r>
    </w:p>
    <w:p>
      <w:pPr>
        <w:spacing w:after="0"/>
        <w:ind w:left="0"/>
        <w:jc w:val="both"/>
      </w:pPr>
      <w:r>
        <w:rPr>
          <w:rFonts w:ascii="Times New Roman"/>
          <w:b w:val="false"/>
          <w:i w:val="false"/>
          <w:color w:val="000000"/>
          <w:sz w:val="28"/>
        </w:rPr>
        <w:t>     N 012 "Табыстама құрылғысы";</w:t>
      </w:r>
    </w:p>
    <w:p>
      <w:pPr>
        <w:spacing w:after="0"/>
        <w:ind w:left="0"/>
        <w:jc w:val="both"/>
      </w:pPr>
      <w:r>
        <w:rPr>
          <w:rFonts w:ascii="Times New Roman"/>
          <w:b w:val="false"/>
          <w:i w:val="false"/>
          <w:color w:val="000000"/>
          <w:sz w:val="28"/>
        </w:rPr>
        <w:t>     N 013 "Машиналар мен құрал жабдықтар";</w:t>
      </w:r>
    </w:p>
    <w:p>
      <w:pPr>
        <w:spacing w:after="0"/>
        <w:ind w:left="0"/>
        <w:jc w:val="both"/>
      </w:pPr>
      <w:r>
        <w:rPr>
          <w:rFonts w:ascii="Times New Roman"/>
          <w:b w:val="false"/>
          <w:i w:val="false"/>
          <w:color w:val="000000"/>
          <w:sz w:val="28"/>
        </w:rPr>
        <w:t>     N 014 "Материалдық емес активтер";</w:t>
      </w:r>
    </w:p>
    <w:p>
      <w:pPr>
        <w:spacing w:after="0"/>
        <w:ind w:left="0"/>
        <w:jc w:val="both"/>
      </w:pPr>
      <w:r>
        <w:rPr>
          <w:rFonts w:ascii="Times New Roman"/>
          <w:b w:val="false"/>
          <w:i w:val="false"/>
          <w:color w:val="000000"/>
          <w:sz w:val="28"/>
        </w:rPr>
        <w:t>     N 015 "Көлік құралдары";</w:t>
      </w:r>
    </w:p>
    <w:p>
      <w:pPr>
        <w:spacing w:after="0"/>
        <w:ind w:left="0"/>
        <w:jc w:val="both"/>
      </w:pPr>
      <w:r>
        <w:rPr>
          <w:rFonts w:ascii="Times New Roman"/>
          <w:b w:val="false"/>
          <w:i w:val="false"/>
          <w:color w:val="000000"/>
          <w:sz w:val="28"/>
        </w:rPr>
        <w:t xml:space="preserve">     N 016 "Құралдар, өндірістік (керек-жарақтарды қоса алғанда) және </w:t>
      </w:r>
    </w:p>
    <w:p>
      <w:pPr>
        <w:spacing w:after="0"/>
        <w:ind w:left="0"/>
        <w:jc w:val="both"/>
      </w:pPr>
      <w:r>
        <w:rPr>
          <w:rFonts w:ascii="Times New Roman"/>
          <w:b w:val="false"/>
          <w:i w:val="false"/>
          <w:color w:val="000000"/>
          <w:sz w:val="28"/>
        </w:rPr>
        <w:t>шаруашылық мүккәммәлі";</w:t>
      </w:r>
    </w:p>
    <w:p>
      <w:pPr>
        <w:spacing w:after="0"/>
        <w:ind w:left="0"/>
        <w:jc w:val="both"/>
      </w:pPr>
      <w:r>
        <w:rPr>
          <w:rFonts w:ascii="Times New Roman"/>
          <w:b w:val="false"/>
          <w:i w:val="false"/>
          <w:color w:val="000000"/>
          <w:sz w:val="28"/>
        </w:rPr>
        <w:t>     N 018 "Кітапхана қоры";</w:t>
      </w:r>
    </w:p>
    <w:p>
      <w:pPr>
        <w:spacing w:after="0"/>
        <w:ind w:left="0"/>
        <w:jc w:val="both"/>
      </w:pPr>
      <w:r>
        <w:rPr>
          <w:rFonts w:ascii="Times New Roman"/>
          <w:b w:val="false"/>
          <w:i w:val="false"/>
          <w:color w:val="000000"/>
          <w:sz w:val="28"/>
        </w:rPr>
        <w:t>     N 019 "Өзге активтер".</w:t>
      </w:r>
    </w:p>
    <w:p>
      <w:pPr>
        <w:spacing w:after="0"/>
        <w:ind w:left="0"/>
        <w:jc w:val="both"/>
      </w:pPr>
      <w:r>
        <w:rPr>
          <w:rFonts w:ascii="Times New Roman"/>
          <w:b w:val="false"/>
          <w:i w:val="false"/>
          <w:color w:val="000000"/>
          <w:sz w:val="28"/>
        </w:rPr>
        <w:t xml:space="preserve">     40. N 010 қосалқы шотта жекелеген топтарға бөліне отырып мыналар </w:t>
      </w:r>
    </w:p>
    <w:p>
      <w:pPr>
        <w:spacing w:after="0"/>
        <w:ind w:left="0"/>
        <w:jc w:val="both"/>
      </w:pPr>
      <w:r>
        <w:rPr>
          <w:rFonts w:ascii="Times New Roman"/>
          <w:b w:val="false"/>
          <w:i w:val="false"/>
          <w:color w:val="000000"/>
          <w:sz w:val="28"/>
        </w:rPr>
        <w:t>ескеріледі:</w:t>
      </w:r>
    </w:p>
    <w:p>
      <w:pPr>
        <w:spacing w:after="0"/>
        <w:ind w:left="0"/>
        <w:jc w:val="both"/>
      </w:pPr>
      <w:r>
        <w:rPr>
          <w:rFonts w:ascii="Times New Roman"/>
          <w:b w:val="false"/>
          <w:i w:val="false"/>
          <w:color w:val="000000"/>
          <w:sz w:val="28"/>
        </w:rPr>
        <w:t>     аппараттар, көшірмелі киiз үйлер, көркем картиналар, люстралар және</w:t>
      </w:r>
    </w:p>
    <w:p>
      <w:pPr>
        <w:spacing w:after="0"/>
        <w:ind w:left="0"/>
        <w:jc w:val="both"/>
      </w:pPr>
      <w:r>
        <w:rPr>
          <w:rFonts w:ascii="Times New Roman"/>
          <w:b w:val="false"/>
          <w:i w:val="false"/>
          <w:color w:val="000000"/>
          <w:sz w:val="28"/>
        </w:rPr>
        <w:t>басқалары) ескерiледi.</w:t>
      </w:r>
    </w:p>
    <w:p>
      <w:pPr>
        <w:spacing w:after="0"/>
        <w:ind w:left="0"/>
        <w:jc w:val="both"/>
      </w:pPr>
      <w:r>
        <w:rPr>
          <w:rFonts w:ascii="Times New Roman"/>
          <w:b w:val="false"/>
          <w:i w:val="false"/>
          <w:color w:val="000000"/>
          <w:sz w:val="28"/>
        </w:rPr>
        <w:t xml:space="preserve">     (41-46-тармақтардың қазақша ресми аудармасы жоқ, орысша мәтінді       </w:t>
      </w:r>
    </w:p>
    <w:p>
      <w:pPr>
        <w:spacing w:after="0"/>
        <w:ind w:left="0"/>
        <w:jc w:val="both"/>
      </w:pPr>
      <w:r>
        <w:rPr>
          <w:rFonts w:ascii="Times New Roman"/>
          <w:b w:val="false"/>
          <w:i w:val="false"/>
          <w:color w:val="000000"/>
          <w:sz w:val="28"/>
        </w:rPr>
        <w:t xml:space="preserve">      ұсынып отырмыз)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41. На субсчете N 011 "Сооружения" учитываются: водокачки, стадионы, бассейны, дороги, мосты, ограждения, памятники и др. </w:t>
      </w:r>
      <w:r>
        <w:br/>
      </w:r>
      <w:r>
        <w:rPr>
          <w:rFonts w:ascii="Times New Roman"/>
          <w:b w:val="false"/>
          <w:i w:val="false"/>
          <w:color w:val="000000"/>
          <w:sz w:val="28"/>
        </w:rPr>
        <w:t xml:space="preserve">
      42. На субсчете N 012 "Передаточные устройства" учитываются: линии электропередач, трансмиссии и трубопроводы со всеми промежуточными устройствами, необходимыми для трансформации (преобразования) и передачи энергии и для перемещения по трубопроводам жидких и газообразных веществ до потребителя. </w:t>
      </w:r>
      <w:r>
        <w:br/>
      </w:r>
      <w:r>
        <w:rPr>
          <w:rFonts w:ascii="Times New Roman"/>
          <w:b w:val="false"/>
          <w:i w:val="false"/>
          <w:color w:val="000000"/>
          <w:sz w:val="28"/>
        </w:rPr>
        <w:t xml:space="preserve">
      Примечание: здания электростанций, насосных и других станций учитываются на субсчете N 010, а находящееся в них оборудование на субсчете N 013. </w:t>
      </w:r>
      <w:r>
        <w:br/>
      </w:r>
      <w:r>
        <w:rPr>
          <w:rFonts w:ascii="Times New Roman"/>
          <w:b w:val="false"/>
          <w:i w:val="false"/>
          <w:color w:val="000000"/>
          <w:sz w:val="28"/>
        </w:rPr>
        <w:t xml:space="preserve">
      43. На субсчете N 013 "Машины и оборудования" учитываются: генераторы(электростанции), медицинское оборудование, компьютерное оборудование (персональные компьютеры, калькуляторы, лазерные, матричные, цветные принтеры, сканеры и др.), офисные оборудования (копировальные машины, факс-машины, машины для уничтожения документов и пр.), киноаппаратура, музыкальные инструменты, телевизоры, радиоаппаратура, оборудование АТС (телефонные станции), швейные и стиральные машины, холодильники, пылесосы и т.п. </w:t>
      </w:r>
      <w:r>
        <w:br/>
      </w:r>
      <w:r>
        <w:rPr>
          <w:rFonts w:ascii="Times New Roman"/>
          <w:b w:val="false"/>
          <w:i w:val="false"/>
          <w:color w:val="000000"/>
          <w:sz w:val="28"/>
        </w:rPr>
        <w:t xml:space="preserve">
      44. На субсчете N 014 учитываются нематериальные активы - это объекты, которые не имеют материально-вещественной основы, но позволяющие получать доход в течение продолжительного времени. К этому виду активов относятся: приобретенные за плату права пользования землей, водой, полезными ископаемыми и другими природными ресурсами, зданиями, сооружениями, оборудованием; лицензии, права на товарные знаки и торговые марки, а также иные имущественные права. </w:t>
      </w:r>
      <w:r>
        <w:br/>
      </w:r>
      <w:r>
        <w:rPr>
          <w:rFonts w:ascii="Times New Roman"/>
          <w:b w:val="false"/>
          <w:i w:val="false"/>
          <w:color w:val="000000"/>
          <w:sz w:val="28"/>
        </w:rPr>
        <w:t xml:space="preserve">
      45. На субсчете N 015 "Транспортные средства" учитываются все виды средств передвижения: автомобили грузовые и легковые, автобусы, тракторы, лодки, катера, мотоциклы, мотороллеры, велосипеды, тележки и др., приобретенные за счет средств загранучреждений, полученные из Центра, а также переданные загранучреждению безвозмездно. </w:t>
      </w:r>
      <w:r>
        <w:br/>
      </w:r>
      <w:r>
        <w:rPr>
          <w:rFonts w:ascii="Times New Roman"/>
          <w:b w:val="false"/>
          <w:i w:val="false"/>
          <w:color w:val="000000"/>
          <w:sz w:val="28"/>
        </w:rPr>
        <w:t xml:space="preserve">
      46. На субсчете N 016 "Инструменты, производственный (включая принадлежности) и хозяйственный инвентарь" учитываются: мебель для служебных и представительских помещений и для жилых квартир, инструменты приспособления, предметы противопожарного назначения, столовый, кухонный и другой хозяйственный инвентарь (вешалки, ковры, пишущие машинки и другие ручные множительные и нумеровальные аппараты, переносные юрты, художественные картины, люстры и др.). </w:t>
      </w:r>
      <w:r>
        <w:br/>
      </w:r>
      <w:r>
        <w:rPr>
          <w:rFonts w:ascii="Times New Roman"/>
          <w:b w:val="false"/>
          <w:i w:val="false"/>
          <w:color w:val="000000"/>
          <w:sz w:val="28"/>
        </w:rPr>
        <w:t xml:space="preserve">
      47. "Кiтапханалық қор" атты N 018 қосалқы шотта кiтаптардың жекелеген даналарының құнына қарамастан кiтапхана қорлары ескерiледi. Кiтапхана қоры ғылыми, көркем және оқу әдебиеттерiн, әдебиеттiң арнаулы түрлерiн және басқа да басылымдарды қамтиды. </w:t>
      </w:r>
      <w:r>
        <w:br/>
      </w:r>
      <w:r>
        <w:rPr>
          <w:rFonts w:ascii="Times New Roman"/>
          <w:b w:val="false"/>
          <w:i w:val="false"/>
          <w:color w:val="000000"/>
          <w:sz w:val="28"/>
        </w:rPr>
        <w:t xml:space="preserve">
      48. "Өзге активтер" атты N 019 қосалқы шотта негiзгi топтарға бөле отырып, төмендегілер ескерiледi: </w:t>
      </w:r>
      <w:r>
        <w:br/>
      </w:r>
      <w:r>
        <w:rPr>
          <w:rFonts w:ascii="Times New Roman"/>
          <w:b w:val="false"/>
          <w:i w:val="false"/>
          <w:color w:val="000000"/>
          <w:sz w:val="28"/>
        </w:rPr>
        <w:t xml:space="preserve">
      1) Көп жылдық екпелер. Көп жылдық екпелерге олардың жас шамасына қарамастан көп жылдық екпелер: жемiс-жидек екпелерiнiң барлық түрлерi (ағаштар, бұталар), шетелдiк мекеме аумағындағы, тұрғын үйлердің аулаларындағы сәндiк жасыл екпелер, тiрi екпелерден тұратын қоршаулар және тағы басқалары жатады; </w:t>
      </w:r>
      <w:r>
        <w:br/>
      </w:r>
      <w:r>
        <w:rPr>
          <w:rFonts w:ascii="Times New Roman"/>
          <w:b w:val="false"/>
          <w:i w:val="false"/>
          <w:color w:val="000000"/>
          <w:sz w:val="28"/>
        </w:rPr>
        <w:t xml:space="preserve">
      2) Қазақстан Республикасының меншiгiне сатып алынған жер учаскесi; </w:t>
      </w:r>
      <w:r>
        <w:br/>
      </w:r>
      <w:r>
        <w:rPr>
          <w:rFonts w:ascii="Times New Roman"/>
          <w:b w:val="false"/>
          <w:i w:val="false"/>
          <w:color w:val="000000"/>
          <w:sz w:val="28"/>
        </w:rPr>
        <w:t xml:space="preserve">
      3)мұражайлық құндылықтар (олардың құнына қарамастан); </w:t>
      </w:r>
      <w:r>
        <w:br/>
      </w:r>
      <w:r>
        <w:rPr>
          <w:rFonts w:ascii="Times New Roman"/>
          <w:b w:val="false"/>
          <w:i w:val="false"/>
          <w:color w:val="000000"/>
          <w:sz w:val="28"/>
        </w:rPr>
        <w:t xml:space="preserve">
      4) техникалық тасымалдаушыларға арналған бағдарламалар, оқу кинофильмдерi, магниттiк дискiлер мен таспалар, кассеттер және басқалары; </w:t>
      </w:r>
      <w:r>
        <w:br/>
      </w:r>
      <w:r>
        <w:rPr>
          <w:rFonts w:ascii="Times New Roman"/>
          <w:b w:val="false"/>
          <w:i w:val="false"/>
          <w:color w:val="000000"/>
          <w:sz w:val="28"/>
        </w:rPr>
        <w:t xml:space="preserve">
      5) балалар ойындары, арнайы шаңғылар және басқалары. </w:t>
      </w:r>
      <w:r>
        <w:br/>
      </w:r>
      <w:r>
        <w:rPr>
          <w:rFonts w:ascii="Times New Roman"/>
          <w:b w:val="false"/>
          <w:i w:val="false"/>
          <w:color w:val="000000"/>
          <w:sz w:val="28"/>
        </w:rPr>
        <w:t xml:space="preserve">
      49. Қымбат бағалы металдар мен асыл тастардан жасалған приборлары, құралдары және басқа да бұйымдары бар шетелдiк мекемелер оларды заң тәртiбi белгiлейтiндей қосымша ескеруi тиiс. </w:t>
      </w:r>
      <w:r>
        <w:br/>
      </w:r>
      <w:r>
        <w:rPr>
          <w:rFonts w:ascii="Times New Roman"/>
          <w:b w:val="false"/>
          <w:i w:val="false"/>
          <w:color w:val="000000"/>
          <w:sz w:val="28"/>
        </w:rPr>
        <w:t xml:space="preserve">
      50. Жалға берiлген активтер есептен алынбайды, олар тиiстi шоттарда есепте тұрады. </w:t>
      </w:r>
      <w:r>
        <w:br/>
      </w:r>
      <w:r>
        <w:rPr>
          <w:rFonts w:ascii="Times New Roman"/>
          <w:b w:val="false"/>
          <w:i w:val="false"/>
          <w:color w:val="000000"/>
          <w:sz w:val="28"/>
        </w:rPr>
        <w:t xml:space="preserve">
      51. Барлық активтер шетелдiк мекеме басшысының бұйрығымен тағайындалған материалдық жауапты тұлғалардың жауапкершiлiкпен сақтауында болуға тиiс. Активтердің сақталуына жауапты тұлғалар активтердiң түгендеу тiзiмдемелерiн (түгендеу тiзiмдерiн) ұстауға, мүлiктердің сақталуын қадағалауға және олардың құрамындағы барлық өзгерiстердi ескеруге тиiс. </w:t>
      </w:r>
      <w:r>
        <w:br/>
      </w:r>
      <w:r>
        <w:rPr>
          <w:rFonts w:ascii="Times New Roman"/>
          <w:b w:val="false"/>
          <w:i w:val="false"/>
          <w:color w:val="000000"/>
          <w:sz w:val="28"/>
        </w:rPr>
        <w:t xml:space="preserve">
      Активтердің сақталуына жауапты тұлғалар NОС-13-ш/м нысанындағы түгендеу кiтаптарында активтердің талдау есебiн жүргiзедi (17 қосымша) </w:t>
      </w:r>
      <w:r>
        <w:br/>
      </w:r>
      <w:r>
        <w:rPr>
          <w:rFonts w:ascii="Times New Roman"/>
          <w:b w:val="false"/>
          <w:i w:val="false"/>
          <w:color w:val="000000"/>
          <w:sz w:val="28"/>
        </w:rPr>
        <w:t xml:space="preserve">
      52. Материалдық жауапты адамды алмастырған кезде түгендеу және активтер мен материалдық құндылықтарды жаңадан тағайындалған материалдық жауапты тұлғаға өткiзу жүргізiледi, ол туралы түгендеу тiзiмдемесiнің қорытынды жазбасы жасалады (немесе қабылдау-өткiзу актiсi жасалады) </w:t>
      </w:r>
      <w:r>
        <w:br/>
      </w:r>
      <w:r>
        <w:rPr>
          <w:rFonts w:ascii="Times New Roman"/>
          <w:b w:val="false"/>
          <w:i w:val="false"/>
          <w:color w:val="000000"/>
          <w:sz w:val="28"/>
        </w:rPr>
        <w:t xml:space="preserve">
      53. Активтердi сатып алу Қазақстан Республикасы Сыртқыiсминінің келiсiмi бойынша жүргiзiледi. </w:t>
      </w:r>
      <w:r>
        <w:br/>
      </w:r>
      <w:r>
        <w:rPr>
          <w:rFonts w:ascii="Times New Roman"/>
          <w:b w:val="false"/>
          <w:i w:val="false"/>
          <w:color w:val="000000"/>
          <w:sz w:val="28"/>
        </w:rPr>
        <w:t xml:space="preserve">
      Шетелдiк мекемелерде активтердің тозуына ақша есептелмейдi. </w:t>
      </w:r>
      <w:r>
        <w:br/>
      </w:r>
      <w:r>
        <w:rPr>
          <w:rFonts w:ascii="Times New Roman"/>
          <w:b w:val="false"/>
          <w:i w:val="false"/>
          <w:color w:val="000000"/>
          <w:sz w:val="28"/>
        </w:rPr>
        <w:t xml:space="preserve">
      54. Активтер бастапқы құны бойынша яғни оларды сатып алудың, жасаудың және құрылысын салудың iс жүзiндегi шығыны бойынша бухгалтерлiк есепте бейнеленедi. Бухгалтерлiк есептерде ескерiлген активтердiң бастапқы құны объектiлердің бастапқы құнын ұлғайтатын қосымша құрылыс салу, қосымша жабдықтау немесе қайта құру жұмыстары жүргiзiлген кезде ғана өзгертiлуi мүмкiн. </w:t>
      </w:r>
      <w:r>
        <w:br/>
      </w:r>
      <w:r>
        <w:rPr>
          <w:rFonts w:ascii="Times New Roman"/>
          <w:b w:val="false"/>
          <w:i w:val="false"/>
          <w:color w:val="000000"/>
          <w:sz w:val="28"/>
        </w:rPr>
        <w:t xml:space="preserve">
      Аяқталған құрылыстар мен ғимараттар, сондай-ақ жаңадан сатып алынған құралдар оларға жұмсалған барлық iс жүзiндегi шығындардың толық сомасында активтер құрамына енгiзiледi. </w:t>
      </w:r>
      <w:r>
        <w:br/>
      </w:r>
      <w:r>
        <w:rPr>
          <w:rFonts w:ascii="Times New Roman"/>
          <w:b w:val="false"/>
          <w:i w:val="false"/>
          <w:color w:val="000000"/>
          <w:sz w:val="28"/>
        </w:rPr>
        <w:t xml:space="preserve">
      Күрделi жөндеу жүргiзу жөнiндегi шығындар активтер құнын ұлғайтуға жатпайды. </w:t>
      </w:r>
      <w:r>
        <w:br/>
      </w:r>
      <w:r>
        <w:rPr>
          <w:rFonts w:ascii="Times New Roman"/>
          <w:b w:val="false"/>
          <w:i w:val="false"/>
          <w:color w:val="000000"/>
          <w:sz w:val="28"/>
        </w:rPr>
        <w:t xml:space="preserve">
      55. Кiтапхана қорына енгізiлген кiтаптар, оқулықтар және басқа да басылымдар бастапқы мұқабалау құнын қоса алғанда атаулы бағасы бойынша ескерiледi. Кiтаптарды жөндеу мен жаңғыртуға, оның iшiнде екiншi рет мұқабалауға арналған шығындар кiтаптың құнын ұлғайтуға ықпал етпейдi және шетелдiк мекеменiң сметасы бойынша шығыстарға жазылады. </w:t>
      </w:r>
      <w:r>
        <w:br/>
      </w:r>
      <w:r>
        <w:rPr>
          <w:rFonts w:ascii="Times New Roman"/>
          <w:b w:val="false"/>
          <w:i w:val="false"/>
          <w:color w:val="000000"/>
          <w:sz w:val="28"/>
        </w:rPr>
        <w:t xml:space="preserve">
      56. Активтер түскен немесе сатып алынған кездегi бухгалтерлiк есепке алу шетелдiк мекеме орналасқан елдің ресми бағамы бойынша АҚШ долларымен бағаланады. Тоқсан сайын бухгалтерлiк есеп берумен бiрге Қазақстан Республикасы Сыртқыiсминiнің ОАШМҚКД-на сатып алынған мүлiктер тiзiмдемесi табыс етiледi. </w:t>
      </w:r>
      <w:r>
        <w:br/>
      </w:r>
      <w:r>
        <w:rPr>
          <w:rFonts w:ascii="Times New Roman"/>
          <w:b w:val="false"/>
          <w:i w:val="false"/>
          <w:color w:val="000000"/>
          <w:sz w:val="28"/>
        </w:rPr>
        <w:t xml:space="preserve">
      57. Мүлiктiк құндылықтар келiп түскенде iлеспе құжаттарға (шоттарда, қабылдау, өткiзу актiлерiнде және басқаларында) түгендеу нөмiрi қойылады және күнi сондай-ақ мүкәммәл мен құрал-жабдыққа жауапты адамның қолы көрсетiлiп мынадай жазу жазылады: "Осы құжатта көрсетiлген құндылықтар жауапкершiлiкпен сақтауға қабылданды". Қажет болған жағдайларда қабылдау жүкқұжаты жазылып берiледi (N 429-ш/м, 18 қосымша) немесе активтердi қабылдау мен өткiзудің актiсi жасалады. </w:t>
      </w:r>
      <w:r>
        <w:br/>
      </w:r>
      <w:r>
        <w:rPr>
          <w:rFonts w:ascii="Times New Roman"/>
          <w:b w:val="false"/>
          <w:i w:val="false"/>
          <w:color w:val="000000"/>
          <w:sz w:val="28"/>
        </w:rPr>
        <w:t xml:space="preserve">
      Қазақстан Республикасынан келіп түскен мүлiктiк құндылықтарға iлеспе фактураларымен бiрге келетiн қабылдау актiлерiн толтыру қажет. Актiлерге кемiнде үш адамнан тұратын, оның iшiнде шетелдiк мекеменiң бухгалтерi де бар комиссия қол қояды. Материалдық жауапты тұлға осы құндылықтарды жауапкершiлiкпен сақтауына алғандығы туралы қол қояды. Келiп түскен құндылықтардың саны мен сапасындағы айырмашылықтарды айқындаған жағдайда комиссия мүмкiндiгiнше себептерiн көрсете отырып әлгi айырмашылықтарды актiде егжей-тегжейлi баяндайды. Кеденнен немесе көлiк компаниясынан жүк алған кезде ораманың немесе ыдыстың жәй-күйiн тексеру қажет. Егер олар бастапқы қалпын сақтамаған болса кейiн талап қою үшiн осы ұйымдардан тиiстi құжат талап ету қажет. </w:t>
      </w:r>
      <w:r>
        <w:br/>
      </w:r>
      <w:r>
        <w:rPr>
          <w:rFonts w:ascii="Times New Roman"/>
          <w:b w:val="false"/>
          <w:i w:val="false"/>
          <w:color w:val="000000"/>
          <w:sz w:val="28"/>
        </w:rPr>
        <w:t xml:space="preserve">
      58. Активтер құрамында және бағасы арзан әрi сапалық тұрғыдан ескiрiп, тез тозатын бұйымдар құрамында саналатын тозған және пайдалануға жарамсыз бұйымдар, көлiк құралдары, мүкәммәл мен құрал (бұл мүлiктердi қалпына келтiру мүмкiн болмайтын және экономикалық тұрғыдан тиiмсiз саналатын жағдайларда) жаңа объектiлердің құрылысын салуға, сондай-ақ мүлде тозуына байланысты бұзылатын ғимараттар мен құрылыстар шетелдiк мекеме балансынан есептен шығарылуы мүмкiн. Сондай-ақ табиғи апаттар мен авариялардың салдарынан жойылып кеткен активтердi де есептен шығаруға жол берiледi. </w:t>
      </w:r>
      <w:r>
        <w:br/>
      </w:r>
      <w:r>
        <w:rPr>
          <w:rFonts w:ascii="Times New Roman"/>
          <w:b w:val="false"/>
          <w:i w:val="false"/>
          <w:color w:val="000000"/>
          <w:sz w:val="28"/>
        </w:rPr>
        <w:t xml:space="preserve">
      Өзiнiң маңызын жоғалтқан, бiрақ пайдалануға жарамды заттар барынша қол жеткiзiлуi мүмкiн баға бойынша белгiленген тәртiппен сатылуы немесе Қазақстан Республикасы Сыртқыiсминi жүйесiнiң мекемелерi мен ұйымдарына берiлуi тиiс. Мүлiктердi басқа ведомстволардың мекемелерi мен ұйымдарына қайтарымсыз беруге Қазақстан Республикасы Сыртқыiсминi басшылығының рұқсатымен ғана жол берiледi. </w:t>
      </w:r>
      <w:r>
        <w:br/>
      </w:r>
      <w:r>
        <w:rPr>
          <w:rFonts w:ascii="Times New Roman"/>
          <w:b w:val="false"/>
          <w:i w:val="false"/>
          <w:color w:val="000000"/>
          <w:sz w:val="28"/>
        </w:rPr>
        <w:t xml:space="preserve">
      Активтердi одан әрi пайдаланудың жарамсыздығын, жөндеудің мүмкiн еместiгiн немесе тиiмсiздiгін анықтау үшiн, сондай-ақ оларды есептен шығарудың қажеттi құжаттамасын ресiмдеу үшiн шетелдiк мекеме басшысының бұйрығымен тұрақты жұмыс iстейтiн комиссиялар құрылады. Мыналар мiндеттi түрде комиссия құрамына кiредi: </w:t>
      </w:r>
      <w:r>
        <w:br/>
      </w:r>
      <w:r>
        <w:rPr>
          <w:rFonts w:ascii="Times New Roman"/>
          <w:b w:val="false"/>
          <w:i w:val="false"/>
          <w:color w:val="000000"/>
          <w:sz w:val="28"/>
        </w:rPr>
        <w:t xml:space="preserve">
      шетелдiк мекеме басшысының орынбасары; </w:t>
      </w:r>
      <w:r>
        <w:br/>
      </w:r>
      <w:r>
        <w:rPr>
          <w:rFonts w:ascii="Times New Roman"/>
          <w:b w:val="false"/>
          <w:i w:val="false"/>
          <w:color w:val="000000"/>
          <w:sz w:val="28"/>
        </w:rPr>
        <w:t xml:space="preserve">
      бухгалтер немесе бухгалтерлiк есеп жүргізу жүктелген тұлға; </w:t>
      </w:r>
      <w:r>
        <w:br/>
      </w:r>
      <w:r>
        <w:rPr>
          <w:rFonts w:ascii="Times New Roman"/>
          <w:b w:val="false"/>
          <w:i w:val="false"/>
          <w:color w:val="000000"/>
          <w:sz w:val="28"/>
        </w:rPr>
        <w:t xml:space="preserve">
      дипломатиялық қызметкер; </w:t>
      </w:r>
      <w:r>
        <w:br/>
      </w:r>
      <w:r>
        <w:rPr>
          <w:rFonts w:ascii="Times New Roman"/>
          <w:b w:val="false"/>
          <w:i w:val="false"/>
          <w:color w:val="000000"/>
          <w:sz w:val="28"/>
        </w:rPr>
        <w:t xml:space="preserve">
      шаруашылық меңгерушiсi, материалдық жауапты тұлға немесе активтердің сақталуына жауапкершiлiк жүктелген тұлғалар. </w:t>
      </w:r>
      <w:r>
        <w:br/>
      </w:r>
      <w:r>
        <w:rPr>
          <w:rFonts w:ascii="Times New Roman"/>
          <w:b w:val="false"/>
          <w:i w:val="false"/>
          <w:color w:val="000000"/>
          <w:sz w:val="28"/>
        </w:rPr>
        <w:t xml:space="preserve">
      Тұрақты жұмыс iстейтiн комиссиялар есептен шығаруға жататын объектiнi тiкелей тексерудi жүргiзедi және оны есептен шығарудың себептерiн анықтайды (тозуы, пайдаланудың қалыпты шарттарын бұзудың немесе аварияның және өзге де себептердiң салдарынан iстен шығуын), ал қажеттi жағдайларда оған кiнәлi адамдарды анықтайды; есептен шығарылатын объектiнiң жекелеген тораптарын, бұйымдарын, материалдарын одан әрi пайдалану мүмкiндiгiн анықтайды және жергiлiктi рыноктағы бағаларға сүйенiп оларды бағалауды жүргiзедi, сөйтiп, объектiнi есептен шығару актiсiн жасайды. Есептен шығару актiлерiн, оның iшiнде бағынышты мекемелердің осындай құжаттарын шетелдiк мекеме басшысы бекiтедi. </w:t>
      </w:r>
      <w:r>
        <w:br/>
      </w:r>
      <w:r>
        <w:rPr>
          <w:rFonts w:ascii="Times New Roman"/>
          <w:b w:val="false"/>
          <w:i w:val="false"/>
          <w:color w:val="000000"/>
          <w:sz w:val="28"/>
        </w:rPr>
        <w:t xml:space="preserve">
      Есептен шығару объектiлерiн тексеру және оларды есептен шығару актiлерiн жасаған кезде комиссия қажеттi техникалық құжаттаманы (техникалық паспорттар, кезеңдiк жоспарлар), бухгалтерлiк есептің мәлiметтерiн және басқа да материалдарды пайдаланады. </w:t>
      </w:r>
      <w:r>
        <w:br/>
      </w:r>
      <w:r>
        <w:rPr>
          <w:rFonts w:ascii="Times New Roman"/>
          <w:b w:val="false"/>
          <w:i w:val="false"/>
          <w:color w:val="000000"/>
          <w:sz w:val="28"/>
        </w:rPr>
        <w:t xml:space="preserve">
      59. Iстен шығатын активтер Қазақстан Республикасы Сыртқыiсминiнiң рұқсатымен және Қазақстан Республикасы Қаржы министрлiгiнің Мемлекеттiк мүлiк пен жекешелендiру комитетiнiң келiсiмi бойынша бастапқы баланстық құнымен есептен шығарылады. Баланстан есептен шығару актiлер бойынша жүргiзiледi (N 443-ш/м және NОС-Збюдж.-ш/м нысанында, сондай-ақ ОС-4-ш/м нысанында, 19,20,21 қосымшалар), ондай актiлерде мыналар мiндеттi түрде көрсетiледi: есептен шығарылатын бұйымның (объектiнің) егжей-тегжейлi сипаттамасы, сатып алынған немесе пайдалануға берiлген күнi, iстен шығуының себептерi, негiзгi бөлiктерінің, бөлшектерi мен тораптарының жәй-күйi баяндалады және оларды қалыпқа келтiрудің тиiмсiздiгi мен мүмкiн еместiгi негiзделедi, объектiлердің түгендеме нөмiрлерi, олардың шетелдiк валютадағы, құны, сондай-ақ оларды одан әрi пайдалану жөнiндегi ұсыныстар (сату, қосалқы бөлшектерге пайдалану жою және тағы басқалары) көрсетiледi. </w:t>
      </w:r>
      <w:r>
        <w:br/>
      </w:r>
      <w:r>
        <w:rPr>
          <w:rFonts w:ascii="Times New Roman"/>
          <w:b w:val="false"/>
          <w:i w:val="false"/>
          <w:color w:val="000000"/>
          <w:sz w:val="28"/>
        </w:rPr>
        <w:t xml:space="preserve">
      Авариялардың салдарынан мәшинелердің, құрал-жабдықтардың және көлiк құралдарының құнын есептен шығару үшiн есептен шығару актiсiне авария туралы актiнiң көшiрмесi тiркеледi, сондай-ақ авария туғызған себептер түсiндiрiлiп, кiнәлi адамдарға қатысты қолданылған шаралар көрсетiледi. </w:t>
      </w:r>
      <w:r>
        <w:br/>
      </w:r>
      <w:r>
        <w:rPr>
          <w:rFonts w:ascii="Times New Roman"/>
          <w:b w:val="false"/>
          <w:i w:val="false"/>
          <w:color w:val="000000"/>
          <w:sz w:val="28"/>
        </w:rPr>
        <w:t xml:space="preserve">
      Есептен шығару актiлерi бекiтiлгенге дейiн құрал-жабдықтарды бөлшектеуге, сондай-ақ шаруашылық мүкәммәлi мен басқа да мүлiктердi жоюға жол берiлмейдi. </w:t>
      </w:r>
      <w:r>
        <w:br/>
      </w:r>
      <w:r>
        <w:rPr>
          <w:rFonts w:ascii="Times New Roman"/>
          <w:b w:val="false"/>
          <w:i w:val="false"/>
          <w:color w:val="000000"/>
          <w:sz w:val="28"/>
        </w:rPr>
        <w:t xml:space="preserve">
      Бөлшектенген құрал-жабдықтардың басқа мәшинелердi жөндеу үшiн жарамды барлық бөлшектерi, тораптары мен агрегаттары, сондай-ақ шаруашылық мүкәммәлi мен басқа да мүлiктердің iстен шығуынан алынған өзге де материалдар "Шаруашылық материалдары мен кеңсе керек-жарақтары" атты N 063 - қосалқы шотқа тiркеледi. </w:t>
      </w:r>
      <w:r>
        <w:br/>
      </w:r>
      <w:r>
        <w:rPr>
          <w:rFonts w:ascii="Times New Roman"/>
          <w:b w:val="false"/>
          <w:i w:val="false"/>
          <w:color w:val="000000"/>
          <w:sz w:val="28"/>
        </w:rPr>
        <w:t xml:space="preserve">
      Жарамсыз бөлшектердi, материалдарды немесе тұтас бұйымдарды пайдалану немесе сату мүмкiн болмаған жағдайда олар комиссияның қатысуымен жойылуы мүмкiн. </w:t>
      </w:r>
      <w:r>
        <w:br/>
      </w:r>
      <w:r>
        <w:rPr>
          <w:rFonts w:ascii="Times New Roman"/>
          <w:b w:val="false"/>
          <w:i w:val="false"/>
          <w:color w:val="000000"/>
          <w:sz w:val="28"/>
        </w:rPr>
        <w:t xml:space="preserve">
      60. Активтердi сатудан түскен сомалар, егер, Қазақстан Республикасы Үкiметiнiң шешiмiмен осы сомаларды пайдаланудың өзгедей тәртiбi белгiленбесе, аталған сомаларды шетелдiк мекеме бюджет кiрiсiне аударады. </w:t>
      </w:r>
      <w:r>
        <w:br/>
      </w:r>
      <w:r>
        <w:rPr>
          <w:rFonts w:ascii="Times New Roman"/>
          <w:b w:val="false"/>
          <w:i w:val="false"/>
          <w:color w:val="000000"/>
          <w:sz w:val="28"/>
        </w:rPr>
        <w:t xml:space="preserve">
      Активтердiң жекелеген объектiлерiн бөлшектеуден түскен және мекеменiң шаруашылық мұқтажы үшiн қалдырылған материалдардың құны бюджеттiк қаржыландыру қаражатын ұлғайтуға жатады деп есептеледi. </w:t>
      </w:r>
      <w:r>
        <w:br/>
      </w:r>
      <w:r>
        <w:rPr>
          <w:rFonts w:ascii="Times New Roman"/>
          <w:b w:val="false"/>
          <w:i w:val="false"/>
          <w:color w:val="000000"/>
          <w:sz w:val="28"/>
        </w:rPr>
        <w:t xml:space="preserve">
      Активтердің балансынан есептен шығарудың қолданылып жүрген тәртiбiн бұзған, сондай-ақ материалдық құндылықтарға жауапсыз қараған жағдайларда (жою, өртеу және тағы басқалары) осыған кiнәлi адамдар заң белгiлеген тәртiппен жауапқа тартылады. </w:t>
      </w:r>
      <w:r>
        <w:br/>
      </w:r>
      <w:r>
        <w:rPr>
          <w:rFonts w:ascii="Times New Roman"/>
          <w:b w:val="false"/>
          <w:i w:val="false"/>
          <w:color w:val="000000"/>
          <w:sz w:val="28"/>
        </w:rPr>
        <w:t xml:space="preserve">
      Асханалық сондай-ақ шайлық сервиздердi және жиhаздық гарнитурларды есептен шығарған кезде олардың пайдалануға жарамды жекелеген бұйымдарын активтер құрамында немесе бағасы арзан және тез тозатын бұйымдар құрамында бағалап, есепке алу қажет. </w:t>
      </w:r>
      <w:r>
        <w:br/>
      </w:r>
      <w:r>
        <w:rPr>
          <w:rFonts w:ascii="Times New Roman"/>
          <w:b w:val="false"/>
          <w:i w:val="false"/>
          <w:color w:val="000000"/>
          <w:sz w:val="28"/>
        </w:rPr>
        <w:t xml:space="preserve">
      61. Активтердi есептен шығару Қазақстан Республикасы Сыртқыiсминiнiң рұқсатымен ғана және Қазақстан Республикасы Қаржы министрлiгінiң Мемлекеттiк мүлiк және жекешелендiру комитетiнiң келiсiмi бойынша жүргiзiледi. </w:t>
      </w:r>
      <w:r>
        <w:br/>
      </w:r>
      <w:r>
        <w:rPr>
          <w:rFonts w:ascii="Times New Roman"/>
          <w:b w:val="false"/>
          <w:i w:val="false"/>
          <w:color w:val="000000"/>
          <w:sz w:val="28"/>
        </w:rPr>
        <w:t xml:space="preserve">
      Шетелдiк мекеме есептен шығару актiсiнiң алғашқы данасын бухгалтерлiк есеппен бiрге Қазақстан Республикасының Сыртқыiсминiне жібередi. Есептен шығару бейнеленген айдағы бухгалтерлiк есептi жоғары тұрған ұйым бекiткеннен кейiн мүлiк шетелдiк мекеме балансынан есептен шығарылды деп саналады. </w:t>
      </w:r>
      <w:r>
        <w:br/>
      </w:r>
      <w:r>
        <w:rPr>
          <w:rFonts w:ascii="Times New Roman"/>
          <w:b w:val="false"/>
          <w:i w:val="false"/>
          <w:color w:val="000000"/>
          <w:sz w:val="28"/>
        </w:rPr>
        <w:t xml:space="preserve">
      Барлық есептен шығарылған мүлiк пайдаланудан кiдiрiссiз алынады. </w:t>
      </w:r>
      <w:r>
        <w:br/>
      </w:r>
      <w:r>
        <w:rPr>
          <w:rFonts w:ascii="Times New Roman"/>
          <w:b w:val="false"/>
          <w:i w:val="false"/>
          <w:color w:val="000000"/>
          <w:sz w:val="28"/>
        </w:rPr>
        <w:t xml:space="preserve">
      Әлi де пайдалануда ұзақ уақыт болатын мүлiктi күнi бұрын есептен шығаруға, сондай-ақ есептен шығарылған мүлiктi ұзақ уақыт сақтауға немесе пайдалануға жол берiлмейдi, мұның өзi материалдық-мүлiктiк құндылықтарды есепке алуда шатасуға әкелуi мүмкiн. Мүлiктi пайдаланудың iс жүзiндегi iстен шығуына қарай оны тұрақты түрде есептен шығару қажет, мұндай мүлiктердi жинақтауға және оларды бiрнеше жыл үшiн бiрден есептен шығаруға жол берiлмейдi. </w:t>
      </w:r>
      <w:r>
        <w:br/>
      </w:r>
      <w:r>
        <w:rPr>
          <w:rFonts w:ascii="Times New Roman"/>
          <w:b w:val="false"/>
          <w:i w:val="false"/>
          <w:color w:val="000000"/>
          <w:sz w:val="28"/>
        </w:rPr>
        <w:t xml:space="preserve">
      62. Активтердi есепке алу түгенделетiн объектiлердiң тұрғысында олардың сақталу орындары мен материалдық жауапты тұлғалар бойынша ұйымдастырылады. Белгiлi бiр функцияларды орындауға арналған, барлық қосымша құрылыстарымен және керек-жарақтарымен бiрге аяқталған қондырғы, бұйым немесе кешен түгенделетiн объект ретiнде түсiндiрiледi. </w:t>
      </w:r>
      <w:r>
        <w:br/>
      </w:r>
      <w:r>
        <w:rPr>
          <w:rFonts w:ascii="Times New Roman"/>
          <w:b w:val="false"/>
          <w:i w:val="false"/>
          <w:color w:val="000000"/>
          <w:sz w:val="28"/>
        </w:rPr>
        <w:t xml:space="preserve">
      Мәселен ғимараттар бойынша әрбiр жеке тұрған ғимарат немесе құрылыс түгенделетiн объектi деп саналады. Ғимарат құрамына мыналар жатады: жылытуға арналған қазандық қондырғысын қоса алғанда (егер ол ғимарат iшiнде болса) ғимарат iшiндегi бүкiл жылыту жүйесi; жарық түсiретiн бүкiл арматурамен бiрге жарық түсiретiн электр желiлерiнiң бүкiл iшкi жүйесi; iшкi телефондық және дабыл беру жүйелерi, сондай-ақ желдеткiш қондырғылар, көтергiштер (лифтiлер), құрылыстар бойынша-барлық қондырғыларымен бiрге әрбiр жеке тұрған құрылыс. </w:t>
      </w:r>
      <w:r>
        <w:br/>
      </w:r>
      <w:r>
        <w:rPr>
          <w:rFonts w:ascii="Times New Roman"/>
          <w:b w:val="false"/>
          <w:i w:val="false"/>
          <w:color w:val="000000"/>
          <w:sz w:val="28"/>
        </w:rPr>
        <w:t xml:space="preserve">
      63. Активтердi есепке алуды ұйымдастыру мен сақталуын бақылауды қамтамасыз ету үшiн әрбiр объектiге (бұйымға), кiтапхана қорларын есептемегенде, сегiз белгiден тұратын түгендеу нөмiрi берiледi. Алғашқы үш белгi iшкi шотты, төртiншiсi - жататын тобын және соңғы төрт белгi бұйымның топтағы реттiк нөмiрiн білдiредi. Топтарға бөлiнбеген iшкi шоттар бойынша төртiншi белгi нөлмен белгiленедi. Мәселен 01010001 нөмiрi - "Ғимараттар" атты 1-топтағы 010-қосалқы шотты - өндiрiстiк мақсаттағы ғимаратты бiлдiредi, объектiнiң реттiк нөмiрi - 0001; </w:t>
      </w:r>
      <w:r>
        <w:br/>
      </w:r>
      <w:r>
        <w:rPr>
          <w:rFonts w:ascii="Times New Roman"/>
          <w:b w:val="false"/>
          <w:i w:val="false"/>
          <w:color w:val="000000"/>
          <w:sz w:val="28"/>
        </w:rPr>
        <w:t xml:space="preserve">
      01630005 - түгендеу нөмiрi - 3-топтағы 016-қосалқы шотты шаруашылық мүкәммәлiн бiлдiредi, бұйымның реттiк нөмiрi - 0005. </w:t>
      </w:r>
      <w:r>
        <w:br/>
      </w:r>
      <w:r>
        <w:rPr>
          <w:rFonts w:ascii="Times New Roman"/>
          <w:b w:val="false"/>
          <w:i w:val="false"/>
          <w:color w:val="000000"/>
          <w:sz w:val="28"/>
        </w:rPr>
        <w:t xml:space="preserve">
      Түгендеу нөмiрi бұйымның сыртқы түрiн бұзбайтындай тәсiлмен және көзге түспейтiн тұсына жуылмайтын бояумен жазылады. Түгендеу нөмiрi сондай-ақ объектiге бекiтiлетiн металл жетондарда немесе қатырма қағаздан жасалған биркаларда жазылуы мүмкiн. </w:t>
      </w:r>
      <w:r>
        <w:br/>
      </w:r>
      <w:r>
        <w:rPr>
          <w:rFonts w:ascii="Times New Roman"/>
          <w:b w:val="false"/>
          <w:i w:val="false"/>
          <w:color w:val="000000"/>
          <w:sz w:val="28"/>
        </w:rPr>
        <w:t xml:space="preserve">
      Түгендеу нөмiрлерi активтің әрбiр субъектiсi бойынша ашылатын тиiстi түгендеу кiтаптарында хронологиялық тәртiппен тiркеледi. Активтердi есептен шығарған кезде түгендеу кiтабында есептен шығаруды бекiткен актiнiң күнiне сiлтеме жасалып, iстен шыққан мүлiк туралы (әрбiр бұйым тұсына) белгi жасалады. Бұл орайда ай аяғында түгендеу кітабында баланстан есептен шығарылған сома туралы жеке жолмен белгi ("199 жылғы "___"_________ __________ актiге сәйкес есептен шығарылды") жасалады. Мүлiктiк құндылықтардың АҚШ долларында шығарылған қалдығы әрбiр айдың 1-жұлдызында осы күнгi бухгалтерлiк есептің мәлiметтерiне сәйкес келуi тиiс. </w:t>
      </w:r>
      <w:r>
        <w:br/>
      </w:r>
      <w:r>
        <w:rPr>
          <w:rFonts w:ascii="Times New Roman"/>
          <w:b w:val="false"/>
          <w:i w:val="false"/>
          <w:color w:val="000000"/>
          <w:sz w:val="28"/>
        </w:rPr>
        <w:t xml:space="preserve">
      Активтер объектiсiне берiлген түгендеу нөмiрi, әдетте, осы мекемеде пайдаланылатын уақтысының барлық кезеңiнде сақталады, Тозуына байланысты iстен шыққан немесе жойылған объектiлердiң түгендеу нөмiрлерi басқаларына, жаңадан келiп түскен объектiлерге берiлмеуi тиiс. </w:t>
      </w:r>
      <w:r>
        <w:br/>
      </w:r>
      <w:r>
        <w:rPr>
          <w:rFonts w:ascii="Times New Roman"/>
          <w:b w:val="false"/>
          <w:i w:val="false"/>
          <w:color w:val="000000"/>
          <w:sz w:val="28"/>
        </w:rPr>
        <w:t xml:space="preserve">
      Түгендеу объектiсi күрделi болып табылған жағдайда яғни өзiмен бiрге бiртұтас дүние құрайтын белгілi бiр оқшауланған элементтерi болса осындай әрбiр элементте негiзгi бiрiктiретiн объектідегi сияқты түгендеу нөмiрi жазылуға тиiс. </w:t>
      </w:r>
      <w:r>
        <w:br/>
      </w:r>
      <w:r>
        <w:rPr>
          <w:rFonts w:ascii="Times New Roman"/>
          <w:b w:val="false"/>
          <w:i w:val="false"/>
          <w:color w:val="000000"/>
          <w:sz w:val="28"/>
        </w:rPr>
        <w:t xml:space="preserve">
      64. Жалға алынған активтер оларға жалға берушi берген түгендеу нөмiрлерiмен "Жалға алынған активтер" атты баланстан тыс 01- шотта есептеледi. </w:t>
      </w:r>
      <w:r>
        <w:br/>
      </w:r>
      <w:r>
        <w:rPr>
          <w:rFonts w:ascii="Times New Roman"/>
          <w:b w:val="false"/>
          <w:i w:val="false"/>
          <w:color w:val="000000"/>
          <w:sz w:val="28"/>
        </w:rPr>
        <w:t xml:space="preserve">
      65. Активтердің талдау есебi сандық-сомалық көрiнiстегi айналыс ведомстволарында және NОС-6-ш/м нысанындағы түгендеу карточкаларында жүргiзiледi (22 қосымша). Карточкалар әрбiр түгендеу объектiсi (бұйымы) бойынша жүргiзiледi. Бiртектес бұйымдар NОС-6-ш/м нысанындағы карточкаларда есептеледi (23 қосымша). </w:t>
      </w:r>
      <w:r>
        <w:br/>
      </w:r>
      <w:r>
        <w:rPr>
          <w:rFonts w:ascii="Times New Roman"/>
          <w:b w:val="false"/>
          <w:i w:val="false"/>
          <w:color w:val="000000"/>
          <w:sz w:val="28"/>
        </w:rPr>
        <w:t xml:space="preserve">
      NОС-6-ш/м және NОС-9-ш/м нысанындағы түгендеу карточкалары активтердi есептеу жөнiндегi түгендеу карточкаларының тiзiмдемесiнде тiркеледi (NОС-10-ш/м нысанында, 24 қосымша). </w:t>
      </w:r>
      <w:r>
        <w:br/>
      </w:r>
      <w:r>
        <w:rPr>
          <w:rFonts w:ascii="Times New Roman"/>
          <w:b w:val="false"/>
          <w:i w:val="false"/>
          <w:color w:val="000000"/>
          <w:sz w:val="28"/>
        </w:rPr>
        <w:t xml:space="preserve">
      Тiзiмдеме бiр данада жүргiзiледi. Ондағы жазбалар карточкалардың ашылған жылы көрсетiлiп, активтер тобының тұрғысынан жүргiзiледi. Әрбiр топ үшiн парақтардың тиiстi сандары бөлiнедi. Нөмiрлеу әрбiр топ бойынша 1-нөмiрден бастап жүргiзiледi. "Ауыстыру" графасында активтер iстен шыққан және ауысқан жағдайда тiзiмдемеде мемориалдық ордер нөмiрiнiң күнi (күнi, айы, жылы), iстен шығуының себептерi көрсетiледi. </w:t>
      </w:r>
      <w:r>
        <w:br/>
      </w:r>
      <w:r>
        <w:rPr>
          <w:rFonts w:ascii="Times New Roman"/>
          <w:b w:val="false"/>
          <w:i w:val="false"/>
          <w:color w:val="000000"/>
          <w:sz w:val="28"/>
        </w:rPr>
        <w:t xml:space="preserve">
      66. NОС-6-ш/м және NОС-9-ш/м нысанындағы карточкаларында жазбалар бастапқы құжаттардың: пайдалануға берiлуi туралы қабылдау актiсiнің, дайындаушы зауыттың техникалық паспорттарының және басқа да құжаттардың негiзiнде жүргiзiледi. Карточкада объектiлердiң (бұйымдардың) өздерiне тән белгілерi: сызбасы, үлгiсi, түрi, маркiсi, зауыт нөмiрi, шығарылған (дайындалған) күнi, активтердi пайдалануға енгiзген актiлердiң күнi мен нөмiрi көрсетiледi. Бұдан басқа объектiнiң (бұйымның) қысқаша жеке-дара сипаттамасы жазылады. Құрал-жабдықтардың, аспаптардың, есептеу техникасының және тағы басқаларының құрамында қымбат бағалы металдар болған жағдайда "Объектiнiң қысқаша жеке-дара сипаттамасы" бөлiмiнде құрамында қымбат бағалы металл бар бөлшектердің тiзбесi, бөлшектердің атауы және паспортта көрсетiлген металдың салмағы көрсетiледi. </w:t>
      </w:r>
      <w:r>
        <w:br/>
      </w:r>
      <w:r>
        <w:rPr>
          <w:rFonts w:ascii="Times New Roman"/>
          <w:b w:val="false"/>
          <w:i w:val="false"/>
          <w:color w:val="000000"/>
          <w:sz w:val="28"/>
        </w:rPr>
        <w:t xml:space="preserve">
      Бухгалтерлiк қызметтiң кiтапханалық қорларын есепке алу құндық көрiнiс табуымен (теңгеде және АҚШ долларында) карточкаларда жүргізiледi. Кiтапханалық қорлардың талдау есебi кiтапхананың түгендеу кiтабында жүргiзiледi (NОС-Б-ш/м нысаны, 25 қосымша), ал есептен шығаруға N 444-ш/м нысанындағы актi қолданылады (26 қосымша). </w:t>
      </w:r>
      <w:r>
        <w:br/>
      </w:r>
      <w:r>
        <w:rPr>
          <w:rFonts w:ascii="Times New Roman"/>
          <w:b w:val="false"/>
          <w:i w:val="false"/>
          <w:color w:val="000000"/>
          <w:sz w:val="28"/>
        </w:rPr>
        <w:t xml:space="preserve">
      67. Жаңадан тұрғызылған ғимараттар мен құрылыстарды пайдалануға берген кезде олардың құны дебет бойынша N 010 және N011 қосалқы шоттарда сондай-ақ кредит бойынша N 250 қосалқы шотта жазылады. </w:t>
      </w:r>
      <w:r>
        <w:br/>
      </w:r>
      <w:r>
        <w:rPr>
          <w:rFonts w:ascii="Times New Roman"/>
          <w:b w:val="false"/>
          <w:i w:val="false"/>
          <w:color w:val="000000"/>
          <w:sz w:val="28"/>
        </w:rPr>
        <w:t xml:space="preserve">
      Басқа да мекемелер мен ұйымдардан белгiленген тәртiппен қайтарымсыз түсетiн активтер осы мекемелер мен ұйымдардың балансында қалай есептелсе, соншалықты құнымен, ал баланстық құны туралы деректер болмаған жағдайда - лимиттердiң өкiм жүргiзушiсi бекiткен актiнiң негiзiнде комиссияның бағалауы бойынша есепке қабылданады. Және де "Активтер" есебi дебеттеледi, ал "Активтер сипатындағы қор" кредиттеледi. </w:t>
      </w:r>
      <w:r>
        <w:br/>
      </w:r>
      <w:r>
        <w:rPr>
          <w:rFonts w:ascii="Times New Roman"/>
          <w:b w:val="false"/>
          <w:i w:val="false"/>
          <w:color w:val="000000"/>
          <w:sz w:val="28"/>
        </w:rPr>
        <w:t xml:space="preserve">
      Сатып алынған активтердің құны 01 шотының қосалқы шоттар дебетiне және кредитi "Ақшалай қаражат" бөлiмiнiң немесе "Есеп айырысулар" бөлiмiнiң тиiстi қосалқы шоттарына жазылады. Сонымен бiр мезгiлде дебет бойынша N 200, 203, 204, 215 қосалқы шоттары, кредитi бойынша N 250 қосалқы шотының жазбасы жасалады. </w:t>
      </w:r>
      <w:r>
        <w:br/>
      </w:r>
      <w:r>
        <w:rPr>
          <w:rFonts w:ascii="Times New Roman"/>
          <w:b w:val="false"/>
          <w:i w:val="false"/>
          <w:color w:val="000000"/>
          <w:sz w:val="28"/>
        </w:rPr>
        <w:t xml:space="preserve">
      Артық, пайдаланылмайтын құрал-жабдықтарды және басқаларын өткiзу дебет бойынша N 250 шотта және кредит бойынша NN 013-016, 019 қосалқы шоттарында көрiнiс табады. Сонымен бiр мезгiлде келiп түскен және бюджет кiрiсiне аударуға жататын сомаларға дебет бойынша NN 115, 120, 178, ал кредит бойынша N 173- қосалқы шоттарға екiншi рет жазу жүргiзiледi. </w:t>
      </w:r>
      <w:r>
        <w:br/>
      </w:r>
      <w:r>
        <w:rPr>
          <w:rFonts w:ascii="Times New Roman"/>
          <w:b w:val="false"/>
          <w:i w:val="false"/>
          <w:color w:val="000000"/>
          <w:sz w:val="28"/>
        </w:rPr>
        <w:t xml:space="preserve">
      68. Көркем құндылықтарды есепке алу кезiнде жекелеген заттарды егжей-тегжейлi сипаттау қажеттiлiгiне назар аударылады, олар: атауы, аты, авторы, дәуiрi (немесе жасалған күнi), материалы мен техникасы, шығарманың композициясының егжей-тегжейлi сипатталуы, мөлшерi, қолдардың, күндердің және басқа да ерекше белгілерiнiң болуы, олардың тұрған орнының көрсетiлуi. Қымбат бағалы металл бұйымдар үшiн атауы, салмағы және металл сынамасы мәлiметтерi қамтылуы қажет. Бұйымға тән кемшiлiктерi (шөккен, iсiнген, бұзылған, сызық түскен және тағы басқалары), ақаудың орны мен мөлшерi көрсетiледi. Баланстық құнымен қатар көркем бұйымдардың соңғы түгендеу өткен кездегi делдалдық құны яғни нарықтық құны көрсетiледi. Шетелдiк мекемелерге көркем құндылықтардың фотоальбомын ұстауға және жаңадан келiп түскен әрбiр өнер бұйымын суретке түсiруге кеңес берiледi. Суреттiң альбомдағы нөмiрi бұйымның түгендеу кiтабындағы реттiк нөмiрiмен сәйкес келуi тиiс. </w:t>
      </w:r>
      <w:r>
        <w:br/>
      </w:r>
      <w:r>
        <w:rPr>
          <w:rFonts w:ascii="Times New Roman"/>
          <w:b w:val="false"/>
          <w:i w:val="false"/>
          <w:color w:val="000000"/>
          <w:sz w:val="28"/>
        </w:rPr>
        <w:t xml:space="preserve">
      69. Активтердің iстен шығуы мен ауыстырылуы жөнiндегi операциялардың есебi N 438-ш/м нысанында жинақтаушы ведомостiнде жүргiзiледi. </w:t>
      </w:r>
      <w:r>
        <w:br/>
      </w:r>
      <w:r>
        <w:rPr>
          <w:rFonts w:ascii="Times New Roman"/>
          <w:b w:val="false"/>
          <w:i w:val="false"/>
          <w:color w:val="000000"/>
          <w:sz w:val="28"/>
        </w:rPr>
        <w:t>
 </w:t>
      </w:r>
      <w:r>
        <w:br/>
      </w:r>
      <w:r>
        <w:rPr>
          <w:rFonts w:ascii="Times New Roman"/>
          <w:b w:val="false"/>
          <w:i w:val="false"/>
          <w:color w:val="000000"/>
          <w:sz w:val="28"/>
        </w:rPr>
        <w:t xml:space="preserve">
                2-бөлім. Материалдық босалқы қорлар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70. Бұл бөлiмнiң есебiнде шетелдiк мекемелерге тиесiлi құрылыс-жөндеу материалдары, қондырғыға арналған жабдықтар, материалдар, азық-түлiктер, отын, жанар-жағар майлар, ыдыстар, мәшинелер мен жабдықтарға босалқы бөлшектер т.б. есепке алынады. </w:t>
      </w:r>
      <w:r>
        <w:br/>
      </w:r>
      <w:r>
        <w:rPr>
          <w:rFonts w:ascii="Times New Roman"/>
          <w:b w:val="false"/>
          <w:i w:val="false"/>
          <w:color w:val="000000"/>
          <w:sz w:val="28"/>
        </w:rPr>
        <w:t xml:space="preserve">
      71. Материалдық босалқы қорлар есепте және есептемеде, жеткiзушi несиеге берген сатып алулар үшiн процент төлемiн, үстеме бағаны (үстеме ақыны), жабдықтаушы, делдалдық сыртқы экономикалық ұйымдарға төленген комиссиялық сыйақыларды, тауар биржалары қызметiнiң құнын, кедендiк бажды, бөгде ұйымдардың күштерiмен жүзеге асырылған тасымалдау, сақтау және жеткiзу шығындарын қоса есептегенде, оны сатып алуға кеткен шығындардан шығатын нақты құны бойынша көрiнедi. </w:t>
      </w:r>
      <w:r>
        <w:br/>
      </w:r>
      <w:r>
        <w:rPr>
          <w:rFonts w:ascii="Times New Roman"/>
          <w:b w:val="false"/>
          <w:i w:val="false"/>
          <w:color w:val="000000"/>
          <w:sz w:val="28"/>
        </w:rPr>
        <w:t xml:space="preserve">
      72. Материалдық босалқы қор есебiнiң негiзгi мiндеттерi: барлық материалдық құндылықтардың сақталуын қамтамасыз ету және оның қозғалысы мен дұрыс пайдаланылуына бақылау қою, босалқы қордың белгiленген мөлшерлерi мен шығындарына бақылау жасау және пайдаланылмаған, белгiленген тәртiппен iске асырылуға тиiстi материалдарды уақтылы анықтау, шетелдiк мекемелердiң қоймаларындағы қалдық туралы нақты мәлiмет алу болып табылады. </w:t>
      </w:r>
      <w:r>
        <w:br/>
      </w:r>
      <w:r>
        <w:rPr>
          <w:rFonts w:ascii="Times New Roman"/>
          <w:b w:val="false"/>
          <w:i w:val="false"/>
          <w:color w:val="000000"/>
          <w:sz w:val="28"/>
        </w:rPr>
        <w:t xml:space="preserve">
      73. Шетелдердегi мекемелердің материалдық босалқы бөлшектерiнiң бухгалтерлiк есебi мекеме орналасқан елдің валютасымен есептеледi. </w:t>
      </w:r>
      <w:r>
        <w:br/>
      </w:r>
      <w:r>
        <w:rPr>
          <w:rFonts w:ascii="Times New Roman"/>
          <w:b w:val="false"/>
          <w:i w:val="false"/>
          <w:color w:val="000000"/>
          <w:sz w:val="28"/>
        </w:rPr>
        <w:t xml:space="preserve">
      74. Материалдық құндылықтардың сақталуын қамтамасыз ету мен есебiн дұрыс қою мақсатына тиiстi ұйымды қоймалық есеппен қамтамасыз ету қажет. Материалдық құндылықтарды сақтау арнайы жарақтандырылған орындарда (қоймаларда) жүргiзiлуi тиiс. Қойма орындарында материалдық құндылықтарды орналастыру тәртiбi оларды қабылдап алу, беру, түгендеу жағдайында операцияның жылдам өтуiн қамтамасыз етуi тиiс. Материалдық құндылықтарды қабылдап алуға, сақтауға және босатуға жауапкершiлiк, шетелдiк мекеме басшысының бұйрығымен тағайындалған белгiлi бiр материалдық жауапкершiлiктi тұлғаға жүктелуi тиiс. Мұндай тұлғалардың алмасуы қоймалардың түгенделуi мен шетелдiк мекеме басшысы бекiткен қабылдау-тапсырып алу актiлерi жасалуы арқылы жүзеге асырылуы тиiс. </w:t>
      </w:r>
      <w:r>
        <w:br/>
      </w:r>
      <w:r>
        <w:rPr>
          <w:rFonts w:ascii="Times New Roman"/>
          <w:b w:val="false"/>
          <w:i w:val="false"/>
          <w:color w:val="000000"/>
          <w:sz w:val="28"/>
        </w:rPr>
        <w:t xml:space="preserve">
      75. Материалдық құндылықтардың бухгалтериядағы есебi айналым ведомостерiнде (N М-44-ш/м нысаны, 27-қосымша) немесе материалдардың атаулары бойынша сандық-сомалық есеп кiтабында сандық және сомалық көрсеткiште жүргiзiледi. </w:t>
      </w:r>
      <w:r>
        <w:br/>
      </w:r>
      <w:r>
        <w:rPr>
          <w:rFonts w:ascii="Times New Roman"/>
          <w:b w:val="false"/>
          <w:i w:val="false"/>
          <w:color w:val="000000"/>
          <w:sz w:val="28"/>
        </w:rPr>
        <w:t xml:space="preserve">
      76. Материалдар мен азық-түлiктер бухгалтерлiк есептiң кiрiс бойынша тiркелiмiне құндылықтың алынған күнi көрсетiлген айғақтаушы (шоттар, актiлер және басқа) құжаттар негiзiнде жазылады. Құжаттарда осы құндылықтарды қабылдап алған материалдық жауапкершiлiктi тұлғаның қолхаты болуы тиiстi. </w:t>
      </w:r>
      <w:r>
        <w:br/>
      </w:r>
      <w:r>
        <w:rPr>
          <w:rFonts w:ascii="Times New Roman"/>
          <w:b w:val="false"/>
          <w:i w:val="false"/>
          <w:color w:val="000000"/>
          <w:sz w:val="28"/>
        </w:rPr>
        <w:t xml:space="preserve">
      Жеткiзушiнiң құжаттарындағы деректерде алшақтық болған жағдайда, жеткiзушiнiң немесе мүдделi емес ұйым өкiлiнiң қатысуымен қабылдап алу актiсi жасалады. Актiнiң бiр данасы қабылданып алынған құндылықтардың есебiн жүргiзу үшiн, екiншiсi жеткiзушiге талап қою үшiн пайдаланылады. </w:t>
      </w:r>
      <w:r>
        <w:br/>
      </w:r>
      <w:r>
        <w:rPr>
          <w:rFonts w:ascii="Times New Roman"/>
          <w:b w:val="false"/>
          <w:i w:val="false"/>
          <w:color w:val="000000"/>
          <w:sz w:val="28"/>
        </w:rPr>
        <w:t xml:space="preserve">
      77. Басқа елден алынған материалдар мен өкiлдiк азық-түлiктер, оны жеткiзу шығындарын, жолда қауiпсiздендiрiлуiн және басқа қосымша шығындарды қоса есептегенде, оның сатылып алынған құны бойынша есепке алынады. </w:t>
      </w:r>
      <w:r>
        <w:br/>
      </w:r>
      <w:r>
        <w:rPr>
          <w:rFonts w:ascii="Times New Roman"/>
          <w:b w:val="false"/>
          <w:i w:val="false"/>
          <w:color w:val="000000"/>
          <w:sz w:val="28"/>
        </w:rPr>
        <w:t xml:space="preserve">
      78. Қоймадан материалдардың берiлуi бухгалтер жазып, қол қоятын талап (N 434-ш/м нысаны; 28-қосымша) бойынша жүзеге асырылады. Материалдардың жұмсалуы туралы актiнi мекеме басшылары бекiтедi. (N 434-ш/м нысанының 29-қосымшасы). </w:t>
      </w:r>
      <w:r>
        <w:br/>
      </w:r>
      <w:r>
        <w:rPr>
          <w:rFonts w:ascii="Times New Roman"/>
          <w:b w:val="false"/>
          <w:i w:val="false"/>
          <w:color w:val="000000"/>
          <w:sz w:val="28"/>
        </w:rPr>
        <w:t xml:space="preserve">
      Материалдар мен өкiлдiк азық-түлiктердi жұмсауға есептен шығару, қабылданып алынғаннан кейiнгi 2-3 күн iшiнде материалдық жауапкершiлiктi тұлға жасаған N 8-М-ш/м нысанында (30-қосымша) есеп және оған қосымша материалдар босату туралы талап негiзiнде немесе өкiлдiк қабылдауға қаржы жұмсау туралы қосымша талап негiзiнде жүзеге асырылады. (N 26у-ш/м нысаны; 31-қосымша). </w:t>
      </w:r>
      <w:r>
        <w:br/>
      </w:r>
      <w:r>
        <w:rPr>
          <w:rFonts w:ascii="Times New Roman"/>
          <w:b w:val="false"/>
          <w:i w:val="false"/>
          <w:color w:val="000000"/>
          <w:sz w:val="28"/>
        </w:rPr>
        <w:t xml:space="preserve">
      Шетелдiк мекеме басшысы бекiткен N 299/1-ш/м нысанындағы (32-қосымша) мәзiрлiк-таратылым негiзiнде күн сайын жасалатын N 299-ш/м нысанындағы (33-шi қосымша) мәзiрлiк-талап пен N 299/2-ш/м нысандағы (34-шы қосымша) қабылдау өткiзу жөнiндегi шығыс сметасы азық-түлiк босату үшiн құжат болып табылады. </w:t>
      </w:r>
      <w:r>
        <w:br/>
      </w:r>
      <w:r>
        <w:rPr>
          <w:rFonts w:ascii="Times New Roman"/>
          <w:b w:val="false"/>
          <w:i w:val="false"/>
          <w:color w:val="000000"/>
          <w:sz w:val="28"/>
        </w:rPr>
        <w:t xml:space="preserve">
      Қабылдаудан кейiн пайдалануға жарамды азық-түлiк пен шараптар қоймаға өткiзiледi. Есеп берiлгенде кiрiс жүкқұжатының нөмiрi мен қоймаға өткiзiлген азық-түлiктің мөлшерi көрсетiледi. </w:t>
      </w:r>
      <w:r>
        <w:br/>
      </w:r>
      <w:r>
        <w:rPr>
          <w:rFonts w:ascii="Times New Roman"/>
          <w:b w:val="false"/>
          <w:i w:val="false"/>
          <w:color w:val="000000"/>
          <w:sz w:val="28"/>
        </w:rPr>
        <w:t xml:space="preserve">
      79. Отын қоймадан белгіленген нормаларға сәйкес берiледi. Талап бойынша отын беру мүмкiн болмаған жағдайда, отын жұмсалымын есептен шығару қалдықты кем өлшеудің ай сайынғы актiлерi бойынша жүргiзiледi. </w:t>
      </w:r>
      <w:r>
        <w:br/>
      </w:r>
      <w:r>
        <w:rPr>
          <w:rFonts w:ascii="Times New Roman"/>
          <w:b w:val="false"/>
          <w:i w:val="false"/>
          <w:color w:val="000000"/>
          <w:sz w:val="28"/>
        </w:rPr>
        <w:t xml:space="preserve">
      Бензин, автол немесе бензин мен автол құйдыру үшiн талондар тiзiмдеме бойынша берiледi. (N 457-ш/м нысанының 36-қосымшасы). Ай сайын бензин беруге жеке, автол беруге жеке тiзiмдеме ашылып отырады. Айдың соңында жүргiзушi-механик бензин жұмсалымы туралы N 457-ш/м нысаны бойынша (35-қосымша) есеп бередi, соның негiзiнде бензин мен автол құны шығысқа есептен шығарылады. Бензин нақты жұмсалым бойынша есептен шығарылады, алайда автомәшине маркасы үшiн белгiленген мөлшерден жоғары болмауы керек. Белгіленген жұмсалым мөлшерiмен салыстырғанда, кем өлшеу актiсi бойынша бензин жетпеген жағдайда, шетелдiк мекеме басшысы артық жұмсалымның себептерiн анықтау шараларын жасайды, тиiстi жағдайда өндiрiп алу шарасын қолданады. </w:t>
      </w:r>
    </w:p>
    <w:bookmarkEnd w:id="3"/>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N 04 "Құрал-жабдықтар, құрылыс материалдары және ғылыми зерттеулер </w:t>
      </w:r>
    </w:p>
    <w:p>
      <w:pPr>
        <w:spacing w:after="0"/>
        <w:ind w:left="0"/>
        <w:jc w:val="both"/>
      </w:pPr>
      <w:r>
        <w:rPr>
          <w:rFonts w:ascii="Times New Roman"/>
          <w:b w:val="false"/>
          <w:i w:val="false"/>
          <w:color w:val="000000"/>
          <w:sz w:val="28"/>
        </w:rPr>
        <w:t xml:space="preserve">үшiн материалдар" шоты </w:t>
      </w:r>
    </w:p>
    <w:p>
      <w:pPr>
        <w:spacing w:after="0"/>
        <w:ind w:left="0"/>
        <w:jc w:val="both"/>
      </w:pPr>
      <w:r>
        <w:rPr>
          <w:rFonts w:ascii="Times New Roman"/>
          <w:b w:val="false"/>
          <w:i w:val="false"/>
          <w:color w:val="000000"/>
          <w:sz w:val="28"/>
        </w:rPr>
        <w:t xml:space="preserve">     80. Бұл шотта салынып жатқан құрылыс объектiлерiнде құрылуға тиiстi </w:t>
      </w:r>
    </w:p>
    <w:p>
      <w:pPr>
        <w:spacing w:after="0"/>
        <w:ind w:left="0"/>
        <w:jc w:val="both"/>
      </w:pPr>
      <w:r>
        <w:rPr>
          <w:rFonts w:ascii="Times New Roman"/>
          <w:b w:val="false"/>
          <w:i w:val="false"/>
          <w:color w:val="000000"/>
          <w:sz w:val="28"/>
        </w:rPr>
        <w:t xml:space="preserve">жабдықтар, құрылыс материалдары, бөлшектер және басқа да күрделi қаржы </w:t>
      </w:r>
    </w:p>
    <w:p>
      <w:pPr>
        <w:spacing w:after="0"/>
        <w:ind w:left="0"/>
        <w:jc w:val="both"/>
      </w:pPr>
      <w:r>
        <w:rPr>
          <w:rFonts w:ascii="Times New Roman"/>
          <w:b w:val="false"/>
          <w:i w:val="false"/>
          <w:color w:val="000000"/>
          <w:sz w:val="28"/>
        </w:rPr>
        <w:t xml:space="preserve">жұмсалымына бюджет бойынша бөлiнген қаржы есебiнен алынған материалдық </w:t>
      </w:r>
    </w:p>
    <w:p>
      <w:pPr>
        <w:spacing w:after="0"/>
        <w:ind w:left="0"/>
        <w:jc w:val="both"/>
      </w:pPr>
      <w:r>
        <w:rPr>
          <w:rFonts w:ascii="Times New Roman"/>
          <w:b w:val="false"/>
          <w:i w:val="false"/>
          <w:color w:val="000000"/>
          <w:sz w:val="28"/>
        </w:rPr>
        <w:t>құндылықтар есепке алынады.</w:t>
      </w:r>
    </w:p>
    <w:p>
      <w:pPr>
        <w:spacing w:after="0"/>
        <w:ind w:left="0"/>
        <w:jc w:val="both"/>
      </w:pPr>
      <w:r>
        <w:rPr>
          <w:rFonts w:ascii="Times New Roman"/>
          <w:b w:val="false"/>
          <w:i w:val="false"/>
          <w:color w:val="000000"/>
          <w:sz w:val="28"/>
        </w:rPr>
        <w:t xml:space="preserve">     81. N 04 "құрал-жабдықтар, құрылыс материалдары және ғылыми </w:t>
      </w:r>
    </w:p>
    <w:p>
      <w:pPr>
        <w:spacing w:after="0"/>
        <w:ind w:left="0"/>
        <w:jc w:val="both"/>
      </w:pPr>
      <w:r>
        <w:rPr>
          <w:rFonts w:ascii="Times New Roman"/>
          <w:b w:val="false"/>
          <w:i w:val="false"/>
          <w:color w:val="000000"/>
          <w:sz w:val="28"/>
        </w:rPr>
        <w:t xml:space="preserve">зерттеулер үшiн материалдар" шоты қосалқы шоттарға бөлiнедi: </w:t>
      </w:r>
    </w:p>
    <w:p>
      <w:pPr>
        <w:spacing w:after="0"/>
        <w:ind w:left="0"/>
        <w:jc w:val="both"/>
      </w:pPr>
      <w:r>
        <w:rPr>
          <w:rFonts w:ascii="Times New Roman"/>
          <w:b w:val="false"/>
          <w:i w:val="false"/>
          <w:color w:val="000000"/>
          <w:sz w:val="28"/>
        </w:rPr>
        <w:t>     а) 040 "Қондырғы құрал-жабдықтары",</w:t>
      </w:r>
    </w:p>
    <w:p>
      <w:pPr>
        <w:spacing w:after="0"/>
        <w:ind w:left="0"/>
        <w:jc w:val="both"/>
      </w:pPr>
      <w:r>
        <w:rPr>
          <w:rFonts w:ascii="Times New Roman"/>
          <w:b w:val="false"/>
          <w:i w:val="false"/>
          <w:color w:val="000000"/>
          <w:sz w:val="28"/>
        </w:rPr>
        <w:t>     ә) 041 "Күрделi құрылыс салу үшiн құрылыс материалдары".</w:t>
      </w:r>
    </w:p>
    <w:p>
      <w:pPr>
        <w:spacing w:after="0"/>
        <w:ind w:left="0"/>
        <w:jc w:val="both"/>
      </w:pPr>
      <w:r>
        <w:rPr>
          <w:rFonts w:ascii="Times New Roman"/>
          <w:b w:val="false"/>
          <w:i w:val="false"/>
          <w:color w:val="000000"/>
          <w:sz w:val="28"/>
        </w:rPr>
        <w:t xml:space="preserve">     82. N040 қосалқы шотта - орнатуға дайын құрылыстың конструкциялары </w:t>
      </w:r>
    </w:p>
    <w:p>
      <w:pPr>
        <w:spacing w:after="0"/>
        <w:ind w:left="0"/>
        <w:jc w:val="both"/>
      </w:pPr>
      <w:r>
        <w:rPr>
          <w:rFonts w:ascii="Times New Roman"/>
          <w:b w:val="false"/>
          <w:i w:val="false"/>
          <w:color w:val="000000"/>
          <w:sz w:val="28"/>
        </w:rPr>
        <w:t xml:space="preserve">мен бөлшектерi, жинақтау элементтерi, жылу, желдеткiш жүйелерiне, </w:t>
      </w:r>
    </w:p>
    <w:p>
      <w:pPr>
        <w:spacing w:after="0"/>
        <w:ind w:left="0"/>
        <w:jc w:val="both"/>
      </w:pPr>
      <w:r>
        <w:rPr>
          <w:rFonts w:ascii="Times New Roman"/>
          <w:b w:val="false"/>
          <w:i w:val="false"/>
          <w:color w:val="000000"/>
          <w:sz w:val="28"/>
        </w:rPr>
        <w:t>санитарлық-техникалық және басқа жүйелерге арналған жабдықтар.</w:t>
      </w:r>
    </w:p>
    <w:p>
      <w:pPr>
        <w:spacing w:after="0"/>
        <w:ind w:left="0"/>
        <w:jc w:val="both"/>
      </w:pPr>
      <w:r>
        <w:rPr>
          <w:rFonts w:ascii="Times New Roman"/>
          <w:b w:val="false"/>
          <w:i w:val="false"/>
          <w:color w:val="000000"/>
          <w:sz w:val="28"/>
        </w:rPr>
        <w:t xml:space="preserve">     83. N 041 қосалқы шотта - күрделi құрылысқа арналып және құрылыс пен </w:t>
      </w:r>
    </w:p>
    <w:p>
      <w:pPr>
        <w:spacing w:after="0"/>
        <w:ind w:left="0"/>
        <w:jc w:val="both"/>
      </w:pPr>
      <w:r>
        <w:rPr>
          <w:rFonts w:ascii="Times New Roman"/>
          <w:b w:val="false"/>
          <w:i w:val="false"/>
          <w:color w:val="000000"/>
          <w:sz w:val="28"/>
        </w:rPr>
        <w:t xml:space="preserve">монтаж жұмыстары барысында пайдаланылатын қаржы есебiнен сатылып алынатын </w:t>
      </w:r>
    </w:p>
    <w:p>
      <w:pPr>
        <w:spacing w:after="0"/>
        <w:ind w:left="0"/>
        <w:jc w:val="both"/>
      </w:pPr>
      <w:r>
        <w:rPr>
          <w:rFonts w:ascii="Times New Roman"/>
          <w:b w:val="false"/>
          <w:i w:val="false"/>
          <w:color w:val="000000"/>
          <w:sz w:val="28"/>
        </w:rPr>
        <w:t>құрылыс материалдары есепке алынады.</w:t>
      </w:r>
    </w:p>
    <w:p>
      <w:pPr>
        <w:spacing w:after="0"/>
        <w:ind w:left="0"/>
        <w:jc w:val="both"/>
      </w:pPr>
      <w:r>
        <w:rPr>
          <w:rFonts w:ascii="Times New Roman"/>
          <w:b w:val="false"/>
          <w:i w:val="false"/>
          <w:color w:val="000000"/>
          <w:sz w:val="28"/>
        </w:rPr>
        <w:t>     N 06 "Материалдар мен тамақ өнiмдерi" шоты</w:t>
      </w:r>
    </w:p>
    <w:p>
      <w:pPr>
        <w:spacing w:after="0"/>
        <w:ind w:left="0"/>
        <w:jc w:val="both"/>
      </w:pPr>
      <w:r>
        <w:rPr>
          <w:rFonts w:ascii="Times New Roman"/>
          <w:b w:val="false"/>
          <w:i w:val="false"/>
          <w:color w:val="000000"/>
          <w:sz w:val="28"/>
        </w:rPr>
        <w:t xml:space="preserve">     84. Бұл шотта материалдар мен тамақ өнiмдерi олардың заттық сипаттары </w:t>
      </w:r>
    </w:p>
    <w:p>
      <w:pPr>
        <w:spacing w:after="0"/>
        <w:ind w:left="0"/>
        <w:jc w:val="both"/>
      </w:pPr>
      <w:r>
        <w:rPr>
          <w:rFonts w:ascii="Times New Roman"/>
          <w:b w:val="false"/>
          <w:i w:val="false"/>
          <w:color w:val="000000"/>
          <w:sz w:val="28"/>
        </w:rPr>
        <w:t>бойынша есепке алынады.</w:t>
      </w:r>
    </w:p>
    <w:p>
      <w:pPr>
        <w:spacing w:after="0"/>
        <w:ind w:left="0"/>
        <w:jc w:val="both"/>
      </w:pPr>
      <w:r>
        <w:rPr>
          <w:rFonts w:ascii="Times New Roman"/>
          <w:b w:val="false"/>
          <w:i w:val="false"/>
          <w:color w:val="000000"/>
          <w:sz w:val="28"/>
        </w:rPr>
        <w:t>     N 06 "Материалдар мен тамақ өнiмдерi" шоты мынадай қосалқы</w:t>
      </w:r>
    </w:p>
    <w:p>
      <w:pPr>
        <w:spacing w:after="0"/>
        <w:ind w:left="0"/>
        <w:jc w:val="both"/>
      </w:pPr>
      <w:r>
        <w:rPr>
          <w:rFonts w:ascii="Times New Roman"/>
          <w:b w:val="false"/>
          <w:i w:val="false"/>
          <w:color w:val="000000"/>
          <w:sz w:val="28"/>
        </w:rPr>
        <w:t>шоттарға бөлiнедi:</w:t>
      </w:r>
    </w:p>
    <w:p>
      <w:pPr>
        <w:spacing w:after="0"/>
        <w:ind w:left="0"/>
        <w:jc w:val="both"/>
      </w:pPr>
      <w:r>
        <w:rPr>
          <w:rFonts w:ascii="Times New Roman"/>
          <w:b w:val="false"/>
          <w:i w:val="false"/>
          <w:color w:val="000000"/>
          <w:sz w:val="28"/>
        </w:rPr>
        <w:t>     N 061 "Тамақ өнiмдерi",</w:t>
      </w:r>
    </w:p>
    <w:p>
      <w:pPr>
        <w:spacing w:after="0"/>
        <w:ind w:left="0"/>
        <w:jc w:val="both"/>
      </w:pPr>
      <w:r>
        <w:rPr>
          <w:rFonts w:ascii="Times New Roman"/>
          <w:b w:val="false"/>
          <w:i w:val="false"/>
          <w:color w:val="000000"/>
          <w:sz w:val="28"/>
        </w:rPr>
        <w:t>     N 062 "Дәрi-дәрмектер және дәкелiк материалдар",</w:t>
      </w:r>
    </w:p>
    <w:p>
      <w:pPr>
        <w:spacing w:after="0"/>
        <w:ind w:left="0"/>
        <w:jc w:val="both"/>
      </w:pPr>
      <w:r>
        <w:rPr>
          <w:rFonts w:ascii="Times New Roman"/>
          <w:b w:val="false"/>
          <w:i w:val="false"/>
          <w:color w:val="000000"/>
          <w:sz w:val="28"/>
        </w:rPr>
        <w:t>     N 063 "Шаруашылық материалдары және кеңселiк құралдар",</w:t>
      </w:r>
    </w:p>
    <w:p>
      <w:pPr>
        <w:spacing w:after="0"/>
        <w:ind w:left="0"/>
        <w:jc w:val="both"/>
      </w:pPr>
      <w:r>
        <w:rPr>
          <w:rFonts w:ascii="Times New Roman"/>
          <w:b w:val="false"/>
          <w:i w:val="false"/>
          <w:color w:val="000000"/>
          <w:sz w:val="28"/>
        </w:rPr>
        <w:t>     N 064 "Отын, жанар-жағар май материалдары",</w:t>
      </w:r>
    </w:p>
    <w:p>
      <w:pPr>
        <w:spacing w:after="0"/>
        <w:ind w:left="0"/>
        <w:jc w:val="both"/>
      </w:pPr>
      <w:r>
        <w:rPr>
          <w:rFonts w:ascii="Times New Roman"/>
          <w:b w:val="false"/>
          <w:i w:val="false"/>
          <w:color w:val="000000"/>
          <w:sz w:val="28"/>
        </w:rPr>
        <w:t>     N 068 "Жолдағы материалдар",</w:t>
      </w:r>
    </w:p>
    <w:p>
      <w:pPr>
        <w:spacing w:after="0"/>
        <w:ind w:left="0"/>
        <w:jc w:val="both"/>
      </w:pPr>
      <w:r>
        <w:rPr>
          <w:rFonts w:ascii="Times New Roman"/>
          <w:b w:val="false"/>
          <w:i w:val="false"/>
          <w:color w:val="000000"/>
          <w:sz w:val="28"/>
        </w:rPr>
        <w:t>     N 069 "Мәшинелер мен жабдықтарға қосалқы бөлшектер".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85. N 061"Тамақ өнiмдерi" қосалқы шотында өкiлдiк iс-шара және басқа мақсаттар үшiн сатылып алынған шарап, темекi және басқа өнiмдер есепке алынады. </w:t>
      </w:r>
      <w:r>
        <w:br/>
      </w:r>
      <w:r>
        <w:rPr>
          <w:rFonts w:ascii="Times New Roman"/>
          <w:b w:val="false"/>
          <w:i w:val="false"/>
          <w:color w:val="000000"/>
          <w:sz w:val="28"/>
        </w:rPr>
        <w:t xml:space="preserve">
      Қабылдау өткiзу және оған қызмет көрсету iс-шаралары қажеттi құжаттармен ресiмделiп, шығыс сметасы жасалады. </w:t>
      </w:r>
      <w:r>
        <w:br/>
      </w:r>
      <w:r>
        <w:rPr>
          <w:rFonts w:ascii="Times New Roman"/>
          <w:b w:val="false"/>
          <w:i w:val="false"/>
          <w:color w:val="000000"/>
          <w:sz w:val="28"/>
        </w:rPr>
        <w:t xml:space="preserve">
      Қазақстаннан барған делегацияны және жеке тұлғаларды қарсы алу және шығарып салуларды ұйымдастыру Қазақстан Республикасы Сыртқыiсминiнiң жазбаша нұсқауы болған жағдайда жүзеге асырылады. </w:t>
      </w:r>
      <w:r>
        <w:br/>
      </w:r>
      <w:r>
        <w:rPr>
          <w:rFonts w:ascii="Times New Roman"/>
          <w:b w:val="false"/>
          <w:i w:val="false"/>
          <w:color w:val="000000"/>
          <w:sz w:val="28"/>
        </w:rPr>
        <w:t xml:space="preserve">
      86. N 062 "Дәрi-дәрмектер және дәкелiк материалдар" iшкi шотында - дәрi-дәрмектер, компоненттер, бактериялық препараттар, қан сары суы, вакциналар, қан және дәкелiк құралдар есепке алынады. </w:t>
      </w:r>
      <w:r>
        <w:br/>
      </w:r>
      <w:r>
        <w:rPr>
          <w:rFonts w:ascii="Times New Roman"/>
          <w:b w:val="false"/>
          <w:i w:val="false"/>
          <w:color w:val="000000"/>
          <w:sz w:val="28"/>
        </w:rPr>
        <w:t xml:space="preserve">
      87. N 063 "Шаруашылық материалдары және кеңселiк құралдар" iшкi шотында - шетелдiк мекемелердiң ағымдағы қажеттiлiктерi үшiн пайдаланылатын шаруашылық материалдары мен кеңселiк құралдар, ағымдағы және күрделi жөндеулерге арналған құрылыс материалдары есепке алынады. </w:t>
      </w:r>
      <w:r>
        <w:br/>
      </w:r>
      <w:r>
        <w:rPr>
          <w:rFonts w:ascii="Times New Roman"/>
          <w:b w:val="false"/>
          <w:i w:val="false"/>
          <w:color w:val="000000"/>
          <w:sz w:val="28"/>
        </w:rPr>
        <w:t xml:space="preserve">
      88. N 064 "Отын, жанар-жағар май материалдары" iшкi шотында отынның, жанар-жағар майдың барлық түрлерi (бензин, жермай, дизель отыны, мазут, көмiр және т.б.) есепке алынды. </w:t>
      </w:r>
      <w:r>
        <w:br/>
      </w:r>
      <w:r>
        <w:rPr>
          <w:rFonts w:ascii="Times New Roman"/>
          <w:b w:val="false"/>
          <w:i w:val="false"/>
          <w:color w:val="000000"/>
          <w:sz w:val="28"/>
        </w:rPr>
        <w:t xml:space="preserve">
      89. N 068 "Жолдағы материалдар" iшкi шотында - шетелдiк мекемелер басқа қалалық жеткiзiлiм бойынша төлеген, бiрақ айдың соңына дейiн қоймаға түспеген материалдар есепке алынады. Бұл iшкi шотта көрсетiлген сомалар тиiстi құжаттармен, атап айтқанда, жолда жүрген материалдар станса немесе порт мөртаңбасы соғылған темiр жол немесе су көлiгi жүкқұжаттарымен расталуы тиiс. </w:t>
      </w:r>
      <w:r>
        <w:br/>
      </w:r>
      <w:r>
        <w:rPr>
          <w:rFonts w:ascii="Times New Roman"/>
          <w:b w:val="false"/>
          <w:i w:val="false"/>
          <w:color w:val="000000"/>
          <w:sz w:val="28"/>
        </w:rPr>
        <w:t xml:space="preserve">
      90. N 069 "Мәшинелер мен жабдықтарға қосалқы бөлшектер" iшкi шотында - мәшинелердiң, жабдықтардың, тракторлардың, комбайндардың және басқа көлiк құралдарының ескiрген бөлшектерiн жөндеу және ауыстыруға арналған қосалқы бөлшектер есепке алынады. </w:t>
      </w:r>
      <w:r>
        <w:br/>
      </w:r>
      <w:r>
        <w:rPr>
          <w:rFonts w:ascii="Times New Roman"/>
          <w:b w:val="false"/>
          <w:i w:val="false"/>
          <w:color w:val="000000"/>
          <w:sz w:val="28"/>
        </w:rPr>
        <w:t xml:space="preserve">
      Қосалқы бөлшектердің талдамалы есебi олардың атаулары, маркалары, зауыттық нөмiрлерi, сандары, құны және материалдық жауапкершiлiктi тұлғалары бойынша N 296-ш/м нысанындағы кiтапта (37-қосымша) жүргiзiледi. Мұнда, қоймадан ескiргендерiнiң орнына берiлетiн автокөлiк дөңгелектерiнің шинасы мен резеңке қаптарын, бухгалтерлiк қызмет оны алушы адамның аты-жөнi, қызметi, алған күнi және зауыттық нөмiрлер көрсетiлетiн арзан қолды және тез тозатын заттар қозғалысын жедел (сандық) есепке алатын N 412-ш/м нысанды (38-қосымша) тiзiмдемесi бойынша есепке алады. "Iстен шығуы туралы белгi" деген бағанға жарамсыздығына байланысты пайдаланылудан шыққан автомәшине шинасының немесе резеңке қабының зауыттық нөмiрi мен ай-күн жазылады. </w:t>
      </w:r>
      <w:r>
        <w:br/>
      </w:r>
      <w:r>
        <w:rPr>
          <w:rFonts w:ascii="Times New Roman"/>
          <w:b w:val="false"/>
          <w:i w:val="false"/>
          <w:color w:val="000000"/>
          <w:sz w:val="28"/>
        </w:rPr>
        <w:t xml:space="preserve">
      91. "Материалдар мен тамақ өнiмдерi" талдамалы есебi атаулар, сұрыптар, сандар, құн және материалдық-жауапкершiлiктi тұлғалар бойынша N М-44-ш/м нысанды айналым тiзiмдемесiнде жүргiзiледi. </w:t>
      </w:r>
      <w:r>
        <w:br/>
      </w:r>
      <w:r>
        <w:rPr>
          <w:rFonts w:ascii="Times New Roman"/>
          <w:b w:val="false"/>
          <w:i w:val="false"/>
          <w:color w:val="000000"/>
          <w:sz w:val="28"/>
        </w:rPr>
        <w:t xml:space="preserve">
      Айналым тiзiмдемесiндегi жазбалар кiрiс және шығыс бойынша құжаттар негізiнде жасалады. Айналым тiзiмдемесiнде ай сайын айналымдар есептеледi және айдың соңына қалдық шығарылады. </w:t>
      </w:r>
      <w:r>
        <w:br/>
      </w:r>
      <w:r>
        <w:rPr>
          <w:rFonts w:ascii="Times New Roman"/>
          <w:b w:val="false"/>
          <w:i w:val="false"/>
          <w:color w:val="000000"/>
          <w:sz w:val="28"/>
        </w:rPr>
        <w:t xml:space="preserve">
      92. Сатылып алынған материалдардың құнына N 06 шоттың тиiстi қосалқы шоттарының дебетiне және N 12, 16, 17 шоттардың тиiстi қосалқы шоттарының кредитiне жазба жасалады. </w:t>
      </w:r>
      <w:r>
        <w:br/>
      </w:r>
      <w:r>
        <w:rPr>
          <w:rFonts w:ascii="Times New Roman"/>
          <w:b w:val="false"/>
          <w:i w:val="false"/>
          <w:color w:val="000000"/>
          <w:sz w:val="28"/>
        </w:rPr>
        <w:t xml:space="preserve">
      Жұмсалған материалдардың құны N 06 шоттың тиiстi қосалқы шоттарының кредитiне және N 20 шоттың тиiстi қосалқы шоттарының дебетiне жазылады. </w:t>
      </w:r>
      <w:r>
        <w:br/>
      </w:r>
      <w:r>
        <w:rPr>
          <w:rFonts w:ascii="Times New Roman"/>
          <w:b w:val="false"/>
          <w:i w:val="false"/>
          <w:color w:val="000000"/>
          <w:sz w:val="28"/>
        </w:rPr>
        <w:t xml:space="preserve">
      Артық қалған және пайдаланылмаған материалдарды өткiзу NN 115, 120, 178 шоттардың қосалқы шоттарының дебетi бойынша және N 060-066, 069 шоттардың қосалқы шоттарының кредитi бойынша көрiнiс табады. Онымен бiр уақытта N 140 қосалқы шоттың дебетi бойынша және N 173 қосалқы шоттың кредитi бойынша қаржыландырудың азаюына жазба жасалады. </w:t>
      </w:r>
      <w:r>
        <w:br/>
      </w:r>
      <w:r>
        <w:rPr>
          <w:rFonts w:ascii="Times New Roman"/>
          <w:b w:val="false"/>
          <w:i w:val="false"/>
          <w:color w:val="000000"/>
          <w:sz w:val="28"/>
        </w:rPr>
        <w:t xml:space="preserve">
      93. Тамақ өнiмдерiнің кiрiсi мен шығысы жөнiндегi операциялар есебi N 398-ш/м нысанды (N 11 мемориалдық ордер) және N 411-ш/м нысанды (N 12 мемориалдық ордер) жинақтаушы тiзiмдемелерде, ал материалдардың жұмсалуы N 396-ш/м нысанды (N 13 мемориалдық ордер) жинақтаушы тiзiмдемеде жүргiзiледi. </w:t>
      </w:r>
      <w:r>
        <w:br/>
      </w:r>
      <w:r>
        <w:rPr>
          <w:rFonts w:ascii="Times New Roman"/>
          <w:b w:val="false"/>
          <w:i w:val="false"/>
          <w:color w:val="000000"/>
          <w:sz w:val="28"/>
        </w:rPr>
        <w:t>
 </w:t>
      </w:r>
      <w:r>
        <w:br/>
      </w:r>
      <w:r>
        <w:rPr>
          <w:rFonts w:ascii="Times New Roman"/>
          <w:b w:val="false"/>
          <w:i w:val="false"/>
          <w:color w:val="000000"/>
          <w:sz w:val="28"/>
        </w:rPr>
        <w:t xml:space="preserve">
             3-бөлiм. Арзан қолды және тез тозатын заттар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94. Бұл бөлiмде шетелдiк мекемеге тиесiлi барлық арзан қолды және тез тозатын заттардың қолда бары мен қозғалысы есепке алынады. </w:t>
      </w:r>
      <w:r>
        <w:br/>
      </w:r>
      <w:r>
        <w:rPr>
          <w:rFonts w:ascii="Times New Roman"/>
          <w:b w:val="false"/>
          <w:i w:val="false"/>
          <w:color w:val="000000"/>
          <w:sz w:val="28"/>
        </w:rPr>
        <w:t xml:space="preserve">
      Арзан қолды және тез тозатын заттардың құрамына осы нұсқаулықтың 38-тармағының "а", "б", "в" тармақшаларында аталған заттар есептеледi. </w:t>
      </w:r>
      <w:r>
        <w:br/>
      </w:r>
      <w:r>
        <w:rPr>
          <w:rFonts w:ascii="Times New Roman"/>
          <w:b w:val="false"/>
          <w:i w:val="false"/>
          <w:color w:val="000000"/>
          <w:sz w:val="28"/>
        </w:rPr>
        <w:t xml:space="preserve">
      95. N 07 "Арзан қолды және тез тозатын заттар" шоты мынадай қосалқы шоттарға бөлiнедi: </w:t>
      </w:r>
      <w:r>
        <w:br/>
      </w:r>
      <w:r>
        <w:rPr>
          <w:rFonts w:ascii="Times New Roman"/>
          <w:b w:val="false"/>
          <w:i w:val="false"/>
          <w:color w:val="000000"/>
          <w:sz w:val="28"/>
        </w:rPr>
        <w:t xml:space="preserve">
      N 070 "Қоймадағы арзан қолды және тез тозатын заттар", N 071 "Пайдалануда тұрған арзан қолды және тез тозатын заттар", </w:t>
      </w:r>
      <w:r>
        <w:br/>
      </w:r>
      <w:r>
        <w:rPr>
          <w:rFonts w:ascii="Times New Roman"/>
          <w:b w:val="false"/>
          <w:i w:val="false"/>
          <w:color w:val="000000"/>
          <w:sz w:val="28"/>
        </w:rPr>
        <w:t xml:space="preserve">
      N 072 "Қоймадағы төсек-орын қажеттiлiктерi, киiм және аяқ киiмдер" </w:t>
      </w:r>
      <w:r>
        <w:br/>
      </w:r>
      <w:r>
        <w:rPr>
          <w:rFonts w:ascii="Times New Roman"/>
          <w:b w:val="false"/>
          <w:i w:val="false"/>
          <w:color w:val="000000"/>
          <w:sz w:val="28"/>
        </w:rPr>
        <w:t xml:space="preserve">
      N 073 "Пайдалануда тұрған төсек-орын қажеттiлiктерi, киiм және аяқ киiмдер". </w:t>
      </w:r>
      <w:r>
        <w:br/>
      </w:r>
      <w:r>
        <w:rPr>
          <w:rFonts w:ascii="Times New Roman"/>
          <w:b w:val="false"/>
          <w:i w:val="false"/>
          <w:color w:val="000000"/>
          <w:sz w:val="28"/>
        </w:rPr>
        <w:t xml:space="preserve">
      96. N 070 "Қоймадағы арзан қолды және тез тозатын заттар" қосалқы шотында қоймада тұрған арзан бағалы және тез тозатын заттар есепке алынады. </w:t>
      </w:r>
      <w:r>
        <w:br/>
      </w:r>
      <w:r>
        <w:rPr>
          <w:rFonts w:ascii="Times New Roman"/>
          <w:b w:val="false"/>
          <w:i w:val="false"/>
          <w:color w:val="000000"/>
          <w:sz w:val="28"/>
        </w:rPr>
        <w:t xml:space="preserve">
      Арзан қолды және тез тозатын заттар олардың сатылып алынуларына қарай есепте N 070 қосалқы шоттың дебетi бойынша және N 115, 120, 160 т.б. қосалқы шоттардың кредиттерi бойынша көрiнiс табады. Сонымен бiр мезгiлде N 200 "Бюджет бойынша ұйымды ұстауға және басқа iс-шараларға арналған шығыстар" қосалқы шотының дебетi және N 260 "Арзан қолды және тез тозатын заттар сипатындағы қоры" қосалқы шотының кредитi бойынша жазбалар жасалады. </w:t>
      </w:r>
      <w:r>
        <w:br/>
      </w:r>
      <w:r>
        <w:rPr>
          <w:rFonts w:ascii="Times New Roman"/>
          <w:b w:val="false"/>
          <w:i w:val="false"/>
          <w:color w:val="000000"/>
          <w:sz w:val="28"/>
        </w:rPr>
        <w:t xml:space="preserve">
      97. N 071 "Пайдалануда тұрған арзан қолды және тез тозатын заттар" қосалқы шотында пайдаланыста жүрген арзан қолды және тез тозатын заттар есепке алынады. </w:t>
      </w:r>
      <w:r>
        <w:br/>
      </w:r>
      <w:r>
        <w:rPr>
          <w:rFonts w:ascii="Times New Roman"/>
          <w:b w:val="false"/>
          <w:i w:val="false"/>
          <w:color w:val="000000"/>
          <w:sz w:val="28"/>
        </w:rPr>
        <w:t xml:space="preserve">
      Арзан қолды және тез тозатын заттарды есептен шығару олардың тозғандығына байланысты шетелдiк мекеме басшысы бекiткен тиiстi актiлер негiзiнде жүргiзiледi. Пайдаланыстан шыққан заттардың сомасына N 260 қосалқы шоттың дебетi және N 071 шоттың кредитi бойынша жазба жасалады. </w:t>
      </w:r>
      <w:r>
        <w:br/>
      </w:r>
      <w:r>
        <w:rPr>
          <w:rFonts w:ascii="Times New Roman"/>
          <w:b w:val="false"/>
          <w:i w:val="false"/>
          <w:color w:val="000000"/>
          <w:sz w:val="28"/>
        </w:rPr>
        <w:t xml:space="preserve">
      Арзан қолды және тез тозатын заттардың пайдаланыстан шығуы және орын ауыстырулары жөнiндегi операциялар есебi N 438-ш/м нысанды (N 10 мемориалдық ордер) жинақтаушы тiзiмдемеде жүргiзiледi. </w:t>
      </w:r>
      <w:r>
        <w:br/>
      </w:r>
      <w:r>
        <w:rPr>
          <w:rFonts w:ascii="Times New Roman"/>
          <w:b w:val="false"/>
          <w:i w:val="false"/>
          <w:color w:val="000000"/>
          <w:sz w:val="28"/>
        </w:rPr>
        <w:t xml:space="preserve">
      98. Арзан бағалы және тез тозғыш заттардың талдамалы есебi сол елдiң валютасымен заттардың атаулары, саны және олардың сақталу немесе пайдаланылу орындары бойынша N 44 нысанды айналым тiзiмдемесiнде жүргiзiледi. </w:t>
      </w:r>
      <w:r>
        <w:br/>
      </w:r>
      <w:r>
        <w:rPr>
          <w:rFonts w:ascii="Times New Roman"/>
          <w:b w:val="false"/>
          <w:i w:val="false"/>
          <w:color w:val="000000"/>
          <w:sz w:val="28"/>
        </w:rPr>
        <w:t xml:space="preserve">
      99. N 072 "Қоймадағы төсек-орын қажеттiлiктерi, киiм және аяқ киiмдер" қосалқы шотында мыналар есепке алынады: 1) төсек-орын және оның қажеттiлiктерi (матрацтар, жастықтар, ақжаймалар, көрпе-жастықтың тыстары, төсек жапқыштар, ұйықтауға арналған қапшықтар және т.б.); 2) арнайы киiмдердi қоса есептегенде, киiм-кешектер мен формалық киiмдер; 3) арнайы аяқ киiмдердi қоса есептегенде, аяқ киiмдер; 4) спорттық киiм-кешектер мен аяқ киімдер. </w:t>
      </w:r>
      <w:r>
        <w:br/>
      </w:r>
      <w:r>
        <w:rPr>
          <w:rFonts w:ascii="Times New Roman"/>
          <w:b w:val="false"/>
          <w:i w:val="false"/>
          <w:color w:val="000000"/>
          <w:sz w:val="28"/>
        </w:rPr>
        <w:t xml:space="preserve">
      Бұл заттардың сатылып алынуларына қарай, олардың құны N 072 қосалқы шоттың дебетi бойынша және "Ақша қаражаты" бөлiмiнің немесе "Есеп айырысулар" бөлiмiнiң тиiстi қосалқы шоттардың кредитi бойынша көрiнiс табады. Сонымен бiр мезгiлде N 20, 21 қосалқы шоттарының дебетi және N 260 қосалқы шоттың кредитi бойынша жазба жасалады. Қоймадан пайдалануға заттар босатылуы кезiнде N 073 қосалқы шот дебеттелiп, N 072 қосалқы шот кредиттеледi. </w:t>
      </w:r>
      <w:r>
        <w:br/>
      </w:r>
      <w:r>
        <w:rPr>
          <w:rFonts w:ascii="Times New Roman"/>
          <w:b w:val="false"/>
          <w:i w:val="false"/>
          <w:color w:val="000000"/>
          <w:sz w:val="28"/>
        </w:rPr>
        <w:t xml:space="preserve">
      Төсек-орын қажеттiлiктерiнің, киiм-кешек пен аяқ киiмдердiң талдамалы есебi олардың атаулары, саны, бағалары, топтары және материалдық жауапкершiлiктi тұлғалары бойынша N 296а-ш/м нысанды карточкада жүргiзiледi. </w:t>
      </w:r>
      <w:r>
        <w:br/>
      </w:r>
      <w:r>
        <w:rPr>
          <w:rFonts w:ascii="Times New Roman"/>
          <w:b w:val="false"/>
          <w:i w:val="false"/>
          <w:color w:val="000000"/>
          <w:sz w:val="28"/>
        </w:rPr>
        <w:t xml:space="preserve">
      100. N 073 "Пайдалануда тұрған төсек-орын қажеттiлiктерi, киiм және аяқ киiмдер" қосалқы шотында мекемелерде пайдаланыста жүрген заттар есепке алынады. Арнайы белгi соғылмаған төсек-орын қажеттiлiктерiнiң, т.б. заттардың пайдаланыста жүргендiгiне материалдық жауапкершiлiктi тұлғалар жауап бередi. Бұл заттар есептен шығарылғанда немесе қайтарымсыз берiлгенде N 260 қосалқы шот дебеттелiп, N 073 қосалқы шот кредиттеледi. </w:t>
      </w:r>
      <w:r>
        <w:br/>
      </w:r>
      <w:r>
        <w:rPr>
          <w:rFonts w:ascii="Times New Roman"/>
          <w:b w:val="false"/>
          <w:i w:val="false"/>
          <w:color w:val="000000"/>
          <w:sz w:val="28"/>
        </w:rPr>
        <w:t xml:space="preserve">
      101. Ескiрiп тозған және жарамсыз болып қалған төсек-орын қажеттiлiктерiн, киiм-кешек пен аяқ киiмдердi есептен шығару шетелдiк мекеме басшысы бекiткен N 443-ш/м нысанды "Төсек-орын қажеттiлiктерiн, киiм-кешектер мен аяқ киiмдердi, құралдарды, өндiрiстiк шаруашылық құрал-саймандарын есептен шығару актi" актiсi негiзiнде министрлiктер мен мемлекеттiк комитеттер өз жүйелерi үшiн бекiткен қызмет мерзiмдерi ескерiле отырып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4-бөлiм. Ақшалай қаражат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102. Бұл бөлiмнiң N 091, 095, 113, 115, 120 қосалқы шоттарында шетелдiк мекемелер өздерiнiң ұстауларына берiлген ақшалай қаражат, басқа ұйымдар мен тұлғалардың осы мекемеге пайдалануға аударған ақшалай қаражатын, сондай-ақ банк пен кассадағы есеп шоттардағы және жолдағы ақша қаражаттарының қозғалысы есепке алады. </w:t>
      </w:r>
      <w:r>
        <w:br/>
      </w:r>
      <w:r>
        <w:rPr>
          <w:rFonts w:ascii="Times New Roman"/>
          <w:b w:val="false"/>
          <w:i w:val="false"/>
          <w:color w:val="000000"/>
          <w:sz w:val="28"/>
        </w:rPr>
        <w:t xml:space="preserve">
      Ашық лимит сомаларына ашық лимиттi реттеушiлер N 091, 095 қосалқы шоттардың дебетiне және N 14 шоттың тиiстi қосалқы шотының кредитiне жазба жасайды. </w:t>
      </w:r>
      <w:r>
        <w:br/>
      </w:r>
      <w:r>
        <w:rPr>
          <w:rFonts w:ascii="Times New Roman"/>
          <w:b w:val="false"/>
          <w:i w:val="false"/>
          <w:color w:val="000000"/>
          <w:sz w:val="28"/>
        </w:rPr>
        <w:t xml:space="preserve">
      103. N 091 "Жолдағы ашық лимиттер" қосалқы шотында Қазақстан Республикасының Сыртқыiсминiнен бөлiнген, бiрақ шетелдiк мекемелер тек келесi айда алатын лимиттер есепке алынады. </w:t>
      </w:r>
      <w:r>
        <w:br/>
      </w:r>
      <w:r>
        <w:rPr>
          <w:rFonts w:ascii="Times New Roman"/>
          <w:b w:val="false"/>
          <w:i w:val="false"/>
          <w:color w:val="000000"/>
          <w:sz w:val="28"/>
        </w:rPr>
        <w:t xml:space="preserve">
      104. N 095 "Мақсатсыз пайдаланылудан қайтарылып (өндiрiлiп) алынған қаражаттың лимиттерi" қосалқы шотында арналған мақсатқа пайдаланылмаған қаражатты бюджетке қайтарып (өндiрiп) алу нәтижелерi көрiнiс табады. </w:t>
      </w:r>
      <w:r>
        <w:br/>
      </w:r>
      <w:r>
        <w:rPr>
          <w:rFonts w:ascii="Times New Roman"/>
          <w:b w:val="false"/>
          <w:i w:val="false"/>
          <w:color w:val="000000"/>
          <w:sz w:val="28"/>
        </w:rPr>
        <w:t xml:space="preserve">
      105. Сыртқы қарыздар бойынша қаражаттың түсiмi мен жұмсалымы жөнiндегi қаржы операциялары N 113 "Сыртқы қарыздар бойынша арнайы шот" қосалқы шоты бойынша есепке алынады. </w:t>
      </w:r>
      <w:r>
        <w:br/>
      </w:r>
      <w:r>
        <w:rPr>
          <w:rFonts w:ascii="Times New Roman"/>
          <w:b w:val="false"/>
          <w:i w:val="false"/>
          <w:color w:val="000000"/>
          <w:sz w:val="28"/>
        </w:rPr>
        <w:t xml:space="preserve">
      Сыртқы қарыздар бойынша арнайы шотқа қаражат түскен кезде N 113 қосалқы шоттың дебетiне, N 239 "Жобаларды сыртқы қарыз қаражатынан қаржыландыру" қосалқы шотының кредитiне жазба жасалады. </w:t>
      </w:r>
      <w:r>
        <w:br/>
      </w:r>
      <w:r>
        <w:rPr>
          <w:rFonts w:ascii="Times New Roman"/>
          <w:b w:val="false"/>
          <w:i w:val="false"/>
          <w:color w:val="000000"/>
          <w:sz w:val="28"/>
        </w:rPr>
        <w:t xml:space="preserve">
      106. N 115 "Есеп айырысу шоты" қосалқы шотында шетелдiк мекемеге түсiп, банкте сақталып тұрған шетелдiк валюта есепке алынады. Жеке шетелдiк мекемелер өздерi тұрған елдiң валютасымен қатар, банктегi есеп шотта қаржыландыру валютасын (еркiн өтiмдi валютаны) және басқа түсiмдердi сақтайды. </w:t>
      </w:r>
      <w:r>
        <w:br/>
      </w:r>
      <w:r>
        <w:rPr>
          <w:rFonts w:ascii="Times New Roman"/>
          <w:b w:val="false"/>
          <w:i w:val="false"/>
          <w:color w:val="000000"/>
          <w:sz w:val="28"/>
        </w:rPr>
        <w:t xml:space="preserve">
      Сондай-ақ: </w:t>
      </w:r>
      <w:r>
        <w:br/>
      </w:r>
      <w:r>
        <w:rPr>
          <w:rFonts w:ascii="Times New Roman"/>
          <w:b w:val="false"/>
          <w:i w:val="false"/>
          <w:color w:val="000000"/>
          <w:sz w:val="28"/>
        </w:rPr>
        <w:t xml:space="preserve">
      *консулдық қызмет көрсетуден (консулдық алым), </w:t>
      </w:r>
      <w:r>
        <w:br/>
      </w:r>
      <w:r>
        <w:rPr>
          <w:rFonts w:ascii="Times New Roman"/>
          <w:b w:val="false"/>
          <w:i w:val="false"/>
          <w:color w:val="000000"/>
          <w:sz w:val="28"/>
        </w:rPr>
        <w:t xml:space="preserve">
      *материалдық-мүлiктiк құндылықтарды өткiзуден, </w:t>
      </w:r>
      <w:r>
        <w:br/>
      </w:r>
      <w:r>
        <w:rPr>
          <w:rFonts w:ascii="Times New Roman"/>
          <w:b w:val="false"/>
          <w:i w:val="false"/>
          <w:color w:val="000000"/>
          <w:sz w:val="28"/>
        </w:rPr>
        <w:t xml:space="preserve">
      *материалдық-мүлiктiк құндылықтардың жетiмсiздiгiн кiнәлi адамдардан өндiрiп алудан түскен қаражаттар есепке алынады. </w:t>
      </w:r>
      <w:r>
        <w:br/>
      </w:r>
      <w:r>
        <w:rPr>
          <w:rFonts w:ascii="Times New Roman"/>
          <w:b w:val="false"/>
          <w:i w:val="false"/>
          <w:color w:val="000000"/>
          <w:sz w:val="28"/>
        </w:rPr>
        <w:t xml:space="preserve">
      Есеп шот ашылған барлық банктерде қолма-қол ақша беру, чектердi төлеу және шетелдiк мекеме есеп шотынан ақша қаражатын аудару тек екi тұлғаның: шетелдiк мекеме басшысының және бухгалтерiнің немесе белгiленген тәртiп бойынша шетелдiк мекеменiң лимиттерiн реттеу құқығы берiлген тұлғаның қолы қойылған құжат бойынша жүргiзiлетiндiгi жазбаша түрде келiсiлуi керек. </w:t>
      </w:r>
      <w:r>
        <w:br/>
      </w:r>
      <w:r>
        <w:rPr>
          <w:rFonts w:ascii="Times New Roman"/>
          <w:b w:val="false"/>
          <w:i w:val="false"/>
          <w:color w:val="000000"/>
          <w:sz w:val="28"/>
        </w:rPr>
        <w:t xml:space="preserve">
      N 115 қосалқы шот бойынша қалдық банктегi қалдықпен сәйкес келуi тиiс, олар шетелдiк мекеменiң шоты ашылған банктің көшiрмелерiмен расталады. </w:t>
      </w:r>
      <w:r>
        <w:br/>
      </w:r>
      <w:r>
        <w:rPr>
          <w:rFonts w:ascii="Times New Roman"/>
          <w:b w:val="false"/>
          <w:i w:val="false"/>
          <w:color w:val="000000"/>
          <w:sz w:val="28"/>
        </w:rPr>
        <w:t xml:space="preserve">
      107. Шетелдiк мекеменiң есеп шоттарындағы ақша қаражатының қозғалыстары бойынша операциялардың есебi N 274-ш/м нысанды (N 2 мемориалдық ордер) жинақтаушы тiзiмдемеде жүргiзiледi. Мекемеге бiрнеше шот ашылған жағдайда, мемориалдық ордерлерге N 2-а, 2-б, 2-в, 2-г нөмiрлерi берiліп, әр шотқа жеке-жеке жинақтаушы тiзiмдеме жасалады. </w:t>
      </w:r>
      <w:r>
        <w:br/>
      </w:r>
      <w:r>
        <w:rPr>
          <w:rFonts w:ascii="Times New Roman"/>
          <w:b w:val="false"/>
          <w:i w:val="false"/>
          <w:color w:val="000000"/>
          <w:sz w:val="28"/>
        </w:rPr>
        <w:t xml:space="preserve">
      108. Алынған материалдық-мүлiктiк құндылықтар немесе көрсетiлген қызмет үшiн фирмаларға (компанияларға) шотесепке төлеуге берiлген чектер айдың соңына дейiн төленбеген болса, N 178 "Өзге де дебиторлармен және кредиторлармен есеп айырысулар" қосалқы шоты бойынша, жинақтаушы тiзiмдеме (N 408-а-ш/м) жасай отырып, жеке карточкаға есепке алу керек. </w:t>
      </w:r>
      <w:r>
        <w:br/>
      </w:r>
      <w:r>
        <w:rPr>
          <w:rFonts w:ascii="Times New Roman"/>
          <w:b w:val="false"/>
          <w:i w:val="false"/>
          <w:color w:val="000000"/>
          <w:sz w:val="28"/>
        </w:rPr>
        <w:t xml:space="preserve">
      109. N 120 "Касса" қосалқы шотында шетелдiк мекемелер кассасында ақша қаражатының бары есепке алынады. Шетелдiк мекемелерде касса операцияларын енгiзу мен касса құжаттарын ресiмдеу, Қазақстан Республикасының Қаржы министрлiгiнің 1997 жылғы 8 қыркүйектегi N 298 бұйрығымен бекiтiлген "Бюджеттiк ұйымдарда кассалық операцияларды жүргізудiң уақытша тәртiбiмен", оған енгiзiлген өзгерiстер мен толықтырулар ескерiле отырып, анықталған. </w:t>
      </w:r>
      <w:r>
        <w:br/>
      </w:r>
      <w:r>
        <w:rPr>
          <w:rFonts w:ascii="Times New Roman"/>
          <w:b w:val="false"/>
          <w:i w:val="false"/>
          <w:color w:val="000000"/>
          <w:sz w:val="28"/>
        </w:rPr>
        <w:t xml:space="preserve">
      Банктен алынған қолма-қол ақша сол күнi кассалық кiрiс ордерi бойынша (N КО-1-ш/м нысаны, 39-қосымша) шетелдiк мекеме кассасына кiрiске алынады. Кассалық кiрiс және шығыс ордерлерi кассаға берiлгенге дейiн кассалық кiрiс және шығыс ордерлерiн тiркеу журналында (N КО-3а-ш/м нысаны, 40-қосымша) тiркеледi. </w:t>
      </w:r>
      <w:r>
        <w:br/>
      </w:r>
      <w:r>
        <w:rPr>
          <w:rFonts w:ascii="Times New Roman"/>
          <w:b w:val="false"/>
          <w:i w:val="false"/>
          <w:color w:val="000000"/>
          <w:sz w:val="28"/>
        </w:rPr>
        <w:t xml:space="preserve">
      Шетелдiк мекеме кассирiнiң қолма-қол ақшаны қабылдауы бухгалтердің немесе ол өкiлеттiк берген тұлғаның қолы қойылған кассалық кiрiс ордерi бойынша, олардың және кассирдiң қолы қойылған, кассирдің мөрiмен (мөртаңбасымен) расталған квитанция берiлiп жүргiзiледi. </w:t>
      </w:r>
      <w:r>
        <w:br/>
      </w:r>
      <w:r>
        <w:rPr>
          <w:rFonts w:ascii="Times New Roman"/>
          <w:b w:val="false"/>
          <w:i w:val="false"/>
          <w:color w:val="000000"/>
          <w:sz w:val="28"/>
        </w:rPr>
        <w:t xml:space="preserve">
      110. Кассадан шаруашылық жұмсалымдарға қолма-қол ақша, бұл есеп айырысуды есеп шот арқылы жүзеге асыру мүмкiн болмаған, ерекше жағдайларда ғана берiледi. </w:t>
      </w:r>
      <w:r>
        <w:br/>
      </w:r>
      <w:r>
        <w:rPr>
          <w:rFonts w:ascii="Times New Roman"/>
          <w:b w:val="false"/>
          <w:i w:val="false"/>
          <w:color w:val="000000"/>
          <w:sz w:val="28"/>
        </w:rPr>
        <w:t xml:space="preserve">
      Мақсатты пайдаланысқа кассадан ақша беру кассалық шығыс ордерлерi (N КО-2-ш/м нысаны, 41-қосымша) арқылы немесе мөртаңба қойылып, кассалық шығыс ордерiнің деректемелерi жазылып, тиiстi ресiмдеуден өткен басқа құжат арқылы жүзеге асырылады. </w:t>
      </w:r>
      <w:r>
        <w:br/>
      </w:r>
      <w:r>
        <w:rPr>
          <w:rFonts w:ascii="Times New Roman"/>
          <w:b w:val="false"/>
          <w:i w:val="false"/>
          <w:color w:val="000000"/>
          <w:sz w:val="28"/>
        </w:rPr>
        <w:t xml:space="preserve">
      Кассирдің жұмысқа тағайындалғандығы туралы бұйрық шыққан соң, шетелдiк мекеме басшысы кассирдi жоғарыда көрсетiлген Уақытша тәртiппен таныстырып, одан танысқандығы жөнiнде қолхат алған соң, кассирмен немесе оны алмастырушы тұлғамен оның толық жеке материалдық жауапкершiлiгi туралы шарт жасалады. </w:t>
      </w:r>
      <w:r>
        <w:br/>
      </w:r>
      <w:r>
        <w:rPr>
          <w:rFonts w:ascii="Times New Roman"/>
          <w:b w:val="false"/>
          <w:i w:val="false"/>
          <w:color w:val="000000"/>
          <w:sz w:val="28"/>
        </w:rPr>
        <w:t xml:space="preserve">
      111. Шетелдiк мекемелердегi кассалық операциялардың есебi N КО-4-ш/м нысанды кiтапта жүргiзiледi. Кассир әрбiр кассалық ордер немесе оны алмастыратын басқа құжат бойынша ақша қабылдағаннан немесе бергеннен кейiн бiрден кассалық кiтапқа жазба жүргiзедi. Күн сайын, жұмыс күннің соңында кассир күнi бойғы операциялар нәтижелерiн есептеп, кассадағы қалдық ақшаны келесi күнге шығарып, кассирдiң есебi ретiнде бухгалтерияға тапсырып, екiншi жыртылмалы парақты (кассалық кiтаптағы күнi бойғы жазбалардың көшiрмесiн) кiрiс және шығыс құжаттарымен қосып қолхат бойынша кассалық кiтапқа қалдырады. Мұнымен бiр мезгiлде кассир кассадағы қолма-қол ақшаны нақты қолма-қол ақшамен салыстырып тексередi. </w:t>
      </w:r>
      <w:r>
        <w:br/>
      </w:r>
      <w:r>
        <w:rPr>
          <w:rFonts w:ascii="Times New Roman"/>
          <w:b w:val="false"/>
          <w:i w:val="false"/>
          <w:color w:val="000000"/>
          <w:sz w:val="28"/>
        </w:rPr>
        <w:t xml:space="preserve">
      Кассалық кiтаптың және N 453-ш/м нысаны (42-қосымша) бойынша мақсатты пайдаланысқа арналған қолма-қол ақшаның қолданылуына бақылау жасау кiтабының дұрыс жүргiзiлуiне бақылау жасау бухгалтерге немесе шетелдiк мекемеде бухгалтерлiк есеп жүргiзудi қамтамасыз ететiн бөлiмшенi басқаратын тұлғаға жүктеледi. </w:t>
      </w:r>
      <w:r>
        <w:br/>
      </w:r>
      <w:r>
        <w:rPr>
          <w:rFonts w:ascii="Times New Roman"/>
          <w:b w:val="false"/>
          <w:i w:val="false"/>
          <w:color w:val="000000"/>
          <w:sz w:val="28"/>
        </w:rPr>
        <w:t xml:space="preserve">
      112. Консулдық қызмет көрсетуден түсетiн ақша қаражаты қозғалысының есебi N 120 "Касса" қосалқы шотында есепке алынуы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5-бөлiм. Қаржыландыру бойынша iшкi ведомстволық есеп айырысулар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113. Бұл бөлiмнiң қосалқы шоттарында Қазақстан Республикасының Сыртқыісминi мен шағын ведомстволық шетелдiк мекемелер арасындағы сметалардың орындалуы барысында туындайтын бюджеттен қаржыландыру бойынша есеп айырысулар есепке алынады. </w:t>
      </w:r>
      <w:r>
        <w:br/>
      </w:r>
      <w:r>
        <w:rPr>
          <w:rFonts w:ascii="Times New Roman"/>
          <w:b w:val="false"/>
          <w:i w:val="false"/>
          <w:color w:val="000000"/>
          <w:sz w:val="28"/>
        </w:rPr>
        <w:t xml:space="preserve">
      114. N 140 қосалқы шотта Қазақстан Республикасының Қаржы министрлiгiнiң 1995 жылғы 18 қыркүйектегi N 239 бұйрығымен бекiтiлген Қаржыландыру жоспарын құру және қолма-қол ақша ағынын болжау бойынша нұсқаулыққа және оған енгiзiлген өзгерiстер мен толықтыруларға сәйкес, Қазақстан Республикасының Сыртқы iстер министрлiгiнен алынған қаржыландыру сомасы есепке алынады. </w:t>
      </w:r>
      <w:r>
        <w:br/>
      </w:r>
      <w:r>
        <w:rPr>
          <w:rFonts w:ascii="Times New Roman"/>
          <w:b w:val="false"/>
          <w:i w:val="false"/>
          <w:color w:val="000000"/>
          <w:sz w:val="28"/>
        </w:rPr>
        <w:t xml:space="preserve">
      Бұл қосалқы шот бойынша талдамалы есеп N 16-в-ш/м нысанындағы модификацияланған (түрлендiрiлген) карточкада қаржыландыру валютасымен, ұлттық валютамен және теңгемен жылдың басынан бергi өспелi қорытындымен жүргiзiледi. </w:t>
      </w:r>
      <w:r>
        <w:br/>
      </w:r>
      <w:r>
        <w:rPr>
          <w:rFonts w:ascii="Times New Roman"/>
          <w:b w:val="false"/>
          <w:i w:val="false"/>
          <w:color w:val="000000"/>
          <w:sz w:val="28"/>
        </w:rPr>
        <w:t xml:space="preserve">
      Талдамалы есептiң негiзiнде шетелдiк мекемелер мерзімдiк бухгалтерлiк есеп беру кезiнде өздерiнiң қаржыландыруға алған ақшалай қаражат туралы анықтама толтырып тапсырады немесе осы шот бойынша талдамалы есептің көшiрмесiн тапсырады. </w:t>
      </w:r>
      <w:r>
        <w:br/>
      </w:r>
      <w:r>
        <w:rPr>
          <w:rFonts w:ascii="Times New Roman"/>
          <w:b w:val="false"/>
          <w:i w:val="false"/>
          <w:color w:val="000000"/>
          <w:sz w:val="28"/>
        </w:rPr>
        <w:t xml:space="preserve">
      115. Шетелдiк мекемелердің жұмыс тәжiрибелерiнде, Қазынашылық комитетiнiң шығыс сметасы бойынша немесе Орталықтың шоты бойынша аударған сомалары, салықтар мен алымдары немесе Банк ескермеген бағамдық айырмаларды ұстап қалу нәтижесiнде, есеп шоттарға Қазақстан Республикасының Сыртқыiсминiнің хабарламасында көрсетiлгеннен едәуiр кем немесе артық сомада есептелетiн жағдайлар болады. Мұндай жағдайларда аударылған соманы Қазақстан Республикасы Сыртқыiсминiнiң хабарламасында көрсетiлген сомаға тура сәйкестiлiкпен N 140 қосалқы шотқа есептеу керек, ал айырмасын ақша сомаларының түсуiне байланысты шығындарға (банктің комиссиялық алымдары, пошта шығындары, салықтар және т.б.), 159-шы "Басқа да ағымдағы шығындар" ерекшелiктерi бойынша есептен шығару керек, қалған барлық бағамдық ауытқулар болып табылатын оң және терiс ауытқуларды N 178 қосалқы шотқа есептен шығару керек. </w:t>
      </w:r>
      <w:r>
        <w:br/>
      </w:r>
      <w:r>
        <w:rPr>
          <w:rFonts w:ascii="Times New Roman"/>
          <w:b w:val="false"/>
          <w:i w:val="false"/>
          <w:color w:val="000000"/>
          <w:sz w:val="28"/>
        </w:rPr>
        <w:t xml:space="preserve">
      Қазақстан Республикасының Сыртқыiсминiнің шетелдiк мекемесiнің кассасындағы және есепшотындағы жергiлiктi валютаға еркiн айырбасталатын валюта қаржысының қалдығын бұл валюталардың бағамдары өзгерген кезде қайта есептеу нәтижесiнде туындаған бағамдық айырмалар N 178 қосалқы шотқа жатқызылады, ал тапсырмалар (N 176 қосалқы шот) бойынша сомалардың бағамдық айырмалары қажеттiлiктер бойынша жатқызылады. </w:t>
      </w:r>
      <w:r>
        <w:br/>
      </w:r>
      <w:r>
        <w:rPr>
          <w:rFonts w:ascii="Times New Roman"/>
          <w:b w:val="false"/>
          <w:i w:val="false"/>
          <w:color w:val="000000"/>
          <w:sz w:val="28"/>
        </w:rPr>
        <w:t xml:space="preserve">
      Мұнда ескеретiн жағдай, айырмаларды есептен шығару олардың пайда болу себептерiн мұқият тексергеннен кейiн ғана жүргiзiлуi керек. Бағамдық айырманың едәуiр сомасын есептен шығару тәртiбi әрбiр жеке жағдайда Қазақстан Республикасы Сыртқыiсминiнiң валюталық қаржы бөлiмiмен (ВҚБ) келiсiледi. </w:t>
      </w:r>
      <w:r>
        <w:br/>
      </w:r>
      <w:r>
        <w:rPr>
          <w:rFonts w:ascii="Times New Roman"/>
          <w:b w:val="false"/>
          <w:i w:val="false"/>
          <w:color w:val="000000"/>
          <w:sz w:val="28"/>
        </w:rPr>
        <w:t xml:space="preserve">
      116. Жылдың соңында жыл бойғы аударылған және есепке алынған несиелер бойынша, сондай-ақ "Өзге де дебеторлармен және кредиторлармен есеп айырысулар" қосалқы шоты бойынша барлық есептер мұқият тексерiлiп, ауытқушылықтарын Қазақстан Республикасы Сыртқыiсминiнің ВҚБ-сы реттеуi тиiс. </w:t>
      </w:r>
      <w:r>
        <w:br/>
      </w:r>
      <w:r>
        <w:rPr>
          <w:rFonts w:ascii="Times New Roman"/>
          <w:b w:val="false"/>
          <w:i w:val="false"/>
          <w:color w:val="000000"/>
          <w:sz w:val="28"/>
        </w:rPr>
        <w:t xml:space="preserve">
      Қосалқы шоттар бойынша желтоқсандағы бухгалтерлiк есепке енгiзiлген 1 қаңтарға дейiнгi қалдықтарды есептеп шығарғаннан кейiн, "Бас- журнал" кiтабына шығындарды жабу және жыл бойғы қаржыландыру бойынша тиiстi бухгалтерлiк жазбалар жасалуы керек: </w:t>
      </w:r>
      <w:r>
        <w:br/>
      </w:r>
      <w:r>
        <w:rPr>
          <w:rFonts w:ascii="Times New Roman"/>
          <w:b w:val="false"/>
          <w:i w:val="false"/>
          <w:color w:val="000000"/>
          <w:sz w:val="28"/>
        </w:rPr>
        <w:t xml:space="preserve">
      а) N 200 "Бюджет бойынша ұйымды ұстауға және басқа iс-шараларға арналған шығыстар" қосалқы шотының кредитi жыл бойы жасалған шығыстың барлық сомаларына, N 140 "Ұйымның және басқа iс-шаралардың шығыстарын бюджеттен қаржыландыру бойынша есеп айырысулар" қосалқы шотының дебетiн осы сомаларға жабады. </w:t>
      </w:r>
      <w:r>
        <w:br/>
      </w:r>
      <w:r>
        <w:rPr>
          <w:rFonts w:ascii="Times New Roman"/>
          <w:b w:val="false"/>
          <w:i w:val="false"/>
          <w:color w:val="000000"/>
          <w:sz w:val="28"/>
        </w:rPr>
        <w:t xml:space="preserve">
      ә) Осы жазбалардан кейiн есептелiп шығарылған N 178 "Өзге дебеторлармен және кредиторлармен есеп айырысулар" қосалқы шоты бойынша қалдықтар келесi жылдың 1 қаңтарына кiрiс сальдосы болып табылады. </w:t>
      </w:r>
      <w:r>
        <w:br/>
      </w:r>
      <w:r>
        <w:rPr>
          <w:rFonts w:ascii="Times New Roman"/>
          <w:b w:val="false"/>
          <w:i w:val="false"/>
          <w:color w:val="000000"/>
          <w:sz w:val="28"/>
        </w:rPr>
        <w:t xml:space="preserve">
      б) N 203 "Бюджет бойынша күрделi қаржы салуға арналған шығыстар" қосалқы шоты аяқталған және пайдалануға берiлген объектiлер бойынша мемлекеттiк комиссияның жұмысты қабылдап алу актiсi негiзiнде, мекеменiң осы объектiлердің құрылысына шығарған шығынының барлық сомасына шетел валютасымен кредиттеледi, ал N 150 "Жеткiзушiлер және мердiгерлермен есеп айырысулар" қосалқы шоты осы сомаға дебеттеледi. Құрылыс немесе жаңғырту жұмыстары аяқталғаннан кейiн қалған бөлiнген қаржының қалдығы есеп айырысу шотына аударылады. </w:t>
      </w:r>
      <w:r>
        <w:br/>
      </w:r>
      <w:r>
        <w:rPr>
          <w:rFonts w:ascii="Times New Roman"/>
          <w:b w:val="false"/>
          <w:i w:val="false"/>
          <w:color w:val="000000"/>
          <w:sz w:val="28"/>
        </w:rPr>
        <w:t xml:space="preserve">
      Аяқталмаған және пайдалануға берiлмеген құрылыс және жаңғырту объектiлерi бойынша қаржыландырулар немесе шығындар N 203 қосалқы шотқа қалдық ретiнде келесi жылдың балансына өтедi.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6-бөлім. Есеп айырысулар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117. Бұл бөлiмде шетелдiк мекемелердің жеткiзушілермен және мердiгерлермен тауарлар мен көрсетiлген қызмет үшiн есеп айырысулары, мiндеттемелер бойынша сыртқы қарыздар есебiнен есеп айырысулары, есеп беретiн тұлғалармен есеп айырысулары, бюджетке төлемдер бойынша, тапсырмалар бойынша жұмсалымға алынған ақшалай қаражат бойынша, депоненттермен, сондай-ақ басқа да дебеторлармен, кредиторлармен есеп айырысулары есепке алынады. </w:t>
      </w:r>
      <w:r>
        <w:br/>
      </w:r>
      <w:r>
        <w:rPr>
          <w:rFonts w:ascii="Times New Roman"/>
          <w:b w:val="false"/>
          <w:i w:val="false"/>
          <w:color w:val="000000"/>
          <w:sz w:val="28"/>
        </w:rPr>
        <w:t xml:space="preserve">
      118. Мекеменiң бухгалтерi дебиторлық берешектердің уақтылы өндiрiлiп алуына және несиегерлерге тиесiлi сомалардың уақтылы қайтарылуына қол жеткiзе отырып, есеп айырысулар тәртiбiнiң сақталуын жүйелi түрде қадағалауға мiндеттi. </w:t>
      </w:r>
      <w:r>
        <w:br/>
      </w:r>
      <w:r>
        <w:rPr>
          <w:rFonts w:ascii="Times New Roman"/>
          <w:b w:val="false"/>
          <w:i w:val="false"/>
          <w:color w:val="000000"/>
          <w:sz w:val="28"/>
        </w:rPr>
        <w:t xml:space="preserve">
      "Есеп айырысулар" бөлiмiнің шоттары бойынша қалдықтар жылдың соңында келесi жылдың балансына өтедi. </w:t>
      </w:r>
      <w:r>
        <w:br/>
      </w:r>
      <w:r>
        <w:rPr>
          <w:rFonts w:ascii="Times New Roman"/>
          <w:b w:val="false"/>
          <w:i w:val="false"/>
          <w:color w:val="000000"/>
          <w:sz w:val="28"/>
        </w:rPr>
        <w:t xml:space="preserve">
      Талдамалы есеп карточкада (кiтапта), N 408-ш/м, N 386-ш/м нысанындағы жинақтау тiзiмдемелерiнде жүргiзiледi. </w:t>
      </w:r>
      <w:r>
        <w:br/>
      </w:r>
      <w:r>
        <w:rPr>
          <w:rFonts w:ascii="Times New Roman"/>
          <w:b w:val="false"/>
          <w:i w:val="false"/>
          <w:color w:val="000000"/>
          <w:sz w:val="28"/>
        </w:rPr>
        <w:t xml:space="preserve">
      119. N 150 "Жеткiзушiлермен және мердiгерлермен есеп айырысулар" қосалқы шотында күрделi салымдар қаражаты есебiнен алынған құрылыс материалдары, құрылғылар мен бөлшектер үшiн, орнатылатын жабдықтар және т.б. үшiн жеткiзушiлермен есеп айырысулар есепке алынады. </w:t>
      </w:r>
      <w:r>
        <w:br/>
      </w:r>
      <w:r>
        <w:rPr>
          <w:rFonts w:ascii="Times New Roman"/>
          <w:b w:val="false"/>
          <w:i w:val="false"/>
          <w:color w:val="000000"/>
          <w:sz w:val="28"/>
        </w:rPr>
        <w:t xml:space="preserve">
      Бұл қосалқы шотта мердiгерлермен есеп айырысулар, оларға берiлген аванстар, сондай-ақ орындаған жұмыстары үшiн аралық есеп бойынша есеп айырысулар есепке алынады. </w:t>
      </w:r>
      <w:r>
        <w:br/>
      </w:r>
      <w:r>
        <w:rPr>
          <w:rFonts w:ascii="Times New Roman"/>
          <w:b w:val="false"/>
          <w:i w:val="false"/>
          <w:color w:val="000000"/>
          <w:sz w:val="28"/>
        </w:rPr>
        <w:t xml:space="preserve">
      Бұл шоттың дебетiне мердiгерлерге берiлген аванстар мен мердiгерлерге тапсырылған құрылғылар мен бөлшектерге төленген сомалар жазылады. Кредитiне мердiгерлердiң орындаған және қабылданған жұмыстары үшiн есептерi бойынша сомалар жатқызылады. </w:t>
      </w:r>
      <w:r>
        <w:br/>
      </w:r>
      <w:r>
        <w:rPr>
          <w:rFonts w:ascii="Times New Roman"/>
          <w:b w:val="false"/>
          <w:i w:val="false"/>
          <w:color w:val="000000"/>
          <w:sz w:val="28"/>
        </w:rPr>
        <w:t xml:space="preserve">
      120. N 151 "Мiндеттемелер бойынша сыртқы қарыздар есебiнен есеп айырысулар" қосалқы шотында жоба бойынша жұмыс (қызмет) орындауға шарт жасасқан жеткiзушiлермен және мердiгерлермен есеп айырысулар есепке алынады. </w:t>
      </w:r>
      <w:r>
        <w:br/>
      </w:r>
      <w:r>
        <w:rPr>
          <w:rFonts w:ascii="Times New Roman"/>
          <w:b w:val="false"/>
          <w:i w:val="false"/>
          <w:color w:val="000000"/>
          <w:sz w:val="28"/>
        </w:rPr>
        <w:t xml:space="preserve">
      N 151 қосалқы шот бойынша талдамалы есеп әрбiр жеткiзушi мен мердiгер бойынша N 292-а-ш/м (44-қосымша) нысанды талдамалы есеп карточкасында жүргiзiледi. </w:t>
      </w:r>
      <w:r>
        <w:br/>
      </w:r>
      <w:r>
        <w:rPr>
          <w:rFonts w:ascii="Times New Roman"/>
          <w:b w:val="false"/>
          <w:i w:val="false"/>
          <w:color w:val="000000"/>
          <w:sz w:val="28"/>
        </w:rPr>
        <w:t xml:space="preserve">
      121. N 160 "Есеп беретiн тұлғалармен есеп айырысулар" қосалқы шотында қолма-қол ақшасыз төлеуге болмайтын, есеп беретiн тұлғаларға шаруашылық, iссапар және басқа шығыстар үшiн берiлген аванстар есепке алынады. Қызметкерлерге есеп берiлетiн аванс шетелдiк мекеме басшысының өкiмiмен берiледi. </w:t>
      </w:r>
      <w:r>
        <w:br/>
      </w:r>
      <w:r>
        <w:rPr>
          <w:rFonts w:ascii="Times New Roman"/>
          <w:b w:val="false"/>
          <w:i w:val="false"/>
          <w:color w:val="000000"/>
          <w:sz w:val="28"/>
        </w:rPr>
        <w:t xml:space="preserve">
      Есеп берiлетiн ақша көрсетiлген тиiстi мақсаттарға ғана жұмсалынады. Аванс сомасының жұмсалғандығы туралы есеп берушi тұлғалар iссапардан оралғаннан кейiн үш күннен қалдырмай немесе шаруашылық мақсатында аванс алған күннен бастап он күннің iшiнде шетелдiк мекеменiң бухгалтериясына белгiленген N 286-ш/м, N 20-ш/м (45, 46 қосымшалар) және N 26у-ш/м нысандары бойынша жасалған шығыстары жұмсалымдарды растайтын барлық құжаттарды қосып, аванстық соманың жұмсалғандығы туралы есеп тапсырады. Аванстық есепке қосылып тапсырылатын құжаттар есеп берушi адамның есебiндегi жазбаның тәртiбiмен нөмiрленедi. </w:t>
      </w:r>
      <w:r>
        <w:br/>
      </w:r>
      <w:r>
        <w:rPr>
          <w:rFonts w:ascii="Times New Roman"/>
          <w:b w:val="false"/>
          <w:i w:val="false"/>
          <w:color w:val="000000"/>
          <w:sz w:val="28"/>
        </w:rPr>
        <w:t xml:space="preserve">
      Бухгалтерлiк қызметте аванстық есептер арифметикалық жағынан тексерiледi, сондай-ақ құжаттардың, қаржының өз мақсатында жұмсалуының дұрыс ресiмделгендiгi тексерiледi. Тексерiлген аванстық есептердi шетелдiк мекеме басшысы бекiтедi. </w:t>
      </w:r>
      <w:r>
        <w:br/>
      </w:r>
      <w:r>
        <w:rPr>
          <w:rFonts w:ascii="Times New Roman"/>
          <w:b w:val="false"/>
          <w:i w:val="false"/>
          <w:color w:val="000000"/>
          <w:sz w:val="28"/>
        </w:rPr>
        <w:t xml:space="preserve">
      Аванстың пайдаланылмаған қалдығын есеп берушi адам аванстық есеп бергеннен кейiн үш күннен қалдырмай өткiзуi керек. Жаңадан аванс беру бұрынғы аванс қайтарылғаннан соң жүргiзiлуi мүмкiн. </w:t>
      </w:r>
      <w:r>
        <w:br/>
      </w:r>
      <w:r>
        <w:rPr>
          <w:rFonts w:ascii="Times New Roman"/>
          <w:b w:val="false"/>
          <w:i w:val="false"/>
          <w:color w:val="000000"/>
          <w:sz w:val="28"/>
        </w:rPr>
        <w:t xml:space="preserve">
      N 160 қосалқы шоттың дебетi бойынша N 120 және 115 ақша қаражаты қосалқы шоттарымен есеп берушi тұлғаларға берiлген сомаға, ал кредитi бойынша осы шоттармен аванстың қалған қалдығының сомасына, сондай-ақ NN 040, 070, 178, 200, 203, 215 қосалқы шоттармен есеп берiлген соманың нақты шығыс сомасына байланысады. </w:t>
      </w:r>
      <w:r>
        <w:br/>
      </w:r>
      <w:r>
        <w:rPr>
          <w:rFonts w:ascii="Times New Roman"/>
          <w:b w:val="false"/>
          <w:i w:val="false"/>
          <w:color w:val="000000"/>
          <w:sz w:val="28"/>
        </w:rPr>
        <w:t xml:space="preserve">
      122. Есеп берушi тұлғалармен есеп айырысудың талдамалы есебi N 386-ш/м нысанды (N 8 мемориалдық ордер) есеп берушi тұлғалармен есеп айырысулар бойынша жинақтаушы тiзiмдемеде жүргiзiледi. Бұл тiзiмдемедегi есеп ұстанымдық тәсiлмен жүргізiледi. Әрбiр жолға есеп берушi тұлғаның фамилиясы, берiлген аванстың және жасалған жұмсалымның сомасы, сондай-ақ аванстың пайдаланылмай қалған қалдығының сомасы жазылады. Айдың соңында "Есеп бойынша шығыс сомасы бекiтiлдi" деген баған бойынша - N 160 қосалқы шоттың кредитi және "Қосалқы шоттар дебетi", "Екiншi жазбалар" бағандары бойынша "Бас- журнал" кiтабына жазылады. </w:t>
      </w:r>
      <w:r>
        <w:br/>
      </w:r>
      <w:r>
        <w:rPr>
          <w:rFonts w:ascii="Times New Roman"/>
          <w:b w:val="false"/>
          <w:i w:val="false"/>
          <w:color w:val="000000"/>
          <w:sz w:val="28"/>
        </w:rPr>
        <w:t xml:space="preserve">
      123. N 170 "Жетiспеушiлiктер бойынша есеп айырысулар" қосалқы шотында ақша қаражатының және құндылықтардың жетiспейтiн және талан-таражға салынған сомалары, материалдық құндылықтардың бүлінуіне байланысты шығын сомалары, кінәлі адамдардың есебіне жазылған және басқа да белгіленген тәртіппен ұсталынуға тиіс сомалар есепке алынады. </w:t>
      </w:r>
      <w:r>
        <w:br/>
      </w:r>
      <w:r>
        <w:rPr>
          <w:rFonts w:ascii="Times New Roman"/>
          <w:b w:val="false"/>
          <w:i w:val="false"/>
          <w:color w:val="000000"/>
          <w:sz w:val="28"/>
        </w:rPr>
        <w:t xml:space="preserve">
      Жетіспеушілікпен және талан-тиражбен келтірілген шығынның мөлшерін анықтау кезінде, шығын белгілі болған күнгі материалдық құндылықтың бағасын негізге алу керек. </w:t>
      </w:r>
      <w:r>
        <w:br/>
      </w:r>
      <w:r>
        <w:rPr>
          <w:rFonts w:ascii="Times New Roman"/>
          <w:b w:val="false"/>
          <w:i w:val="false"/>
          <w:color w:val="000000"/>
          <w:sz w:val="28"/>
        </w:rPr>
        <w:t xml:space="preserve">
      Белгілі болған жетіспеушілік және талан-тараж, тексеру немесе ревизия актісінде көрсетілген сома кінәлі адамдарға телінеді және жетіспеушілік пен талан-тараж белгілі болғаннан кейін 5 күннің ішінде материалдар азаматтық талап қойылу үшін тергеу органдарына тапсырылуы керек. Соттың шешімін алған кезде, кінәлі адамдарға телінген сома сот органдарының атқарушы парақтарына сәйкес нақтылануы тиіс. </w:t>
      </w:r>
      <w:r>
        <w:br/>
      </w:r>
      <w:r>
        <w:rPr>
          <w:rFonts w:ascii="Times New Roman"/>
          <w:b w:val="false"/>
          <w:i w:val="false"/>
          <w:color w:val="000000"/>
          <w:sz w:val="28"/>
        </w:rPr>
        <w:t xml:space="preserve">
      N 170 қосалқы шоттың дебетіне белгілі болған жетіспеушіліктің, талан-тараждың, шығынның сомалары, және тиісті ақша қаражаты немесе материалдық құндылықтар ішкі шоттарының кредиті жатады. N 170 қосалқы шоттың кредитіне шетелдік мекеменің бюджеттік шотына немесе ұйымға келтірілген шығынның өтемі ретінде кассаға түскен сомалар жазылады. </w:t>
      </w:r>
      <w:r>
        <w:br/>
      </w:r>
      <w:r>
        <w:rPr>
          <w:rFonts w:ascii="Times New Roman"/>
          <w:b w:val="false"/>
          <w:i w:val="false"/>
          <w:color w:val="000000"/>
          <w:sz w:val="28"/>
        </w:rPr>
        <w:t xml:space="preserve">
      Бұл қосалқы шот бойынша талдамалы есеп N 292-а-ш/м (кітапта N 292-ш/м нысаны, 47-қосымша) нысанды карточкада әрбір кінәлі адамның аты-жөні, лауазымы, берешегі және жетіспейтін соманың белгілі болған күні бойынша жазылады. </w:t>
      </w:r>
      <w:r>
        <w:br/>
      </w:r>
      <w:r>
        <w:rPr>
          <w:rFonts w:ascii="Times New Roman"/>
          <w:b w:val="false"/>
          <w:i w:val="false"/>
          <w:color w:val="000000"/>
          <w:sz w:val="28"/>
        </w:rPr>
        <w:t xml:space="preserve">
      124. N 173 "Бюджет төлемдері бойынша есеп айырысулар" қосалқы шотында: </w:t>
      </w:r>
      <w:r>
        <w:br/>
      </w:r>
      <w:r>
        <w:rPr>
          <w:rFonts w:ascii="Times New Roman"/>
          <w:b w:val="false"/>
          <w:i w:val="false"/>
          <w:color w:val="000000"/>
          <w:sz w:val="28"/>
        </w:rPr>
        <w:t xml:space="preserve">
      *үй-жай және құралдарды пайдалану үшін түсімдер; </w:t>
      </w:r>
      <w:r>
        <w:br/>
      </w:r>
      <w:r>
        <w:rPr>
          <w:rFonts w:ascii="Times New Roman"/>
          <w:b w:val="false"/>
          <w:i w:val="false"/>
          <w:color w:val="000000"/>
          <w:sz w:val="28"/>
        </w:rPr>
        <w:t xml:space="preserve">
      * консулдық алымдар; </w:t>
      </w:r>
      <w:r>
        <w:br/>
      </w:r>
      <w:r>
        <w:rPr>
          <w:rFonts w:ascii="Times New Roman"/>
          <w:b w:val="false"/>
          <w:i w:val="false"/>
          <w:color w:val="000000"/>
          <w:sz w:val="28"/>
        </w:rPr>
        <w:t xml:space="preserve">
      * материалдық-мүліктік құндылықтарды сатудан түскен сомалар; </w:t>
      </w:r>
      <w:r>
        <w:br/>
      </w:r>
      <w:r>
        <w:rPr>
          <w:rFonts w:ascii="Times New Roman"/>
          <w:b w:val="false"/>
          <w:i w:val="false"/>
          <w:color w:val="000000"/>
          <w:sz w:val="28"/>
        </w:rPr>
        <w:t xml:space="preserve">
      * талап-қою мерзімінің секіруіне байланысты талап етілмеген кредиторлық және депоненттік қарыз сомалары; </w:t>
      </w:r>
      <w:r>
        <w:br/>
      </w:r>
      <w:r>
        <w:rPr>
          <w:rFonts w:ascii="Times New Roman"/>
          <w:b w:val="false"/>
          <w:i w:val="false"/>
          <w:color w:val="000000"/>
          <w:sz w:val="28"/>
        </w:rPr>
        <w:t xml:space="preserve">
      * материалдық құндылық және ақша қаражаттарының белгілі болған жетіспеушілігін кінәлі адамдарға телу және оның бюджет кірісіне қайтарылуы; </w:t>
      </w:r>
      <w:r>
        <w:br/>
      </w:r>
      <w:r>
        <w:rPr>
          <w:rFonts w:ascii="Times New Roman"/>
          <w:b w:val="false"/>
          <w:i w:val="false"/>
          <w:color w:val="000000"/>
          <w:sz w:val="28"/>
        </w:rPr>
        <w:t xml:space="preserve">
      * шетелдік ұйымдардан және жеке адамдардан түскен кіріске алынған сыйлықтар; </w:t>
      </w:r>
      <w:r>
        <w:br/>
      </w:r>
      <w:r>
        <w:rPr>
          <w:rFonts w:ascii="Times New Roman"/>
          <w:b w:val="false"/>
          <w:i w:val="false"/>
          <w:color w:val="000000"/>
          <w:sz w:val="28"/>
        </w:rPr>
        <w:t xml:space="preserve">
      * басқа түсімдер бойынша бюджетпен есе айырысулар есепке алынады. </w:t>
      </w:r>
      <w:r>
        <w:br/>
      </w:r>
      <w:r>
        <w:rPr>
          <w:rFonts w:ascii="Times New Roman"/>
          <w:b w:val="false"/>
          <w:i w:val="false"/>
          <w:color w:val="000000"/>
          <w:sz w:val="28"/>
        </w:rPr>
        <w:t xml:space="preserve">
      Бюджетпен есеп айырысулар бойынша алынған сомалар N 173 қосалқы шоттың дебетіне, әрбір тоқсанның соңында бюджеттің кірісіне аударылған сомалар осы шоттың кредитіне жазылады. </w:t>
      </w:r>
      <w:r>
        <w:br/>
      </w:r>
      <w:r>
        <w:rPr>
          <w:rFonts w:ascii="Times New Roman"/>
          <w:b w:val="false"/>
          <w:i w:val="false"/>
          <w:color w:val="000000"/>
          <w:sz w:val="28"/>
        </w:rPr>
        <w:t xml:space="preserve">
      Мемлекеттік кірістің талдамалы есебі түсімнің әрбір түрі бойынша жеке N 292-а-ш/м нысанды (кітапта N 292-ш/м нысанды) карточкада жүргізіледі. </w:t>
      </w:r>
      <w:r>
        <w:br/>
      </w:r>
      <w:r>
        <w:rPr>
          <w:rFonts w:ascii="Times New Roman"/>
          <w:b w:val="false"/>
          <w:i w:val="false"/>
          <w:color w:val="000000"/>
          <w:sz w:val="28"/>
        </w:rPr>
        <w:t xml:space="preserve">
      125. N 176 "Тапсырмалар бойынша шығыстарға алынған қаражат бойынша есеп айырысулар" қосалқы шоты Қазақстан Республикасының министрлiктерi мен мемлекеттiк мекемелерiнен, олардың тапсырмалары бойынша шығыстарды төлеуге алынатын сомаларды есепке алуға арналған. Қазақстан Республикасының Сыртқыiсминiнен арнайы нұсқау түсетiн ерекше жағдайларды қоспағанда, қаражат толық түспейiнше, шетелдiк мекеме тапсырманы орындауға мiндеттi емес. Түскен қаражаттар осы қосалқы шоттың кредитi бойынша, ал жасалған шығыстар дебет бойынша көрiнiс табады. Тапсырмалар бойынша талдамалы есеп Қазақстан Республикасының әрбiр министрлiгi мен ведомствосына жеке-жеке ашылған карточкаларда жүргiзiледi. Шетелдiк мекеме (егер басқа уағдаластық болмаса) ай сайын Қазақстан Республикасының министрлiктерi мен ведомстволарына диппошта арқылы жасалған шығыстарды растайтын құжаттардың түпнұсқасымен қоса, олардың дербес шоттарынан үзiндi көшiрме жолдап отыруға мiндеттi. </w:t>
      </w:r>
      <w:r>
        <w:br/>
      </w:r>
      <w:r>
        <w:rPr>
          <w:rFonts w:ascii="Times New Roman"/>
          <w:b w:val="false"/>
          <w:i w:val="false"/>
          <w:color w:val="000000"/>
          <w:sz w:val="28"/>
        </w:rPr>
        <w:t xml:space="preserve">
      126. N 177 "Депоненттермен есеп айырысулар" қосалқы шотында, белгiленген мерзiмде алынбаған немесе жергiлiктi банктерде ашылған қызметкерлердің дербес шоттарына аударылмаған еркiн өтiмдi валютамен есептелген сомалар есепке алынады. </w:t>
      </w:r>
      <w:r>
        <w:br/>
      </w:r>
      <w:r>
        <w:rPr>
          <w:rFonts w:ascii="Times New Roman"/>
          <w:b w:val="false"/>
          <w:i w:val="false"/>
          <w:color w:val="000000"/>
          <w:sz w:val="28"/>
        </w:rPr>
        <w:t xml:space="preserve">
      Жалақы бойынша депозиттелген соманы есепке алу әрбiр қызметкерге ашылған карточкаларда (дербес шоттарда) жүргiзiледi. </w:t>
      </w:r>
      <w:r>
        <w:br/>
      </w:r>
      <w:r>
        <w:rPr>
          <w:rFonts w:ascii="Times New Roman"/>
          <w:b w:val="false"/>
          <w:i w:val="false"/>
          <w:color w:val="000000"/>
          <w:sz w:val="28"/>
        </w:rPr>
        <w:t xml:space="preserve">
      Орнында жоқ қызметкерге, егер оның отбасы да өзiмен бiрге елден кетiп қалған болса, жалақы есептелмеуге тиiс. Мұндай жағдайларда жалақыны есептеу және беру қызметкер өзiнің тұрақты жұмыс орнына қайтып оралған соң жүргiзiлуi керек. </w:t>
      </w:r>
      <w:r>
        <w:br/>
      </w:r>
      <w:r>
        <w:rPr>
          <w:rFonts w:ascii="Times New Roman"/>
          <w:b w:val="false"/>
          <w:i w:val="false"/>
          <w:color w:val="000000"/>
          <w:sz w:val="28"/>
        </w:rPr>
        <w:t xml:space="preserve">
      127. N 178 "Өзге дебиторлармен және кредиторлармен есеп айырысулар" қосалқы шотында коммуналдық қызмет, пәтерлердің ағымдағы жөндеу жұмыстары, жеке телефон байланысы және т.б. бойынша мекемелермен және ұйымдармен, сондай-ақ осы мекемелердің қызметкерлерiмен есеп айырысулар есепке алынады. Қайтарылмайтын берешектер Қазақстан Республикасының Сыртқыiсминi басшылығының рұқсатымен ғана баланс есебiнен шығарылады. Мұндай берешектердің туындауына кiнәлi адамдар жауапқа тартылады. </w:t>
      </w:r>
      <w:r>
        <w:br/>
      </w:r>
      <w:r>
        <w:rPr>
          <w:rFonts w:ascii="Times New Roman"/>
          <w:b w:val="false"/>
          <w:i w:val="false"/>
          <w:color w:val="000000"/>
          <w:sz w:val="28"/>
        </w:rPr>
        <w:t xml:space="preserve">
      N 178 қосалқы шот орталықтың нұсқауымен жүргiзiлетiн есеп операцияларын, шетелдiк мекеменiң ведомстволық бағыныстағы мекемелерiмен өзара есеп айырысуларын, мекеме орналасқан елдің ұлттық валютасына еркiн өтiмдi валютаның (қаржыландыру валютасының) айырбасталымын және баланстар арасындағы өзара есеп айырысуларды, есепке алуға арналған. </w:t>
      </w:r>
      <w:r>
        <w:br/>
      </w:r>
      <w:r>
        <w:rPr>
          <w:rFonts w:ascii="Times New Roman"/>
          <w:b w:val="false"/>
          <w:i w:val="false"/>
          <w:color w:val="000000"/>
          <w:sz w:val="28"/>
        </w:rPr>
        <w:t xml:space="preserve">
      Дебиторлармен және кредиторлармен есеп айырысулардың талдамалы есебi N 408-ш/м нысанды (6-мемориалдық ордер) жинақтау тiзiмдемесiнде ұстанымдық тәсiлмен жүргiзiледi. Ондағы жазбалар әрбiр құжат бойынша келесi тәртiппен жасалады. Әрбiр айдың басында өткен айдағы жинақтаушы тiзiмдемеден 2-6 бағандарға әрбiр ұстаным (жол) бойынша, жеткiзушiлердің әлi материалдық құндылықтар алынбаған шоттарының деректерi жазылып алынады. Жеткiзушiнiң төленген есебiнiң түсуiне қарай 2-4, 7-11 бағандарға әрбiр ұстаным (жол) бойынша жазбалар жасалады. Алынған материалдық құндылықтардың сомасына N 178 iшкi шоттың несиесiне 15 бағанға қарызы бар жол бойынша және тиiстi iшкi шоттардың дебетiне 16-23 бағандарға жазбалар жасалады, ал екiншi жазбалар 24-26 бағандар бойынша көрiнiс табады. Ай аяқталғанда қорытындылар есептелiп, 15-26 бағандардың деректерi "Бас- журнал" кiтабына жазылады. Жеткiзушулер тауарландырылмаған есептер бойынша шетелдiк мекеменiң есеп шотына қаражат аударған жағдайда "Бас журналда" бұл сома есепке алынбай жазылады. 27-28 бағандарда әрбiр ұстаным (жол) бойынша айдың соңына қалдық шығарылады. Өткен қаржы жылдарынан пайда болған дебиторлық берешектi қайтару сомасы республикалық бюджет кiрiсiне есептелуге жатады. Ағымдағы қаржы жылы пайда болған дебиторлық берешектердi шетелдiк мекемелерге қайтару, тиiстi өзiндiк ерекшелiктерi бойынша кассалық шығыстарды қалпына келтiруге есептеледi. Мұнда N 115 қосалқы есептiң дебетiне, N 178 қосалқы шоттың кредитiне жазба жасалады. </w:t>
      </w:r>
      <w:r>
        <w:br/>
      </w:r>
      <w:r>
        <w:rPr>
          <w:rFonts w:ascii="Times New Roman"/>
          <w:b w:val="false"/>
          <w:i w:val="false"/>
          <w:color w:val="000000"/>
          <w:sz w:val="28"/>
        </w:rPr>
        <w:t xml:space="preserve">
      Бұл шот бойынша сальдо баланста ашық түрде, яғни актив пен пассивте көрiнедi. </w:t>
      </w:r>
      <w:r>
        <w:br/>
      </w:r>
      <w:r>
        <w:rPr>
          <w:rFonts w:ascii="Times New Roman"/>
          <w:b w:val="false"/>
          <w:i w:val="false"/>
          <w:color w:val="000000"/>
          <w:sz w:val="28"/>
        </w:rPr>
        <w:t xml:space="preserve">
      128. N 180 "Жұмысшылармен және қызметкерлермен есеп айырысулар" қосалқы шотында қызметкерлерге еркiн өтiмдi валютамен жалақыға есептелген сомалар есепке алынады. </w:t>
      </w:r>
      <w:r>
        <w:br/>
      </w:r>
      <w:r>
        <w:rPr>
          <w:rFonts w:ascii="Times New Roman"/>
          <w:b w:val="false"/>
          <w:i w:val="false"/>
          <w:color w:val="000000"/>
          <w:sz w:val="28"/>
        </w:rPr>
        <w:t xml:space="preserve">
      Жалақыны есептеу үшiн негiзгi құжаттар: бекiтiлген штаттық кестеге және жалақы ставкаларына сәйкес қызметкерлердi жұмысқа алу, босату мен ауыстыру туралы бұйрықтар болып табылады (N 49-ш/м нысаны, 53-қосымша). </w:t>
      </w:r>
      <w:r>
        <w:br/>
      </w:r>
      <w:r>
        <w:rPr>
          <w:rFonts w:ascii="Times New Roman"/>
          <w:b w:val="false"/>
          <w:i w:val="false"/>
          <w:color w:val="000000"/>
          <w:sz w:val="28"/>
        </w:rPr>
        <w:t xml:space="preserve">
      Есептелген жалақы сомасына N 180 қосалқы шоттың кредитiне және тиiстi N 17, 20 шоттардың дебетiне жазба жасалады (N 5 мемориалдық ордер, 6-қосымша). </w:t>
      </w:r>
      <w:r>
        <w:br/>
      </w:r>
      <w:r>
        <w:rPr>
          <w:rFonts w:ascii="Times New Roman"/>
          <w:b w:val="false"/>
          <w:i w:val="false"/>
          <w:color w:val="000000"/>
          <w:sz w:val="28"/>
        </w:rPr>
        <w:t xml:space="preserve">
      Төленген жалақы мен жәрдемақының, белгіленген тәртiппен жасалған ұсталымдардың сомалары N 180 қосалқы шоттың дебетiне, N 120, 160 қосалқы шоттардың кредитiне және тиiстi N 17, 18 шоттарға жазылады.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7-бөлім. Шығыстар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129. Бұл бөлiмде шетелдiк мекемелердiң жасайтын, олардың сметаларында қарастырылған нақты шығыстар, сондай-ақ Қазақстан Республикасы Сыртқыiсминiнiң орталықтандырылған сметасының есебiнен болатын кейбiр шығындар есепке алынады. </w:t>
      </w:r>
      <w:r>
        <w:br/>
      </w:r>
      <w:r>
        <w:rPr>
          <w:rFonts w:ascii="Times New Roman"/>
          <w:b w:val="false"/>
          <w:i w:val="false"/>
          <w:color w:val="000000"/>
          <w:sz w:val="28"/>
        </w:rPr>
        <w:t xml:space="preserve">
      Несиегерлердiң төленбеген есептерi бойынша шығындарды қоса алғанда, тиiстi құжаттармен ресiмделген шетелдiк мекемелердің нақты шығыстары iс жүзiндегi шығындар деп есептеледi. Есеп түскенше, алда тұрған төлемдердi төлеу үшiн резервтер құруға тиым салынады. </w:t>
      </w:r>
      <w:r>
        <w:br/>
      </w:r>
      <w:r>
        <w:rPr>
          <w:rFonts w:ascii="Times New Roman"/>
          <w:b w:val="false"/>
          <w:i w:val="false"/>
          <w:color w:val="000000"/>
          <w:sz w:val="28"/>
        </w:rPr>
        <w:t xml:space="preserve">
      Бюджет бойынша шығыстарды есепке алу бюджеттiк сыныптаманың өзiндiк ерекшелiктерi бойынша жүргiзiледi. </w:t>
      </w:r>
      <w:r>
        <w:br/>
      </w:r>
      <w:r>
        <w:rPr>
          <w:rFonts w:ascii="Times New Roman"/>
          <w:b w:val="false"/>
          <w:i w:val="false"/>
          <w:color w:val="000000"/>
          <w:sz w:val="28"/>
        </w:rPr>
        <w:t xml:space="preserve">
      Қазақстан Республикасы Сыртқыiсминiнің шетелдiк мекемелерi үшiн бюджет сыныптамасының жеке өзiндiк ерекшелiктерiне енгiзiлген шығындар құрамы тиiстi әдiстемелiк көрсетiлiмде келтiрiлген (Қаржы министрлiгiнің 1998 ж. 28.12. N 616 бұйрығына сәйкес 1999 ж. 5.01. N 25-6/1 өкiмхат). </w:t>
      </w:r>
      <w:r>
        <w:br/>
      </w:r>
      <w:r>
        <w:rPr>
          <w:rFonts w:ascii="Times New Roman"/>
          <w:b w:val="false"/>
          <w:i w:val="false"/>
          <w:color w:val="000000"/>
          <w:sz w:val="28"/>
        </w:rPr>
        <w:t xml:space="preserve">
      130. N 20 "Бюджет бойынша шығыстар" шоты келесi қосалқы шоттарға бөлiнедi: </w:t>
      </w:r>
      <w:r>
        <w:br/>
      </w:r>
      <w:r>
        <w:rPr>
          <w:rFonts w:ascii="Times New Roman"/>
          <w:b w:val="false"/>
          <w:i w:val="false"/>
          <w:color w:val="000000"/>
          <w:sz w:val="28"/>
        </w:rPr>
        <w:t xml:space="preserve">
      N 200 "Бюджет бойынша ұйымды ұстауға және басқа iс-шараларға арналған шығыстар"; </w:t>
      </w:r>
      <w:r>
        <w:br/>
      </w:r>
      <w:r>
        <w:rPr>
          <w:rFonts w:ascii="Times New Roman"/>
          <w:b w:val="false"/>
          <w:i w:val="false"/>
          <w:color w:val="000000"/>
          <w:sz w:val="28"/>
        </w:rPr>
        <w:t xml:space="preserve">
      N 203 "Күрделi салымдарға бюджет бойынша шығыстар"; </w:t>
      </w:r>
      <w:r>
        <w:br/>
      </w:r>
      <w:r>
        <w:rPr>
          <w:rFonts w:ascii="Times New Roman"/>
          <w:b w:val="false"/>
          <w:i w:val="false"/>
          <w:color w:val="000000"/>
          <w:sz w:val="28"/>
        </w:rPr>
        <w:t xml:space="preserve">
      N 204 "Сыртқы қарыздар есебiнен қаржыландырылатын жобалар бойынша шығыстар"; </w:t>
      </w:r>
      <w:r>
        <w:br/>
      </w:r>
      <w:r>
        <w:rPr>
          <w:rFonts w:ascii="Times New Roman"/>
          <w:b w:val="false"/>
          <w:i w:val="false"/>
          <w:color w:val="000000"/>
          <w:sz w:val="28"/>
        </w:rPr>
        <w:t xml:space="preserve">
      N 215 "Басқа қорлар есебiнен шығыстар". </w:t>
      </w:r>
      <w:r>
        <w:br/>
      </w:r>
      <w:r>
        <w:rPr>
          <w:rFonts w:ascii="Times New Roman"/>
          <w:b w:val="false"/>
          <w:i w:val="false"/>
          <w:color w:val="000000"/>
          <w:sz w:val="28"/>
        </w:rPr>
        <w:t xml:space="preserve">
      131. N 200 "Бюджет бойынша ұйымды ұстауға және басқа iс-шараларға арналған шығыстар" қосалқы шотында бекiтiлген шығыс сметасына қатаң сәйкестiлiкпен жасалған нақты шығыстар есепке алынады. </w:t>
      </w:r>
      <w:r>
        <w:br/>
      </w:r>
      <w:r>
        <w:rPr>
          <w:rFonts w:ascii="Times New Roman"/>
          <w:b w:val="false"/>
          <w:i w:val="false"/>
          <w:color w:val="000000"/>
          <w:sz w:val="28"/>
        </w:rPr>
        <w:t xml:space="preserve">
      Жыл аяқталған соң N 200 қосалқы шот жыл бойғы жасалған шығыстарды N 140 қосалқы шоттың дебетiне есептен шығару жолымен жабылады. Шетелдiк мекемелердiң сметаларында қаржы бөлу тек бюджеттен ғана емес, басқа да көздерден қарастырылған жағдайда, шығындар бiрiншi кезекте басқа көздерден бөлiнген қаржы есебiнен есептен шығарылады, ал қалған сома бюджет қаражатының есебiнен есептен шығарылады. Талдамалы есеп N 17-ш/м нысанды (48-қосымша) карточкада жүргiзiледi. </w:t>
      </w:r>
      <w:r>
        <w:br/>
      </w:r>
      <w:r>
        <w:rPr>
          <w:rFonts w:ascii="Times New Roman"/>
          <w:b w:val="false"/>
          <w:i w:val="false"/>
          <w:color w:val="000000"/>
          <w:sz w:val="28"/>
        </w:rPr>
        <w:t xml:space="preserve">
      132. N 203 "Күрделi салымдарға бюджет бойынша шығыстар" қосалқы шотында құрылыс және монтаждау жұмыстарының қандай әдiспен жүргiзiлетiндiгiне қарамастан, жаңа құрылыстарға және ғимараттарды жаңғыртуға бюджет есебiнен бөлiнетiн шығыстар есепке алынады. </w:t>
      </w:r>
      <w:r>
        <w:br/>
      </w:r>
      <w:r>
        <w:rPr>
          <w:rFonts w:ascii="Times New Roman"/>
          <w:b w:val="false"/>
          <w:i w:val="false"/>
          <w:color w:val="000000"/>
          <w:sz w:val="28"/>
        </w:rPr>
        <w:t xml:space="preserve">
      Егер құрылыс шаруашылық тәсiлмен жүргiзiлсе, шығарылған шығын сомаларына N 203 қосалқы шот дебеттеледi және ақша қаражаты, есеп, құрылыс материалдары және қондырғыға арналған жабдықтар, жеткiзушiлермен және мердiгерлермен есеп айырысу шоттарының тиiстiсi кредиттеледi. Бұл орайда шығыстың талдамалы есебi кiтапта әрбiр объект бойынша жеке-жеке өзiндiк ерекшелiктерi бойынша шығын бөлiсiмен жүргізiледi: жалақы, материалдар, басқа шығындар мен қосымша шығыстар. </w:t>
      </w:r>
      <w:r>
        <w:br/>
      </w:r>
      <w:r>
        <w:rPr>
          <w:rFonts w:ascii="Times New Roman"/>
          <w:b w:val="false"/>
          <w:i w:val="false"/>
          <w:color w:val="000000"/>
          <w:sz w:val="28"/>
        </w:rPr>
        <w:t xml:space="preserve">
      Егер құрылыс мердiгерлiк тәсiлмен жүргiзiлсе, N 203 қосалқы шот мердiгерлерден орындалған жұмыс үшiн төлеуге алынған есептегi сомаларға дебеттеледi және N 150 қосалқы шот кредителедi. </w:t>
      </w:r>
      <w:r>
        <w:br/>
      </w:r>
      <w:r>
        <w:rPr>
          <w:rFonts w:ascii="Times New Roman"/>
          <w:b w:val="false"/>
          <w:i w:val="false"/>
          <w:color w:val="000000"/>
          <w:sz w:val="28"/>
        </w:rPr>
        <w:t xml:space="preserve">
      Аяқталған және пайдалануға берiлген құрылыс объектiлерi қабылдап алу актiлерi негiзiнде N 01 қосалқы шоттың дебетi, N 250 қосалқы шоттың кредитi бойынша жазылады. </w:t>
      </w:r>
      <w:r>
        <w:br/>
      </w:r>
      <w:r>
        <w:rPr>
          <w:rFonts w:ascii="Times New Roman"/>
          <w:b w:val="false"/>
          <w:i w:val="false"/>
          <w:color w:val="000000"/>
          <w:sz w:val="28"/>
        </w:rPr>
        <w:t xml:space="preserve">
      133. N 204 "Сыртқы қарыздар есебiнен қаржыландырылатын жобалар бойынша шығыстар" қосалқы шотында жобаларды сыртқы қарыздар есебiнен iске асыру барысында жұмсалған нақты шығыстар есепке алынады. </w:t>
      </w:r>
      <w:r>
        <w:br/>
      </w:r>
      <w:r>
        <w:rPr>
          <w:rFonts w:ascii="Times New Roman"/>
          <w:b w:val="false"/>
          <w:i w:val="false"/>
          <w:color w:val="000000"/>
          <w:sz w:val="28"/>
        </w:rPr>
        <w:t xml:space="preserve">
      134. N 215 "Басқа қорлар есебiнен шығыстар" қосалқы шотында шетелдiк мекемелердің белгiленген тәртiппен құрылған басқа қорларының есебiнен жасалатын шығыстар есепке алынады. </w:t>
      </w:r>
      <w:r>
        <w:br/>
      </w:r>
      <w:r>
        <w:rPr>
          <w:rFonts w:ascii="Times New Roman"/>
          <w:b w:val="false"/>
          <w:i w:val="false"/>
          <w:color w:val="000000"/>
          <w:sz w:val="28"/>
        </w:rPr>
        <w:t xml:space="preserve">
      135. N 20 "Бюджет бойынша шығыстар" шотының барлық қосалқы шоттары бойынша талдамалы есебi N 294-ш/м нысанды (49-қосымша) кiтапта кезектi жылға шығыс сметасының жобасын құру үшiн бюджеттiк сыныптама шығысының әрбiр өзiндiк ерекшелiктерi бойынша, сандық және ақшалай көрсеткiште жүргiзiледi. </w:t>
      </w:r>
      <w:r>
        <w:br/>
      </w:r>
      <w:r>
        <w:rPr>
          <w:rFonts w:ascii="Times New Roman"/>
          <w:b w:val="false"/>
          <w:i w:val="false"/>
          <w:color w:val="000000"/>
          <w:sz w:val="28"/>
        </w:rPr>
        <w:t xml:space="preserve">
      136. N 239 "Жобаларды сыртқы қарыз қаражатынан қаржыландыру" қосалқы шотында жобаларды сыртқы қарыз қаражаты есебiнен жүзеге асырылатын қаржыландырулар есепке алынады. </w:t>
      </w:r>
      <w:r>
        <w:br/>
      </w:r>
      <w:r>
        <w:rPr>
          <w:rFonts w:ascii="Times New Roman"/>
          <w:b w:val="false"/>
          <w:i w:val="false"/>
          <w:color w:val="000000"/>
          <w:sz w:val="28"/>
        </w:rPr>
        <w:t xml:space="preserve">
      N 239 қосалқы шоты бойынша талдамалы есеп шығыстар бағдарламалары, шағын бағдарламалары және өзiндiк ерекшелiктерi бойынша N 292-а-ш/м нысанды талдамалы есеп карточкаларында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8-бөлім. Қорлар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137. N 248 "Банктiң несиелерi" қосалқы шотында материалдық-техникалық базаны ұйымдастыру мен кеңейтуге және Қазақстан Республикасының заңдарына сәйкес басқа да мақсаттарға банк мекемелерiнен алынған, әлi өтелмеген несиелер есепке алынады. </w:t>
      </w:r>
      <w:r>
        <w:br/>
      </w:r>
      <w:r>
        <w:rPr>
          <w:rFonts w:ascii="Times New Roman"/>
          <w:b w:val="false"/>
          <w:i w:val="false"/>
          <w:color w:val="000000"/>
          <w:sz w:val="28"/>
        </w:rPr>
        <w:t xml:space="preserve">
      N 248 қосалқы шот бойынша талдамалы есеп N 283-ш/м нысанды көп бағанды карточкада несиенiң түрлерi және оны берген банктер бойынша жүргiзiледi. </w:t>
      </w:r>
      <w:r>
        <w:br/>
      </w:r>
      <w:r>
        <w:rPr>
          <w:rFonts w:ascii="Times New Roman"/>
          <w:b w:val="false"/>
          <w:i w:val="false"/>
          <w:color w:val="000000"/>
          <w:sz w:val="28"/>
        </w:rPr>
        <w:t xml:space="preserve">
      138. N 250 "Активтегi қорлар" қосалқы шотында шетелдiк мекеменiң тiкелей иелiгiндегi актив қорларына салынған салымдар есепке алынады. Жаңа құрылыс объектiлерiн iске қосу кезiнде N 250 қосалқы шоттың кредитiне және N 01 шоттың тиiстi қосалқы шоттарының дебетiне жазба жасалады. </w:t>
      </w:r>
      <w:r>
        <w:br/>
      </w:r>
      <w:r>
        <w:rPr>
          <w:rFonts w:ascii="Times New Roman"/>
          <w:b w:val="false"/>
          <w:i w:val="false"/>
          <w:color w:val="000000"/>
          <w:sz w:val="28"/>
        </w:rPr>
        <w:t xml:space="preserve">
      Активтердi сатып алу N 01 "Активтер" шотының дебетiне және ақша қаражаты немесе есеп айырысулар шотының кредитiне жазылады. </w:t>
      </w:r>
      <w:r>
        <w:br/>
      </w:r>
      <w:r>
        <w:rPr>
          <w:rFonts w:ascii="Times New Roman"/>
          <w:b w:val="false"/>
          <w:i w:val="false"/>
          <w:color w:val="000000"/>
          <w:sz w:val="28"/>
        </w:rPr>
        <w:t xml:space="preserve">
      Сонымен бiр мезгілде тиiстi N 200 қосалқы шоттың дебетiне және N 250 қосалқы шоттың кредитiне жазба жасалады. </w:t>
      </w:r>
      <w:r>
        <w:br/>
      </w:r>
      <w:r>
        <w:rPr>
          <w:rFonts w:ascii="Times New Roman"/>
          <w:b w:val="false"/>
          <w:i w:val="false"/>
          <w:color w:val="000000"/>
          <w:sz w:val="28"/>
        </w:rPr>
        <w:t xml:space="preserve">
      Қайтарымсыз актив алынған кезде N 250 қосалқы шоттың кредитiне және N 01 шоттың тиiстi қосалқы шоттарына жазба жасалады. </w:t>
      </w:r>
      <w:r>
        <w:br/>
      </w:r>
      <w:r>
        <w:rPr>
          <w:rFonts w:ascii="Times New Roman"/>
          <w:b w:val="false"/>
          <w:i w:val="false"/>
          <w:color w:val="000000"/>
          <w:sz w:val="28"/>
        </w:rPr>
        <w:t xml:space="preserve">
      Активтер iстен шыққанда, жойылғанда және қайтарымсыз берiлгенде N 250 қосалқы шот дебеттеледi және N 01 шоттың тиiстi қосалқы шоттары кредиттеледi. </w:t>
      </w:r>
      <w:r>
        <w:br/>
      </w:r>
      <w:r>
        <w:rPr>
          <w:rFonts w:ascii="Times New Roman"/>
          <w:b w:val="false"/>
          <w:i w:val="false"/>
          <w:color w:val="000000"/>
          <w:sz w:val="28"/>
        </w:rPr>
        <w:t xml:space="preserve">
      139. N 260 "Арзан қолды және тез тозатын заттар қоры" қосалқы шотында шетелдiк мекеменiң тiкелей иелiгiндегi арзан қолды және тез тозатын заттардың бағалары есепке алынады. </w:t>
      </w:r>
      <w:r>
        <w:br/>
      </w:r>
      <w:r>
        <w:rPr>
          <w:rFonts w:ascii="Times New Roman"/>
          <w:b w:val="false"/>
          <w:i w:val="false"/>
          <w:color w:val="000000"/>
          <w:sz w:val="28"/>
        </w:rPr>
        <w:t xml:space="preserve">
      Арзан қолды және тез тозатын заттарды сатып алу N 070-073 қосалқы шоттардың дебетiне және "Ақшалай қаражаттар" бөлiмiнiң немесе "Есеп айырысулар" бөлiмiнiң тиiстi шоттарының кредитiне жазылады. Сонымен бiр мезгiлде N 260 қосалқы шоттың кредитiне және "Шығыстар" бөлiмiнiң тиiстi қосалқы шоттарының дебетiне жазба жасалады. </w:t>
      </w:r>
      <w:r>
        <w:br/>
      </w:r>
      <w:r>
        <w:rPr>
          <w:rFonts w:ascii="Times New Roman"/>
          <w:b w:val="false"/>
          <w:i w:val="false"/>
          <w:color w:val="000000"/>
          <w:sz w:val="28"/>
        </w:rPr>
        <w:t xml:space="preserve">
      140. N 250 және N 260 қосалқы шоттар бойынша қалдықтар "Активтер" және "Арзан қолды және тез тозатын заттар" бөлiмдерiнiң барлық тиiстi қосалқы шоттары бойынша қалдықтардың сомасына тең болуы керек. </w:t>
      </w:r>
      <w:r>
        <w:br/>
      </w:r>
      <w:r>
        <w:rPr>
          <w:rFonts w:ascii="Times New Roman"/>
          <w:b w:val="false"/>
          <w:i w:val="false"/>
          <w:color w:val="000000"/>
          <w:sz w:val="28"/>
        </w:rPr>
        <w:t xml:space="preserve">
      141. N 250 қосалқы шот бойынша талдамалы есеп активтердің түсiмi және iстен шығуы бойынша көрсеткiш қимасында N 283-ш/м нысанды (50-қосымша) көп бағанды карточкада жүргiзiледi. N 260 қосалқы шот бойынша есеп N 308-ш/м нысанды кiтапта жүргiзiледi. </w:t>
      </w:r>
      <w:r>
        <w:br/>
      </w:r>
      <w:r>
        <w:rPr>
          <w:rFonts w:ascii="Times New Roman"/>
          <w:b w:val="false"/>
          <w:i w:val="false"/>
          <w:color w:val="000000"/>
          <w:sz w:val="28"/>
        </w:rPr>
        <w:t xml:space="preserve">
      N 272 "Басқа қорлар" қосалқы шотында белгiленген тәртiппен құралған шетелдiк мекемелер қорларындағы қаражаттардың есепке алынуы жүзеге асырылады, шығыстар тиiстi N 215 қосалқы шоттың дебетi бойынша есепке алынады. </w:t>
      </w:r>
      <w:r>
        <w:br/>
      </w:r>
      <w:r>
        <w:rPr>
          <w:rFonts w:ascii="Times New Roman"/>
          <w:b w:val="false"/>
          <w:i w:val="false"/>
          <w:color w:val="000000"/>
          <w:sz w:val="28"/>
        </w:rPr>
        <w:t xml:space="preserve">
      N 272 қосалқы шот бойынша талдамалы есеп, қаражаттардың түсiм түрлерi бойынша N 283-ш/м нысандағы кеп бағанды карточкада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Баланстан тыс шоттар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142. Баланстан тыс шоттарда шетелдiк мекемелерде уақытша тұрған және оған тиесiлi емес құндылықтар (жалға алынған активтер және жауапты сақталуға алынған материалдық құндылықтар), сондай-ақ қазақстан валютасымен қаржы бөлiну есебiнен Қазақстан Республикасынан түскен сыйлық қорының заттары, азық-түлiктер, материалдар мен жабдықтар, консулдық маркалар және басқа шетелдiк мекеме қажеттiлiгi үшiн пайдаланылатын құндылықтар есепке алынады. </w:t>
      </w:r>
      <w:r>
        <w:br/>
      </w:r>
      <w:r>
        <w:rPr>
          <w:rFonts w:ascii="Times New Roman"/>
          <w:b w:val="false"/>
          <w:i w:val="false"/>
          <w:color w:val="000000"/>
          <w:sz w:val="28"/>
        </w:rPr>
        <w:t xml:space="preserve">
      143. Баланстан тыс шоттардағы есеп айдың соңына қалдық шығаратын есепшiлiктің қарапайым жүйесi бойынша жүргiзiледi. Әрбiр операция (немесе топ) бойынша кiрiс ("Дебет" бағаны) немесе шығыс ("Кредит" бағаны) бойынша бiр жақты жазбасы бар мемориалдық ордер жасалады. </w:t>
      </w:r>
      <w:r>
        <w:br/>
      </w:r>
      <w:r>
        <w:rPr>
          <w:rFonts w:ascii="Times New Roman"/>
          <w:b w:val="false"/>
          <w:i w:val="false"/>
          <w:color w:val="000000"/>
          <w:sz w:val="28"/>
        </w:rPr>
        <w:t xml:space="preserve">
      Мемориалдық ордерлер барлық баланстан тыс шоттар бойынша айлық қорытынды шығарылған соң "Бас- журнал" кiтабына жазылады. Бұл орайда тиiстi баланстан тысқары шоттардың атаулары кiтап бағандарына қолмен жазылып қойылады. "Бас- журналға" баланстан тысқары шоттар бойынша жазылмас бұрын, әрбiр шот бойынша қалдықтар айдың басына шығарылады, жазбадан кейiн айлық айналым есептелiп, қалдықтар келесi айдың басына шығарылады. </w:t>
      </w:r>
      <w:r>
        <w:br/>
      </w:r>
      <w:r>
        <w:rPr>
          <w:rFonts w:ascii="Times New Roman"/>
          <w:b w:val="false"/>
          <w:i w:val="false"/>
          <w:color w:val="000000"/>
          <w:sz w:val="28"/>
        </w:rPr>
        <w:t xml:space="preserve">
      144. Баланстан тыс шоттарда есепке алынған материалдық құндылықтарды түгендеу мен есептен шығару, баланс есебiндегi құндылықтар үшiн белгiленген тәртiп пен мерзiмде жүргiзiледi. </w:t>
      </w:r>
      <w:r>
        <w:br/>
      </w:r>
      <w:r>
        <w:rPr>
          <w:rFonts w:ascii="Times New Roman"/>
          <w:b w:val="false"/>
          <w:i w:val="false"/>
          <w:color w:val="000000"/>
          <w:sz w:val="28"/>
        </w:rPr>
        <w:t xml:space="preserve">
      145. Баланстан тысқары құндылықтарды есепке алу үшiн келесi шоттар қолданылады: </w:t>
      </w:r>
      <w:r>
        <w:br/>
      </w:r>
      <w:r>
        <w:rPr>
          <w:rFonts w:ascii="Times New Roman"/>
          <w:b w:val="false"/>
          <w:i w:val="false"/>
          <w:color w:val="000000"/>
          <w:sz w:val="28"/>
        </w:rPr>
        <w:t xml:space="preserve">
      N 01 "Жалға алынған активтер". Бұл шотта басқа мекемелерден, сондай-ақ шетелдiк фирмалар мен компаниялардан жалгерлiк жағдайда шарт бойынша уақытша пайдалануға алынған активтер есепке алынады. </w:t>
      </w:r>
      <w:r>
        <w:br/>
      </w:r>
      <w:r>
        <w:rPr>
          <w:rFonts w:ascii="Times New Roman"/>
          <w:b w:val="false"/>
          <w:i w:val="false"/>
          <w:color w:val="000000"/>
          <w:sz w:val="28"/>
        </w:rPr>
        <w:t xml:space="preserve">
      Жалға алынған активтердің талдамалы есебi жалға берушiлер, тұрған орындары және жалға берушi қойған түгендеме нөмiрлерi бар активтің жеке түрлерi бойынша жүргiзiледi. </w:t>
      </w:r>
      <w:r>
        <w:br/>
      </w:r>
      <w:r>
        <w:rPr>
          <w:rFonts w:ascii="Times New Roman"/>
          <w:b w:val="false"/>
          <w:i w:val="false"/>
          <w:color w:val="000000"/>
          <w:sz w:val="28"/>
        </w:rPr>
        <w:t xml:space="preserve">
      146. N 03 "Сыйлық қорының заттары". Бұл шотта қазақстандық валютамен қаржы бөлiну есебiнен Қазақстан Республикасынан түскен, шетел мекемелерi мен адамдарына сыйлық ретiнде тапсырылуға арналған заттар есепке алынады. Сыйлықтарды есептен шығару актiсiнде, оның кiмге және кiм арқылы тапсырылғаны, олардың саны мен атауы көрсетiлуi керек. Актiнi шетелдiк мекеменiң басшысы бекiтедi. </w:t>
      </w:r>
      <w:r>
        <w:br/>
      </w:r>
      <w:r>
        <w:rPr>
          <w:rFonts w:ascii="Times New Roman"/>
          <w:b w:val="false"/>
          <w:i w:val="false"/>
          <w:color w:val="000000"/>
          <w:sz w:val="28"/>
        </w:rPr>
        <w:t xml:space="preserve">
      147. N 03а "Шетел ұйымдарынан және адамдарынан алынған асыл бұйымдар". Бұл шотта шет елдерде әртүрлi адамдардан және ұйымдардан алынған және мемлекеттің қорына немесе арналған жерiне тапсырылуға жататын асыл бұйымдар есепке алынады. </w:t>
      </w:r>
      <w:r>
        <w:br/>
      </w:r>
      <w:r>
        <w:rPr>
          <w:rFonts w:ascii="Times New Roman"/>
          <w:b w:val="false"/>
          <w:i w:val="false"/>
          <w:color w:val="000000"/>
          <w:sz w:val="28"/>
        </w:rPr>
        <w:t xml:space="preserve">
      148. N 04 "Нақты есеп беру бланкiлерi". Бұл шотта сақтауда тұрған және есеп берiлумен тапсырылатын нақты есеп беру бланкiлерi есепке алынады (ақшалық чек және есеп айырысатын чек кiтапшалары, кассалық кiрiс ордерлерi, квитанциялық кiтапшалар, аттестаттар, дипломдар, куәлiк бланкiлерi және т.б.). </w:t>
      </w:r>
      <w:r>
        <w:br/>
      </w:r>
      <w:r>
        <w:rPr>
          <w:rFonts w:ascii="Times New Roman"/>
          <w:b w:val="false"/>
          <w:i w:val="false"/>
          <w:color w:val="000000"/>
          <w:sz w:val="28"/>
        </w:rPr>
        <w:t xml:space="preserve">
      149. N 13 "Қазақстан Республикасынан алынған азық-түлiктер мен материалдар". Бұл шот келесi қосалқы шоттарға бөлiнедi: </w:t>
      </w:r>
      <w:r>
        <w:br/>
      </w:r>
      <w:r>
        <w:rPr>
          <w:rFonts w:ascii="Times New Roman"/>
          <w:b w:val="false"/>
          <w:i w:val="false"/>
          <w:color w:val="000000"/>
          <w:sz w:val="28"/>
        </w:rPr>
        <w:t xml:space="preserve">
      N 13-а "Өкілдiк азық-түлiктер", </w:t>
      </w:r>
      <w:r>
        <w:br/>
      </w:r>
      <w:r>
        <w:rPr>
          <w:rFonts w:ascii="Times New Roman"/>
          <w:b w:val="false"/>
          <w:i w:val="false"/>
          <w:color w:val="000000"/>
          <w:sz w:val="28"/>
        </w:rPr>
        <w:t xml:space="preserve">
      N 13-ә "Шаруашылық материалдары және дәрi-дәрмектер", </w:t>
      </w:r>
      <w:r>
        <w:br/>
      </w:r>
      <w:r>
        <w:rPr>
          <w:rFonts w:ascii="Times New Roman"/>
          <w:b w:val="false"/>
          <w:i w:val="false"/>
          <w:color w:val="000000"/>
          <w:sz w:val="28"/>
        </w:rPr>
        <w:t xml:space="preserve">
      N 13-б "Қосалқы бөлшектер", </w:t>
      </w:r>
      <w:r>
        <w:br/>
      </w:r>
      <w:r>
        <w:rPr>
          <w:rFonts w:ascii="Times New Roman"/>
          <w:b w:val="false"/>
          <w:i w:val="false"/>
          <w:color w:val="000000"/>
          <w:sz w:val="28"/>
        </w:rPr>
        <w:t xml:space="preserve">
      N 13-в "Кеңселiк қажеттiлiктер". </w:t>
      </w:r>
      <w:r>
        <w:br/>
      </w:r>
      <w:r>
        <w:rPr>
          <w:rFonts w:ascii="Times New Roman"/>
          <w:b w:val="false"/>
          <w:i w:val="false"/>
          <w:color w:val="000000"/>
          <w:sz w:val="28"/>
        </w:rPr>
        <w:t xml:space="preserve">
      Бұл қосалқы шоттарда қазақстан валютасымен қаржы бөлiну есебiнен Қазақстан Республикасы Сыртқыiсминiнен шетелдiк мекемеге түскен азық-түлiктер мен материалдар есепке алынады. </w:t>
      </w:r>
      <w:r>
        <w:br/>
      </w:r>
      <w:r>
        <w:rPr>
          <w:rFonts w:ascii="Times New Roman"/>
          <w:b w:val="false"/>
          <w:i w:val="false"/>
          <w:color w:val="000000"/>
          <w:sz w:val="28"/>
        </w:rPr>
        <w:t xml:space="preserve">
      150. Дәрi-дәрмектердi босатқанда еске сақтайтын жай, кейiнге қалдыруға болмайтын көмекке және түрлi екпелерге арналған дәрiлердi қоспағанда, қызметкерлерге және олардың отбасы мүшелерiне дәрi-дәрмектер ақылы түрде берiледi. Дәрi-дәрмек өткiзуден түсетiн сомалар N 120 "Касса" қосалқы шотының дебетiне және N 173 "Бюджетке төлемдер бойынша есеп айырысулар" қосалқы шотының кредитiне есептеледi.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Сыртқыісминінің шетелдiк мекемелерiндегi </w:t>
      </w:r>
      <w:r>
        <w:br/>
      </w:r>
      <w:r>
        <w:rPr>
          <w:rFonts w:ascii="Times New Roman"/>
          <w:b w:val="false"/>
          <w:i w:val="false"/>
          <w:color w:val="000000"/>
          <w:sz w:val="28"/>
        </w:rPr>
        <w:t xml:space="preserve">
    шаруашылық операцияларын екi валютамен жүзеге асыратын бухгалтерлiк </w:t>
      </w:r>
      <w:r>
        <w:br/>
      </w:r>
      <w:r>
        <w:rPr>
          <w:rFonts w:ascii="Times New Roman"/>
          <w:b w:val="false"/>
          <w:i w:val="false"/>
          <w:color w:val="000000"/>
          <w:sz w:val="28"/>
        </w:rPr>
        <w:t xml:space="preserve">
                    есептiң ерекшелiктерi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Еркiн өтiмдi валютамен қаржыландырылатын және қаржы-шаруашылық операцияларын екi валютамен жүзеге асыратын Қазақстан Республикасы Сыртқыiсминiнiң шетелдiк мекемелерi екi бөлек бухгалтерлiк есептi жасаулары керек. </w:t>
      </w:r>
      <w:r>
        <w:br/>
      </w:r>
      <w:r>
        <w:rPr>
          <w:rFonts w:ascii="Times New Roman"/>
          <w:b w:val="false"/>
          <w:i w:val="false"/>
          <w:color w:val="000000"/>
          <w:sz w:val="28"/>
        </w:rPr>
        <w:t xml:space="preserve">
      Бұл арада бухгалтерлiк есеп жүргізудің негiзгi ерекшелiктерi мыналар болып табылады: </w:t>
      </w:r>
      <w:r>
        <w:br/>
      </w:r>
      <w:r>
        <w:rPr>
          <w:rFonts w:ascii="Times New Roman"/>
          <w:b w:val="false"/>
          <w:i w:val="false"/>
          <w:color w:val="000000"/>
          <w:sz w:val="28"/>
        </w:rPr>
        <w:t xml:space="preserve">
      1. Шетелдiк мекеменің кассасындағы валюта қозғалысының есебiн жеке кассалық кiтаптарда: еркiн өтiмдi валютаны есепке алу кiтабында және ұлттық валютаны есепке алу кiтабында жүргiзу керек. </w:t>
      </w:r>
      <w:r>
        <w:br/>
      </w:r>
      <w:r>
        <w:rPr>
          <w:rFonts w:ascii="Times New Roman"/>
          <w:b w:val="false"/>
          <w:i w:val="false"/>
          <w:color w:val="000000"/>
          <w:sz w:val="28"/>
        </w:rPr>
        <w:t xml:space="preserve">
      2. Еркiн өтiмдi және ұлттық валютамен жасалған қаржы-шаруашылық операциялар есебiн де жеке-жеке "Бас-журнал" кiтаптарында жүргізу керек. </w:t>
      </w:r>
      <w:r>
        <w:br/>
      </w:r>
      <w:r>
        <w:rPr>
          <w:rFonts w:ascii="Times New Roman"/>
          <w:b w:val="false"/>
          <w:i w:val="false"/>
          <w:color w:val="000000"/>
          <w:sz w:val="28"/>
        </w:rPr>
        <w:t xml:space="preserve">
      3. Талдамалы есеп ұлттық және еркiн өтiмдi валютаға жеке-жеке карточкаларда жүргiзiлуi керек. </w:t>
      </w:r>
      <w:r>
        <w:br/>
      </w:r>
      <w:r>
        <w:rPr>
          <w:rFonts w:ascii="Times New Roman"/>
          <w:b w:val="false"/>
          <w:i w:val="false"/>
          <w:color w:val="000000"/>
          <w:sz w:val="28"/>
        </w:rPr>
        <w:t xml:space="preserve">
      4. Еркiн айырбасталатын және ұлттық валютаға сатылып алынған активтер мен арзан қолды заттарды N 01 "Активтер" баланстық шотының немесе N 07 "Арзан қолды және тез тозатын заттар" шотының тиiстi қосалқы шоттарының активiне және N 250 "Активтегi қорлар" немесе N 260 "Арзан қолды және тез тозатын заттар қоры" баланстық шоттарының пассивiне есептелiнулерi керек, ал оларды сатып алу бойынша шыққан шығыстар N 200 қосалқы шотқа N 133, 411, 412, 419 өзiндiк ерекшелiктерi бойынша еркiн өтiмдi және ұлттық валютамен есептен шығарылады. </w:t>
      </w:r>
      <w:r>
        <w:br/>
      </w:r>
      <w:r>
        <w:rPr>
          <w:rFonts w:ascii="Times New Roman"/>
          <w:b w:val="false"/>
          <w:i w:val="false"/>
          <w:color w:val="000000"/>
          <w:sz w:val="28"/>
        </w:rPr>
        <w:t xml:space="preserve">
      5. Тұйық валюталы елдегi шетелдiк мекемелер өз қызметкерлерiне жалақы төлеудi, мекеме орналасқан елдiң ұлттық валюта заңдарын ескере отырып жүргiзулерi керек. Ұлттық валютасы жалғыз заңды төлем құралы болып табылатын елдерде қызметкерлерге жалақы тек сол валютамен төленуi керек. </w:t>
      </w:r>
      <w:r>
        <w:br/>
      </w:r>
      <w:r>
        <w:rPr>
          <w:rFonts w:ascii="Times New Roman"/>
          <w:b w:val="false"/>
          <w:i w:val="false"/>
          <w:color w:val="000000"/>
          <w:sz w:val="28"/>
        </w:rPr>
        <w:t xml:space="preserve">
      6. Кассадан еркiн өтiмдi валютаға немесе депозиттелген жалақы есебiне айырбасталып берiлген ұлттық валютаның қайта есептелуi (N 177 қосалқы шот), әрбiр операция бойынша шетелдiк мекеменiң есеп шоты ашылған елдің банкiсiндегi еркiн өтiмдi валютаның ұлттық валютаға айырбасталуының соңғы бағамы бойынша жүргiзiледi. </w:t>
      </w:r>
      <w:r>
        <w:br/>
      </w:r>
      <w:r>
        <w:rPr>
          <w:rFonts w:ascii="Times New Roman"/>
          <w:b w:val="false"/>
          <w:i w:val="false"/>
          <w:color w:val="000000"/>
          <w:sz w:val="28"/>
        </w:rPr>
        <w:t xml:space="preserve">
      7. Тапсырмалар бойынша шығысқа еркiн өтiмдi валютамен алынған қаражаттар бойынша есеп айырысулар (N 176 қосалқы шот), баланста еркiн өтiмдi валютамен жүзеге асырылуы керек, ал баланста ұлттық валютамен мұндай есеп айырысулар болуға тиiс емес.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Бухгалтерлiк есеп берудi жасаудың тәртiбi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Сыртқыiсминiнiң шетелдiк мекемелерi Қазақстан Республикасы Қаржы министрлiгiнің 1998 жылғы 15 мамырдағы N 217 бұйрығымен бекітілген Бюджеттік ұйымдардың жылдық, тоқсандық есеп берулерінің көлемі және нысандары туралы нұсқаулықты басшылыққа ала отырып, бухгалтерлік есеп жасайды. </w:t>
      </w:r>
      <w:r>
        <w:br/>
      </w:r>
      <w:r>
        <w:rPr>
          <w:rFonts w:ascii="Times New Roman"/>
          <w:b w:val="false"/>
          <w:i w:val="false"/>
          <w:color w:val="000000"/>
          <w:sz w:val="28"/>
        </w:rPr>
        <w:t xml:space="preserve">
      2. Бухгалтерлік есеп беру нысандары онда қарастырылған көрсеткіштерге толық сәйкестікпен толтырылады. Келісімсіз бекітілген нысандарға қосымша көрсеткіштер енгізуге, сондай-ақ белгіленген көрсеткіштерді біріктіруге және өзгертуге жол берілмейді. Шетелдік мекемелерде тісті операциялар болмағандықтан белгілі бір жолдар (бағандар) толтырылмайтын жағдайда, бұл жолдар (бағандар) сызылып тасталынады. </w:t>
      </w:r>
      <w:r>
        <w:br/>
      </w:r>
      <w:r>
        <w:rPr>
          <w:rFonts w:ascii="Times New Roman"/>
          <w:b w:val="false"/>
          <w:i w:val="false"/>
          <w:color w:val="000000"/>
          <w:sz w:val="28"/>
        </w:rPr>
        <w:t xml:space="preserve">
      3. Есеп беру нысанында көрсетілген жоспарлық көрсеткіштер Қазақстан Республикасының Сыртқыісмині бекіткен есепті жылғы өзгерістер ретімен көрсетілген және белгіленген тәртіппен ресімделген сметаға сәйкес келуі керек. </w:t>
      </w:r>
      <w:r>
        <w:br/>
      </w:r>
      <w:r>
        <w:rPr>
          <w:rFonts w:ascii="Times New Roman"/>
          <w:b w:val="false"/>
          <w:i w:val="false"/>
          <w:color w:val="000000"/>
          <w:sz w:val="28"/>
        </w:rPr>
        <w:t xml:space="preserve">
      4. Тоқсандық және жылдық есеп берулер белгіленген мерзімде толық </w:t>
      </w:r>
    </w:p>
    <w:bookmarkEnd w:id="5"/>
    <w:bookmarkStart w:name="z25"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көлемде Қазақстан Республикасы Сыртқыісминінің ВҚБ-іне жіберілуі керек.</w:t>
      </w:r>
    </w:p>
    <w:p>
      <w:pPr>
        <w:spacing w:after="0"/>
        <w:ind w:left="0"/>
        <w:jc w:val="both"/>
      </w:pPr>
      <w:r>
        <w:rPr>
          <w:rFonts w:ascii="Times New Roman"/>
          <w:b w:val="false"/>
          <w:i w:val="false"/>
          <w:color w:val="000000"/>
          <w:sz w:val="28"/>
        </w:rPr>
        <w:t xml:space="preserve">     5. Бухгалтерлік есеп беру мен түсініктеме жазбаға шетелдік мекеме </w:t>
      </w:r>
    </w:p>
    <w:p>
      <w:pPr>
        <w:spacing w:after="0"/>
        <w:ind w:left="0"/>
        <w:jc w:val="both"/>
      </w:pPr>
      <w:r>
        <w:rPr>
          <w:rFonts w:ascii="Times New Roman"/>
          <w:b w:val="false"/>
          <w:i w:val="false"/>
          <w:color w:val="000000"/>
          <w:sz w:val="28"/>
        </w:rPr>
        <w:t>басшысы мен бухгалтер қол қояды.</w:t>
      </w:r>
    </w:p>
    <w:p>
      <w:pPr>
        <w:spacing w:after="0"/>
        <w:ind w:left="0"/>
        <w:jc w:val="both"/>
      </w:pPr>
      <w:r>
        <w:rPr>
          <w:rFonts w:ascii="Times New Roman"/>
          <w:b w:val="false"/>
          <w:i w:val="false"/>
          <w:color w:val="000000"/>
          <w:sz w:val="28"/>
        </w:rPr>
        <w:t xml:space="preserve">     6. N 51 қосымшада бухгалтерлік операцияларда көбінесе жиі кездесетін </w:t>
      </w:r>
    </w:p>
    <w:p>
      <w:pPr>
        <w:spacing w:after="0"/>
        <w:ind w:left="0"/>
        <w:jc w:val="both"/>
      </w:pPr>
      <w:r>
        <w:rPr>
          <w:rFonts w:ascii="Times New Roman"/>
          <w:b w:val="false"/>
          <w:i w:val="false"/>
          <w:color w:val="000000"/>
          <w:sz w:val="28"/>
        </w:rPr>
        <w:t>шоттардың корреспонденциясы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 қосымша</w:t>
      </w:r>
    </w:p>
    <w:p>
      <w:pPr>
        <w:spacing w:after="0"/>
        <w:ind w:left="0"/>
        <w:jc w:val="both"/>
      </w:pPr>
      <w:r>
        <w:rPr>
          <w:rFonts w:ascii="Times New Roman"/>
          <w:b w:val="false"/>
          <w:i w:val="false"/>
          <w:color w:val="000000"/>
          <w:sz w:val="28"/>
        </w:rPr>
        <w:t>                                                         N 321-ш/м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Толық және материалдық жауапкершілік туралы</w:t>
      </w:r>
    </w:p>
    <w:p>
      <w:pPr>
        <w:spacing w:after="0"/>
        <w:ind w:left="0"/>
        <w:jc w:val="both"/>
      </w:pPr>
      <w:r>
        <w:rPr>
          <w:rFonts w:ascii="Times New Roman"/>
          <w:b w:val="false"/>
          <w:i w:val="false"/>
          <w:color w:val="000000"/>
          <w:sz w:val="28"/>
        </w:rPr>
        <w:t>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____ж.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 жағынан, бұдан әрі "әкімшілік" деп аталатын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(шетелдік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және екінші жағынан, бұдан әрі қызметкер деп аталатын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шетелдік мекеме атынан шығатын 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(лауазымы,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тиесілі материалдық құндылықтар мен ақшаның сақталуына қамтамасыз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мақсатында төмендегі туралы шарт жасасты: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______________________________________ лауазымындағы</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немесе __________________________________ тікелей байланысты</w:t>
      </w:r>
    </w:p>
    <w:p>
      <w:pPr>
        <w:spacing w:after="0"/>
        <w:ind w:left="0"/>
        <w:jc w:val="both"/>
      </w:pPr>
      <w:r>
        <w:rPr>
          <w:rFonts w:ascii="Times New Roman"/>
          <w:b w:val="false"/>
          <w:i w:val="false"/>
          <w:color w:val="000000"/>
          <w:sz w:val="28"/>
        </w:rPr>
        <w:t>            (сақтаумен, тасымалдаумен және т.б.)</w:t>
      </w:r>
    </w:p>
    <w:p>
      <w:pPr>
        <w:spacing w:after="0"/>
        <w:ind w:left="0"/>
        <w:jc w:val="both"/>
      </w:pPr>
      <w:r>
        <w:rPr>
          <w:rFonts w:ascii="Times New Roman"/>
          <w:b w:val="false"/>
          <w:i w:val="false"/>
          <w:color w:val="000000"/>
          <w:sz w:val="28"/>
        </w:rPr>
        <w:t>     _____________________________ жұмысты атқаратын қызметкер</w:t>
      </w:r>
    </w:p>
    <w:p>
      <w:pPr>
        <w:spacing w:after="0"/>
        <w:ind w:left="0"/>
        <w:jc w:val="both"/>
      </w:pPr>
      <w:r>
        <w:rPr>
          <w:rFonts w:ascii="Times New Roman"/>
          <w:b w:val="false"/>
          <w:i w:val="false"/>
          <w:color w:val="000000"/>
          <w:sz w:val="28"/>
        </w:rPr>
        <w:t>          (жұмыстың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өзіне шетелдік мекеме сенiп тапсырған материалдық құндылықтар мен ақшаның сақталуын қамтамасыз етуге толық материалдық жауапкершiлiк алады және осыған байланысты: </w:t>
      </w:r>
      <w:r>
        <w:br/>
      </w:r>
      <w:r>
        <w:rPr>
          <w:rFonts w:ascii="Times New Roman"/>
          <w:b w:val="false"/>
          <w:i w:val="false"/>
          <w:color w:val="000000"/>
          <w:sz w:val="28"/>
        </w:rPr>
        <w:t xml:space="preserve">
      а) өзiне сақтауға және басқа мақсаттарда берiлген шетелдiк мекеменің материалдық құндылықтары мен ақшасына ұқыптылықпен қарауға және шығынның алдын алуға шаралар қолдануға; </w:t>
      </w:r>
      <w:r>
        <w:br/>
      </w:r>
      <w:r>
        <w:rPr>
          <w:rFonts w:ascii="Times New Roman"/>
          <w:b w:val="false"/>
          <w:i w:val="false"/>
          <w:color w:val="000000"/>
          <w:sz w:val="28"/>
        </w:rPr>
        <w:t xml:space="preserve">
      ә) өзiне сенiп тапсырылған материалдық құндылықтар мен ақшаның сақталуына қауiп төндiретiн барлық жағдайлар туралы шетелдiк мекеме әкiмшiлiгіне уақтылы хабарлауға; </w:t>
      </w:r>
      <w:r>
        <w:br/>
      </w:r>
      <w:r>
        <w:rPr>
          <w:rFonts w:ascii="Times New Roman"/>
          <w:b w:val="false"/>
          <w:i w:val="false"/>
          <w:color w:val="000000"/>
          <w:sz w:val="28"/>
        </w:rPr>
        <w:t xml:space="preserve">
      б) өзiне сенiп тапсырылған материалдық құндылықтар мен ақшаның қозғалыстары мен қалдықтары туралы есеп жүргiзу, белгiленген тәртiппен тауар-ақшалық және басқа есеп жасау мен есеп беруге; </w:t>
      </w:r>
      <w:r>
        <w:br/>
      </w:r>
      <w:r>
        <w:rPr>
          <w:rFonts w:ascii="Times New Roman"/>
          <w:b w:val="false"/>
          <w:i w:val="false"/>
          <w:color w:val="000000"/>
          <w:sz w:val="28"/>
        </w:rPr>
        <w:t xml:space="preserve">
      в) өзiне сенiп тапсырылған материалдық құндылықтар мен ақшаны түгендеуге қатысуға мiндеттенедi. </w:t>
      </w:r>
      <w:r>
        <w:br/>
      </w:r>
      <w:r>
        <w:rPr>
          <w:rFonts w:ascii="Times New Roman"/>
          <w:b w:val="false"/>
          <w:i w:val="false"/>
          <w:color w:val="000000"/>
          <w:sz w:val="28"/>
        </w:rPr>
        <w:t xml:space="preserve">
      2. Әкiмшiлiк: </w:t>
      </w:r>
      <w:r>
        <w:br/>
      </w:r>
      <w:r>
        <w:rPr>
          <w:rFonts w:ascii="Times New Roman"/>
          <w:b w:val="false"/>
          <w:i w:val="false"/>
          <w:color w:val="000000"/>
          <w:sz w:val="28"/>
        </w:rPr>
        <w:t xml:space="preserve">
      а) қызметкердiң қалыпты жұмыс iстеуi мен оған сенiп тапсырылған материалдық құндылықтар мен ақшаның сақталуын қамтамасыз ету үшiн қажеттi жағдайларды жасауға; </w:t>
      </w:r>
      <w:r>
        <w:br/>
      </w:r>
      <w:r>
        <w:rPr>
          <w:rFonts w:ascii="Times New Roman"/>
          <w:b w:val="false"/>
          <w:i w:val="false"/>
          <w:color w:val="000000"/>
          <w:sz w:val="28"/>
        </w:rPr>
        <w:t xml:space="preserve">
      ә) қызметкердi шетелдiк мекемеге келтiрiлетiн шығындар үшiн жұмысшылар мен қызметкерлердің материалдық жауапкершiлiктерi туралы қолданылып жүрген заңдармен, сондай-ақ қолданылып жүрген нұсқаулықтармен, оған сенiп тапсырылған материалдық құндылықтар мен ақшаны сақтаудың, қабылдап алудың, өңдеудің, тасымалдаудың немесе өндiрiс барысында қолданудың нормативтерiмен және ережелерiмен таныстыруға; </w:t>
      </w:r>
      <w:r>
        <w:br/>
      </w:r>
      <w:r>
        <w:rPr>
          <w:rFonts w:ascii="Times New Roman"/>
          <w:b w:val="false"/>
          <w:i w:val="false"/>
          <w:color w:val="000000"/>
          <w:sz w:val="28"/>
        </w:rPr>
        <w:t xml:space="preserve">
      б) белгiленген тәртiппен материалдық құндылықтар мен ақшаны түгендеуге мiндеттенедi. </w:t>
      </w:r>
      <w:r>
        <w:br/>
      </w:r>
      <w:r>
        <w:rPr>
          <w:rFonts w:ascii="Times New Roman"/>
          <w:b w:val="false"/>
          <w:i w:val="false"/>
          <w:color w:val="000000"/>
          <w:sz w:val="28"/>
        </w:rPr>
        <w:t xml:space="preserve">
      3. Сеніп тапсырылған материалдық құндылықтар мен ақшаның сақталуы қызметкердiң кiнәсiнен қамтамасыз етiлмеген жағдайда, шетелдiк мекемеге келтiрiлген шығынның мөлшерiн анықтау мен өтеу қолданылып жүрген заңдарға сәйкес жүргiзiледi. </w:t>
      </w:r>
      <w:r>
        <w:br/>
      </w:r>
      <w:r>
        <w:rPr>
          <w:rFonts w:ascii="Times New Roman"/>
          <w:b w:val="false"/>
          <w:i w:val="false"/>
          <w:color w:val="000000"/>
          <w:sz w:val="28"/>
        </w:rPr>
        <w:t xml:space="preserve">
      4. Егер шығын оның кiнәсiнен болмаса, қызметкер материалдық </w:t>
      </w:r>
    </w:p>
    <w:bookmarkStart w:name="z26"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жауапкершiлiк жүктелмейдi.</w:t>
      </w:r>
    </w:p>
    <w:p>
      <w:pPr>
        <w:spacing w:after="0"/>
        <w:ind w:left="0"/>
        <w:jc w:val="both"/>
      </w:pPr>
      <w:r>
        <w:rPr>
          <w:rFonts w:ascii="Times New Roman"/>
          <w:b w:val="false"/>
          <w:i w:val="false"/>
          <w:color w:val="000000"/>
          <w:sz w:val="28"/>
        </w:rPr>
        <w:t xml:space="preserve">     5. Осы шарттың күшi шетелдiк мекеменiң материалдық құндылықтары мен </w:t>
      </w:r>
    </w:p>
    <w:p>
      <w:pPr>
        <w:spacing w:after="0"/>
        <w:ind w:left="0"/>
        <w:jc w:val="both"/>
      </w:pPr>
      <w:r>
        <w:rPr>
          <w:rFonts w:ascii="Times New Roman"/>
          <w:b w:val="false"/>
          <w:i w:val="false"/>
          <w:color w:val="000000"/>
          <w:sz w:val="28"/>
        </w:rPr>
        <w:t xml:space="preserve">ақшасы сенiп тапсырылған қызметкердің барлық жұмыс уақыты бойында </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xml:space="preserve">     6. Осы шарт үш данада жасалған, оның бiрiншiсi Қазақстан Республикасы </w:t>
      </w:r>
    </w:p>
    <w:p>
      <w:pPr>
        <w:spacing w:after="0"/>
        <w:ind w:left="0"/>
        <w:jc w:val="both"/>
      </w:pPr>
      <w:r>
        <w:rPr>
          <w:rFonts w:ascii="Times New Roman"/>
          <w:b w:val="false"/>
          <w:i w:val="false"/>
          <w:color w:val="000000"/>
          <w:sz w:val="28"/>
        </w:rPr>
        <w:t xml:space="preserve">Сыртқыiсминiнiң ВҚБ-не жiберiледi, екiншiсi әкiмшiлiкте, ал үшiншiсi </w:t>
      </w:r>
    </w:p>
    <w:p>
      <w:pPr>
        <w:spacing w:after="0"/>
        <w:ind w:left="0"/>
        <w:jc w:val="both"/>
      </w:pPr>
      <w:r>
        <w:rPr>
          <w:rFonts w:ascii="Times New Roman"/>
          <w:b w:val="false"/>
          <w:i w:val="false"/>
          <w:color w:val="000000"/>
          <w:sz w:val="28"/>
        </w:rPr>
        <w:t>қызметкерде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Шетелдік мекеме басшысы _________________</w:t>
      </w:r>
    </w:p>
    <w:p>
      <w:pPr>
        <w:spacing w:after="0"/>
        <w:ind w:left="0"/>
        <w:jc w:val="both"/>
      </w:pPr>
      <w:r>
        <w:rPr>
          <w:rFonts w:ascii="Times New Roman"/>
          <w:b w:val="false"/>
          <w:i w:val="false"/>
          <w:color w:val="000000"/>
          <w:sz w:val="28"/>
        </w:rPr>
        <w:t>                            Қызметкер 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N 442-ш/м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Қойма_________________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Құжаттарды қабылдау-тапсырудың</w:t>
      </w:r>
    </w:p>
    <w:p>
      <w:pPr>
        <w:spacing w:after="0"/>
        <w:ind w:left="0"/>
        <w:jc w:val="both"/>
      </w:pPr>
      <w:r>
        <w:rPr>
          <w:rFonts w:ascii="Times New Roman"/>
          <w:b w:val="false"/>
          <w:i w:val="false"/>
          <w:color w:val="000000"/>
          <w:sz w:val="28"/>
        </w:rPr>
        <w:t>                             N ____ Тізілімі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  бойынша               ____ж. __________</w:t>
      </w:r>
    </w:p>
    <w:p>
      <w:pPr>
        <w:spacing w:after="0"/>
        <w:ind w:left="0"/>
        <w:jc w:val="both"/>
      </w:pPr>
      <w:r>
        <w:rPr>
          <w:rFonts w:ascii="Times New Roman"/>
          <w:b w:val="false"/>
          <w:i w:val="false"/>
          <w:color w:val="000000"/>
          <w:sz w:val="28"/>
        </w:rPr>
        <w:t>       кіріс (шығыс)                                    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Түгендеу немесе      Құжаттардың саны   Бастапқы құжаттардың нөмірі</w:t>
      </w:r>
    </w:p>
    <w:p>
      <w:pPr>
        <w:spacing w:after="0"/>
        <w:ind w:left="0"/>
        <w:jc w:val="both"/>
      </w:pPr>
      <w:r>
        <w:rPr>
          <w:rFonts w:ascii="Times New Roman"/>
          <w:b w:val="false"/>
          <w:i w:val="false"/>
          <w:color w:val="000000"/>
          <w:sz w:val="28"/>
        </w:rPr>
        <w:t>   номенклатуралық нөмірі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442-ш/м нысанның арғы беті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Түгендеу немесе      Құжаттардың саны   Бастапқы құжаттардың нөмірі</w:t>
      </w:r>
    </w:p>
    <w:p>
      <w:pPr>
        <w:spacing w:after="0"/>
        <w:ind w:left="0"/>
        <w:jc w:val="both"/>
      </w:pPr>
      <w:r>
        <w:rPr>
          <w:rFonts w:ascii="Times New Roman"/>
          <w:b w:val="false"/>
          <w:i w:val="false"/>
          <w:color w:val="000000"/>
          <w:sz w:val="28"/>
        </w:rPr>
        <w:t>   номенклатуралық нөмірі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қабылданған құжат ____________ ____________________________</w:t>
      </w:r>
    </w:p>
    <w:p>
      <w:pPr>
        <w:spacing w:after="0"/>
        <w:ind w:left="0"/>
        <w:jc w:val="both"/>
      </w:pPr>
      <w:r>
        <w:rPr>
          <w:rFonts w:ascii="Times New Roman"/>
          <w:b w:val="false"/>
          <w:i w:val="false"/>
          <w:color w:val="000000"/>
          <w:sz w:val="28"/>
        </w:rPr>
        <w:t xml:space="preserve">                                   санмен            жазумен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 ж. "___"_________       Тапсырдым ________________________</w:t>
      </w:r>
    </w:p>
    <w:p>
      <w:pPr>
        <w:spacing w:after="0"/>
        <w:ind w:left="0"/>
        <w:jc w:val="both"/>
      </w:pPr>
      <w:r>
        <w:rPr>
          <w:rFonts w:ascii="Times New Roman"/>
          <w:b w:val="false"/>
          <w:i w:val="false"/>
          <w:color w:val="000000"/>
          <w:sz w:val="28"/>
        </w:rPr>
        <w:t>     _______ ж. "___"________       Қабылдадым 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_______________________                               N 381-ш/м нысан</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 мемориалдық ордер</w:t>
      </w:r>
    </w:p>
    <w:p>
      <w:pPr>
        <w:spacing w:after="0"/>
        <w:ind w:left="0"/>
        <w:jc w:val="both"/>
      </w:pPr>
      <w:r>
        <w:rPr>
          <w:rFonts w:ascii="Times New Roman"/>
          <w:b w:val="false"/>
          <w:i w:val="false"/>
          <w:color w:val="000000"/>
          <w:sz w:val="28"/>
        </w:rPr>
        <w:t>           __________________________ж.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Кассалық операциялар бойынша жинақ ведомосы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Рет   Кассир            Қосалқы шоттың дебеті___________________</w:t>
      </w:r>
    </w:p>
    <w:p>
      <w:pPr>
        <w:spacing w:after="0"/>
        <w:ind w:left="0"/>
        <w:jc w:val="both"/>
      </w:pPr>
      <w:r>
        <w:rPr>
          <w:rFonts w:ascii="Times New Roman"/>
          <w:b w:val="false"/>
          <w:i w:val="false"/>
          <w:color w:val="000000"/>
          <w:sz w:val="28"/>
        </w:rPr>
        <w:t xml:space="preserve"> N     есебінің    ________________________________________________________</w:t>
      </w:r>
    </w:p>
    <w:p>
      <w:pPr>
        <w:spacing w:after="0"/>
        <w:ind w:left="0"/>
        <w:jc w:val="both"/>
      </w:pPr>
      <w:r>
        <w:rPr>
          <w:rFonts w:ascii="Times New Roman"/>
          <w:b w:val="false"/>
          <w:i w:val="false"/>
          <w:color w:val="000000"/>
          <w:sz w:val="28"/>
        </w:rPr>
        <w:t>       күні               Қосалқы шоттың кредиті</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1      2       3     4     5   6    7     8    9    10    11    12    13</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Барлығы              Ай басындағы қалдық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 соңындағы қалдық</w:t>
      </w:r>
    </w:p>
    <w:p>
      <w:pPr>
        <w:spacing w:after="0"/>
        <w:ind w:left="0"/>
        <w:jc w:val="both"/>
      </w:pPr>
      <w:r>
        <w:rPr>
          <w:rFonts w:ascii="Times New Roman"/>
          <w:b w:val="false"/>
          <w:i w:val="false"/>
          <w:color w:val="000000"/>
          <w:sz w:val="28"/>
        </w:rPr>
        <w:t xml:space="preserve">                          Айналымдар сомасы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381 нысанның арғы беті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Рет Кассир     Қосалқы шоттың кредиті_______________       Екінші жазбалар</w:t>
      </w:r>
    </w:p>
    <w:p>
      <w:pPr>
        <w:spacing w:after="0"/>
        <w:ind w:left="0"/>
        <w:jc w:val="both"/>
      </w:pPr>
      <w:r>
        <w:rPr>
          <w:rFonts w:ascii="Times New Roman"/>
          <w:b w:val="false"/>
          <w:i w:val="false"/>
          <w:color w:val="000000"/>
          <w:sz w:val="28"/>
        </w:rPr>
        <w:t xml:space="preserve"> N   есебінің   ________________________________________________________</w:t>
      </w:r>
    </w:p>
    <w:p>
      <w:pPr>
        <w:spacing w:after="0"/>
        <w:ind w:left="0"/>
        <w:jc w:val="both"/>
      </w:pPr>
      <w:r>
        <w:rPr>
          <w:rFonts w:ascii="Times New Roman"/>
          <w:b w:val="false"/>
          <w:i w:val="false"/>
          <w:color w:val="000000"/>
          <w:sz w:val="28"/>
        </w:rPr>
        <w:t>     күні       Қосалқы шот дебеті                              Д-  Д-  Д-</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Барлығы К- К-  К-</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14   15     16  17  18  19  20  21  22  23  24  25   26  27  28  29 30 31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 _____________   Қосымша ________ парақ</w:t>
      </w:r>
    </w:p>
    <w:p>
      <w:pPr>
        <w:spacing w:after="0"/>
        <w:ind w:left="0"/>
        <w:jc w:val="both"/>
      </w:pPr>
      <w:r>
        <w:rPr>
          <w:rFonts w:ascii="Times New Roman"/>
          <w:b w:val="false"/>
          <w:i w:val="false"/>
          <w:color w:val="000000"/>
          <w:sz w:val="28"/>
        </w:rPr>
        <w:t xml:space="preserve">                    қолы     қолының толық  </w:t>
      </w:r>
    </w:p>
    <w:p>
      <w:pPr>
        <w:spacing w:after="0"/>
        <w:ind w:left="0"/>
        <w:jc w:val="both"/>
      </w:pPr>
      <w:r>
        <w:rPr>
          <w:rFonts w:ascii="Times New Roman"/>
          <w:b w:val="false"/>
          <w:i w:val="false"/>
          <w:color w:val="000000"/>
          <w:sz w:val="28"/>
        </w:rPr>
        <w:t>                              жазылуы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_______________________                              N 381-ш/м нысан</w:t>
      </w:r>
    </w:p>
    <w:p>
      <w:pPr>
        <w:spacing w:after="0"/>
        <w:ind w:left="0"/>
        <w:jc w:val="both"/>
      </w:pPr>
      <w:r>
        <w:rPr>
          <w:rFonts w:ascii="Times New Roman"/>
          <w:b w:val="false"/>
          <w:i w:val="false"/>
          <w:color w:val="000000"/>
          <w:sz w:val="28"/>
        </w:rPr>
        <w:t xml:space="preserve">    шет елдегі мекеменің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2 мемориалдық ордер</w:t>
      </w:r>
    </w:p>
    <w:p>
      <w:pPr>
        <w:spacing w:after="0"/>
        <w:ind w:left="0"/>
        <w:jc w:val="both"/>
      </w:pPr>
      <w:r>
        <w:rPr>
          <w:rFonts w:ascii="Times New Roman"/>
          <w:b w:val="false"/>
          <w:i w:val="false"/>
          <w:color w:val="000000"/>
          <w:sz w:val="28"/>
        </w:rPr>
        <w:t>           __________________________ж.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Ағымдағы банкілік шоттағы қаражаттардың қозғалысы бойынша </w:t>
      </w:r>
    </w:p>
    <w:p>
      <w:pPr>
        <w:spacing w:after="0"/>
        <w:ind w:left="0"/>
        <w:jc w:val="both"/>
      </w:pPr>
      <w:r>
        <w:rPr>
          <w:rFonts w:ascii="Times New Roman"/>
          <w:b w:val="false"/>
          <w:i w:val="false"/>
          <w:color w:val="000000"/>
          <w:sz w:val="28"/>
        </w:rPr>
        <w:t>                          жинақ ведомосы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Рет   Банктің           Қосалқы шоттың дебеті___________________</w:t>
      </w:r>
    </w:p>
    <w:p>
      <w:pPr>
        <w:spacing w:after="0"/>
        <w:ind w:left="0"/>
        <w:jc w:val="both"/>
      </w:pPr>
      <w:r>
        <w:rPr>
          <w:rFonts w:ascii="Times New Roman"/>
          <w:b w:val="false"/>
          <w:i w:val="false"/>
          <w:color w:val="000000"/>
          <w:sz w:val="28"/>
        </w:rPr>
        <w:t xml:space="preserve"> N     жазып       ________________________________________________________</w:t>
      </w:r>
    </w:p>
    <w:p>
      <w:pPr>
        <w:spacing w:after="0"/>
        <w:ind w:left="0"/>
        <w:jc w:val="both"/>
      </w:pPr>
      <w:r>
        <w:rPr>
          <w:rFonts w:ascii="Times New Roman"/>
          <w:b w:val="false"/>
          <w:i w:val="false"/>
          <w:color w:val="000000"/>
          <w:sz w:val="28"/>
        </w:rPr>
        <w:t>       берген             Қосалқы шоттар кредиті</w:t>
      </w:r>
    </w:p>
    <w:p>
      <w:pPr>
        <w:spacing w:after="0"/>
        <w:ind w:left="0"/>
        <w:jc w:val="both"/>
      </w:pPr>
      <w:r>
        <w:rPr>
          <w:rFonts w:ascii="Times New Roman"/>
          <w:b w:val="false"/>
          <w:i w:val="false"/>
          <w:color w:val="000000"/>
          <w:sz w:val="28"/>
        </w:rPr>
        <w:t>       күні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1      2       3     4     5   6    7     8    9    10    11    12    13</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Барлығы              Ай басындағы қалдық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 соңындағы қалдық</w:t>
      </w:r>
    </w:p>
    <w:p>
      <w:pPr>
        <w:spacing w:after="0"/>
        <w:ind w:left="0"/>
        <w:jc w:val="both"/>
      </w:pPr>
      <w:r>
        <w:rPr>
          <w:rFonts w:ascii="Times New Roman"/>
          <w:b w:val="false"/>
          <w:i w:val="false"/>
          <w:color w:val="000000"/>
          <w:sz w:val="28"/>
        </w:rPr>
        <w:t xml:space="preserve">                          Айналымдар сомасы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381ш/м нысанның арғы беті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Рет Банктің    Қосалқы шот кредиті  _______________         Екінші </w:t>
      </w:r>
    </w:p>
    <w:p>
      <w:pPr>
        <w:spacing w:after="0"/>
        <w:ind w:left="0"/>
        <w:jc w:val="both"/>
      </w:pPr>
      <w:r>
        <w:rPr>
          <w:rFonts w:ascii="Times New Roman"/>
          <w:b w:val="false"/>
          <w:i w:val="false"/>
          <w:color w:val="000000"/>
          <w:sz w:val="28"/>
        </w:rPr>
        <w:t>жазбалар</w:t>
      </w:r>
    </w:p>
    <w:p>
      <w:pPr>
        <w:spacing w:after="0"/>
        <w:ind w:left="0"/>
        <w:jc w:val="both"/>
      </w:pPr>
      <w:r>
        <w:rPr>
          <w:rFonts w:ascii="Times New Roman"/>
          <w:b w:val="false"/>
          <w:i w:val="false"/>
          <w:color w:val="000000"/>
          <w:sz w:val="28"/>
        </w:rPr>
        <w:t xml:space="preserve"> N   жазып      ________________________________________________________</w:t>
      </w:r>
    </w:p>
    <w:p>
      <w:pPr>
        <w:spacing w:after="0"/>
        <w:ind w:left="0"/>
        <w:jc w:val="both"/>
      </w:pPr>
      <w:r>
        <w:rPr>
          <w:rFonts w:ascii="Times New Roman"/>
          <w:b w:val="false"/>
          <w:i w:val="false"/>
          <w:color w:val="000000"/>
          <w:sz w:val="28"/>
        </w:rPr>
        <w:t>     берген     Қосалқы шоттар дебеті                            Д-  Д-  Д-</w:t>
      </w:r>
    </w:p>
    <w:p>
      <w:pPr>
        <w:spacing w:after="0"/>
        <w:ind w:left="0"/>
        <w:jc w:val="both"/>
      </w:pPr>
      <w:r>
        <w:rPr>
          <w:rFonts w:ascii="Times New Roman"/>
          <w:b w:val="false"/>
          <w:i w:val="false"/>
          <w:color w:val="000000"/>
          <w:sz w:val="28"/>
        </w:rPr>
        <w:t>     күні       ________________________________________________________</w:t>
      </w:r>
    </w:p>
    <w:p>
      <w:pPr>
        <w:spacing w:after="0"/>
        <w:ind w:left="0"/>
        <w:jc w:val="both"/>
      </w:pPr>
      <w:r>
        <w:rPr>
          <w:rFonts w:ascii="Times New Roman"/>
          <w:b w:val="false"/>
          <w:i w:val="false"/>
          <w:color w:val="000000"/>
          <w:sz w:val="28"/>
        </w:rPr>
        <w:t>                                                          Барлығы К- К-  К-</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14   15     16  17  18  19  20  21  22  23  24  25   26  27  28  29 30 31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 _____________   Қосымша ________ парақ</w:t>
      </w:r>
    </w:p>
    <w:p>
      <w:pPr>
        <w:spacing w:after="0"/>
        <w:ind w:left="0"/>
        <w:jc w:val="both"/>
      </w:pPr>
      <w:r>
        <w:rPr>
          <w:rFonts w:ascii="Times New Roman"/>
          <w:b w:val="false"/>
          <w:i w:val="false"/>
          <w:color w:val="000000"/>
          <w:sz w:val="28"/>
        </w:rPr>
        <w:t xml:space="preserve">                    қолы     қолының толық  </w:t>
      </w:r>
    </w:p>
    <w:p>
      <w:pPr>
        <w:spacing w:after="0"/>
        <w:ind w:left="0"/>
        <w:jc w:val="both"/>
      </w:pPr>
      <w:r>
        <w:rPr>
          <w:rFonts w:ascii="Times New Roman"/>
          <w:b w:val="false"/>
          <w:i w:val="false"/>
          <w:color w:val="000000"/>
          <w:sz w:val="28"/>
        </w:rPr>
        <w:t>                              жазылуы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    _______________________               N 381-ш/м нысан</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3 мемориалдық ордер</w:t>
      </w:r>
    </w:p>
    <w:p>
      <w:pPr>
        <w:spacing w:after="0"/>
        <w:ind w:left="0"/>
        <w:jc w:val="both"/>
      </w:pPr>
      <w:r>
        <w:rPr>
          <w:rFonts w:ascii="Times New Roman"/>
          <w:b w:val="false"/>
          <w:i w:val="false"/>
          <w:color w:val="000000"/>
          <w:sz w:val="28"/>
        </w:rPr>
        <w:t>           __________________________ж.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Арнаулы шоттардағы қаражаттардың қозғалысы бойынша </w:t>
      </w:r>
    </w:p>
    <w:p>
      <w:pPr>
        <w:spacing w:after="0"/>
        <w:ind w:left="0"/>
        <w:jc w:val="both"/>
      </w:pPr>
      <w:r>
        <w:rPr>
          <w:rFonts w:ascii="Times New Roman"/>
          <w:b w:val="false"/>
          <w:i w:val="false"/>
          <w:color w:val="000000"/>
          <w:sz w:val="28"/>
        </w:rPr>
        <w:t>                         жинақ ведомосы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Рет   Банктің           Қосалқы шоттың дебеті___________________</w:t>
      </w:r>
    </w:p>
    <w:p>
      <w:pPr>
        <w:spacing w:after="0"/>
        <w:ind w:left="0"/>
        <w:jc w:val="both"/>
      </w:pPr>
      <w:r>
        <w:rPr>
          <w:rFonts w:ascii="Times New Roman"/>
          <w:b w:val="false"/>
          <w:i w:val="false"/>
          <w:color w:val="000000"/>
          <w:sz w:val="28"/>
        </w:rPr>
        <w:t xml:space="preserve"> N     жазып       ________________________________________________________</w:t>
      </w:r>
    </w:p>
    <w:p>
      <w:pPr>
        <w:spacing w:after="0"/>
        <w:ind w:left="0"/>
        <w:jc w:val="both"/>
      </w:pPr>
      <w:r>
        <w:rPr>
          <w:rFonts w:ascii="Times New Roman"/>
          <w:b w:val="false"/>
          <w:i w:val="false"/>
          <w:color w:val="000000"/>
          <w:sz w:val="28"/>
        </w:rPr>
        <w:t>       берген             Қосалқы шоттар кредиті</w:t>
      </w:r>
    </w:p>
    <w:p>
      <w:pPr>
        <w:spacing w:after="0"/>
        <w:ind w:left="0"/>
        <w:jc w:val="both"/>
      </w:pPr>
      <w:r>
        <w:rPr>
          <w:rFonts w:ascii="Times New Roman"/>
          <w:b w:val="false"/>
          <w:i w:val="false"/>
          <w:color w:val="000000"/>
          <w:sz w:val="28"/>
        </w:rPr>
        <w:t>       күні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1      2       3     4     5   6    7     8    9    10    11    12    13</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Барлығы              Ай басындағы қалдық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 соңындағы қалдық</w:t>
      </w:r>
    </w:p>
    <w:p>
      <w:pPr>
        <w:spacing w:after="0"/>
        <w:ind w:left="0"/>
        <w:jc w:val="both"/>
      </w:pPr>
      <w:r>
        <w:rPr>
          <w:rFonts w:ascii="Times New Roman"/>
          <w:b w:val="false"/>
          <w:i w:val="false"/>
          <w:color w:val="000000"/>
          <w:sz w:val="28"/>
        </w:rPr>
        <w:t xml:space="preserve">                          Айналымдар сомасы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381ш/м нысанның арғы беті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Рет Банктің    Қосалқы шоттың кредиті______________         Екінші </w:t>
      </w:r>
    </w:p>
    <w:p>
      <w:pPr>
        <w:spacing w:after="0"/>
        <w:ind w:left="0"/>
        <w:jc w:val="both"/>
      </w:pPr>
      <w:r>
        <w:rPr>
          <w:rFonts w:ascii="Times New Roman"/>
          <w:b w:val="false"/>
          <w:i w:val="false"/>
          <w:color w:val="000000"/>
          <w:sz w:val="28"/>
        </w:rPr>
        <w:t>жазбалар</w:t>
      </w:r>
    </w:p>
    <w:p>
      <w:pPr>
        <w:spacing w:after="0"/>
        <w:ind w:left="0"/>
        <w:jc w:val="both"/>
      </w:pPr>
      <w:r>
        <w:rPr>
          <w:rFonts w:ascii="Times New Roman"/>
          <w:b w:val="false"/>
          <w:i w:val="false"/>
          <w:color w:val="000000"/>
          <w:sz w:val="28"/>
        </w:rPr>
        <w:t xml:space="preserve"> N   жазып      ________________________________________________________</w:t>
      </w:r>
    </w:p>
    <w:p>
      <w:pPr>
        <w:spacing w:after="0"/>
        <w:ind w:left="0"/>
        <w:jc w:val="both"/>
      </w:pPr>
      <w:r>
        <w:rPr>
          <w:rFonts w:ascii="Times New Roman"/>
          <w:b w:val="false"/>
          <w:i w:val="false"/>
          <w:color w:val="000000"/>
          <w:sz w:val="28"/>
        </w:rPr>
        <w:t>     берген     Қосалқы шоттар дебеті                            Д-  Д-  Д-</w:t>
      </w:r>
    </w:p>
    <w:p>
      <w:pPr>
        <w:spacing w:after="0"/>
        <w:ind w:left="0"/>
        <w:jc w:val="both"/>
      </w:pPr>
      <w:r>
        <w:rPr>
          <w:rFonts w:ascii="Times New Roman"/>
          <w:b w:val="false"/>
          <w:i w:val="false"/>
          <w:color w:val="000000"/>
          <w:sz w:val="28"/>
        </w:rPr>
        <w:t>     күні       ________________________________________________________</w:t>
      </w:r>
    </w:p>
    <w:p>
      <w:pPr>
        <w:spacing w:after="0"/>
        <w:ind w:left="0"/>
        <w:jc w:val="both"/>
      </w:pPr>
      <w:r>
        <w:rPr>
          <w:rFonts w:ascii="Times New Roman"/>
          <w:b w:val="false"/>
          <w:i w:val="false"/>
          <w:color w:val="000000"/>
          <w:sz w:val="28"/>
        </w:rPr>
        <w:t>                                                          Барлығы К- К-  К-</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14   15     16  17  18  19  20  21  22  23  24  25   26  27  28  29 30 31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 _____________   Қосымша ________ парақ</w:t>
      </w:r>
    </w:p>
    <w:p>
      <w:pPr>
        <w:spacing w:after="0"/>
        <w:ind w:left="0"/>
        <w:jc w:val="both"/>
      </w:pPr>
      <w:r>
        <w:rPr>
          <w:rFonts w:ascii="Times New Roman"/>
          <w:b w:val="false"/>
          <w:i w:val="false"/>
          <w:color w:val="000000"/>
          <w:sz w:val="28"/>
        </w:rPr>
        <w:t xml:space="preserve">                    қолы     қолының толық  </w:t>
      </w:r>
    </w:p>
    <w:p>
      <w:pPr>
        <w:spacing w:after="0"/>
        <w:ind w:left="0"/>
        <w:jc w:val="both"/>
      </w:pPr>
      <w:r>
        <w:rPr>
          <w:rFonts w:ascii="Times New Roman"/>
          <w:b w:val="false"/>
          <w:i w:val="false"/>
          <w:color w:val="000000"/>
          <w:sz w:val="28"/>
        </w:rPr>
        <w:t>                              жазылуы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6-қосымша</w:t>
      </w:r>
    </w:p>
    <w:p>
      <w:pPr>
        <w:spacing w:after="0"/>
        <w:ind w:left="0"/>
        <w:jc w:val="both"/>
      </w:pPr>
      <w:r>
        <w:rPr>
          <w:rFonts w:ascii="Times New Roman"/>
          <w:b w:val="false"/>
          <w:i w:val="false"/>
          <w:color w:val="000000"/>
          <w:sz w:val="28"/>
        </w:rPr>
        <w:t>                                                          N 405-ш/м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5 Мемориалдық ордер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______ж. ____________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Жалақы жөніндегі есептесу ведомостарының жиынтығы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Дебеті     Кредиті   Сомасы</w:t>
      </w:r>
    </w:p>
    <w:p>
      <w:pPr>
        <w:spacing w:after="0"/>
        <w:ind w:left="0"/>
        <w:jc w:val="both"/>
      </w:pPr>
      <w:r>
        <w:rPr>
          <w:rFonts w:ascii="Times New Roman"/>
          <w:b w:val="false"/>
          <w:i w:val="false"/>
          <w:color w:val="000000"/>
          <w:sz w:val="28"/>
        </w:rPr>
        <w:t>     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Жалақы есептелді           200         180</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Кассадан қолма қол ақша беру  180         120</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7-қосымша</w:t>
      </w:r>
    </w:p>
    <w:p>
      <w:pPr>
        <w:spacing w:after="0"/>
        <w:ind w:left="0"/>
        <w:jc w:val="both"/>
      </w:pPr>
      <w:r>
        <w:rPr>
          <w:rFonts w:ascii="Times New Roman"/>
          <w:b w:val="false"/>
          <w:i w:val="false"/>
          <w:color w:val="000000"/>
          <w:sz w:val="28"/>
        </w:rPr>
        <w:t>                                                         N 408-ш/м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6 Мемориалдық ордер</w:t>
      </w:r>
    </w:p>
    <w:p>
      <w:pPr>
        <w:spacing w:after="0"/>
        <w:ind w:left="0"/>
        <w:jc w:val="both"/>
      </w:pPr>
      <w:r>
        <w:rPr>
          <w:rFonts w:ascii="Times New Roman"/>
          <w:b w:val="false"/>
          <w:i w:val="false"/>
          <w:color w:val="000000"/>
          <w:sz w:val="28"/>
        </w:rPr>
        <w:t>                    __________________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Ұйымдармен есеп айырысу жөніндегі жинақтаушы ведомосы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Рет. Күні Құжат  Жеткізушінің  Қосалқы шот   Қосалқы шот дебеті  Қосалқы</w:t>
      </w:r>
    </w:p>
    <w:p>
      <w:pPr>
        <w:spacing w:after="0"/>
        <w:ind w:left="0"/>
        <w:jc w:val="both"/>
      </w:pPr>
      <w:r>
        <w:rPr>
          <w:rFonts w:ascii="Times New Roman"/>
          <w:b w:val="false"/>
          <w:i w:val="false"/>
          <w:color w:val="000000"/>
          <w:sz w:val="28"/>
        </w:rPr>
        <w:t xml:space="preserve"> тік         N      атауы       бойынша ай                         шот</w:t>
      </w:r>
    </w:p>
    <w:p>
      <w:pPr>
        <w:spacing w:after="0"/>
        <w:ind w:left="0"/>
        <w:jc w:val="both"/>
      </w:pPr>
      <w:r>
        <w:rPr>
          <w:rFonts w:ascii="Times New Roman"/>
          <w:b w:val="false"/>
          <w:i w:val="false"/>
          <w:color w:val="000000"/>
          <w:sz w:val="28"/>
        </w:rPr>
        <w:t>  N                              басындағы                         кредиті</w:t>
      </w:r>
    </w:p>
    <w:p>
      <w:pPr>
        <w:spacing w:after="0"/>
        <w:ind w:left="0"/>
        <w:jc w:val="both"/>
      </w:pPr>
      <w:r>
        <w:rPr>
          <w:rFonts w:ascii="Times New Roman"/>
          <w:b w:val="false"/>
          <w:i w:val="false"/>
          <w:color w:val="000000"/>
          <w:sz w:val="28"/>
        </w:rPr>
        <w:t>                                  қалдық    _______________________________</w:t>
      </w:r>
    </w:p>
    <w:p>
      <w:pPr>
        <w:spacing w:after="0"/>
        <w:ind w:left="0"/>
        <w:jc w:val="both"/>
      </w:pPr>
      <w:r>
        <w:rPr>
          <w:rFonts w:ascii="Times New Roman"/>
          <w:b w:val="false"/>
          <w:i w:val="false"/>
          <w:color w:val="000000"/>
          <w:sz w:val="28"/>
        </w:rPr>
        <w:t xml:space="preserve">                                          Кү. Төлем Қосалқы Бар. Кү. Құ.Со </w:t>
      </w:r>
    </w:p>
    <w:p>
      <w:pPr>
        <w:spacing w:after="0"/>
        <w:ind w:left="0"/>
        <w:jc w:val="both"/>
      </w:pPr>
      <w:r>
        <w:rPr>
          <w:rFonts w:ascii="Times New Roman"/>
          <w:b w:val="false"/>
          <w:i w:val="false"/>
          <w:color w:val="000000"/>
          <w:sz w:val="28"/>
        </w:rPr>
        <w:t>                                          ні  тап.  шоттар  лы.  ні  жат ма</w:t>
      </w:r>
    </w:p>
    <w:p>
      <w:pPr>
        <w:spacing w:after="0"/>
        <w:ind w:left="0"/>
        <w:jc w:val="both"/>
      </w:pPr>
      <w:r>
        <w:rPr>
          <w:rFonts w:ascii="Times New Roman"/>
          <w:b w:val="false"/>
          <w:i w:val="false"/>
          <w:color w:val="000000"/>
          <w:sz w:val="28"/>
        </w:rPr>
        <w:t>                                              сыр.  кредиті ғы       N   сы</w:t>
      </w:r>
    </w:p>
    <w:p>
      <w:pPr>
        <w:spacing w:after="0"/>
        <w:ind w:left="0"/>
        <w:jc w:val="both"/>
      </w:pPr>
      <w:r>
        <w:rPr>
          <w:rFonts w:ascii="Times New Roman"/>
          <w:b w:val="false"/>
          <w:i w:val="false"/>
          <w:color w:val="000000"/>
          <w:sz w:val="28"/>
        </w:rPr>
        <w:t xml:space="preserve">                                              масы  _______       </w:t>
      </w:r>
    </w:p>
    <w:p>
      <w:pPr>
        <w:spacing w:after="0"/>
        <w:ind w:left="0"/>
        <w:jc w:val="both"/>
      </w:pPr>
      <w:r>
        <w:rPr>
          <w:rFonts w:ascii="Times New Roman"/>
          <w:b w:val="false"/>
          <w:i w:val="false"/>
          <w:color w:val="000000"/>
          <w:sz w:val="28"/>
        </w:rPr>
        <w:t>                                              ның N</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Дебеті Кредиті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2     3        4         5      6  7     8   9 10 11  12  13  14  15</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408-ш/м нысанның жалғасы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Қосалқы шоттар дебеті      Екінші жазбалар   Қосалқы шот бойынша ай </w:t>
      </w:r>
    </w:p>
    <w:p>
      <w:pPr>
        <w:spacing w:after="0"/>
        <w:ind w:left="0"/>
        <w:jc w:val="both"/>
      </w:pPr>
      <w:r>
        <w:rPr>
          <w:rFonts w:ascii="Times New Roman"/>
          <w:b w:val="false"/>
          <w:i w:val="false"/>
          <w:color w:val="000000"/>
          <w:sz w:val="28"/>
        </w:rPr>
        <w:t>                                                       соңындағы қалдық</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Д-   Д-   Д-       Дебет     Кредиті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К-   К-   К-</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16  17  18  19  20  21  22  23   24   25   26        27          28</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 _____________      Қосымша ________ парақ</w:t>
      </w:r>
    </w:p>
    <w:p>
      <w:pPr>
        <w:spacing w:after="0"/>
        <w:ind w:left="0"/>
        <w:jc w:val="both"/>
      </w:pPr>
      <w:r>
        <w:rPr>
          <w:rFonts w:ascii="Times New Roman"/>
          <w:b w:val="false"/>
          <w:i w:val="false"/>
          <w:color w:val="000000"/>
          <w:sz w:val="28"/>
        </w:rPr>
        <w:t xml:space="preserve">                    (қолы)   (қолының толық </w:t>
      </w:r>
    </w:p>
    <w:p>
      <w:pPr>
        <w:spacing w:after="0"/>
        <w:ind w:left="0"/>
        <w:jc w:val="both"/>
      </w:pPr>
      <w:r>
        <w:rPr>
          <w:rFonts w:ascii="Times New Roman"/>
          <w:b w:val="false"/>
          <w:i w:val="false"/>
          <w:color w:val="000000"/>
          <w:sz w:val="28"/>
        </w:rPr>
        <w:t>                              жазылуы)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8-қосымша</w:t>
      </w:r>
    </w:p>
    <w:p>
      <w:pPr>
        <w:spacing w:after="0"/>
        <w:ind w:left="0"/>
        <w:jc w:val="both"/>
      </w:pPr>
      <w:r>
        <w:rPr>
          <w:rFonts w:ascii="Times New Roman"/>
          <w:b w:val="false"/>
          <w:i w:val="false"/>
          <w:color w:val="000000"/>
          <w:sz w:val="28"/>
        </w:rPr>
        <w:t>                                                            N 386-ш/м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мемориалды ордер</w:t>
      </w:r>
    </w:p>
    <w:p>
      <w:pPr>
        <w:spacing w:after="0"/>
        <w:ind w:left="0"/>
        <w:jc w:val="both"/>
      </w:pPr>
      <w:r>
        <w:rPr>
          <w:rFonts w:ascii="Times New Roman"/>
          <w:b w:val="false"/>
          <w:i w:val="false"/>
          <w:color w:val="000000"/>
          <w:sz w:val="28"/>
        </w:rPr>
        <w:t>                ___________________________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Бағынысты тұлғалармен есеп айырысу бойынша жинақтаушы</w:t>
      </w:r>
    </w:p>
    <w:p>
      <w:pPr>
        <w:spacing w:after="0"/>
        <w:ind w:left="0"/>
        <w:jc w:val="both"/>
      </w:pPr>
      <w:r>
        <w:rPr>
          <w:rFonts w:ascii="Times New Roman"/>
          <w:b w:val="false"/>
          <w:i w:val="false"/>
          <w:color w:val="000000"/>
          <w:sz w:val="28"/>
        </w:rPr>
        <w:t>                      ведомосі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Рет. Аванс.  Бағыныс.  160 қосалқы шот  Есеп берушіге  Аванстың пайда.</w:t>
      </w:r>
    </w:p>
    <w:p>
      <w:pPr>
        <w:spacing w:after="0"/>
        <w:ind w:left="0"/>
        <w:jc w:val="both"/>
      </w:pPr>
      <w:r>
        <w:rPr>
          <w:rFonts w:ascii="Times New Roman"/>
          <w:b w:val="false"/>
          <w:i w:val="false"/>
          <w:color w:val="000000"/>
          <w:sz w:val="28"/>
        </w:rPr>
        <w:t>   тік  тық     тағы тұл.  бойынша айдың      берілді     ланылмаған сома.</w:t>
      </w:r>
    </w:p>
    <w:p>
      <w:pPr>
        <w:spacing w:after="0"/>
        <w:ind w:left="0"/>
        <w:jc w:val="both"/>
      </w:pPr>
      <w:r>
        <w:rPr>
          <w:rFonts w:ascii="Times New Roman"/>
          <w:b w:val="false"/>
          <w:i w:val="false"/>
          <w:color w:val="000000"/>
          <w:sz w:val="28"/>
        </w:rPr>
        <w:t>    N   есеп    ғаның       басындағы        және 160 қо.  сын қайтару</w:t>
      </w:r>
    </w:p>
    <w:p>
      <w:pPr>
        <w:spacing w:after="0"/>
        <w:ind w:left="0"/>
        <w:jc w:val="both"/>
      </w:pPr>
      <w:r>
        <w:rPr>
          <w:rFonts w:ascii="Times New Roman"/>
          <w:b w:val="false"/>
          <w:i w:val="false"/>
          <w:color w:val="000000"/>
          <w:sz w:val="28"/>
        </w:rPr>
        <w:t xml:space="preserve">       нөмірі   тегі, аты-   қалдық          салқы шот    </w:t>
      </w:r>
    </w:p>
    <w:p>
      <w:pPr>
        <w:spacing w:after="0"/>
        <w:ind w:left="0"/>
        <w:jc w:val="both"/>
      </w:pPr>
      <w:r>
        <w:rPr>
          <w:rFonts w:ascii="Times New Roman"/>
          <w:b w:val="false"/>
          <w:i w:val="false"/>
          <w:color w:val="000000"/>
          <w:sz w:val="28"/>
        </w:rPr>
        <w:t>                 жөні                        дебетіне</w:t>
      </w:r>
    </w:p>
    <w:p>
      <w:pPr>
        <w:spacing w:after="0"/>
        <w:ind w:left="0"/>
        <w:jc w:val="both"/>
      </w:pPr>
      <w:r>
        <w:rPr>
          <w:rFonts w:ascii="Times New Roman"/>
          <w:b w:val="false"/>
          <w:i w:val="false"/>
          <w:color w:val="000000"/>
          <w:sz w:val="28"/>
        </w:rPr>
        <w:t>                                           артық жұмсалғаны</w:t>
      </w:r>
    </w:p>
    <w:p>
      <w:pPr>
        <w:spacing w:after="0"/>
        <w:ind w:left="0"/>
        <w:jc w:val="both"/>
      </w:pPr>
      <w:r>
        <w:rPr>
          <w:rFonts w:ascii="Times New Roman"/>
          <w:b w:val="false"/>
          <w:i w:val="false"/>
          <w:color w:val="000000"/>
          <w:sz w:val="28"/>
        </w:rPr>
        <w:t>                                             қайтарылды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Бере. дебеті кре. кү. Қосал. Кү. Қосал. кү. 160 қо.</w:t>
      </w:r>
    </w:p>
    <w:p>
      <w:pPr>
        <w:spacing w:after="0"/>
        <w:ind w:left="0"/>
        <w:jc w:val="both"/>
      </w:pPr>
      <w:r>
        <w:rPr>
          <w:rFonts w:ascii="Times New Roman"/>
          <w:b w:val="false"/>
          <w:i w:val="false"/>
          <w:color w:val="000000"/>
          <w:sz w:val="28"/>
        </w:rPr>
        <w:t>                        шек.         диті ні  қы шот ні  қы шот ні  салқы</w:t>
      </w:r>
    </w:p>
    <w:p>
      <w:pPr>
        <w:spacing w:after="0"/>
        <w:ind w:left="0"/>
        <w:jc w:val="both"/>
      </w:pPr>
      <w:r>
        <w:rPr>
          <w:rFonts w:ascii="Times New Roman"/>
          <w:b w:val="false"/>
          <w:i w:val="false"/>
          <w:color w:val="000000"/>
          <w:sz w:val="28"/>
        </w:rPr>
        <w:t>                        тің</w:t>
      </w:r>
    </w:p>
    <w:p>
      <w:pPr>
        <w:spacing w:after="0"/>
        <w:ind w:left="0"/>
        <w:jc w:val="both"/>
      </w:pPr>
      <w:r>
        <w:rPr>
          <w:rFonts w:ascii="Times New Roman"/>
          <w:b w:val="false"/>
          <w:i w:val="false"/>
          <w:color w:val="000000"/>
          <w:sz w:val="28"/>
        </w:rPr>
        <w:t xml:space="preserve">                       пайда                  кредиті    кредиті    шот </w:t>
      </w:r>
    </w:p>
    <w:p>
      <w:pPr>
        <w:spacing w:after="0"/>
        <w:ind w:left="0"/>
        <w:jc w:val="both"/>
      </w:pPr>
      <w:r>
        <w:rPr>
          <w:rFonts w:ascii="Times New Roman"/>
          <w:b w:val="false"/>
          <w:i w:val="false"/>
          <w:color w:val="000000"/>
          <w:sz w:val="28"/>
        </w:rPr>
        <w:t>                        болу                                        кредиті</w:t>
      </w:r>
    </w:p>
    <w:p>
      <w:pPr>
        <w:spacing w:after="0"/>
        <w:ind w:left="0"/>
        <w:jc w:val="both"/>
      </w:pPr>
      <w:r>
        <w:rPr>
          <w:rFonts w:ascii="Times New Roman"/>
          <w:b w:val="false"/>
          <w:i w:val="false"/>
          <w:color w:val="000000"/>
          <w:sz w:val="28"/>
        </w:rPr>
        <w:t>                        күні                                      _________</w:t>
      </w:r>
    </w:p>
    <w:p>
      <w:pPr>
        <w:spacing w:after="0"/>
        <w:ind w:left="0"/>
        <w:jc w:val="both"/>
      </w:pPr>
      <w:r>
        <w:rPr>
          <w:rFonts w:ascii="Times New Roman"/>
          <w:b w:val="false"/>
          <w:i w:val="false"/>
          <w:color w:val="000000"/>
          <w:sz w:val="28"/>
        </w:rPr>
        <w:t>                                                                  Қосалқы</w:t>
      </w:r>
    </w:p>
    <w:p>
      <w:pPr>
        <w:spacing w:after="0"/>
        <w:ind w:left="0"/>
        <w:jc w:val="both"/>
      </w:pPr>
      <w:r>
        <w:rPr>
          <w:rFonts w:ascii="Times New Roman"/>
          <w:b w:val="false"/>
          <w:i w:val="false"/>
          <w:color w:val="000000"/>
          <w:sz w:val="28"/>
        </w:rPr>
        <w:t xml:space="preserve">                                                                   шот </w:t>
      </w:r>
    </w:p>
    <w:p>
      <w:pPr>
        <w:spacing w:after="0"/>
        <w:ind w:left="0"/>
        <w:jc w:val="both"/>
      </w:pPr>
      <w:r>
        <w:rPr>
          <w:rFonts w:ascii="Times New Roman"/>
          <w:b w:val="false"/>
          <w:i w:val="false"/>
          <w:color w:val="000000"/>
          <w:sz w:val="28"/>
        </w:rPr>
        <w:t>                                                                  дебеті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     2      3       4      5     6    7     8    9     10   11  12  13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386-ш/м нысанның жалғасы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Есеп бойынша    Қосалқы шоттар    Екінші жазбалар              анықтама</w:t>
      </w:r>
    </w:p>
    <w:p>
      <w:pPr>
        <w:spacing w:after="0"/>
        <w:ind w:left="0"/>
        <w:jc w:val="both"/>
      </w:pPr>
      <w:r>
        <w:rPr>
          <w:rFonts w:ascii="Times New Roman"/>
          <w:b w:val="false"/>
          <w:i w:val="false"/>
          <w:color w:val="000000"/>
          <w:sz w:val="28"/>
        </w:rPr>
        <w:t xml:space="preserve"> шығыс сомасы         дебеті             </w:t>
      </w:r>
    </w:p>
    <w:p>
      <w:pPr>
        <w:spacing w:after="0"/>
        <w:ind w:left="0"/>
        <w:jc w:val="both"/>
      </w:pPr>
      <w:r>
        <w:rPr>
          <w:rFonts w:ascii="Times New Roman"/>
          <w:b w:val="false"/>
          <w:i w:val="false"/>
          <w:color w:val="000000"/>
          <w:sz w:val="28"/>
        </w:rPr>
        <w:t>   бекітілді  _________________________________________________</w:t>
      </w:r>
    </w:p>
    <w:p>
      <w:pPr>
        <w:spacing w:after="0"/>
        <w:ind w:left="0"/>
        <w:jc w:val="both"/>
      </w:pPr>
      <w:r>
        <w:rPr>
          <w:rFonts w:ascii="Times New Roman"/>
          <w:b w:val="false"/>
          <w:i w:val="false"/>
          <w:color w:val="000000"/>
          <w:sz w:val="28"/>
        </w:rPr>
        <w:t xml:space="preserve"> _____________                   Д-  Д-  Д-   160 қосалқы шот</w:t>
      </w:r>
    </w:p>
    <w:p>
      <w:pPr>
        <w:spacing w:after="0"/>
        <w:ind w:left="0"/>
        <w:jc w:val="both"/>
      </w:pPr>
      <w:r>
        <w:rPr>
          <w:rFonts w:ascii="Times New Roman"/>
          <w:b w:val="false"/>
          <w:i w:val="false"/>
          <w:color w:val="000000"/>
          <w:sz w:val="28"/>
        </w:rPr>
        <w:t>                                              бойынша айдың</w:t>
      </w:r>
    </w:p>
    <w:p>
      <w:pPr>
        <w:spacing w:after="0"/>
        <w:ind w:left="0"/>
        <w:jc w:val="both"/>
      </w:pPr>
      <w:r>
        <w:rPr>
          <w:rFonts w:ascii="Times New Roman"/>
          <w:b w:val="false"/>
          <w:i w:val="false"/>
          <w:color w:val="000000"/>
          <w:sz w:val="28"/>
        </w:rPr>
        <w:t>                                              аяғындағы қалдық 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160 қосалқы                     К-  К-  К-   дебеті  Кредиті   Іссапар </w:t>
      </w:r>
    </w:p>
    <w:p>
      <w:pPr>
        <w:spacing w:after="0"/>
        <w:ind w:left="0"/>
        <w:jc w:val="both"/>
      </w:pPr>
      <w:r>
        <w:rPr>
          <w:rFonts w:ascii="Times New Roman"/>
          <w:b w:val="false"/>
          <w:i w:val="false"/>
          <w:color w:val="000000"/>
          <w:sz w:val="28"/>
        </w:rPr>
        <w:t xml:space="preserve"> шот кредиті                                                   кезінде тәу.</w:t>
      </w:r>
    </w:p>
    <w:p>
      <w:pPr>
        <w:spacing w:after="0"/>
        <w:ind w:left="0"/>
        <w:jc w:val="both"/>
      </w:pPr>
      <w:r>
        <w:rPr>
          <w:rFonts w:ascii="Times New Roman"/>
          <w:b w:val="false"/>
          <w:i w:val="false"/>
          <w:color w:val="000000"/>
          <w:sz w:val="28"/>
        </w:rPr>
        <w:t>                                                               ліктік ақша</w:t>
      </w:r>
    </w:p>
    <w:p>
      <w:pPr>
        <w:spacing w:after="0"/>
        <w:ind w:left="0"/>
        <w:jc w:val="both"/>
      </w:pPr>
      <w:r>
        <w:rPr>
          <w:rFonts w:ascii="Times New Roman"/>
          <w:b w:val="false"/>
          <w:i w:val="false"/>
          <w:color w:val="000000"/>
          <w:sz w:val="28"/>
        </w:rPr>
        <w:t>                                                                төленді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14      15 16 17  18  19 20  21  22  23    24       25        26</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 _____________   Қосымша ________ парақ</w:t>
      </w:r>
    </w:p>
    <w:p>
      <w:pPr>
        <w:spacing w:after="0"/>
        <w:ind w:left="0"/>
        <w:jc w:val="both"/>
      </w:pPr>
      <w:r>
        <w:rPr>
          <w:rFonts w:ascii="Times New Roman"/>
          <w:b w:val="false"/>
          <w:i w:val="false"/>
          <w:color w:val="000000"/>
          <w:sz w:val="28"/>
        </w:rPr>
        <w:t xml:space="preserve">                    (қолы)  (қолының </w:t>
      </w:r>
    </w:p>
    <w:p>
      <w:pPr>
        <w:spacing w:after="0"/>
        <w:ind w:left="0"/>
        <w:jc w:val="both"/>
      </w:pPr>
      <w:r>
        <w:rPr>
          <w:rFonts w:ascii="Times New Roman"/>
          <w:b w:val="false"/>
          <w:i w:val="false"/>
          <w:color w:val="000000"/>
          <w:sz w:val="28"/>
        </w:rPr>
        <w:t xml:space="preserve">                             толық  </w:t>
      </w:r>
    </w:p>
    <w:p>
      <w:pPr>
        <w:spacing w:after="0"/>
        <w:ind w:left="0"/>
        <w:jc w:val="both"/>
      </w:pPr>
      <w:r>
        <w:rPr>
          <w:rFonts w:ascii="Times New Roman"/>
          <w:b w:val="false"/>
          <w:i w:val="false"/>
          <w:color w:val="000000"/>
          <w:sz w:val="28"/>
        </w:rPr>
        <w:t>                             жазылуы)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                                   9-қосымша</w:t>
      </w:r>
    </w:p>
    <w:p>
      <w:pPr>
        <w:spacing w:after="0"/>
        <w:ind w:left="0"/>
        <w:jc w:val="both"/>
      </w:pPr>
      <w:r>
        <w:rPr>
          <w:rFonts w:ascii="Times New Roman"/>
          <w:b w:val="false"/>
          <w:i w:val="false"/>
          <w:color w:val="000000"/>
          <w:sz w:val="28"/>
        </w:rPr>
        <w:t>     шет елдегі мекеменің атауы                             N 438-ш/м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9 мемориалдық ордер</w:t>
      </w:r>
    </w:p>
    <w:p>
      <w:pPr>
        <w:spacing w:after="0"/>
        <w:ind w:left="0"/>
        <w:jc w:val="both"/>
      </w:pPr>
      <w:r>
        <w:rPr>
          <w:rFonts w:ascii="Times New Roman"/>
          <w:b w:val="false"/>
          <w:i w:val="false"/>
          <w:color w:val="000000"/>
          <w:sz w:val="28"/>
        </w:rPr>
        <w:t>                         ________________ ж. үшін</w:t>
      </w:r>
    </w:p>
    <w:p>
      <w:pPr>
        <w:spacing w:after="0"/>
        <w:ind w:left="0"/>
        <w:jc w:val="both"/>
      </w:pPr>
      <w:r>
        <w:rPr>
          <w:rFonts w:ascii="Times New Roman"/>
          <w:b w:val="false"/>
          <w:i w:val="false"/>
          <w:color w:val="000000"/>
          <w:sz w:val="28"/>
        </w:rPr>
        <w:t>                Активтердің шығуы және орын ауыстыруы</w:t>
      </w:r>
    </w:p>
    <w:p>
      <w:pPr>
        <w:spacing w:after="0"/>
        <w:ind w:left="0"/>
        <w:jc w:val="both"/>
      </w:pPr>
      <w:r>
        <w:rPr>
          <w:rFonts w:ascii="Times New Roman"/>
          <w:b w:val="false"/>
          <w:i w:val="false"/>
          <w:color w:val="000000"/>
          <w:sz w:val="28"/>
        </w:rPr>
        <w:t>                   бойынша жинақтаушы ведомость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р/с кү құжат құжат Материал. қосалқы шоттар    қосалқы шоттар       екінші</w:t>
      </w:r>
    </w:p>
    <w:p>
      <w:pPr>
        <w:spacing w:after="0"/>
        <w:ind w:left="0"/>
        <w:jc w:val="both"/>
      </w:pPr>
      <w:r>
        <w:rPr>
          <w:rFonts w:ascii="Times New Roman"/>
          <w:b w:val="false"/>
          <w:i w:val="false"/>
          <w:color w:val="000000"/>
          <w:sz w:val="28"/>
        </w:rPr>
        <w:t xml:space="preserve"> N  ні нөмі. атауы дық жауап   дебеті           кредиті            жазбалар</w:t>
      </w:r>
    </w:p>
    <w:p>
      <w:pPr>
        <w:spacing w:after="0"/>
        <w:ind w:left="0"/>
        <w:jc w:val="both"/>
      </w:pPr>
      <w:r>
        <w:rPr>
          <w:rFonts w:ascii="Times New Roman"/>
          <w:b w:val="false"/>
          <w:i w:val="false"/>
          <w:color w:val="000000"/>
          <w:sz w:val="28"/>
        </w:rPr>
        <w:t>       рі          ты тұлға  ______________________________________________</w:t>
      </w:r>
    </w:p>
    <w:p>
      <w:pPr>
        <w:spacing w:after="0"/>
        <w:ind w:left="0"/>
        <w:jc w:val="both"/>
      </w:pPr>
      <w:r>
        <w:rPr>
          <w:rFonts w:ascii="Times New Roman"/>
          <w:b w:val="false"/>
          <w:i w:val="false"/>
          <w:color w:val="000000"/>
          <w:sz w:val="28"/>
        </w:rPr>
        <w:t>                                                              Бар. Д- Д- Д-</w:t>
      </w:r>
    </w:p>
    <w:p>
      <w:pPr>
        <w:spacing w:after="0"/>
        <w:ind w:left="0"/>
        <w:jc w:val="both"/>
      </w:pPr>
      <w:r>
        <w:rPr>
          <w:rFonts w:ascii="Times New Roman"/>
          <w:b w:val="false"/>
          <w:i w:val="false"/>
          <w:color w:val="000000"/>
          <w:sz w:val="28"/>
        </w:rPr>
        <w:t xml:space="preserve">                                                              лығы________ </w:t>
      </w:r>
    </w:p>
    <w:p>
      <w:pPr>
        <w:spacing w:after="0"/>
        <w:ind w:left="0"/>
        <w:jc w:val="both"/>
      </w:pPr>
      <w:r>
        <w:rPr>
          <w:rFonts w:ascii="Times New Roman"/>
          <w:b w:val="false"/>
          <w:i w:val="false"/>
          <w:color w:val="000000"/>
          <w:sz w:val="28"/>
        </w:rPr>
        <w:t>                                                                   К- К- К-</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1  2   3     4      5     6  7  8  9  10 11 12 13 14 15 16 17 18  19 20 21</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  ________________   _____________     Қосымша ________ парақ</w:t>
      </w:r>
    </w:p>
    <w:p>
      <w:pPr>
        <w:spacing w:after="0"/>
        <w:ind w:left="0"/>
        <w:jc w:val="both"/>
      </w:pPr>
      <w:r>
        <w:rPr>
          <w:rFonts w:ascii="Times New Roman"/>
          <w:b w:val="false"/>
          <w:i w:val="false"/>
          <w:color w:val="000000"/>
          <w:sz w:val="28"/>
        </w:rPr>
        <w:t xml:space="preserve">               (лауазымы)   (қолы)   қолының толық  </w:t>
      </w:r>
    </w:p>
    <w:p>
      <w:pPr>
        <w:spacing w:after="0"/>
        <w:ind w:left="0"/>
        <w:jc w:val="both"/>
      </w:pPr>
      <w:r>
        <w:rPr>
          <w:rFonts w:ascii="Times New Roman"/>
          <w:b w:val="false"/>
          <w:i w:val="false"/>
          <w:color w:val="000000"/>
          <w:sz w:val="28"/>
        </w:rPr>
        <w:t>                                     жазылуы)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 бухгалтер ________ 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                                  10-қосымша</w:t>
      </w:r>
    </w:p>
    <w:p>
      <w:pPr>
        <w:spacing w:after="0"/>
        <w:ind w:left="0"/>
        <w:jc w:val="both"/>
      </w:pPr>
      <w:r>
        <w:rPr>
          <w:rFonts w:ascii="Times New Roman"/>
          <w:b w:val="false"/>
          <w:i w:val="false"/>
          <w:color w:val="000000"/>
          <w:sz w:val="28"/>
        </w:rPr>
        <w:t>     шет елдегі мекеменің атауы                             N 438-ш/м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10 Мемориалдық ордер</w:t>
      </w:r>
    </w:p>
    <w:p>
      <w:pPr>
        <w:spacing w:after="0"/>
        <w:ind w:left="0"/>
        <w:jc w:val="both"/>
      </w:pPr>
      <w:r>
        <w:rPr>
          <w:rFonts w:ascii="Times New Roman"/>
          <w:b w:val="false"/>
          <w:i w:val="false"/>
          <w:color w:val="000000"/>
          <w:sz w:val="28"/>
        </w:rPr>
        <w:t xml:space="preserve">                         ________________ ж. </w:t>
      </w:r>
    </w:p>
    <w:p>
      <w:pPr>
        <w:spacing w:after="0"/>
        <w:ind w:left="0"/>
        <w:jc w:val="both"/>
      </w:pPr>
      <w:r>
        <w:rPr>
          <w:rFonts w:ascii="Times New Roman"/>
          <w:b w:val="false"/>
          <w:i w:val="false"/>
          <w:color w:val="000000"/>
          <w:sz w:val="28"/>
        </w:rPr>
        <w:t>                Арзан қолды және тез бұзылатын заттарды</w:t>
      </w:r>
    </w:p>
    <w:p>
      <w:pPr>
        <w:spacing w:after="0"/>
        <w:ind w:left="0"/>
        <w:jc w:val="both"/>
      </w:pPr>
      <w:r>
        <w:rPr>
          <w:rFonts w:ascii="Times New Roman"/>
          <w:b w:val="false"/>
          <w:i w:val="false"/>
          <w:color w:val="000000"/>
          <w:sz w:val="28"/>
        </w:rPr>
        <w:t>                    шығару және ауыстыру жөніндегі</w:t>
      </w:r>
    </w:p>
    <w:p>
      <w:pPr>
        <w:spacing w:after="0"/>
        <w:ind w:left="0"/>
        <w:jc w:val="both"/>
      </w:pPr>
      <w:r>
        <w:rPr>
          <w:rFonts w:ascii="Times New Roman"/>
          <w:b w:val="false"/>
          <w:i w:val="false"/>
          <w:color w:val="000000"/>
          <w:sz w:val="28"/>
        </w:rPr>
        <w:t>                       жинақтаушы ведомость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рет.Кү құжат құжат Материал. қосалқы шоттар    қосалқы шоттар       екінші</w:t>
      </w:r>
    </w:p>
    <w:p>
      <w:pPr>
        <w:spacing w:after="0"/>
        <w:ind w:left="0"/>
        <w:jc w:val="both"/>
      </w:pPr>
      <w:r>
        <w:rPr>
          <w:rFonts w:ascii="Times New Roman"/>
          <w:b w:val="false"/>
          <w:i w:val="false"/>
          <w:color w:val="000000"/>
          <w:sz w:val="28"/>
        </w:rPr>
        <w:t xml:space="preserve"> N  ні тың   атауы жауапты     дебеті            кредиті            </w:t>
      </w:r>
    </w:p>
    <w:p>
      <w:pPr>
        <w:spacing w:after="0"/>
        <w:ind w:left="0"/>
        <w:jc w:val="both"/>
      </w:pPr>
      <w:r>
        <w:rPr>
          <w:rFonts w:ascii="Times New Roman"/>
          <w:b w:val="false"/>
          <w:i w:val="false"/>
          <w:color w:val="000000"/>
          <w:sz w:val="28"/>
        </w:rPr>
        <w:t>жазбалар</w:t>
      </w:r>
    </w:p>
    <w:p>
      <w:pPr>
        <w:spacing w:after="0"/>
        <w:ind w:left="0"/>
        <w:jc w:val="both"/>
      </w:pPr>
      <w:r>
        <w:rPr>
          <w:rFonts w:ascii="Times New Roman"/>
          <w:b w:val="false"/>
          <w:i w:val="false"/>
          <w:color w:val="000000"/>
          <w:sz w:val="28"/>
        </w:rPr>
        <w:t>       нөмірі       тұлға  ______________________________________________</w:t>
      </w:r>
    </w:p>
    <w:p>
      <w:pPr>
        <w:spacing w:after="0"/>
        <w:ind w:left="0"/>
        <w:jc w:val="both"/>
      </w:pPr>
      <w:r>
        <w:rPr>
          <w:rFonts w:ascii="Times New Roman"/>
          <w:b w:val="false"/>
          <w:i w:val="false"/>
          <w:color w:val="000000"/>
          <w:sz w:val="28"/>
        </w:rPr>
        <w:t>                                                              Бар. Д- Д- Д-</w:t>
      </w:r>
    </w:p>
    <w:p>
      <w:pPr>
        <w:spacing w:after="0"/>
        <w:ind w:left="0"/>
        <w:jc w:val="both"/>
      </w:pPr>
      <w:r>
        <w:rPr>
          <w:rFonts w:ascii="Times New Roman"/>
          <w:b w:val="false"/>
          <w:i w:val="false"/>
          <w:color w:val="000000"/>
          <w:sz w:val="28"/>
        </w:rPr>
        <w:t xml:space="preserve">                                                              лығы _______ </w:t>
      </w:r>
    </w:p>
    <w:p>
      <w:pPr>
        <w:spacing w:after="0"/>
        <w:ind w:left="0"/>
        <w:jc w:val="both"/>
      </w:pPr>
      <w:r>
        <w:rPr>
          <w:rFonts w:ascii="Times New Roman"/>
          <w:b w:val="false"/>
          <w:i w:val="false"/>
          <w:color w:val="000000"/>
          <w:sz w:val="28"/>
        </w:rPr>
        <w:t>                                                                   К- К- К-</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1  2   3    4     5    6  7  8  9  10 11 12 13 14 15 16 17 18 19  20 21 22</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   ___________     Қосымша ________ парақ</w:t>
      </w:r>
    </w:p>
    <w:p>
      <w:pPr>
        <w:spacing w:after="0"/>
        <w:ind w:left="0"/>
        <w:jc w:val="both"/>
      </w:pPr>
      <w:r>
        <w:rPr>
          <w:rFonts w:ascii="Times New Roman"/>
          <w:b w:val="false"/>
          <w:i w:val="false"/>
          <w:color w:val="000000"/>
          <w:sz w:val="28"/>
        </w:rPr>
        <w:t xml:space="preserve">                      (қолы)        (қолының толық  </w:t>
      </w:r>
    </w:p>
    <w:p>
      <w:pPr>
        <w:spacing w:after="0"/>
        <w:ind w:left="0"/>
        <w:jc w:val="both"/>
      </w:pPr>
      <w:r>
        <w:rPr>
          <w:rFonts w:ascii="Times New Roman"/>
          <w:b w:val="false"/>
          <w:i w:val="false"/>
          <w:color w:val="000000"/>
          <w:sz w:val="28"/>
        </w:rPr>
        <w:t>                                     жазылуы)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11-қосымша</w:t>
      </w:r>
    </w:p>
    <w:p>
      <w:pPr>
        <w:spacing w:after="0"/>
        <w:ind w:left="0"/>
        <w:jc w:val="both"/>
      </w:pPr>
      <w:r>
        <w:rPr>
          <w:rFonts w:ascii="Times New Roman"/>
          <w:b w:val="false"/>
          <w:i w:val="false"/>
          <w:color w:val="000000"/>
          <w:sz w:val="28"/>
        </w:rPr>
        <w:t>    ________________________                                N 398-ш/м нысан</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11 Мемориалдық ордер</w:t>
      </w:r>
    </w:p>
    <w:p>
      <w:pPr>
        <w:spacing w:after="0"/>
        <w:ind w:left="0"/>
        <w:jc w:val="both"/>
      </w:pPr>
      <w:r>
        <w:rPr>
          <w:rFonts w:ascii="Times New Roman"/>
          <w:b w:val="false"/>
          <w:i w:val="false"/>
          <w:color w:val="000000"/>
          <w:sz w:val="28"/>
        </w:rPr>
        <w:t>                           _____________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Тамақ өнімдерінің кірісі жөніндегі жинақтау ведомосының жиынтығы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р/р Материал.   Жеткізушінің атауы                     178 қосалқы шотының</w:t>
      </w:r>
    </w:p>
    <w:p>
      <w:pPr>
        <w:spacing w:after="0"/>
        <w:ind w:left="0"/>
        <w:jc w:val="both"/>
      </w:pPr>
      <w:r>
        <w:rPr>
          <w:rFonts w:ascii="Times New Roman"/>
          <w:b w:val="false"/>
          <w:i w:val="false"/>
          <w:color w:val="000000"/>
          <w:sz w:val="28"/>
        </w:rPr>
        <w:t>    жауапты                                                 кредиті</w:t>
      </w:r>
    </w:p>
    <w:p>
      <w:pPr>
        <w:spacing w:after="0"/>
        <w:ind w:left="0"/>
        <w:jc w:val="both"/>
      </w:pPr>
      <w:r>
        <w:rPr>
          <w:rFonts w:ascii="Times New Roman"/>
          <w:b w:val="false"/>
          <w:i w:val="false"/>
          <w:color w:val="000000"/>
          <w:sz w:val="28"/>
        </w:rPr>
        <w:t>    тұлға     _____________________________________________________________</w:t>
      </w:r>
    </w:p>
    <w:p>
      <w:pPr>
        <w:spacing w:after="0"/>
        <w:ind w:left="0"/>
        <w:jc w:val="both"/>
      </w:pPr>
      <w:r>
        <w:rPr>
          <w:rFonts w:ascii="Times New Roman"/>
          <w:b w:val="false"/>
          <w:i w:val="false"/>
          <w:color w:val="000000"/>
          <w:sz w:val="28"/>
        </w:rPr>
        <w:t xml:space="preserve">                                                Барлығы   Қосалқы шоттар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дебеті</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"061</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1    2      3   4   5    6   7   8   9   10  11   12    13   14   15   16</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Атқарушы____________ ______ _________________</w:t>
      </w:r>
    </w:p>
    <w:p>
      <w:pPr>
        <w:spacing w:after="0"/>
        <w:ind w:left="0"/>
        <w:jc w:val="both"/>
      </w:pPr>
      <w:r>
        <w:rPr>
          <w:rFonts w:ascii="Times New Roman"/>
          <w:b w:val="false"/>
          <w:i w:val="false"/>
          <w:color w:val="000000"/>
          <w:sz w:val="28"/>
        </w:rPr>
        <w:t>              (лауазымы)  (қолы) (қолының толық жазылуы)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 бухгалтер _______________ </w:t>
      </w:r>
    </w:p>
    <w:p>
      <w:pPr>
        <w:spacing w:after="0"/>
        <w:ind w:left="0"/>
        <w:jc w:val="both"/>
      </w:pPr>
      <w:r>
        <w:rPr>
          <w:rFonts w:ascii="Times New Roman"/>
          <w:b w:val="false"/>
          <w:i w:val="false"/>
          <w:color w:val="000000"/>
          <w:sz w:val="28"/>
        </w:rPr>
        <w:t>                       (қолы)              Қосымша _________ парақ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12-қосымша</w:t>
      </w:r>
    </w:p>
    <w:p>
      <w:pPr>
        <w:spacing w:after="0"/>
        <w:ind w:left="0"/>
        <w:jc w:val="both"/>
      </w:pPr>
      <w:r>
        <w:rPr>
          <w:rFonts w:ascii="Times New Roman"/>
          <w:b w:val="false"/>
          <w:i w:val="false"/>
          <w:color w:val="000000"/>
          <w:sz w:val="28"/>
        </w:rPr>
        <w:t>    ________________________                               N 411-ш/м нысан</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12 Мемориалдық ордер</w:t>
      </w:r>
    </w:p>
    <w:p>
      <w:pPr>
        <w:spacing w:after="0"/>
        <w:ind w:left="0"/>
        <w:jc w:val="both"/>
      </w:pPr>
      <w:r>
        <w:rPr>
          <w:rFonts w:ascii="Times New Roman"/>
          <w:b w:val="false"/>
          <w:i w:val="false"/>
          <w:color w:val="000000"/>
          <w:sz w:val="28"/>
        </w:rPr>
        <w:t>                           _____________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Тамақ өнімдерінің шығысы жөніндегі </w:t>
      </w:r>
    </w:p>
    <w:p>
      <w:pPr>
        <w:spacing w:after="0"/>
        <w:ind w:left="0"/>
        <w:jc w:val="both"/>
      </w:pPr>
      <w:r>
        <w:rPr>
          <w:rFonts w:ascii="Times New Roman"/>
          <w:b w:val="false"/>
          <w:i w:val="false"/>
          <w:color w:val="000000"/>
          <w:sz w:val="28"/>
        </w:rPr>
        <w:t>     жинақтау ведомосының жиыны</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рет  Материал. Қ-ы шот.         Қосалқы  шоттар дебеті    </w:t>
      </w:r>
    </w:p>
    <w:p>
      <w:pPr>
        <w:spacing w:after="0"/>
        <w:ind w:left="0"/>
        <w:jc w:val="both"/>
      </w:pPr>
      <w:r>
        <w:rPr>
          <w:rFonts w:ascii="Times New Roman"/>
          <w:b w:val="false"/>
          <w:i w:val="false"/>
          <w:color w:val="000000"/>
          <w:sz w:val="28"/>
        </w:rPr>
        <w:t xml:space="preserve"> N    жауапты   кредиті   _________________________________________</w:t>
      </w:r>
    </w:p>
    <w:p>
      <w:pPr>
        <w:spacing w:after="0"/>
        <w:ind w:left="0"/>
        <w:jc w:val="both"/>
      </w:pPr>
      <w:r>
        <w:rPr>
          <w:rFonts w:ascii="Times New Roman"/>
          <w:b w:val="false"/>
          <w:i w:val="false"/>
          <w:color w:val="000000"/>
          <w:sz w:val="28"/>
        </w:rPr>
        <w:t>       тұлға    061       200                               140</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1      2         3        4       5      6       7          8</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Атқарушы____________ ______ _________________</w:t>
      </w:r>
    </w:p>
    <w:p>
      <w:pPr>
        <w:spacing w:after="0"/>
        <w:ind w:left="0"/>
        <w:jc w:val="both"/>
      </w:pPr>
      <w:r>
        <w:rPr>
          <w:rFonts w:ascii="Times New Roman"/>
          <w:b w:val="false"/>
          <w:i w:val="false"/>
          <w:color w:val="000000"/>
          <w:sz w:val="28"/>
        </w:rPr>
        <w:t>              (лауазымы)  (қолы) (қолының толық жазылуы)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     _________________</w:t>
      </w:r>
    </w:p>
    <w:p>
      <w:pPr>
        <w:spacing w:after="0"/>
        <w:ind w:left="0"/>
        <w:jc w:val="both"/>
      </w:pPr>
      <w:r>
        <w:rPr>
          <w:rFonts w:ascii="Times New Roman"/>
          <w:b w:val="false"/>
          <w:i w:val="false"/>
          <w:color w:val="000000"/>
          <w:sz w:val="28"/>
        </w:rPr>
        <w:t>                        (қолы)       (қолының толық жазылуы)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_________ парақ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13-қосымша</w:t>
      </w:r>
    </w:p>
    <w:p>
      <w:pPr>
        <w:spacing w:after="0"/>
        <w:ind w:left="0"/>
        <w:jc w:val="both"/>
      </w:pPr>
      <w:r>
        <w:rPr>
          <w:rFonts w:ascii="Times New Roman"/>
          <w:b w:val="false"/>
          <w:i w:val="false"/>
          <w:color w:val="000000"/>
          <w:sz w:val="28"/>
        </w:rPr>
        <w:t>    ________________________                             N 396-ш/м нысан</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Мемориалдық ордер</w:t>
      </w:r>
    </w:p>
    <w:p>
      <w:pPr>
        <w:spacing w:after="0"/>
        <w:ind w:left="0"/>
        <w:jc w:val="both"/>
      </w:pPr>
      <w:r>
        <w:rPr>
          <w:rFonts w:ascii="Times New Roman"/>
          <w:b w:val="false"/>
          <w:i w:val="false"/>
          <w:color w:val="000000"/>
          <w:sz w:val="28"/>
        </w:rPr>
        <w:t>                           _____________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Материалдардың шығысы жөніндегі ведомосі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рет күні құжат құжат   Қосалқы шоттар кредиті  Қосалқы шоттар дебеті</w:t>
      </w:r>
    </w:p>
    <w:p>
      <w:pPr>
        <w:spacing w:after="0"/>
        <w:ind w:left="0"/>
        <w:jc w:val="both"/>
      </w:pPr>
      <w:r>
        <w:rPr>
          <w:rFonts w:ascii="Times New Roman"/>
          <w:b w:val="false"/>
          <w:i w:val="false"/>
          <w:color w:val="000000"/>
          <w:sz w:val="28"/>
        </w:rPr>
        <w:t xml:space="preserve"> N        нөмірі атауы ____________________________________________________</w:t>
      </w:r>
    </w:p>
    <w:p>
      <w:pPr>
        <w:spacing w:after="0"/>
        <w:ind w:left="0"/>
        <w:jc w:val="both"/>
      </w:pPr>
      <w:r>
        <w:rPr>
          <w:rFonts w:ascii="Times New Roman"/>
          <w:b w:val="false"/>
          <w:i w:val="false"/>
          <w:color w:val="000000"/>
          <w:sz w:val="28"/>
        </w:rPr>
        <w:t>                                                    200</w:t>
      </w:r>
    </w:p>
    <w:p>
      <w:pPr>
        <w:spacing w:after="0"/>
        <w:ind w:left="0"/>
        <w:jc w:val="both"/>
      </w:pPr>
      <w:r>
        <w:rPr>
          <w:rFonts w:ascii="Times New Roman"/>
          <w:b w:val="false"/>
          <w:i w:val="false"/>
          <w:color w:val="000000"/>
          <w:sz w:val="28"/>
        </w:rPr>
        <w:t xml:space="preserve">                                              ерекше сомасы ерекше сомасы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ліктер        ліктер</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1   2     3     4     5   6     7    8   9    10     11     12    13  14</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Қосалқы шоттар кредиті бойынша сомасы 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Атқарушы____________ ______ _________________</w:t>
      </w:r>
    </w:p>
    <w:p>
      <w:pPr>
        <w:spacing w:after="0"/>
        <w:ind w:left="0"/>
        <w:jc w:val="both"/>
      </w:pPr>
      <w:r>
        <w:rPr>
          <w:rFonts w:ascii="Times New Roman"/>
          <w:b w:val="false"/>
          <w:i w:val="false"/>
          <w:color w:val="000000"/>
          <w:sz w:val="28"/>
        </w:rPr>
        <w:t>              (лауазымы)  (қолы) (қолының толық жазылуы)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 _________________</w:t>
      </w:r>
    </w:p>
    <w:p>
      <w:pPr>
        <w:spacing w:after="0"/>
        <w:ind w:left="0"/>
        <w:jc w:val="both"/>
      </w:pPr>
      <w:r>
        <w:rPr>
          <w:rFonts w:ascii="Times New Roman"/>
          <w:b w:val="false"/>
          <w:i w:val="false"/>
          <w:color w:val="000000"/>
          <w:sz w:val="28"/>
        </w:rPr>
        <w:t>                   (қолы)          (қолының толық жазылуы)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қосымшасы _________ парақшада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14-қосымша</w:t>
      </w:r>
    </w:p>
    <w:p>
      <w:pPr>
        <w:spacing w:after="0"/>
        <w:ind w:left="0"/>
        <w:jc w:val="both"/>
      </w:pPr>
      <w:r>
        <w:rPr>
          <w:rFonts w:ascii="Times New Roman"/>
          <w:b w:val="false"/>
          <w:i w:val="false"/>
          <w:color w:val="000000"/>
          <w:sz w:val="28"/>
        </w:rPr>
        <w:t>    ________________________                            N 274-ш/м нысан</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_____ мемориалдық ордер</w:t>
      </w:r>
    </w:p>
    <w:p>
      <w:pPr>
        <w:spacing w:after="0"/>
        <w:ind w:left="0"/>
        <w:jc w:val="both"/>
      </w:pPr>
      <w:r>
        <w:rPr>
          <w:rFonts w:ascii="Times New Roman"/>
          <w:b w:val="false"/>
          <w:i w:val="false"/>
          <w:color w:val="000000"/>
          <w:sz w:val="28"/>
        </w:rPr>
        <w:t>                           ______ ж. 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Негіздеме         Қосалқы шоттың        Қосалқы шоттың         Сомасы</w:t>
      </w:r>
    </w:p>
    <w:p>
      <w:pPr>
        <w:spacing w:after="0"/>
        <w:ind w:left="0"/>
        <w:jc w:val="both"/>
      </w:pPr>
      <w:r>
        <w:rPr>
          <w:rFonts w:ascii="Times New Roman"/>
          <w:b w:val="false"/>
          <w:i w:val="false"/>
          <w:color w:val="000000"/>
          <w:sz w:val="28"/>
        </w:rPr>
        <w:t xml:space="preserve"> (құжаттарға сілтеме)  дебеті бойынша       кредиті бойынша</w:t>
      </w:r>
    </w:p>
    <w:p>
      <w:pPr>
        <w:spacing w:after="0"/>
        <w:ind w:left="0"/>
        <w:jc w:val="both"/>
      </w:pPr>
      <w:r>
        <w:rPr>
          <w:rFonts w:ascii="Times New Roman"/>
          <w:b w:val="false"/>
          <w:i w:val="false"/>
          <w:color w:val="000000"/>
          <w:sz w:val="28"/>
        </w:rPr>
        <w:t xml:space="preserve">   жазбаның мазмұны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274 ш/м нысанның арғы беті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Негіздеме         Қосалқы шоттың        Қосалқы шоттың         Сомасы</w:t>
      </w:r>
    </w:p>
    <w:p>
      <w:pPr>
        <w:spacing w:after="0"/>
        <w:ind w:left="0"/>
        <w:jc w:val="both"/>
      </w:pPr>
      <w:r>
        <w:rPr>
          <w:rFonts w:ascii="Times New Roman"/>
          <w:b w:val="false"/>
          <w:i w:val="false"/>
          <w:color w:val="000000"/>
          <w:sz w:val="28"/>
        </w:rPr>
        <w:t xml:space="preserve"> (құжаттарға сілтеме)  дебеті бойынша       кредиті бойынша</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xml:space="preserve">   жазбаның мазмұны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 бухгалтер ___________________ (қолы, қолының толық жазылуы)</w:t>
      </w:r>
    </w:p>
    <w:p>
      <w:pPr>
        <w:spacing w:after="0"/>
        <w:ind w:left="0"/>
        <w:jc w:val="both"/>
      </w:pPr>
      <w:r>
        <w:rPr>
          <w:rFonts w:ascii="Times New Roman"/>
          <w:b w:val="false"/>
          <w:i w:val="false"/>
          <w:color w:val="000000"/>
          <w:sz w:val="28"/>
        </w:rPr>
        <w:t xml:space="preserve"> Қосымша ______________ парақ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"Бас-журнал" кітабы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Жинақтамалы шоттар бойынша айналымдар</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 операция мазмұны Қосалқы Мемо  120 қосалқы шот Есеп айырысу  200,204,</w:t>
      </w:r>
    </w:p>
    <w:p>
      <w:pPr>
        <w:spacing w:after="0"/>
        <w:ind w:left="0"/>
        <w:jc w:val="both"/>
      </w:pPr>
      <w:r>
        <w:rPr>
          <w:rFonts w:ascii="Times New Roman"/>
          <w:b w:val="false"/>
          <w:i w:val="false"/>
          <w:color w:val="000000"/>
          <w:sz w:val="28"/>
        </w:rPr>
        <w:t xml:space="preserve"> ү О (кімнен,кімге,не  шоттар риал.  кассасы        және 113,115  215 қо.</w:t>
      </w:r>
    </w:p>
    <w:p>
      <w:pPr>
        <w:spacing w:after="0"/>
        <w:ind w:left="0"/>
        <w:jc w:val="both"/>
      </w:pPr>
      <w:r>
        <w:rPr>
          <w:rFonts w:ascii="Times New Roman"/>
          <w:b w:val="false"/>
          <w:i w:val="false"/>
          <w:color w:val="000000"/>
          <w:sz w:val="28"/>
        </w:rPr>
        <w:t xml:space="preserve"> н р  үшін,қандай      N ерек.дық                   қосалқы шот.  салқы</w:t>
      </w:r>
    </w:p>
    <w:p>
      <w:pPr>
        <w:spacing w:after="0"/>
        <w:ind w:left="0"/>
        <w:jc w:val="both"/>
      </w:pPr>
      <w:r>
        <w:rPr>
          <w:rFonts w:ascii="Times New Roman"/>
          <w:b w:val="false"/>
          <w:i w:val="false"/>
          <w:color w:val="000000"/>
          <w:sz w:val="28"/>
        </w:rPr>
        <w:t xml:space="preserve"> і д құжат бойынша)    шелік. ордер                 тарының басқа шоттары. </w:t>
      </w:r>
    </w:p>
    <w:p>
      <w:pPr>
        <w:spacing w:after="0"/>
        <w:ind w:left="0"/>
        <w:jc w:val="both"/>
      </w:pPr>
      <w:r>
        <w:rPr>
          <w:rFonts w:ascii="Times New Roman"/>
          <w:b w:val="false"/>
          <w:i w:val="false"/>
          <w:color w:val="000000"/>
          <w:sz w:val="28"/>
        </w:rPr>
        <w:t xml:space="preserve">   е                   тер N  бойын.                шоттары         ның </w:t>
      </w:r>
    </w:p>
    <w:p>
      <w:pPr>
        <w:spacing w:after="0"/>
        <w:ind w:left="0"/>
        <w:jc w:val="both"/>
      </w:pPr>
      <w:r>
        <w:rPr>
          <w:rFonts w:ascii="Times New Roman"/>
          <w:b w:val="false"/>
          <w:i w:val="false"/>
          <w:color w:val="000000"/>
          <w:sz w:val="28"/>
        </w:rPr>
        <w:t xml:space="preserve">   р                          ша ай.                және 091     шығыстары </w:t>
      </w:r>
    </w:p>
    <w:p>
      <w:pPr>
        <w:spacing w:after="0"/>
        <w:ind w:left="0"/>
        <w:jc w:val="both"/>
      </w:pPr>
      <w:r>
        <w:rPr>
          <w:rFonts w:ascii="Times New Roman"/>
          <w:b w:val="false"/>
          <w:i w:val="false"/>
          <w:color w:val="000000"/>
          <w:sz w:val="28"/>
        </w:rPr>
        <w:t xml:space="preserve">                              налым                 лимиті жолын. </w:t>
      </w:r>
    </w:p>
    <w:p>
      <w:pPr>
        <w:spacing w:after="0"/>
        <w:ind w:left="0"/>
        <w:jc w:val="both"/>
      </w:pPr>
      <w:r>
        <w:rPr>
          <w:rFonts w:ascii="Times New Roman"/>
          <w:b w:val="false"/>
          <w:i w:val="false"/>
          <w:color w:val="000000"/>
          <w:sz w:val="28"/>
        </w:rPr>
        <w:t xml:space="preserve">                                                    дағы 095 мақ. </w:t>
      </w:r>
    </w:p>
    <w:p>
      <w:pPr>
        <w:spacing w:after="0"/>
        <w:ind w:left="0"/>
        <w:jc w:val="both"/>
      </w:pPr>
      <w:r>
        <w:rPr>
          <w:rFonts w:ascii="Times New Roman"/>
          <w:b w:val="false"/>
          <w:i w:val="false"/>
          <w:color w:val="000000"/>
          <w:sz w:val="28"/>
        </w:rPr>
        <w:t xml:space="preserve">                                                    сатсыз пайда. </w:t>
      </w:r>
    </w:p>
    <w:p>
      <w:pPr>
        <w:spacing w:after="0"/>
        <w:ind w:left="0"/>
        <w:jc w:val="both"/>
      </w:pPr>
      <w:r>
        <w:rPr>
          <w:rFonts w:ascii="Times New Roman"/>
          <w:b w:val="false"/>
          <w:i w:val="false"/>
          <w:color w:val="000000"/>
          <w:sz w:val="28"/>
        </w:rPr>
        <w:t>                                                    ланылған қара.</w:t>
      </w:r>
    </w:p>
    <w:p>
      <w:pPr>
        <w:spacing w:after="0"/>
        <w:ind w:left="0"/>
        <w:jc w:val="both"/>
      </w:pPr>
      <w:r>
        <w:rPr>
          <w:rFonts w:ascii="Times New Roman"/>
          <w:b w:val="false"/>
          <w:i w:val="false"/>
          <w:color w:val="000000"/>
          <w:sz w:val="28"/>
        </w:rPr>
        <w:t>                                                    жаттарды қай.</w:t>
      </w:r>
    </w:p>
    <w:p>
      <w:pPr>
        <w:spacing w:after="0"/>
        <w:ind w:left="0"/>
        <w:jc w:val="both"/>
      </w:pPr>
      <w:r>
        <w:rPr>
          <w:rFonts w:ascii="Times New Roman"/>
          <w:b w:val="false"/>
          <w:i w:val="false"/>
          <w:color w:val="000000"/>
          <w:sz w:val="28"/>
        </w:rPr>
        <w:t>                                                    тарып(төлет.</w:t>
      </w:r>
    </w:p>
    <w:p>
      <w:pPr>
        <w:spacing w:after="0"/>
        <w:ind w:left="0"/>
        <w:jc w:val="both"/>
      </w:pPr>
      <w:r>
        <w:rPr>
          <w:rFonts w:ascii="Times New Roman"/>
          <w:b w:val="false"/>
          <w:i w:val="false"/>
          <w:color w:val="000000"/>
          <w:sz w:val="28"/>
        </w:rPr>
        <w:t>                                                     тіріп)</w:t>
      </w:r>
    </w:p>
    <w:p>
      <w:pPr>
        <w:spacing w:after="0"/>
        <w:ind w:left="0"/>
        <w:jc w:val="both"/>
      </w:pPr>
      <w:r>
        <w:rPr>
          <w:rFonts w:ascii="Times New Roman"/>
          <w:b w:val="false"/>
          <w:i w:val="false"/>
          <w:color w:val="000000"/>
          <w:sz w:val="28"/>
        </w:rPr>
        <w:t>                                                     алынған</w:t>
      </w:r>
    </w:p>
    <w:p>
      <w:pPr>
        <w:spacing w:after="0"/>
        <w:ind w:left="0"/>
        <w:jc w:val="both"/>
      </w:pPr>
      <w:r>
        <w:rPr>
          <w:rFonts w:ascii="Times New Roman"/>
          <w:b w:val="false"/>
          <w:i w:val="false"/>
          <w:color w:val="000000"/>
          <w:sz w:val="28"/>
        </w:rPr>
        <w:t>                                                     лимиттер</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дебеті Кредиті  Дебеті кредиті дебе. Кре.</w:t>
      </w:r>
    </w:p>
    <w:p>
      <w:pPr>
        <w:spacing w:after="0"/>
        <w:ind w:left="0"/>
        <w:jc w:val="both"/>
      </w:pPr>
      <w:r>
        <w:rPr>
          <w:rFonts w:ascii="Times New Roman"/>
          <w:b w:val="false"/>
          <w:i w:val="false"/>
          <w:color w:val="000000"/>
          <w:sz w:val="28"/>
        </w:rPr>
        <w:t>                                                                  ті   диті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Ведомоствоішілік есеп</w:t>
      </w:r>
    </w:p>
    <w:p>
      <w:pPr>
        <w:spacing w:after="0"/>
        <w:ind w:left="0"/>
        <w:jc w:val="both"/>
      </w:pPr>
      <w:r>
        <w:rPr>
          <w:rFonts w:ascii="Times New Roman"/>
          <w:b w:val="false"/>
          <w:i w:val="false"/>
          <w:color w:val="000000"/>
          <w:sz w:val="28"/>
        </w:rPr>
        <w:t xml:space="preserve">                                 айырысулар </w:t>
      </w:r>
    </w:p>
    <w:p>
      <w:pPr>
        <w:spacing w:after="0"/>
        <w:ind w:left="0"/>
        <w:jc w:val="both"/>
      </w:pPr>
      <w:r>
        <w:rPr>
          <w:rFonts w:ascii="Times New Roman"/>
          <w:b w:val="false"/>
          <w:i w:val="false"/>
          <w:color w:val="000000"/>
          <w:sz w:val="28"/>
        </w:rPr>
        <w:t>                            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040,041,061,  070-073 қосалқы    140 қосалқы|           150,160,173,176</w:t>
      </w:r>
    </w:p>
    <w:p>
      <w:pPr>
        <w:spacing w:after="0"/>
        <w:ind w:left="0"/>
        <w:jc w:val="both"/>
      </w:pPr>
      <w:r>
        <w:rPr>
          <w:rFonts w:ascii="Times New Roman"/>
          <w:b w:val="false"/>
          <w:i w:val="false"/>
          <w:color w:val="000000"/>
          <w:sz w:val="28"/>
        </w:rPr>
        <w:t>  064, 069     шоттарының арзан      шот     |         177,178,180 қосалқы</w:t>
      </w:r>
    </w:p>
    <w:p>
      <w:pPr>
        <w:spacing w:after="0"/>
        <w:ind w:left="0"/>
        <w:jc w:val="both"/>
      </w:pPr>
      <w:r>
        <w:rPr>
          <w:rFonts w:ascii="Times New Roman"/>
          <w:b w:val="false"/>
          <w:i w:val="false"/>
          <w:color w:val="000000"/>
          <w:sz w:val="28"/>
        </w:rPr>
        <w:t>  қосалқы      қолды және тез                |           шоттарының есеп</w:t>
      </w:r>
    </w:p>
    <w:p>
      <w:pPr>
        <w:spacing w:after="0"/>
        <w:ind w:left="0"/>
        <w:jc w:val="both"/>
      </w:pPr>
      <w:r>
        <w:rPr>
          <w:rFonts w:ascii="Times New Roman"/>
          <w:b w:val="false"/>
          <w:i w:val="false"/>
          <w:color w:val="000000"/>
          <w:sz w:val="28"/>
        </w:rPr>
        <w:t>  шоттарының    тозатын заттары              |             айырысулары</w:t>
      </w:r>
    </w:p>
    <w:p>
      <w:pPr>
        <w:spacing w:after="0"/>
        <w:ind w:left="0"/>
        <w:jc w:val="both"/>
      </w:pPr>
      <w:r>
        <w:rPr>
          <w:rFonts w:ascii="Times New Roman"/>
          <w:b w:val="false"/>
          <w:i w:val="false"/>
          <w:color w:val="000000"/>
          <w:sz w:val="28"/>
        </w:rPr>
        <w:t>  материалдық                                |</w:t>
      </w:r>
    </w:p>
    <w:p>
      <w:pPr>
        <w:spacing w:after="0"/>
        <w:ind w:left="0"/>
        <w:jc w:val="both"/>
      </w:pPr>
      <w:r>
        <w:rPr>
          <w:rFonts w:ascii="Times New Roman"/>
          <w:b w:val="false"/>
          <w:i w:val="false"/>
          <w:color w:val="000000"/>
          <w:sz w:val="28"/>
        </w:rPr>
        <w:t>  қорлары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дебеті кредиті  дебеті кредиті  дебе. кре.  дебе. кре.   дебеті  кредиті</w:t>
      </w:r>
    </w:p>
    <w:p>
      <w:pPr>
        <w:spacing w:after="0"/>
        <w:ind w:left="0"/>
        <w:jc w:val="both"/>
      </w:pPr>
      <w:r>
        <w:rPr>
          <w:rFonts w:ascii="Times New Roman"/>
          <w:b w:val="false"/>
          <w:i w:val="false"/>
          <w:color w:val="000000"/>
          <w:sz w:val="28"/>
        </w:rPr>
        <w:t>                                  ті   диті   ті   диті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жалғасы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010,011,012,013     250 қосалқы   260 қосалқы     248 банк   |</w:t>
      </w:r>
    </w:p>
    <w:p>
      <w:pPr>
        <w:spacing w:after="0"/>
        <w:ind w:left="0"/>
        <w:jc w:val="both"/>
      </w:pPr>
      <w:r>
        <w:rPr>
          <w:rFonts w:ascii="Times New Roman"/>
          <w:b w:val="false"/>
          <w:i w:val="false"/>
          <w:color w:val="000000"/>
          <w:sz w:val="28"/>
        </w:rPr>
        <w:t xml:space="preserve"> 014,015,016,018,    шотының       шотының арзан   кредиті    |</w:t>
      </w:r>
    </w:p>
    <w:p>
      <w:pPr>
        <w:spacing w:after="0"/>
        <w:ind w:left="0"/>
        <w:jc w:val="both"/>
      </w:pPr>
      <w:r>
        <w:rPr>
          <w:rFonts w:ascii="Times New Roman"/>
          <w:b w:val="false"/>
          <w:i w:val="false"/>
          <w:color w:val="000000"/>
          <w:sz w:val="28"/>
        </w:rPr>
        <w:t xml:space="preserve"> 019 қосалқы         активіндегі   қолды және тез             |</w:t>
      </w:r>
    </w:p>
    <w:p>
      <w:pPr>
        <w:spacing w:after="0"/>
        <w:ind w:left="0"/>
        <w:jc w:val="both"/>
      </w:pPr>
      <w:r>
        <w:rPr>
          <w:rFonts w:ascii="Times New Roman"/>
          <w:b w:val="false"/>
          <w:i w:val="false"/>
          <w:color w:val="000000"/>
          <w:sz w:val="28"/>
        </w:rPr>
        <w:t xml:space="preserve"> шоттарының          қор           тозатын зат.               |</w:t>
      </w:r>
    </w:p>
    <w:p>
      <w:pPr>
        <w:spacing w:after="0"/>
        <w:ind w:left="0"/>
        <w:jc w:val="both"/>
      </w:pPr>
      <w:r>
        <w:rPr>
          <w:rFonts w:ascii="Times New Roman"/>
          <w:b w:val="false"/>
          <w:i w:val="false"/>
          <w:color w:val="000000"/>
          <w:sz w:val="28"/>
        </w:rPr>
        <w:t xml:space="preserve"> активтері                         тарындағы қор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дебеті кредиті   дебеті  кредиті  дебеті кредиті      |      |     |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Атаулықтың үлгісі                  Соңғы беттік төменгі</w:t>
      </w:r>
    </w:p>
    <w:p>
      <w:pPr>
        <w:spacing w:after="0"/>
        <w:ind w:left="0"/>
        <w:jc w:val="both"/>
      </w:pPr>
      <w:r>
        <w:rPr>
          <w:rFonts w:ascii="Times New Roman"/>
          <w:b w:val="false"/>
          <w:i w:val="false"/>
          <w:color w:val="000000"/>
          <w:sz w:val="28"/>
        </w:rPr>
        <w:t>                                           оң бұрышында басылсын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16-қосымша</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N КО-4-ш/м нысаны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8"/>
    <w:p>
      <w:pPr>
        <w:spacing w:after="0"/>
        <w:ind w:left="0"/>
        <w:jc w:val="both"/>
      </w:pPr>
      <w:r>
        <w:rPr>
          <w:rFonts w:ascii="Times New Roman"/>
          <w:b w:val="false"/>
          <w:i w:val="false"/>
          <w:color w:val="000000"/>
          <w:sz w:val="28"/>
        </w:rPr>
        <w:t>
                                           Осы кітапта _____________бет.</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нөмірленген және баулықтап</w:t>
      </w:r>
    </w:p>
    <w:p>
      <w:pPr>
        <w:spacing w:after="0"/>
        <w:ind w:left="0"/>
        <w:jc w:val="both"/>
      </w:pPr>
      <w:r>
        <w:rPr>
          <w:rFonts w:ascii="Times New Roman"/>
          <w:b w:val="false"/>
          <w:i w:val="false"/>
          <w:color w:val="000000"/>
          <w:sz w:val="28"/>
        </w:rPr>
        <w:t>                                           тігілген</w:t>
      </w:r>
    </w:p>
    <w:p>
      <w:pPr>
        <w:spacing w:after="0"/>
        <w:ind w:left="0"/>
        <w:jc w:val="both"/>
      </w:pPr>
      <w:r>
        <w:rPr>
          <w:rFonts w:ascii="Times New Roman"/>
          <w:b w:val="false"/>
          <w:i w:val="false"/>
          <w:color w:val="000000"/>
          <w:sz w:val="28"/>
        </w:rPr>
        <w:t>                                           М.О.         Қолы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9"/>
    <w:p>
      <w:pPr>
        <w:spacing w:after="0"/>
        <w:ind w:left="0"/>
        <w:jc w:val="both"/>
      </w:pPr>
      <w:r>
        <w:rPr>
          <w:rFonts w:ascii="Times New Roman"/>
          <w:b w:val="false"/>
          <w:i w:val="false"/>
          <w:color w:val="000000"/>
          <w:sz w:val="28"/>
        </w:rPr>
        <w:t>
     ______________________________        "____"______________ж.</w:t>
      </w:r>
    </w:p>
    <w:bookmarkEnd w:id="9"/>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Кассалық кітап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_____ж.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Титулдың үлгісі (2-бет таза)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_____ж. "____"_______ касса ________ парақ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күні құжат   Кімнен немесе кімге    корреспонден.     валюта   валюта    </w:t>
      </w:r>
    </w:p>
    <w:p>
      <w:pPr>
        <w:spacing w:after="0"/>
        <w:ind w:left="0"/>
        <w:jc w:val="both"/>
      </w:pPr>
      <w:r>
        <w:rPr>
          <w:rFonts w:ascii="Times New Roman"/>
          <w:b w:val="false"/>
          <w:i w:val="false"/>
          <w:color w:val="000000"/>
          <w:sz w:val="28"/>
        </w:rPr>
        <w:t>      нөмірі    және не үшін          цияланған       бойынша  бойынша</w:t>
      </w:r>
    </w:p>
    <w:p>
      <w:pPr>
        <w:spacing w:after="0"/>
        <w:ind w:left="0"/>
        <w:jc w:val="both"/>
      </w:pPr>
      <w:r>
        <w:rPr>
          <w:rFonts w:ascii="Times New Roman"/>
          <w:b w:val="false"/>
          <w:i w:val="false"/>
          <w:color w:val="000000"/>
          <w:sz w:val="28"/>
        </w:rPr>
        <w:t>                                     қос.шот N және   кіріс    шығыс</w:t>
      </w:r>
    </w:p>
    <w:p>
      <w:pPr>
        <w:spacing w:after="0"/>
        <w:ind w:left="0"/>
        <w:jc w:val="both"/>
      </w:pPr>
      <w:r>
        <w:rPr>
          <w:rFonts w:ascii="Times New Roman"/>
          <w:b w:val="false"/>
          <w:i w:val="false"/>
          <w:color w:val="000000"/>
          <w:sz w:val="28"/>
        </w:rPr>
        <w:t>                                      шығындар        есебі    есебі</w:t>
      </w:r>
    </w:p>
    <w:p>
      <w:pPr>
        <w:spacing w:after="0"/>
        <w:ind w:left="0"/>
        <w:jc w:val="both"/>
      </w:pPr>
      <w:r>
        <w:rPr>
          <w:rFonts w:ascii="Times New Roman"/>
          <w:b w:val="false"/>
          <w:i w:val="false"/>
          <w:color w:val="000000"/>
          <w:sz w:val="28"/>
        </w:rPr>
        <w:t>                                     ерекшеліктері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1             2                   3             4         5</w:t>
      </w:r>
    </w:p>
    <w:p>
      <w:pPr>
        <w:spacing w:after="0"/>
        <w:ind w:left="0"/>
        <w:jc w:val="both"/>
      </w:pPr>
      <w:r>
        <w:rPr>
          <w:rFonts w:ascii="Times New Roman"/>
          <w:b w:val="false"/>
          <w:i w:val="false"/>
          <w:color w:val="000000"/>
          <w:sz w:val="28"/>
        </w:rPr>
        <w:t>             күн басындағы қалдық ...............            х</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N КО-4-ш/м нысанның арғы беті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күні құжат   Кімнен немесе кімге    корреспонден.     валюта   валюта    </w:t>
      </w:r>
    </w:p>
    <w:p>
      <w:pPr>
        <w:spacing w:after="0"/>
        <w:ind w:left="0"/>
        <w:jc w:val="both"/>
      </w:pPr>
      <w:r>
        <w:rPr>
          <w:rFonts w:ascii="Times New Roman"/>
          <w:b w:val="false"/>
          <w:i w:val="false"/>
          <w:color w:val="000000"/>
          <w:sz w:val="28"/>
        </w:rPr>
        <w:t>      нөмірі    және не үшін          цияланған       бойынша  бойынша</w:t>
      </w:r>
    </w:p>
    <w:p>
      <w:pPr>
        <w:spacing w:after="0"/>
        <w:ind w:left="0"/>
        <w:jc w:val="both"/>
      </w:pPr>
      <w:r>
        <w:rPr>
          <w:rFonts w:ascii="Times New Roman"/>
          <w:b w:val="false"/>
          <w:i w:val="false"/>
          <w:color w:val="000000"/>
          <w:sz w:val="28"/>
        </w:rPr>
        <w:t>                                     қос.шот N және   кіріс    шығыс</w:t>
      </w:r>
    </w:p>
    <w:p>
      <w:pPr>
        <w:spacing w:after="0"/>
        <w:ind w:left="0"/>
        <w:jc w:val="both"/>
      </w:pPr>
      <w:r>
        <w:rPr>
          <w:rFonts w:ascii="Times New Roman"/>
          <w:b w:val="false"/>
          <w:i w:val="false"/>
          <w:color w:val="000000"/>
          <w:sz w:val="28"/>
        </w:rPr>
        <w:t>                                      шығындар        есебі    есебі</w:t>
      </w:r>
    </w:p>
    <w:p>
      <w:pPr>
        <w:spacing w:after="0"/>
        <w:ind w:left="0"/>
        <w:jc w:val="both"/>
      </w:pPr>
      <w:r>
        <w:rPr>
          <w:rFonts w:ascii="Times New Roman"/>
          <w:b w:val="false"/>
          <w:i w:val="false"/>
          <w:color w:val="000000"/>
          <w:sz w:val="28"/>
        </w:rPr>
        <w:t>                                     ерекшеліктері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1             2                   3             4         5</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Күн ішіндегі жиыны .........</w:t>
      </w:r>
    </w:p>
    <w:p>
      <w:pPr>
        <w:spacing w:after="0"/>
        <w:ind w:left="0"/>
        <w:jc w:val="both"/>
      </w:pPr>
      <w:r>
        <w:rPr>
          <w:rFonts w:ascii="Times New Roman"/>
          <w:b w:val="false"/>
          <w:i w:val="false"/>
          <w:color w:val="000000"/>
          <w:sz w:val="28"/>
        </w:rPr>
        <w:t>              күн аяғындағы қалдық .......                        х</w:t>
      </w:r>
    </w:p>
    <w:p>
      <w:pPr>
        <w:spacing w:after="0"/>
        <w:ind w:left="0"/>
        <w:jc w:val="both"/>
      </w:pPr>
      <w:r>
        <w:rPr>
          <w:rFonts w:ascii="Times New Roman"/>
          <w:b w:val="false"/>
          <w:i w:val="false"/>
          <w:color w:val="000000"/>
          <w:sz w:val="28"/>
        </w:rPr>
        <w:t>               оның ішінде еңбекақыға .....                       х</w:t>
      </w:r>
    </w:p>
    <w:p>
      <w:pPr>
        <w:spacing w:after="0"/>
        <w:ind w:left="0"/>
        <w:jc w:val="both"/>
      </w:pPr>
      <w:r>
        <w:rPr>
          <w:rFonts w:ascii="Times New Roman"/>
          <w:b w:val="false"/>
          <w:i w:val="false"/>
          <w:color w:val="000000"/>
          <w:sz w:val="28"/>
        </w:rPr>
        <w:t>               Кассир ......</w:t>
      </w:r>
    </w:p>
    <w:p>
      <w:pPr>
        <w:spacing w:after="0"/>
        <w:ind w:left="0"/>
        <w:jc w:val="both"/>
      </w:pPr>
      <w:r>
        <w:rPr>
          <w:rFonts w:ascii="Times New Roman"/>
          <w:b w:val="false"/>
          <w:i w:val="false"/>
          <w:color w:val="000000"/>
          <w:sz w:val="28"/>
        </w:rPr>
        <w:t>               Кассалық кітаптағы жазбаны тексерген және</w:t>
      </w:r>
    </w:p>
    <w:p>
      <w:pPr>
        <w:spacing w:after="0"/>
        <w:ind w:left="0"/>
        <w:jc w:val="both"/>
      </w:pPr>
      <w:r>
        <w:rPr>
          <w:rFonts w:ascii="Times New Roman"/>
          <w:b w:val="false"/>
          <w:i w:val="false"/>
          <w:color w:val="000000"/>
          <w:sz w:val="28"/>
        </w:rPr>
        <w:t>               саны ________ кіріс және __________________шығыс</w:t>
      </w:r>
    </w:p>
    <w:p>
      <w:pPr>
        <w:spacing w:after="0"/>
        <w:ind w:left="0"/>
        <w:jc w:val="both"/>
      </w:pPr>
      <w:r>
        <w:rPr>
          <w:rFonts w:ascii="Times New Roman"/>
          <w:b w:val="false"/>
          <w:i w:val="false"/>
          <w:color w:val="000000"/>
          <w:sz w:val="28"/>
        </w:rPr>
        <w:t>                    жазумен                     жазумен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құжаттарын 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17-қосымша</w:t>
      </w:r>
    </w:p>
    <w:p>
      <w:pPr>
        <w:spacing w:after="0"/>
        <w:ind w:left="0"/>
        <w:jc w:val="both"/>
      </w:pPr>
      <w:r>
        <w:rPr>
          <w:rFonts w:ascii="Times New Roman"/>
          <w:b w:val="false"/>
          <w:i w:val="false"/>
          <w:color w:val="000000"/>
          <w:sz w:val="28"/>
        </w:rPr>
        <w:t>    ________________________                           N ОС-13-ш/м нысан</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Активтердің түгендеу тізімі</w:t>
      </w:r>
    </w:p>
    <w:p>
      <w:pPr>
        <w:spacing w:after="0"/>
        <w:ind w:left="0"/>
        <w:jc w:val="both"/>
      </w:pPr>
      <w:r>
        <w:rPr>
          <w:rFonts w:ascii="Times New Roman"/>
          <w:b w:val="false"/>
          <w:i w:val="false"/>
          <w:color w:val="000000"/>
          <w:sz w:val="28"/>
        </w:rPr>
        <w:t>               (олардың орналасу және пайдалану жері бойынша)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Түгендеу карточкасы  түгендеу  Объектінің  бастапқы  Шыққаны (орын ауысуы)</w:t>
      </w:r>
    </w:p>
    <w:p>
      <w:pPr>
        <w:spacing w:after="0"/>
        <w:ind w:left="0"/>
        <w:jc w:val="both"/>
      </w:pPr>
      <w:r>
        <w:rPr>
          <w:rFonts w:ascii="Times New Roman"/>
          <w:b w:val="false"/>
          <w:i w:val="false"/>
          <w:color w:val="000000"/>
          <w:sz w:val="28"/>
        </w:rPr>
        <w:t xml:space="preserve"> немесе түгендеу      нөмірі    толық атауы құны     ______________________</w:t>
      </w:r>
    </w:p>
    <w:p>
      <w:pPr>
        <w:spacing w:after="0"/>
        <w:ind w:left="0"/>
        <w:jc w:val="both"/>
      </w:pPr>
      <w:r>
        <w:rPr>
          <w:rFonts w:ascii="Times New Roman"/>
          <w:b w:val="false"/>
          <w:i w:val="false"/>
          <w:color w:val="000000"/>
          <w:sz w:val="28"/>
        </w:rPr>
        <w:t xml:space="preserve"> кітабындағы жазба                                     құжат  шыққан себебі</w:t>
      </w:r>
    </w:p>
    <w:p>
      <w:pPr>
        <w:spacing w:after="0"/>
        <w:ind w:left="0"/>
        <w:jc w:val="both"/>
      </w:pPr>
      <w:r>
        <w:rPr>
          <w:rFonts w:ascii="Times New Roman"/>
          <w:b w:val="false"/>
          <w:i w:val="false"/>
          <w:color w:val="000000"/>
          <w:sz w:val="28"/>
        </w:rPr>
        <w:t>                                                              (орын ауысуы)</w:t>
      </w:r>
    </w:p>
    <w:p>
      <w:pPr>
        <w:spacing w:after="0"/>
        <w:ind w:left="0"/>
        <w:jc w:val="both"/>
      </w:pPr>
      <w:r>
        <w:rPr>
          <w:rFonts w:ascii="Times New Roman"/>
          <w:b w:val="false"/>
          <w:i w:val="false"/>
          <w:color w:val="000000"/>
          <w:sz w:val="28"/>
        </w:rPr>
        <w:t xml:space="preserve"> ___________________                               _______________________ </w:t>
      </w:r>
    </w:p>
    <w:p>
      <w:pPr>
        <w:spacing w:after="0"/>
        <w:ind w:left="0"/>
        <w:jc w:val="both"/>
      </w:pPr>
      <w:r>
        <w:rPr>
          <w:rFonts w:ascii="Times New Roman"/>
          <w:b w:val="false"/>
          <w:i w:val="false"/>
          <w:color w:val="000000"/>
          <w:sz w:val="28"/>
        </w:rPr>
        <w:t xml:space="preserve"> нөмір     күні                                     күні нөмірі     атауы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1        2            3            4              5     7          8</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Осылайша аяғына дейін (сызба 16 пункттен кейін)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ОС-13-ш/м нысанның арғы беті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түгендеу карточкасы  түгендеу  Объектінің  бастапқы  шыққаны (орын ауысуы)</w:t>
      </w:r>
    </w:p>
    <w:p>
      <w:pPr>
        <w:spacing w:after="0"/>
        <w:ind w:left="0"/>
        <w:jc w:val="both"/>
      </w:pPr>
      <w:r>
        <w:rPr>
          <w:rFonts w:ascii="Times New Roman"/>
          <w:b w:val="false"/>
          <w:i w:val="false"/>
          <w:color w:val="000000"/>
          <w:sz w:val="28"/>
        </w:rPr>
        <w:t xml:space="preserve"> немесе түгендеу      нөмірі    толық атауы құны     ______________________</w:t>
      </w:r>
    </w:p>
    <w:p>
      <w:pPr>
        <w:spacing w:after="0"/>
        <w:ind w:left="0"/>
        <w:jc w:val="both"/>
      </w:pPr>
      <w:r>
        <w:rPr>
          <w:rFonts w:ascii="Times New Roman"/>
          <w:b w:val="false"/>
          <w:i w:val="false"/>
          <w:color w:val="000000"/>
          <w:sz w:val="28"/>
        </w:rPr>
        <w:t xml:space="preserve"> кітабындағы жазба                                     құжат  шыққан себебі</w:t>
      </w:r>
    </w:p>
    <w:p>
      <w:pPr>
        <w:spacing w:after="0"/>
        <w:ind w:left="0"/>
        <w:jc w:val="both"/>
      </w:pPr>
      <w:r>
        <w:rPr>
          <w:rFonts w:ascii="Times New Roman"/>
          <w:b w:val="false"/>
          <w:i w:val="false"/>
          <w:color w:val="000000"/>
          <w:sz w:val="28"/>
        </w:rPr>
        <w:t>                                                              (орын ауысуы)</w:t>
      </w:r>
    </w:p>
    <w:p>
      <w:pPr>
        <w:spacing w:after="0"/>
        <w:ind w:left="0"/>
        <w:jc w:val="both"/>
      </w:pPr>
      <w:r>
        <w:rPr>
          <w:rFonts w:ascii="Times New Roman"/>
          <w:b w:val="false"/>
          <w:i w:val="false"/>
          <w:color w:val="000000"/>
          <w:sz w:val="28"/>
        </w:rPr>
        <w:t xml:space="preserve"> ___________________                               _______________________ </w:t>
      </w:r>
    </w:p>
    <w:p>
      <w:pPr>
        <w:spacing w:after="0"/>
        <w:ind w:left="0"/>
        <w:jc w:val="both"/>
      </w:pPr>
      <w:r>
        <w:rPr>
          <w:rFonts w:ascii="Times New Roman"/>
          <w:b w:val="false"/>
          <w:i w:val="false"/>
          <w:color w:val="000000"/>
          <w:sz w:val="28"/>
        </w:rPr>
        <w:t xml:space="preserve"> нөмір     күні                                     күні нөмірі     атауы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1        2            3            4              5     7          8</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Осылайша аяғына дейін (сызба 16 пункттен кейін)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18-қосымша</w:t>
      </w:r>
    </w:p>
    <w:p>
      <w:pPr>
        <w:spacing w:after="0"/>
        <w:ind w:left="0"/>
        <w:jc w:val="both"/>
      </w:pPr>
      <w:r>
        <w:rPr>
          <w:rFonts w:ascii="Times New Roman"/>
          <w:b w:val="false"/>
          <w:i w:val="false"/>
          <w:color w:val="000000"/>
          <w:sz w:val="28"/>
        </w:rPr>
        <w:t>                                                       N 429-ш/м нысан</w:t>
      </w:r>
    </w:p>
    <w:p>
      <w:pPr>
        <w:spacing w:after="0"/>
        <w:ind w:left="0"/>
        <w:jc w:val="both"/>
      </w:pPr>
      <w:r>
        <w:rPr>
          <w:rFonts w:ascii="Times New Roman"/>
          <w:b w:val="false"/>
          <w:i w:val="false"/>
          <w:color w:val="000000"/>
          <w:sz w:val="28"/>
        </w:rPr>
        <w:t>                       Материалдық құндылықтарды</w:t>
      </w:r>
    </w:p>
    <w:p>
      <w:pPr>
        <w:spacing w:after="0"/>
        <w:ind w:left="0"/>
        <w:jc w:val="both"/>
      </w:pPr>
      <w:r>
        <w:rPr>
          <w:rFonts w:ascii="Times New Roman"/>
          <w:b w:val="false"/>
          <w:i w:val="false"/>
          <w:color w:val="000000"/>
          <w:sz w:val="28"/>
        </w:rPr>
        <w:t>                   кіріске қабылдау үшін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_________ Қабылдау жүкқұжаты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 ж. "___"_________</w:t>
      </w:r>
    </w:p>
    <w:p>
      <w:pPr>
        <w:spacing w:after="0"/>
        <w:ind w:left="0"/>
        <w:jc w:val="both"/>
      </w:pPr>
      <w:r>
        <w:rPr>
          <w:rFonts w:ascii="Times New Roman"/>
          <w:b w:val="false"/>
          <w:i w:val="false"/>
          <w:color w:val="000000"/>
          <w:sz w:val="28"/>
        </w:rPr>
        <w:t>     ________________________________ қабылданды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Рет      Материалдар атауы     Өлшем     саны      Бағасы     Сомасы</w:t>
      </w:r>
    </w:p>
    <w:p>
      <w:pPr>
        <w:spacing w:after="0"/>
        <w:ind w:left="0"/>
        <w:jc w:val="both"/>
      </w:pPr>
      <w:r>
        <w:rPr>
          <w:rFonts w:ascii="Times New Roman"/>
          <w:b w:val="false"/>
          <w:i w:val="false"/>
          <w:color w:val="000000"/>
          <w:sz w:val="28"/>
        </w:rPr>
        <w:t xml:space="preserve"> тік                            бірлігі</w:t>
      </w:r>
    </w:p>
    <w:p>
      <w:pPr>
        <w:spacing w:after="0"/>
        <w:ind w:left="0"/>
        <w:jc w:val="both"/>
      </w:pPr>
      <w:r>
        <w:rPr>
          <w:rFonts w:ascii="Times New Roman"/>
          <w:b w:val="false"/>
          <w:i w:val="false"/>
          <w:color w:val="000000"/>
          <w:sz w:val="28"/>
        </w:rPr>
        <w:t xml:space="preserve"> N</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Қабылдадым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19-қосымша</w:t>
      </w:r>
    </w:p>
    <w:p>
      <w:pPr>
        <w:spacing w:after="0"/>
        <w:ind w:left="0"/>
        <w:jc w:val="both"/>
      </w:pPr>
      <w:r>
        <w:rPr>
          <w:rFonts w:ascii="Times New Roman"/>
          <w:b w:val="false"/>
          <w:i w:val="false"/>
          <w:color w:val="000000"/>
          <w:sz w:val="28"/>
        </w:rPr>
        <w:t>                                                           N 443-ш/м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басшының қолы</w:t>
      </w:r>
    </w:p>
    <w:p>
      <w:pPr>
        <w:spacing w:after="0"/>
        <w:ind w:left="0"/>
        <w:jc w:val="both"/>
      </w:pPr>
      <w:r>
        <w:rPr>
          <w:rFonts w:ascii="Times New Roman"/>
          <w:b w:val="false"/>
          <w:i w:val="false"/>
          <w:color w:val="000000"/>
          <w:sz w:val="28"/>
        </w:rPr>
        <w:t>                                   ____ж."___"_____________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Ұйым   түгендеу   Бөлім,</w:t>
      </w:r>
    </w:p>
    <w:p>
      <w:pPr>
        <w:spacing w:after="0"/>
        <w:ind w:left="0"/>
        <w:jc w:val="both"/>
      </w:pPr>
      <w:r>
        <w:rPr>
          <w:rFonts w:ascii="Times New Roman"/>
          <w:b w:val="false"/>
          <w:i w:val="false"/>
          <w:color w:val="000000"/>
          <w:sz w:val="28"/>
        </w:rPr>
        <w:t>                                   коды   нөмірі     бөлімше</w:t>
      </w:r>
    </w:p>
    <w:p>
      <w:pPr>
        <w:spacing w:after="0"/>
        <w:ind w:left="0"/>
        <w:jc w:val="both"/>
      </w:pPr>
      <w:r>
        <w:rPr>
          <w:rFonts w:ascii="Times New Roman"/>
          <w:b w:val="false"/>
          <w:i w:val="false"/>
          <w:color w:val="000000"/>
          <w:sz w:val="28"/>
        </w:rPr>
        <w:t>                                                     коды</w:t>
      </w:r>
    </w:p>
    <w:p>
      <w:pPr>
        <w:spacing w:after="0"/>
        <w:ind w:left="0"/>
        <w:jc w:val="both"/>
      </w:pPr>
      <w:r>
        <w:rPr>
          <w:rFonts w:ascii="Times New Roman"/>
          <w:b w:val="false"/>
          <w:i w:val="false"/>
          <w:color w:val="000000"/>
          <w:sz w:val="28"/>
        </w:rPr>
        <w:t>                                   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баланстың төсек орындарды, төсек жабдықтарын, киімдер мен </w:t>
      </w:r>
    </w:p>
    <w:p>
      <w:pPr>
        <w:spacing w:after="0"/>
        <w:ind w:left="0"/>
        <w:jc w:val="both"/>
      </w:pPr>
      <w:r>
        <w:rPr>
          <w:rFonts w:ascii="Times New Roman"/>
          <w:b w:val="false"/>
          <w:i w:val="false"/>
          <w:color w:val="000000"/>
          <w:sz w:val="28"/>
        </w:rPr>
        <w:t xml:space="preserve">      аяқ киімдерді, құралдарды, өндірістік және шаруашылық құрал </w:t>
      </w:r>
    </w:p>
    <w:p>
      <w:pPr>
        <w:spacing w:after="0"/>
        <w:ind w:left="0"/>
        <w:jc w:val="both"/>
      </w:pPr>
      <w:r>
        <w:rPr>
          <w:rFonts w:ascii="Times New Roman"/>
          <w:b w:val="false"/>
          <w:i w:val="false"/>
          <w:color w:val="000000"/>
          <w:sz w:val="28"/>
        </w:rPr>
        <w:t>                  саймандарын шығаруға арналған</w:t>
      </w:r>
    </w:p>
    <w:p>
      <w:pPr>
        <w:spacing w:after="0"/>
        <w:ind w:left="0"/>
        <w:jc w:val="both"/>
      </w:pPr>
      <w:r>
        <w:rPr>
          <w:rFonts w:ascii="Times New Roman"/>
          <w:b w:val="false"/>
          <w:i w:val="false"/>
          <w:color w:val="000000"/>
          <w:sz w:val="28"/>
        </w:rPr>
        <w:t>                        Акт N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мына құрамда __________________________________________</w:t>
      </w:r>
    </w:p>
    <w:p>
      <w:pPr>
        <w:spacing w:after="0"/>
        <w:ind w:left="0"/>
        <w:jc w:val="both"/>
      </w:pPr>
      <w:r>
        <w:rPr>
          <w:rFonts w:ascii="Times New Roman"/>
          <w:b w:val="false"/>
          <w:i w:val="false"/>
          <w:color w:val="000000"/>
          <w:sz w:val="28"/>
        </w:rPr>
        <w:t>                            комиссия төрағасының және мүшелерінің лауазымы,</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___ж."___"____________N_____ бұйрықпен (өкіммен) тағайындалған,</w:t>
      </w:r>
    </w:p>
    <w:p>
      <w:pPr>
        <w:spacing w:after="0"/>
        <w:ind w:left="0"/>
        <w:jc w:val="both"/>
      </w:pPr>
      <w:r>
        <w:rPr>
          <w:rFonts w:ascii="Times New Roman"/>
          <w:b w:val="false"/>
          <w:i w:val="false"/>
          <w:color w:val="000000"/>
          <w:sz w:val="28"/>
        </w:rPr>
        <w:t xml:space="preserve">     жарамсыз болған активтердің, төсек-орындардың, төсек жабдықтарының, </w:t>
      </w:r>
    </w:p>
    <w:p>
      <w:pPr>
        <w:spacing w:after="0"/>
        <w:ind w:left="0"/>
        <w:jc w:val="both"/>
      </w:pPr>
      <w:r>
        <w:rPr>
          <w:rFonts w:ascii="Times New Roman"/>
          <w:b w:val="false"/>
          <w:i w:val="false"/>
          <w:color w:val="000000"/>
          <w:sz w:val="28"/>
        </w:rPr>
        <w:t>киімдердің және аяқ киімдердің жағдайына тексеру жүргізді 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шығаруға және есептен шығаруға жататын, төменде санамалап келтірілген </w:t>
      </w:r>
    </w:p>
    <w:p>
      <w:pPr>
        <w:spacing w:after="0"/>
        <w:ind w:left="0"/>
        <w:jc w:val="both"/>
      </w:pPr>
      <w:r>
        <w:rPr>
          <w:rFonts w:ascii="Times New Roman"/>
          <w:b w:val="false"/>
          <w:i w:val="false"/>
          <w:color w:val="000000"/>
          <w:sz w:val="28"/>
        </w:rPr>
        <w:t xml:space="preserve">құндылықтар жөндеуге, сатуға немесе басқа ұйымдарға беруге көнбейтіндігін </w:t>
      </w:r>
    </w:p>
    <w:p>
      <w:pPr>
        <w:spacing w:after="0"/>
        <w:ind w:left="0"/>
        <w:jc w:val="both"/>
      </w:pPr>
      <w:r>
        <w:rPr>
          <w:rFonts w:ascii="Times New Roman"/>
          <w:b w:val="false"/>
          <w:i w:val="false"/>
          <w:color w:val="000000"/>
          <w:sz w:val="28"/>
        </w:rPr>
        <w:t>белгіледі: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реттік Түгендеу  Атауы және  Ұйым. Пайдалану  заттар  бағасы Сома Материал</w:t>
      </w:r>
    </w:p>
    <w:p>
      <w:pPr>
        <w:spacing w:after="0"/>
        <w:ind w:left="0"/>
        <w:jc w:val="both"/>
      </w:pPr>
      <w:r>
        <w:rPr>
          <w:rFonts w:ascii="Times New Roman"/>
          <w:b w:val="false"/>
          <w:i w:val="false"/>
          <w:color w:val="000000"/>
          <w:sz w:val="28"/>
        </w:rPr>
        <w:t>  N     нөмірі    тізімі (мар. ға    мерзімі   саны            сы   жауапты</w:t>
      </w:r>
    </w:p>
    <w:p>
      <w:pPr>
        <w:spacing w:after="0"/>
        <w:ind w:left="0"/>
        <w:jc w:val="both"/>
      </w:pPr>
      <w:r>
        <w:rPr>
          <w:rFonts w:ascii="Times New Roman"/>
          <w:b w:val="false"/>
          <w:i w:val="false"/>
          <w:color w:val="000000"/>
          <w:sz w:val="28"/>
        </w:rPr>
        <w:t>                  ка, сорты   түскен  күні                           тұлға</w:t>
      </w:r>
    </w:p>
    <w:p>
      <w:pPr>
        <w:spacing w:after="0"/>
        <w:ind w:left="0"/>
        <w:jc w:val="both"/>
      </w:pPr>
      <w:r>
        <w:rPr>
          <w:rFonts w:ascii="Times New Roman"/>
          <w:b w:val="false"/>
          <w:i w:val="false"/>
          <w:color w:val="000000"/>
          <w:sz w:val="28"/>
        </w:rPr>
        <w:t xml:space="preserve">                  және т.б.)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осылайша соңына дейін (сызба 16-пункттен кейін)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443-ш/м нысанның арғы беті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акт бойынша барлығы ________________________________________</w:t>
      </w:r>
    </w:p>
    <w:p>
      <w:pPr>
        <w:spacing w:after="0"/>
        <w:ind w:left="0"/>
        <w:jc w:val="both"/>
      </w:pPr>
      <w:r>
        <w:rPr>
          <w:rFonts w:ascii="Times New Roman"/>
          <w:b w:val="false"/>
          <w:i w:val="false"/>
          <w:color w:val="000000"/>
          <w:sz w:val="28"/>
        </w:rPr>
        <w:t>                                   (саны жазумен)</w:t>
      </w:r>
    </w:p>
    <w:p>
      <w:pPr>
        <w:spacing w:after="0"/>
        <w:ind w:left="0"/>
        <w:jc w:val="both"/>
      </w:pPr>
      <w:r>
        <w:rPr>
          <w:rFonts w:ascii="Times New Roman"/>
          <w:b w:val="false"/>
          <w:i w:val="false"/>
          <w:color w:val="000000"/>
          <w:sz w:val="28"/>
        </w:rPr>
        <w:t>     жалпы сомасы _____________________________АҚШ долл.</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Комиссияның ерекше ескертпесі 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Комиссияның төрағасы</w:t>
      </w:r>
    </w:p>
    <w:p>
      <w:pPr>
        <w:spacing w:after="0"/>
        <w:ind w:left="0"/>
        <w:jc w:val="both"/>
      </w:pPr>
      <w:r>
        <w:rPr>
          <w:rFonts w:ascii="Times New Roman"/>
          <w:b w:val="false"/>
          <w:i w:val="false"/>
          <w:color w:val="000000"/>
          <w:sz w:val="28"/>
        </w:rPr>
        <w:t>                   Комиссия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актідегі санамалап көрсетілген мүліктерді жауапты сақтауға </w:t>
      </w:r>
    </w:p>
    <w:p>
      <w:pPr>
        <w:spacing w:after="0"/>
        <w:ind w:left="0"/>
        <w:jc w:val="both"/>
      </w:pPr>
      <w:r>
        <w:rPr>
          <w:rFonts w:ascii="Times New Roman"/>
          <w:b w:val="false"/>
          <w:i w:val="false"/>
          <w:color w:val="000000"/>
          <w:sz w:val="28"/>
        </w:rPr>
        <w:t>қабылдады _______________________________________________"___"________</w:t>
      </w:r>
    </w:p>
    <w:p>
      <w:pPr>
        <w:spacing w:after="0"/>
        <w:ind w:left="0"/>
        <w:jc w:val="both"/>
      </w:pPr>
      <w:r>
        <w:rPr>
          <w:rFonts w:ascii="Times New Roman"/>
          <w:b w:val="false"/>
          <w:i w:val="false"/>
          <w:color w:val="000000"/>
          <w:sz w:val="28"/>
        </w:rPr>
        <w:t xml:space="preserve">     ___ж."___"____________ осы комиссияның қатысуымен, осы актіде аталған </w:t>
      </w:r>
    </w:p>
    <w:p>
      <w:pPr>
        <w:spacing w:after="0"/>
        <w:ind w:left="0"/>
        <w:jc w:val="both"/>
      </w:pPr>
      <w:r>
        <w:rPr>
          <w:rFonts w:ascii="Times New Roman"/>
          <w:b w:val="false"/>
          <w:i w:val="false"/>
          <w:color w:val="000000"/>
          <w:sz w:val="28"/>
        </w:rPr>
        <w:t xml:space="preserve">активтерді жою (бөлшектеу) жүргізілді. Жою нәтижесінде одан әрі пайдалану </w:t>
      </w:r>
    </w:p>
    <w:p>
      <w:pPr>
        <w:spacing w:after="0"/>
        <w:ind w:left="0"/>
        <w:jc w:val="both"/>
      </w:pPr>
      <w:r>
        <w:rPr>
          <w:rFonts w:ascii="Times New Roman"/>
          <w:b w:val="false"/>
          <w:i w:val="false"/>
          <w:color w:val="000000"/>
          <w:sz w:val="28"/>
        </w:rPr>
        <w:t xml:space="preserve">үшін қойманың (қамбаға) есебіне қабылдауға және қоймаға (қамбаға) </w:t>
      </w:r>
    </w:p>
    <w:p>
      <w:pPr>
        <w:spacing w:after="0"/>
        <w:ind w:left="0"/>
        <w:jc w:val="both"/>
      </w:pPr>
      <w:r>
        <w:rPr>
          <w:rFonts w:ascii="Times New Roman"/>
          <w:b w:val="false"/>
          <w:i w:val="false"/>
          <w:color w:val="000000"/>
          <w:sz w:val="28"/>
        </w:rPr>
        <w:t>тапсыруға жататын мынадай материалдар алынды: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рет.N   материалдар атауы   өлшем     саны  бағасы  сомасы  пайдалану</w:t>
      </w:r>
    </w:p>
    <w:p>
      <w:pPr>
        <w:spacing w:after="0"/>
        <w:ind w:left="0"/>
        <w:jc w:val="both"/>
      </w:pPr>
      <w:r>
        <w:rPr>
          <w:rFonts w:ascii="Times New Roman"/>
          <w:b w:val="false"/>
          <w:i w:val="false"/>
          <w:color w:val="000000"/>
          <w:sz w:val="28"/>
        </w:rPr>
        <w:t>                             бірлігі                          мақсаты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осылайша аяғына дейін (сызба 16 пункттен кейін)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сумма прописью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инвентарной карточке выбытие активов отмечено.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Члены комиссии: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Поименованные в настоящем акте материалы на сумму ________ долларов </w:t>
      </w:r>
    </w:p>
    <w:p>
      <w:pPr>
        <w:spacing w:after="0"/>
        <w:ind w:left="0"/>
        <w:jc w:val="both"/>
      </w:pPr>
      <w:r>
        <w:rPr>
          <w:rFonts w:ascii="Times New Roman"/>
          <w:b w:val="false"/>
          <w:i w:val="false"/>
          <w:color w:val="000000"/>
          <w:sz w:val="28"/>
        </w:rPr>
        <w:t>США принял на хранение.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Заведующий складом (кладавой)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 _______ г.            ___________ __________</w:t>
      </w:r>
    </w:p>
    <w:p>
      <w:pPr>
        <w:spacing w:after="0"/>
        <w:ind w:left="0"/>
        <w:jc w:val="both"/>
      </w:pPr>
      <w:r>
        <w:rPr>
          <w:rFonts w:ascii="Times New Roman"/>
          <w:b w:val="false"/>
          <w:i w:val="false"/>
          <w:color w:val="000000"/>
          <w:sz w:val="28"/>
        </w:rPr>
        <w:t>                                              подпись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20-қосымша</w:t>
      </w:r>
    </w:p>
    <w:p>
      <w:pPr>
        <w:spacing w:after="0"/>
        <w:ind w:left="0"/>
        <w:jc w:val="both"/>
      </w:pPr>
      <w:r>
        <w:rPr>
          <w:rFonts w:ascii="Times New Roman"/>
          <w:b w:val="false"/>
          <w:i w:val="false"/>
          <w:color w:val="000000"/>
          <w:sz w:val="28"/>
        </w:rPr>
        <w:t>      _____________________                                  N ОС-3-ш/м</w:t>
      </w:r>
    </w:p>
    <w:p>
      <w:pPr>
        <w:spacing w:after="0"/>
        <w:ind w:left="0"/>
        <w:jc w:val="both"/>
      </w:pPr>
      <w:r>
        <w:rPr>
          <w:rFonts w:ascii="Times New Roman"/>
          <w:b w:val="false"/>
          <w:i w:val="false"/>
          <w:color w:val="000000"/>
          <w:sz w:val="28"/>
        </w:rPr>
        <w:t xml:space="preserve">     шет елдегі мекеменің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Активтерді есептен шығаруға арналған             Код</w:t>
      </w:r>
    </w:p>
    <w:p>
      <w:pPr>
        <w:spacing w:after="0"/>
        <w:ind w:left="0"/>
        <w:jc w:val="both"/>
      </w:pPr>
      <w:r>
        <w:rPr>
          <w:rFonts w:ascii="Times New Roman"/>
          <w:b w:val="false"/>
          <w:i w:val="false"/>
          <w:color w:val="000000"/>
          <w:sz w:val="28"/>
        </w:rPr>
        <w:t xml:space="preserve">                  Акт     </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ұйымның басшысы</w:t>
      </w:r>
    </w:p>
    <w:p>
      <w:pPr>
        <w:spacing w:after="0"/>
        <w:ind w:left="0"/>
        <w:jc w:val="both"/>
      </w:pPr>
      <w:r>
        <w:rPr>
          <w:rFonts w:ascii="Times New Roman"/>
          <w:b w:val="false"/>
          <w:i w:val="false"/>
          <w:color w:val="000000"/>
          <w:sz w:val="28"/>
        </w:rPr>
        <w:t>      _______________________               _________ _________</w:t>
      </w:r>
    </w:p>
    <w:p>
      <w:pPr>
        <w:spacing w:after="0"/>
        <w:ind w:left="0"/>
        <w:jc w:val="both"/>
      </w:pPr>
      <w:r>
        <w:rPr>
          <w:rFonts w:ascii="Times New Roman"/>
          <w:b w:val="false"/>
          <w:i w:val="false"/>
          <w:color w:val="000000"/>
          <w:sz w:val="28"/>
        </w:rPr>
        <w:t>      құжат жасалған операция               қолы    тегі, аты-жөні</w:t>
      </w:r>
    </w:p>
    <w:p>
      <w:pPr>
        <w:spacing w:after="0"/>
        <w:ind w:left="0"/>
        <w:jc w:val="both"/>
      </w:pPr>
      <w:r>
        <w:rPr>
          <w:rFonts w:ascii="Times New Roman"/>
          <w:b w:val="false"/>
          <w:i w:val="false"/>
          <w:color w:val="000000"/>
          <w:sz w:val="28"/>
        </w:rPr>
        <w:t>      нөмірі күні     түрі                  "___"________ _____ж.</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Бөлім.      дебет       кредит       Сомасы           Нөмірі</w:t>
      </w:r>
    </w:p>
    <w:p>
      <w:pPr>
        <w:spacing w:after="0"/>
        <w:ind w:left="0"/>
        <w:jc w:val="both"/>
      </w:pPr>
      <w:r>
        <w:rPr>
          <w:rFonts w:ascii="Times New Roman"/>
          <w:b w:val="false"/>
          <w:i w:val="false"/>
          <w:color w:val="000000"/>
          <w:sz w:val="28"/>
        </w:rPr>
        <w:t xml:space="preserve"> бөлімше ____________________________           ___________________________</w:t>
      </w:r>
    </w:p>
    <w:p>
      <w:pPr>
        <w:spacing w:after="0"/>
        <w:ind w:left="0"/>
        <w:jc w:val="both"/>
      </w:pPr>
      <w:r>
        <w:rPr>
          <w:rFonts w:ascii="Times New Roman"/>
          <w:b w:val="false"/>
          <w:i w:val="false"/>
          <w:color w:val="000000"/>
          <w:sz w:val="28"/>
        </w:rPr>
        <w:t>           шот  талдау   шот   талдау           түгендеу        заводтық</w:t>
      </w:r>
    </w:p>
    <w:p>
      <w:pPr>
        <w:spacing w:after="0"/>
        <w:ind w:left="0"/>
        <w:jc w:val="both"/>
      </w:pPr>
      <w:r>
        <w:rPr>
          <w:rFonts w:ascii="Times New Roman"/>
          <w:b w:val="false"/>
          <w:i w:val="false"/>
          <w:color w:val="000000"/>
          <w:sz w:val="28"/>
        </w:rPr>
        <w:t xml:space="preserve">        қосал. есебінің қосал. есебінің  </w:t>
      </w:r>
    </w:p>
    <w:p>
      <w:pPr>
        <w:spacing w:after="0"/>
        <w:ind w:left="0"/>
        <w:jc w:val="both"/>
      </w:pPr>
      <w:r>
        <w:rPr>
          <w:rFonts w:ascii="Times New Roman"/>
          <w:b w:val="false"/>
          <w:i w:val="false"/>
          <w:color w:val="000000"/>
          <w:sz w:val="28"/>
        </w:rPr>
        <w:t>          шот    коды    шот    коды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1       2      3       4       5      6        7         8        9</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тағайындады (бұйрықпен, өкіммен)________________________</w:t>
      </w:r>
    </w:p>
    <w:p>
      <w:pPr>
        <w:spacing w:after="0"/>
        <w:ind w:left="0"/>
        <w:jc w:val="both"/>
      </w:pPr>
      <w:r>
        <w:rPr>
          <w:rFonts w:ascii="Times New Roman"/>
          <w:b w:val="false"/>
          <w:i w:val="false"/>
          <w:color w:val="000000"/>
          <w:sz w:val="28"/>
        </w:rPr>
        <w:t>     "____"___________ ____ж. N_____ негізінде _______________________</w:t>
      </w:r>
    </w:p>
    <w:p>
      <w:pPr>
        <w:spacing w:after="0"/>
        <w:ind w:left="0"/>
        <w:jc w:val="both"/>
      </w:pPr>
      <w:r>
        <w:rPr>
          <w:rFonts w:ascii="Times New Roman"/>
          <w:b w:val="false"/>
          <w:i w:val="false"/>
          <w:color w:val="000000"/>
          <w:sz w:val="28"/>
        </w:rPr>
        <w:t>     _________________________________ байқау жүргізді</w:t>
      </w:r>
    </w:p>
    <w:p>
      <w:pPr>
        <w:spacing w:after="0"/>
        <w:ind w:left="0"/>
        <w:jc w:val="both"/>
      </w:pPr>
      <w:r>
        <w:rPr>
          <w:rFonts w:ascii="Times New Roman"/>
          <w:b w:val="false"/>
          <w:i w:val="false"/>
          <w:color w:val="000000"/>
          <w:sz w:val="28"/>
        </w:rPr>
        <w:t>                     объект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және мыналар негізінде есептен шығаруды белгіледі: </w:t>
      </w:r>
    </w:p>
    <w:p>
      <w:pPr>
        <w:spacing w:after="0"/>
        <w:ind w:left="0"/>
        <w:jc w:val="both"/>
      </w:pPr>
      <w:r>
        <w:rPr>
          <w:rFonts w:ascii="Times New Roman"/>
          <w:b w:val="false"/>
          <w:i w:val="false"/>
          <w:color w:val="000000"/>
          <w:sz w:val="28"/>
        </w:rPr>
        <w:t>     1. Жасалған жылы                                       ______ ж.</w:t>
      </w:r>
    </w:p>
    <w:p>
      <w:pPr>
        <w:spacing w:after="0"/>
        <w:ind w:left="0"/>
        <w:jc w:val="both"/>
      </w:pPr>
      <w:r>
        <w:rPr>
          <w:rFonts w:ascii="Times New Roman"/>
          <w:b w:val="false"/>
          <w:i w:val="false"/>
          <w:color w:val="000000"/>
          <w:sz w:val="28"/>
        </w:rPr>
        <w:t>                                       салынған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Ұйымға түсті ________________ ______ ж.</w:t>
      </w:r>
    </w:p>
    <w:p>
      <w:pPr>
        <w:spacing w:after="0"/>
        <w:ind w:left="0"/>
        <w:jc w:val="both"/>
      </w:pPr>
      <w:r>
        <w:rPr>
          <w:rFonts w:ascii="Times New Roman"/>
          <w:b w:val="false"/>
          <w:i w:val="false"/>
          <w:color w:val="000000"/>
          <w:sz w:val="28"/>
        </w:rPr>
        <w:t>     3. Пайдалануға енгізілді ______________ ______ ж.</w:t>
      </w:r>
    </w:p>
    <w:p>
      <w:pPr>
        <w:spacing w:after="0"/>
        <w:ind w:left="0"/>
        <w:jc w:val="both"/>
      </w:pPr>
      <w:r>
        <w:rPr>
          <w:rFonts w:ascii="Times New Roman"/>
          <w:b w:val="false"/>
          <w:i w:val="false"/>
          <w:color w:val="000000"/>
          <w:sz w:val="28"/>
        </w:rPr>
        <w:t>     4. Жасалған жөндеу саны ______________сомасы ________ теңге.</w:t>
      </w:r>
    </w:p>
    <w:p>
      <w:pPr>
        <w:spacing w:after="0"/>
        <w:ind w:left="0"/>
        <w:jc w:val="both"/>
      </w:pPr>
      <w:r>
        <w:rPr>
          <w:rFonts w:ascii="Times New Roman"/>
          <w:b w:val="false"/>
          <w:i w:val="false"/>
          <w:color w:val="000000"/>
          <w:sz w:val="28"/>
        </w:rPr>
        <w:t>     5. Қымбат бағалы металдар саны _____________________________</w:t>
      </w:r>
    </w:p>
    <w:p>
      <w:pPr>
        <w:spacing w:after="0"/>
        <w:ind w:left="0"/>
        <w:jc w:val="both"/>
      </w:pPr>
      <w:r>
        <w:rPr>
          <w:rFonts w:ascii="Times New Roman"/>
          <w:b w:val="false"/>
          <w:i w:val="false"/>
          <w:color w:val="000000"/>
          <w:sz w:val="28"/>
        </w:rPr>
        <w:t>     6. Есептен шығарудың техникалық жағдайы және себебі 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7. Комиссияның қорытындысы _____ Жабдықтар   шығарыл.    Пайдалануға</w:t>
      </w:r>
    </w:p>
    <w:p>
      <w:pPr>
        <w:spacing w:after="0"/>
        <w:ind w:left="0"/>
        <w:jc w:val="both"/>
      </w:pPr>
      <w:r>
        <w:rPr>
          <w:rFonts w:ascii="Times New Roman"/>
          <w:b w:val="false"/>
          <w:i w:val="false"/>
          <w:color w:val="000000"/>
          <w:sz w:val="28"/>
        </w:rPr>
        <w:t>                                     ____________   жылы      берілген</w:t>
      </w:r>
    </w:p>
    <w:p>
      <w:pPr>
        <w:spacing w:after="0"/>
        <w:ind w:left="0"/>
        <w:jc w:val="both"/>
      </w:pPr>
      <w:r>
        <w:rPr>
          <w:rFonts w:ascii="Times New Roman"/>
          <w:b w:val="false"/>
          <w:i w:val="false"/>
          <w:color w:val="000000"/>
          <w:sz w:val="28"/>
        </w:rPr>
        <w:t xml:space="preserve">                                     түрі коды              күні, </w:t>
      </w:r>
    </w:p>
    <w:p>
      <w:pPr>
        <w:spacing w:after="0"/>
        <w:ind w:left="0"/>
        <w:jc w:val="both"/>
      </w:pPr>
      <w:r>
        <w:rPr>
          <w:rFonts w:ascii="Times New Roman"/>
          <w:b w:val="false"/>
          <w:i w:val="false"/>
          <w:color w:val="000000"/>
          <w:sz w:val="28"/>
        </w:rPr>
        <w:t>(айы,жылы)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10    11       12           13</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Ескерту: ұсынылған құжаттардың тізімі________________________________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_____________ ______________ ______________</w:t>
      </w:r>
    </w:p>
    <w:p>
      <w:pPr>
        <w:spacing w:after="0"/>
        <w:ind w:left="0"/>
        <w:jc w:val="both"/>
      </w:pPr>
      <w:r>
        <w:rPr>
          <w:rFonts w:ascii="Times New Roman"/>
          <w:b w:val="false"/>
          <w:i w:val="false"/>
          <w:color w:val="000000"/>
          <w:sz w:val="28"/>
        </w:rPr>
        <w:t>                           қызметі     тегі, аты-жөні    қолы</w:t>
      </w:r>
    </w:p>
    <w:p>
      <w:pPr>
        <w:spacing w:after="0"/>
        <w:ind w:left="0"/>
        <w:jc w:val="both"/>
      </w:pPr>
      <w:r>
        <w:rPr>
          <w:rFonts w:ascii="Times New Roman"/>
          <w:b w:val="false"/>
          <w:i w:val="false"/>
          <w:color w:val="000000"/>
          <w:sz w:val="28"/>
        </w:rPr>
        <w:t>     Комиссия мүшелері  _____________ ______________ ______________</w:t>
      </w:r>
    </w:p>
    <w:p>
      <w:pPr>
        <w:spacing w:after="0"/>
        <w:ind w:left="0"/>
        <w:jc w:val="both"/>
      </w:pPr>
      <w:r>
        <w:rPr>
          <w:rFonts w:ascii="Times New Roman"/>
          <w:b w:val="false"/>
          <w:i w:val="false"/>
          <w:color w:val="000000"/>
          <w:sz w:val="28"/>
        </w:rPr>
        <w:t>                           қызметі     тегі, аты-жөні    қолы</w:t>
      </w:r>
    </w:p>
    <w:p>
      <w:pPr>
        <w:spacing w:after="0"/>
        <w:ind w:left="0"/>
        <w:jc w:val="both"/>
      </w:pPr>
      <w:r>
        <w:rPr>
          <w:rFonts w:ascii="Times New Roman"/>
          <w:b w:val="false"/>
          <w:i w:val="false"/>
          <w:color w:val="000000"/>
          <w:sz w:val="28"/>
        </w:rPr>
        <w:t>                        _____________ ______________ ______________</w:t>
      </w:r>
    </w:p>
    <w:p>
      <w:pPr>
        <w:spacing w:after="0"/>
        <w:ind w:left="0"/>
        <w:jc w:val="both"/>
      </w:pPr>
      <w:r>
        <w:rPr>
          <w:rFonts w:ascii="Times New Roman"/>
          <w:b w:val="false"/>
          <w:i w:val="false"/>
          <w:color w:val="000000"/>
          <w:sz w:val="28"/>
        </w:rPr>
        <w:t>                           қызметі     тегі, аты-жөні    қолы</w:t>
      </w:r>
    </w:p>
    <w:p>
      <w:pPr>
        <w:spacing w:after="0"/>
        <w:ind w:left="0"/>
        <w:jc w:val="both"/>
      </w:pPr>
      <w:r>
        <w:rPr>
          <w:rFonts w:ascii="Times New Roman"/>
          <w:b w:val="false"/>
          <w:i w:val="false"/>
          <w:color w:val="000000"/>
          <w:sz w:val="28"/>
        </w:rPr>
        <w:t>                        _____________ ______________ ______________</w:t>
      </w:r>
    </w:p>
    <w:p>
      <w:pPr>
        <w:spacing w:after="0"/>
        <w:ind w:left="0"/>
        <w:jc w:val="both"/>
      </w:pPr>
      <w:r>
        <w:rPr>
          <w:rFonts w:ascii="Times New Roman"/>
          <w:b w:val="false"/>
          <w:i w:val="false"/>
          <w:color w:val="000000"/>
          <w:sz w:val="28"/>
        </w:rPr>
        <w:t>                           қызметі     тегі,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ОС-3 -ш/м нысанның арғы беті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Объектілерді есептен шығару нәтижелерінің есебі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Есептен шығаруға арналған шығындар       Есептен шығарудан түскен </w:t>
      </w:r>
    </w:p>
    <w:p>
      <w:pPr>
        <w:spacing w:after="0"/>
        <w:ind w:left="0"/>
        <w:jc w:val="both"/>
      </w:pPr>
      <w:r>
        <w:rPr>
          <w:rFonts w:ascii="Times New Roman"/>
          <w:b w:val="false"/>
          <w:i w:val="false"/>
          <w:color w:val="000000"/>
          <w:sz w:val="28"/>
        </w:rPr>
        <w:t xml:space="preserve">түсімдер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құжат  шығыстар  сомасы  құжат құндылық.     корр.      саны   сомасы</w:t>
      </w:r>
    </w:p>
    <w:p>
      <w:pPr>
        <w:spacing w:after="0"/>
        <w:ind w:left="0"/>
        <w:jc w:val="both"/>
      </w:pPr>
      <w:r>
        <w:rPr>
          <w:rFonts w:ascii="Times New Roman"/>
          <w:b w:val="false"/>
          <w:i w:val="false"/>
          <w:color w:val="000000"/>
          <w:sz w:val="28"/>
        </w:rPr>
        <w:t xml:space="preserve"> атауы,  ерекшелігі       атауы,  түрі         шот   </w:t>
      </w:r>
    </w:p>
    <w:p>
      <w:pPr>
        <w:spacing w:after="0"/>
        <w:ind w:left="0"/>
        <w:jc w:val="both"/>
      </w:pPr>
      <w:r>
        <w:rPr>
          <w:rFonts w:ascii="Times New Roman"/>
          <w:b w:val="false"/>
          <w:i w:val="false"/>
          <w:color w:val="000000"/>
          <w:sz w:val="28"/>
        </w:rPr>
        <w:t>  күні                     күні           ________________</w:t>
      </w:r>
    </w:p>
    <w:p>
      <w:pPr>
        <w:spacing w:after="0"/>
        <w:ind w:left="0"/>
        <w:jc w:val="both"/>
      </w:pPr>
      <w:r>
        <w:rPr>
          <w:rFonts w:ascii="Times New Roman"/>
          <w:b w:val="false"/>
          <w:i w:val="false"/>
          <w:color w:val="000000"/>
          <w:sz w:val="28"/>
        </w:rPr>
        <w:t>   N                        N             дебеті  кредиті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1        2        3     4        5      6       7       8      9</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Есептен шығару нәтижесі _______________________________</w:t>
      </w:r>
    </w:p>
    <w:p>
      <w:pPr>
        <w:spacing w:after="0"/>
        <w:ind w:left="0"/>
        <w:jc w:val="both"/>
      </w:pPr>
      <w:r>
        <w:rPr>
          <w:rFonts w:ascii="Times New Roman"/>
          <w:b w:val="false"/>
          <w:i w:val="false"/>
          <w:color w:val="000000"/>
          <w:sz w:val="28"/>
        </w:rPr>
        <w:t xml:space="preserve"> Активтердің есебін түгендеу карточкасында белгіленді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__________________       ________________</w:t>
      </w:r>
    </w:p>
    <w:p>
      <w:pPr>
        <w:spacing w:after="0"/>
        <w:ind w:left="0"/>
        <w:jc w:val="both"/>
      </w:pPr>
      <w:r>
        <w:rPr>
          <w:rFonts w:ascii="Times New Roman"/>
          <w:b w:val="false"/>
          <w:i w:val="false"/>
          <w:color w:val="000000"/>
          <w:sz w:val="28"/>
        </w:rPr>
        <w:t>                          қолы                тегі,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_____ж.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21-қосымша   </w:t>
      </w:r>
    </w:p>
    <w:p>
      <w:pPr>
        <w:spacing w:after="0"/>
        <w:ind w:left="0"/>
        <w:jc w:val="both"/>
      </w:pPr>
      <w:r>
        <w:rPr>
          <w:rFonts w:ascii="Times New Roman"/>
          <w:b w:val="false"/>
          <w:i w:val="false"/>
          <w:color w:val="000000"/>
          <w:sz w:val="28"/>
        </w:rPr>
        <w:t>     ____________________                                 N ОС-4-ш/м нысан</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Автокөлік құралдарын</w:t>
      </w:r>
    </w:p>
    <w:p>
      <w:pPr>
        <w:spacing w:after="0"/>
        <w:ind w:left="0"/>
        <w:jc w:val="both"/>
      </w:pPr>
      <w:r>
        <w:rPr>
          <w:rFonts w:ascii="Times New Roman"/>
          <w:b w:val="false"/>
          <w:i w:val="false"/>
          <w:color w:val="000000"/>
          <w:sz w:val="28"/>
        </w:rPr>
        <w:t>     есептен шығаруға арналған</w:t>
      </w:r>
    </w:p>
    <w:p>
      <w:pPr>
        <w:spacing w:after="0"/>
        <w:ind w:left="0"/>
        <w:jc w:val="both"/>
      </w:pPr>
      <w:r>
        <w:rPr>
          <w:rFonts w:ascii="Times New Roman"/>
          <w:b w:val="false"/>
          <w:i w:val="false"/>
          <w:color w:val="000000"/>
          <w:sz w:val="28"/>
        </w:rPr>
        <w:t>            Акт                         Бекітемін</w:t>
      </w:r>
    </w:p>
    <w:p>
      <w:pPr>
        <w:spacing w:after="0"/>
        <w:ind w:left="0"/>
        <w:jc w:val="both"/>
      </w:pPr>
      <w:r>
        <w:rPr>
          <w:rFonts w:ascii="Times New Roman"/>
          <w:b w:val="false"/>
          <w:i w:val="false"/>
          <w:color w:val="000000"/>
          <w:sz w:val="28"/>
        </w:rPr>
        <w:t>                                    Шет елдегі мекеме басшысы</w:t>
      </w:r>
    </w:p>
    <w:p>
      <w:pPr>
        <w:spacing w:after="0"/>
        <w:ind w:left="0"/>
        <w:jc w:val="both"/>
      </w:pPr>
      <w:r>
        <w:rPr>
          <w:rFonts w:ascii="Times New Roman"/>
          <w:b w:val="false"/>
          <w:i w:val="false"/>
          <w:color w:val="000000"/>
          <w:sz w:val="28"/>
        </w:rPr>
        <w:t>     ____________________________   ___________ _________</w:t>
      </w:r>
    </w:p>
    <w:p>
      <w:pPr>
        <w:spacing w:after="0"/>
        <w:ind w:left="0"/>
        <w:jc w:val="both"/>
      </w:pPr>
      <w:r>
        <w:rPr>
          <w:rFonts w:ascii="Times New Roman"/>
          <w:b w:val="false"/>
          <w:i w:val="false"/>
          <w:color w:val="000000"/>
          <w:sz w:val="28"/>
        </w:rPr>
        <w:t>      Құжат  Жасалған  Операция       қолы      аты-жөні,тегі</w:t>
      </w:r>
    </w:p>
    <w:p>
      <w:pPr>
        <w:spacing w:after="0"/>
        <w:ind w:left="0"/>
        <w:jc w:val="both"/>
      </w:pPr>
      <w:r>
        <w:rPr>
          <w:rFonts w:ascii="Times New Roman"/>
          <w:b w:val="false"/>
          <w:i w:val="false"/>
          <w:color w:val="000000"/>
          <w:sz w:val="28"/>
        </w:rPr>
        <w:t>     нөмірі    күні    түрі, коды   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Бөлімше     Дебеті       Кредиті      Сомасы          Нөмірі</w:t>
      </w:r>
    </w:p>
    <w:p>
      <w:pPr>
        <w:spacing w:after="0"/>
        <w:ind w:left="0"/>
        <w:jc w:val="both"/>
      </w:pPr>
      <w:r>
        <w:rPr>
          <w:rFonts w:ascii="Times New Roman"/>
          <w:b w:val="false"/>
          <w:i w:val="false"/>
          <w:color w:val="000000"/>
          <w:sz w:val="28"/>
        </w:rPr>
        <w:t>         шот    талдау   шот  талдау           түгендеу       зауыттық</w:t>
      </w:r>
    </w:p>
    <w:p>
      <w:pPr>
        <w:spacing w:after="0"/>
        <w:ind w:left="0"/>
        <w:jc w:val="both"/>
      </w:pPr>
      <w:r>
        <w:rPr>
          <w:rFonts w:ascii="Times New Roman"/>
          <w:b w:val="false"/>
          <w:i w:val="false"/>
          <w:color w:val="000000"/>
          <w:sz w:val="28"/>
        </w:rPr>
        <w:t xml:space="preserve">        қос.шот есебінің қос. есебінің        </w:t>
      </w:r>
    </w:p>
    <w:p>
      <w:pPr>
        <w:spacing w:after="0"/>
        <w:ind w:left="0"/>
        <w:jc w:val="both"/>
      </w:pPr>
      <w:r>
        <w:rPr>
          <w:rFonts w:ascii="Times New Roman"/>
          <w:b w:val="false"/>
          <w:i w:val="false"/>
          <w:color w:val="000000"/>
          <w:sz w:val="28"/>
        </w:rPr>
        <w:t>                 коды    шот   коды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1      2        3       4     5       6        7             8</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тағайындалды (бұйрықпен өкіммен) _________________________</w:t>
      </w:r>
    </w:p>
    <w:p>
      <w:pPr>
        <w:spacing w:after="0"/>
        <w:ind w:left="0"/>
        <w:jc w:val="both"/>
      </w:pPr>
      <w:r>
        <w:rPr>
          <w:rFonts w:ascii="Times New Roman"/>
          <w:b w:val="false"/>
          <w:i w:val="false"/>
          <w:color w:val="000000"/>
          <w:sz w:val="28"/>
        </w:rPr>
        <w:t>     байқау жүргізді (автомобильді) ________,_______ түрі ______________</w:t>
      </w:r>
    </w:p>
    <w:p>
      <w:pPr>
        <w:spacing w:after="0"/>
        <w:ind w:left="0"/>
        <w:jc w:val="both"/>
      </w:pPr>
      <w:r>
        <w:rPr>
          <w:rFonts w:ascii="Times New Roman"/>
          <w:b w:val="false"/>
          <w:i w:val="false"/>
          <w:color w:val="000000"/>
          <w:sz w:val="28"/>
        </w:rPr>
        <w:t>                                    маркасы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 көтергіштігі_______, двигателі N ________, шассиі N ___________</w:t>
      </w:r>
    </w:p>
    <w:p>
      <w:pPr>
        <w:spacing w:after="0"/>
        <w:ind w:left="0"/>
        <w:jc w:val="both"/>
      </w:pPr>
      <w:r>
        <w:rPr>
          <w:rFonts w:ascii="Times New Roman"/>
          <w:b w:val="false"/>
          <w:i w:val="false"/>
          <w:color w:val="000000"/>
          <w:sz w:val="28"/>
        </w:rPr>
        <w:t>     мемлекеттік белгісі_____, сыйымдылығы ______, техникалық құжат N __,</w:t>
      </w:r>
    </w:p>
    <w:p>
      <w:pPr>
        <w:spacing w:after="0"/>
        <w:ind w:left="0"/>
        <w:jc w:val="both"/>
      </w:pPr>
      <w:r>
        <w:rPr>
          <w:rFonts w:ascii="Times New Roman"/>
          <w:b w:val="false"/>
          <w:i w:val="false"/>
          <w:color w:val="000000"/>
          <w:sz w:val="28"/>
        </w:rPr>
        <w:t>     құжат бойынша объект салмағы________, қымбат бағалы металдың саны__</w:t>
      </w:r>
    </w:p>
    <w:p>
      <w:pPr>
        <w:spacing w:after="0"/>
        <w:ind w:left="0"/>
        <w:jc w:val="both"/>
      </w:pPr>
      <w:r>
        <w:rPr>
          <w:rFonts w:ascii="Times New Roman"/>
          <w:b w:val="false"/>
          <w:i w:val="false"/>
          <w:color w:val="000000"/>
          <w:sz w:val="28"/>
        </w:rPr>
        <w:t>     тиесілі___________________________________________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Шет елдегі мекеменің мекен-жайы ___________________________________</w:t>
      </w:r>
    </w:p>
    <w:p>
      <w:pPr>
        <w:spacing w:after="0"/>
        <w:ind w:left="0"/>
        <w:jc w:val="both"/>
      </w:pPr>
      <w:r>
        <w:rPr>
          <w:rFonts w:ascii="Times New Roman"/>
          <w:b w:val="false"/>
          <w:i w:val="false"/>
          <w:color w:val="000000"/>
          <w:sz w:val="28"/>
        </w:rPr>
        <w:t>     Байқау нәтижесінде оның агрегаттары, желілері және тетіктері ______</w:t>
      </w:r>
    </w:p>
    <w:p>
      <w:pPr>
        <w:spacing w:after="0"/>
        <w:ind w:left="0"/>
        <w:jc w:val="both"/>
      </w:pPr>
      <w:r>
        <w:rPr>
          <w:rFonts w:ascii="Times New Roman"/>
          <w:b w:val="false"/>
          <w:i w:val="false"/>
          <w:color w:val="000000"/>
          <w:sz w:val="28"/>
        </w:rPr>
        <w:t>                                                         автомобиль маркасы</w:t>
      </w:r>
    </w:p>
    <w:p>
      <w:pPr>
        <w:spacing w:after="0"/>
        <w:ind w:left="0"/>
        <w:jc w:val="both"/>
      </w:pPr>
      <w:r>
        <w:rPr>
          <w:rFonts w:ascii="Times New Roman"/>
          <w:b w:val="false"/>
          <w:i w:val="false"/>
          <w:color w:val="000000"/>
          <w:sz w:val="28"/>
        </w:rPr>
        <w:t>     және құжаттармен(құжат, формуляр) танысып, комиссия белгіледі:</w:t>
      </w:r>
    </w:p>
    <w:p>
      <w:pPr>
        <w:spacing w:after="0"/>
        <w:ind w:left="0"/>
        <w:jc w:val="both"/>
      </w:pPr>
      <w:r>
        <w:rPr>
          <w:rFonts w:ascii="Times New Roman"/>
          <w:b w:val="false"/>
          <w:i w:val="false"/>
          <w:color w:val="000000"/>
          <w:sz w:val="28"/>
        </w:rPr>
        <w:t>     1. Мекеме балансында ____ж. "___"__________ тұрады</w:t>
      </w:r>
    </w:p>
    <w:p>
      <w:pPr>
        <w:spacing w:after="0"/>
        <w:ind w:left="0"/>
        <w:jc w:val="both"/>
      </w:pPr>
      <w:r>
        <w:rPr>
          <w:rFonts w:ascii="Times New Roman"/>
          <w:b w:val="false"/>
          <w:i w:val="false"/>
          <w:color w:val="000000"/>
          <w:sz w:val="28"/>
        </w:rPr>
        <w:t>     2. Жасалған жөндеулер саны _________ сома ________ АҚШ доллары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Көлік құралдары     шыққан    Пайдалануға      жүргені, шақырым</w:t>
      </w:r>
    </w:p>
    <w:p>
      <w:pPr>
        <w:spacing w:after="0"/>
        <w:ind w:left="0"/>
        <w:jc w:val="both"/>
      </w:pPr>
      <w:r>
        <w:rPr>
          <w:rFonts w:ascii="Times New Roman"/>
          <w:b w:val="false"/>
          <w:i w:val="false"/>
          <w:color w:val="000000"/>
          <w:sz w:val="28"/>
        </w:rPr>
        <w:t xml:space="preserve"> _________________             берілген     _______________________________</w:t>
      </w:r>
    </w:p>
    <w:p>
      <w:pPr>
        <w:spacing w:after="0"/>
        <w:ind w:left="0"/>
        <w:jc w:val="both"/>
      </w:pPr>
      <w:r>
        <w:rPr>
          <w:rFonts w:ascii="Times New Roman"/>
          <w:b w:val="false"/>
          <w:i w:val="false"/>
          <w:color w:val="000000"/>
          <w:sz w:val="28"/>
        </w:rPr>
        <w:t xml:space="preserve"> автомобиль    коды   жылы      күні (айы,   пайдаланғаннан   соңғы</w:t>
      </w:r>
    </w:p>
    <w:p>
      <w:pPr>
        <w:spacing w:after="0"/>
        <w:ind w:left="0"/>
        <w:jc w:val="both"/>
      </w:pPr>
      <w:r>
        <w:rPr>
          <w:rFonts w:ascii="Times New Roman"/>
          <w:b w:val="false"/>
          <w:i w:val="false"/>
          <w:color w:val="000000"/>
          <w:sz w:val="28"/>
        </w:rPr>
        <w:t xml:space="preserve"> тіркеме, жарты                 жылы)            бері       күрделі, жөн.</w:t>
      </w:r>
    </w:p>
    <w:p>
      <w:pPr>
        <w:spacing w:after="0"/>
        <w:ind w:left="0"/>
        <w:jc w:val="both"/>
      </w:pPr>
      <w:r>
        <w:rPr>
          <w:rFonts w:ascii="Times New Roman"/>
          <w:b w:val="false"/>
          <w:i w:val="false"/>
          <w:color w:val="000000"/>
          <w:sz w:val="28"/>
        </w:rPr>
        <w:t xml:space="preserve"> лай тіркеме                                                деуден кейін</w:t>
      </w:r>
    </w:p>
    <w:p>
      <w:pPr>
        <w:spacing w:after="0"/>
        <w:ind w:left="0"/>
        <w:jc w:val="both"/>
      </w:pPr>
      <w:r>
        <w:rPr>
          <w:rFonts w:ascii="Times New Roman"/>
          <w:b w:val="false"/>
          <w:i w:val="false"/>
          <w:color w:val="000000"/>
          <w:sz w:val="28"/>
        </w:rPr>
        <w:t xml:space="preserve"> түрлері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11        12      13         14              15            16</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Сыртқы жағдайы (автомобильдің) ______________________ </w:t>
      </w:r>
    </w:p>
    <w:p>
      <w:pPr>
        <w:spacing w:after="0"/>
        <w:ind w:left="0"/>
        <w:jc w:val="both"/>
      </w:pPr>
      <w:r>
        <w:rPr>
          <w:rFonts w:ascii="Times New Roman"/>
          <w:b w:val="false"/>
          <w:i w:val="false"/>
          <w:color w:val="000000"/>
          <w:sz w:val="28"/>
        </w:rPr>
        <w:t>     автомобилде мынадай тетіктер мен желілер жоқ: _____________</w:t>
      </w:r>
    </w:p>
    <w:p>
      <w:pPr>
        <w:spacing w:after="0"/>
        <w:ind w:left="0"/>
        <w:jc w:val="both"/>
      </w:pPr>
      <w:r>
        <w:rPr>
          <w:rFonts w:ascii="Times New Roman"/>
          <w:b w:val="false"/>
          <w:i w:val="false"/>
          <w:color w:val="000000"/>
          <w:sz w:val="28"/>
        </w:rPr>
        <w:t>     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ОС-4-ш/м нысанның арғы беті</w:t>
      </w:r>
    </w:p>
    <w:p>
      <w:pPr>
        <w:spacing w:after="0"/>
        <w:ind w:left="0"/>
        <w:jc w:val="both"/>
      </w:pPr>
      <w:r>
        <w:rPr>
          <w:rFonts w:ascii="Times New Roman"/>
          <w:b w:val="false"/>
          <w:i w:val="false"/>
          <w:color w:val="000000"/>
          <w:sz w:val="28"/>
        </w:rPr>
        <w:t>           Агрегаттардың және автомобильдің техникалық сипаттамасы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    агрегаттар атауы    пайдала рамдынының  қайта қалпы. жарам. табыл.</w:t>
      </w:r>
    </w:p>
    <w:p>
      <w:pPr>
        <w:spacing w:after="0"/>
        <w:ind w:left="0"/>
        <w:jc w:val="both"/>
      </w:pPr>
      <w:r>
        <w:rPr>
          <w:rFonts w:ascii="Times New Roman"/>
          <w:b w:val="false"/>
          <w:i w:val="false"/>
          <w:color w:val="000000"/>
          <w:sz w:val="28"/>
        </w:rPr>
        <w:t>                             нуға     проценті    келтіруге   сыз    ған</w:t>
      </w:r>
    </w:p>
    <w:p>
      <w:pPr>
        <w:spacing w:after="0"/>
        <w:ind w:left="0"/>
        <w:jc w:val="both"/>
      </w:pPr>
      <w:r>
        <w:rPr>
          <w:rFonts w:ascii="Times New Roman"/>
          <w:b w:val="false"/>
          <w:i w:val="false"/>
          <w:color w:val="000000"/>
          <w:sz w:val="28"/>
        </w:rPr>
        <w:t>                             жарамды               жатады           ақаулар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           2              3        4           5          6       7</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 Қаңқа ............</w:t>
      </w:r>
    </w:p>
    <w:p>
      <w:pPr>
        <w:spacing w:after="0"/>
        <w:ind w:left="0"/>
        <w:jc w:val="both"/>
      </w:pPr>
      <w:r>
        <w:rPr>
          <w:rFonts w:ascii="Times New Roman"/>
          <w:b w:val="false"/>
          <w:i w:val="false"/>
          <w:color w:val="000000"/>
          <w:sz w:val="28"/>
        </w:rPr>
        <w:t xml:space="preserve">     2 Қорап </w:t>
      </w:r>
    </w:p>
    <w:p>
      <w:pPr>
        <w:spacing w:after="0"/>
        <w:ind w:left="0"/>
        <w:jc w:val="both"/>
      </w:pPr>
      <w:r>
        <w:rPr>
          <w:rFonts w:ascii="Times New Roman"/>
          <w:b w:val="false"/>
          <w:i w:val="false"/>
          <w:color w:val="000000"/>
          <w:sz w:val="28"/>
        </w:rPr>
        <w:t>     3 Кабина ...........</w:t>
      </w:r>
    </w:p>
    <w:p>
      <w:pPr>
        <w:spacing w:after="0"/>
        <w:ind w:left="0"/>
        <w:jc w:val="both"/>
      </w:pPr>
      <w:r>
        <w:rPr>
          <w:rFonts w:ascii="Times New Roman"/>
          <w:b w:val="false"/>
          <w:i w:val="false"/>
          <w:color w:val="000000"/>
          <w:sz w:val="28"/>
        </w:rPr>
        <w:t>     4 Двигатель ..........</w:t>
      </w:r>
    </w:p>
    <w:p>
      <w:pPr>
        <w:spacing w:after="0"/>
        <w:ind w:left="0"/>
        <w:jc w:val="both"/>
      </w:pPr>
      <w:r>
        <w:rPr>
          <w:rFonts w:ascii="Times New Roman"/>
          <w:b w:val="false"/>
          <w:i w:val="false"/>
          <w:color w:val="000000"/>
          <w:sz w:val="28"/>
        </w:rPr>
        <w:t>       карбюратор .........</w:t>
      </w:r>
    </w:p>
    <w:p>
      <w:pPr>
        <w:spacing w:after="0"/>
        <w:ind w:left="0"/>
        <w:jc w:val="both"/>
      </w:pPr>
      <w:r>
        <w:rPr>
          <w:rFonts w:ascii="Times New Roman"/>
          <w:b w:val="false"/>
          <w:i w:val="false"/>
          <w:color w:val="000000"/>
          <w:sz w:val="28"/>
        </w:rPr>
        <w:t>       стартер ..........</w:t>
      </w:r>
    </w:p>
    <w:p>
      <w:pPr>
        <w:spacing w:after="0"/>
        <w:ind w:left="0"/>
        <w:jc w:val="both"/>
      </w:pPr>
      <w:r>
        <w:rPr>
          <w:rFonts w:ascii="Times New Roman"/>
          <w:b w:val="false"/>
          <w:i w:val="false"/>
          <w:color w:val="000000"/>
          <w:sz w:val="28"/>
        </w:rPr>
        <w:t>       генератор .........</w:t>
      </w:r>
    </w:p>
    <w:p>
      <w:pPr>
        <w:spacing w:after="0"/>
        <w:ind w:left="0"/>
        <w:jc w:val="both"/>
      </w:pPr>
      <w:r>
        <w:rPr>
          <w:rFonts w:ascii="Times New Roman"/>
          <w:b w:val="false"/>
          <w:i w:val="false"/>
          <w:color w:val="000000"/>
          <w:sz w:val="28"/>
        </w:rPr>
        <w:t>       пневмотежегіштің компрессоры .......</w:t>
      </w:r>
    </w:p>
    <w:p>
      <w:pPr>
        <w:spacing w:after="0"/>
        <w:ind w:left="0"/>
        <w:jc w:val="both"/>
      </w:pPr>
      <w:r>
        <w:rPr>
          <w:rFonts w:ascii="Times New Roman"/>
          <w:b w:val="false"/>
          <w:i w:val="false"/>
          <w:color w:val="000000"/>
          <w:sz w:val="28"/>
        </w:rPr>
        <w:t>     5 Беру қорабы ..........</w:t>
      </w:r>
    </w:p>
    <w:p>
      <w:pPr>
        <w:spacing w:after="0"/>
        <w:ind w:left="0"/>
        <w:jc w:val="both"/>
      </w:pPr>
      <w:r>
        <w:rPr>
          <w:rFonts w:ascii="Times New Roman"/>
          <w:b w:val="false"/>
          <w:i w:val="false"/>
          <w:color w:val="000000"/>
          <w:sz w:val="28"/>
        </w:rPr>
        <w:t>     6 Артқы мост және кардан валы ....</w:t>
      </w:r>
    </w:p>
    <w:p>
      <w:pPr>
        <w:spacing w:after="0"/>
        <w:ind w:left="0"/>
        <w:jc w:val="both"/>
      </w:pPr>
      <w:r>
        <w:rPr>
          <w:rFonts w:ascii="Times New Roman"/>
          <w:b w:val="false"/>
          <w:i w:val="false"/>
          <w:color w:val="000000"/>
          <w:sz w:val="28"/>
        </w:rPr>
        <w:t>       артқы картер .......</w:t>
      </w:r>
    </w:p>
    <w:p>
      <w:pPr>
        <w:spacing w:after="0"/>
        <w:ind w:left="0"/>
        <w:jc w:val="both"/>
      </w:pPr>
      <w:r>
        <w:rPr>
          <w:rFonts w:ascii="Times New Roman"/>
          <w:b w:val="false"/>
          <w:i w:val="false"/>
          <w:color w:val="000000"/>
          <w:sz w:val="28"/>
        </w:rPr>
        <w:t>       картер ........</w:t>
      </w:r>
    </w:p>
    <w:p>
      <w:pPr>
        <w:spacing w:after="0"/>
        <w:ind w:left="0"/>
        <w:jc w:val="both"/>
      </w:pPr>
      <w:r>
        <w:rPr>
          <w:rFonts w:ascii="Times New Roman"/>
          <w:b w:val="false"/>
          <w:i w:val="false"/>
          <w:color w:val="000000"/>
          <w:sz w:val="28"/>
        </w:rPr>
        <w:t>       дөңгелек дискілері .......</w:t>
      </w:r>
    </w:p>
    <w:p>
      <w:pPr>
        <w:spacing w:after="0"/>
        <w:ind w:left="0"/>
        <w:jc w:val="both"/>
      </w:pPr>
      <w:r>
        <w:rPr>
          <w:rFonts w:ascii="Times New Roman"/>
          <w:b w:val="false"/>
          <w:i w:val="false"/>
          <w:color w:val="000000"/>
          <w:sz w:val="28"/>
        </w:rPr>
        <w:t>       рессорлар .........</w:t>
      </w:r>
    </w:p>
    <w:p>
      <w:pPr>
        <w:spacing w:after="0"/>
        <w:ind w:left="0"/>
        <w:jc w:val="both"/>
      </w:pPr>
      <w:r>
        <w:rPr>
          <w:rFonts w:ascii="Times New Roman"/>
          <w:b w:val="false"/>
          <w:i w:val="false"/>
          <w:color w:val="000000"/>
          <w:sz w:val="28"/>
        </w:rPr>
        <w:t>     7 Алдыңғы мост және рөлдік</w:t>
      </w:r>
    </w:p>
    <w:p>
      <w:pPr>
        <w:spacing w:after="0"/>
        <w:ind w:left="0"/>
        <w:jc w:val="both"/>
      </w:pPr>
      <w:r>
        <w:rPr>
          <w:rFonts w:ascii="Times New Roman"/>
          <w:b w:val="false"/>
          <w:i w:val="false"/>
          <w:color w:val="000000"/>
          <w:sz w:val="28"/>
        </w:rPr>
        <w:t>       басқару механизмі</w:t>
      </w:r>
    </w:p>
    <w:p>
      <w:pPr>
        <w:spacing w:after="0"/>
        <w:ind w:left="0"/>
        <w:jc w:val="both"/>
      </w:pPr>
      <w:r>
        <w:rPr>
          <w:rFonts w:ascii="Times New Roman"/>
          <w:b w:val="false"/>
          <w:i w:val="false"/>
          <w:color w:val="000000"/>
          <w:sz w:val="28"/>
        </w:rPr>
        <w:t>       алдыңғы ось ........</w:t>
      </w:r>
    </w:p>
    <w:p>
      <w:pPr>
        <w:spacing w:after="0"/>
        <w:ind w:left="0"/>
        <w:jc w:val="both"/>
      </w:pPr>
      <w:r>
        <w:rPr>
          <w:rFonts w:ascii="Times New Roman"/>
          <w:b w:val="false"/>
          <w:i w:val="false"/>
          <w:color w:val="000000"/>
          <w:sz w:val="28"/>
        </w:rPr>
        <w:t>       дөңгелек дискілері ......</w:t>
      </w:r>
    </w:p>
    <w:p>
      <w:pPr>
        <w:spacing w:after="0"/>
        <w:ind w:left="0"/>
        <w:jc w:val="both"/>
      </w:pPr>
      <w:r>
        <w:rPr>
          <w:rFonts w:ascii="Times New Roman"/>
          <w:b w:val="false"/>
          <w:i w:val="false"/>
          <w:color w:val="000000"/>
          <w:sz w:val="28"/>
        </w:rPr>
        <w:t>       рессорлар ........</w:t>
      </w:r>
    </w:p>
    <w:p>
      <w:pPr>
        <w:spacing w:after="0"/>
        <w:ind w:left="0"/>
        <w:jc w:val="both"/>
      </w:pPr>
      <w:r>
        <w:rPr>
          <w:rFonts w:ascii="Times New Roman"/>
          <w:b w:val="false"/>
          <w:i w:val="false"/>
          <w:color w:val="000000"/>
          <w:sz w:val="28"/>
        </w:rPr>
        <w:t>       рөлдік басқару механизмі ....</w:t>
      </w:r>
    </w:p>
    <w:p>
      <w:pPr>
        <w:spacing w:after="0"/>
        <w:ind w:left="0"/>
        <w:jc w:val="both"/>
      </w:pPr>
      <w:r>
        <w:rPr>
          <w:rFonts w:ascii="Times New Roman"/>
          <w:b w:val="false"/>
          <w:i w:val="false"/>
          <w:color w:val="000000"/>
          <w:sz w:val="28"/>
        </w:rPr>
        <w:t>       Басқалар .........</w:t>
      </w:r>
    </w:p>
    <w:p>
      <w:pPr>
        <w:spacing w:after="0"/>
        <w:ind w:left="0"/>
        <w:jc w:val="both"/>
      </w:pPr>
      <w:r>
        <w:rPr>
          <w:rFonts w:ascii="Times New Roman"/>
          <w:b w:val="false"/>
          <w:i w:val="false"/>
          <w:color w:val="000000"/>
          <w:sz w:val="28"/>
        </w:rPr>
        <w:t>       радиатор ...........</w:t>
      </w:r>
    </w:p>
    <w:p>
      <w:pPr>
        <w:spacing w:after="0"/>
        <w:ind w:left="0"/>
        <w:jc w:val="both"/>
      </w:pPr>
      <w:r>
        <w:rPr>
          <w:rFonts w:ascii="Times New Roman"/>
          <w:b w:val="false"/>
          <w:i w:val="false"/>
          <w:color w:val="000000"/>
          <w:sz w:val="28"/>
        </w:rPr>
        <w:t>       құралдар ........</w:t>
      </w:r>
    </w:p>
    <w:p>
      <w:pPr>
        <w:spacing w:after="0"/>
        <w:ind w:left="0"/>
        <w:jc w:val="both"/>
      </w:pPr>
      <w:r>
        <w:rPr>
          <w:rFonts w:ascii="Times New Roman"/>
          <w:b w:val="false"/>
          <w:i w:val="false"/>
          <w:color w:val="000000"/>
          <w:sz w:val="28"/>
        </w:rPr>
        <w:t>       канаты және табалдырығы .......</w:t>
      </w:r>
    </w:p>
    <w:p>
      <w:pPr>
        <w:spacing w:after="0"/>
        <w:ind w:left="0"/>
        <w:jc w:val="both"/>
      </w:pPr>
      <w:r>
        <w:rPr>
          <w:rFonts w:ascii="Times New Roman"/>
          <w:b w:val="false"/>
          <w:i w:val="false"/>
          <w:color w:val="000000"/>
          <w:sz w:val="28"/>
        </w:rPr>
        <w:t>       капоты ........</w:t>
      </w:r>
    </w:p>
    <w:p>
      <w:pPr>
        <w:spacing w:after="0"/>
        <w:ind w:left="0"/>
        <w:jc w:val="both"/>
      </w:pPr>
      <w:r>
        <w:rPr>
          <w:rFonts w:ascii="Times New Roman"/>
          <w:b w:val="false"/>
          <w:i w:val="false"/>
          <w:color w:val="000000"/>
          <w:sz w:val="28"/>
        </w:rPr>
        <w:t>       фарлары.........</w:t>
      </w:r>
    </w:p>
    <w:p>
      <w:pPr>
        <w:spacing w:after="0"/>
        <w:ind w:left="0"/>
        <w:jc w:val="both"/>
      </w:pPr>
      <w:r>
        <w:rPr>
          <w:rFonts w:ascii="Times New Roman"/>
          <w:b w:val="false"/>
          <w:i w:val="false"/>
          <w:color w:val="000000"/>
          <w:sz w:val="28"/>
        </w:rPr>
        <w:t>       әйнектеу .......</w:t>
      </w:r>
    </w:p>
    <w:p>
      <w:pPr>
        <w:spacing w:after="0"/>
        <w:ind w:left="0"/>
        <w:jc w:val="both"/>
      </w:pPr>
      <w:r>
        <w:rPr>
          <w:rFonts w:ascii="Times New Roman"/>
          <w:b w:val="false"/>
          <w:i w:val="false"/>
          <w:color w:val="000000"/>
          <w:sz w:val="28"/>
        </w:rPr>
        <w:t>       аккумуляторлар ......</w:t>
      </w:r>
    </w:p>
    <w:p>
      <w:pPr>
        <w:spacing w:after="0"/>
        <w:ind w:left="0"/>
        <w:jc w:val="both"/>
      </w:pPr>
      <w:r>
        <w:rPr>
          <w:rFonts w:ascii="Times New Roman"/>
          <w:b w:val="false"/>
          <w:i w:val="false"/>
          <w:color w:val="000000"/>
          <w:sz w:val="28"/>
        </w:rPr>
        <w:t>       амортизаторлар ..........</w:t>
      </w:r>
    </w:p>
    <w:p>
      <w:pPr>
        <w:spacing w:after="0"/>
        <w:ind w:left="0"/>
        <w:jc w:val="both"/>
      </w:pPr>
      <w:r>
        <w:rPr>
          <w:rFonts w:ascii="Times New Roman"/>
          <w:b w:val="false"/>
          <w:i w:val="false"/>
          <w:color w:val="000000"/>
          <w:sz w:val="28"/>
        </w:rPr>
        <w:t>       бас тежегіш целиндр......</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*3,5,6 бағандарда көрсетіледі: иә,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 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 ______________ __________________</w:t>
      </w:r>
    </w:p>
    <w:p>
      <w:pPr>
        <w:spacing w:after="0"/>
        <w:ind w:left="0"/>
        <w:jc w:val="both"/>
      </w:pPr>
      <w:r>
        <w:rPr>
          <w:rFonts w:ascii="Times New Roman"/>
          <w:b w:val="false"/>
          <w:i w:val="false"/>
          <w:color w:val="000000"/>
          <w:sz w:val="28"/>
        </w:rPr>
        <w:t>                         лауазымы     қолы            тегі, аты-жөні</w:t>
      </w:r>
    </w:p>
    <w:p>
      <w:pPr>
        <w:spacing w:after="0"/>
        <w:ind w:left="0"/>
        <w:jc w:val="both"/>
      </w:pPr>
      <w:r>
        <w:rPr>
          <w:rFonts w:ascii="Times New Roman"/>
          <w:b w:val="false"/>
          <w:i w:val="false"/>
          <w:color w:val="000000"/>
          <w:sz w:val="28"/>
        </w:rPr>
        <w:t>     Комиссия мүшелері  ____________ ______________ __________________</w:t>
      </w:r>
    </w:p>
    <w:p>
      <w:pPr>
        <w:spacing w:after="0"/>
        <w:ind w:left="0"/>
        <w:jc w:val="both"/>
      </w:pPr>
      <w:r>
        <w:rPr>
          <w:rFonts w:ascii="Times New Roman"/>
          <w:b w:val="false"/>
          <w:i w:val="false"/>
          <w:color w:val="000000"/>
          <w:sz w:val="28"/>
        </w:rPr>
        <w:t>                            лауазымы     қолы          тегі, аты-жөні</w:t>
      </w:r>
    </w:p>
    <w:p>
      <w:pPr>
        <w:spacing w:after="0"/>
        <w:ind w:left="0"/>
        <w:jc w:val="both"/>
      </w:pPr>
      <w:r>
        <w:rPr>
          <w:rFonts w:ascii="Times New Roman"/>
          <w:b w:val="false"/>
          <w:i w:val="false"/>
          <w:color w:val="000000"/>
          <w:sz w:val="28"/>
        </w:rPr>
        <w:t>                        ____________ ______________ __________________</w:t>
      </w:r>
    </w:p>
    <w:p>
      <w:pPr>
        <w:spacing w:after="0"/>
        <w:ind w:left="0"/>
        <w:jc w:val="both"/>
      </w:pPr>
      <w:r>
        <w:rPr>
          <w:rFonts w:ascii="Times New Roman"/>
          <w:b w:val="false"/>
          <w:i w:val="false"/>
          <w:color w:val="000000"/>
          <w:sz w:val="28"/>
        </w:rPr>
        <w:t>                         лауазымы      қолы           тегі,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Мынадай негізгі тетіктер мен желілер кіріске алуға жатады: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рет.N  каталог бойынша  Номенкла.  Атауы   Өлшем   саны   бағасы  сомасы</w:t>
      </w:r>
    </w:p>
    <w:p>
      <w:pPr>
        <w:spacing w:after="0"/>
        <w:ind w:left="0"/>
        <w:jc w:val="both"/>
      </w:pPr>
      <w:r>
        <w:rPr>
          <w:rFonts w:ascii="Times New Roman"/>
          <w:b w:val="false"/>
          <w:i w:val="false"/>
          <w:color w:val="000000"/>
          <w:sz w:val="28"/>
        </w:rPr>
        <w:t xml:space="preserve">         нөмірі          туралық N          бірлігі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1        2               3         4       5       6      7       8</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Барлығы    х       х      х</w:t>
      </w:r>
    </w:p>
    <w:p>
      <w:pPr>
        <w:spacing w:after="0"/>
        <w:ind w:left="0"/>
        <w:jc w:val="both"/>
      </w:pPr>
      <w:r>
        <w:rPr>
          <w:rFonts w:ascii="Times New Roman"/>
          <w:b w:val="false"/>
          <w:i w:val="false"/>
          <w:color w:val="000000"/>
          <w:sz w:val="28"/>
        </w:rPr>
        <w:t>                                           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Есептен шығару нәтижесінің есебі _________ (автомобилі)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есептен шығару шығындары           есептен шығарудан түскен түсімдер</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құжаттардың шығыстар   сомасы  құжаттың құндылық  корр. шот    саны сомасы</w:t>
      </w:r>
    </w:p>
    <w:p>
      <w:pPr>
        <w:spacing w:after="0"/>
        <w:ind w:left="0"/>
        <w:jc w:val="both"/>
      </w:pPr>
      <w:r>
        <w:rPr>
          <w:rFonts w:ascii="Times New Roman"/>
          <w:b w:val="false"/>
          <w:i w:val="false"/>
          <w:color w:val="000000"/>
          <w:sz w:val="28"/>
        </w:rPr>
        <w:t xml:space="preserve"> атауы       ерекшелігі          атауы     түрі  _______________</w:t>
      </w:r>
    </w:p>
    <w:p>
      <w:pPr>
        <w:spacing w:after="0"/>
        <w:ind w:left="0"/>
        <w:jc w:val="both"/>
      </w:pPr>
      <w:r>
        <w:rPr>
          <w:rFonts w:ascii="Times New Roman"/>
          <w:b w:val="false"/>
          <w:i w:val="false"/>
          <w:color w:val="000000"/>
          <w:sz w:val="28"/>
        </w:rPr>
        <w:t xml:space="preserve"> күні, N                        күні, N          дебеті кредиті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1            2         3        4         5       6      7       8    9</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есептен шығару нәтижесі _________________________________ </w:t>
      </w:r>
    </w:p>
    <w:p>
      <w:pPr>
        <w:spacing w:after="0"/>
        <w:ind w:left="0"/>
        <w:jc w:val="both"/>
      </w:pPr>
      <w:r>
        <w:rPr>
          <w:rFonts w:ascii="Times New Roman"/>
          <w:b w:val="false"/>
          <w:i w:val="false"/>
          <w:color w:val="000000"/>
          <w:sz w:val="28"/>
        </w:rPr>
        <w:t>     Активтерді есептен шығару карточкасында (кітабында) белгіленді</w:t>
      </w:r>
    </w:p>
    <w:p>
      <w:pPr>
        <w:spacing w:after="0"/>
        <w:ind w:left="0"/>
        <w:jc w:val="both"/>
      </w:pPr>
      <w:r>
        <w:rPr>
          <w:rFonts w:ascii="Times New Roman"/>
          <w:b w:val="false"/>
          <w:i w:val="false"/>
          <w:color w:val="000000"/>
          <w:sz w:val="28"/>
        </w:rPr>
        <w:t xml:space="preserve">     ____ ж."___"________________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________________ _______________</w:t>
      </w:r>
    </w:p>
    <w:p>
      <w:pPr>
        <w:spacing w:after="0"/>
        <w:ind w:left="0"/>
        <w:jc w:val="both"/>
      </w:pPr>
      <w:r>
        <w:rPr>
          <w:rFonts w:ascii="Times New Roman"/>
          <w:b w:val="false"/>
          <w:i w:val="false"/>
          <w:color w:val="000000"/>
          <w:sz w:val="28"/>
        </w:rPr>
        <w:t>                             қолы        тегі,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22-қосымша   </w:t>
      </w:r>
    </w:p>
    <w:p>
      <w:pPr>
        <w:spacing w:after="0"/>
        <w:ind w:left="0"/>
        <w:jc w:val="both"/>
      </w:pPr>
      <w:r>
        <w:rPr>
          <w:rFonts w:ascii="Times New Roman"/>
          <w:b w:val="false"/>
          <w:i w:val="false"/>
          <w:color w:val="000000"/>
          <w:sz w:val="28"/>
        </w:rPr>
        <w:t>     ____________________                              N ОС-6-ш/м нысан</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Активтер есебінің N _____ түгендеу карточкасы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объектінің толық атауы және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объектінің орналасқан жері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сызба N,  Моделі, Зауыттық  пайдалануға  Түгендеу  Синте.  талдау  </w:t>
      </w:r>
    </w:p>
    <w:p>
      <w:pPr>
        <w:spacing w:after="0"/>
        <w:ind w:left="0"/>
        <w:jc w:val="both"/>
      </w:pPr>
      <w:r>
        <w:rPr>
          <w:rFonts w:ascii="Times New Roman"/>
          <w:b w:val="false"/>
          <w:i w:val="false"/>
          <w:color w:val="000000"/>
          <w:sz w:val="28"/>
        </w:rPr>
        <w:t>Бастапқы</w:t>
      </w:r>
    </w:p>
    <w:p>
      <w:pPr>
        <w:spacing w:after="0"/>
        <w:ind w:left="0"/>
        <w:jc w:val="both"/>
      </w:pPr>
      <w:r>
        <w:rPr>
          <w:rFonts w:ascii="Times New Roman"/>
          <w:b w:val="false"/>
          <w:i w:val="false"/>
          <w:color w:val="000000"/>
          <w:sz w:val="28"/>
        </w:rPr>
        <w:t>  жоба     маркасы  нөмірі,  берілген      N       тикалық есебінің құны</w:t>
      </w:r>
    </w:p>
    <w:p>
      <w:pPr>
        <w:spacing w:after="0"/>
        <w:ind w:left="0"/>
        <w:jc w:val="both"/>
      </w:pPr>
      <w:r>
        <w:rPr>
          <w:rFonts w:ascii="Times New Roman"/>
          <w:b w:val="false"/>
          <w:i w:val="false"/>
          <w:color w:val="000000"/>
          <w:sz w:val="28"/>
        </w:rPr>
        <w:t xml:space="preserve">                   шығарылған күні                   шот     шоты </w:t>
      </w:r>
    </w:p>
    <w:p>
      <w:pPr>
        <w:spacing w:after="0"/>
        <w:ind w:left="0"/>
        <w:jc w:val="both"/>
      </w:pPr>
      <w:r>
        <w:rPr>
          <w:rFonts w:ascii="Times New Roman"/>
          <w:b w:val="false"/>
          <w:i w:val="false"/>
          <w:color w:val="000000"/>
          <w:sz w:val="28"/>
        </w:rPr>
        <w:t xml:space="preserve">                   (әзірлен.  және акті N                   </w:t>
      </w:r>
    </w:p>
    <w:p>
      <w:pPr>
        <w:spacing w:after="0"/>
        <w:ind w:left="0"/>
        <w:jc w:val="both"/>
      </w:pPr>
      <w:r>
        <w:rPr>
          <w:rFonts w:ascii="Times New Roman"/>
          <w:b w:val="false"/>
          <w:i w:val="false"/>
          <w:color w:val="000000"/>
          <w:sz w:val="28"/>
        </w:rPr>
        <w:t>                   ген күні)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Объектінің есепке алу              Түпкілікті шығарылғандығы туралы </w:t>
      </w:r>
    </w:p>
    <w:p>
      <w:pPr>
        <w:spacing w:after="0"/>
        <w:ind w:left="0"/>
        <w:jc w:val="both"/>
      </w:pPr>
      <w:r>
        <w:rPr>
          <w:rFonts w:ascii="Times New Roman"/>
          <w:b w:val="false"/>
          <w:i w:val="false"/>
          <w:color w:val="000000"/>
          <w:sz w:val="28"/>
        </w:rPr>
        <w:t>     туралы белгі                          белгі</w:t>
      </w:r>
    </w:p>
    <w:p>
      <w:pPr>
        <w:spacing w:after="0"/>
        <w:ind w:left="0"/>
        <w:jc w:val="both"/>
      </w:pPr>
      <w:r>
        <w:rPr>
          <w:rFonts w:ascii="Times New Roman"/>
          <w:b w:val="false"/>
          <w:i w:val="false"/>
          <w:color w:val="000000"/>
          <w:sz w:val="28"/>
        </w:rPr>
        <w:t>     ______________________ _______________________________________________</w:t>
      </w:r>
    </w:p>
    <w:p>
      <w:pPr>
        <w:spacing w:after="0"/>
        <w:ind w:left="0"/>
        <w:jc w:val="both"/>
      </w:pPr>
      <w:r>
        <w:rPr>
          <w:rFonts w:ascii="Times New Roman"/>
          <w:b w:val="false"/>
          <w:i w:val="false"/>
          <w:color w:val="000000"/>
          <w:sz w:val="28"/>
        </w:rPr>
        <w:t>          бухгалтерлік жазба  бухгалтерлік жазба          шығу себебі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күні    N          күні       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Қосымша салу                           Күрделі құрылыс</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бухгалтерлік жазба                     бухгалтерлік жазба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күні   N  сомасы    күні  N сомасы  күні  N  сомасы  күні   сомасы   N</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ОС-6-ш/м нысанның арғы беті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Объектінің қысқаша сипаттамасы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Конструктивті             Материалдар, көлемі және басқа мәліметтер</w:t>
      </w:r>
    </w:p>
    <w:p>
      <w:pPr>
        <w:spacing w:after="0"/>
        <w:ind w:left="0"/>
        <w:jc w:val="both"/>
      </w:pPr>
      <w:r>
        <w:rPr>
          <w:rFonts w:ascii="Times New Roman"/>
          <w:b w:val="false"/>
          <w:i w:val="false"/>
          <w:color w:val="000000"/>
          <w:sz w:val="28"/>
        </w:rPr>
        <w:t xml:space="preserve"> және объектінің __________________________________________________________</w:t>
      </w:r>
    </w:p>
    <w:p>
      <w:pPr>
        <w:spacing w:after="0"/>
        <w:ind w:left="0"/>
        <w:jc w:val="both"/>
      </w:pPr>
      <w:r>
        <w:rPr>
          <w:rFonts w:ascii="Times New Roman"/>
          <w:b w:val="false"/>
          <w:i w:val="false"/>
          <w:color w:val="000000"/>
          <w:sz w:val="28"/>
        </w:rPr>
        <w:t xml:space="preserve"> басқа белгілерін   негізгі    негізгі объектіге жататын маңызды қосымша</w:t>
      </w:r>
    </w:p>
    <w:p>
      <w:pPr>
        <w:spacing w:after="0"/>
        <w:ind w:left="0"/>
        <w:jc w:val="both"/>
      </w:pPr>
      <w:r>
        <w:rPr>
          <w:rFonts w:ascii="Times New Roman"/>
          <w:b w:val="false"/>
          <w:i w:val="false"/>
          <w:color w:val="000000"/>
          <w:sz w:val="28"/>
        </w:rPr>
        <w:t xml:space="preserve"> сипаттайтын        объект     құрылыстар,  қондырғылар және жабдықтар</w:t>
      </w:r>
    </w:p>
    <w:p>
      <w:pPr>
        <w:spacing w:after="0"/>
        <w:ind w:left="0"/>
        <w:jc w:val="both"/>
      </w:pPr>
      <w:r>
        <w:rPr>
          <w:rFonts w:ascii="Times New Roman"/>
          <w:b w:val="false"/>
          <w:i w:val="false"/>
          <w:color w:val="000000"/>
          <w:sz w:val="28"/>
        </w:rPr>
        <w:t xml:space="preserve"> элементтер                 _______________________________________________</w:t>
      </w:r>
    </w:p>
    <w:p>
      <w:pPr>
        <w:spacing w:after="0"/>
        <w:ind w:left="0"/>
        <w:jc w:val="both"/>
      </w:pPr>
      <w:r>
        <w:rPr>
          <w:rFonts w:ascii="Times New Roman"/>
          <w:b w:val="false"/>
          <w:i w:val="false"/>
          <w:color w:val="000000"/>
          <w:sz w:val="28"/>
        </w:rPr>
        <w:t>                            атауы     атауы         атауы        атауы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 Іргесі, негізі</w:t>
      </w:r>
    </w:p>
    <w:p>
      <w:pPr>
        <w:spacing w:after="0"/>
        <w:ind w:left="0"/>
        <w:jc w:val="both"/>
      </w:pPr>
      <w:r>
        <w:rPr>
          <w:rFonts w:ascii="Times New Roman"/>
          <w:b w:val="false"/>
          <w:i w:val="false"/>
          <w:color w:val="000000"/>
          <w:sz w:val="28"/>
        </w:rPr>
        <w:t xml:space="preserve"> 2. Қабырға, ұстын, </w:t>
      </w:r>
    </w:p>
    <w:p>
      <w:pPr>
        <w:spacing w:after="0"/>
        <w:ind w:left="0"/>
        <w:jc w:val="both"/>
      </w:pPr>
      <w:r>
        <w:rPr>
          <w:rFonts w:ascii="Times New Roman"/>
          <w:b w:val="false"/>
          <w:i w:val="false"/>
          <w:color w:val="000000"/>
          <w:sz w:val="28"/>
        </w:rPr>
        <w:t xml:space="preserve"> тіреу</w:t>
      </w:r>
    </w:p>
    <w:p>
      <w:pPr>
        <w:spacing w:after="0"/>
        <w:ind w:left="0"/>
        <w:jc w:val="both"/>
      </w:pPr>
      <w:r>
        <w:rPr>
          <w:rFonts w:ascii="Times New Roman"/>
          <w:b w:val="false"/>
          <w:i w:val="false"/>
          <w:color w:val="000000"/>
          <w:sz w:val="28"/>
        </w:rPr>
        <w:t xml:space="preserve"> 3. Шаңырағы (шатыры) ____________________________________________________</w:t>
      </w:r>
    </w:p>
    <w:p>
      <w:pPr>
        <w:spacing w:after="0"/>
        <w:ind w:left="0"/>
        <w:jc w:val="both"/>
      </w:pPr>
      <w:r>
        <w:rPr>
          <w:rFonts w:ascii="Times New Roman"/>
          <w:b w:val="false"/>
          <w:i w:val="false"/>
          <w:color w:val="000000"/>
          <w:sz w:val="28"/>
        </w:rPr>
        <w:t xml:space="preserve"> 4. Сыртқы көлемі бойын. _________________________________________________</w:t>
      </w:r>
    </w:p>
    <w:p>
      <w:pPr>
        <w:spacing w:after="0"/>
        <w:ind w:left="0"/>
        <w:jc w:val="both"/>
      </w:pPr>
      <w:r>
        <w:rPr>
          <w:rFonts w:ascii="Times New Roman"/>
          <w:b w:val="false"/>
          <w:i w:val="false"/>
          <w:color w:val="000000"/>
          <w:sz w:val="28"/>
        </w:rPr>
        <w:t xml:space="preserve"> м3, жалпы алаңы-м2, _____________________________________________________</w:t>
      </w:r>
    </w:p>
    <w:p>
      <w:pPr>
        <w:spacing w:after="0"/>
        <w:ind w:left="0"/>
        <w:jc w:val="both"/>
      </w:pPr>
      <w:r>
        <w:rPr>
          <w:rFonts w:ascii="Times New Roman"/>
          <w:b w:val="false"/>
          <w:i w:val="false"/>
          <w:color w:val="000000"/>
          <w:sz w:val="28"/>
        </w:rPr>
        <w:t xml:space="preserve"> тұрғын алағы-м2,</w:t>
      </w:r>
    </w:p>
    <w:p>
      <w:pPr>
        <w:spacing w:after="0"/>
        <w:ind w:left="0"/>
        <w:jc w:val="both"/>
      </w:pPr>
      <w:r>
        <w:rPr>
          <w:rFonts w:ascii="Times New Roman"/>
          <w:b w:val="false"/>
          <w:i w:val="false"/>
          <w:color w:val="000000"/>
          <w:sz w:val="28"/>
        </w:rPr>
        <w:t xml:space="preserve"> сыйымдылығы- м3,</w:t>
      </w:r>
    </w:p>
    <w:p>
      <w:pPr>
        <w:spacing w:after="0"/>
        <w:ind w:left="0"/>
        <w:jc w:val="both"/>
      </w:pPr>
      <w:r>
        <w:rPr>
          <w:rFonts w:ascii="Times New Roman"/>
          <w:b w:val="false"/>
          <w:i w:val="false"/>
          <w:color w:val="000000"/>
          <w:sz w:val="28"/>
        </w:rPr>
        <w:t xml:space="preserve"> ұзындылығы-м</w:t>
      </w:r>
    </w:p>
    <w:p>
      <w:pPr>
        <w:spacing w:after="0"/>
        <w:ind w:left="0"/>
        <w:jc w:val="both"/>
      </w:pPr>
      <w:r>
        <w:rPr>
          <w:rFonts w:ascii="Times New Roman"/>
          <w:b w:val="false"/>
          <w:i w:val="false"/>
          <w:color w:val="000000"/>
          <w:sz w:val="28"/>
        </w:rPr>
        <w:t xml:space="preserve"> 5. ______________ ________________________________________________________</w:t>
      </w:r>
    </w:p>
    <w:p>
      <w:pPr>
        <w:spacing w:after="0"/>
        <w:ind w:left="0"/>
        <w:jc w:val="both"/>
      </w:pPr>
      <w:r>
        <w:rPr>
          <w:rFonts w:ascii="Times New Roman"/>
          <w:b w:val="false"/>
          <w:i w:val="false"/>
          <w:color w:val="000000"/>
          <w:sz w:val="28"/>
        </w:rPr>
        <w:t xml:space="preserve"> 6. 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Карточканы толтырды  ____ ж. "___"_______ ____________________</w:t>
      </w:r>
    </w:p>
    <w:p>
      <w:pPr>
        <w:spacing w:after="0"/>
        <w:ind w:left="0"/>
        <w:jc w:val="both"/>
      </w:pPr>
      <w:r>
        <w:rPr>
          <w:rFonts w:ascii="Times New Roman"/>
          <w:b w:val="false"/>
          <w:i w:val="false"/>
          <w:color w:val="000000"/>
          <w:sz w:val="28"/>
        </w:rPr>
        <w:t>                                              лауазымы, тегі және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23-қосымша   </w:t>
      </w:r>
    </w:p>
    <w:p>
      <w:pPr>
        <w:spacing w:after="0"/>
        <w:ind w:left="0"/>
        <w:jc w:val="both"/>
      </w:pPr>
      <w:r>
        <w:rPr>
          <w:rFonts w:ascii="Times New Roman"/>
          <w:b w:val="false"/>
          <w:i w:val="false"/>
          <w:color w:val="000000"/>
          <w:sz w:val="28"/>
        </w:rPr>
        <w:t>     ____________________                               N ОС-9-ш/м нысан</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Активтердің есебін түгендеу карточкасы N 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толық атауы және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Ұйым    Материалдық жауапты  Түгендеу</w:t>
      </w:r>
    </w:p>
    <w:p>
      <w:pPr>
        <w:spacing w:after="0"/>
        <w:ind w:left="0"/>
        <w:jc w:val="both"/>
      </w:pPr>
      <w:r>
        <w:rPr>
          <w:rFonts w:ascii="Times New Roman"/>
          <w:b w:val="false"/>
          <w:i w:val="false"/>
          <w:color w:val="000000"/>
          <w:sz w:val="28"/>
        </w:rPr>
        <w:t>     (бөлім)     тұлға             N</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(АҚШ долл. есебінде)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түгендеу        Түсті                     Шықты                   Қалдық</w:t>
      </w:r>
    </w:p>
    <w:p>
      <w:pPr>
        <w:spacing w:after="0"/>
        <w:ind w:left="0"/>
        <w:jc w:val="both"/>
      </w:pPr>
      <w:r>
        <w:rPr>
          <w:rFonts w:ascii="Times New Roman"/>
          <w:b w:val="false"/>
          <w:i w:val="false"/>
          <w:color w:val="000000"/>
          <w:sz w:val="28"/>
        </w:rPr>
        <w:t xml:space="preserve"> N       __________________________________________________________________</w:t>
      </w:r>
    </w:p>
    <w:p>
      <w:pPr>
        <w:spacing w:after="0"/>
        <w:ind w:left="0"/>
        <w:jc w:val="both"/>
      </w:pPr>
      <w:r>
        <w:rPr>
          <w:rFonts w:ascii="Times New Roman"/>
          <w:b w:val="false"/>
          <w:i w:val="false"/>
          <w:color w:val="000000"/>
          <w:sz w:val="28"/>
        </w:rPr>
        <w:t xml:space="preserve">        күні м/о опера. саны сомасы  күні м/о опера. саны сомасы саны </w:t>
      </w:r>
    </w:p>
    <w:p>
      <w:pPr>
        <w:spacing w:after="0"/>
        <w:ind w:left="0"/>
        <w:jc w:val="both"/>
      </w:pPr>
      <w:r>
        <w:rPr>
          <w:rFonts w:ascii="Times New Roman"/>
          <w:b w:val="false"/>
          <w:i w:val="false"/>
          <w:color w:val="000000"/>
          <w:sz w:val="28"/>
        </w:rPr>
        <w:t>сомасы</w:t>
      </w:r>
    </w:p>
    <w:p>
      <w:pPr>
        <w:spacing w:after="0"/>
        <w:ind w:left="0"/>
        <w:jc w:val="both"/>
      </w:pPr>
      <w:r>
        <w:rPr>
          <w:rFonts w:ascii="Times New Roman"/>
          <w:b w:val="false"/>
          <w:i w:val="false"/>
          <w:color w:val="000000"/>
          <w:sz w:val="28"/>
        </w:rPr>
        <w:t xml:space="preserve">              N   ция                     N   ция        </w:t>
      </w:r>
    </w:p>
    <w:p>
      <w:pPr>
        <w:spacing w:after="0"/>
        <w:ind w:left="0"/>
        <w:jc w:val="both"/>
      </w:pPr>
      <w:r>
        <w:rPr>
          <w:rFonts w:ascii="Times New Roman"/>
          <w:b w:val="false"/>
          <w:i w:val="false"/>
          <w:color w:val="000000"/>
          <w:sz w:val="28"/>
        </w:rPr>
        <w:t>                  түрі                        түрі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N ОС-9 ш/м нысанның арғы беті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түгендеу        Түсті                    Шықты                    Қалдық</w:t>
      </w:r>
    </w:p>
    <w:p>
      <w:pPr>
        <w:spacing w:after="0"/>
        <w:ind w:left="0"/>
        <w:jc w:val="both"/>
      </w:pPr>
      <w:r>
        <w:rPr>
          <w:rFonts w:ascii="Times New Roman"/>
          <w:b w:val="false"/>
          <w:i w:val="false"/>
          <w:color w:val="000000"/>
          <w:sz w:val="28"/>
        </w:rPr>
        <w:t xml:space="preserve"> N       __________________________________________________________________</w:t>
      </w:r>
    </w:p>
    <w:p>
      <w:pPr>
        <w:spacing w:after="0"/>
        <w:ind w:left="0"/>
        <w:jc w:val="both"/>
      </w:pPr>
      <w:r>
        <w:rPr>
          <w:rFonts w:ascii="Times New Roman"/>
          <w:b w:val="false"/>
          <w:i w:val="false"/>
          <w:color w:val="000000"/>
          <w:sz w:val="28"/>
        </w:rPr>
        <w:t>       күні м/о опера. саны сомасы  күні м/о опера. саны сомасы саны сомасы</w:t>
      </w:r>
    </w:p>
    <w:p>
      <w:pPr>
        <w:spacing w:after="0"/>
        <w:ind w:left="0"/>
        <w:jc w:val="both"/>
      </w:pPr>
      <w:r>
        <w:rPr>
          <w:rFonts w:ascii="Times New Roman"/>
          <w:b w:val="false"/>
          <w:i w:val="false"/>
          <w:color w:val="000000"/>
          <w:sz w:val="28"/>
        </w:rPr>
        <w:t xml:space="preserve">              N   ция                     N   ция        </w:t>
      </w:r>
    </w:p>
    <w:p>
      <w:pPr>
        <w:spacing w:after="0"/>
        <w:ind w:left="0"/>
        <w:jc w:val="both"/>
      </w:pPr>
      <w:r>
        <w:rPr>
          <w:rFonts w:ascii="Times New Roman"/>
          <w:b w:val="false"/>
          <w:i w:val="false"/>
          <w:color w:val="000000"/>
          <w:sz w:val="28"/>
        </w:rPr>
        <w:t>                  түрі                        түрі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24-қосымша   </w:t>
      </w:r>
    </w:p>
    <w:p>
      <w:pPr>
        <w:spacing w:after="0"/>
        <w:ind w:left="0"/>
        <w:jc w:val="both"/>
      </w:pPr>
      <w:r>
        <w:rPr>
          <w:rFonts w:ascii="Times New Roman"/>
          <w:b w:val="false"/>
          <w:i w:val="false"/>
          <w:color w:val="000000"/>
          <w:sz w:val="28"/>
        </w:rPr>
        <w:t>     ____________________                                 N ОС-10-ш/м нысан</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Активтердің есебі бойынша түгендеу карточкасының тізімі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 _______________ _______ жылдан</w:t>
      </w:r>
    </w:p>
    <w:p>
      <w:pPr>
        <w:spacing w:after="0"/>
        <w:ind w:left="0"/>
        <w:jc w:val="both"/>
      </w:pPr>
      <w:r>
        <w:rPr>
          <w:rFonts w:ascii="Times New Roman"/>
          <w:b w:val="false"/>
          <w:i w:val="false"/>
          <w:color w:val="000000"/>
          <w:sz w:val="28"/>
        </w:rPr>
        <w:t>      "_____" _______________ _______ жылға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Осы үлгі бойынша N ОС-10 ш/м нысанның беттері басылады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сыныптамалық топтардың атаулары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карточка нөмірі     түгендеу нөмірі     объектілер атауы  ескерту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осылайша аяғына дейін (сызба 16 пунктен кейін)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25-қосымша   </w:t>
      </w:r>
    </w:p>
    <w:p>
      <w:pPr>
        <w:spacing w:after="0"/>
        <w:ind w:left="0"/>
        <w:jc w:val="both"/>
      </w:pPr>
      <w:r>
        <w:rPr>
          <w:rFonts w:ascii="Times New Roman"/>
          <w:b w:val="false"/>
          <w:i w:val="false"/>
          <w:color w:val="000000"/>
          <w:sz w:val="28"/>
        </w:rPr>
        <w:t>     ____________________                               N ОС-Б-ш/м нысан</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Кітапханалық қорды есепке алу жөніндегі</w:t>
      </w:r>
    </w:p>
    <w:p>
      <w:pPr>
        <w:spacing w:after="0"/>
        <w:ind w:left="0"/>
        <w:jc w:val="both"/>
      </w:pPr>
      <w:r>
        <w:rPr>
          <w:rFonts w:ascii="Times New Roman"/>
          <w:b w:val="false"/>
          <w:i w:val="false"/>
          <w:color w:val="000000"/>
          <w:sz w:val="28"/>
        </w:rPr>
        <w:t>                    түгендеу кітабы</w:t>
      </w:r>
    </w:p>
    <w:p>
      <w:pPr>
        <w:spacing w:after="0"/>
        <w:ind w:left="0"/>
        <w:jc w:val="both"/>
      </w:pPr>
      <w:r>
        <w:rPr>
          <w:rFonts w:ascii="Times New Roman"/>
          <w:b w:val="false"/>
          <w:i w:val="false"/>
          <w:color w:val="000000"/>
          <w:sz w:val="28"/>
        </w:rPr>
        <w:t>     _____ ж."____"_______________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М/О   Түгендеу  Кітаптың  Баспа, орны, Кітап құны  Бөлім Кітаптың  Кітап. </w:t>
      </w:r>
    </w:p>
    <w:p>
      <w:pPr>
        <w:spacing w:after="0"/>
        <w:ind w:left="0"/>
        <w:jc w:val="both"/>
      </w:pPr>
      <w:r>
        <w:rPr>
          <w:rFonts w:ascii="Times New Roman"/>
          <w:b w:val="false"/>
          <w:i w:val="false"/>
          <w:color w:val="000000"/>
          <w:sz w:val="28"/>
        </w:rPr>
        <w:t>        N        авторы    шыққан                         жіберілген хана.</w:t>
      </w:r>
    </w:p>
    <w:p>
      <w:pPr>
        <w:spacing w:after="0"/>
        <w:ind w:left="0"/>
        <w:jc w:val="both"/>
      </w:pPr>
      <w:r>
        <w:rPr>
          <w:rFonts w:ascii="Times New Roman"/>
          <w:b w:val="false"/>
          <w:i w:val="false"/>
          <w:color w:val="000000"/>
          <w:sz w:val="28"/>
        </w:rPr>
        <w:t xml:space="preserve">                 және      жылы                           (жойыл.    лық </w:t>
      </w:r>
    </w:p>
    <w:p>
      <w:pPr>
        <w:spacing w:after="0"/>
        <w:ind w:left="0"/>
        <w:jc w:val="both"/>
      </w:pPr>
      <w:r>
        <w:rPr>
          <w:rFonts w:ascii="Times New Roman"/>
          <w:b w:val="false"/>
          <w:i w:val="false"/>
          <w:color w:val="000000"/>
          <w:sz w:val="28"/>
        </w:rPr>
        <w:t xml:space="preserve"> ______         атауы                  ___________       ғаны) ту.  қорды</w:t>
      </w:r>
    </w:p>
    <w:p>
      <w:pPr>
        <w:spacing w:after="0"/>
        <w:ind w:left="0"/>
        <w:jc w:val="both"/>
      </w:pPr>
      <w:r>
        <w:rPr>
          <w:rFonts w:ascii="Times New Roman"/>
          <w:b w:val="false"/>
          <w:i w:val="false"/>
          <w:color w:val="000000"/>
          <w:sz w:val="28"/>
        </w:rPr>
        <w:t xml:space="preserve"> Күні N                                Валю. теңге       ралы белгі тексеру</w:t>
      </w:r>
    </w:p>
    <w:p>
      <w:pPr>
        <w:spacing w:after="0"/>
        <w:ind w:left="0"/>
        <w:jc w:val="both"/>
      </w:pPr>
      <w:r>
        <w:rPr>
          <w:rFonts w:ascii="Times New Roman"/>
          <w:b w:val="false"/>
          <w:i w:val="false"/>
          <w:color w:val="000000"/>
          <w:sz w:val="28"/>
        </w:rPr>
        <w:t>                                       та                __________ туралы</w:t>
      </w:r>
    </w:p>
    <w:p>
      <w:pPr>
        <w:spacing w:after="0"/>
        <w:ind w:left="0"/>
        <w:jc w:val="both"/>
      </w:pPr>
      <w:r>
        <w:rPr>
          <w:rFonts w:ascii="Times New Roman"/>
          <w:b w:val="false"/>
          <w:i w:val="false"/>
          <w:color w:val="000000"/>
          <w:sz w:val="28"/>
        </w:rPr>
        <w:t>                                                          Акт  күні белгі</w:t>
      </w:r>
    </w:p>
    <w:p>
      <w:pPr>
        <w:spacing w:after="0"/>
        <w:ind w:left="0"/>
        <w:jc w:val="both"/>
      </w:pPr>
      <w:r>
        <w:rPr>
          <w:rFonts w:ascii="Times New Roman"/>
          <w:b w:val="false"/>
          <w:i w:val="false"/>
          <w:color w:val="000000"/>
          <w:sz w:val="28"/>
        </w:rPr>
        <w:t>                                                           N</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26-қосымша   </w:t>
      </w:r>
    </w:p>
    <w:p>
      <w:pPr>
        <w:spacing w:after="0"/>
        <w:ind w:left="0"/>
        <w:jc w:val="both"/>
      </w:pPr>
      <w:r>
        <w:rPr>
          <w:rFonts w:ascii="Times New Roman"/>
          <w:b w:val="false"/>
          <w:i w:val="false"/>
          <w:color w:val="000000"/>
          <w:sz w:val="28"/>
        </w:rPr>
        <w:t>     ____________________                               N 444-ш/м нысан</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 _________________</w:t>
      </w:r>
    </w:p>
    <w:p>
      <w:pPr>
        <w:spacing w:after="0"/>
        <w:ind w:left="0"/>
        <w:jc w:val="both"/>
      </w:pPr>
      <w:r>
        <w:rPr>
          <w:rFonts w:ascii="Times New Roman"/>
          <w:b w:val="false"/>
          <w:i w:val="false"/>
          <w:color w:val="000000"/>
          <w:sz w:val="28"/>
        </w:rPr>
        <w:t xml:space="preserve">                                      шет елдегі мекеме басшысының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ұйым  түгендеу   негізгі  Корр.  бөлім   </w:t>
      </w:r>
    </w:p>
    <w:p>
      <w:pPr>
        <w:spacing w:after="0"/>
        <w:ind w:left="0"/>
        <w:jc w:val="both"/>
      </w:pPr>
      <w:r>
        <w:rPr>
          <w:rFonts w:ascii="Times New Roman"/>
          <w:b w:val="false"/>
          <w:i w:val="false"/>
          <w:color w:val="000000"/>
          <w:sz w:val="28"/>
        </w:rPr>
        <w:t>                                коды  нөмірі      шот      шот.  бөлімше</w:t>
      </w:r>
    </w:p>
    <w:p>
      <w:pPr>
        <w:spacing w:after="0"/>
        <w:ind w:left="0"/>
        <w:jc w:val="both"/>
      </w:pPr>
      <w:r>
        <w:rPr>
          <w:rFonts w:ascii="Times New Roman"/>
          <w:b w:val="false"/>
          <w:i w:val="false"/>
          <w:color w:val="000000"/>
          <w:sz w:val="28"/>
        </w:rPr>
        <w:t>                                                                 коды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Әдебиеттерді кітапхана есебінен шығаруға арналған</w:t>
      </w:r>
    </w:p>
    <w:p>
      <w:pPr>
        <w:spacing w:after="0"/>
        <w:ind w:left="0"/>
        <w:jc w:val="both"/>
      </w:pPr>
      <w:r>
        <w:rPr>
          <w:rFonts w:ascii="Times New Roman"/>
          <w:b w:val="false"/>
          <w:i w:val="false"/>
          <w:color w:val="000000"/>
          <w:sz w:val="28"/>
        </w:rPr>
        <w:t>                        Акт N 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____ж. "__"___________</w:t>
      </w:r>
    </w:p>
    <w:p>
      <w:pPr>
        <w:spacing w:after="0"/>
        <w:ind w:left="0"/>
        <w:jc w:val="both"/>
      </w:pPr>
      <w:r>
        <w:rPr>
          <w:rFonts w:ascii="Times New Roman"/>
          <w:b w:val="false"/>
          <w:i w:val="false"/>
          <w:color w:val="000000"/>
          <w:sz w:val="28"/>
        </w:rPr>
        <w:t>     ____Ж. "__"____________N _________ мына құрамда 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кітапханадағы ескірген (пайдалануға жарамсыз) әдебиеттердің жағдайына </w:t>
      </w:r>
    </w:p>
    <w:p>
      <w:pPr>
        <w:spacing w:after="0"/>
        <w:ind w:left="0"/>
        <w:jc w:val="both"/>
      </w:pPr>
      <w:r>
        <w:rPr>
          <w:rFonts w:ascii="Times New Roman"/>
          <w:b w:val="false"/>
          <w:i w:val="false"/>
          <w:color w:val="000000"/>
          <w:sz w:val="28"/>
        </w:rPr>
        <w:t xml:space="preserve">тексеру жүргізді және тізімдегі санамалап көрсетілген әдебиеттер шығаруға </w:t>
      </w:r>
    </w:p>
    <w:p>
      <w:pPr>
        <w:spacing w:after="0"/>
        <w:ind w:left="0"/>
        <w:jc w:val="both"/>
      </w:pPr>
      <w:r>
        <w:rPr>
          <w:rFonts w:ascii="Times New Roman"/>
          <w:b w:val="false"/>
          <w:i w:val="false"/>
          <w:color w:val="000000"/>
          <w:sz w:val="28"/>
        </w:rPr>
        <w:t>және есептен шығаруға жататынын белгіледі.</w:t>
      </w:r>
    </w:p>
    <w:p>
      <w:pPr>
        <w:spacing w:after="0"/>
        <w:ind w:left="0"/>
        <w:jc w:val="both"/>
      </w:pPr>
      <w:r>
        <w:rPr>
          <w:rFonts w:ascii="Times New Roman"/>
          <w:b w:val="false"/>
          <w:i w:val="false"/>
          <w:color w:val="000000"/>
          <w:sz w:val="28"/>
        </w:rPr>
        <w:t xml:space="preserve">     Қосымша: ескірген пайдалануға жарамсыз әдебиеттерді кітапханадан </w:t>
      </w:r>
    </w:p>
    <w:p>
      <w:pPr>
        <w:spacing w:after="0"/>
        <w:ind w:left="0"/>
        <w:jc w:val="both"/>
      </w:pPr>
      <w:r>
        <w:rPr>
          <w:rFonts w:ascii="Times New Roman"/>
          <w:b w:val="false"/>
          <w:i w:val="false"/>
          <w:color w:val="000000"/>
          <w:sz w:val="28"/>
        </w:rPr>
        <w:t>шығаруға арналған тізім.</w:t>
      </w:r>
    </w:p>
    <w:p>
      <w:pPr>
        <w:spacing w:after="0"/>
        <w:ind w:left="0"/>
        <w:jc w:val="both"/>
      </w:pPr>
      <w:r>
        <w:rPr>
          <w:rFonts w:ascii="Times New Roman"/>
          <w:b w:val="false"/>
          <w:i w:val="false"/>
          <w:color w:val="000000"/>
          <w:sz w:val="28"/>
        </w:rPr>
        <w:t>     Кітапхана түгендеу кітабында шығарылған кітаптар белгіленген.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_____________ ___________ ____________</w:t>
      </w:r>
    </w:p>
    <w:p>
      <w:pPr>
        <w:spacing w:after="0"/>
        <w:ind w:left="0"/>
        <w:jc w:val="both"/>
      </w:pPr>
      <w:r>
        <w:rPr>
          <w:rFonts w:ascii="Times New Roman"/>
          <w:b w:val="false"/>
          <w:i w:val="false"/>
          <w:color w:val="000000"/>
          <w:sz w:val="28"/>
        </w:rPr>
        <w:t>                               лауазымы    тегі, аты-жөні  қолы</w:t>
      </w:r>
    </w:p>
    <w:p>
      <w:pPr>
        <w:spacing w:after="0"/>
        <w:ind w:left="0"/>
        <w:jc w:val="both"/>
      </w:pPr>
      <w:r>
        <w:rPr>
          <w:rFonts w:ascii="Times New Roman"/>
          <w:b w:val="false"/>
          <w:i w:val="false"/>
          <w:color w:val="000000"/>
          <w:sz w:val="28"/>
        </w:rPr>
        <w:t>     Комиссия мүшелері:       _____________ ___________ ____________</w:t>
      </w:r>
    </w:p>
    <w:p>
      <w:pPr>
        <w:spacing w:after="0"/>
        <w:ind w:left="0"/>
        <w:jc w:val="both"/>
      </w:pPr>
      <w:r>
        <w:rPr>
          <w:rFonts w:ascii="Times New Roman"/>
          <w:b w:val="false"/>
          <w:i w:val="false"/>
          <w:color w:val="000000"/>
          <w:sz w:val="28"/>
        </w:rPr>
        <w:t>                               лауазымы    тегі, аты-жөні  қолы</w:t>
      </w:r>
    </w:p>
    <w:p>
      <w:pPr>
        <w:spacing w:after="0"/>
        <w:ind w:left="0"/>
        <w:jc w:val="both"/>
      </w:pPr>
      <w:r>
        <w:rPr>
          <w:rFonts w:ascii="Times New Roman"/>
          <w:b w:val="false"/>
          <w:i w:val="false"/>
          <w:color w:val="000000"/>
          <w:sz w:val="28"/>
        </w:rPr>
        <w:t>                              _____________ ___________ ____________</w:t>
      </w:r>
    </w:p>
    <w:p>
      <w:pPr>
        <w:spacing w:after="0"/>
        <w:ind w:left="0"/>
        <w:jc w:val="both"/>
      </w:pPr>
      <w:r>
        <w:rPr>
          <w:rFonts w:ascii="Times New Roman"/>
          <w:b w:val="false"/>
          <w:i w:val="false"/>
          <w:color w:val="000000"/>
          <w:sz w:val="28"/>
        </w:rPr>
        <w:t>                              лауазымы    тегі, аты-жөні  қолы</w:t>
      </w:r>
    </w:p>
    <w:p>
      <w:pPr>
        <w:spacing w:after="0"/>
        <w:ind w:left="0"/>
        <w:jc w:val="both"/>
      </w:pPr>
      <w:r>
        <w:rPr>
          <w:rFonts w:ascii="Times New Roman"/>
          <w:b w:val="false"/>
          <w:i w:val="false"/>
          <w:color w:val="000000"/>
          <w:sz w:val="28"/>
        </w:rPr>
        <w:t>                              _____________ ___________ ____________</w:t>
      </w:r>
    </w:p>
    <w:p>
      <w:pPr>
        <w:spacing w:after="0"/>
        <w:ind w:left="0"/>
        <w:jc w:val="both"/>
      </w:pPr>
      <w:r>
        <w:rPr>
          <w:rFonts w:ascii="Times New Roman"/>
          <w:b w:val="false"/>
          <w:i w:val="false"/>
          <w:color w:val="000000"/>
          <w:sz w:val="28"/>
        </w:rPr>
        <w:t>                              лауазымы    тегі,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444 ш/м нысанның арғы беті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______ актіге ж.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Моральдық және заттық тозу салдарынан</w:t>
      </w:r>
    </w:p>
    <w:p>
      <w:pPr>
        <w:spacing w:after="0"/>
        <w:ind w:left="0"/>
        <w:jc w:val="both"/>
      </w:pPr>
      <w:r>
        <w:rPr>
          <w:rFonts w:ascii="Times New Roman"/>
          <w:b w:val="false"/>
          <w:i w:val="false"/>
          <w:color w:val="000000"/>
          <w:sz w:val="28"/>
        </w:rPr>
        <w:t>              әдебиеттерді есептен шығаруға арналған</w:t>
      </w:r>
    </w:p>
    <w:p>
      <w:pPr>
        <w:spacing w:after="0"/>
        <w:ind w:left="0"/>
        <w:jc w:val="both"/>
      </w:pPr>
      <w:r>
        <w:rPr>
          <w:rFonts w:ascii="Times New Roman"/>
          <w:b w:val="false"/>
          <w:i w:val="false"/>
          <w:color w:val="000000"/>
          <w:sz w:val="28"/>
        </w:rPr>
        <w:t>                           Тізім</w:t>
      </w:r>
    </w:p>
    <w:p>
      <w:pPr>
        <w:spacing w:after="0"/>
        <w:ind w:left="0"/>
        <w:jc w:val="both"/>
      </w:pPr>
      <w:r>
        <w:rPr>
          <w:rFonts w:ascii="Times New Roman"/>
          <w:b w:val="false"/>
          <w:i w:val="false"/>
          <w:color w:val="000000"/>
          <w:sz w:val="28"/>
        </w:rPr>
        <w:t>                    (керек емесі сызылып тасталсын)</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р/с N   шығарыл.   кітаптың   саны  дана     сомасы     қандай құжат    </w:t>
      </w:r>
    </w:p>
    <w:p>
      <w:pPr>
        <w:spacing w:after="0"/>
        <w:ind w:left="0"/>
        <w:jc w:val="both"/>
      </w:pPr>
      <w:r>
        <w:rPr>
          <w:rFonts w:ascii="Times New Roman"/>
          <w:b w:val="false"/>
          <w:i w:val="false"/>
          <w:color w:val="000000"/>
          <w:sz w:val="28"/>
        </w:rPr>
        <w:t>         басылым    авторы,          бағасы ____________ негізінде шығару</w:t>
      </w:r>
    </w:p>
    <w:p>
      <w:pPr>
        <w:spacing w:after="0"/>
        <w:ind w:left="0"/>
        <w:jc w:val="both"/>
      </w:pPr>
      <w:r>
        <w:rPr>
          <w:rFonts w:ascii="Times New Roman"/>
          <w:b w:val="false"/>
          <w:i w:val="false"/>
          <w:color w:val="000000"/>
          <w:sz w:val="28"/>
        </w:rPr>
        <w:t>         түгендеу   атауы                   теңге тыйын     жасалды</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осылайша аяғына дейін (сызба 16-пункттен кейін)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______________________________________ сомаға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_____________ ___________ ____________</w:t>
      </w:r>
    </w:p>
    <w:p>
      <w:pPr>
        <w:spacing w:after="0"/>
        <w:ind w:left="0"/>
        <w:jc w:val="both"/>
      </w:pPr>
      <w:r>
        <w:rPr>
          <w:rFonts w:ascii="Times New Roman"/>
          <w:b w:val="false"/>
          <w:i w:val="false"/>
          <w:color w:val="000000"/>
          <w:sz w:val="28"/>
        </w:rPr>
        <w:t>                               лауазымы    тегі, аты-жөні  қолы</w:t>
      </w:r>
    </w:p>
    <w:p>
      <w:pPr>
        <w:spacing w:after="0"/>
        <w:ind w:left="0"/>
        <w:jc w:val="both"/>
      </w:pPr>
      <w:r>
        <w:rPr>
          <w:rFonts w:ascii="Times New Roman"/>
          <w:b w:val="false"/>
          <w:i w:val="false"/>
          <w:color w:val="000000"/>
          <w:sz w:val="28"/>
        </w:rPr>
        <w:t>     Комиссия мүшелері:       _____________ ___________ __________</w:t>
      </w:r>
    </w:p>
    <w:p>
      <w:pPr>
        <w:spacing w:after="0"/>
        <w:ind w:left="0"/>
        <w:jc w:val="both"/>
      </w:pPr>
      <w:r>
        <w:rPr>
          <w:rFonts w:ascii="Times New Roman"/>
          <w:b w:val="false"/>
          <w:i w:val="false"/>
          <w:color w:val="000000"/>
          <w:sz w:val="28"/>
        </w:rPr>
        <w:t>__</w:t>
      </w:r>
    </w:p>
    <w:p>
      <w:pPr>
        <w:spacing w:after="0"/>
        <w:ind w:left="0"/>
        <w:jc w:val="both"/>
      </w:pPr>
      <w:r>
        <w:rPr>
          <w:rFonts w:ascii="Times New Roman"/>
          <w:b w:val="false"/>
          <w:i w:val="false"/>
          <w:color w:val="000000"/>
          <w:sz w:val="28"/>
        </w:rPr>
        <w:t>                               лауазымы    тегі, аты-жөні  қолы</w:t>
      </w:r>
    </w:p>
    <w:p>
      <w:pPr>
        <w:spacing w:after="0"/>
        <w:ind w:left="0"/>
        <w:jc w:val="both"/>
      </w:pPr>
      <w:r>
        <w:rPr>
          <w:rFonts w:ascii="Times New Roman"/>
          <w:b w:val="false"/>
          <w:i w:val="false"/>
          <w:color w:val="000000"/>
          <w:sz w:val="28"/>
        </w:rPr>
        <w:t>                              _____________ ___________ ____________</w:t>
      </w:r>
    </w:p>
    <w:p>
      <w:pPr>
        <w:spacing w:after="0"/>
        <w:ind w:left="0"/>
        <w:jc w:val="both"/>
      </w:pPr>
      <w:r>
        <w:rPr>
          <w:rFonts w:ascii="Times New Roman"/>
          <w:b w:val="false"/>
          <w:i w:val="false"/>
          <w:color w:val="000000"/>
          <w:sz w:val="28"/>
        </w:rPr>
        <w:t>                              лауазымы    тегі, аты-жөні  қолы</w:t>
      </w:r>
    </w:p>
    <w:p>
      <w:pPr>
        <w:spacing w:after="0"/>
        <w:ind w:left="0"/>
        <w:jc w:val="both"/>
      </w:pPr>
      <w:r>
        <w:rPr>
          <w:rFonts w:ascii="Times New Roman"/>
          <w:b w:val="false"/>
          <w:i w:val="false"/>
          <w:color w:val="000000"/>
          <w:sz w:val="28"/>
        </w:rPr>
        <w:t>                              _____________ ___________ ____________</w:t>
      </w:r>
    </w:p>
    <w:p>
      <w:pPr>
        <w:spacing w:after="0"/>
        <w:ind w:left="0"/>
        <w:jc w:val="both"/>
      </w:pPr>
      <w:r>
        <w:rPr>
          <w:rFonts w:ascii="Times New Roman"/>
          <w:b w:val="false"/>
          <w:i w:val="false"/>
          <w:color w:val="000000"/>
          <w:sz w:val="28"/>
        </w:rPr>
        <w:t>                              лауазымы    тегі,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М-44 ш/м нысанының 3-беті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1_____-ға        _________үшін айналым     1______-ға  |Белгілер     Жол</w:t>
      </w:r>
    </w:p>
    <w:p>
      <w:pPr>
        <w:spacing w:after="0"/>
        <w:ind w:left="0"/>
        <w:jc w:val="both"/>
      </w:pPr>
      <w:r>
        <w:rPr>
          <w:rFonts w:ascii="Times New Roman"/>
          <w:b w:val="false"/>
          <w:i w:val="false"/>
          <w:color w:val="000000"/>
          <w:sz w:val="28"/>
        </w:rPr>
        <w:t>  қалдық    _______________________________  қалдық     |             N</w:t>
      </w:r>
    </w:p>
    <w:p>
      <w:pPr>
        <w:spacing w:after="0"/>
        <w:ind w:left="0"/>
        <w:jc w:val="both"/>
      </w:pPr>
      <w:r>
        <w:rPr>
          <w:rFonts w:ascii="Times New Roman"/>
          <w:b w:val="false"/>
          <w:i w:val="false"/>
          <w:color w:val="000000"/>
          <w:sz w:val="28"/>
        </w:rPr>
        <w:t>                 дебеті     кредиті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саны|сомасы  | саны | сомасы| саны  |сомасы | саны | сомасы |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осылайша соңына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М-44 ш/м нысанының 1-ші нысанының 1-ші бетінің үлгісі </w:t>
      </w:r>
    </w:p>
    <w:p>
      <w:pPr>
        <w:spacing w:after="0"/>
        <w:ind w:left="0"/>
        <w:jc w:val="both"/>
      </w:pPr>
      <w:r>
        <w:rPr>
          <w:rFonts w:ascii="Times New Roman"/>
          <w:b w:val="false"/>
          <w:i w:val="false"/>
          <w:color w:val="000000"/>
          <w:sz w:val="28"/>
        </w:rPr>
        <w:t>                             (4 бет таза)</w:t>
      </w:r>
    </w:p>
    <w:p>
      <w:pPr>
        <w:spacing w:after="0"/>
        <w:ind w:left="0"/>
        <w:jc w:val="both"/>
      </w:pPr>
      <w:r>
        <w:rPr>
          <w:rFonts w:ascii="Times New Roman"/>
          <w:b w:val="false"/>
          <w:i w:val="false"/>
          <w:color w:val="000000"/>
          <w:sz w:val="28"/>
        </w:rPr>
        <w:t>             _____________________________             Приложение N 27</w:t>
      </w:r>
    </w:p>
    <w:p>
      <w:pPr>
        <w:spacing w:after="0"/>
        <w:ind w:left="0"/>
        <w:jc w:val="both"/>
      </w:pPr>
      <w:r>
        <w:rPr>
          <w:rFonts w:ascii="Times New Roman"/>
          <w:b w:val="false"/>
          <w:i w:val="false"/>
          <w:color w:val="000000"/>
          <w:sz w:val="28"/>
        </w:rPr>
        <w:t>             шет елдегі мекеменің атауы                 Форма N М-44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 жөніндегі</w:t>
      </w:r>
    </w:p>
    <w:p>
      <w:pPr>
        <w:spacing w:after="0"/>
        <w:ind w:left="0"/>
        <w:jc w:val="both"/>
      </w:pPr>
      <w:r>
        <w:rPr>
          <w:rFonts w:ascii="Times New Roman"/>
          <w:b w:val="false"/>
          <w:i w:val="false"/>
          <w:color w:val="000000"/>
          <w:sz w:val="28"/>
        </w:rPr>
        <w:t>               Тауарлық-материалдық</w:t>
      </w:r>
    </w:p>
    <w:p>
      <w:pPr>
        <w:spacing w:after="0"/>
        <w:ind w:left="0"/>
        <w:jc w:val="both"/>
      </w:pPr>
      <w:r>
        <w:rPr>
          <w:rFonts w:ascii="Times New Roman"/>
          <w:b w:val="false"/>
          <w:i w:val="false"/>
          <w:color w:val="000000"/>
          <w:sz w:val="28"/>
        </w:rPr>
        <w:t>             шот бойынша айналым ведомосы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2-ші және 3-ші бб. үлгісі бойынша 2а4 нысанындағы айналыспен N м-44 </w:t>
      </w:r>
    </w:p>
    <w:p>
      <w:pPr>
        <w:spacing w:after="0"/>
        <w:ind w:left="0"/>
        <w:jc w:val="both"/>
      </w:pPr>
      <w:r>
        <w:rPr>
          <w:rFonts w:ascii="Times New Roman"/>
          <w:b w:val="false"/>
          <w:i w:val="false"/>
          <w:color w:val="000000"/>
          <w:sz w:val="28"/>
        </w:rPr>
        <w:t>ш/м нысанына N 1 ішкі парақ басылсын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М-44 ш/м нысанның 2-беті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 бойынша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жол   Номен.    атауы     өлшем    1______ға      _________айналым үшін</w:t>
      </w:r>
    </w:p>
    <w:p>
      <w:pPr>
        <w:spacing w:after="0"/>
        <w:ind w:left="0"/>
        <w:jc w:val="both"/>
      </w:pPr>
      <w:r>
        <w:rPr>
          <w:rFonts w:ascii="Times New Roman"/>
          <w:b w:val="false"/>
          <w:i w:val="false"/>
          <w:color w:val="000000"/>
          <w:sz w:val="28"/>
        </w:rPr>
        <w:t>  N   клатуралық          бірлігі    қалдық   _____________________________</w:t>
      </w:r>
    </w:p>
    <w:p>
      <w:pPr>
        <w:spacing w:after="0"/>
        <w:ind w:left="0"/>
        <w:jc w:val="both"/>
      </w:pPr>
      <w:r>
        <w:rPr>
          <w:rFonts w:ascii="Times New Roman"/>
          <w:b w:val="false"/>
          <w:i w:val="false"/>
          <w:color w:val="000000"/>
          <w:sz w:val="28"/>
        </w:rPr>
        <w:t>         N                       |               дебеті    |    кредиті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|саны| сомасы| саны |сомасы  |саны |сомасы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осылайша аяғына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Тасымал___________________________________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М-44 ш/м нысанынан N 2 жапсырма парақ</w:t>
      </w:r>
    </w:p>
    <w:p>
      <w:pPr>
        <w:spacing w:after="0"/>
        <w:ind w:left="0"/>
        <w:jc w:val="both"/>
      </w:pPr>
      <w:r>
        <w:rPr>
          <w:rFonts w:ascii="Times New Roman"/>
          <w:b w:val="false"/>
          <w:i w:val="false"/>
          <w:color w:val="000000"/>
          <w:sz w:val="28"/>
        </w:rPr>
        <w:t xml:space="preserve"> _____________________________ ____________________________________________</w:t>
      </w:r>
    </w:p>
    <w:p>
      <w:pPr>
        <w:spacing w:after="0"/>
        <w:ind w:left="0"/>
        <w:jc w:val="both"/>
      </w:pPr>
      <w:r>
        <w:rPr>
          <w:rFonts w:ascii="Times New Roman"/>
          <w:b w:val="false"/>
          <w:i w:val="false"/>
          <w:color w:val="000000"/>
          <w:sz w:val="28"/>
        </w:rPr>
        <w:t>  қалдық   _______үшін айналым  қалдық   ____________ үшін айналым</w:t>
      </w:r>
    </w:p>
    <w:p>
      <w:pPr>
        <w:spacing w:after="0"/>
        <w:ind w:left="0"/>
        <w:jc w:val="both"/>
      </w:pPr>
      <w:r>
        <w:rPr>
          <w:rFonts w:ascii="Times New Roman"/>
          <w:b w:val="false"/>
          <w:i w:val="false"/>
          <w:color w:val="000000"/>
          <w:sz w:val="28"/>
        </w:rPr>
        <w:t xml:space="preserve"> 1_____ға  ___________________ 1_____ға ___________________________________</w:t>
      </w:r>
    </w:p>
    <w:p>
      <w:pPr>
        <w:spacing w:after="0"/>
        <w:ind w:left="0"/>
        <w:jc w:val="both"/>
      </w:pPr>
      <w:r>
        <w:rPr>
          <w:rFonts w:ascii="Times New Roman"/>
          <w:b w:val="false"/>
          <w:i w:val="false"/>
          <w:color w:val="000000"/>
          <w:sz w:val="28"/>
        </w:rPr>
        <w:t>           дебеті    кредиті            дебеті           кредиті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саны сома саны сома саны сома саны сома  саны сомасы  саны  сомасы</w:t>
      </w:r>
    </w:p>
    <w:p>
      <w:pPr>
        <w:spacing w:after="0"/>
        <w:ind w:left="0"/>
        <w:jc w:val="both"/>
      </w:pPr>
      <w:r>
        <w:rPr>
          <w:rFonts w:ascii="Times New Roman"/>
          <w:b w:val="false"/>
          <w:i w:val="false"/>
          <w:color w:val="000000"/>
          <w:sz w:val="28"/>
        </w:rPr>
        <w:t>       сы        сы        сы        сы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осылайша аяғына дейін                   осылайша аяғына дейін</w:t>
      </w:r>
    </w:p>
    <w:p>
      <w:pPr>
        <w:spacing w:after="0"/>
        <w:ind w:left="0"/>
        <w:jc w:val="both"/>
      </w:pPr>
      <w:r>
        <w:rPr>
          <w:rFonts w:ascii="Times New Roman"/>
          <w:b w:val="false"/>
          <w:i w:val="false"/>
          <w:color w:val="000000"/>
          <w:sz w:val="28"/>
        </w:rPr>
        <w:t>                                                            28-қосымша</w:t>
      </w:r>
    </w:p>
    <w:p>
      <w:pPr>
        <w:spacing w:after="0"/>
        <w:ind w:left="0"/>
        <w:jc w:val="both"/>
      </w:pPr>
      <w:r>
        <w:rPr>
          <w:rFonts w:ascii="Times New Roman"/>
          <w:b w:val="false"/>
          <w:i w:val="false"/>
          <w:color w:val="000000"/>
          <w:sz w:val="28"/>
        </w:rPr>
        <w:t>                                                          N 434-ш/м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__________ Талап</w:t>
      </w:r>
    </w:p>
    <w:p>
      <w:pPr>
        <w:spacing w:after="0"/>
        <w:ind w:left="0"/>
        <w:jc w:val="both"/>
      </w:pPr>
      <w:r>
        <w:rPr>
          <w:rFonts w:ascii="Times New Roman"/>
          <w:b w:val="false"/>
          <w:i w:val="false"/>
          <w:color w:val="000000"/>
          <w:sz w:val="28"/>
        </w:rPr>
        <w:t>                    (материалдары жіберуге арналған)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 ж. "____"_____________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Рет.   Материалдар атауы   Өлшем            саны</w:t>
      </w:r>
    </w:p>
    <w:p>
      <w:pPr>
        <w:spacing w:after="0"/>
        <w:ind w:left="0"/>
        <w:jc w:val="both"/>
      </w:pPr>
      <w:r>
        <w:rPr>
          <w:rFonts w:ascii="Times New Roman"/>
          <w:b w:val="false"/>
          <w:i w:val="false"/>
          <w:color w:val="000000"/>
          <w:sz w:val="28"/>
        </w:rPr>
        <w:t xml:space="preserve"> тік                        бірлігі  ____________________ Бағасы  Сомасы</w:t>
      </w:r>
    </w:p>
    <w:p>
      <w:pPr>
        <w:spacing w:after="0"/>
        <w:ind w:left="0"/>
        <w:jc w:val="both"/>
      </w:pPr>
      <w:r>
        <w:rPr>
          <w:rFonts w:ascii="Times New Roman"/>
          <w:b w:val="false"/>
          <w:i w:val="false"/>
          <w:color w:val="000000"/>
          <w:sz w:val="28"/>
        </w:rPr>
        <w:t xml:space="preserve"> N                                   Талап    Жіберілгені</w:t>
      </w:r>
    </w:p>
    <w:p>
      <w:pPr>
        <w:spacing w:after="0"/>
        <w:ind w:left="0"/>
        <w:jc w:val="both"/>
      </w:pPr>
      <w:r>
        <w:rPr>
          <w:rFonts w:ascii="Times New Roman"/>
          <w:b w:val="false"/>
          <w:i w:val="false"/>
          <w:color w:val="000000"/>
          <w:sz w:val="28"/>
        </w:rPr>
        <w:t xml:space="preserve">                                     етілгені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Бухгалтер _____________</w:t>
      </w:r>
    </w:p>
    <w:p>
      <w:pPr>
        <w:spacing w:after="0"/>
        <w:ind w:left="0"/>
        <w:jc w:val="both"/>
      </w:pPr>
      <w:r>
        <w:rPr>
          <w:rFonts w:ascii="Times New Roman"/>
          <w:b w:val="false"/>
          <w:i w:val="false"/>
          <w:color w:val="000000"/>
          <w:sz w:val="28"/>
        </w:rPr>
        <w:t>     Материалдарды бердім ___________________</w:t>
      </w:r>
    </w:p>
    <w:p>
      <w:pPr>
        <w:spacing w:after="0"/>
        <w:ind w:left="0"/>
        <w:jc w:val="both"/>
      </w:pPr>
      <w:r>
        <w:rPr>
          <w:rFonts w:ascii="Times New Roman"/>
          <w:b w:val="false"/>
          <w:i w:val="false"/>
          <w:color w:val="000000"/>
          <w:sz w:val="28"/>
        </w:rPr>
        <w:t>     "жіберілгені" деген бағанда</w:t>
      </w:r>
    </w:p>
    <w:p>
      <w:pPr>
        <w:spacing w:after="0"/>
        <w:ind w:left="0"/>
        <w:jc w:val="both"/>
      </w:pPr>
      <w:r>
        <w:rPr>
          <w:rFonts w:ascii="Times New Roman"/>
          <w:b w:val="false"/>
          <w:i w:val="false"/>
          <w:color w:val="000000"/>
          <w:sz w:val="28"/>
        </w:rPr>
        <w:t>     көрсетілген материалдарды алдым:</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қолы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29-қосымша</w:t>
      </w:r>
    </w:p>
    <w:p>
      <w:pPr>
        <w:spacing w:after="0"/>
        <w:ind w:left="0"/>
        <w:jc w:val="both"/>
      </w:pPr>
      <w:r>
        <w:rPr>
          <w:rFonts w:ascii="Times New Roman"/>
          <w:b w:val="false"/>
          <w:i w:val="false"/>
          <w:color w:val="000000"/>
          <w:sz w:val="28"/>
        </w:rPr>
        <w:t>                                                        N 434-ш/м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шет елдегі мекеменің басшысы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 ж.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_______________қаласы             _______ж. "_____"______________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төменде қол қоюшылар, 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лауазымдары мен аты-жөндері, ең кемі екі адам</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_____ж. "____"__________N_________талап бойынша алынған</w:t>
      </w:r>
    </w:p>
    <w:p>
      <w:pPr>
        <w:spacing w:after="0"/>
        <w:ind w:left="0"/>
        <w:jc w:val="both"/>
      </w:pPr>
      <w:r>
        <w:rPr>
          <w:rFonts w:ascii="Times New Roman"/>
          <w:b w:val="false"/>
          <w:i w:val="false"/>
          <w:color w:val="000000"/>
          <w:sz w:val="28"/>
        </w:rPr>
        <w:t>     материалдарды _________________________________________________</w:t>
      </w:r>
    </w:p>
    <w:p>
      <w:pPr>
        <w:spacing w:after="0"/>
        <w:ind w:left="0"/>
        <w:jc w:val="both"/>
      </w:pPr>
      <w:r>
        <w:rPr>
          <w:rFonts w:ascii="Times New Roman"/>
          <w:b w:val="false"/>
          <w:i w:val="false"/>
          <w:color w:val="000000"/>
          <w:sz w:val="28"/>
        </w:rPr>
        <w:t>                    қандай мақсатта жұмсалғанын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Өкілдік азық-түліктері үшін қабылдаудың күнін, адам санын,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қатысқандардың барлығы, соның ішінде шетелдікте 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________________________________жаратылғаны туралы осы актіні жасадық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30-қосымша</w:t>
      </w:r>
    </w:p>
    <w:p>
      <w:pPr>
        <w:spacing w:after="0"/>
        <w:ind w:left="0"/>
        <w:jc w:val="both"/>
      </w:pPr>
      <w:r>
        <w:rPr>
          <w:rFonts w:ascii="Times New Roman"/>
          <w:b w:val="false"/>
          <w:i w:val="false"/>
          <w:color w:val="000000"/>
          <w:sz w:val="28"/>
        </w:rPr>
        <w:t>                                                        N 8-М-ш/м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Материалдардың жаратылғаны туралы</w:t>
      </w:r>
    </w:p>
    <w:p>
      <w:pPr>
        <w:spacing w:after="0"/>
        <w:ind w:left="0"/>
        <w:jc w:val="both"/>
      </w:pPr>
      <w:r>
        <w:rPr>
          <w:rFonts w:ascii="Times New Roman"/>
          <w:b w:val="false"/>
          <w:i w:val="false"/>
          <w:color w:val="000000"/>
          <w:sz w:val="28"/>
        </w:rPr>
        <w:t>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ж. үшін</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Реттік   Атауы                   Талап N мен күні           Барлығы</w:t>
      </w:r>
    </w:p>
    <w:p>
      <w:pPr>
        <w:spacing w:after="0"/>
        <w:ind w:left="0"/>
        <w:jc w:val="both"/>
      </w:pPr>
      <w:r>
        <w:rPr>
          <w:rFonts w:ascii="Times New Roman"/>
          <w:b w:val="false"/>
          <w:i w:val="false"/>
          <w:color w:val="000000"/>
          <w:sz w:val="28"/>
        </w:rPr>
        <w:t xml:space="preserve"> N                             ____________________________________________</w:t>
      </w:r>
    </w:p>
    <w:p>
      <w:pPr>
        <w:spacing w:after="0"/>
        <w:ind w:left="0"/>
        <w:jc w:val="both"/>
      </w:pPr>
      <w:r>
        <w:rPr>
          <w:rFonts w:ascii="Times New Roman"/>
          <w:b w:val="false"/>
          <w:i w:val="false"/>
          <w:color w:val="000000"/>
          <w:sz w:val="28"/>
        </w:rPr>
        <w:t xml:space="preserve">                                                         Саны    сомасы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Материалдық жауапты тұлға ____________ 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Есеп бухгалтер тексерді  _____________ _____________</w:t>
      </w:r>
    </w:p>
    <w:p>
      <w:pPr>
        <w:spacing w:after="0"/>
        <w:ind w:left="0"/>
        <w:jc w:val="both"/>
      </w:pPr>
      <w:r>
        <w:rPr>
          <w:rFonts w:ascii="Times New Roman"/>
          <w:b w:val="false"/>
          <w:i w:val="false"/>
          <w:color w:val="000000"/>
          <w:sz w:val="28"/>
        </w:rPr>
        <w:t>                                 қолы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31-қосымша</w:t>
      </w:r>
    </w:p>
    <w:p>
      <w:pPr>
        <w:spacing w:after="0"/>
        <w:ind w:left="0"/>
        <w:jc w:val="both"/>
      </w:pPr>
      <w:r>
        <w:rPr>
          <w:rFonts w:ascii="Times New Roman"/>
          <w:b w:val="false"/>
          <w:i w:val="false"/>
          <w:color w:val="000000"/>
          <w:sz w:val="28"/>
        </w:rPr>
        <w:t>                                                           N 26-у-ш/м нысан</w:t>
      </w:r>
    </w:p>
    <w:p>
      <w:pPr>
        <w:spacing w:after="0"/>
        <w:ind w:left="0"/>
        <w:jc w:val="both"/>
      </w:pPr>
      <w:r>
        <w:rPr>
          <w:rFonts w:ascii="Times New Roman"/>
          <w:b w:val="false"/>
          <w:i w:val="false"/>
          <w:color w:val="000000"/>
          <w:sz w:val="28"/>
        </w:rPr>
        <w:t>                                        Есеп қабылдау</w:t>
      </w:r>
    </w:p>
    <w:p>
      <w:pPr>
        <w:spacing w:after="0"/>
        <w:ind w:left="0"/>
        <w:jc w:val="both"/>
      </w:pPr>
      <w:r>
        <w:rPr>
          <w:rFonts w:ascii="Times New Roman"/>
          <w:b w:val="false"/>
          <w:i w:val="false"/>
          <w:color w:val="000000"/>
          <w:sz w:val="28"/>
        </w:rPr>
        <w:t>                            өткеннен кейін 2-3 күннен</w:t>
      </w:r>
    </w:p>
    <w:p>
      <w:pPr>
        <w:spacing w:after="0"/>
        <w:ind w:left="0"/>
        <w:jc w:val="both"/>
      </w:pPr>
      <w:r>
        <w:rPr>
          <w:rFonts w:ascii="Times New Roman"/>
          <w:b w:val="false"/>
          <w:i w:val="false"/>
          <w:color w:val="000000"/>
          <w:sz w:val="28"/>
        </w:rPr>
        <w:t>                             кешіктірілмей жасалынады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шет елдегі мекеме басшысы</w:t>
      </w:r>
    </w:p>
    <w:p>
      <w:pPr>
        <w:spacing w:after="0"/>
        <w:ind w:left="0"/>
        <w:jc w:val="both"/>
      </w:pPr>
      <w:r>
        <w:rPr>
          <w:rFonts w:ascii="Times New Roman"/>
          <w:b w:val="false"/>
          <w:i w:val="false"/>
          <w:color w:val="000000"/>
          <w:sz w:val="28"/>
        </w:rPr>
        <w:t>    _____ ж.№"___"______________</w:t>
      </w:r>
    </w:p>
    <w:p>
      <w:pPr>
        <w:spacing w:after="0"/>
        <w:ind w:left="0"/>
        <w:jc w:val="both"/>
      </w:pPr>
      <w:r>
        <w:rPr>
          <w:rFonts w:ascii="Times New Roman"/>
          <w:b w:val="false"/>
          <w:i w:val="false"/>
          <w:color w:val="000000"/>
          <w:sz w:val="28"/>
        </w:rPr>
        <w:t xml:space="preserve">     ___ж. "____"__________өткен, оған қатысқан _______ адам, оның ішінде </w:t>
      </w:r>
    </w:p>
    <w:p>
      <w:pPr>
        <w:spacing w:after="0"/>
        <w:ind w:left="0"/>
        <w:jc w:val="both"/>
      </w:pPr>
      <w:r>
        <w:rPr>
          <w:rFonts w:ascii="Times New Roman"/>
          <w:b w:val="false"/>
          <w:i w:val="false"/>
          <w:color w:val="000000"/>
          <w:sz w:val="28"/>
        </w:rPr>
        <w:t>шетелдіктер адам өкілдік қабылдауына қабылдау түрі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жұмсалған қаражат жөніндегі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Қабылдауда қосымша берілген құжаттарға сәйкес жаратылғаны (жергілікті </w:t>
      </w:r>
    </w:p>
    <w:p>
      <w:pPr>
        <w:spacing w:after="0"/>
        <w:ind w:left="0"/>
        <w:jc w:val="both"/>
      </w:pPr>
      <w:r>
        <w:rPr>
          <w:rFonts w:ascii="Times New Roman"/>
          <w:b w:val="false"/>
          <w:i w:val="false"/>
          <w:color w:val="000000"/>
          <w:sz w:val="28"/>
        </w:rPr>
        <w:t>валюта бойынша):</w:t>
      </w:r>
    </w:p>
    <w:p>
      <w:pPr>
        <w:spacing w:after="0"/>
        <w:ind w:left="0"/>
        <w:jc w:val="both"/>
      </w:pPr>
      <w:r>
        <w:rPr>
          <w:rFonts w:ascii="Times New Roman"/>
          <w:b w:val="false"/>
          <w:i w:val="false"/>
          <w:color w:val="000000"/>
          <w:sz w:val="28"/>
        </w:rPr>
        <w:t xml:space="preserve">     1. Азық-түлік </w:t>
      </w:r>
    </w:p>
    <w:p>
      <w:pPr>
        <w:spacing w:after="0"/>
        <w:ind w:left="0"/>
        <w:jc w:val="both"/>
      </w:pPr>
      <w:r>
        <w:rPr>
          <w:rFonts w:ascii="Times New Roman"/>
          <w:b w:val="false"/>
          <w:i w:val="false"/>
          <w:color w:val="000000"/>
          <w:sz w:val="28"/>
        </w:rPr>
        <w:t>     тағамдарына ____________ шоттарға ___________ сәйкес</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2. Шарап, сыра, суға_________ шоттарға _________ сәйкес</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3. Басқа шығыстар ____________ шоттарға____________ сәйкес</w:t>
      </w:r>
    </w:p>
    <w:p>
      <w:pPr>
        <w:spacing w:after="0"/>
        <w:ind w:left="0"/>
        <w:jc w:val="both"/>
      </w:pPr>
      <w:r>
        <w:rPr>
          <w:rFonts w:ascii="Times New Roman"/>
          <w:b w:val="false"/>
          <w:i w:val="false"/>
          <w:color w:val="000000"/>
          <w:sz w:val="28"/>
        </w:rPr>
        <w:t xml:space="preserve">     (қабылдауда қызмет көрсету, жайды жалға алу, шақыру билеттерінің,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гүлдердің бағасы және т.б.)</w:t>
      </w:r>
    </w:p>
    <w:p>
      <w:pPr>
        <w:spacing w:after="0"/>
        <w:ind w:left="0"/>
        <w:jc w:val="both"/>
      </w:pPr>
      <w:r>
        <w:rPr>
          <w:rFonts w:ascii="Times New Roman"/>
          <w:b w:val="false"/>
          <w:i w:val="false"/>
          <w:color w:val="000000"/>
          <w:sz w:val="28"/>
        </w:rPr>
        <w:t>     Барлығы:______________________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шығыстар сомасы жазумен</w:t>
      </w:r>
    </w:p>
    <w:p>
      <w:pPr>
        <w:spacing w:after="0"/>
        <w:ind w:left="0"/>
        <w:jc w:val="both"/>
      </w:pPr>
      <w:r>
        <w:rPr>
          <w:rFonts w:ascii="Times New Roman"/>
          <w:b w:val="false"/>
          <w:i w:val="false"/>
          <w:color w:val="000000"/>
          <w:sz w:val="28"/>
        </w:rPr>
        <w:t>     Бұдан басқа, осы қабылдауға мекеме қоймасынан азық-түлік шараптар,</w:t>
      </w:r>
    </w:p>
    <w:p>
      <w:pPr>
        <w:spacing w:after="0"/>
        <w:ind w:left="0"/>
        <w:jc w:val="both"/>
      </w:pPr>
      <w:r>
        <w:rPr>
          <w:rFonts w:ascii="Times New Roman"/>
          <w:b w:val="false"/>
          <w:i w:val="false"/>
          <w:color w:val="000000"/>
          <w:sz w:val="28"/>
        </w:rPr>
        <w:t>     темекі өнімдері алынды:</w:t>
      </w:r>
    </w:p>
    <w:p>
      <w:pPr>
        <w:spacing w:after="0"/>
        <w:ind w:left="0"/>
        <w:jc w:val="both"/>
      </w:pPr>
      <w:r>
        <w:rPr>
          <w:rFonts w:ascii="Times New Roman"/>
          <w:b w:val="false"/>
          <w:i w:val="false"/>
          <w:color w:val="000000"/>
          <w:sz w:val="28"/>
        </w:rPr>
        <w:t xml:space="preserve">     а) _____ж. "____"_________ N_______ талап бойынша осы жерде </w:t>
      </w:r>
    </w:p>
    <w:p>
      <w:pPr>
        <w:spacing w:after="0"/>
        <w:ind w:left="0"/>
        <w:jc w:val="both"/>
      </w:pPr>
      <w:r>
        <w:rPr>
          <w:rFonts w:ascii="Times New Roman"/>
          <w:b w:val="false"/>
          <w:i w:val="false"/>
          <w:color w:val="000000"/>
          <w:sz w:val="28"/>
        </w:rPr>
        <w:t>     алынғанының жалпы сомасы (жергілікті валюта есебінде)____________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 _____ж."____"_________N______ талап бойынша Орталықтан алынғанының</w:t>
      </w:r>
    </w:p>
    <w:p>
      <w:pPr>
        <w:spacing w:after="0"/>
        <w:ind w:left="0"/>
        <w:jc w:val="both"/>
      </w:pPr>
      <w:r>
        <w:rPr>
          <w:rFonts w:ascii="Times New Roman"/>
          <w:b w:val="false"/>
          <w:i w:val="false"/>
          <w:color w:val="000000"/>
          <w:sz w:val="28"/>
        </w:rPr>
        <w:t>     жалпы сомасы (теңге есебінде) 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 ж. "____"___________N__________ қабылдау жүкқұжаты бойынша</w:t>
      </w:r>
    </w:p>
    <w:p>
      <w:pPr>
        <w:spacing w:after="0"/>
        <w:ind w:left="0"/>
        <w:jc w:val="both"/>
      </w:pPr>
      <w:r>
        <w:rPr>
          <w:rFonts w:ascii="Times New Roman"/>
          <w:b w:val="false"/>
          <w:i w:val="false"/>
          <w:color w:val="000000"/>
          <w:sz w:val="28"/>
        </w:rPr>
        <w:t>     сомасы________ заттар қоймаға тапсырылды (қайтарылды)</w:t>
      </w:r>
    </w:p>
    <w:p>
      <w:pPr>
        <w:spacing w:after="0"/>
        <w:ind w:left="0"/>
        <w:jc w:val="both"/>
      </w:pPr>
      <w:r>
        <w:rPr>
          <w:rFonts w:ascii="Times New Roman"/>
          <w:b w:val="false"/>
          <w:i w:val="false"/>
          <w:color w:val="000000"/>
          <w:sz w:val="28"/>
        </w:rPr>
        <w:t>     Қабылдауға жұмсалғаны</w:t>
      </w:r>
    </w:p>
    <w:p>
      <w:pPr>
        <w:spacing w:after="0"/>
        <w:ind w:left="0"/>
        <w:jc w:val="both"/>
      </w:pPr>
      <w:r>
        <w:rPr>
          <w:rFonts w:ascii="Times New Roman"/>
          <w:b w:val="false"/>
          <w:i w:val="false"/>
          <w:color w:val="000000"/>
          <w:sz w:val="28"/>
        </w:rPr>
        <w:t>     барлық шығыстар_________ және _______________ АҚШ дол.,</w:t>
      </w:r>
    </w:p>
    <w:p>
      <w:pPr>
        <w:spacing w:after="0"/>
        <w:ind w:left="0"/>
        <w:jc w:val="both"/>
      </w:pPr>
      <w:r>
        <w:rPr>
          <w:rFonts w:ascii="Times New Roman"/>
          <w:b w:val="false"/>
          <w:i w:val="false"/>
          <w:color w:val="000000"/>
          <w:sz w:val="28"/>
        </w:rPr>
        <w:t>     немесе бір адамға орта есеппен_________ және ________АҚШ дол.</w:t>
      </w:r>
    </w:p>
    <w:p>
      <w:pPr>
        <w:spacing w:after="0"/>
        <w:ind w:left="0"/>
        <w:jc w:val="both"/>
      </w:pPr>
      <w:r>
        <w:rPr>
          <w:rFonts w:ascii="Times New Roman"/>
          <w:b w:val="false"/>
          <w:i w:val="false"/>
          <w:color w:val="000000"/>
          <w:sz w:val="28"/>
        </w:rPr>
        <w:t>     Барлық өкілдік азық-түліктері, шарап, және темекі өнімдері осы жерде</w:t>
      </w:r>
    </w:p>
    <w:p>
      <w:pPr>
        <w:spacing w:after="0"/>
        <w:ind w:left="0"/>
        <w:jc w:val="both"/>
      </w:pPr>
      <w:r>
        <w:rPr>
          <w:rFonts w:ascii="Times New Roman"/>
          <w:b w:val="false"/>
          <w:i w:val="false"/>
          <w:color w:val="000000"/>
          <w:sz w:val="28"/>
        </w:rPr>
        <w:t>     алынғаны және қоймадан алынғаны барлығы толықтай жұмсалынды.</w:t>
      </w:r>
    </w:p>
    <w:p>
      <w:pPr>
        <w:spacing w:after="0"/>
        <w:ind w:left="0"/>
        <w:jc w:val="both"/>
      </w:pPr>
      <w:r>
        <w:rPr>
          <w:rFonts w:ascii="Times New Roman"/>
          <w:b w:val="false"/>
          <w:i w:val="false"/>
          <w:color w:val="000000"/>
          <w:sz w:val="28"/>
        </w:rPr>
        <w:t>     Қосымша: ақша және басқа құжаттары "________" парақта.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басшысы                           ____________________</w:t>
      </w:r>
    </w:p>
    <w:p>
      <w:pPr>
        <w:spacing w:after="0"/>
        <w:ind w:left="0"/>
        <w:jc w:val="both"/>
      </w:pPr>
      <w:r>
        <w:rPr>
          <w:rFonts w:ascii="Times New Roman"/>
          <w:b w:val="false"/>
          <w:i w:val="false"/>
          <w:color w:val="000000"/>
          <w:sz w:val="28"/>
        </w:rPr>
        <w:t>     Шаруашылық мәселелері жөніндегі референт   ____________________</w:t>
      </w:r>
    </w:p>
    <w:p>
      <w:pPr>
        <w:spacing w:after="0"/>
        <w:ind w:left="0"/>
        <w:jc w:val="both"/>
      </w:pPr>
      <w:r>
        <w:rPr>
          <w:rFonts w:ascii="Times New Roman"/>
          <w:b w:val="false"/>
          <w:i w:val="false"/>
          <w:color w:val="000000"/>
          <w:sz w:val="28"/>
        </w:rPr>
        <w:t>     Аспазшы                                    ____________________</w:t>
      </w:r>
    </w:p>
    <w:p>
      <w:pPr>
        <w:spacing w:after="0"/>
        <w:ind w:left="0"/>
        <w:jc w:val="both"/>
      </w:pPr>
      <w:r>
        <w:rPr>
          <w:rFonts w:ascii="Times New Roman"/>
          <w:b w:val="false"/>
          <w:i w:val="false"/>
          <w:color w:val="000000"/>
          <w:sz w:val="28"/>
        </w:rPr>
        <w:t>     _____ ж.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26-ш/м нысанына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Бухгалтерия анықтамасы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есеп тексерілді және сомасы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сомасы екі валюта түрінде көрсетілді: жергілікті және АҚШ долл.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бекітілуге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_____ж."____"__________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Аға бухгалтер                    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32-қосымша</w:t>
      </w:r>
    </w:p>
    <w:p>
      <w:pPr>
        <w:spacing w:after="0"/>
        <w:ind w:left="0"/>
        <w:jc w:val="both"/>
      </w:pPr>
      <w:r>
        <w:rPr>
          <w:rFonts w:ascii="Times New Roman"/>
          <w:b w:val="false"/>
          <w:i w:val="false"/>
          <w:color w:val="000000"/>
          <w:sz w:val="28"/>
        </w:rPr>
        <w:t>                                                      N 299-1-ш/м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шет елдегі мекеме басшысының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____ж."____"_________ </w:t>
      </w:r>
    </w:p>
    <w:p>
      <w:pPr>
        <w:spacing w:after="0"/>
        <w:ind w:left="0"/>
        <w:jc w:val="both"/>
      </w:pPr>
      <w:r>
        <w:rPr>
          <w:rFonts w:ascii="Times New Roman"/>
          <w:b w:val="false"/>
          <w:i w:val="false"/>
          <w:color w:val="000000"/>
          <w:sz w:val="28"/>
        </w:rPr>
        <w:t>     ____ж."____"_____________ болатын ________________ қабылдауға</w:t>
      </w:r>
    </w:p>
    <w:p>
      <w:pPr>
        <w:spacing w:after="0"/>
        <w:ind w:left="0"/>
        <w:jc w:val="both"/>
      </w:pPr>
      <w:r>
        <w:rPr>
          <w:rFonts w:ascii="Times New Roman"/>
          <w:b w:val="false"/>
          <w:i w:val="false"/>
          <w:color w:val="000000"/>
          <w:sz w:val="28"/>
        </w:rPr>
        <w:t>                                          қабылдау түрі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арналған азық-түлік тағамдары және арақ-шарап өнімдерінің </w:t>
      </w:r>
    </w:p>
    <w:p>
      <w:pPr>
        <w:spacing w:after="0"/>
        <w:ind w:left="0"/>
        <w:jc w:val="both"/>
      </w:pPr>
      <w:r>
        <w:rPr>
          <w:rFonts w:ascii="Times New Roman"/>
          <w:b w:val="false"/>
          <w:i w:val="false"/>
          <w:color w:val="000000"/>
          <w:sz w:val="28"/>
        </w:rPr>
        <w:t>                          Мәзірлік-талабы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(орай)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Шақырылғандар _________ адам, соның ішінде шетелдіктер______ адам.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р/с    Азық-түлік және арақ-       Азық-түлік саны</w:t>
      </w:r>
    </w:p>
    <w:p>
      <w:pPr>
        <w:spacing w:after="0"/>
        <w:ind w:left="0"/>
        <w:jc w:val="both"/>
      </w:pPr>
      <w:r>
        <w:rPr>
          <w:rFonts w:ascii="Times New Roman"/>
          <w:b w:val="false"/>
          <w:i w:val="false"/>
          <w:color w:val="000000"/>
          <w:sz w:val="28"/>
        </w:rPr>
        <w:t xml:space="preserve">       шарап өнімдерінің атауы  ___________________________ Ескерту   </w:t>
      </w:r>
    </w:p>
    <w:p>
      <w:pPr>
        <w:spacing w:after="0"/>
        <w:ind w:left="0"/>
        <w:jc w:val="both"/>
      </w:pPr>
      <w:r>
        <w:rPr>
          <w:rFonts w:ascii="Times New Roman"/>
          <w:b w:val="false"/>
          <w:i w:val="false"/>
          <w:color w:val="000000"/>
          <w:sz w:val="28"/>
        </w:rPr>
        <w:t>                                Бір адамға    Қабылдауға</w:t>
      </w:r>
    </w:p>
    <w:p>
      <w:pPr>
        <w:spacing w:after="0"/>
        <w:ind w:left="0"/>
        <w:jc w:val="both"/>
      </w:pPr>
      <w:r>
        <w:rPr>
          <w:rFonts w:ascii="Times New Roman"/>
          <w:b w:val="false"/>
          <w:i w:val="false"/>
          <w:color w:val="000000"/>
          <w:sz w:val="28"/>
        </w:rPr>
        <w:t>                                              кеткен</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3</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4</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5</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6</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7</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8</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9</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10</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Барлығы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Арақ-шарап өнімдері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Протокол басшысы _____________</w:t>
      </w:r>
    </w:p>
    <w:p>
      <w:pPr>
        <w:spacing w:after="0"/>
        <w:ind w:left="0"/>
        <w:jc w:val="both"/>
      </w:pPr>
      <w:r>
        <w:rPr>
          <w:rFonts w:ascii="Times New Roman"/>
          <w:b w:val="false"/>
          <w:i w:val="false"/>
          <w:color w:val="000000"/>
          <w:sz w:val="28"/>
        </w:rPr>
        <w:t>    Референт ______________</w:t>
      </w:r>
    </w:p>
    <w:p>
      <w:pPr>
        <w:spacing w:after="0"/>
        <w:ind w:left="0"/>
        <w:jc w:val="both"/>
      </w:pPr>
      <w:r>
        <w:rPr>
          <w:rFonts w:ascii="Times New Roman"/>
          <w:b w:val="false"/>
          <w:i w:val="false"/>
          <w:color w:val="000000"/>
          <w:sz w:val="28"/>
        </w:rPr>
        <w:t>    Комиссия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33-қосымша</w:t>
      </w:r>
    </w:p>
    <w:p>
      <w:pPr>
        <w:spacing w:after="0"/>
        <w:ind w:left="0"/>
        <w:jc w:val="both"/>
      </w:pPr>
      <w:r>
        <w:rPr>
          <w:rFonts w:ascii="Times New Roman"/>
          <w:b w:val="false"/>
          <w:i w:val="false"/>
          <w:color w:val="000000"/>
          <w:sz w:val="28"/>
        </w:rPr>
        <w:t>                                                             N 299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шет елдегі мекеменің атауы</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басшының қолы</w:t>
      </w:r>
    </w:p>
    <w:p>
      <w:pPr>
        <w:spacing w:after="0"/>
        <w:ind w:left="0"/>
        <w:jc w:val="both"/>
      </w:pPr>
      <w:r>
        <w:rPr>
          <w:rFonts w:ascii="Times New Roman"/>
          <w:b w:val="false"/>
          <w:i w:val="false"/>
          <w:color w:val="000000"/>
          <w:sz w:val="28"/>
        </w:rPr>
        <w:t>                               _____ ж."___"____________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Азық-түлік өнімдерін берудің</w:t>
      </w:r>
    </w:p>
    <w:p>
      <w:pPr>
        <w:spacing w:after="0"/>
        <w:ind w:left="0"/>
        <w:jc w:val="both"/>
      </w:pPr>
      <w:r>
        <w:rPr>
          <w:rFonts w:ascii="Times New Roman"/>
          <w:b w:val="false"/>
          <w:i w:val="false"/>
          <w:color w:val="000000"/>
          <w:sz w:val="28"/>
        </w:rPr>
        <w:t>                    Мәзірлік - талабы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 ж."____"______________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Ырыздық алушылардың саны ________ адам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299-ш/м нысанның арғы беті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1 адамға кепілге салуға жататын азық-түлік тағамдарының атауы мен саны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Мәзір</w:t>
      </w:r>
    </w:p>
    <w:p>
      <w:pPr>
        <w:spacing w:after="0"/>
        <w:ind w:left="0"/>
        <w:jc w:val="both"/>
      </w:pPr>
      <w:r>
        <w:rPr>
          <w:rFonts w:ascii="Times New Roman"/>
          <w:b w:val="false"/>
          <w:i w:val="false"/>
          <w:color w:val="000000"/>
          <w:sz w:val="28"/>
        </w:rPr>
        <w:t>Таңғы ас 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Түстік 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Жарты күндік ___________________________________________________</w:t>
      </w:r>
    </w:p>
    <w:p>
      <w:pPr>
        <w:spacing w:after="0"/>
        <w:ind w:left="0"/>
        <w:jc w:val="both"/>
      </w:pPr>
      <w:r>
        <w:rPr>
          <w:rFonts w:ascii="Times New Roman"/>
          <w:b w:val="false"/>
          <w:i w:val="false"/>
          <w:color w:val="000000"/>
          <w:sz w:val="28"/>
        </w:rPr>
        <w:t xml:space="preserve">Тамақ 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Кешкілік 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адам үшін жиыны</w:t>
      </w:r>
    </w:p>
    <w:p>
      <w:pPr>
        <w:spacing w:after="0"/>
        <w:ind w:left="0"/>
        <w:jc w:val="both"/>
      </w:pPr>
      <w:r>
        <w:rPr>
          <w:rFonts w:ascii="Times New Roman"/>
          <w:b w:val="false"/>
          <w:i w:val="false"/>
          <w:color w:val="000000"/>
          <w:sz w:val="28"/>
        </w:rPr>
        <w:t>Берілу жиыны</w:t>
      </w:r>
    </w:p>
    <w:p>
      <w:pPr>
        <w:spacing w:after="0"/>
        <w:ind w:left="0"/>
        <w:jc w:val="both"/>
      </w:pPr>
      <w:r>
        <w:rPr>
          <w:rFonts w:ascii="Times New Roman"/>
          <w:b w:val="false"/>
          <w:i w:val="false"/>
          <w:color w:val="000000"/>
          <w:sz w:val="28"/>
        </w:rPr>
        <w:t>Бағасы</w:t>
      </w:r>
    </w:p>
    <w:p>
      <w:pPr>
        <w:spacing w:after="0"/>
        <w:ind w:left="0"/>
        <w:jc w:val="both"/>
      </w:pPr>
      <w:r>
        <w:rPr>
          <w:rFonts w:ascii="Times New Roman"/>
          <w:b w:val="false"/>
          <w:i w:val="false"/>
          <w:color w:val="000000"/>
          <w:sz w:val="28"/>
        </w:rPr>
        <w:t>Сомасы</w:t>
      </w:r>
    </w:p>
    <w:p>
      <w:pPr>
        <w:spacing w:after="0"/>
        <w:ind w:left="0"/>
        <w:jc w:val="both"/>
      </w:pPr>
      <w:r>
        <w:rPr>
          <w:rFonts w:ascii="Times New Roman"/>
          <w:b w:val="false"/>
          <w:i w:val="false"/>
          <w:color w:val="000000"/>
          <w:sz w:val="28"/>
        </w:rPr>
        <w:t>Қабылдадым:                         Бердім: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34-қосымша</w:t>
      </w:r>
    </w:p>
    <w:p>
      <w:pPr>
        <w:spacing w:after="0"/>
        <w:ind w:left="0"/>
        <w:jc w:val="both"/>
      </w:pPr>
      <w:r>
        <w:rPr>
          <w:rFonts w:ascii="Times New Roman"/>
          <w:b w:val="false"/>
          <w:i w:val="false"/>
          <w:color w:val="000000"/>
          <w:sz w:val="28"/>
        </w:rPr>
        <w:t>                                                      N 299/2-ш/м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шет елдегі мекеме басшысының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_____ж.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жылға арналған қабылдауды өткізу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Сметасы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 долл. есебінде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р/с  Шығыстар баптары     1 адамға арналған    Шақырылғандар   Барлық</w:t>
      </w:r>
    </w:p>
    <w:p>
      <w:pPr>
        <w:spacing w:after="0"/>
        <w:ind w:left="0"/>
        <w:jc w:val="both"/>
      </w:pPr>
      <w:r>
        <w:rPr>
          <w:rFonts w:ascii="Times New Roman"/>
          <w:b w:val="false"/>
          <w:i w:val="false"/>
          <w:color w:val="000000"/>
          <w:sz w:val="28"/>
        </w:rPr>
        <w:t>                               норма                  саны     шығыстар</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 Азық-түліктер алу</w:t>
      </w:r>
    </w:p>
    <w:p>
      <w:pPr>
        <w:spacing w:after="0"/>
        <w:ind w:left="0"/>
        <w:jc w:val="both"/>
      </w:pPr>
      <w:r>
        <w:rPr>
          <w:rFonts w:ascii="Times New Roman"/>
          <w:b w:val="false"/>
          <w:i w:val="false"/>
          <w:color w:val="000000"/>
          <w:sz w:val="28"/>
        </w:rPr>
        <w:t xml:space="preserve"> 2 Шақыру қағаздары</w:t>
      </w:r>
    </w:p>
    <w:p>
      <w:pPr>
        <w:spacing w:after="0"/>
        <w:ind w:left="0"/>
        <w:jc w:val="both"/>
      </w:pPr>
      <w:r>
        <w:rPr>
          <w:rFonts w:ascii="Times New Roman"/>
          <w:b w:val="false"/>
          <w:i w:val="false"/>
          <w:color w:val="000000"/>
          <w:sz w:val="28"/>
        </w:rPr>
        <w:t xml:space="preserve"> 3 Гүлдер</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Аға бухгалтер _______________</w:t>
      </w:r>
    </w:p>
    <w:p>
      <w:pPr>
        <w:spacing w:after="0"/>
        <w:ind w:left="0"/>
        <w:jc w:val="both"/>
      </w:pPr>
      <w:r>
        <w:rPr>
          <w:rFonts w:ascii="Times New Roman"/>
          <w:b w:val="false"/>
          <w:i w:val="false"/>
          <w:color w:val="000000"/>
          <w:sz w:val="28"/>
        </w:rPr>
        <w:t>     _____ ж.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35-қосымша</w:t>
      </w:r>
    </w:p>
    <w:p>
      <w:pPr>
        <w:spacing w:after="0"/>
        <w:ind w:left="0"/>
        <w:jc w:val="both"/>
      </w:pPr>
      <w:r>
        <w:rPr>
          <w:rFonts w:ascii="Times New Roman"/>
          <w:b w:val="false"/>
          <w:i w:val="false"/>
          <w:color w:val="000000"/>
          <w:sz w:val="28"/>
        </w:rPr>
        <w:t>                                                         N 457-ш/м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11"/>
    <w:p>
      <w:pPr>
        <w:spacing w:after="0"/>
        <w:ind w:left="0"/>
        <w:jc w:val="both"/>
      </w:pPr>
      <w:r>
        <w:rPr>
          <w:rFonts w:ascii="Times New Roman"/>
          <w:b w:val="false"/>
          <w:i w:val="false"/>
          <w:color w:val="000000"/>
          <w:sz w:val="28"/>
        </w:rPr>
        <w:t>
                                      Бекітемін</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 елдегі мекеме басшысы</w:t>
      </w:r>
    </w:p>
    <w:p>
      <w:pPr>
        <w:spacing w:after="0"/>
        <w:ind w:left="0"/>
        <w:jc w:val="both"/>
      </w:pPr>
      <w:r>
        <w:rPr>
          <w:rFonts w:ascii="Times New Roman"/>
          <w:b w:val="false"/>
          <w:i w:val="false"/>
          <w:color w:val="000000"/>
          <w:sz w:val="28"/>
        </w:rPr>
        <w:t>                               __________ _____________</w:t>
      </w:r>
    </w:p>
    <w:p>
      <w:pPr>
        <w:spacing w:after="0"/>
        <w:ind w:left="0"/>
        <w:jc w:val="both"/>
      </w:pPr>
      <w:r>
        <w:rPr>
          <w:rFonts w:ascii="Times New Roman"/>
          <w:b w:val="false"/>
          <w:i w:val="false"/>
          <w:color w:val="000000"/>
          <w:sz w:val="28"/>
        </w:rPr>
        <w:t>                                  қолы     аты-жөні,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12"/>
    <w:p>
      <w:pPr>
        <w:spacing w:after="0"/>
        <w:ind w:left="0"/>
        <w:jc w:val="both"/>
      </w:pPr>
      <w:r>
        <w:rPr>
          <w:rFonts w:ascii="Times New Roman"/>
          <w:b w:val="false"/>
          <w:i w:val="false"/>
          <w:color w:val="000000"/>
          <w:sz w:val="28"/>
        </w:rPr>
        <w:t>
                                _____ж. "___"____________</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Жанар және жаңар материалдарды жүргізушілердің есебінен</w:t>
      </w:r>
    </w:p>
    <w:p>
      <w:pPr>
        <w:spacing w:after="0"/>
        <w:ind w:left="0"/>
        <w:jc w:val="both"/>
      </w:pPr>
      <w:r>
        <w:rPr>
          <w:rFonts w:ascii="Times New Roman"/>
          <w:b w:val="false"/>
          <w:i w:val="false"/>
          <w:color w:val="000000"/>
          <w:sz w:val="28"/>
        </w:rPr>
        <w:t>              шығаруға арналған ведомость</w:t>
      </w:r>
    </w:p>
    <w:p>
      <w:pPr>
        <w:spacing w:after="0"/>
        <w:ind w:left="0"/>
        <w:jc w:val="both"/>
      </w:pPr>
      <w:r>
        <w:rPr>
          <w:rFonts w:ascii="Times New Roman"/>
          <w:b w:val="false"/>
          <w:i w:val="false"/>
          <w:color w:val="000000"/>
          <w:sz w:val="28"/>
        </w:rPr>
        <w:t>              _______________________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(жүргізушінің тегі, аты-жөні)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жол     күні   маркасы   мемлекет.  100 шақырым  жүріп өту      бастапқы</w:t>
      </w:r>
    </w:p>
    <w:p>
      <w:pPr>
        <w:spacing w:after="0"/>
        <w:ind w:left="0"/>
        <w:jc w:val="both"/>
      </w:pPr>
      <w:r>
        <w:rPr>
          <w:rFonts w:ascii="Times New Roman"/>
          <w:b w:val="false"/>
          <w:i w:val="false"/>
          <w:color w:val="000000"/>
          <w:sz w:val="28"/>
        </w:rPr>
        <w:t xml:space="preserve"> парағы.                  нөмірі     жүріп өтуге  шақырым        қалдығы</w:t>
      </w:r>
    </w:p>
    <w:p>
      <w:pPr>
        <w:spacing w:after="0"/>
        <w:ind w:left="0"/>
        <w:jc w:val="both"/>
      </w:pPr>
      <w:r>
        <w:rPr>
          <w:rFonts w:ascii="Times New Roman"/>
          <w:b w:val="false"/>
          <w:i w:val="false"/>
          <w:color w:val="000000"/>
          <w:sz w:val="28"/>
        </w:rPr>
        <w:t xml:space="preserve"> ның N                                шыққан                _______________</w:t>
      </w:r>
    </w:p>
    <w:p>
      <w:pPr>
        <w:spacing w:after="0"/>
        <w:ind w:left="0"/>
        <w:jc w:val="both"/>
      </w:pPr>
      <w:r>
        <w:rPr>
          <w:rFonts w:ascii="Times New Roman"/>
          <w:b w:val="false"/>
          <w:i w:val="false"/>
          <w:color w:val="000000"/>
          <w:sz w:val="28"/>
        </w:rPr>
        <w:t>                                     бензин нормасы, л.      саны   сомасы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1       2       3        4            5           6        7       8</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алынғаны         нақты       норма бойынша      соңындағы</w:t>
      </w:r>
    </w:p>
    <w:p>
      <w:pPr>
        <w:spacing w:after="0"/>
        <w:ind w:left="0"/>
        <w:jc w:val="both"/>
      </w:pPr>
      <w:r>
        <w:rPr>
          <w:rFonts w:ascii="Times New Roman"/>
          <w:b w:val="false"/>
          <w:i w:val="false"/>
          <w:color w:val="000000"/>
          <w:sz w:val="28"/>
        </w:rPr>
        <w:t>                  жұмсалғаны       Шығыс            қалдығы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саны   сомасы   саны  сомасы    саны  сомасы     саны   сомасы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9       10      11     12       13     14        15      16</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Жасаған        ______________ _____________ ______________</w:t>
      </w:r>
    </w:p>
    <w:p>
      <w:pPr>
        <w:spacing w:after="0"/>
        <w:ind w:left="0"/>
        <w:jc w:val="both"/>
      </w:pPr>
      <w:r>
        <w:rPr>
          <w:rFonts w:ascii="Times New Roman"/>
          <w:b w:val="false"/>
          <w:i w:val="false"/>
          <w:color w:val="000000"/>
          <w:sz w:val="28"/>
        </w:rPr>
        <w:t>                 лауазымы        қолы        тегі, аты-жөні</w:t>
      </w:r>
    </w:p>
    <w:p>
      <w:pPr>
        <w:spacing w:after="0"/>
        <w:ind w:left="0"/>
        <w:jc w:val="both"/>
      </w:pPr>
      <w:r>
        <w:rPr>
          <w:rFonts w:ascii="Times New Roman"/>
          <w:b w:val="false"/>
          <w:i w:val="false"/>
          <w:color w:val="000000"/>
          <w:sz w:val="28"/>
        </w:rPr>
        <w:t>Тексерген      ______________ _____________ ______________</w:t>
      </w:r>
    </w:p>
    <w:p>
      <w:pPr>
        <w:spacing w:after="0"/>
        <w:ind w:left="0"/>
        <w:jc w:val="both"/>
      </w:pPr>
      <w:r>
        <w:rPr>
          <w:rFonts w:ascii="Times New Roman"/>
          <w:b w:val="false"/>
          <w:i w:val="false"/>
          <w:color w:val="000000"/>
          <w:sz w:val="28"/>
        </w:rPr>
        <w:t>                 лауазымы         қолы      тегі,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36-қосымша (N 457-ш/м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______ж.  __________ айға бензин және автол беруге арналған</w:t>
      </w:r>
    </w:p>
    <w:p>
      <w:pPr>
        <w:spacing w:after="0"/>
        <w:ind w:left="0"/>
        <w:jc w:val="both"/>
      </w:pPr>
      <w:r>
        <w:rPr>
          <w:rFonts w:ascii="Times New Roman"/>
          <w:b w:val="false"/>
          <w:i w:val="false"/>
          <w:color w:val="000000"/>
          <w:sz w:val="28"/>
        </w:rPr>
        <w:t>                           Ведомость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р/с  Жүргізушінің     Берілген   Автомашина-  Берілген  Берілген   Алғаны</w:t>
      </w:r>
    </w:p>
    <w:p>
      <w:pPr>
        <w:spacing w:after="0"/>
        <w:ind w:left="0"/>
        <w:jc w:val="both"/>
      </w:pPr>
      <w:r>
        <w:rPr>
          <w:rFonts w:ascii="Times New Roman"/>
          <w:b w:val="false"/>
          <w:i w:val="false"/>
          <w:color w:val="000000"/>
          <w:sz w:val="28"/>
        </w:rPr>
        <w:t>        тегі,           күні     ның қалалық    бензин     автол    туралы</w:t>
      </w:r>
    </w:p>
    <w:p>
      <w:pPr>
        <w:spacing w:after="0"/>
        <w:ind w:left="0"/>
        <w:jc w:val="both"/>
      </w:pPr>
      <w:r>
        <w:rPr>
          <w:rFonts w:ascii="Times New Roman"/>
          <w:b w:val="false"/>
          <w:i w:val="false"/>
          <w:color w:val="000000"/>
          <w:sz w:val="28"/>
        </w:rPr>
        <w:t>      аты-жөні                    нөмірі        мөлшері  мөлшері     қолы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Барлығы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Материалдық жауапты тұлға _____________ _____________</w:t>
      </w:r>
    </w:p>
    <w:p>
      <w:pPr>
        <w:spacing w:after="0"/>
        <w:ind w:left="0"/>
        <w:jc w:val="both"/>
      </w:pPr>
      <w:r>
        <w:rPr>
          <w:rFonts w:ascii="Times New Roman"/>
          <w:b w:val="false"/>
          <w:i w:val="false"/>
          <w:color w:val="000000"/>
          <w:sz w:val="28"/>
        </w:rPr>
        <w:t>                                   қолы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үлгі бойынша N 296 ш/м нысанның беттері басылады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Шот 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күні  м/о  операция  бағасы     дебеті      кредиті          Қалдық    </w:t>
      </w:r>
    </w:p>
    <w:p>
      <w:pPr>
        <w:spacing w:after="0"/>
        <w:ind w:left="0"/>
        <w:jc w:val="both"/>
      </w:pPr>
      <w:r>
        <w:rPr>
          <w:rFonts w:ascii="Times New Roman"/>
          <w:b w:val="false"/>
          <w:i w:val="false"/>
          <w:color w:val="000000"/>
          <w:sz w:val="28"/>
        </w:rPr>
        <w:t>       N    мазмұны            ____________________________________________</w:t>
      </w:r>
    </w:p>
    <w:p>
      <w:pPr>
        <w:spacing w:after="0"/>
        <w:ind w:left="0"/>
        <w:jc w:val="both"/>
      </w:pPr>
      <w:r>
        <w:rPr>
          <w:rFonts w:ascii="Times New Roman"/>
          <w:b w:val="false"/>
          <w:i w:val="false"/>
          <w:color w:val="000000"/>
          <w:sz w:val="28"/>
        </w:rPr>
        <w:t>                               саны  сомасы   саны  сомасы   саны  сомасы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1    2      3          4      5      6        7     8        9      10</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осылайша аяғына дейін (сызба 16 пунктен кейін)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Мұқабаның үлгісі</w:t>
      </w:r>
    </w:p>
    <w:p>
      <w:pPr>
        <w:spacing w:after="0"/>
        <w:ind w:left="0"/>
        <w:jc w:val="both"/>
      </w:pPr>
      <w:r>
        <w:rPr>
          <w:rFonts w:ascii="Times New Roman"/>
          <w:b w:val="false"/>
          <w:i w:val="false"/>
          <w:color w:val="000000"/>
          <w:sz w:val="28"/>
        </w:rPr>
        <w:t>                                                       37-қосымша</w:t>
      </w:r>
    </w:p>
    <w:p>
      <w:pPr>
        <w:spacing w:after="0"/>
        <w:ind w:left="0"/>
        <w:jc w:val="both"/>
      </w:pPr>
      <w:r>
        <w:rPr>
          <w:rFonts w:ascii="Times New Roman"/>
          <w:b w:val="false"/>
          <w:i w:val="false"/>
          <w:color w:val="000000"/>
          <w:sz w:val="28"/>
        </w:rPr>
        <w:t>                                                    N 296-ш/м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Материалдық құндылықтардың</w:t>
      </w:r>
    </w:p>
    <w:p>
      <w:pPr>
        <w:spacing w:after="0"/>
        <w:ind w:left="0"/>
        <w:jc w:val="both"/>
      </w:pPr>
      <w:r>
        <w:rPr>
          <w:rFonts w:ascii="Times New Roman"/>
          <w:b w:val="false"/>
          <w:i w:val="false"/>
          <w:color w:val="000000"/>
          <w:sz w:val="28"/>
        </w:rPr>
        <w:t>        сандық-сомалық есебінің</w:t>
      </w:r>
    </w:p>
    <w:p>
      <w:pPr>
        <w:spacing w:after="0"/>
        <w:ind w:left="0"/>
        <w:jc w:val="both"/>
      </w:pPr>
      <w:r>
        <w:rPr>
          <w:rFonts w:ascii="Times New Roman"/>
          <w:b w:val="false"/>
          <w:i w:val="false"/>
          <w:color w:val="000000"/>
          <w:sz w:val="28"/>
        </w:rPr>
        <w:t>               кітабы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үлгі бойынша ведомоствоның барлық беттері басылсын</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реттік келген қайдан және заттардың  саны        Шығарылуы туралы белгі</w:t>
      </w:r>
    </w:p>
    <w:p>
      <w:pPr>
        <w:spacing w:after="0"/>
        <w:ind w:left="0"/>
        <w:jc w:val="both"/>
      </w:pPr>
      <w:r>
        <w:rPr>
          <w:rFonts w:ascii="Times New Roman"/>
          <w:b w:val="false"/>
          <w:i w:val="false"/>
          <w:color w:val="000000"/>
          <w:sz w:val="28"/>
        </w:rPr>
        <w:t>   N     күні    қандай     атауы          күні саны бухгал. күні саны бух.</w:t>
      </w:r>
    </w:p>
    <w:p>
      <w:pPr>
        <w:spacing w:after="0"/>
        <w:ind w:left="0"/>
        <w:jc w:val="both"/>
      </w:pPr>
      <w:r>
        <w:rPr>
          <w:rFonts w:ascii="Times New Roman"/>
          <w:b w:val="false"/>
          <w:i w:val="false"/>
          <w:color w:val="000000"/>
          <w:sz w:val="28"/>
        </w:rPr>
        <w:t>               құжаттар                              терлік            гал.</w:t>
      </w:r>
    </w:p>
    <w:p>
      <w:pPr>
        <w:spacing w:after="0"/>
        <w:ind w:left="0"/>
        <w:jc w:val="both"/>
      </w:pPr>
      <w:r>
        <w:rPr>
          <w:rFonts w:ascii="Times New Roman"/>
          <w:b w:val="false"/>
          <w:i w:val="false"/>
          <w:color w:val="000000"/>
          <w:sz w:val="28"/>
        </w:rPr>
        <w:t>                бойынша                              қызмет            тер.</w:t>
      </w:r>
    </w:p>
    <w:p>
      <w:pPr>
        <w:spacing w:after="0"/>
        <w:ind w:left="0"/>
        <w:jc w:val="both"/>
      </w:pPr>
      <w:r>
        <w:rPr>
          <w:rFonts w:ascii="Times New Roman"/>
          <w:b w:val="false"/>
          <w:i w:val="false"/>
          <w:color w:val="000000"/>
          <w:sz w:val="28"/>
        </w:rPr>
        <w:t>                                                     қызмет            қыз.</w:t>
      </w:r>
    </w:p>
    <w:p>
      <w:pPr>
        <w:spacing w:after="0"/>
        <w:ind w:left="0"/>
        <w:jc w:val="both"/>
      </w:pPr>
      <w:r>
        <w:rPr>
          <w:rFonts w:ascii="Times New Roman"/>
          <w:b w:val="false"/>
          <w:i w:val="false"/>
          <w:color w:val="000000"/>
          <w:sz w:val="28"/>
        </w:rPr>
        <w:t xml:space="preserve">                                                     кер.             мет. </w:t>
      </w:r>
    </w:p>
    <w:p>
      <w:pPr>
        <w:spacing w:after="0"/>
        <w:ind w:left="0"/>
        <w:jc w:val="both"/>
      </w:pPr>
      <w:r>
        <w:rPr>
          <w:rFonts w:ascii="Times New Roman"/>
          <w:b w:val="false"/>
          <w:i w:val="false"/>
          <w:color w:val="000000"/>
          <w:sz w:val="28"/>
        </w:rPr>
        <w:t>                                                     қолы              қыз.</w:t>
      </w:r>
    </w:p>
    <w:p>
      <w:pPr>
        <w:spacing w:after="0"/>
        <w:ind w:left="0"/>
        <w:jc w:val="both"/>
      </w:pPr>
      <w:r>
        <w:rPr>
          <w:rFonts w:ascii="Times New Roman"/>
          <w:b w:val="false"/>
          <w:i w:val="false"/>
          <w:color w:val="000000"/>
          <w:sz w:val="28"/>
        </w:rPr>
        <w:t>                                                                       кер.</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Мұқаба үлгісі</w:t>
      </w:r>
    </w:p>
    <w:p>
      <w:pPr>
        <w:spacing w:after="0"/>
        <w:ind w:left="0"/>
        <w:jc w:val="both"/>
      </w:pPr>
      <w:r>
        <w:rPr>
          <w:rFonts w:ascii="Times New Roman"/>
          <w:b w:val="false"/>
          <w:i w:val="false"/>
          <w:color w:val="000000"/>
          <w:sz w:val="28"/>
        </w:rPr>
        <w:t>                                                           38-қосымша</w:t>
      </w:r>
    </w:p>
    <w:p>
      <w:pPr>
        <w:spacing w:after="0"/>
        <w:ind w:left="0"/>
        <w:jc w:val="both"/>
      </w:pPr>
      <w:r>
        <w:rPr>
          <w:rFonts w:ascii="Times New Roman"/>
          <w:b w:val="false"/>
          <w:i w:val="false"/>
          <w:color w:val="000000"/>
          <w:sz w:val="28"/>
        </w:rPr>
        <w:t>                                                         N 412-ш/м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шет елдегі мекеме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пайдалануда тұрған архан қолды және</w:t>
      </w:r>
    </w:p>
    <w:p>
      <w:pPr>
        <w:spacing w:after="0"/>
        <w:ind w:left="0"/>
        <w:jc w:val="both"/>
      </w:pPr>
      <w:r>
        <w:rPr>
          <w:rFonts w:ascii="Times New Roman"/>
          <w:b w:val="false"/>
          <w:i w:val="false"/>
          <w:color w:val="000000"/>
          <w:sz w:val="28"/>
        </w:rPr>
        <w:t>                тез тозатын заттардың</w:t>
      </w:r>
    </w:p>
    <w:p>
      <w:pPr>
        <w:spacing w:after="0"/>
        <w:ind w:left="0"/>
        <w:jc w:val="both"/>
      </w:pPr>
      <w:r>
        <w:rPr>
          <w:rFonts w:ascii="Times New Roman"/>
          <w:b w:val="false"/>
          <w:i w:val="false"/>
          <w:color w:val="000000"/>
          <w:sz w:val="28"/>
        </w:rPr>
        <w:t>           қозғалысын (сандық) есепке алудың</w:t>
      </w:r>
    </w:p>
    <w:p>
      <w:pPr>
        <w:spacing w:after="0"/>
        <w:ind w:left="0"/>
        <w:jc w:val="both"/>
      </w:pPr>
      <w:r>
        <w:rPr>
          <w:rFonts w:ascii="Times New Roman"/>
          <w:b w:val="false"/>
          <w:i w:val="false"/>
          <w:color w:val="000000"/>
          <w:sz w:val="28"/>
        </w:rPr>
        <w:t>               __________ ведомосы</w:t>
      </w:r>
    </w:p>
    <w:p>
      <w:pPr>
        <w:spacing w:after="0"/>
        <w:ind w:left="0"/>
        <w:jc w:val="both"/>
      </w:pPr>
      <w:r>
        <w:rPr>
          <w:rFonts w:ascii="Times New Roman"/>
          <w:b w:val="false"/>
          <w:i w:val="false"/>
          <w:color w:val="000000"/>
          <w:sz w:val="28"/>
        </w:rPr>
        <w:t>         материалдық жауапты тұлғаның тегі,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Басталды "___"_____________ ____ ж.</w:t>
      </w:r>
    </w:p>
    <w:p>
      <w:pPr>
        <w:spacing w:after="0"/>
        <w:ind w:left="0"/>
        <w:jc w:val="both"/>
      </w:pPr>
      <w:r>
        <w:rPr>
          <w:rFonts w:ascii="Times New Roman"/>
          <w:b w:val="false"/>
          <w:i w:val="false"/>
          <w:color w:val="000000"/>
          <w:sz w:val="28"/>
        </w:rPr>
        <w:t>     Аяқталды "___"_____________ ____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39-қосымша</w:t>
      </w:r>
    </w:p>
    <w:p>
      <w:pPr>
        <w:spacing w:after="0"/>
        <w:ind w:left="0"/>
        <w:jc w:val="both"/>
      </w:pPr>
      <w:r>
        <w:rPr>
          <w:rFonts w:ascii="Times New Roman"/>
          <w:b w:val="false"/>
          <w:i w:val="false"/>
          <w:color w:val="000000"/>
          <w:sz w:val="28"/>
        </w:rPr>
        <w:t>                                                         N КО-1-ш/м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шет елдегі мекеме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қала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______ Кіріс кассалық ордері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 қабылданды</w:t>
      </w:r>
    </w:p>
    <w:p>
      <w:pPr>
        <w:spacing w:after="0"/>
        <w:ind w:left="0"/>
        <w:jc w:val="both"/>
      </w:pPr>
      <w:r>
        <w:rPr>
          <w:rFonts w:ascii="Times New Roman"/>
          <w:b w:val="false"/>
          <w:i w:val="false"/>
          <w:color w:val="000000"/>
          <w:sz w:val="28"/>
        </w:rPr>
        <w:t>     Негіз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 _______________________________</w:t>
      </w:r>
    </w:p>
    <w:p>
      <w:pPr>
        <w:spacing w:after="0"/>
        <w:ind w:left="0"/>
        <w:jc w:val="both"/>
      </w:pPr>
      <w:r>
        <w:rPr>
          <w:rFonts w:ascii="Times New Roman"/>
          <w:b w:val="false"/>
          <w:i w:val="false"/>
          <w:color w:val="000000"/>
          <w:sz w:val="28"/>
        </w:rPr>
        <w:t>        валюта атауы                сомасы санмен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және жазумен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Лимиттерді реттеуші ____________ Бас (аға) бухгалтер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Алдым ______     ____________________________________________</w:t>
      </w:r>
    </w:p>
    <w:p>
      <w:pPr>
        <w:spacing w:after="0"/>
        <w:ind w:left="0"/>
        <w:jc w:val="both"/>
      </w:pPr>
      <w:r>
        <w:rPr>
          <w:rFonts w:ascii="Times New Roman"/>
          <w:b w:val="false"/>
          <w:i w:val="false"/>
          <w:color w:val="000000"/>
          <w:sz w:val="28"/>
        </w:rPr>
        <w:t>                      ______ ж."____"__________N ________өткізбе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Дебеті      Кредиті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Қосымша            шот   карт.   шот  карт.   сомасы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Мұқаба үлгісі</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40-қосымша </w:t>
      </w:r>
    </w:p>
    <w:p>
      <w:pPr>
        <w:spacing w:after="0"/>
        <w:ind w:left="0"/>
        <w:jc w:val="both"/>
      </w:pPr>
      <w:r>
        <w:rPr>
          <w:rFonts w:ascii="Times New Roman"/>
          <w:b w:val="false"/>
          <w:i w:val="false"/>
          <w:color w:val="000000"/>
          <w:sz w:val="28"/>
        </w:rPr>
        <w:t>                                                   N КО-3а-ш/м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 және шығыс кассалық</w:t>
      </w:r>
    </w:p>
    <w:p>
      <w:pPr>
        <w:spacing w:after="0"/>
        <w:ind w:left="0"/>
        <w:jc w:val="both"/>
      </w:pPr>
      <w:r>
        <w:rPr>
          <w:rFonts w:ascii="Times New Roman"/>
          <w:b w:val="false"/>
          <w:i w:val="false"/>
          <w:color w:val="000000"/>
          <w:sz w:val="28"/>
        </w:rPr>
        <w:t xml:space="preserve">                                     құжаттарын тіркеу </w:t>
      </w:r>
    </w:p>
    <w:p>
      <w:pPr>
        <w:spacing w:after="0"/>
        <w:ind w:left="0"/>
        <w:jc w:val="both"/>
      </w:pPr>
      <w:r>
        <w:rPr>
          <w:rFonts w:ascii="Times New Roman"/>
          <w:b w:val="false"/>
          <w:i w:val="false"/>
          <w:color w:val="000000"/>
          <w:sz w:val="28"/>
        </w:rPr>
        <w:t>                                          Журналы</w:t>
      </w:r>
    </w:p>
    <w:p>
      <w:pPr>
        <w:spacing w:after="0"/>
        <w:ind w:left="0"/>
        <w:jc w:val="both"/>
      </w:pPr>
      <w:r>
        <w:rPr>
          <w:rFonts w:ascii="Times New Roman"/>
          <w:b w:val="false"/>
          <w:i w:val="false"/>
          <w:color w:val="000000"/>
          <w:sz w:val="28"/>
        </w:rPr>
        <w:t>                                  ____________ ж. арналған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Журналдың барлық парағы осы үлгісен басылады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Кіріс құжаты                        шығыс құжаты</w:t>
      </w:r>
    </w:p>
    <w:p>
      <w:pPr>
        <w:spacing w:after="0"/>
        <w:ind w:left="0"/>
        <w:jc w:val="both"/>
      </w:pPr>
      <w:r>
        <w:rPr>
          <w:rFonts w:ascii="Times New Roman"/>
          <w:b w:val="false"/>
          <w:i w:val="false"/>
          <w:color w:val="000000"/>
          <w:sz w:val="28"/>
        </w:rPr>
        <w:t>  _____________ сомасы   ескерту  _____________________ сомасы   ескерту</w:t>
      </w:r>
    </w:p>
    <w:p>
      <w:pPr>
        <w:spacing w:after="0"/>
        <w:ind w:left="0"/>
        <w:jc w:val="both"/>
      </w:pPr>
      <w:r>
        <w:rPr>
          <w:rFonts w:ascii="Times New Roman"/>
          <w:b w:val="false"/>
          <w:i w:val="false"/>
          <w:color w:val="000000"/>
          <w:sz w:val="28"/>
        </w:rPr>
        <w:t xml:space="preserve">  күні  нөмірі                       күні       нөмірі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      2       3         4         5           6       7         8</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қалдық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осылайша соңына дейін 15 пунктен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41-қосымша</w:t>
      </w:r>
    </w:p>
    <w:p>
      <w:pPr>
        <w:spacing w:after="0"/>
        <w:ind w:left="0"/>
        <w:jc w:val="both"/>
      </w:pPr>
      <w:r>
        <w:rPr>
          <w:rFonts w:ascii="Times New Roman"/>
          <w:b w:val="false"/>
          <w:i w:val="false"/>
          <w:color w:val="000000"/>
          <w:sz w:val="28"/>
        </w:rPr>
        <w:t>                                                       N КО-2-ш/м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_________ Шығыс кассалық ордері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_____ж."____"______________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 берілсін</w:t>
      </w:r>
    </w:p>
    <w:p>
      <w:pPr>
        <w:spacing w:after="0"/>
        <w:ind w:left="0"/>
        <w:jc w:val="both"/>
      </w:pPr>
      <w:r>
        <w:rPr>
          <w:rFonts w:ascii="Times New Roman"/>
          <w:b w:val="false"/>
          <w:i w:val="false"/>
          <w:color w:val="000000"/>
          <w:sz w:val="28"/>
        </w:rPr>
        <w:t>            тегі, аты-жөні толығымен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қандай ведомствоның өкілі немесе кімнің есебінен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қандай мақсатта, не үшін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сомасы санмен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сомасы жазумен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Лимиттер</w:t>
      </w:r>
    </w:p>
    <w:p>
      <w:pPr>
        <w:spacing w:after="0"/>
        <w:ind w:left="0"/>
        <w:jc w:val="both"/>
      </w:pPr>
      <w:r>
        <w:rPr>
          <w:rFonts w:ascii="Times New Roman"/>
          <w:b w:val="false"/>
          <w:i w:val="false"/>
          <w:color w:val="000000"/>
          <w:sz w:val="28"/>
        </w:rPr>
        <w:t>     реттеушісі ___________    Бас (аға) бухгалтер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Алдым _______________________________________________________</w:t>
      </w:r>
    </w:p>
    <w:p>
      <w:pPr>
        <w:spacing w:after="0"/>
        <w:ind w:left="0"/>
        <w:jc w:val="both"/>
      </w:pPr>
      <w:r>
        <w:rPr>
          <w:rFonts w:ascii="Times New Roman"/>
          <w:b w:val="false"/>
          <w:i w:val="false"/>
          <w:color w:val="000000"/>
          <w:sz w:val="28"/>
        </w:rPr>
        <w:t>                        сомасы жазумен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______ж."____"__________     Берген кассир___________________</w:t>
      </w:r>
    </w:p>
    <w:p>
      <w:pPr>
        <w:spacing w:after="0"/>
        <w:ind w:left="0"/>
        <w:jc w:val="both"/>
      </w:pPr>
      <w:r>
        <w:rPr>
          <w:rFonts w:ascii="Times New Roman"/>
          <w:b w:val="false"/>
          <w:i w:val="false"/>
          <w:color w:val="000000"/>
          <w:sz w:val="28"/>
        </w:rPr>
        <w:t>     ______ж."____"________________N_________ өткізбе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Дебеті        Кредиті</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Қосымша              шот    карт      шот  карт            сомасы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 ж. _____N____сенімхат    </w:t>
      </w:r>
    </w:p>
    <w:p>
      <w:pPr>
        <w:spacing w:after="0"/>
        <w:ind w:left="0"/>
        <w:jc w:val="both"/>
      </w:pPr>
      <w:r>
        <w:rPr>
          <w:rFonts w:ascii="Times New Roman"/>
          <w:b w:val="false"/>
          <w:i w:val="false"/>
          <w:color w:val="000000"/>
          <w:sz w:val="28"/>
        </w:rPr>
        <w:t xml:space="preserve"> Төлқұжат сериясы   N_____</w:t>
      </w:r>
    </w:p>
    <w:p>
      <w:pPr>
        <w:spacing w:after="0"/>
        <w:ind w:left="0"/>
        <w:jc w:val="both"/>
      </w:pPr>
      <w:r>
        <w:rPr>
          <w:rFonts w:ascii="Times New Roman"/>
          <w:b w:val="false"/>
          <w:i w:val="false"/>
          <w:color w:val="000000"/>
          <w:sz w:val="28"/>
        </w:rPr>
        <w:t xml:space="preserve"> ____________ берілген</w:t>
      </w:r>
    </w:p>
    <w:p>
      <w:pPr>
        <w:spacing w:after="0"/>
        <w:ind w:left="0"/>
        <w:jc w:val="both"/>
      </w:pPr>
      <w:r>
        <w:rPr>
          <w:rFonts w:ascii="Times New Roman"/>
          <w:b w:val="false"/>
          <w:i w:val="false"/>
          <w:color w:val="000000"/>
          <w:sz w:val="28"/>
        </w:rPr>
        <w:t xml:space="preserve">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(аға) бухгалтер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42-қосымша</w:t>
      </w:r>
    </w:p>
    <w:p>
      <w:pPr>
        <w:spacing w:after="0"/>
        <w:ind w:left="0"/>
        <w:jc w:val="both"/>
      </w:pPr>
      <w:r>
        <w:rPr>
          <w:rFonts w:ascii="Times New Roman"/>
          <w:b w:val="false"/>
          <w:i w:val="false"/>
          <w:color w:val="000000"/>
          <w:sz w:val="28"/>
        </w:rPr>
        <w:t>                                                        N 453-ш/м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ақшаның мақсатты</w:t>
      </w:r>
    </w:p>
    <w:p>
      <w:pPr>
        <w:spacing w:after="0"/>
        <w:ind w:left="0"/>
        <w:jc w:val="both"/>
      </w:pPr>
      <w:r>
        <w:rPr>
          <w:rFonts w:ascii="Times New Roman"/>
          <w:b w:val="false"/>
          <w:i w:val="false"/>
          <w:color w:val="000000"/>
          <w:sz w:val="28"/>
        </w:rPr>
        <w:t>       пайдаланылуын бақылау</w:t>
      </w:r>
    </w:p>
    <w:p>
      <w:pPr>
        <w:spacing w:after="0"/>
        <w:ind w:left="0"/>
        <w:jc w:val="both"/>
      </w:pPr>
      <w:r>
        <w:rPr>
          <w:rFonts w:ascii="Times New Roman"/>
          <w:b w:val="false"/>
          <w:i w:val="false"/>
          <w:color w:val="000000"/>
          <w:sz w:val="28"/>
        </w:rPr>
        <w:t>              кітабы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Шет елдегі мекеменің атауы __________________________________</w:t>
      </w:r>
    </w:p>
    <w:p>
      <w:pPr>
        <w:spacing w:after="0"/>
        <w:ind w:left="0"/>
        <w:jc w:val="both"/>
      </w:pPr>
      <w:r>
        <w:rPr>
          <w:rFonts w:ascii="Times New Roman"/>
          <w:b w:val="false"/>
          <w:i w:val="false"/>
          <w:color w:val="000000"/>
          <w:sz w:val="28"/>
        </w:rPr>
        <w:t xml:space="preserve"> Ұйым коды ________        ________ ж.  _________ айы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N  операция мазмұны   күні   құжат   Ерекшеліктер бойынша қолма-қол</w:t>
      </w:r>
    </w:p>
    <w:p>
      <w:pPr>
        <w:spacing w:after="0"/>
        <w:ind w:left="0"/>
        <w:jc w:val="both"/>
      </w:pPr>
      <w:r>
        <w:rPr>
          <w:rFonts w:ascii="Times New Roman"/>
          <w:b w:val="false"/>
          <w:i w:val="false"/>
          <w:color w:val="000000"/>
          <w:sz w:val="28"/>
        </w:rPr>
        <w:t>                              нөмірі ______________________________________</w:t>
      </w:r>
    </w:p>
    <w:p>
      <w:pPr>
        <w:spacing w:after="0"/>
        <w:ind w:left="0"/>
        <w:jc w:val="both"/>
      </w:pPr>
      <w:r>
        <w:rPr>
          <w:rFonts w:ascii="Times New Roman"/>
          <w:b w:val="false"/>
          <w:i w:val="false"/>
          <w:color w:val="000000"/>
          <w:sz w:val="28"/>
        </w:rPr>
        <w:t>                                     111   112   113   121  131   132   133</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1           2          3        4    5     6     7     8    9     10    11</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ай басындағы қалдық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 бойынша барлығы</w:t>
      </w:r>
    </w:p>
    <w:p>
      <w:pPr>
        <w:spacing w:after="0"/>
        <w:ind w:left="0"/>
        <w:jc w:val="both"/>
      </w:pPr>
      <w:r>
        <w:rPr>
          <w:rFonts w:ascii="Times New Roman"/>
          <w:b w:val="false"/>
          <w:i w:val="false"/>
          <w:color w:val="000000"/>
          <w:sz w:val="28"/>
        </w:rPr>
        <w:t>   Шығыс</w:t>
      </w:r>
    </w:p>
    <w:p>
      <w:pPr>
        <w:spacing w:after="0"/>
        <w:ind w:left="0"/>
        <w:jc w:val="both"/>
      </w:pPr>
      <w:r>
        <w:rPr>
          <w:rFonts w:ascii="Times New Roman"/>
          <w:b w:val="false"/>
          <w:i w:val="false"/>
          <w:color w:val="000000"/>
          <w:sz w:val="28"/>
        </w:rPr>
        <w:t>   Шығыс бойынша барлығы</w:t>
      </w:r>
    </w:p>
    <w:p>
      <w:pPr>
        <w:spacing w:after="0"/>
        <w:ind w:left="0"/>
        <w:jc w:val="both"/>
      </w:pPr>
      <w:r>
        <w:rPr>
          <w:rFonts w:ascii="Times New Roman"/>
          <w:b w:val="false"/>
          <w:i w:val="false"/>
          <w:color w:val="000000"/>
          <w:sz w:val="28"/>
        </w:rPr>
        <w:t xml:space="preserve">   Ай соңындағы қалдық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ақша түсті (жаратылды)                    Ерекшеліктер б-ша</w:t>
      </w:r>
    </w:p>
    <w:p>
      <w:pPr>
        <w:spacing w:after="0"/>
        <w:ind w:left="0"/>
        <w:jc w:val="both"/>
      </w:pPr>
      <w:r>
        <w:rPr>
          <w:rFonts w:ascii="Times New Roman"/>
          <w:b w:val="false"/>
          <w:i w:val="false"/>
          <w:color w:val="000000"/>
          <w:sz w:val="28"/>
        </w:rPr>
        <w:t xml:space="preserve"> ____________________________________________        жиыны</w:t>
      </w:r>
    </w:p>
    <w:p>
      <w:pPr>
        <w:spacing w:after="0"/>
        <w:ind w:left="0"/>
        <w:jc w:val="both"/>
      </w:pPr>
      <w:r>
        <w:rPr>
          <w:rFonts w:ascii="Times New Roman"/>
          <w:b w:val="false"/>
          <w:i w:val="false"/>
          <w:color w:val="000000"/>
          <w:sz w:val="28"/>
        </w:rPr>
        <w:t xml:space="preserve"> 136    137    139    151    159    т.с.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12     13    14      15     16     17    18         19</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43-қосымша    </w:t>
      </w:r>
    </w:p>
    <w:p>
      <w:pPr>
        <w:spacing w:after="0"/>
        <w:ind w:left="0"/>
        <w:jc w:val="both"/>
      </w:pPr>
      <w:r>
        <w:rPr>
          <w:rFonts w:ascii="Times New Roman"/>
          <w:b w:val="false"/>
          <w:i w:val="false"/>
          <w:color w:val="000000"/>
          <w:sz w:val="28"/>
        </w:rPr>
        <w:t>                                                       N 16-в-ш/м нысан</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Шоттың атауы               Шифр        Карточка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Мемориал-   Операция мазмұны       Дебеті               Кредиті</w:t>
      </w:r>
    </w:p>
    <w:p>
      <w:pPr>
        <w:spacing w:after="0"/>
        <w:ind w:left="0"/>
        <w:jc w:val="both"/>
      </w:pPr>
      <w:r>
        <w:rPr>
          <w:rFonts w:ascii="Times New Roman"/>
          <w:b w:val="false"/>
          <w:i w:val="false"/>
          <w:color w:val="000000"/>
          <w:sz w:val="28"/>
        </w:rPr>
        <w:t xml:space="preserve">  дық ордер             </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Күні   N                       Қаржы-   Ұлттық                    Корр.</w:t>
      </w:r>
    </w:p>
    <w:p>
      <w:pPr>
        <w:spacing w:after="0"/>
        <w:ind w:left="0"/>
        <w:jc w:val="both"/>
      </w:pPr>
      <w:r>
        <w:rPr>
          <w:rFonts w:ascii="Times New Roman"/>
          <w:b w:val="false"/>
          <w:i w:val="false"/>
          <w:color w:val="000000"/>
          <w:sz w:val="28"/>
        </w:rPr>
        <w:t>                                ландыру  валюта                    шоты</w:t>
      </w:r>
    </w:p>
    <w:p>
      <w:pPr>
        <w:spacing w:after="0"/>
        <w:ind w:left="0"/>
        <w:jc w:val="both"/>
      </w:pPr>
      <w:r>
        <w:rPr>
          <w:rFonts w:ascii="Times New Roman"/>
          <w:b w:val="false"/>
          <w:i w:val="false"/>
          <w:color w:val="000000"/>
          <w:sz w:val="28"/>
        </w:rPr>
        <w:t>                                валюта  есебінде</w:t>
      </w:r>
    </w:p>
    <w:p>
      <w:pPr>
        <w:spacing w:after="0"/>
        <w:ind w:left="0"/>
        <w:jc w:val="both"/>
      </w:pPr>
      <w:r>
        <w:rPr>
          <w:rFonts w:ascii="Times New Roman"/>
          <w:b w:val="false"/>
          <w:i w:val="false"/>
          <w:color w:val="000000"/>
          <w:sz w:val="28"/>
        </w:rPr>
        <w:t>                               есебінде</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1.1 сальдосында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44-қосымша    </w:t>
      </w:r>
    </w:p>
    <w:p>
      <w:pPr>
        <w:spacing w:after="0"/>
        <w:ind w:left="0"/>
        <w:jc w:val="both"/>
      </w:pPr>
      <w:r>
        <w:rPr>
          <w:rFonts w:ascii="Times New Roman"/>
          <w:b w:val="false"/>
          <w:i w:val="false"/>
          <w:color w:val="000000"/>
          <w:sz w:val="28"/>
        </w:rPr>
        <w:t>     _____________________                            N 292-а-ш/м нысан</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Карточка</w:t>
      </w:r>
    </w:p>
    <w:p>
      <w:pPr>
        <w:spacing w:after="0"/>
        <w:ind w:left="0"/>
        <w:jc w:val="both"/>
      </w:pPr>
      <w:r>
        <w:rPr>
          <w:rFonts w:ascii="Times New Roman"/>
          <w:b w:val="false"/>
          <w:i w:val="false"/>
          <w:color w:val="000000"/>
          <w:sz w:val="28"/>
        </w:rPr>
        <w:t>              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Шоты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уақыты  м/о     операцияның    Дебеті    Кредиті        қалдық</w:t>
      </w:r>
    </w:p>
    <w:p>
      <w:pPr>
        <w:spacing w:after="0"/>
        <w:ind w:left="0"/>
        <w:jc w:val="both"/>
      </w:pPr>
      <w:r>
        <w:rPr>
          <w:rFonts w:ascii="Times New Roman"/>
          <w:b w:val="false"/>
          <w:i w:val="false"/>
          <w:color w:val="000000"/>
          <w:sz w:val="28"/>
        </w:rPr>
        <w:t>  (айы,  N         мазмұны                         ________________________</w:t>
      </w:r>
    </w:p>
    <w:p>
      <w:pPr>
        <w:spacing w:after="0"/>
        <w:ind w:left="0"/>
        <w:jc w:val="both"/>
      </w:pPr>
      <w:r>
        <w:rPr>
          <w:rFonts w:ascii="Times New Roman"/>
          <w:b w:val="false"/>
          <w:i w:val="false"/>
          <w:color w:val="000000"/>
          <w:sz w:val="28"/>
        </w:rPr>
        <w:t>  күні)                                            Дебеті      Кредиті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292-а-ш/м нысанның арғы беті</w:t>
      </w:r>
    </w:p>
    <w:p>
      <w:pPr>
        <w:spacing w:after="0"/>
        <w:ind w:left="0"/>
        <w:jc w:val="both"/>
      </w:pPr>
      <w:r>
        <w:rPr>
          <w:rFonts w:ascii="Times New Roman"/>
          <w:b w:val="false"/>
          <w:i w:val="false"/>
          <w:color w:val="000000"/>
          <w:sz w:val="28"/>
        </w:rPr>
        <w:t>     Шоты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уақыты  м/о     операцияның    Дебеті    Кредиті        қалдық</w:t>
      </w:r>
    </w:p>
    <w:p>
      <w:pPr>
        <w:spacing w:after="0"/>
        <w:ind w:left="0"/>
        <w:jc w:val="both"/>
      </w:pPr>
      <w:r>
        <w:rPr>
          <w:rFonts w:ascii="Times New Roman"/>
          <w:b w:val="false"/>
          <w:i w:val="false"/>
          <w:color w:val="000000"/>
          <w:sz w:val="28"/>
        </w:rPr>
        <w:t>  (айы,  N         мазмұны                         ________________________</w:t>
      </w:r>
    </w:p>
    <w:p>
      <w:pPr>
        <w:spacing w:after="0"/>
        <w:ind w:left="0"/>
        <w:jc w:val="both"/>
      </w:pPr>
      <w:r>
        <w:rPr>
          <w:rFonts w:ascii="Times New Roman"/>
          <w:b w:val="false"/>
          <w:i w:val="false"/>
          <w:color w:val="000000"/>
          <w:sz w:val="28"/>
        </w:rPr>
        <w:t>  күні)                                            Дебеті      Кредиті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45-қосымша    </w:t>
      </w:r>
    </w:p>
    <w:p>
      <w:pPr>
        <w:spacing w:after="0"/>
        <w:ind w:left="0"/>
        <w:jc w:val="both"/>
      </w:pPr>
      <w:r>
        <w:rPr>
          <w:rFonts w:ascii="Times New Roman"/>
          <w:b w:val="false"/>
          <w:i w:val="false"/>
          <w:color w:val="000000"/>
          <w:sz w:val="28"/>
        </w:rPr>
        <w:t>     _____________________                            N 286-ш/м нысан</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Аванстық есеп N         Күні       Күнін         N________</w:t>
      </w:r>
    </w:p>
    <w:p>
      <w:pPr>
        <w:spacing w:after="0"/>
        <w:ind w:left="0"/>
        <w:jc w:val="both"/>
      </w:pPr>
      <w:r>
        <w:rPr>
          <w:rFonts w:ascii="Times New Roman"/>
          <w:b w:val="false"/>
          <w:i w:val="false"/>
          <w:color w:val="000000"/>
          <w:sz w:val="28"/>
        </w:rPr>
        <w:t>                                        жаз ______    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Шығыстар түрі                        Дебеті    Кредиті      сомасы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Сомасы  Мақсатты жұмсалған </w:t>
      </w:r>
    </w:p>
    <w:p>
      <w:pPr>
        <w:spacing w:after="0"/>
        <w:ind w:left="0"/>
        <w:jc w:val="both"/>
      </w:pPr>
      <w:r>
        <w:rPr>
          <w:rFonts w:ascii="Times New Roman"/>
          <w:b w:val="false"/>
          <w:i w:val="false"/>
          <w:color w:val="000000"/>
          <w:sz w:val="28"/>
        </w:rPr>
        <w:t>                           шығындарды растаймын: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Қалдық                   Күні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Артық                    Қолы</w:t>
      </w:r>
    </w:p>
    <w:p>
      <w:pPr>
        <w:spacing w:after="0"/>
        <w:ind w:left="0"/>
        <w:jc w:val="both"/>
      </w:pPr>
      <w:r>
        <w:rPr>
          <w:rFonts w:ascii="Times New Roman"/>
          <w:b w:val="false"/>
          <w:i w:val="false"/>
          <w:color w:val="000000"/>
          <w:sz w:val="28"/>
        </w:rPr>
        <w:t>  жұмсалғаны               Есеп тексерілді</w:t>
      </w:r>
    </w:p>
    <w:p>
      <w:pPr>
        <w:spacing w:after="0"/>
        <w:ind w:left="0"/>
        <w:jc w:val="both"/>
      </w:pPr>
      <w:r>
        <w:rPr>
          <w:rFonts w:ascii="Times New Roman"/>
          <w:b w:val="false"/>
          <w:i w:val="false"/>
          <w:color w:val="000000"/>
          <w:sz w:val="28"/>
        </w:rPr>
        <w:t>                           Бекітуге</w:t>
      </w:r>
    </w:p>
    <w:p>
      <w:pPr>
        <w:spacing w:after="0"/>
        <w:ind w:left="0"/>
        <w:jc w:val="both"/>
      </w:pPr>
      <w:r>
        <w:rPr>
          <w:rFonts w:ascii="Times New Roman"/>
          <w:b w:val="false"/>
          <w:i w:val="false"/>
          <w:color w:val="000000"/>
          <w:sz w:val="28"/>
        </w:rPr>
        <w:t>  Алынды: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1.                       Күні</w:t>
      </w:r>
    </w:p>
    <w:p>
      <w:pPr>
        <w:spacing w:after="0"/>
        <w:ind w:left="0"/>
        <w:jc w:val="both"/>
      </w:pPr>
      <w:r>
        <w:rPr>
          <w:rFonts w:ascii="Times New Roman"/>
          <w:b w:val="false"/>
          <w:i w:val="false"/>
          <w:color w:val="000000"/>
          <w:sz w:val="28"/>
        </w:rPr>
        <w:t>  2.                       Бас (аға) бухгалтер</w:t>
      </w:r>
    </w:p>
    <w:p>
      <w:pPr>
        <w:spacing w:after="0"/>
        <w:ind w:left="0"/>
        <w:jc w:val="both"/>
      </w:pPr>
      <w:r>
        <w:rPr>
          <w:rFonts w:ascii="Times New Roman"/>
          <w:b w:val="false"/>
          <w:i w:val="false"/>
          <w:color w:val="000000"/>
          <w:sz w:val="28"/>
        </w:rPr>
        <w:t>  3.                       Есепті бекітемін</w:t>
      </w:r>
    </w:p>
    <w:p>
      <w:pPr>
        <w:spacing w:after="0"/>
        <w:ind w:left="0"/>
        <w:jc w:val="both"/>
      </w:pPr>
      <w:r>
        <w:rPr>
          <w:rFonts w:ascii="Times New Roman"/>
          <w:b w:val="false"/>
          <w:i w:val="false"/>
          <w:color w:val="000000"/>
          <w:sz w:val="28"/>
        </w:rPr>
        <w:t xml:space="preserve">  Жұмсалғаны               Сомасында   </w:t>
      </w:r>
    </w:p>
    <w:p>
      <w:pPr>
        <w:spacing w:after="0"/>
        <w:ind w:left="0"/>
        <w:jc w:val="both"/>
      </w:pPr>
      <w:r>
        <w:rPr>
          <w:rFonts w:ascii="Times New Roman"/>
          <w:b w:val="false"/>
          <w:i w:val="false"/>
          <w:color w:val="000000"/>
          <w:sz w:val="28"/>
        </w:rPr>
        <w:t>  Қалдық                   Күні</w:t>
      </w:r>
    </w:p>
    <w:p>
      <w:pPr>
        <w:spacing w:after="0"/>
        <w:ind w:left="0"/>
        <w:jc w:val="both"/>
      </w:pPr>
      <w:r>
        <w:rPr>
          <w:rFonts w:ascii="Times New Roman"/>
          <w:b w:val="false"/>
          <w:i w:val="false"/>
          <w:color w:val="000000"/>
          <w:sz w:val="28"/>
        </w:rPr>
        <w:t xml:space="preserve">  Артық           </w:t>
      </w:r>
    </w:p>
    <w:p>
      <w:pPr>
        <w:spacing w:after="0"/>
        <w:ind w:left="0"/>
        <w:jc w:val="both"/>
      </w:pPr>
      <w:r>
        <w:rPr>
          <w:rFonts w:ascii="Times New Roman"/>
          <w:b w:val="false"/>
          <w:i w:val="false"/>
          <w:color w:val="000000"/>
          <w:sz w:val="28"/>
        </w:rPr>
        <w:t>  жұмсалғаны               Лимит. реттеушісі ___________</w:t>
      </w:r>
    </w:p>
    <w:p>
      <w:pPr>
        <w:spacing w:after="0"/>
        <w:ind w:left="0"/>
        <w:jc w:val="both"/>
      </w:pPr>
      <w:r>
        <w:rPr>
          <w:rFonts w:ascii="Times New Roman"/>
          <w:b w:val="false"/>
          <w:i w:val="false"/>
          <w:color w:val="000000"/>
          <w:sz w:val="28"/>
        </w:rPr>
        <w:t>                           Бас (аға) бухгалтер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Қосымша:______________құжат. Валюта атауы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Күні    Тап.       Кімге - не үшін        Сомасы       Дебеті</w:t>
      </w:r>
    </w:p>
    <w:p>
      <w:pPr>
        <w:spacing w:after="0"/>
        <w:ind w:left="0"/>
        <w:jc w:val="both"/>
      </w:pPr>
      <w:r>
        <w:rPr>
          <w:rFonts w:ascii="Times New Roman"/>
          <w:b w:val="false"/>
          <w:i w:val="false"/>
          <w:color w:val="000000"/>
          <w:sz w:val="28"/>
        </w:rPr>
        <w:t xml:space="preserve">          N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Сомасы жазумен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Бағыныстағы тұлғаның қолы 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46-қосымша    </w:t>
      </w:r>
    </w:p>
    <w:p>
      <w:pPr>
        <w:spacing w:after="0"/>
        <w:ind w:left="0"/>
        <w:jc w:val="both"/>
      </w:pPr>
      <w:r>
        <w:rPr>
          <w:rFonts w:ascii="Times New Roman"/>
          <w:b w:val="false"/>
          <w:i w:val="false"/>
          <w:color w:val="000000"/>
          <w:sz w:val="28"/>
        </w:rPr>
        <w:t>     _____________________                               N 20-ш/м нысан</w:t>
      </w:r>
    </w:p>
    <w:p>
      <w:pPr>
        <w:spacing w:after="0"/>
        <w:ind w:left="0"/>
        <w:jc w:val="both"/>
      </w:pPr>
      <w:r>
        <w:rPr>
          <w:rFonts w:ascii="Times New Roman"/>
          <w:b w:val="false"/>
          <w:i w:val="false"/>
          <w:color w:val="000000"/>
          <w:sz w:val="28"/>
        </w:rPr>
        <w:t>     шет елдегі мекеменің атауы</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шет елдегі мекеме басшысының қолы</w:t>
      </w:r>
    </w:p>
    <w:p>
      <w:pPr>
        <w:spacing w:after="0"/>
        <w:ind w:left="0"/>
        <w:jc w:val="both"/>
      </w:pPr>
      <w:r>
        <w:rPr>
          <w:rFonts w:ascii="Times New Roman"/>
          <w:b w:val="false"/>
          <w:i w:val="false"/>
          <w:color w:val="000000"/>
          <w:sz w:val="28"/>
        </w:rPr>
        <w:t>                         ____ ж.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 қызметтік іссапар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________________________________________________</w:t>
      </w:r>
    </w:p>
    <w:p>
      <w:pPr>
        <w:spacing w:after="0"/>
        <w:ind w:left="0"/>
        <w:jc w:val="both"/>
      </w:pPr>
      <w:r>
        <w:rPr>
          <w:rFonts w:ascii="Times New Roman"/>
          <w:b w:val="false"/>
          <w:i w:val="false"/>
          <w:color w:val="000000"/>
          <w:sz w:val="28"/>
        </w:rPr>
        <w:t>                       лауазымы, тегі,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____ж. "_____"__________кетті. _____ж."____"_________ оралды.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Тәуліктік ақша нормасы ___________________________</w:t>
      </w:r>
    </w:p>
    <w:p>
      <w:pPr>
        <w:spacing w:after="0"/>
        <w:ind w:left="0"/>
        <w:jc w:val="both"/>
      </w:pPr>
      <w:r>
        <w:rPr>
          <w:rFonts w:ascii="Times New Roman"/>
          <w:b w:val="false"/>
          <w:i w:val="false"/>
          <w:color w:val="000000"/>
          <w:sz w:val="28"/>
        </w:rPr>
        <w:t>     Пәтер ақша нормасы ________________________</w:t>
      </w:r>
    </w:p>
    <w:p>
      <w:pPr>
        <w:spacing w:after="0"/>
        <w:ind w:left="0"/>
        <w:jc w:val="both"/>
      </w:pPr>
      <w:r>
        <w:rPr>
          <w:rFonts w:ascii="Times New Roman"/>
          <w:b w:val="false"/>
          <w:i w:val="false"/>
          <w:color w:val="000000"/>
          <w:sz w:val="28"/>
        </w:rPr>
        <w:t>     N _____ж. ___________ іссапар бұйрығының N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Жол жүру т.-ж. (авиа)______ класты билеті         Жергілікті</w:t>
      </w:r>
    </w:p>
    <w:p>
      <w:pPr>
        <w:spacing w:after="0"/>
        <w:ind w:left="0"/>
        <w:jc w:val="both"/>
      </w:pPr>
      <w:r>
        <w:rPr>
          <w:rFonts w:ascii="Times New Roman"/>
          <w:b w:val="false"/>
          <w:i w:val="false"/>
          <w:color w:val="000000"/>
          <w:sz w:val="28"/>
        </w:rPr>
        <w:t>                                                          валюта</w:t>
      </w:r>
    </w:p>
    <w:p>
      <w:pPr>
        <w:spacing w:after="0"/>
        <w:ind w:left="0"/>
        <w:jc w:val="both"/>
      </w:pPr>
      <w:r>
        <w:rPr>
          <w:rFonts w:ascii="Times New Roman"/>
          <w:b w:val="false"/>
          <w:i w:val="false"/>
          <w:color w:val="000000"/>
          <w:sz w:val="28"/>
        </w:rPr>
        <w:t>                                                          сомасында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 _______________________ дейін</w:t>
      </w:r>
    </w:p>
    <w:p>
      <w:pPr>
        <w:spacing w:after="0"/>
        <w:ind w:left="0"/>
        <w:jc w:val="both"/>
      </w:pPr>
      <w:r>
        <w:rPr>
          <w:rFonts w:ascii="Times New Roman"/>
          <w:b w:val="false"/>
          <w:i w:val="false"/>
          <w:color w:val="000000"/>
          <w:sz w:val="28"/>
        </w:rPr>
        <w:t>             пункт              пункт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Тәуліктік</w:t>
      </w:r>
    </w:p>
    <w:p>
      <w:pPr>
        <w:spacing w:after="0"/>
        <w:ind w:left="0"/>
        <w:jc w:val="both"/>
      </w:pPr>
      <w:r>
        <w:rPr>
          <w:rFonts w:ascii="Times New Roman"/>
          <w:b w:val="false"/>
          <w:i w:val="false"/>
          <w:color w:val="000000"/>
          <w:sz w:val="28"/>
        </w:rPr>
        <w:t>     ақша _______________аралығында _______ күн үшін</w:t>
      </w:r>
    </w:p>
    <w:p>
      <w:pPr>
        <w:spacing w:after="0"/>
        <w:ind w:left="0"/>
        <w:jc w:val="both"/>
      </w:pPr>
      <w:r>
        <w:rPr>
          <w:rFonts w:ascii="Times New Roman"/>
          <w:b w:val="false"/>
          <w:i w:val="false"/>
          <w:color w:val="000000"/>
          <w:sz w:val="28"/>
        </w:rPr>
        <w:t>     3. Қонақ үйінде ___________ күн тұрғаны үшін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Барлығы _________________________________________________</w:t>
      </w:r>
    </w:p>
    <w:p>
      <w:pPr>
        <w:spacing w:after="0"/>
        <w:ind w:left="0"/>
        <w:jc w:val="both"/>
      </w:pPr>
      <w:r>
        <w:rPr>
          <w:rFonts w:ascii="Times New Roman"/>
          <w:b w:val="false"/>
          <w:i w:val="false"/>
          <w:color w:val="000000"/>
          <w:sz w:val="28"/>
        </w:rPr>
        <w:t>                      валюта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тексердім: төлеуге _______________________</w:t>
      </w:r>
    </w:p>
    <w:p>
      <w:pPr>
        <w:spacing w:after="0"/>
        <w:ind w:left="0"/>
        <w:jc w:val="both"/>
      </w:pPr>
      <w:r>
        <w:rPr>
          <w:rFonts w:ascii="Times New Roman"/>
          <w:b w:val="false"/>
          <w:i w:val="false"/>
          <w:color w:val="000000"/>
          <w:sz w:val="28"/>
        </w:rPr>
        <w:t>     Бас (аға) бухгалтер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Ақша сомасы ____________________________________________________</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Алдым: қолы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үлгі бойынша N 292-ш/м нысан кітабының барлық</w:t>
      </w:r>
    </w:p>
    <w:p>
      <w:pPr>
        <w:spacing w:after="0"/>
        <w:ind w:left="0"/>
        <w:jc w:val="both"/>
      </w:pPr>
      <w:r>
        <w:rPr>
          <w:rFonts w:ascii="Times New Roman"/>
          <w:b w:val="false"/>
          <w:i w:val="false"/>
          <w:color w:val="000000"/>
          <w:sz w:val="28"/>
        </w:rPr>
        <w:t>            беттерін басу керек 47-қосымша N 292-ш/м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Шоты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уақыты   м/о  операцияның       Дебеті     Кредиті       қалдық</w:t>
      </w:r>
    </w:p>
    <w:p>
      <w:pPr>
        <w:spacing w:after="0"/>
        <w:ind w:left="0"/>
        <w:jc w:val="both"/>
      </w:pPr>
      <w:r>
        <w:rPr>
          <w:rFonts w:ascii="Times New Roman"/>
          <w:b w:val="false"/>
          <w:i w:val="false"/>
          <w:color w:val="000000"/>
          <w:sz w:val="28"/>
        </w:rPr>
        <w:t xml:space="preserve"> (айы,     N     мазмұны                             Дебеті     Кредиті</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48-қосымша    </w:t>
      </w:r>
    </w:p>
    <w:p>
      <w:pPr>
        <w:spacing w:after="0"/>
        <w:ind w:left="0"/>
        <w:jc w:val="both"/>
      </w:pPr>
      <w:r>
        <w:rPr>
          <w:rFonts w:ascii="Times New Roman"/>
          <w:b w:val="false"/>
          <w:i w:val="false"/>
          <w:color w:val="000000"/>
          <w:sz w:val="28"/>
        </w:rPr>
        <w:t>                                                     N 17-ш/м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шот атауы                      карточ.   бет  Шоттың   </w:t>
      </w:r>
    </w:p>
    <w:p>
      <w:pPr>
        <w:spacing w:after="0"/>
        <w:ind w:left="0"/>
        <w:jc w:val="both"/>
      </w:pPr>
      <w:r>
        <w:rPr>
          <w:rFonts w:ascii="Times New Roman"/>
          <w:b w:val="false"/>
          <w:i w:val="false"/>
          <w:color w:val="000000"/>
          <w:sz w:val="28"/>
        </w:rPr>
        <w:t>                                                   N            шифрі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Дебеті</w:t>
      </w:r>
    </w:p>
    <w:p>
      <w:pPr>
        <w:spacing w:after="0"/>
        <w:ind w:left="0"/>
        <w:jc w:val="both"/>
      </w:pPr>
      <w:r>
        <w:rPr>
          <w:rFonts w:ascii="Times New Roman"/>
          <w:b w:val="false"/>
          <w:i w:val="false"/>
          <w:color w:val="000000"/>
          <w:sz w:val="28"/>
        </w:rPr>
        <w:t>  ___________                _____________________</w:t>
      </w:r>
    </w:p>
    <w:p>
      <w:pPr>
        <w:spacing w:after="0"/>
        <w:ind w:left="0"/>
        <w:jc w:val="both"/>
      </w:pPr>
      <w:r>
        <w:rPr>
          <w:rFonts w:ascii="Times New Roman"/>
          <w:b w:val="false"/>
          <w:i w:val="false"/>
          <w:color w:val="000000"/>
          <w:sz w:val="28"/>
        </w:rPr>
        <w:t>   Өткізбе      Мәтін                             Дебеті   Кре.  Бақылау</w:t>
      </w:r>
    </w:p>
    <w:p>
      <w:pPr>
        <w:spacing w:after="0"/>
        <w:ind w:left="0"/>
        <w:jc w:val="both"/>
      </w:pPr>
      <w:r>
        <w:rPr>
          <w:rFonts w:ascii="Times New Roman"/>
          <w:b w:val="false"/>
          <w:i w:val="false"/>
          <w:color w:val="000000"/>
          <w:sz w:val="28"/>
        </w:rPr>
        <w:t>                                                  бойын.   диті   шот N</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Күні  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Тасымал....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49-қосымша    </w:t>
      </w:r>
    </w:p>
    <w:p>
      <w:pPr>
        <w:spacing w:after="0"/>
        <w:ind w:left="0"/>
        <w:jc w:val="both"/>
      </w:pPr>
      <w:r>
        <w:rPr>
          <w:rFonts w:ascii="Times New Roman"/>
          <w:b w:val="false"/>
          <w:i w:val="false"/>
          <w:color w:val="000000"/>
          <w:sz w:val="28"/>
        </w:rPr>
        <w:t>                                                       N 294-ш/м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__________ Кіші бағдарлама _________ Ерекшелік 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күні мемориалдық операция       Дебеті               Кредиті  </w:t>
      </w:r>
    </w:p>
    <w:p>
      <w:pPr>
        <w:spacing w:after="0"/>
        <w:ind w:left="0"/>
        <w:jc w:val="both"/>
      </w:pPr>
      <w:r>
        <w:rPr>
          <w:rFonts w:ascii="Times New Roman"/>
          <w:b w:val="false"/>
          <w:i w:val="false"/>
          <w:color w:val="000000"/>
          <w:sz w:val="28"/>
        </w:rPr>
        <w:t>       ордер N    мазмұны    ______________________________________________</w:t>
      </w:r>
    </w:p>
    <w:p>
      <w:pPr>
        <w:spacing w:after="0"/>
        <w:ind w:left="0"/>
        <w:jc w:val="both"/>
      </w:pPr>
      <w:r>
        <w:rPr>
          <w:rFonts w:ascii="Times New Roman"/>
          <w:b w:val="false"/>
          <w:i w:val="false"/>
          <w:color w:val="000000"/>
          <w:sz w:val="28"/>
        </w:rPr>
        <w:t>                   және     ашылған  касса.шығыс. лимиттерді есептеу касса.</w:t>
      </w:r>
    </w:p>
    <w:p>
      <w:pPr>
        <w:spacing w:after="0"/>
        <w:ind w:left="0"/>
        <w:jc w:val="both"/>
      </w:pPr>
      <w:r>
        <w:rPr>
          <w:rFonts w:ascii="Times New Roman"/>
          <w:b w:val="false"/>
          <w:i w:val="false"/>
          <w:color w:val="000000"/>
          <w:sz w:val="28"/>
        </w:rPr>
        <w:t>                  құжат N   лимиттер  қалпына      қайтару            лық</w:t>
      </w:r>
    </w:p>
    <w:p>
      <w:pPr>
        <w:spacing w:after="0"/>
        <w:ind w:left="0"/>
        <w:jc w:val="both"/>
      </w:pPr>
      <w:r>
        <w:rPr>
          <w:rFonts w:ascii="Times New Roman"/>
          <w:b w:val="false"/>
          <w:i w:val="false"/>
          <w:color w:val="000000"/>
          <w:sz w:val="28"/>
        </w:rPr>
        <w:t>                                                                      шығыс</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1      2         3        4          5            6         7       8</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Лимиттер             Нақты шығыстар                           ____ Қос.</w:t>
      </w:r>
    </w:p>
    <w:p>
      <w:pPr>
        <w:spacing w:after="0"/>
        <w:ind w:left="0"/>
        <w:jc w:val="both"/>
      </w:pPr>
      <w:r>
        <w:rPr>
          <w:rFonts w:ascii="Times New Roman"/>
          <w:b w:val="false"/>
          <w:i w:val="false"/>
          <w:color w:val="000000"/>
          <w:sz w:val="28"/>
        </w:rPr>
        <w:t>    (қаржы-  ___________________________________________________</w:t>
      </w:r>
    </w:p>
    <w:p>
      <w:pPr>
        <w:spacing w:after="0"/>
        <w:ind w:left="0"/>
        <w:jc w:val="both"/>
      </w:pPr>
      <w:r>
        <w:rPr>
          <w:rFonts w:ascii="Times New Roman"/>
          <w:b w:val="false"/>
          <w:i w:val="false"/>
          <w:color w:val="000000"/>
          <w:sz w:val="28"/>
        </w:rPr>
        <w:t xml:space="preserve"> ландырудың)          Қосалқы шот дебеті                          шот есеп.</w:t>
      </w:r>
    </w:p>
    <w:p>
      <w:pPr>
        <w:spacing w:after="0"/>
        <w:ind w:left="0"/>
        <w:jc w:val="both"/>
      </w:pPr>
      <w:r>
        <w:rPr>
          <w:rFonts w:ascii="Times New Roman"/>
          <w:b w:val="false"/>
          <w:i w:val="false"/>
          <w:color w:val="000000"/>
          <w:sz w:val="28"/>
        </w:rPr>
        <w:t>   қалдығы   Барлығы     оның ішінде литер бойынша                шығарған</w:t>
      </w:r>
    </w:p>
    <w:p>
      <w:pPr>
        <w:spacing w:after="0"/>
        <w:ind w:left="0"/>
        <w:jc w:val="both"/>
      </w:pPr>
      <w:r>
        <w:rPr>
          <w:rFonts w:ascii="Times New Roman"/>
          <w:b w:val="false"/>
          <w:i w:val="false"/>
          <w:color w:val="000000"/>
          <w:sz w:val="28"/>
        </w:rPr>
        <w:t>                                                                   шығыстар</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9       10       11      12       13        14       15       16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50-қосымша    </w:t>
      </w:r>
    </w:p>
    <w:p>
      <w:pPr>
        <w:spacing w:after="0"/>
        <w:ind w:left="0"/>
        <w:jc w:val="both"/>
      </w:pPr>
      <w:r>
        <w:rPr>
          <w:rFonts w:ascii="Times New Roman"/>
          <w:b w:val="false"/>
          <w:i w:val="false"/>
          <w:color w:val="000000"/>
          <w:sz w:val="28"/>
        </w:rPr>
        <w:t>     _____________________                                N 283-ш/м нысан</w:t>
      </w:r>
    </w:p>
    <w:p>
      <w:pPr>
        <w:spacing w:after="0"/>
        <w:ind w:left="0"/>
        <w:jc w:val="both"/>
      </w:pPr>
      <w:r>
        <w:rPr>
          <w:rFonts w:ascii="Times New Roman"/>
          <w:b w:val="false"/>
          <w:i w:val="false"/>
          <w:color w:val="000000"/>
          <w:sz w:val="28"/>
        </w:rPr>
        <w:t>     шет елдегі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Көп бағанды карточка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ж.  ____________(қосалқы шоттың N мен атауы) ____(карточкаN) ____(бет)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Мемориал-  Жазбалның Дебеті  Кредиті (керек емесін сызу керек)</w:t>
      </w:r>
    </w:p>
    <w:p>
      <w:pPr>
        <w:spacing w:after="0"/>
        <w:ind w:left="0"/>
        <w:jc w:val="both"/>
      </w:pPr>
      <w:r>
        <w:rPr>
          <w:rFonts w:ascii="Times New Roman"/>
          <w:b w:val="false"/>
          <w:i w:val="false"/>
          <w:color w:val="000000"/>
          <w:sz w:val="28"/>
        </w:rPr>
        <w:t xml:space="preserve">дық ордер   мазмұны  __________________________________________Кредиті- </w:t>
      </w:r>
    </w:p>
    <w:p>
      <w:pPr>
        <w:spacing w:after="0"/>
        <w:ind w:left="0"/>
        <w:jc w:val="both"/>
      </w:pPr>
      <w:r>
        <w:rPr>
          <w:rFonts w:ascii="Times New Roman"/>
          <w:b w:val="false"/>
          <w:i w:val="false"/>
          <w:color w:val="000000"/>
          <w:sz w:val="28"/>
        </w:rPr>
        <w:t>Бел.</w:t>
      </w:r>
    </w:p>
    <w:p>
      <w:pPr>
        <w:spacing w:after="0"/>
        <w:ind w:left="0"/>
        <w:jc w:val="both"/>
      </w:pPr>
      <w:r>
        <w:rPr>
          <w:rFonts w:ascii="Times New Roman"/>
          <w:b w:val="false"/>
          <w:i w:val="false"/>
          <w:color w:val="000000"/>
          <w:sz w:val="28"/>
        </w:rPr>
        <w:t>___________                                                     Дебеті  гі.</w:t>
      </w:r>
    </w:p>
    <w:p>
      <w:pPr>
        <w:spacing w:after="0"/>
        <w:ind w:left="0"/>
        <w:jc w:val="both"/>
      </w:pPr>
      <w:r>
        <w:rPr>
          <w:rFonts w:ascii="Times New Roman"/>
          <w:b w:val="false"/>
          <w:i w:val="false"/>
          <w:color w:val="000000"/>
          <w:sz w:val="28"/>
        </w:rPr>
        <w:t xml:space="preserve"> Кұні  N                                                       (керек   лер</w:t>
      </w:r>
    </w:p>
    <w:p>
      <w:pPr>
        <w:spacing w:after="0"/>
        <w:ind w:left="0"/>
        <w:jc w:val="both"/>
      </w:pPr>
      <w:r>
        <w:rPr>
          <w:rFonts w:ascii="Times New Roman"/>
          <w:b w:val="false"/>
          <w:i w:val="false"/>
          <w:color w:val="000000"/>
          <w:sz w:val="28"/>
        </w:rPr>
        <w:t>                                                                емесін</w:t>
      </w:r>
    </w:p>
    <w:p>
      <w:pPr>
        <w:spacing w:after="0"/>
        <w:ind w:left="0"/>
        <w:jc w:val="both"/>
      </w:pPr>
      <w:r>
        <w:rPr>
          <w:rFonts w:ascii="Times New Roman"/>
          <w:b w:val="false"/>
          <w:i w:val="false"/>
          <w:color w:val="000000"/>
          <w:sz w:val="28"/>
        </w:rPr>
        <w:t>                                                                 сызу</w:t>
      </w:r>
    </w:p>
    <w:p>
      <w:pPr>
        <w:spacing w:after="0"/>
        <w:ind w:left="0"/>
        <w:jc w:val="both"/>
      </w:pPr>
      <w:r>
        <w:rPr>
          <w:rFonts w:ascii="Times New Roman"/>
          <w:b w:val="false"/>
          <w:i w:val="false"/>
          <w:color w:val="000000"/>
          <w:sz w:val="28"/>
        </w:rPr>
        <w:t>                                                                керек)</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Тасымал...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283 нысанның арғы беті</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ж.  ____________(қосалқы шоттың N мен атауы) ____(карточкаN) ____(бет)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Мемориал-  Жазбалның Дебеті  Кредиті (керек емесін сызу керек)</w:t>
      </w:r>
    </w:p>
    <w:p>
      <w:pPr>
        <w:spacing w:after="0"/>
        <w:ind w:left="0"/>
        <w:jc w:val="both"/>
      </w:pPr>
      <w:r>
        <w:rPr>
          <w:rFonts w:ascii="Times New Roman"/>
          <w:b w:val="false"/>
          <w:i w:val="false"/>
          <w:color w:val="000000"/>
          <w:sz w:val="28"/>
        </w:rPr>
        <w:t xml:space="preserve">дық ордер   мазмұны  __________________________________________Кредиті- </w:t>
      </w:r>
    </w:p>
    <w:p>
      <w:pPr>
        <w:spacing w:after="0"/>
        <w:ind w:left="0"/>
        <w:jc w:val="both"/>
      </w:pPr>
      <w:r>
        <w:rPr>
          <w:rFonts w:ascii="Times New Roman"/>
          <w:b w:val="false"/>
          <w:i w:val="false"/>
          <w:color w:val="000000"/>
          <w:sz w:val="28"/>
        </w:rPr>
        <w:t>Бел._______                                                    Дебеті  гі.</w:t>
      </w:r>
    </w:p>
    <w:p>
      <w:pPr>
        <w:spacing w:after="0"/>
        <w:ind w:left="0"/>
        <w:jc w:val="both"/>
      </w:pPr>
      <w:r>
        <w:rPr>
          <w:rFonts w:ascii="Times New Roman"/>
          <w:b w:val="false"/>
          <w:i w:val="false"/>
          <w:color w:val="000000"/>
          <w:sz w:val="28"/>
        </w:rPr>
        <w:t xml:space="preserve"> Күні  N                                                       (керек   лер</w:t>
      </w:r>
    </w:p>
    <w:p>
      <w:pPr>
        <w:spacing w:after="0"/>
        <w:ind w:left="0"/>
        <w:jc w:val="both"/>
      </w:pPr>
      <w:r>
        <w:rPr>
          <w:rFonts w:ascii="Times New Roman"/>
          <w:b w:val="false"/>
          <w:i w:val="false"/>
          <w:color w:val="000000"/>
          <w:sz w:val="28"/>
        </w:rPr>
        <w:t>                                                                емесін</w:t>
      </w:r>
    </w:p>
    <w:p>
      <w:pPr>
        <w:spacing w:after="0"/>
        <w:ind w:left="0"/>
        <w:jc w:val="both"/>
      </w:pPr>
      <w:r>
        <w:rPr>
          <w:rFonts w:ascii="Times New Roman"/>
          <w:b w:val="false"/>
          <w:i w:val="false"/>
          <w:color w:val="000000"/>
          <w:sz w:val="28"/>
        </w:rPr>
        <w:t>                                                                 сызу</w:t>
      </w:r>
    </w:p>
    <w:p>
      <w:pPr>
        <w:spacing w:after="0"/>
        <w:ind w:left="0"/>
        <w:jc w:val="both"/>
      </w:pPr>
      <w:r>
        <w:rPr>
          <w:rFonts w:ascii="Times New Roman"/>
          <w:b w:val="false"/>
          <w:i w:val="false"/>
          <w:color w:val="000000"/>
          <w:sz w:val="28"/>
        </w:rPr>
        <w:t>                                                                керек)</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Тасымал...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14"/>
    <w:p>
      <w:pPr>
        <w:spacing w:after="0"/>
        <w:ind w:left="0"/>
        <w:jc w:val="both"/>
      </w:pPr>
      <w:r>
        <w:rPr>
          <w:rFonts w:ascii="Times New Roman"/>
          <w:b w:val="false"/>
          <w:i w:val="false"/>
          <w:color w:val="000000"/>
          <w:sz w:val="28"/>
        </w:rPr>
        <w:t>
                                                               51-қосымша</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Негізгі бухгалтерлік операциялар бойынша шоттар </w:t>
      </w:r>
    </w:p>
    <w:bookmarkStart w:name="z34"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корреспонденциясы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N          Операция мазмұны               Қосымша шоттар шифрі</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дебет            кредит</w:t>
      </w:r>
    </w:p>
    <w:p>
      <w:pPr>
        <w:spacing w:after="0"/>
        <w:ind w:left="0"/>
        <w:jc w:val="both"/>
      </w:pPr>
      <w:r>
        <w:rPr>
          <w:rFonts w:ascii="Times New Roman"/>
          <w:b w:val="false"/>
          <w:i w:val="false"/>
          <w:color w:val="000000"/>
          <w:sz w:val="28"/>
        </w:rPr>
        <w:t>                                             бойынша           бойынша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1               2                             3                  4</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1-бөлім Активтер</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  Жаңа салынған ғимараттарды, құрылыс жай.  010-012       250</w:t>
      </w:r>
    </w:p>
    <w:p>
      <w:pPr>
        <w:spacing w:after="0"/>
        <w:ind w:left="0"/>
        <w:jc w:val="both"/>
      </w:pPr>
      <w:r>
        <w:rPr>
          <w:rFonts w:ascii="Times New Roman"/>
          <w:b w:val="false"/>
          <w:i w:val="false"/>
          <w:color w:val="000000"/>
          <w:sz w:val="28"/>
        </w:rPr>
        <w:t>    ларын және табыстама құрылғыларды немесе</w:t>
      </w:r>
    </w:p>
    <w:p>
      <w:pPr>
        <w:spacing w:after="0"/>
        <w:ind w:left="0"/>
        <w:jc w:val="both"/>
      </w:pPr>
      <w:r>
        <w:rPr>
          <w:rFonts w:ascii="Times New Roman"/>
          <w:b w:val="false"/>
          <w:i w:val="false"/>
          <w:color w:val="000000"/>
          <w:sz w:val="28"/>
        </w:rPr>
        <w:t>    ғимараттар мен құрылыс жайларын қайта</w:t>
      </w:r>
    </w:p>
    <w:p>
      <w:pPr>
        <w:spacing w:after="0"/>
        <w:ind w:left="0"/>
        <w:jc w:val="both"/>
      </w:pPr>
      <w:r>
        <w:rPr>
          <w:rFonts w:ascii="Times New Roman"/>
          <w:b w:val="false"/>
          <w:i w:val="false"/>
          <w:color w:val="000000"/>
          <w:sz w:val="28"/>
        </w:rPr>
        <w:t>    жобалау жұмыстарын пайдалануға қабылдау.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  Қазақстан Республикасының меншігіне жер   019           250</w:t>
      </w:r>
    </w:p>
    <w:p>
      <w:pPr>
        <w:spacing w:after="0"/>
        <w:ind w:left="0"/>
        <w:jc w:val="both"/>
      </w:pPr>
      <w:r>
        <w:rPr>
          <w:rFonts w:ascii="Times New Roman"/>
          <w:b w:val="false"/>
          <w:i w:val="false"/>
          <w:color w:val="000000"/>
          <w:sz w:val="28"/>
        </w:rPr>
        <w:t>    учаскесін алу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3  Машиналар мен жабдықтарды, көлік құрал.   013-019       178,115</w:t>
      </w:r>
    </w:p>
    <w:p>
      <w:pPr>
        <w:spacing w:after="0"/>
        <w:ind w:left="0"/>
        <w:jc w:val="both"/>
      </w:pPr>
      <w:r>
        <w:rPr>
          <w:rFonts w:ascii="Times New Roman"/>
          <w:b w:val="false"/>
          <w:i w:val="false"/>
          <w:color w:val="000000"/>
          <w:sz w:val="28"/>
        </w:rPr>
        <w:t>    дарын, аспаптарды, өндірістік және ша.</w:t>
      </w:r>
    </w:p>
    <w:p>
      <w:pPr>
        <w:spacing w:after="0"/>
        <w:ind w:left="0"/>
        <w:jc w:val="both"/>
      </w:pPr>
      <w:r>
        <w:rPr>
          <w:rFonts w:ascii="Times New Roman"/>
          <w:b w:val="false"/>
          <w:i w:val="false"/>
          <w:color w:val="000000"/>
          <w:sz w:val="28"/>
        </w:rPr>
        <w:t xml:space="preserve">    руашылық құрал саймандарын, кітапхана    </w:t>
      </w:r>
    </w:p>
    <w:p>
      <w:pPr>
        <w:spacing w:after="0"/>
        <w:ind w:left="0"/>
        <w:jc w:val="both"/>
      </w:pPr>
      <w:r>
        <w:rPr>
          <w:rFonts w:ascii="Times New Roman"/>
          <w:b w:val="false"/>
          <w:i w:val="false"/>
          <w:color w:val="000000"/>
          <w:sz w:val="28"/>
        </w:rPr>
        <w:t>    қорына кітаптарды және басқа да актив.</w:t>
      </w:r>
    </w:p>
    <w:p>
      <w:pPr>
        <w:spacing w:after="0"/>
        <w:ind w:left="0"/>
        <w:jc w:val="both"/>
      </w:pPr>
      <w:r>
        <w:rPr>
          <w:rFonts w:ascii="Times New Roman"/>
          <w:b w:val="false"/>
          <w:i w:val="false"/>
          <w:color w:val="000000"/>
          <w:sz w:val="28"/>
        </w:rPr>
        <w:t>    терді алу.</w:t>
      </w:r>
    </w:p>
    <w:p>
      <w:pPr>
        <w:spacing w:after="0"/>
        <w:ind w:left="0"/>
        <w:jc w:val="both"/>
      </w:pPr>
      <w:r>
        <w:rPr>
          <w:rFonts w:ascii="Times New Roman"/>
          <w:b w:val="false"/>
          <w:i w:val="false"/>
          <w:color w:val="000000"/>
          <w:sz w:val="28"/>
        </w:rPr>
        <w:t>    Сонымен қатар активтер қорының көбейуін   200           250</w:t>
      </w:r>
    </w:p>
    <w:p>
      <w:pPr>
        <w:spacing w:after="0"/>
        <w:ind w:left="0"/>
        <w:jc w:val="both"/>
      </w:pPr>
      <w:r>
        <w:rPr>
          <w:rFonts w:ascii="Times New Roman"/>
          <w:b w:val="false"/>
          <w:i w:val="false"/>
          <w:color w:val="000000"/>
          <w:sz w:val="28"/>
        </w:rPr>
        <w:t>    көрсететін екінші жазба жасалады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4  Ескі автокөлікті тиісті қосымша ақысын</w:t>
      </w:r>
    </w:p>
    <w:p>
      <w:pPr>
        <w:spacing w:after="0"/>
        <w:ind w:left="0"/>
        <w:jc w:val="both"/>
      </w:pPr>
      <w:r>
        <w:rPr>
          <w:rFonts w:ascii="Times New Roman"/>
          <w:b w:val="false"/>
          <w:i w:val="false"/>
          <w:color w:val="000000"/>
          <w:sz w:val="28"/>
        </w:rPr>
        <w:t>    төлем жаңа автокөлікке ауыстыру:</w:t>
      </w:r>
    </w:p>
    <w:p>
      <w:pPr>
        <w:spacing w:after="0"/>
        <w:ind w:left="0"/>
        <w:jc w:val="both"/>
      </w:pPr>
      <w:r>
        <w:rPr>
          <w:rFonts w:ascii="Times New Roman"/>
          <w:b w:val="false"/>
          <w:i w:val="false"/>
          <w:color w:val="000000"/>
          <w:sz w:val="28"/>
        </w:rPr>
        <w:t>    а) жаңа автокөлікті кіріске алу           015           250</w:t>
      </w:r>
    </w:p>
    <w:p>
      <w:pPr>
        <w:spacing w:after="0"/>
        <w:ind w:left="0"/>
        <w:jc w:val="both"/>
      </w:pPr>
      <w:r>
        <w:rPr>
          <w:rFonts w:ascii="Times New Roman"/>
          <w:b w:val="false"/>
          <w:i w:val="false"/>
          <w:color w:val="000000"/>
          <w:sz w:val="28"/>
        </w:rPr>
        <w:t>    б) ескі автокөлікті есептен шығару        250           015</w:t>
      </w:r>
    </w:p>
    <w:p>
      <w:pPr>
        <w:spacing w:after="0"/>
        <w:ind w:left="0"/>
        <w:jc w:val="both"/>
      </w:pPr>
      <w:r>
        <w:rPr>
          <w:rFonts w:ascii="Times New Roman"/>
          <w:b w:val="false"/>
          <w:i w:val="false"/>
          <w:color w:val="000000"/>
          <w:sz w:val="28"/>
        </w:rPr>
        <w:t>    в) жаңа автокөліктің қосымша ақысы        200           120,178,115</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5  Активтерді өтеусіз алу                    010-019       250</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6  Түгендеме кезінде анықталған артық        010-019       250</w:t>
      </w:r>
    </w:p>
    <w:p>
      <w:pPr>
        <w:spacing w:after="0"/>
        <w:ind w:left="0"/>
        <w:jc w:val="both"/>
      </w:pPr>
      <w:r>
        <w:rPr>
          <w:rFonts w:ascii="Times New Roman"/>
          <w:b w:val="false"/>
          <w:i w:val="false"/>
          <w:color w:val="000000"/>
          <w:sz w:val="28"/>
        </w:rPr>
        <w:t>    активтерді есепке алу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7  Орталықтың рұқсаты бойынша активтерді     250           010-019</w:t>
      </w:r>
    </w:p>
    <w:p>
      <w:pPr>
        <w:spacing w:after="0"/>
        <w:ind w:left="0"/>
        <w:jc w:val="both"/>
      </w:pPr>
      <w:r>
        <w:rPr>
          <w:rFonts w:ascii="Times New Roman"/>
          <w:b w:val="false"/>
          <w:i w:val="false"/>
          <w:color w:val="000000"/>
          <w:sz w:val="28"/>
        </w:rPr>
        <w:t>    баланстан балансқа өтеусіз тапсыру.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8  Пайдалануға жарамайтын активтерді         250           010-019</w:t>
      </w:r>
    </w:p>
    <w:p>
      <w:pPr>
        <w:spacing w:after="0"/>
        <w:ind w:left="0"/>
        <w:jc w:val="both"/>
      </w:pPr>
      <w:r>
        <w:rPr>
          <w:rFonts w:ascii="Times New Roman"/>
          <w:b w:val="false"/>
          <w:i w:val="false"/>
          <w:color w:val="000000"/>
          <w:sz w:val="28"/>
        </w:rPr>
        <w:t>    есептен шығару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9  Активтерді, арзан құнды және тез тоза. </w:t>
      </w:r>
    </w:p>
    <w:p>
      <w:pPr>
        <w:spacing w:after="0"/>
        <w:ind w:left="0"/>
        <w:jc w:val="both"/>
      </w:pPr>
      <w:r>
        <w:rPr>
          <w:rFonts w:ascii="Times New Roman"/>
          <w:b w:val="false"/>
          <w:i w:val="false"/>
          <w:color w:val="000000"/>
          <w:sz w:val="28"/>
        </w:rPr>
        <w:t>    тын заттарды жою нәтижесінде пайда</w:t>
      </w:r>
    </w:p>
    <w:p>
      <w:pPr>
        <w:spacing w:after="0"/>
        <w:ind w:left="0"/>
        <w:jc w:val="both"/>
      </w:pPr>
      <w:r>
        <w:rPr>
          <w:rFonts w:ascii="Times New Roman"/>
          <w:b w:val="false"/>
          <w:i w:val="false"/>
          <w:color w:val="000000"/>
          <w:sz w:val="28"/>
        </w:rPr>
        <w:t>    болған материалдардың құнын есепке</w:t>
      </w:r>
    </w:p>
    <w:p>
      <w:pPr>
        <w:spacing w:after="0"/>
        <w:ind w:left="0"/>
        <w:jc w:val="both"/>
      </w:pPr>
      <w:r>
        <w:rPr>
          <w:rFonts w:ascii="Times New Roman"/>
          <w:b w:val="false"/>
          <w:i w:val="false"/>
          <w:color w:val="000000"/>
          <w:sz w:val="28"/>
        </w:rPr>
        <w:t>    Алу:                                      063,064       173</w:t>
      </w:r>
    </w:p>
    <w:p>
      <w:pPr>
        <w:spacing w:after="0"/>
        <w:ind w:left="0"/>
        <w:jc w:val="both"/>
      </w:pPr>
      <w:r>
        <w:rPr>
          <w:rFonts w:ascii="Times New Roman"/>
          <w:b w:val="false"/>
          <w:i w:val="false"/>
          <w:color w:val="000000"/>
          <w:sz w:val="28"/>
        </w:rPr>
        <w:t xml:space="preserve">    А) сатуға және пайдасы бюджет кірісі      069         </w:t>
      </w:r>
    </w:p>
    <w:p>
      <w:pPr>
        <w:spacing w:after="0"/>
        <w:ind w:left="0"/>
        <w:jc w:val="both"/>
      </w:pPr>
      <w:r>
        <w:rPr>
          <w:rFonts w:ascii="Times New Roman"/>
          <w:b w:val="false"/>
          <w:i w:val="false"/>
          <w:color w:val="000000"/>
          <w:sz w:val="28"/>
        </w:rPr>
        <w:t>    Б) жөндеуге және мекеменің басқа да       063,064       140</w:t>
      </w:r>
    </w:p>
    <w:p>
      <w:pPr>
        <w:spacing w:after="0"/>
        <w:ind w:left="0"/>
        <w:jc w:val="both"/>
      </w:pPr>
      <w:r>
        <w:rPr>
          <w:rFonts w:ascii="Times New Roman"/>
          <w:b w:val="false"/>
          <w:i w:val="false"/>
          <w:color w:val="000000"/>
          <w:sz w:val="28"/>
        </w:rPr>
        <w:t>    шаруашылық қажеттілігіне пайдалануға</w:t>
      </w:r>
    </w:p>
    <w:p>
      <w:pPr>
        <w:spacing w:after="0"/>
        <w:ind w:left="0"/>
        <w:jc w:val="both"/>
      </w:pPr>
      <w:r>
        <w:rPr>
          <w:rFonts w:ascii="Times New Roman"/>
          <w:b w:val="false"/>
          <w:i w:val="false"/>
          <w:color w:val="000000"/>
          <w:sz w:val="28"/>
        </w:rPr>
        <w:t>    қалтырылған</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10  Түгендеу кезінде анықталған және мекеме   250           013-019</w:t>
      </w:r>
    </w:p>
    <w:p>
      <w:pPr>
        <w:spacing w:after="0"/>
        <w:ind w:left="0"/>
        <w:jc w:val="both"/>
      </w:pPr>
      <w:r>
        <w:rPr>
          <w:rFonts w:ascii="Times New Roman"/>
          <w:b w:val="false"/>
          <w:i w:val="false"/>
          <w:color w:val="000000"/>
          <w:sz w:val="28"/>
        </w:rPr>
        <w:t>    Есебіне жатқызылған активтердің жетіспеу.</w:t>
      </w:r>
    </w:p>
    <w:p>
      <w:pPr>
        <w:spacing w:after="0"/>
        <w:ind w:left="0"/>
        <w:jc w:val="both"/>
      </w:pPr>
      <w:r>
        <w:rPr>
          <w:rFonts w:ascii="Times New Roman"/>
          <w:b w:val="false"/>
          <w:i w:val="false"/>
          <w:color w:val="000000"/>
          <w:sz w:val="28"/>
        </w:rPr>
        <w:t>    шілігін есептен шығару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11  Кінәлі тұлғалардың есебіне жатқызылған    250           013-019</w:t>
      </w:r>
    </w:p>
    <w:p>
      <w:pPr>
        <w:spacing w:after="0"/>
        <w:ind w:left="0"/>
        <w:jc w:val="both"/>
      </w:pPr>
      <w:r>
        <w:rPr>
          <w:rFonts w:ascii="Times New Roman"/>
          <w:b w:val="false"/>
          <w:i w:val="false"/>
          <w:color w:val="000000"/>
          <w:sz w:val="28"/>
        </w:rPr>
        <w:t xml:space="preserve">    түгендеу </w:t>
      </w:r>
    </w:p>
    <w:p>
      <w:pPr>
        <w:spacing w:after="0"/>
        <w:ind w:left="0"/>
        <w:jc w:val="both"/>
      </w:pPr>
      <w:r>
        <w:rPr>
          <w:rFonts w:ascii="Times New Roman"/>
          <w:b w:val="false"/>
          <w:i w:val="false"/>
          <w:color w:val="000000"/>
          <w:sz w:val="28"/>
        </w:rPr>
        <w:t>    Кезінде анықталған активтердің жетіспеу.</w:t>
      </w:r>
    </w:p>
    <w:p>
      <w:pPr>
        <w:spacing w:after="0"/>
        <w:ind w:left="0"/>
        <w:jc w:val="both"/>
      </w:pPr>
      <w:r>
        <w:rPr>
          <w:rFonts w:ascii="Times New Roman"/>
          <w:b w:val="false"/>
          <w:i w:val="false"/>
          <w:color w:val="000000"/>
          <w:sz w:val="28"/>
        </w:rPr>
        <w:t>    шілігін есептен шығару</w:t>
      </w:r>
    </w:p>
    <w:p>
      <w:pPr>
        <w:spacing w:after="0"/>
        <w:ind w:left="0"/>
        <w:jc w:val="both"/>
      </w:pPr>
      <w:r>
        <w:rPr>
          <w:rFonts w:ascii="Times New Roman"/>
          <w:b w:val="false"/>
          <w:i w:val="false"/>
          <w:color w:val="000000"/>
          <w:sz w:val="28"/>
        </w:rPr>
        <w:t>    Бір мезгілде бюджеттің кірісіне кінәлі    170           173</w:t>
      </w:r>
    </w:p>
    <w:p>
      <w:pPr>
        <w:spacing w:after="0"/>
        <w:ind w:left="0"/>
        <w:jc w:val="both"/>
      </w:pPr>
      <w:r>
        <w:rPr>
          <w:rFonts w:ascii="Times New Roman"/>
          <w:b w:val="false"/>
          <w:i w:val="false"/>
          <w:color w:val="000000"/>
          <w:sz w:val="28"/>
        </w:rPr>
        <w:t xml:space="preserve">    тұлғалардан өндіріп алуға жататын сома.  </w:t>
      </w:r>
    </w:p>
    <w:p>
      <w:pPr>
        <w:spacing w:after="0"/>
        <w:ind w:left="0"/>
        <w:jc w:val="both"/>
      </w:pPr>
      <w:r>
        <w:rPr>
          <w:rFonts w:ascii="Times New Roman"/>
          <w:b w:val="false"/>
          <w:i w:val="false"/>
          <w:color w:val="000000"/>
          <w:sz w:val="28"/>
        </w:rPr>
        <w:t>    ларға екінші жазба жазылады.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12  Заттарды активтер құрамынан арзан құнды   250           013-019</w:t>
      </w:r>
    </w:p>
    <w:p>
      <w:pPr>
        <w:spacing w:after="0"/>
        <w:ind w:left="0"/>
        <w:jc w:val="both"/>
      </w:pPr>
      <w:r>
        <w:rPr>
          <w:rFonts w:ascii="Times New Roman"/>
          <w:b w:val="false"/>
          <w:i w:val="false"/>
          <w:color w:val="000000"/>
          <w:sz w:val="28"/>
        </w:rPr>
        <w:t>    және тез тозатын заттар құрамына</w:t>
      </w:r>
    </w:p>
    <w:p>
      <w:pPr>
        <w:spacing w:after="0"/>
        <w:ind w:left="0"/>
        <w:jc w:val="both"/>
      </w:pPr>
      <w:r>
        <w:rPr>
          <w:rFonts w:ascii="Times New Roman"/>
          <w:b w:val="false"/>
          <w:i w:val="false"/>
          <w:color w:val="000000"/>
          <w:sz w:val="28"/>
        </w:rPr>
        <w:t>    ауыстыру.</w:t>
      </w:r>
    </w:p>
    <w:p>
      <w:pPr>
        <w:spacing w:after="0"/>
        <w:ind w:left="0"/>
        <w:jc w:val="both"/>
      </w:pPr>
      <w:r>
        <w:rPr>
          <w:rFonts w:ascii="Times New Roman"/>
          <w:b w:val="false"/>
          <w:i w:val="false"/>
          <w:color w:val="000000"/>
          <w:sz w:val="28"/>
        </w:rPr>
        <w:t>    Бір мезгілде бюджеттің кірісіне кінәлі    170           173</w:t>
      </w:r>
    </w:p>
    <w:p>
      <w:pPr>
        <w:spacing w:after="0"/>
        <w:ind w:left="0"/>
        <w:jc w:val="both"/>
      </w:pPr>
      <w:r>
        <w:rPr>
          <w:rFonts w:ascii="Times New Roman"/>
          <w:b w:val="false"/>
          <w:i w:val="false"/>
          <w:color w:val="000000"/>
          <w:sz w:val="28"/>
        </w:rPr>
        <w:t>    тұлғалардан өндіріп алуға жататын сома.</w:t>
      </w:r>
    </w:p>
    <w:p>
      <w:pPr>
        <w:spacing w:after="0"/>
        <w:ind w:left="0"/>
        <w:jc w:val="both"/>
      </w:pPr>
      <w:r>
        <w:rPr>
          <w:rFonts w:ascii="Times New Roman"/>
          <w:b w:val="false"/>
          <w:i w:val="false"/>
          <w:color w:val="000000"/>
          <w:sz w:val="28"/>
        </w:rPr>
        <w:t>    ларға екінші жазба жазылады.              070-071       260</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13  Тенге есебінде төленген активтерді        013-019       250</w:t>
      </w:r>
    </w:p>
    <w:p>
      <w:pPr>
        <w:spacing w:after="0"/>
        <w:ind w:left="0"/>
        <w:jc w:val="both"/>
      </w:pPr>
      <w:r>
        <w:rPr>
          <w:rFonts w:ascii="Times New Roman"/>
          <w:b w:val="false"/>
          <w:i w:val="false"/>
          <w:color w:val="000000"/>
          <w:sz w:val="28"/>
        </w:rPr>
        <w:t>    Қазақстан Республикасының Сыртқыімині.</w:t>
      </w:r>
    </w:p>
    <w:p>
      <w:pPr>
        <w:spacing w:after="0"/>
        <w:ind w:left="0"/>
        <w:jc w:val="both"/>
      </w:pPr>
      <w:r>
        <w:rPr>
          <w:rFonts w:ascii="Times New Roman"/>
          <w:b w:val="false"/>
          <w:i w:val="false"/>
          <w:color w:val="000000"/>
          <w:sz w:val="28"/>
        </w:rPr>
        <w:t>    нен алу.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14  Орталықтан рұқсаты бойынша активтерді     250           010-019</w:t>
      </w:r>
    </w:p>
    <w:p>
      <w:pPr>
        <w:spacing w:after="0"/>
        <w:ind w:left="0"/>
        <w:jc w:val="both"/>
      </w:pPr>
      <w:r>
        <w:rPr>
          <w:rFonts w:ascii="Times New Roman"/>
          <w:b w:val="false"/>
          <w:i w:val="false"/>
          <w:color w:val="000000"/>
          <w:sz w:val="28"/>
        </w:rPr>
        <w:t>    жүзеге асыру (сату)</w:t>
      </w:r>
    </w:p>
    <w:p>
      <w:pPr>
        <w:spacing w:after="0"/>
        <w:ind w:left="0"/>
        <w:jc w:val="both"/>
      </w:pPr>
      <w:r>
        <w:rPr>
          <w:rFonts w:ascii="Times New Roman"/>
          <w:b w:val="false"/>
          <w:i w:val="false"/>
          <w:color w:val="000000"/>
          <w:sz w:val="28"/>
        </w:rPr>
        <w:t>    Бір мезгілде бюджет кірісіне есептелетін  115,120,178   173</w:t>
      </w:r>
    </w:p>
    <w:p>
      <w:pPr>
        <w:spacing w:after="0"/>
        <w:ind w:left="0"/>
        <w:jc w:val="both"/>
      </w:pPr>
      <w:r>
        <w:rPr>
          <w:rFonts w:ascii="Times New Roman"/>
          <w:b w:val="false"/>
          <w:i w:val="false"/>
          <w:color w:val="000000"/>
          <w:sz w:val="28"/>
        </w:rPr>
        <w:t>    сомаларға екінші жазба жазылады.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15  Активтер құрамына жататын шетел ұйымдары  013-019       250</w:t>
      </w:r>
    </w:p>
    <w:p>
      <w:pPr>
        <w:spacing w:after="0"/>
        <w:ind w:left="0"/>
        <w:jc w:val="both"/>
      </w:pPr>
      <w:r>
        <w:rPr>
          <w:rFonts w:ascii="Times New Roman"/>
          <w:b w:val="false"/>
          <w:i w:val="false"/>
          <w:color w:val="000000"/>
          <w:sz w:val="28"/>
        </w:rPr>
        <w:t>    өкілдерінен (компания, фирмаларынан)</w:t>
      </w:r>
    </w:p>
    <w:p>
      <w:pPr>
        <w:spacing w:after="0"/>
        <w:ind w:left="0"/>
        <w:jc w:val="both"/>
      </w:pPr>
      <w:r>
        <w:rPr>
          <w:rFonts w:ascii="Times New Roman"/>
          <w:b w:val="false"/>
          <w:i w:val="false"/>
          <w:color w:val="000000"/>
          <w:sz w:val="28"/>
        </w:rPr>
        <w:t>    сыйлық ретінде түскен заттарды есепке</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2-бөлім. Материалдық босалқы қорлар</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16  Жеткізушіден жабдықтарды және құрылыс    040,041        150</w:t>
      </w:r>
    </w:p>
    <w:p>
      <w:pPr>
        <w:spacing w:after="0"/>
        <w:ind w:left="0"/>
        <w:jc w:val="both"/>
      </w:pPr>
      <w:r>
        <w:rPr>
          <w:rFonts w:ascii="Times New Roman"/>
          <w:b w:val="false"/>
          <w:i w:val="false"/>
          <w:color w:val="000000"/>
          <w:sz w:val="28"/>
        </w:rPr>
        <w:t>    жүргізуге құрылыс материалдарын алу.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17  Мердігерлік ұйымдарға күрделі құрылыс    150            040,041</w:t>
      </w:r>
    </w:p>
    <w:p>
      <w:pPr>
        <w:spacing w:after="0"/>
        <w:ind w:left="0"/>
        <w:jc w:val="both"/>
      </w:pPr>
      <w:r>
        <w:rPr>
          <w:rFonts w:ascii="Times New Roman"/>
          <w:b w:val="false"/>
          <w:i w:val="false"/>
          <w:color w:val="000000"/>
          <w:sz w:val="28"/>
        </w:rPr>
        <w:t xml:space="preserve">    жүргізуге жабдықтар мен құрылыс </w:t>
      </w:r>
    </w:p>
    <w:p>
      <w:pPr>
        <w:spacing w:after="0"/>
        <w:ind w:left="0"/>
        <w:jc w:val="both"/>
      </w:pPr>
      <w:r>
        <w:rPr>
          <w:rFonts w:ascii="Times New Roman"/>
          <w:b w:val="false"/>
          <w:i w:val="false"/>
          <w:color w:val="000000"/>
          <w:sz w:val="28"/>
        </w:rPr>
        <w:t>    материалдарын беру.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18  Шаруашылық тәсілімен орындалған жаңа     203            040,041</w:t>
      </w:r>
    </w:p>
    <w:p>
      <w:pPr>
        <w:spacing w:after="0"/>
        <w:ind w:left="0"/>
        <w:jc w:val="both"/>
      </w:pPr>
      <w:r>
        <w:rPr>
          <w:rFonts w:ascii="Times New Roman"/>
          <w:b w:val="false"/>
          <w:i w:val="false"/>
          <w:color w:val="000000"/>
          <w:sz w:val="28"/>
        </w:rPr>
        <w:t>    құрылыс объектілеріне жұмсалған</w:t>
      </w:r>
    </w:p>
    <w:p>
      <w:pPr>
        <w:spacing w:after="0"/>
        <w:ind w:left="0"/>
        <w:jc w:val="both"/>
      </w:pPr>
      <w:r>
        <w:rPr>
          <w:rFonts w:ascii="Times New Roman"/>
          <w:b w:val="false"/>
          <w:i w:val="false"/>
          <w:color w:val="000000"/>
          <w:sz w:val="28"/>
        </w:rPr>
        <w:t>    жабдықтар мен құрылыс материалдарын</w:t>
      </w:r>
    </w:p>
    <w:p>
      <w:pPr>
        <w:spacing w:after="0"/>
        <w:ind w:left="0"/>
        <w:jc w:val="both"/>
      </w:pPr>
      <w:r>
        <w:rPr>
          <w:rFonts w:ascii="Times New Roman"/>
          <w:b w:val="false"/>
          <w:i w:val="false"/>
          <w:color w:val="000000"/>
          <w:sz w:val="28"/>
        </w:rPr>
        <w:t>    есептен шығару.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19  Түгендеу кезінде анықталған артық        040,041        140</w:t>
      </w:r>
    </w:p>
    <w:p>
      <w:pPr>
        <w:spacing w:after="0"/>
        <w:ind w:left="0"/>
        <w:jc w:val="both"/>
      </w:pPr>
      <w:r>
        <w:rPr>
          <w:rFonts w:ascii="Times New Roman"/>
          <w:b w:val="false"/>
          <w:i w:val="false"/>
          <w:color w:val="000000"/>
          <w:sz w:val="28"/>
        </w:rPr>
        <w:t>    жабдықтар мен құрылыс материалдарын</w:t>
      </w:r>
    </w:p>
    <w:p>
      <w:pPr>
        <w:spacing w:after="0"/>
        <w:ind w:left="0"/>
        <w:jc w:val="both"/>
      </w:pPr>
      <w:r>
        <w:rPr>
          <w:rFonts w:ascii="Times New Roman"/>
          <w:b w:val="false"/>
          <w:i w:val="false"/>
          <w:color w:val="000000"/>
          <w:sz w:val="28"/>
        </w:rPr>
        <w:t>    есепке алу.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20  Материалдар мен тамақ өнімдерінің        061-064, 068,  178,115,160</w:t>
      </w:r>
    </w:p>
    <w:p>
      <w:pPr>
        <w:spacing w:after="0"/>
        <w:ind w:left="0"/>
        <w:jc w:val="both"/>
      </w:pPr>
      <w:r>
        <w:rPr>
          <w:rFonts w:ascii="Times New Roman"/>
          <w:b w:val="false"/>
          <w:i w:val="false"/>
          <w:color w:val="000000"/>
          <w:sz w:val="28"/>
        </w:rPr>
        <w:t>    келіп түсуі.                             069</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21  Түгендеу кезінде анықталған артық        061-064,069    140</w:t>
      </w:r>
    </w:p>
    <w:p>
      <w:pPr>
        <w:spacing w:after="0"/>
        <w:ind w:left="0"/>
        <w:jc w:val="both"/>
      </w:pPr>
      <w:r>
        <w:rPr>
          <w:rFonts w:ascii="Times New Roman"/>
          <w:b w:val="false"/>
          <w:i w:val="false"/>
          <w:color w:val="000000"/>
          <w:sz w:val="28"/>
        </w:rPr>
        <w:t xml:space="preserve">    материалдар мен </w:t>
      </w:r>
    </w:p>
    <w:p>
      <w:pPr>
        <w:spacing w:after="0"/>
        <w:ind w:left="0"/>
        <w:jc w:val="both"/>
      </w:pPr>
      <w:r>
        <w:rPr>
          <w:rFonts w:ascii="Times New Roman"/>
          <w:b w:val="false"/>
          <w:i w:val="false"/>
          <w:color w:val="000000"/>
          <w:sz w:val="28"/>
        </w:rPr>
        <w:t>    Тамақ өнімдерін есепке алу.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22  Айғақтаушы құжаттар негізінде (талап.    200,215        061-064,069</w:t>
      </w:r>
    </w:p>
    <w:p>
      <w:pPr>
        <w:spacing w:after="0"/>
        <w:ind w:left="0"/>
        <w:jc w:val="both"/>
      </w:pPr>
      <w:r>
        <w:rPr>
          <w:rFonts w:ascii="Times New Roman"/>
          <w:b w:val="false"/>
          <w:i w:val="false"/>
          <w:color w:val="000000"/>
          <w:sz w:val="28"/>
        </w:rPr>
        <w:t xml:space="preserve">    тар, акттер ж.т.б.) жұмсалған материал.      </w:t>
      </w:r>
    </w:p>
    <w:p>
      <w:pPr>
        <w:spacing w:after="0"/>
        <w:ind w:left="0"/>
        <w:jc w:val="both"/>
      </w:pPr>
      <w:r>
        <w:rPr>
          <w:rFonts w:ascii="Times New Roman"/>
          <w:b w:val="false"/>
          <w:i w:val="false"/>
          <w:color w:val="000000"/>
          <w:sz w:val="28"/>
        </w:rPr>
        <w:t xml:space="preserve">    дар мен тамақ өнімдерін есептен шығару.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23  Пайдаланбайтын және артық материалдарды  115,120,178    061-064,069</w:t>
      </w:r>
    </w:p>
    <w:p>
      <w:pPr>
        <w:spacing w:after="0"/>
        <w:ind w:left="0"/>
        <w:jc w:val="both"/>
      </w:pPr>
      <w:r>
        <w:rPr>
          <w:rFonts w:ascii="Times New Roman"/>
          <w:b w:val="false"/>
          <w:i w:val="false"/>
          <w:color w:val="000000"/>
          <w:sz w:val="28"/>
        </w:rPr>
        <w:t xml:space="preserve">    сату. Бір мезгілде қаржыландыруды </w:t>
      </w:r>
    </w:p>
    <w:p>
      <w:pPr>
        <w:spacing w:after="0"/>
        <w:ind w:left="0"/>
        <w:jc w:val="both"/>
      </w:pPr>
      <w:r>
        <w:rPr>
          <w:rFonts w:ascii="Times New Roman"/>
          <w:b w:val="false"/>
          <w:i w:val="false"/>
          <w:color w:val="000000"/>
          <w:sz w:val="28"/>
        </w:rPr>
        <w:t>    кеміту жөнінде жазба жазылады.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24  Қаржыландыруды кеміту мақсатында есептен  140           061-064, 069</w:t>
      </w:r>
    </w:p>
    <w:p>
      <w:pPr>
        <w:spacing w:after="0"/>
        <w:ind w:left="0"/>
        <w:jc w:val="both"/>
      </w:pPr>
      <w:r>
        <w:rPr>
          <w:rFonts w:ascii="Times New Roman"/>
          <w:b w:val="false"/>
          <w:i w:val="false"/>
          <w:color w:val="000000"/>
          <w:sz w:val="28"/>
        </w:rPr>
        <w:t>    шығарылған тексеру кезінде кем шыққан</w:t>
      </w:r>
    </w:p>
    <w:p>
      <w:pPr>
        <w:spacing w:after="0"/>
        <w:ind w:left="0"/>
        <w:jc w:val="both"/>
      </w:pPr>
      <w:r>
        <w:rPr>
          <w:rFonts w:ascii="Times New Roman"/>
          <w:b w:val="false"/>
          <w:i w:val="false"/>
          <w:color w:val="000000"/>
          <w:sz w:val="28"/>
        </w:rPr>
        <w:t>    материалдарды есептен шығару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25  Кінәлі тұлғалардың есебіне жатқызылған,   170           061-064,069</w:t>
      </w:r>
    </w:p>
    <w:p>
      <w:pPr>
        <w:spacing w:after="0"/>
        <w:ind w:left="0"/>
        <w:jc w:val="both"/>
      </w:pPr>
      <w:r>
        <w:rPr>
          <w:rFonts w:ascii="Times New Roman"/>
          <w:b w:val="false"/>
          <w:i w:val="false"/>
          <w:color w:val="000000"/>
          <w:sz w:val="28"/>
        </w:rPr>
        <w:t>    тексеру кезінде кем немесе жоқ шыққан</w:t>
      </w:r>
    </w:p>
    <w:p>
      <w:pPr>
        <w:spacing w:after="0"/>
        <w:ind w:left="0"/>
        <w:jc w:val="both"/>
      </w:pPr>
      <w:r>
        <w:rPr>
          <w:rFonts w:ascii="Times New Roman"/>
          <w:b w:val="false"/>
          <w:i w:val="false"/>
          <w:color w:val="000000"/>
          <w:sz w:val="28"/>
        </w:rPr>
        <w:t>    материалдарды есептен шығару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26  Борышты өтеу мақсатында төленген кем      120           170</w:t>
      </w:r>
    </w:p>
    <w:p>
      <w:pPr>
        <w:spacing w:after="0"/>
        <w:ind w:left="0"/>
        <w:jc w:val="both"/>
      </w:pPr>
      <w:r>
        <w:rPr>
          <w:rFonts w:ascii="Times New Roman"/>
          <w:b w:val="false"/>
          <w:i w:val="false"/>
          <w:color w:val="000000"/>
          <w:sz w:val="28"/>
        </w:rPr>
        <w:t>    шыққан материалдар сомаларының кіріс</w:t>
      </w:r>
    </w:p>
    <w:p>
      <w:pPr>
        <w:spacing w:after="0"/>
        <w:ind w:left="0"/>
        <w:jc w:val="both"/>
      </w:pPr>
      <w:r>
        <w:rPr>
          <w:rFonts w:ascii="Times New Roman"/>
          <w:b w:val="false"/>
          <w:i w:val="false"/>
          <w:color w:val="000000"/>
          <w:sz w:val="28"/>
        </w:rPr>
        <w:t>    ордерлері бойынша Кассаға түсуі.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27  Маркалар, бензинге талон ж.т.б. алу.      178           115,120</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28  Автокөліктерге жанармай құйдыру үшін      064           178</w:t>
      </w:r>
    </w:p>
    <w:p>
      <w:pPr>
        <w:spacing w:after="0"/>
        <w:ind w:left="0"/>
        <w:jc w:val="both"/>
      </w:pPr>
      <w:r>
        <w:rPr>
          <w:rFonts w:ascii="Times New Roman"/>
          <w:b w:val="false"/>
          <w:i w:val="false"/>
          <w:color w:val="000000"/>
          <w:sz w:val="28"/>
        </w:rPr>
        <w:t xml:space="preserve">    талон беру.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29  Норма бойынша бензин шығыстарын           200           064</w:t>
      </w:r>
    </w:p>
    <w:p>
      <w:pPr>
        <w:spacing w:after="0"/>
        <w:ind w:left="0"/>
        <w:jc w:val="both"/>
      </w:pPr>
      <w:r>
        <w:rPr>
          <w:rFonts w:ascii="Times New Roman"/>
          <w:b w:val="false"/>
          <w:i w:val="false"/>
          <w:color w:val="000000"/>
          <w:sz w:val="28"/>
        </w:rPr>
        <w:t>    есептен шығару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30  Сыйлық ретінде шетел ұйымдары өкіл.       061-064,068,  173</w:t>
      </w:r>
    </w:p>
    <w:p>
      <w:pPr>
        <w:spacing w:after="0"/>
        <w:ind w:left="0"/>
        <w:jc w:val="both"/>
      </w:pPr>
      <w:r>
        <w:rPr>
          <w:rFonts w:ascii="Times New Roman"/>
          <w:b w:val="false"/>
          <w:i w:val="false"/>
          <w:color w:val="000000"/>
          <w:sz w:val="28"/>
        </w:rPr>
        <w:t>    дерінен түскен материалдар мен тамақ       069</w:t>
      </w:r>
    </w:p>
    <w:p>
      <w:pPr>
        <w:spacing w:after="0"/>
        <w:ind w:left="0"/>
        <w:jc w:val="both"/>
      </w:pPr>
      <w:r>
        <w:rPr>
          <w:rFonts w:ascii="Times New Roman"/>
          <w:b w:val="false"/>
          <w:i w:val="false"/>
          <w:color w:val="000000"/>
          <w:sz w:val="28"/>
        </w:rPr>
        <w:t>    өнімдерін есепке алу.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3-бөлім. Арзан құнды және тех тозатын зат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31  Арзан құнды және тез тозатын заттарды,    070,072       120,160,178</w:t>
      </w:r>
    </w:p>
    <w:p>
      <w:pPr>
        <w:spacing w:after="0"/>
        <w:ind w:left="0"/>
        <w:jc w:val="both"/>
      </w:pPr>
      <w:r>
        <w:rPr>
          <w:rFonts w:ascii="Times New Roman"/>
          <w:b w:val="false"/>
          <w:i w:val="false"/>
          <w:color w:val="000000"/>
          <w:sz w:val="28"/>
        </w:rPr>
        <w:t xml:space="preserve">    төсек-орындарды, төсек жабдықтарын, </w:t>
      </w:r>
    </w:p>
    <w:p>
      <w:pPr>
        <w:spacing w:after="0"/>
        <w:ind w:left="0"/>
        <w:jc w:val="both"/>
      </w:pPr>
      <w:r>
        <w:rPr>
          <w:rFonts w:ascii="Times New Roman"/>
          <w:b w:val="false"/>
          <w:i w:val="false"/>
          <w:color w:val="000000"/>
          <w:sz w:val="28"/>
        </w:rPr>
        <w:t>    киімдер мен аяқ-киімдерді алу.</w:t>
      </w:r>
    </w:p>
    <w:p>
      <w:pPr>
        <w:spacing w:after="0"/>
        <w:ind w:left="0"/>
        <w:jc w:val="both"/>
      </w:pPr>
      <w:r>
        <w:rPr>
          <w:rFonts w:ascii="Times New Roman"/>
          <w:b w:val="false"/>
          <w:i w:val="false"/>
          <w:color w:val="000000"/>
          <w:sz w:val="28"/>
        </w:rPr>
        <w:t xml:space="preserve">    Бір мезгілде екінші жазба жазылады.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32  Смета есебінен қазақстан теңгесімен       070,072       260</w:t>
      </w:r>
    </w:p>
    <w:p>
      <w:pPr>
        <w:spacing w:after="0"/>
        <w:ind w:left="0"/>
        <w:jc w:val="both"/>
      </w:pPr>
      <w:r>
        <w:rPr>
          <w:rFonts w:ascii="Times New Roman"/>
          <w:b w:val="false"/>
          <w:i w:val="false"/>
          <w:color w:val="000000"/>
          <w:sz w:val="28"/>
        </w:rPr>
        <w:t>    төленген, Қазақстан Республикасының</w:t>
      </w:r>
    </w:p>
    <w:p>
      <w:pPr>
        <w:spacing w:after="0"/>
        <w:ind w:left="0"/>
        <w:jc w:val="both"/>
      </w:pPr>
      <w:r>
        <w:rPr>
          <w:rFonts w:ascii="Times New Roman"/>
          <w:b w:val="false"/>
          <w:i w:val="false"/>
          <w:color w:val="000000"/>
          <w:sz w:val="28"/>
        </w:rPr>
        <w:t>    Сыртқыісминінінен келіп түскен арзан</w:t>
      </w:r>
    </w:p>
    <w:p>
      <w:pPr>
        <w:spacing w:after="0"/>
        <w:ind w:left="0"/>
        <w:jc w:val="both"/>
      </w:pPr>
      <w:r>
        <w:rPr>
          <w:rFonts w:ascii="Times New Roman"/>
          <w:b w:val="false"/>
          <w:i w:val="false"/>
          <w:color w:val="000000"/>
          <w:sz w:val="28"/>
        </w:rPr>
        <w:t>    құнды және тез тозатын заттарды,</w:t>
      </w:r>
    </w:p>
    <w:p>
      <w:pPr>
        <w:spacing w:after="0"/>
        <w:ind w:left="0"/>
        <w:jc w:val="both"/>
      </w:pPr>
      <w:r>
        <w:rPr>
          <w:rFonts w:ascii="Times New Roman"/>
          <w:b w:val="false"/>
          <w:i w:val="false"/>
          <w:color w:val="000000"/>
          <w:sz w:val="28"/>
        </w:rPr>
        <w:t>    төсек-орындарды, төсек жабдықтарын,</w:t>
      </w:r>
    </w:p>
    <w:p>
      <w:pPr>
        <w:spacing w:after="0"/>
        <w:ind w:left="0"/>
        <w:jc w:val="both"/>
      </w:pPr>
      <w:r>
        <w:rPr>
          <w:rFonts w:ascii="Times New Roman"/>
          <w:b w:val="false"/>
          <w:i w:val="false"/>
          <w:color w:val="000000"/>
          <w:sz w:val="28"/>
        </w:rPr>
        <w:t>    киімдер мен аяқ-киімдерді есепке алу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33  Сыйлық ретінде түскен арзан құнды         070,072       260</w:t>
      </w:r>
    </w:p>
    <w:p>
      <w:pPr>
        <w:spacing w:after="0"/>
        <w:ind w:left="0"/>
        <w:jc w:val="both"/>
      </w:pPr>
      <w:r>
        <w:rPr>
          <w:rFonts w:ascii="Times New Roman"/>
          <w:b w:val="false"/>
          <w:i w:val="false"/>
          <w:color w:val="000000"/>
          <w:sz w:val="28"/>
        </w:rPr>
        <w:t>    және тез тозатын заттарды, төсек-</w:t>
      </w:r>
    </w:p>
    <w:p>
      <w:pPr>
        <w:spacing w:after="0"/>
        <w:ind w:left="0"/>
        <w:jc w:val="both"/>
      </w:pPr>
      <w:r>
        <w:rPr>
          <w:rFonts w:ascii="Times New Roman"/>
          <w:b w:val="false"/>
          <w:i w:val="false"/>
          <w:color w:val="000000"/>
          <w:sz w:val="28"/>
        </w:rPr>
        <w:t>    орындарды, төсек жабдықтарын,</w:t>
      </w:r>
    </w:p>
    <w:p>
      <w:pPr>
        <w:spacing w:after="0"/>
        <w:ind w:left="0"/>
        <w:jc w:val="both"/>
      </w:pPr>
      <w:r>
        <w:rPr>
          <w:rFonts w:ascii="Times New Roman"/>
          <w:b w:val="false"/>
          <w:i w:val="false"/>
          <w:color w:val="000000"/>
          <w:sz w:val="28"/>
        </w:rPr>
        <w:t>    киімдер мен аяқ-киімдерді есепке</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34  Жасалған арзан құнды және тез тозатын     070,072       063</w:t>
      </w:r>
    </w:p>
    <w:p>
      <w:pPr>
        <w:spacing w:after="0"/>
        <w:ind w:left="0"/>
        <w:jc w:val="both"/>
      </w:pPr>
      <w:r>
        <w:rPr>
          <w:rFonts w:ascii="Times New Roman"/>
          <w:b w:val="false"/>
          <w:i w:val="false"/>
          <w:color w:val="000000"/>
          <w:sz w:val="28"/>
        </w:rPr>
        <w:t>    заттарды, төсек-орындарды, төсек</w:t>
      </w:r>
    </w:p>
    <w:p>
      <w:pPr>
        <w:spacing w:after="0"/>
        <w:ind w:left="0"/>
        <w:jc w:val="both"/>
      </w:pPr>
      <w:r>
        <w:rPr>
          <w:rFonts w:ascii="Times New Roman"/>
          <w:b w:val="false"/>
          <w:i w:val="false"/>
          <w:color w:val="000000"/>
          <w:sz w:val="28"/>
        </w:rPr>
        <w:t>    жабдықтарын, киімдер мен</w:t>
      </w:r>
    </w:p>
    <w:p>
      <w:pPr>
        <w:spacing w:after="0"/>
        <w:ind w:left="0"/>
        <w:jc w:val="both"/>
      </w:pPr>
      <w:r>
        <w:rPr>
          <w:rFonts w:ascii="Times New Roman"/>
          <w:b w:val="false"/>
          <w:i w:val="false"/>
          <w:color w:val="000000"/>
          <w:sz w:val="28"/>
        </w:rPr>
        <w:t>    аяқ-киімдерді есепке алу. Бір мезгілде</w:t>
      </w:r>
    </w:p>
    <w:p>
      <w:pPr>
        <w:spacing w:after="0"/>
        <w:ind w:left="0"/>
        <w:jc w:val="both"/>
      </w:pPr>
      <w:r>
        <w:rPr>
          <w:rFonts w:ascii="Times New Roman"/>
          <w:b w:val="false"/>
          <w:i w:val="false"/>
          <w:color w:val="000000"/>
          <w:sz w:val="28"/>
        </w:rPr>
        <w:t>    жұмсалған материалдарды есептен</w:t>
      </w:r>
    </w:p>
    <w:p>
      <w:pPr>
        <w:spacing w:after="0"/>
        <w:ind w:left="0"/>
        <w:jc w:val="both"/>
      </w:pPr>
      <w:r>
        <w:rPr>
          <w:rFonts w:ascii="Times New Roman"/>
          <w:b w:val="false"/>
          <w:i w:val="false"/>
          <w:color w:val="000000"/>
          <w:sz w:val="28"/>
        </w:rPr>
        <w:t>    шығару актісіне сәйкес екінші жазба</w:t>
      </w:r>
    </w:p>
    <w:p>
      <w:pPr>
        <w:spacing w:after="0"/>
        <w:ind w:left="0"/>
        <w:jc w:val="both"/>
      </w:pPr>
      <w:r>
        <w:rPr>
          <w:rFonts w:ascii="Times New Roman"/>
          <w:b w:val="false"/>
          <w:i w:val="false"/>
          <w:color w:val="000000"/>
          <w:sz w:val="28"/>
        </w:rPr>
        <w:t>    жазылады.                                 200,215       260</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35  Түгендеу кезінде анықталған артық арзан   070-073       260</w:t>
      </w:r>
    </w:p>
    <w:p>
      <w:pPr>
        <w:spacing w:after="0"/>
        <w:ind w:left="0"/>
        <w:jc w:val="both"/>
      </w:pPr>
      <w:r>
        <w:rPr>
          <w:rFonts w:ascii="Times New Roman"/>
          <w:b w:val="false"/>
          <w:i w:val="false"/>
          <w:color w:val="000000"/>
          <w:sz w:val="28"/>
        </w:rPr>
        <w:t>    құнды және тез тозатын заттарды,</w:t>
      </w:r>
    </w:p>
    <w:p>
      <w:pPr>
        <w:spacing w:after="0"/>
        <w:ind w:left="0"/>
        <w:jc w:val="both"/>
      </w:pPr>
      <w:r>
        <w:rPr>
          <w:rFonts w:ascii="Times New Roman"/>
          <w:b w:val="false"/>
          <w:i w:val="false"/>
          <w:color w:val="000000"/>
          <w:sz w:val="28"/>
        </w:rPr>
        <w:t>    төсек-орындарды, төсек жабдықтарын,</w:t>
      </w:r>
    </w:p>
    <w:p>
      <w:pPr>
        <w:spacing w:after="0"/>
        <w:ind w:left="0"/>
        <w:jc w:val="both"/>
      </w:pPr>
      <w:r>
        <w:rPr>
          <w:rFonts w:ascii="Times New Roman"/>
          <w:b w:val="false"/>
          <w:i w:val="false"/>
          <w:color w:val="000000"/>
          <w:sz w:val="28"/>
        </w:rPr>
        <w:t>    киімдер мен аяқ-киімдерді есепке алу.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36  Мекеме есебінен алынған жарамсыз және     260           071-073</w:t>
      </w:r>
    </w:p>
    <w:p>
      <w:pPr>
        <w:spacing w:after="0"/>
        <w:ind w:left="0"/>
        <w:jc w:val="both"/>
      </w:pPr>
      <w:r>
        <w:rPr>
          <w:rFonts w:ascii="Times New Roman"/>
          <w:b w:val="false"/>
          <w:i w:val="false"/>
          <w:color w:val="000000"/>
          <w:sz w:val="28"/>
        </w:rPr>
        <w:t>    тозған арзан құнды және тез тозатын</w:t>
      </w:r>
    </w:p>
    <w:p>
      <w:pPr>
        <w:spacing w:after="0"/>
        <w:ind w:left="0"/>
        <w:jc w:val="both"/>
      </w:pPr>
      <w:r>
        <w:rPr>
          <w:rFonts w:ascii="Times New Roman"/>
          <w:b w:val="false"/>
          <w:i w:val="false"/>
          <w:color w:val="000000"/>
          <w:sz w:val="28"/>
        </w:rPr>
        <w:t>    заттарды, төсек-орындарды, төсек</w:t>
      </w:r>
    </w:p>
    <w:p>
      <w:pPr>
        <w:spacing w:after="0"/>
        <w:ind w:left="0"/>
        <w:jc w:val="both"/>
      </w:pPr>
      <w:r>
        <w:rPr>
          <w:rFonts w:ascii="Times New Roman"/>
          <w:b w:val="false"/>
          <w:i w:val="false"/>
          <w:color w:val="000000"/>
          <w:sz w:val="28"/>
        </w:rPr>
        <w:t>    жабдықтарын, киімдер мен аяқ-киімдерді</w:t>
      </w:r>
    </w:p>
    <w:p>
      <w:pPr>
        <w:spacing w:after="0"/>
        <w:ind w:left="0"/>
        <w:jc w:val="both"/>
      </w:pPr>
      <w:r>
        <w:rPr>
          <w:rFonts w:ascii="Times New Roman"/>
          <w:b w:val="false"/>
          <w:i w:val="false"/>
          <w:color w:val="000000"/>
          <w:sz w:val="28"/>
        </w:rPr>
        <w:t>    есептен шығару.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37  Түгендеу кезінде анықталған жетіспей.</w:t>
      </w:r>
    </w:p>
    <w:p>
      <w:pPr>
        <w:spacing w:after="0"/>
        <w:ind w:left="0"/>
        <w:jc w:val="both"/>
      </w:pPr>
      <w:r>
        <w:rPr>
          <w:rFonts w:ascii="Times New Roman"/>
          <w:b w:val="false"/>
          <w:i w:val="false"/>
          <w:color w:val="000000"/>
          <w:sz w:val="28"/>
        </w:rPr>
        <w:t>    тін арзан құнды  және тез тозатын</w:t>
      </w:r>
    </w:p>
    <w:p>
      <w:pPr>
        <w:spacing w:after="0"/>
        <w:ind w:left="0"/>
        <w:jc w:val="both"/>
      </w:pPr>
      <w:r>
        <w:rPr>
          <w:rFonts w:ascii="Times New Roman"/>
          <w:b w:val="false"/>
          <w:i w:val="false"/>
          <w:color w:val="000000"/>
          <w:sz w:val="28"/>
        </w:rPr>
        <w:t>    заттарды, төсек-орындарды, төсек</w:t>
      </w:r>
    </w:p>
    <w:p>
      <w:pPr>
        <w:spacing w:after="0"/>
        <w:ind w:left="0"/>
        <w:jc w:val="both"/>
      </w:pPr>
      <w:r>
        <w:rPr>
          <w:rFonts w:ascii="Times New Roman"/>
          <w:b w:val="false"/>
          <w:i w:val="false"/>
          <w:color w:val="000000"/>
          <w:sz w:val="28"/>
        </w:rPr>
        <w:t>    жабдықтарын, киімдер мен аяқ-киім.</w:t>
      </w:r>
    </w:p>
    <w:p>
      <w:pPr>
        <w:spacing w:after="0"/>
        <w:ind w:left="0"/>
        <w:jc w:val="both"/>
      </w:pPr>
      <w:r>
        <w:rPr>
          <w:rFonts w:ascii="Times New Roman"/>
          <w:b w:val="false"/>
          <w:i w:val="false"/>
          <w:color w:val="000000"/>
          <w:sz w:val="28"/>
        </w:rPr>
        <w:t>    дерді есептен шығару.</w:t>
      </w:r>
    </w:p>
    <w:p>
      <w:pPr>
        <w:spacing w:after="0"/>
        <w:ind w:left="0"/>
        <w:jc w:val="both"/>
      </w:pPr>
      <w:r>
        <w:rPr>
          <w:rFonts w:ascii="Times New Roman"/>
          <w:b w:val="false"/>
          <w:i w:val="false"/>
          <w:color w:val="000000"/>
          <w:sz w:val="28"/>
        </w:rPr>
        <w:t>    - шет елдегі мекеменің есебінен           260          070-073</w:t>
      </w:r>
    </w:p>
    <w:p>
      <w:pPr>
        <w:spacing w:after="0"/>
        <w:ind w:left="0"/>
        <w:jc w:val="both"/>
      </w:pPr>
      <w:r>
        <w:rPr>
          <w:rFonts w:ascii="Times New Roman"/>
          <w:b w:val="false"/>
          <w:i w:val="false"/>
          <w:color w:val="000000"/>
          <w:sz w:val="28"/>
        </w:rPr>
        <w:t xml:space="preserve">    алынған </w:t>
      </w:r>
    </w:p>
    <w:p>
      <w:pPr>
        <w:spacing w:after="0"/>
        <w:ind w:left="0"/>
        <w:jc w:val="both"/>
      </w:pPr>
      <w:r>
        <w:rPr>
          <w:rFonts w:ascii="Times New Roman"/>
          <w:b w:val="false"/>
          <w:i w:val="false"/>
          <w:color w:val="000000"/>
          <w:sz w:val="28"/>
        </w:rPr>
        <w:t>    - кінәлі тұлғалардың есебіне жат.         170          070-073</w:t>
      </w:r>
    </w:p>
    <w:p>
      <w:pPr>
        <w:spacing w:after="0"/>
        <w:ind w:left="0"/>
        <w:jc w:val="both"/>
      </w:pPr>
      <w:r>
        <w:rPr>
          <w:rFonts w:ascii="Times New Roman"/>
          <w:b w:val="false"/>
          <w:i w:val="false"/>
          <w:color w:val="000000"/>
          <w:sz w:val="28"/>
        </w:rPr>
        <w:t>    қызылған</w:t>
      </w:r>
    </w:p>
    <w:p>
      <w:pPr>
        <w:spacing w:after="0"/>
        <w:ind w:left="0"/>
        <w:jc w:val="both"/>
      </w:pPr>
      <w:r>
        <w:rPr>
          <w:rFonts w:ascii="Times New Roman"/>
          <w:b w:val="false"/>
          <w:i w:val="false"/>
          <w:color w:val="000000"/>
          <w:sz w:val="28"/>
        </w:rPr>
        <w:t>    Бір мезгілде бюджет кірісіне</w:t>
      </w:r>
    </w:p>
    <w:p>
      <w:pPr>
        <w:spacing w:after="0"/>
        <w:ind w:left="0"/>
        <w:jc w:val="both"/>
      </w:pPr>
      <w:r>
        <w:rPr>
          <w:rFonts w:ascii="Times New Roman"/>
          <w:b w:val="false"/>
          <w:i w:val="false"/>
          <w:color w:val="000000"/>
          <w:sz w:val="28"/>
        </w:rPr>
        <w:t>    тапсырылуға жататын сомаларға екінші      260          173</w:t>
      </w:r>
    </w:p>
    <w:p>
      <w:pPr>
        <w:spacing w:after="0"/>
        <w:ind w:left="0"/>
        <w:jc w:val="both"/>
      </w:pPr>
      <w:r>
        <w:rPr>
          <w:rFonts w:ascii="Times New Roman"/>
          <w:b w:val="false"/>
          <w:i w:val="false"/>
          <w:color w:val="000000"/>
          <w:sz w:val="28"/>
        </w:rPr>
        <w:t>    жазба жазылады.</w:t>
      </w:r>
    </w:p>
    <w:p>
      <w:pPr>
        <w:spacing w:after="0"/>
        <w:ind w:left="0"/>
        <w:jc w:val="both"/>
      </w:pPr>
      <w:r>
        <w:rPr>
          <w:rFonts w:ascii="Times New Roman"/>
          <w:b w:val="false"/>
          <w:i w:val="false"/>
          <w:color w:val="000000"/>
          <w:sz w:val="28"/>
        </w:rPr>
        <w:t>38  Артық, пайдаланбайтын арзан құнды         260          070-073</w:t>
      </w:r>
    </w:p>
    <w:p>
      <w:pPr>
        <w:spacing w:after="0"/>
        <w:ind w:left="0"/>
        <w:jc w:val="both"/>
      </w:pPr>
      <w:r>
        <w:rPr>
          <w:rFonts w:ascii="Times New Roman"/>
          <w:b w:val="false"/>
          <w:i w:val="false"/>
          <w:color w:val="000000"/>
          <w:sz w:val="28"/>
        </w:rPr>
        <w:t>    және тез тозатын заттарды, төсек-</w:t>
      </w:r>
    </w:p>
    <w:p>
      <w:pPr>
        <w:spacing w:after="0"/>
        <w:ind w:left="0"/>
        <w:jc w:val="both"/>
      </w:pPr>
      <w:r>
        <w:rPr>
          <w:rFonts w:ascii="Times New Roman"/>
          <w:b w:val="false"/>
          <w:i w:val="false"/>
          <w:color w:val="000000"/>
          <w:sz w:val="28"/>
        </w:rPr>
        <w:t>    орындарды, төсек жабдықтарын, киімдер</w:t>
      </w:r>
    </w:p>
    <w:p>
      <w:pPr>
        <w:spacing w:after="0"/>
        <w:ind w:left="0"/>
        <w:jc w:val="both"/>
      </w:pPr>
      <w:r>
        <w:rPr>
          <w:rFonts w:ascii="Times New Roman"/>
          <w:b w:val="false"/>
          <w:i w:val="false"/>
          <w:color w:val="000000"/>
          <w:sz w:val="28"/>
        </w:rPr>
        <w:t>    мен аяқ-киімдерді сату.</w:t>
      </w:r>
    </w:p>
    <w:p>
      <w:pPr>
        <w:spacing w:after="0"/>
        <w:ind w:left="0"/>
        <w:jc w:val="both"/>
      </w:pPr>
      <w:r>
        <w:rPr>
          <w:rFonts w:ascii="Times New Roman"/>
          <w:b w:val="false"/>
          <w:i w:val="false"/>
          <w:color w:val="000000"/>
          <w:sz w:val="28"/>
        </w:rPr>
        <w:t>    Бір мезгілде бюджет кірісіне аударуға</w:t>
      </w:r>
    </w:p>
    <w:p>
      <w:pPr>
        <w:spacing w:after="0"/>
        <w:ind w:left="0"/>
        <w:jc w:val="both"/>
      </w:pPr>
      <w:r>
        <w:rPr>
          <w:rFonts w:ascii="Times New Roman"/>
          <w:b w:val="false"/>
          <w:i w:val="false"/>
          <w:color w:val="000000"/>
          <w:sz w:val="28"/>
        </w:rPr>
        <w:t>    жататын сомаларға екінші жазба</w:t>
      </w:r>
    </w:p>
    <w:p>
      <w:pPr>
        <w:spacing w:after="0"/>
        <w:ind w:left="0"/>
        <w:jc w:val="both"/>
      </w:pPr>
      <w:r>
        <w:rPr>
          <w:rFonts w:ascii="Times New Roman"/>
          <w:b w:val="false"/>
          <w:i w:val="false"/>
          <w:color w:val="000000"/>
          <w:sz w:val="28"/>
        </w:rPr>
        <w:t>    жазылады.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39  Шет елдегі мекеменің шаруашылық қажет.   063,064      140</w:t>
      </w:r>
    </w:p>
    <w:p>
      <w:pPr>
        <w:spacing w:after="0"/>
        <w:ind w:left="0"/>
        <w:jc w:val="both"/>
      </w:pPr>
      <w:r>
        <w:rPr>
          <w:rFonts w:ascii="Times New Roman"/>
          <w:b w:val="false"/>
          <w:i w:val="false"/>
          <w:color w:val="000000"/>
          <w:sz w:val="28"/>
        </w:rPr>
        <w:t>    тілігіне қалтырылған арзан құнды және    069</w:t>
      </w:r>
    </w:p>
    <w:p>
      <w:pPr>
        <w:spacing w:after="0"/>
        <w:ind w:left="0"/>
        <w:jc w:val="both"/>
      </w:pPr>
      <w:r>
        <w:rPr>
          <w:rFonts w:ascii="Times New Roman"/>
          <w:b w:val="false"/>
          <w:i w:val="false"/>
          <w:color w:val="000000"/>
          <w:sz w:val="28"/>
        </w:rPr>
        <w:t>    тез тозатын заттарды, төсек-орындарды,</w:t>
      </w:r>
    </w:p>
    <w:p>
      <w:pPr>
        <w:spacing w:after="0"/>
        <w:ind w:left="0"/>
        <w:jc w:val="both"/>
      </w:pPr>
      <w:r>
        <w:rPr>
          <w:rFonts w:ascii="Times New Roman"/>
          <w:b w:val="false"/>
          <w:i w:val="false"/>
          <w:color w:val="000000"/>
          <w:sz w:val="28"/>
        </w:rPr>
        <w:t>    төсек жабдықтарын, киімдер мен аяқ-</w:t>
      </w:r>
    </w:p>
    <w:p>
      <w:pPr>
        <w:spacing w:after="0"/>
        <w:ind w:left="0"/>
        <w:jc w:val="both"/>
      </w:pPr>
      <w:r>
        <w:rPr>
          <w:rFonts w:ascii="Times New Roman"/>
          <w:b w:val="false"/>
          <w:i w:val="false"/>
          <w:color w:val="000000"/>
          <w:sz w:val="28"/>
        </w:rPr>
        <w:t>    киімдерді жоюдан түскен материалдар</w:t>
      </w:r>
    </w:p>
    <w:p>
      <w:pPr>
        <w:spacing w:after="0"/>
        <w:ind w:left="0"/>
        <w:jc w:val="both"/>
      </w:pPr>
      <w:r>
        <w:rPr>
          <w:rFonts w:ascii="Times New Roman"/>
          <w:b w:val="false"/>
          <w:i w:val="false"/>
          <w:color w:val="000000"/>
          <w:sz w:val="28"/>
        </w:rPr>
        <w:t>    құнын есепке алу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3-бөлім. Ақшалай қаражат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40  Мекемелер сметасы бойынша қаржыландыру.  115          140</w:t>
      </w:r>
    </w:p>
    <w:p>
      <w:pPr>
        <w:spacing w:after="0"/>
        <w:ind w:left="0"/>
        <w:jc w:val="both"/>
      </w:pPr>
      <w:r>
        <w:rPr>
          <w:rFonts w:ascii="Times New Roman"/>
          <w:b w:val="false"/>
          <w:i w:val="false"/>
          <w:color w:val="000000"/>
          <w:sz w:val="28"/>
        </w:rPr>
        <w:t>    дың есеп айырысу шотына түсуі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41  Күрделі салымдарды қаржыландыруға        115          140</w:t>
      </w:r>
    </w:p>
    <w:p>
      <w:pPr>
        <w:spacing w:after="0"/>
        <w:ind w:left="0"/>
        <w:jc w:val="both"/>
      </w:pPr>
      <w:r>
        <w:rPr>
          <w:rFonts w:ascii="Times New Roman"/>
          <w:b w:val="false"/>
          <w:i w:val="false"/>
          <w:color w:val="000000"/>
          <w:sz w:val="28"/>
        </w:rPr>
        <w:t xml:space="preserve">    аударға қаражаттың есеп айырысу </w:t>
      </w:r>
    </w:p>
    <w:p>
      <w:pPr>
        <w:spacing w:after="0"/>
        <w:ind w:left="0"/>
        <w:jc w:val="both"/>
      </w:pPr>
      <w:r>
        <w:rPr>
          <w:rFonts w:ascii="Times New Roman"/>
          <w:b w:val="false"/>
          <w:i w:val="false"/>
          <w:color w:val="000000"/>
          <w:sz w:val="28"/>
        </w:rPr>
        <w:t>    шотына түсуі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42  Орталықтың сомаларын нықтауға            115          178</w:t>
      </w:r>
    </w:p>
    <w:p>
      <w:pPr>
        <w:spacing w:after="0"/>
        <w:ind w:left="0"/>
        <w:jc w:val="both"/>
      </w:pPr>
      <w:r>
        <w:rPr>
          <w:rFonts w:ascii="Times New Roman"/>
          <w:b w:val="false"/>
          <w:i w:val="false"/>
          <w:color w:val="000000"/>
          <w:sz w:val="28"/>
        </w:rPr>
        <w:t>    аударған қаражаттың есеп айырысу</w:t>
      </w:r>
    </w:p>
    <w:p>
      <w:pPr>
        <w:spacing w:after="0"/>
        <w:ind w:left="0"/>
        <w:jc w:val="both"/>
      </w:pPr>
      <w:r>
        <w:rPr>
          <w:rFonts w:ascii="Times New Roman"/>
          <w:b w:val="false"/>
          <w:i w:val="false"/>
          <w:color w:val="000000"/>
          <w:sz w:val="28"/>
        </w:rPr>
        <w:t>    шотына түсуі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43  Бензин және басқа шаруашылық материал.   115          178</w:t>
      </w:r>
    </w:p>
    <w:p>
      <w:pPr>
        <w:spacing w:after="0"/>
        <w:ind w:left="0"/>
        <w:jc w:val="both"/>
      </w:pPr>
      <w:r>
        <w:rPr>
          <w:rFonts w:ascii="Times New Roman"/>
          <w:b w:val="false"/>
          <w:i w:val="false"/>
          <w:color w:val="000000"/>
          <w:sz w:val="28"/>
        </w:rPr>
        <w:t>    дарына шетелдік компаниялар төлеген</w:t>
      </w:r>
    </w:p>
    <w:p>
      <w:pPr>
        <w:spacing w:after="0"/>
        <w:ind w:left="0"/>
        <w:jc w:val="both"/>
      </w:pPr>
      <w:r>
        <w:rPr>
          <w:rFonts w:ascii="Times New Roman"/>
          <w:b w:val="false"/>
          <w:i w:val="false"/>
          <w:color w:val="000000"/>
          <w:sz w:val="28"/>
        </w:rPr>
        <w:t>    салықты қайтаруға аударға қаражаттың</w:t>
      </w:r>
    </w:p>
    <w:p>
      <w:pPr>
        <w:spacing w:after="0"/>
        <w:ind w:left="0"/>
        <w:jc w:val="both"/>
      </w:pPr>
      <w:r>
        <w:rPr>
          <w:rFonts w:ascii="Times New Roman"/>
          <w:b w:val="false"/>
          <w:i w:val="false"/>
          <w:color w:val="000000"/>
          <w:sz w:val="28"/>
        </w:rPr>
        <w:t>    есеп шотына түсуі.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44  Дерек шығыстарды өтеу шотына ақшалай     120          272</w:t>
      </w:r>
    </w:p>
    <w:p>
      <w:pPr>
        <w:spacing w:after="0"/>
        <w:ind w:left="0"/>
        <w:jc w:val="both"/>
      </w:pPr>
      <w:r>
        <w:rPr>
          <w:rFonts w:ascii="Times New Roman"/>
          <w:b w:val="false"/>
          <w:i w:val="false"/>
          <w:color w:val="000000"/>
          <w:sz w:val="28"/>
        </w:rPr>
        <w:t>    қаражаттың түсуі.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45  Бұрын консулдық қызмет көрсеткен         272          200</w:t>
      </w:r>
    </w:p>
    <w:p>
      <w:pPr>
        <w:spacing w:after="0"/>
        <w:ind w:left="0"/>
        <w:jc w:val="both"/>
      </w:pPr>
      <w:r>
        <w:rPr>
          <w:rFonts w:ascii="Times New Roman"/>
          <w:b w:val="false"/>
          <w:i w:val="false"/>
          <w:color w:val="000000"/>
          <w:sz w:val="28"/>
        </w:rPr>
        <w:t>    кезіндегі шығыстарды қайта қалпына</w:t>
      </w:r>
    </w:p>
    <w:p>
      <w:pPr>
        <w:spacing w:after="0"/>
        <w:ind w:left="0"/>
        <w:jc w:val="both"/>
      </w:pPr>
      <w:r>
        <w:rPr>
          <w:rFonts w:ascii="Times New Roman"/>
          <w:b w:val="false"/>
          <w:i w:val="false"/>
          <w:color w:val="000000"/>
          <w:sz w:val="28"/>
        </w:rPr>
        <w:t>    келтіргенде - 50 процент.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46  Консулдық қызмет көрсету кезінде        115,120       173 </w:t>
      </w:r>
    </w:p>
    <w:p>
      <w:pPr>
        <w:spacing w:after="0"/>
        <w:ind w:left="0"/>
        <w:jc w:val="both"/>
      </w:pPr>
      <w:r>
        <w:rPr>
          <w:rFonts w:ascii="Times New Roman"/>
          <w:b w:val="false"/>
          <w:i w:val="false"/>
          <w:color w:val="000000"/>
          <w:sz w:val="28"/>
        </w:rPr>
        <w:t>    түскен ақшалай қаражатты есепке алу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47  Банктегі есеп айырысу шотының чегі      120           115</w:t>
      </w:r>
    </w:p>
    <w:p>
      <w:pPr>
        <w:spacing w:after="0"/>
        <w:ind w:left="0"/>
        <w:jc w:val="both"/>
      </w:pPr>
      <w:r>
        <w:rPr>
          <w:rFonts w:ascii="Times New Roman"/>
          <w:b w:val="false"/>
          <w:i w:val="false"/>
          <w:color w:val="000000"/>
          <w:sz w:val="28"/>
        </w:rPr>
        <w:t>    арқылы кассадан қолма-қол ақша алу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48  Ұлттық валюта сипатындағы есеп шотына   178           115</w:t>
      </w:r>
    </w:p>
    <w:p>
      <w:pPr>
        <w:spacing w:after="0"/>
        <w:ind w:left="0"/>
        <w:jc w:val="both"/>
      </w:pPr>
      <w:r>
        <w:rPr>
          <w:rFonts w:ascii="Times New Roman"/>
          <w:b w:val="false"/>
          <w:i w:val="false"/>
          <w:color w:val="000000"/>
          <w:sz w:val="28"/>
        </w:rPr>
        <w:t>    американ доллары сипатындағы есеп</w:t>
      </w:r>
    </w:p>
    <w:p>
      <w:pPr>
        <w:spacing w:after="0"/>
        <w:ind w:left="0"/>
        <w:jc w:val="both"/>
      </w:pPr>
      <w:r>
        <w:rPr>
          <w:rFonts w:ascii="Times New Roman"/>
          <w:b w:val="false"/>
          <w:i w:val="false"/>
          <w:color w:val="000000"/>
          <w:sz w:val="28"/>
        </w:rPr>
        <w:t>    шотынан банк бағамына сәйкес</w:t>
      </w:r>
    </w:p>
    <w:p>
      <w:pPr>
        <w:spacing w:after="0"/>
        <w:ind w:left="0"/>
        <w:jc w:val="both"/>
      </w:pPr>
      <w:r>
        <w:rPr>
          <w:rFonts w:ascii="Times New Roman"/>
          <w:b w:val="false"/>
          <w:i w:val="false"/>
          <w:color w:val="000000"/>
          <w:sz w:val="28"/>
        </w:rPr>
        <w:t>    аударылған қаражат.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49  Ұлттық валюта сипатындағы есеп шотқа    115           178</w:t>
      </w:r>
    </w:p>
    <w:p>
      <w:pPr>
        <w:spacing w:after="0"/>
        <w:ind w:left="0"/>
        <w:jc w:val="both"/>
      </w:pPr>
      <w:r>
        <w:rPr>
          <w:rFonts w:ascii="Times New Roman"/>
          <w:b w:val="false"/>
          <w:i w:val="false"/>
          <w:color w:val="000000"/>
          <w:sz w:val="28"/>
        </w:rPr>
        <w:t xml:space="preserve">    еркін өтімді валюта сипатындағы  </w:t>
      </w:r>
    </w:p>
    <w:p>
      <w:pPr>
        <w:spacing w:after="0"/>
        <w:ind w:left="0"/>
        <w:jc w:val="both"/>
      </w:pPr>
      <w:r>
        <w:rPr>
          <w:rFonts w:ascii="Times New Roman"/>
          <w:b w:val="false"/>
          <w:i w:val="false"/>
          <w:color w:val="000000"/>
          <w:sz w:val="28"/>
        </w:rPr>
        <w:t>    есеп шотынан келіп түскен қаражат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50  Қызмет көрсетулер мен материалдық      040,041,061-   115</w:t>
      </w:r>
    </w:p>
    <w:p>
      <w:pPr>
        <w:spacing w:after="0"/>
        <w:ind w:left="0"/>
        <w:jc w:val="both"/>
      </w:pPr>
      <w:r>
        <w:rPr>
          <w:rFonts w:ascii="Times New Roman"/>
          <w:b w:val="false"/>
          <w:i w:val="false"/>
          <w:color w:val="000000"/>
          <w:sz w:val="28"/>
        </w:rPr>
        <w:t>    құндылықтар шотын төлеу.               064,068,069</w:t>
      </w:r>
    </w:p>
    <w:p>
      <w:pPr>
        <w:spacing w:after="0"/>
        <w:ind w:left="0"/>
        <w:jc w:val="both"/>
      </w:pPr>
      <w:r>
        <w:rPr>
          <w:rFonts w:ascii="Times New Roman"/>
          <w:b w:val="false"/>
          <w:i w:val="false"/>
          <w:color w:val="000000"/>
          <w:sz w:val="28"/>
        </w:rPr>
        <w:t>                                           178, 203,200,</w:t>
      </w:r>
    </w:p>
    <w:p>
      <w:pPr>
        <w:spacing w:after="0"/>
        <w:ind w:left="0"/>
        <w:jc w:val="both"/>
      </w:pPr>
      <w:r>
        <w:rPr>
          <w:rFonts w:ascii="Times New Roman"/>
          <w:b w:val="false"/>
          <w:i w:val="false"/>
          <w:color w:val="000000"/>
          <w:sz w:val="28"/>
        </w:rPr>
        <w:t>                                           150</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51  Кіріс кассалық ордерлері бойынша</w:t>
      </w:r>
    </w:p>
    <w:p>
      <w:pPr>
        <w:spacing w:after="0"/>
        <w:ind w:left="0"/>
        <w:jc w:val="both"/>
      </w:pPr>
      <w:r>
        <w:rPr>
          <w:rFonts w:ascii="Times New Roman"/>
          <w:b w:val="false"/>
          <w:i w:val="false"/>
          <w:color w:val="000000"/>
          <w:sz w:val="28"/>
        </w:rPr>
        <w:t>    кассаға түскен сомаларды есепке алу.</w:t>
      </w:r>
    </w:p>
    <w:p>
      <w:pPr>
        <w:spacing w:after="0"/>
        <w:ind w:left="0"/>
        <w:jc w:val="both"/>
      </w:pPr>
      <w:r>
        <w:rPr>
          <w:rFonts w:ascii="Times New Roman"/>
          <w:b w:val="false"/>
          <w:i w:val="false"/>
          <w:color w:val="000000"/>
          <w:sz w:val="28"/>
        </w:rPr>
        <w:t>    - сатылған активтерден түскен пайда    120            173</w:t>
      </w:r>
    </w:p>
    <w:p>
      <w:pPr>
        <w:spacing w:after="0"/>
        <w:ind w:left="0"/>
        <w:jc w:val="both"/>
      </w:pPr>
      <w:r>
        <w:rPr>
          <w:rFonts w:ascii="Times New Roman"/>
          <w:b w:val="false"/>
          <w:i w:val="false"/>
          <w:color w:val="000000"/>
          <w:sz w:val="28"/>
        </w:rPr>
        <w:t>    - арзан құнды және тез тозатын         120            173</w:t>
      </w:r>
    </w:p>
    <w:p>
      <w:pPr>
        <w:spacing w:after="0"/>
        <w:ind w:left="0"/>
        <w:jc w:val="both"/>
      </w:pPr>
      <w:r>
        <w:rPr>
          <w:rFonts w:ascii="Times New Roman"/>
          <w:b w:val="false"/>
          <w:i w:val="false"/>
          <w:color w:val="000000"/>
          <w:sz w:val="28"/>
        </w:rPr>
        <w:t>    заттарды сатудан түскен пайда</w:t>
      </w:r>
    </w:p>
    <w:p>
      <w:pPr>
        <w:spacing w:after="0"/>
        <w:ind w:left="0"/>
        <w:jc w:val="both"/>
      </w:pPr>
      <w:r>
        <w:rPr>
          <w:rFonts w:ascii="Times New Roman"/>
          <w:b w:val="false"/>
          <w:i w:val="false"/>
          <w:color w:val="000000"/>
          <w:sz w:val="28"/>
        </w:rPr>
        <w:t>    - АҚШ долларына алынған материалдық    120            040-041</w:t>
      </w:r>
    </w:p>
    <w:p>
      <w:pPr>
        <w:spacing w:after="0"/>
        <w:ind w:left="0"/>
        <w:jc w:val="both"/>
      </w:pPr>
      <w:r>
        <w:rPr>
          <w:rFonts w:ascii="Times New Roman"/>
          <w:b w:val="false"/>
          <w:i w:val="false"/>
          <w:color w:val="000000"/>
          <w:sz w:val="28"/>
        </w:rPr>
        <w:t>    құндылықтарды сатудан түскен пайда.                   061-064</w:t>
      </w:r>
    </w:p>
    <w:p>
      <w:pPr>
        <w:spacing w:after="0"/>
        <w:ind w:left="0"/>
        <w:jc w:val="both"/>
      </w:pPr>
      <w:r>
        <w:rPr>
          <w:rFonts w:ascii="Times New Roman"/>
          <w:b w:val="false"/>
          <w:i w:val="false"/>
          <w:color w:val="000000"/>
          <w:sz w:val="28"/>
        </w:rPr>
        <w:t>    - Қазақстан теңгесіне алынған          120            173</w:t>
      </w:r>
    </w:p>
    <w:p>
      <w:pPr>
        <w:spacing w:after="0"/>
        <w:ind w:left="0"/>
        <w:jc w:val="both"/>
      </w:pPr>
      <w:r>
        <w:rPr>
          <w:rFonts w:ascii="Times New Roman"/>
          <w:b w:val="false"/>
          <w:i w:val="false"/>
          <w:color w:val="000000"/>
          <w:sz w:val="28"/>
        </w:rPr>
        <w:t>    материалдық құндылықтарды сатудан</w:t>
      </w:r>
    </w:p>
    <w:p>
      <w:pPr>
        <w:spacing w:after="0"/>
        <w:ind w:left="0"/>
        <w:jc w:val="both"/>
      </w:pPr>
      <w:r>
        <w:rPr>
          <w:rFonts w:ascii="Times New Roman"/>
          <w:b w:val="false"/>
          <w:i w:val="false"/>
          <w:color w:val="000000"/>
          <w:sz w:val="28"/>
        </w:rPr>
        <w:t>    түскен пайда</w:t>
      </w:r>
    </w:p>
    <w:p>
      <w:pPr>
        <w:spacing w:after="0"/>
        <w:ind w:left="0"/>
        <w:jc w:val="both"/>
      </w:pPr>
      <w:r>
        <w:rPr>
          <w:rFonts w:ascii="Times New Roman"/>
          <w:b w:val="false"/>
          <w:i w:val="false"/>
          <w:color w:val="000000"/>
          <w:sz w:val="28"/>
        </w:rPr>
        <w:t xml:space="preserve">    - коммуналдық қызмет- және тұрғын </w:t>
      </w:r>
    </w:p>
    <w:p>
      <w:pPr>
        <w:spacing w:after="0"/>
        <w:ind w:left="0"/>
        <w:jc w:val="both"/>
      </w:pPr>
      <w:r>
        <w:rPr>
          <w:rFonts w:ascii="Times New Roman"/>
          <w:b w:val="false"/>
          <w:i w:val="false"/>
          <w:color w:val="000000"/>
          <w:sz w:val="28"/>
        </w:rPr>
        <w:t>    үйдің артық көлемі үшін</w:t>
      </w:r>
    </w:p>
    <w:p>
      <w:pPr>
        <w:spacing w:after="0"/>
        <w:ind w:left="0"/>
        <w:jc w:val="both"/>
      </w:pPr>
      <w:r>
        <w:rPr>
          <w:rFonts w:ascii="Times New Roman"/>
          <w:b w:val="false"/>
          <w:i w:val="false"/>
          <w:color w:val="000000"/>
          <w:sz w:val="28"/>
        </w:rPr>
        <w:t>    - қызметтік автокөлікті пайдаланған</w:t>
      </w:r>
    </w:p>
    <w:p>
      <w:pPr>
        <w:spacing w:after="0"/>
        <w:ind w:left="0"/>
        <w:jc w:val="both"/>
      </w:pPr>
      <w:r>
        <w:rPr>
          <w:rFonts w:ascii="Times New Roman"/>
          <w:b w:val="false"/>
          <w:i w:val="false"/>
          <w:color w:val="000000"/>
          <w:sz w:val="28"/>
        </w:rPr>
        <w:t>    үшін</w:t>
      </w:r>
    </w:p>
    <w:p>
      <w:pPr>
        <w:spacing w:after="0"/>
        <w:ind w:left="0"/>
        <w:jc w:val="both"/>
      </w:pPr>
      <w:r>
        <w:rPr>
          <w:rFonts w:ascii="Times New Roman"/>
          <w:b w:val="false"/>
          <w:i w:val="false"/>
          <w:color w:val="000000"/>
          <w:sz w:val="28"/>
        </w:rPr>
        <w:t>    - маршрутты кинофильмдерді көру үшін</w:t>
      </w:r>
    </w:p>
    <w:p>
      <w:pPr>
        <w:spacing w:after="0"/>
        <w:ind w:left="0"/>
        <w:jc w:val="both"/>
      </w:pPr>
      <w:r>
        <w:rPr>
          <w:rFonts w:ascii="Times New Roman"/>
          <w:b w:val="false"/>
          <w:i w:val="false"/>
          <w:color w:val="000000"/>
          <w:sz w:val="28"/>
        </w:rPr>
        <w:t>    - шет елдегі мекемелер қызметкер.</w:t>
      </w:r>
    </w:p>
    <w:p>
      <w:pPr>
        <w:spacing w:after="0"/>
        <w:ind w:left="0"/>
        <w:jc w:val="both"/>
      </w:pPr>
      <w:r>
        <w:rPr>
          <w:rFonts w:ascii="Times New Roman"/>
          <w:b w:val="false"/>
          <w:i w:val="false"/>
          <w:color w:val="000000"/>
          <w:sz w:val="28"/>
        </w:rPr>
        <w:t>    лерімен телефон арқылы сөйлесу,</w:t>
      </w:r>
    </w:p>
    <w:p>
      <w:pPr>
        <w:spacing w:after="0"/>
        <w:ind w:left="0"/>
        <w:jc w:val="both"/>
      </w:pPr>
      <w:r>
        <w:rPr>
          <w:rFonts w:ascii="Times New Roman"/>
          <w:b w:val="false"/>
          <w:i w:val="false"/>
          <w:color w:val="000000"/>
          <w:sz w:val="28"/>
        </w:rPr>
        <w:t>    бензин ж.т.б. үшін есеп айырысу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52  Шығыс кассалық ордерлері немесе </w:t>
      </w:r>
    </w:p>
    <w:p>
      <w:pPr>
        <w:spacing w:after="0"/>
        <w:ind w:left="0"/>
        <w:jc w:val="both"/>
      </w:pPr>
      <w:r>
        <w:rPr>
          <w:rFonts w:ascii="Times New Roman"/>
          <w:b w:val="false"/>
          <w:i w:val="false"/>
          <w:color w:val="000000"/>
          <w:sz w:val="28"/>
        </w:rPr>
        <w:t>    алмастыратын басқа құжаттар бойынша</w:t>
      </w:r>
    </w:p>
    <w:p>
      <w:pPr>
        <w:spacing w:after="0"/>
        <w:ind w:left="0"/>
        <w:jc w:val="both"/>
      </w:pPr>
      <w:r>
        <w:rPr>
          <w:rFonts w:ascii="Times New Roman"/>
          <w:b w:val="false"/>
          <w:i w:val="false"/>
          <w:color w:val="000000"/>
          <w:sz w:val="28"/>
        </w:rPr>
        <w:t>    кассадан қолма-қол ақша беру</w:t>
      </w:r>
    </w:p>
    <w:p>
      <w:pPr>
        <w:spacing w:after="0"/>
        <w:ind w:left="0"/>
        <w:jc w:val="both"/>
      </w:pPr>
      <w:r>
        <w:rPr>
          <w:rFonts w:ascii="Times New Roman"/>
          <w:b w:val="false"/>
          <w:i w:val="false"/>
          <w:color w:val="000000"/>
          <w:sz w:val="28"/>
        </w:rPr>
        <w:t>    - жалақы                              200             120</w:t>
      </w:r>
    </w:p>
    <w:p>
      <w:pPr>
        <w:spacing w:after="0"/>
        <w:ind w:left="0"/>
        <w:jc w:val="both"/>
      </w:pPr>
      <w:r>
        <w:rPr>
          <w:rFonts w:ascii="Times New Roman"/>
          <w:b w:val="false"/>
          <w:i w:val="false"/>
          <w:color w:val="000000"/>
          <w:sz w:val="28"/>
        </w:rPr>
        <w:t>    - жергілікті дәрігерлерде емделу      200             120</w:t>
      </w:r>
    </w:p>
    <w:p>
      <w:pPr>
        <w:spacing w:after="0"/>
        <w:ind w:left="0"/>
        <w:jc w:val="both"/>
      </w:pPr>
      <w:r>
        <w:rPr>
          <w:rFonts w:ascii="Times New Roman"/>
          <w:b w:val="false"/>
          <w:i w:val="false"/>
          <w:color w:val="000000"/>
          <w:sz w:val="28"/>
        </w:rPr>
        <w:t>    кезінде шыққан шығындарды өтеу</w:t>
      </w:r>
    </w:p>
    <w:p>
      <w:pPr>
        <w:spacing w:after="0"/>
        <w:ind w:left="0"/>
        <w:jc w:val="both"/>
      </w:pPr>
      <w:r>
        <w:rPr>
          <w:rFonts w:ascii="Times New Roman"/>
          <w:b w:val="false"/>
          <w:i w:val="false"/>
          <w:color w:val="000000"/>
          <w:sz w:val="28"/>
        </w:rPr>
        <w:t>    - іссапар шығындарын өтеу             200             120</w:t>
      </w:r>
    </w:p>
    <w:p>
      <w:pPr>
        <w:spacing w:after="0"/>
        <w:ind w:left="0"/>
        <w:jc w:val="both"/>
      </w:pPr>
      <w:r>
        <w:rPr>
          <w:rFonts w:ascii="Times New Roman"/>
          <w:b w:val="false"/>
          <w:i w:val="false"/>
          <w:color w:val="000000"/>
          <w:sz w:val="28"/>
        </w:rPr>
        <w:t>    (аванс бұрын берілмеген)</w:t>
      </w:r>
    </w:p>
    <w:p>
      <w:pPr>
        <w:spacing w:after="0"/>
        <w:ind w:left="0"/>
        <w:jc w:val="both"/>
      </w:pPr>
      <w:r>
        <w:rPr>
          <w:rFonts w:ascii="Times New Roman"/>
          <w:b w:val="false"/>
          <w:i w:val="false"/>
          <w:color w:val="000000"/>
          <w:sz w:val="28"/>
        </w:rPr>
        <w:t>    - еңбек келісімі бойынша құрылыс      203             120</w:t>
      </w:r>
    </w:p>
    <w:p>
      <w:pPr>
        <w:spacing w:after="0"/>
        <w:ind w:left="0"/>
        <w:jc w:val="both"/>
      </w:pPr>
      <w:r>
        <w:rPr>
          <w:rFonts w:ascii="Times New Roman"/>
          <w:b w:val="false"/>
          <w:i w:val="false"/>
          <w:color w:val="000000"/>
          <w:sz w:val="28"/>
        </w:rPr>
        <w:t>    және жөндеу жұмыстарын орындаған үшін</w:t>
      </w:r>
    </w:p>
    <w:p>
      <w:pPr>
        <w:spacing w:after="0"/>
        <w:ind w:left="0"/>
        <w:jc w:val="both"/>
      </w:pPr>
      <w:r>
        <w:rPr>
          <w:rFonts w:ascii="Times New Roman"/>
          <w:b w:val="false"/>
          <w:i w:val="false"/>
          <w:color w:val="000000"/>
          <w:sz w:val="28"/>
        </w:rPr>
        <w:t>    - өкілдік іс-шараларын ұйымдастыруда  200             120</w:t>
      </w:r>
    </w:p>
    <w:p>
      <w:pPr>
        <w:spacing w:after="0"/>
        <w:ind w:left="0"/>
        <w:jc w:val="both"/>
      </w:pPr>
      <w:r>
        <w:rPr>
          <w:rFonts w:ascii="Times New Roman"/>
          <w:b w:val="false"/>
          <w:i w:val="false"/>
          <w:color w:val="000000"/>
          <w:sz w:val="28"/>
        </w:rPr>
        <w:t>    шыққан шығындарды өтеу (түскі ас,</w:t>
      </w:r>
    </w:p>
    <w:p>
      <w:pPr>
        <w:spacing w:after="0"/>
        <w:ind w:left="0"/>
        <w:jc w:val="both"/>
      </w:pPr>
      <w:r>
        <w:rPr>
          <w:rFonts w:ascii="Times New Roman"/>
          <w:b w:val="false"/>
          <w:i w:val="false"/>
          <w:color w:val="000000"/>
          <w:sz w:val="28"/>
        </w:rPr>
        <w:t>    ланч, кешкі ас ж.т.б.-.)</w:t>
      </w:r>
    </w:p>
    <w:p>
      <w:pPr>
        <w:spacing w:after="0"/>
        <w:ind w:left="0"/>
        <w:jc w:val="both"/>
      </w:pPr>
      <w:r>
        <w:rPr>
          <w:rFonts w:ascii="Times New Roman"/>
          <w:b w:val="false"/>
          <w:i w:val="false"/>
          <w:color w:val="000000"/>
          <w:sz w:val="28"/>
        </w:rPr>
        <w:t>    - есепсіз шығындарға                  200             120</w:t>
      </w:r>
    </w:p>
    <w:p>
      <w:pPr>
        <w:spacing w:after="0"/>
        <w:ind w:left="0"/>
        <w:jc w:val="both"/>
      </w:pPr>
      <w:r>
        <w:rPr>
          <w:rFonts w:ascii="Times New Roman"/>
          <w:b w:val="false"/>
          <w:i w:val="false"/>
          <w:color w:val="000000"/>
          <w:sz w:val="28"/>
        </w:rPr>
        <w:t>    - тұрғын үйді жөндеуге                178             120</w:t>
      </w:r>
    </w:p>
    <w:p>
      <w:pPr>
        <w:spacing w:after="0"/>
        <w:ind w:left="0"/>
        <w:jc w:val="both"/>
      </w:pPr>
      <w:r>
        <w:rPr>
          <w:rFonts w:ascii="Times New Roman"/>
          <w:b w:val="false"/>
          <w:i w:val="false"/>
          <w:color w:val="000000"/>
          <w:sz w:val="28"/>
        </w:rPr>
        <w:t>    - арнайы шот есебінен еңбек келісімі  215             120</w:t>
      </w:r>
    </w:p>
    <w:p>
      <w:pPr>
        <w:spacing w:after="0"/>
        <w:ind w:left="0"/>
        <w:jc w:val="both"/>
      </w:pPr>
      <w:r>
        <w:rPr>
          <w:rFonts w:ascii="Times New Roman"/>
          <w:b w:val="false"/>
          <w:i w:val="false"/>
          <w:color w:val="000000"/>
          <w:sz w:val="28"/>
        </w:rPr>
        <w:t xml:space="preserve">    бойынша сыйақы.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53  Төленген бензин талондары             064             115, 120</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54  Жеке баланста тұратын ведомстволық    178             115</w:t>
      </w:r>
    </w:p>
    <w:p>
      <w:pPr>
        <w:spacing w:after="0"/>
        <w:ind w:left="0"/>
        <w:jc w:val="both"/>
      </w:pPr>
      <w:r>
        <w:rPr>
          <w:rFonts w:ascii="Times New Roman"/>
          <w:b w:val="false"/>
          <w:i w:val="false"/>
          <w:color w:val="000000"/>
          <w:sz w:val="28"/>
        </w:rPr>
        <w:t>    қарасты мекемелерге ақша аудару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55  Сыртқыісмині аударға, бірақ шетелдік  091             140</w:t>
      </w:r>
    </w:p>
    <w:p>
      <w:pPr>
        <w:spacing w:after="0"/>
        <w:ind w:left="0"/>
        <w:jc w:val="both"/>
      </w:pPr>
      <w:r>
        <w:rPr>
          <w:rFonts w:ascii="Times New Roman"/>
          <w:b w:val="false"/>
          <w:i w:val="false"/>
          <w:color w:val="000000"/>
          <w:sz w:val="28"/>
        </w:rPr>
        <w:t>    мекеменің есеп айырысу шотына түс.</w:t>
      </w:r>
    </w:p>
    <w:p>
      <w:pPr>
        <w:spacing w:after="0"/>
        <w:ind w:left="0"/>
        <w:jc w:val="both"/>
      </w:pPr>
      <w:r>
        <w:rPr>
          <w:rFonts w:ascii="Times New Roman"/>
          <w:b w:val="false"/>
          <w:i w:val="false"/>
          <w:color w:val="000000"/>
          <w:sz w:val="28"/>
        </w:rPr>
        <w:t>    пеген шығыстарды қаржыландыруға</w:t>
      </w:r>
    </w:p>
    <w:p>
      <w:pPr>
        <w:spacing w:after="0"/>
        <w:ind w:left="0"/>
        <w:jc w:val="both"/>
      </w:pPr>
      <w:r>
        <w:rPr>
          <w:rFonts w:ascii="Times New Roman"/>
          <w:b w:val="false"/>
          <w:i w:val="false"/>
          <w:color w:val="000000"/>
          <w:sz w:val="28"/>
        </w:rPr>
        <w:t>    арналған сома (жолдағы сома)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56  Шет елдік мекеменің есеп айырысу      115             091</w:t>
      </w:r>
    </w:p>
    <w:p>
      <w:pPr>
        <w:spacing w:after="0"/>
        <w:ind w:left="0"/>
        <w:jc w:val="both"/>
      </w:pPr>
      <w:r>
        <w:rPr>
          <w:rFonts w:ascii="Times New Roman"/>
          <w:b w:val="false"/>
          <w:i w:val="false"/>
          <w:color w:val="000000"/>
          <w:sz w:val="28"/>
        </w:rPr>
        <w:t>    шотына жолда деп есептелген шығыстарды</w:t>
      </w:r>
    </w:p>
    <w:p>
      <w:pPr>
        <w:spacing w:after="0"/>
        <w:ind w:left="0"/>
        <w:jc w:val="both"/>
      </w:pPr>
      <w:r>
        <w:rPr>
          <w:rFonts w:ascii="Times New Roman"/>
          <w:b w:val="false"/>
          <w:i w:val="false"/>
          <w:color w:val="000000"/>
          <w:sz w:val="28"/>
        </w:rPr>
        <w:t>    қаржыландыруға арналған сомасы түсті.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57  Ұлттық валютасына аударуға кассалан </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58  Еркін өтімді валюта сипатындағы        120            178</w:t>
      </w:r>
    </w:p>
    <w:p>
      <w:pPr>
        <w:spacing w:after="0"/>
        <w:ind w:left="0"/>
        <w:jc w:val="both"/>
      </w:pPr>
      <w:r>
        <w:rPr>
          <w:rFonts w:ascii="Times New Roman"/>
          <w:b w:val="false"/>
          <w:i w:val="false"/>
          <w:color w:val="000000"/>
          <w:sz w:val="28"/>
        </w:rPr>
        <w:t>    кассасынан ұлттық валюта сипатындағы</w:t>
      </w:r>
    </w:p>
    <w:p>
      <w:pPr>
        <w:spacing w:after="0"/>
        <w:ind w:left="0"/>
        <w:jc w:val="both"/>
      </w:pPr>
      <w:r>
        <w:rPr>
          <w:rFonts w:ascii="Times New Roman"/>
          <w:b w:val="false"/>
          <w:i w:val="false"/>
          <w:color w:val="000000"/>
          <w:sz w:val="28"/>
        </w:rPr>
        <w:t>    кассасына түскен сома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5-бөлім. Қаржыландыру бойынша ішкі</w:t>
      </w:r>
    </w:p>
    <w:p>
      <w:pPr>
        <w:spacing w:after="0"/>
        <w:ind w:left="0"/>
        <w:jc w:val="both"/>
      </w:pPr>
      <w:r>
        <w:rPr>
          <w:rFonts w:ascii="Times New Roman"/>
          <w:b w:val="false"/>
          <w:i w:val="false"/>
          <w:color w:val="000000"/>
          <w:sz w:val="28"/>
        </w:rPr>
        <w:t>    ведомстволық есеп айырысу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59  Консулдық қызмет көрсету кезіндегі     272            215</w:t>
      </w:r>
    </w:p>
    <w:p>
      <w:pPr>
        <w:spacing w:after="0"/>
        <w:ind w:left="0"/>
        <w:jc w:val="both"/>
      </w:pPr>
      <w:r>
        <w:rPr>
          <w:rFonts w:ascii="Times New Roman"/>
          <w:b w:val="false"/>
          <w:i w:val="false"/>
          <w:color w:val="000000"/>
          <w:sz w:val="28"/>
        </w:rPr>
        <w:t>    шығыстарды желтоқсан айының соңғы</w:t>
      </w:r>
    </w:p>
    <w:p>
      <w:pPr>
        <w:spacing w:after="0"/>
        <w:ind w:left="0"/>
        <w:jc w:val="both"/>
      </w:pPr>
      <w:r>
        <w:rPr>
          <w:rFonts w:ascii="Times New Roman"/>
          <w:b w:val="false"/>
          <w:i w:val="false"/>
          <w:color w:val="000000"/>
          <w:sz w:val="28"/>
        </w:rPr>
        <w:t>    жұмыс күні қорытынды айналымдар</w:t>
      </w:r>
    </w:p>
    <w:p>
      <w:pPr>
        <w:spacing w:after="0"/>
        <w:ind w:left="0"/>
        <w:jc w:val="both"/>
      </w:pPr>
      <w:r>
        <w:rPr>
          <w:rFonts w:ascii="Times New Roman"/>
          <w:b w:val="false"/>
          <w:i w:val="false"/>
          <w:color w:val="000000"/>
          <w:sz w:val="28"/>
        </w:rPr>
        <w:t>    бойынша есептен шығару.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60  Бюджет арқылы қаржыландыру есебінен    140            200</w:t>
      </w:r>
    </w:p>
    <w:p>
      <w:pPr>
        <w:spacing w:after="0"/>
        <w:ind w:left="0"/>
        <w:jc w:val="both"/>
      </w:pPr>
      <w:r>
        <w:rPr>
          <w:rFonts w:ascii="Times New Roman"/>
          <w:b w:val="false"/>
          <w:i w:val="false"/>
          <w:color w:val="000000"/>
          <w:sz w:val="28"/>
        </w:rPr>
        <w:t>    жасалған шығыстарды желтоқсан айының</w:t>
      </w:r>
    </w:p>
    <w:p>
      <w:pPr>
        <w:spacing w:after="0"/>
        <w:ind w:left="0"/>
        <w:jc w:val="both"/>
      </w:pPr>
      <w:r>
        <w:rPr>
          <w:rFonts w:ascii="Times New Roman"/>
          <w:b w:val="false"/>
          <w:i w:val="false"/>
          <w:color w:val="000000"/>
          <w:sz w:val="28"/>
        </w:rPr>
        <w:t>    соңғы жұмыс күні қорытынды айналымдар</w:t>
      </w:r>
    </w:p>
    <w:p>
      <w:pPr>
        <w:spacing w:after="0"/>
        <w:ind w:left="0"/>
        <w:jc w:val="both"/>
      </w:pPr>
      <w:r>
        <w:rPr>
          <w:rFonts w:ascii="Times New Roman"/>
          <w:b w:val="false"/>
          <w:i w:val="false"/>
          <w:color w:val="000000"/>
          <w:sz w:val="28"/>
        </w:rPr>
        <w:t>    бойынша есептен шығару.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61  Консулдық алым есебінен жасалған       173            200</w:t>
      </w:r>
    </w:p>
    <w:p>
      <w:pPr>
        <w:spacing w:after="0"/>
        <w:ind w:left="0"/>
        <w:jc w:val="both"/>
      </w:pPr>
      <w:r>
        <w:rPr>
          <w:rFonts w:ascii="Times New Roman"/>
          <w:b w:val="false"/>
          <w:i w:val="false"/>
          <w:color w:val="000000"/>
          <w:sz w:val="28"/>
        </w:rPr>
        <w:t>    шығыстарды желтоқсан айының соңғы</w:t>
      </w:r>
    </w:p>
    <w:p>
      <w:pPr>
        <w:spacing w:after="0"/>
        <w:ind w:left="0"/>
        <w:jc w:val="both"/>
      </w:pPr>
      <w:r>
        <w:rPr>
          <w:rFonts w:ascii="Times New Roman"/>
          <w:b w:val="false"/>
          <w:i w:val="false"/>
          <w:color w:val="000000"/>
          <w:sz w:val="28"/>
        </w:rPr>
        <w:t>    жұмыс күні қорытынды айналымдар</w:t>
      </w:r>
    </w:p>
    <w:p>
      <w:pPr>
        <w:spacing w:after="0"/>
        <w:ind w:left="0"/>
        <w:jc w:val="both"/>
      </w:pPr>
      <w:r>
        <w:rPr>
          <w:rFonts w:ascii="Times New Roman"/>
          <w:b w:val="false"/>
          <w:i w:val="false"/>
          <w:color w:val="000000"/>
          <w:sz w:val="28"/>
        </w:rPr>
        <w:t>    бойынша есептен шығару.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62  Біткен және тапсырылған құрылыс        200            203</w:t>
      </w:r>
    </w:p>
    <w:p>
      <w:pPr>
        <w:spacing w:after="0"/>
        <w:ind w:left="0"/>
        <w:jc w:val="both"/>
      </w:pPr>
      <w:r>
        <w:rPr>
          <w:rFonts w:ascii="Times New Roman"/>
          <w:b w:val="false"/>
          <w:i w:val="false"/>
          <w:color w:val="000000"/>
          <w:sz w:val="28"/>
        </w:rPr>
        <w:t>    немесе меншікке алынған объектілер</w:t>
      </w:r>
    </w:p>
    <w:p>
      <w:pPr>
        <w:spacing w:after="0"/>
        <w:ind w:left="0"/>
        <w:jc w:val="both"/>
      </w:pPr>
      <w:r>
        <w:rPr>
          <w:rFonts w:ascii="Times New Roman"/>
          <w:b w:val="false"/>
          <w:i w:val="false"/>
          <w:color w:val="000000"/>
          <w:sz w:val="28"/>
        </w:rPr>
        <w:t xml:space="preserve">    бойынша шығыстарды желтоқсан     </w:t>
      </w:r>
    </w:p>
    <w:p>
      <w:pPr>
        <w:spacing w:after="0"/>
        <w:ind w:left="0"/>
        <w:jc w:val="both"/>
      </w:pPr>
      <w:r>
        <w:rPr>
          <w:rFonts w:ascii="Times New Roman"/>
          <w:b w:val="false"/>
          <w:i w:val="false"/>
          <w:color w:val="000000"/>
          <w:sz w:val="28"/>
        </w:rPr>
        <w:t>    айының соңғы жұмыс күні қорытынды</w:t>
      </w:r>
    </w:p>
    <w:p>
      <w:pPr>
        <w:spacing w:after="0"/>
        <w:ind w:left="0"/>
        <w:jc w:val="both"/>
      </w:pPr>
      <w:r>
        <w:rPr>
          <w:rFonts w:ascii="Times New Roman"/>
          <w:b w:val="false"/>
          <w:i w:val="false"/>
          <w:color w:val="000000"/>
          <w:sz w:val="28"/>
        </w:rPr>
        <w:t>    айналымдар бойынша есептен шығару.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63  Ведомстволық қарасты мекемелерде       178            200</w:t>
      </w:r>
    </w:p>
    <w:p>
      <w:pPr>
        <w:spacing w:after="0"/>
        <w:ind w:left="0"/>
        <w:jc w:val="both"/>
      </w:pPr>
      <w:r>
        <w:rPr>
          <w:rFonts w:ascii="Times New Roman"/>
          <w:b w:val="false"/>
          <w:i w:val="false"/>
          <w:color w:val="000000"/>
          <w:sz w:val="28"/>
        </w:rPr>
        <w:t xml:space="preserve">    дасалған шығыстарды желтоқсан айының   </w:t>
      </w:r>
    </w:p>
    <w:p>
      <w:pPr>
        <w:spacing w:after="0"/>
        <w:ind w:left="0"/>
        <w:jc w:val="both"/>
      </w:pPr>
      <w:r>
        <w:rPr>
          <w:rFonts w:ascii="Times New Roman"/>
          <w:b w:val="false"/>
          <w:i w:val="false"/>
          <w:color w:val="000000"/>
          <w:sz w:val="28"/>
        </w:rPr>
        <w:t>    соңғы жұмыс күні қорытынды айналымдар</w:t>
      </w:r>
    </w:p>
    <w:p>
      <w:pPr>
        <w:spacing w:after="0"/>
        <w:ind w:left="0"/>
        <w:jc w:val="both"/>
      </w:pPr>
      <w:r>
        <w:rPr>
          <w:rFonts w:ascii="Times New Roman"/>
          <w:b w:val="false"/>
          <w:i w:val="false"/>
          <w:color w:val="000000"/>
          <w:sz w:val="28"/>
        </w:rPr>
        <w:t>    бойынша есептен шығару.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64  Ведомстволық қарасты мекемелердің      140            178</w:t>
      </w:r>
    </w:p>
    <w:p>
      <w:pPr>
        <w:spacing w:after="0"/>
        <w:ind w:left="0"/>
        <w:jc w:val="both"/>
      </w:pPr>
      <w:r>
        <w:rPr>
          <w:rFonts w:ascii="Times New Roman"/>
          <w:b w:val="false"/>
          <w:i w:val="false"/>
          <w:color w:val="000000"/>
          <w:sz w:val="28"/>
        </w:rPr>
        <w:t>    жасаған шығыстарын есептен шығаруы.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65  Қаржыландыруға алынған пайдаланбаған   140            178</w:t>
      </w:r>
    </w:p>
    <w:p>
      <w:pPr>
        <w:spacing w:after="0"/>
        <w:ind w:left="0"/>
        <w:jc w:val="both"/>
      </w:pPr>
      <w:r>
        <w:rPr>
          <w:rFonts w:ascii="Times New Roman"/>
          <w:b w:val="false"/>
          <w:i w:val="false"/>
          <w:color w:val="000000"/>
          <w:sz w:val="28"/>
        </w:rPr>
        <w:t>    сомалардың қалдығын жабу.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66  Орталықтың қаржы сомаларының еркін     178            140</w:t>
      </w:r>
    </w:p>
    <w:p>
      <w:pPr>
        <w:spacing w:after="0"/>
        <w:ind w:left="0"/>
        <w:jc w:val="both"/>
      </w:pPr>
      <w:r>
        <w:rPr>
          <w:rFonts w:ascii="Times New Roman"/>
          <w:b w:val="false"/>
          <w:i w:val="false"/>
          <w:color w:val="000000"/>
          <w:sz w:val="28"/>
        </w:rPr>
        <w:t>    қалдығын қаржыландыруға есептеу.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67  Мемлекеттік бюджет есебіне жататын     173            178</w:t>
      </w:r>
    </w:p>
    <w:p>
      <w:pPr>
        <w:spacing w:after="0"/>
        <w:ind w:left="0"/>
        <w:jc w:val="both"/>
      </w:pPr>
      <w:r>
        <w:rPr>
          <w:rFonts w:ascii="Times New Roman"/>
          <w:b w:val="false"/>
          <w:i w:val="false"/>
          <w:color w:val="000000"/>
          <w:sz w:val="28"/>
        </w:rPr>
        <w:t>    кірісті жабу.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6-бөлім. Есеп айырысулар</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68  Күрделі қызмет жұмыстарын орындаған    150            115     </w:t>
      </w:r>
    </w:p>
    <w:p>
      <w:pPr>
        <w:spacing w:after="0"/>
        <w:ind w:left="0"/>
        <w:jc w:val="both"/>
      </w:pPr>
      <w:r>
        <w:rPr>
          <w:rFonts w:ascii="Times New Roman"/>
          <w:b w:val="false"/>
          <w:i w:val="false"/>
          <w:color w:val="000000"/>
          <w:sz w:val="28"/>
        </w:rPr>
        <w:t>    үшін мердігерге сома аудару.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69  Заңды құрылыс объектілерін мердігер.   203            150</w:t>
      </w:r>
    </w:p>
    <w:p>
      <w:pPr>
        <w:spacing w:after="0"/>
        <w:ind w:left="0"/>
        <w:jc w:val="both"/>
      </w:pPr>
      <w:r>
        <w:rPr>
          <w:rFonts w:ascii="Times New Roman"/>
          <w:b w:val="false"/>
          <w:i w:val="false"/>
          <w:color w:val="000000"/>
          <w:sz w:val="28"/>
        </w:rPr>
        <w:t>    лерден пайдалануға қабылдау.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70  Шетелдік мекеме кассасынан есеп        160            120</w:t>
      </w:r>
    </w:p>
    <w:p>
      <w:pPr>
        <w:spacing w:after="0"/>
        <w:ind w:left="0"/>
        <w:jc w:val="both"/>
      </w:pPr>
      <w:r>
        <w:rPr>
          <w:rFonts w:ascii="Times New Roman"/>
          <w:b w:val="false"/>
          <w:i w:val="false"/>
          <w:color w:val="000000"/>
          <w:sz w:val="28"/>
        </w:rPr>
        <w:t>    берілген қаражатты есеп беретін</w:t>
      </w:r>
    </w:p>
    <w:p>
      <w:pPr>
        <w:spacing w:after="0"/>
        <w:ind w:left="0"/>
        <w:jc w:val="both"/>
      </w:pPr>
      <w:r>
        <w:rPr>
          <w:rFonts w:ascii="Times New Roman"/>
          <w:b w:val="false"/>
          <w:i w:val="false"/>
          <w:color w:val="000000"/>
          <w:sz w:val="28"/>
        </w:rPr>
        <w:t>    тұлғаларға беру.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71  Есеп берілетін қаражаттың жұмсалғаны   061-064,068,069 160</w:t>
      </w:r>
    </w:p>
    <w:p>
      <w:pPr>
        <w:spacing w:after="0"/>
        <w:ind w:left="0"/>
        <w:jc w:val="both"/>
      </w:pPr>
      <w:r>
        <w:rPr>
          <w:rFonts w:ascii="Times New Roman"/>
          <w:b w:val="false"/>
          <w:i w:val="false"/>
          <w:color w:val="000000"/>
          <w:sz w:val="28"/>
        </w:rPr>
        <w:t>    жөнінде аванс есеп тапсыру.            200</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72  Есеп беретін тұлғаның авансты          120             160</w:t>
      </w:r>
    </w:p>
    <w:p>
      <w:pPr>
        <w:spacing w:after="0"/>
        <w:ind w:left="0"/>
        <w:jc w:val="both"/>
      </w:pPr>
      <w:r>
        <w:rPr>
          <w:rFonts w:ascii="Times New Roman"/>
          <w:b w:val="false"/>
          <w:i w:val="false"/>
          <w:color w:val="000000"/>
          <w:sz w:val="28"/>
        </w:rPr>
        <w:t>    шетелдік мекеменің кассасына қайтаруы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73  Анықталған материалдар, азық-түлік.    178             040,041</w:t>
      </w:r>
    </w:p>
    <w:p>
      <w:pPr>
        <w:spacing w:after="0"/>
        <w:ind w:left="0"/>
        <w:jc w:val="both"/>
      </w:pPr>
      <w:r>
        <w:rPr>
          <w:rFonts w:ascii="Times New Roman"/>
          <w:b w:val="false"/>
          <w:i w:val="false"/>
          <w:color w:val="000000"/>
          <w:sz w:val="28"/>
        </w:rPr>
        <w:t>    тер және шетелдік мекеме кассасында                    061-064,</w:t>
      </w:r>
    </w:p>
    <w:p>
      <w:pPr>
        <w:spacing w:after="0"/>
        <w:ind w:left="0"/>
        <w:jc w:val="both"/>
      </w:pPr>
      <w:r>
        <w:rPr>
          <w:rFonts w:ascii="Times New Roman"/>
          <w:b w:val="false"/>
          <w:i w:val="false"/>
          <w:color w:val="000000"/>
          <w:sz w:val="28"/>
        </w:rPr>
        <w:t xml:space="preserve">    ақшалай қаражаттың         </w:t>
      </w:r>
    </w:p>
    <w:p>
      <w:pPr>
        <w:spacing w:after="0"/>
        <w:ind w:left="0"/>
        <w:jc w:val="both"/>
      </w:pPr>
      <w:r>
        <w:rPr>
          <w:rFonts w:ascii="Times New Roman"/>
          <w:b w:val="false"/>
          <w:i w:val="false"/>
          <w:color w:val="000000"/>
          <w:sz w:val="28"/>
        </w:rPr>
        <w:t>    Жетіспеушіліктерін кінәлі тұлға                        068,069,120</w:t>
      </w:r>
    </w:p>
    <w:p>
      <w:pPr>
        <w:spacing w:after="0"/>
        <w:ind w:left="0"/>
        <w:jc w:val="both"/>
      </w:pPr>
      <w:r>
        <w:rPr>
          <w:rFonts w:ascii="Times New Roman"/>
          <w:b w:val="false"/>
          <w:i w:val="false"/>
          <w:color w:val="000000"/>
          <w:sz w:val="28"/>
        </w:rPr>
        <w:t>    есебіне жатқызу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74  Жетіспеушілікті өтеу сомасының         120             178</w:t>
      </w:r>
    </w:p>
    <w:p>
      <w:pPr>
        <w:spacing w:after="0"/>
        <w:ind w:left="0"/>
        <w:jc w:val="both"/>
      </w:pPr>
      <w:r>
        <w:rPr>
          <w:rFonts w:ascii="Times New Roman"/>
          <w:b w:val="false"/>
          <w:i w:val="false"/>
          <w:color w:val="000000"/>
          <w:sz w:val="28"/>
        </w:rPr>
        <w:t>    кассаға түсуі.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75  Мекеме кассасынан депоненттерге        177             120</w:t>
      </w:r>
    </w:p>
    <w:p>
      <w:pPr>
        <w:spacing w:after="0"/>
        <w:ind w:left="0"/>
        <w:jc w:val="both"/>
      </w:pPr>
      <w:r>
        <w:rPr>
          <w:rFonts w:ascii="Times New Roman"/>
          <w:b w:val="false"/>
          <w:i w:val="false"/>
          <w:color w:val="000000"/>
          <w:sz w:val="28"/>
        </w:rPr>
        <w:t>    тиісті сомаларын төлеу.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76  Талап мерзімінің ұзақтығы уақыты       177,178         173</w:t>
      </w:r>
    </w:p>
    <w:p>
      <w:pPr>
        <w:spacing w:after="0"/>
        <w:ind w:left="0"/>
        <w:jc w:val="both"/>
      </w:pPr>
      <w:r>
        <w:rPr>
          <w:rFonts w:ascii="Times New Roman"/>
          <w:b w:val="false"/>
          <w:i w:val="false"/>
          <w:color w:val="000000"/>
          <w:sz w:val="28"/>
        </w:rPr>
        <w:t xml:space="preserve">    өтіп кеткен, бюджет кірісіне      </w:t>
      </w:r>
    </w:p>
    <w:p>
      <w:pPr>
        <w:spacing w:after="0"/>
        <w:ind w:left="0"/>
        <w:jc w:val="both"/>
      </w:pPr>
      <w:r>
        <w:rPr>
          <w:rFonts w:ascii="Times New Roman"/>
          <w:b w:val="false"/>
          <w:i w:val="false"/>
          <w:color w:val="000000"/>
          <w:sz w:val="28"/>
        </w:rPr>
        <w:t>    тапсырылуы тиіс кредиторлық қарыз</w:t>
      </w:r>
    </w:p>
    <w:p>
      <w:pPr>
        <w:spacing w:after="0"/>
        <w:ind w:left="0"/>
        <w:jc w:val="both"/>
      </w:pPr>
      <w:r>
        <w:rPr>
          <w:rFonts w:ascii="Times New Roman"/>
          <w:b w:val="false"/>
          <w:i w:val="false"/>
          <w:color w:val="000000"/>
          <w:sz w:val="28"/>
        </w:rPr>
        <w:t>    сомаларын есепке аудару.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77  Жалақы төлемін есептеу                 200              180</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78  Жалақыны депонентке аудару             180              177</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7-бөлім. Шығыстар</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79  Шығыс құжаттары негізінде              176,177,178      173</w:t>
      </w:r>
    </w:p>
    <w:p>
      <w:pPr>
        <w:spacing w:after="0"/>
        <w:ind w:left="0"/>
        <w:jc w:val="both"/>
      </w:pPr>
      <w:r>
        <w:rPr>
          <w:rFonts w:ascii="Times New Roman"/>
          <w:b w:val="false"/>
          <w:i w:val="false"/>
          <w:color w:val="000000"/>
          <w:sz w:val="28"/>
        </w:rPr>
        <w:t>    материалдар ен азық-түлік</w:t>
      </w:r>
    </w:p>
    <w:p>
      <w:pPr>
        <w:spacing w:after="0"/>
        <w:ind w:left="0"/>
        <w:jc w:val="both"/>
      </w:pPr>
      <w:r>
        <w:rPr>
          <w:rFonts w:ascii="Times New Roman"/>
          <w:b w:val="false"/>
          <w:i w:val="false"/>
          <w:color w:val="000000"/>
          <w:sz w:val="28"/>
        </w:rPr>
        <w:t>    тағамдарын есептен шығару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80  Материалдық құндылықтарды жеткізу      200, 203         115,120,160</w:t>
      </w:r>
    </w:p>
    <w:p>
      <w:pPr>
        <w:spacing w:after="0"/>
        <w:ind w:left="0"/>
        <w:jc w:val="both"/>
      </w:pPr>
      <w:r>
        <w:rPr>
          <w:rFonts w:ascii="Times New Roman"/>
          <w:b w:val="false"/>
          <w:i w:val="false"/>
          <w:color w:val="000000"/>
          <w:sz w:val="28"/>
        </w:rPr>
        <w:t>    үшін көлік жалдауға шыққан шығыстар.                    178</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81  Электр қуаты, коммуналдық ж.т.б.       178,200,203      115,120,160</w:t>
      </w:r>
    </w:p>
    <w:p>
      <w:pPr>
        <w:spacing w:after="0"/>
        <w:ind w:left="0"/>
        <w:jc w:val="both"/>
      </w:pPr>
      <w:r>
        <w:rPr>
          <w:rFonts w:ascii="Times New Roman"/>
          <w:b w:val="false"/>
          <w:i w:val="false"/>
          <w:color w:val="000000"/>
          <w:sz w:val="28"/>
        </w:rPr>
        <w:t>    қызметтері үшін төлем</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82  Мердігерлер бітірген күрделі жөндеу    200,215          178</w:t>
      </w:r>
    </w:p>
    <w:p>
      <w:pPr>
        <w:spacing w:after="0"/>
        <w:ind w:left="0"/>
        <w:jc w:val="both"/>
      </w:pPr>
      <w:r>
        <w:rPr>
          <w:rFonts w:ascii="Times New Roman"/>
          <w:b w:val="false"/>
          <w:i w:val="false"/>
          <w:color w:val="000000"/>
          <w:sz w:val="28"/>
        </w:rPr>
        <w:t>    объектілерін қабылдау.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8-бөлім. Баланстан тыс шоттар</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83  Қазақстан Республикасының шетелдік     01</w:t>
      </w:r>
    </w:p>
    <w:p>
      <w:pPr>
        <w:spacing w:after="0"/>
        <w:ind w:left="0"/>
        <w:jc w:val="both"/>
      </w:pPr>
      <w:r>
        <w:rPr>
          <w:rFonts w:ascii="Times New Roman"/>
          <w:b w:val="false"/>
          <w:i w:val="false"/>
          <w:color w:val="000000"/>
          <w:sz w:val="28"/>
        </w:rPr>
        <w:t>    мекеме қызметкерлерінің пәтерлерін</w:t>
      </w:r>
    </w:p>
    <w:p>
      <w:pPr>
        <w:spacing w:after="0"/>
        <w:ind w:left="0"/>
        <w:jc w:val="both"/>
      </w:pPr>
      <w:r>
        <w:rPr>
          <w:rFonts w:ascii="Times New Roman"/>
          <w:b w:val="false"/>
          <w:i w:val="false"/>
          <w:color w:val="000000"/>
          <w:sz w:val="28"/>
        </w:rPr>
        <w:t>    жихаздандыру мақсатында жалға алынған</w:t>
      </w:r>
    </w:p>
    <w:p>
      <w:pPr>
        <w:spacing w:after="0"/>
        <w:ind w:left="0"/>
        <w:jc w:val="both"/>
      </w:pPr>
      <w:r>
        <w:rPr>
          <w:rFonts w:ascii="Times New Roman"/>
          <w:b w:val="false"/>
          <w:i w:val="false"/>
          <w:color w:val="000000"/>
          <w:sz w:val="28"/>
        </w:rPr>
        <w:t>    үй жихаздарын қабылдау.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84  Қазақстан Республикасы Сыртқыісминінің 01</w:t>
      </w:r>
    </w:p>
    <w:p>
      <w:pPr>
        <w:spacing w:after="0"/>
        <w:ind w:left="0"/>
        <w:jc w:val="both"/>
      </w:pPr>
      <w:r>
        <w:rPr>
          <w:rFonts w:ascii="Times New Roman"/>
          <w:b w:val="false"/>
          <w:i w:val="false"/>
          <w:color w:val="000000"/>
          <w:sz w:val="28"/>
        </w:rPr>
        <w:t>    шет елде орналасқан мекемесі сол жерде</w:t>
      </w:r>
    </w:p>
    <w:p>
      <w:pPr>
        <w:spacing w:after="0"/>
        <w:ind w:left="0"/>
        <w:jc w:val="both"/>
      </w:pPr>
      <w:r>
        <w:rPr>
          <w:rFonts w:ascii="Times New Roman"/>
          <w:b w:val="false"/>
          <w:i w:val="false"/>
          <w:color w:val="000000"/>
          <w:sz w:val="28"/>
        </w:rPr>
        <w:t>    орналасқан қазақстан мекемелерінен</w:t>
      </w:r>
    </w:p>
    <w:p>
      <w:pPr>
        <w:spacing w:after="0"/>
        <w:ind w:left="0"/>
        <w:jc w:val="both"/>
      </w:pPr>
      <w:r>
        <w:rPr>
          <w:rFonts w:ascii="Times New Roman"/>
          <w:b w:val="false"/>
          <w:i w:val="false"/>
          <w:color w:val="000000"/>
          <w:sz w:val="28"/>
        </w:rPr>
        <w:t>    мүлікті уақытша пайдалануға алу.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85  Шетел компаниялары мен фирмалар өкілдері 01</w:t>
      </w:r>
    </w:p>
    <w:p>
      <w:pPr>
        <w:spacing w:after="0"/>
        <w:ind w:left="0"/>
        <w:jc w:val="both"/>
      </w:pPr>
      <w:r>
        <w:rPr>
          <w:rFonts w:ascii="Times New Roman"/>
          <w:b w:val="false"/>
          <w:i w:val="false"/>
          <w:color w:val="000000"/>
          <w:sz w:val="28"/>
        </w:rPr>
        <w:t>    уақытша пайдалануға берген мүлікті</w:t>
      </w:r>
    </w:p>
    <w:p>
      <w:pPr>
        <w:spacing w:after="0"/>
        <w:ind w:left="0"/>
        <w:jc w:val="both"/>
      </w:pPr>
      <w:r>
        <w:rPr>
          <w:rFonts w:ascii="Times New Roman"/>
          <w:b w:val="false"/>
          <w:i w:val="false"/>
          <w:color w:val="000000"/>
          <w:sz w:val="28"/>
        </w:rPr>
        <w:t>    пайдалануға қабылдау.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86  Жалға уақытша пайдалануға алған                         01</w:t>
      </w:r>
    </w:p>
    <w:p>
      <w:pPr>
        <w:spacing w:after="0"/>
        <w:ind w:left="0"/>
        <w:jc w:val="both"/>
      </w:pPr>
      <w:r>
        <w:rPr>
          <w:rFonts w:ascii="Times New Roman"/>
          <w:b w:val="false"/>
          <w:i w:val="false"/>
          <w:color w:val="000000"/>
          <w:sz w:val="28"/>
        </w:rPr>
        <w:t>    жихаздарды ж.т.б. мүліктерді иелеріне</w:t>
      </w:r>
    </w:p>
    <w:p>
      <w:pPr>
        <w:spacing w:after="0"/>
        <w:ind w:left="0"/>
        <w:jc w:val="both"/>
      </w:pPr>
      <w:r>
        <w:rPr>
          <w:rFonts w:ascii="Times New Roman"/>
          <w:b w:val="false"/>
          <w:i w:val="false"/>
          <w:color w:val="000000"/>
          <w:sz w:val="28"/>
        </w:rPr>
        <w:t>    қайтару.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87  Қазақстан Республикасынан алынған       03</w:t>
      </w:r>
    </w:p>
    <w:p>
      <w:pPr>
        <w:spacing w:after="0"/>
        <w:ind w:left="0"/>
        <w:jc w:val="both"/>
      </w:pPr>
      <w:r>
        <w:rPr>
          <w:rFonts w:ascii="Times New Roman"/>
          <w:b w:val="false"/>
          <w:i w:val="false"/>
          <w:color w:val="000000"/>
          <w:sz w:val="28"/>
        </w:rPr>
        <w:t>    сыйлық қорының бұйымдарын кіріске алу.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88  Қосымша берілген құжаттарға сәйкес                       03</w:t>
      </w:r>
    </w:p>
    <w:p>
      <w:pPr>
        <w:spacing w:after="0"/>
        <w:ind w:left="0"/>
        <w:jc w:val="both"/>
      </w:pPr>
      <w:r>
        <w:rPr>
          <w:rFonts w:ascii="Times New Roman"/>
          <w:b w:val="false"/>
          <w:i w:val="false"/>
          <w:color w:val="000000"/>
          <w:sz w:val="28"/>
        </w:rPr>
        <w:t>    орналасқан елдің үкімет органдарының</w:t>
      </w:r>
    </w:p>
    <w:p>
      <w:pPr>
        <w:spacing w:after="0"/>
        <w:ind w:left="0"/>
        <w:jc w:val="both"/>
      </w:pPr>
      <w:r>
        <w:rPr>
          <w:rFonts w:ascii="Times New Roman"/>
          <w:b w:val="false"/>
          <w:i w:val="false"/>
          <w:color w:val="000000"/>
          <w:sz w:val="28"/>
        </w:rPr>
        <w:t>    өкілдеріне немесе ресми тұлғаларға</w:t>
      </w:r>
    </w:p>
    <w:p>
      <w:pPr>
        <w:spacing w:after="0"/>
        <w:ind w:left="0"/>
        <w:jc w:val="both"/>
      </w:pPr>
      <w:r>
        <w:rPr>
          <w:rFonts w:ascii="Times New Roman"/>
          <w:b w:val="false"/>
          <w:i w:val="false"/>
          <w:color w:val="000000"/>
          <w:sz w:val="28"/>
        </w:rPr>
        <w:t>    сыйлық немесе сувенир ретінде тапсырылған</w:t>
      </w:r>
    </w:p>
    <w:p>
      <w:pPr>
        <w:spacing w:after="0"/>
        <w:ind w:left="0"/>
        <w:jc w:val="both"/>
      </w:pPr>
      <w:r>
        <w:rPr>
          <w:rFonts w:ascii="Times New Roman"/>
          <w:b w:val="false"/>
          <w:i w:val="false"/>
          <w:color w:val="000000"/>
          <w:sz w:val="28"/>
        </w:rPr>
        <w:t>    сыйлық қорының бұйымдарын есептен</w:t>
      </w:r>
    </w:p>
    <w:p>
      <w:pPr>
        <w:spacing w:after="0"/>
        <w:ind w:left="0"/>
        <w:jc w:val="both"/>
      </w:pPr>
      <w:r>
        <w:rPr>
          <w:rFonts w:ascii="Times New Roman"/>
          <w:b w:val="false"/>
          <w:i w:val="false"/>
          <w:color w:val="000000"/>
          <w:sz w:val="28"/>
        </w:rPr>
        <w:t>    шығару.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89  Қазақстан Республикасынан алынып       13 </w:t>
      </w:r>
    </w:p>
    <w:p>
      <w:pPr>
        <w:spacing w:after="0"/>
        <w:ind w:left="0"/>
        <w:jc w:val="both"/>
      </w:pPr>
      <w:r>
        <w:rPr>
          <w:rFonts w:ascii="Times New Roman"/>
          <w:b w:val="false"/>
          <w:i w:val="false"/>
          <w:color w:val="000000"/>
          <w:sz w:val="28"/>
        </w:rPr>
        <w:t>    материалдық жауапты тұлға қабылдаған</w:t>
      </w:r>
    </w:p>
    <w:p>
      <w:pPr>
        <w:spacing w:after="0"/>
        <w:ind w:left="0"/>
        <w:jc w:val="both"/>
      </w:pPr>
      <w:r>
        <w:rPr>
          <w:rFonts w:ascii="Times New Roman"/>
          <w:b w:val="false"/>
          <w:i w:val="false"/>
          <w:color w:val="000000"/>
          <w:sz w:val="28"/>
        </w:rPr>
        <w:t>    азық-түлікті, материалдарды, қосалқы</w:t>
      </w:r>
    </w:p>
    <w:p>
      <w:pPr>
        <w:spacing w:after="0"/>
        <w:ind w:left="0"/>
        <w:jc w:val="both"/>
      </w:pPr>
      <w:r>
        <w:rPr>
          <w:rFonts w:ascii="Times New Roman"/>
          <w:b w:val="false"/>
          <w:i w:val="false"/>
          <w:color w:val="000000"/>
          <w:sz w:val="28"/>
        </w:rPr>
        <w:t>    бөлшектерді және кеңсе тауарларын</w:t>
      </w:r>
    </w:p>
    <w:p>
      <w:pPr>
        <w:spacing w:after="0"/>
        <w:ind w:left="0"/>
        <w:jc w:val="both"/>
      </w:pPr>
      <w:r>
        <w:rPr>
          <w:rFonts w:ascii="Times New Roman"/>
          <w:b w:val="false"/>
          <w:i w:val="false"/>
          <w:color w:val="000000"/>
          <w:sz w:val="28"/>
        </w:rPr>
        <w:t xml:space="preserve">    ж.т.б. есепке алу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90  Қосымша берілген құжаттарға сәйкес                      13</w:t>
      </w:r>
    </w:p>
    <w:p>
      <w:pPr>
        <w:spacing w:after="0"/>
        <w:ind w:left="0"/>
        <w:jc w:val="both"/>
      </w:pPr>
      <w:r>
        <w:rPr>
          <w:rFonts w:ascii="Times New Roman"/>
          <w:b w:val="false"/>
          <w:i w:val="false"/>
          <w:color w:val="000000"/>
          <w:sz w:val="28"/>
        </w:rPr>
        <w:t>    азық-түлікті, материалдарды, қосалқы</w:t>
      </w:r>
    </w:p>
    <w:p>
      <w:pPr>
        <w:spacing w:after="0"/>
        <w:ind w:left="0"/>
        <w:jc w:val="both"/>
      </w:pPr>
      <w:r>
        <w:rPr>
          <w:rFonts w:ascii="Times New Roman"/>
          <w:b w:val="false"/>
          <w:i w:val="false"/>
          <w:color w:val="000000"/>
          <w:sz w:val="28"/>
        </w:rPr>
        <w:t>    бөлшектерді және кеңсе тауарларын</w:t>
      </w:r>
    </w:p>
    <w:p>
      <w:pPr>
        <w:spacing w:after="0"/>
        <w:ind w:left="0"/>
        <w:jc w:val="both"/>
      </w:pPr>
      <w:r>
        <w:rPr>
          <w:rFonts w:ascii="Times New Roman"/>
          <w:b w:val="false"/>
          <w:i w:val="false"/>
          <w:color w:val="000000"/>
          <w:sz w:val="28"/>
        </w:rPr>
        <w:t>    ж.т.б. есептен шығару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91  Қазақстан Республикасында тиеліп       14</w:t>
      </w:r>
    </w:p>
    <w:p>
      <w:pPr>
        <w:spacing w:after="0"/>
        <w:ind w:left="0"/>
        <w:jc w:val="both"/>
      </w:pPr>
      <w:r>
        <w:rPr>
          <w:rFonts w:ascii="Times New Roman"/>
          <w:b w:val="false"/>
          <w:i w:val="false"/>
          <w:color w:val="000000"/>
          <w:sz w:val="28"/>
        </w:rPr>
        <w:t>    есепке алынған бірақ есеп күніне</w:t>
      </w:r>
    </w:p>
    <w:p>
      <w:pPr>
        <w:spacing w:after="0"/>
        <w:ind w:left="0"/>
        <w:jc w:val="both"/>
      </w:pPr>
      <w:r>
        <w:rPr>
          <w:rFonts w:ascii="Times New Roman"/>
          <w:b w:val="false"/>
          <w:i w:val="false"/>
          <w:color w:val="000000"/>
          <w:sz w:val="28"/>
        </w:rPr>
        <w:t>    дейін келіп түспеген материалдық-</w:t>
      </w:r>
    </w:p>
    <w:p>
      <w:pPr>
        <w:spacing w:after="0"/>
        <w:ind w:left="0"/>
        <w:jc w:val="both"/>
      </w:pPr>
      <w:r>
        <w:rPr>
          <w:rFonts w:ascii="Times New Roman"/>
          <w:b w:val="false"/>
          <w:i w:val="false"/>
          <w:color w:val="000000"/>
          <w:sz w:val="28"/>
        </w:rPr>
        <w:t>    мүліктік құндылықтар.</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92  Жолда деп есептелген материалдық-</w:t>
      </w:r>
    </w:p>
    <w:p>
      <w:pPr>
        <w:spacing w:after="0"/>
        <w:ind w:left="0"/>
        <w:jc w:val="both"/>
      </w:pPr>
      <w:r>
        <w:rPr>
          <w:rFonts w:ascii="Times New Roman"/>
          <w:b w:val="false"/>
          <w:i w:val="false"/>
          <w:color w:val="000000"/>
          <w:sz w:val="28"/>
        </w:rPr>
        <w:t>    мүліктік Құндылықтар есептен</w:t>
      </w:r>
    </w:p>
    <w:p>
      <w:pPr>
        <w:spacing w:after="0"/>
        <w:ind w:left="0"/>
        <w:jc w:val="both"/>
      </w:pPr>
      <w:r>
        <w:rPr>
          <w:rFonts w:ascii="Times New Roman"/>
          <w:b w:val="false"/>
          <w:i w:val="false"/>
          <w:color w:val="000000"/>
          <w:sz w:val="28"/>
        </w:rPr>
        <w:t>    шығарылады (оларды алғаннан кейін).</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52-қосымша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Баланстың жеке баптары бойынша шетел валютасын АҚШ долларына</w:t>
      </w:r>
    </w:p>
    <w:p>
      <w:pPr>
        <w:spacing w:after="0"/>
        <w:ind w:left="0"/>
        <w:jc w:val="both"/>
      </w:pPr>
      <w:r>
        <w:rPr>
          <w:rFonts w:ascii="Times New Roman"/>
          <w:b w:val="false"/>
          <w:i w:val="false"/>
          <w:color w:val="000000"/>
          <w:sz w:val="28"/>
        </w:rPr>
        <w:t>                        көшіру тәртібі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шоттар            Шоттар атауы      Жергілікті бағам бойынша шетел</w:t>
      </w:r>
    </w:p>
    <w:p>
      <w:pPr>
        <w:spacing w:after="0"/>
        <w:ind w:left="0"/>
        <w:jc w:val="both"/>
      </w:pPr>
      <w:r>
        <w:rPr>
          <w:rFonts w:ascii="Times New Roman"/>
          <w:b w:val="false"/>
          <w:i w:val="false"/>
          <w:color w:val="000000"/>
          <w:sz w:val="28"/>
        </w:rPr>
        <w:t xml:space="preserve"> немесе қосалқы                      Валютасындағы қалдықтарды долларға</w:t>
      </w:r>
    </w:p>
    <w:p>
      <w:pPr>
        <w:spacing w:after="0"/>
        <w:ind w:left="0"/>
        <w:jc w:val="both"/>
      </w:pPr>
      <w:r>
        <w:rPr>
          <w:rFonts w:ascii="Times New Roman"/>
          <w:b w:val="false"/>
          <w:i w:val="false"/>
          <w:color w:val="000000"/>
          <w:sz w:val="28"/>
        </w:rPr>
        <w:t xml:space="preserve"> шоттар N                            көшіру тәртібі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1                    2                   3</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Актив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010-019   Активтер                 Активтер түскен күнгі (ай) бағам </w:t>
      </w:r>
    </w:p>
    <w:p>
      <w:pPr>
        <w:spacing w:after="0"/>
        <w:ind w:left="0"/>
        <w:jc w:val="both"/>
      </w:pPr>
      <w:r>
        <w:rPr>
          <w:rFonts w:ascii="Times New Roman"/>
          <w:b w:val="false"/>
          <w:i w:val="false"/>
          <w:color w:val="000000"/>
          <w:sz w:val="28"/>
        </w:rPr>
        <w:t>бойынша</w:t>
      </w:r>
    </w:p>
    <w:p>
      <w:pPr>
        <w:spacing w:after="0"/>
        <w:ind w:left="0"/>
        <w:jc w:val="both"/>
      </w:pPr>
      <w:r>
        <w:rPr>
          <w:rFonts w:ascii="Times New Roman"/>
          <w:b w:val="false"/>
          <w:i w:val="false"/>
          <w:color w:val="000000"/>
          <w:sz w:val="28"/>
        </w:rPr>
        <w:t>                                    Сальдо синтездік есептен шығады.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061-069   Материалдар және азық-   Есеп айының соңындағы бағам бойынша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070       Арзан құнды және тез        //          //</w:t>
      </w:r>
    </w:p>
    <w:p>
      <w:pPr>
        <w:spacing w:after="0"/>
        <w:ind w:left="0"/>
        <w:jc w:val="both"/>
      </w:pPr>
      <w:r>
        <w:rPr>
          <w:rFonts w:ascii="Times New Roman"/>
          <w:b w:val="false"/>
          <w:i w:val="false"/>
          <w:color w:val="000000"/>
          <w:sz w:val="28"/>
        </w:rPr>
        <w:t>           тозатын заттар</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115       Банктердегі есеп айырысу    //        //</w:t>
      </w:r>
    </w:p>
    <w:p>
      <w:pPr>
        <w:spacing w:after="0"/>
        <w:ind w:left="0"/>
        <w:jc w:val="both"/>
      </w:pPr>
      <w:r>
        <w:rPr>
          <w:rFonts w:ascii="Times New Roman"/>
          <w:b w:val="false"/>
          <w:i w:val="false"/>
          <w:color w:val="000000"/>
          <w:sz w:val="28"/>
        </w:rPr>
        <w:t>           шоттары</w:t>
      </w:r>
    </w:p>
    <w:p>
      <w:pPr>
        <w:spacing w:after="0"/>
        <w:ind w:left="0"/>
        <w:jc w:val="both"/>
      </w:pPr>
      <w:r>
        <w:rPr>
          <w:rFonts w:ascii="Times New Roman"/>
          <w:b w:val="false"/>
          <w:i w:val="false"/>
          <w:color w:val="000000"/>
          <w:sz w:val="28"/>
        </w:rPr>
        <w:t>           Ведомстволық қарасты</w:t>
      </w:r>
    </w:p>
    <w:p>
      <w:pPr>
        <w:spacing w:after="0"/>
        <w:ind w:left="0"/>
        <w:jc w:val="both"/>
      </w:pPr>
      <w:r>
        <w:rPr>
          <w:rFonts w:ascii="Times New Roman"/>
          <w:b w:val="false"/>
          <w:i w:val="false"/>
          <w:color w:val="000000"/>
          <w:sz w:val="28"/>
        </w:rPr>
        <w:t xml:space="preserve">           мекемелердің Есеп </w:t>
      </w:r>
    </w:p>
    <w:p>
      <w:pPr>
        <w:spacing w:after="0"/>
        <w:ind w:left="0"/>
        <w:jc w:val="both"/>
      </w:pPr>
      <w:r>
        <w:rPr>
          <w:rFonts w:ascii="Times New Roman"/>
          <w:b w:val="false"/>
          <w:i w:val="false"/>
          <w:color w:val="000000"/>
          <w:sz w:val="28"/>
        </w:rPr>
        <w:t>           айырысу шоттары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120       Касса                        //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091       Жолдағы лимиттер            Аудару айының бағамы бойынша ҚР</w:t>
      </w:r>
    </w:p>
    <w:p>
      <w:pPr>
        <w:spacing w:after="0"/>
        <w:ind w:left="0"/>
        <w:jc w:val="both"/>
      </w:pPr>
      <w:r>
        <w:rPr>
          <w:rFonts w:ascii="Times New Roman"/>
          <w:b w:val="false"/>
          <w:i w:val="false"/>
          <w:color w:val="000000"/>
          <w:sz w:val="28"/>
        </w:rPr>
        <w:t>                                      Сыртқыісмині ВҚБ-ің хабарламасында</w:t>
      </w:r>
    </w:p>
    <w:p>
      <w:pPr>
        <w:spacing w:after="0"/>
        <w:ind w:left="0"/>
        <w:jc w:val="both"/>
      </w:pPr>
      <w:r>
        <w:rPr>
          <w:rFonts w:ascii="Times New Roman"/>
          <w:b w:val="false"/>
          <w:i w:val="false"/>
          <w:color w:val="000000"/>
          <w:sz w:val="28"/>
        </w:rPr>
        <w:t>                                       көрсетілген Сомада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178       Орталықтың сомалары         Операциялар жасалған күнгі (ай) </w:t>
      </w:r>
    </w:p>
    <w:p>
      <w:pPr>
        <w:spacing w:after="0"/>
        <w:ind w:left="0"/>
        <w:jc w:val="both"/>
      </w:pPr>
      <w:r>
        <w:rPr>
          <w:rFonts w:ascii="Times New Roman"/>
          <w:b w:val="false"/>
          <w:i w:val="false"/>
          <w:color w:val="000000"/>
          <w:sz w:val="28"/>
        </w:rPr>
        <w:t>бағам</w:t>
      </w:r>
    </w:p>
    <w:p>
      <w:pPr>
        <w:spacing w:after="0"/>
        <w:ind w:left="0"/>
        <w:jc w:val="both"/>
      </w:pPr>
      <w:r>
        <w:rPr>
          <w:rFonts w:ascii="Times New Roman"/>
          <w:b w:val="false"/>
          <w:i w:val="false"/>
          <w:color w:val="000000"/>
          <w:sz w:val="28"/>
        </w:rPr>
        <w:t xml:space="preserve">           бойынша есеп айырысу        бойынша. Сальдо Орталықтың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сомаларының қозғалысы жөніндегі</w:t>
      </w:r>
    </w:p>
    <w:p>
      <w:pPr>
        <w:spacing w:after="0"/>
        <w:ind w:left="0"/>
        <w:jc w:val="both"/>
      </w:pPr>
      <w:r>
        <w:rPr>
          <w:rFonts w:ascii="Times New Roman"/>
          <w:b w:val="false"/>
          <w:i w:val="false"/>
          <w:color w:val="000000"/>
          <w:sz w:val="28"/>
        </w:rPr>
        <w:t>                                       есептен шығады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178      Валюта айырбастау бойынша    Синтездік есеп карточкасынан шығатын</w:t>
      </w:r>
    </w:p>
    <w:p>
      <w:pPr>
        <w:spacing w:after="0"/>
        <w:ind w:left="0"/>
        <w:jc w:val="both"/>
      </w:pPr>
      <w:r>
        <w:rPr>
          <w:rFonts w:ascii="Times New Roman"/>
          <w:b w:val="false"/>
          <w:i w:val="false"/>
          <w:color w:val="000000"/>
          <w:sz w:val="28"/>
        </w:rPr>
        <w:t>          есеп Айырысу                 сальдо көрсетіледі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160      Есеп беретін тұлғалармен     Есеп айының соңындағы бағам бойынша</w:t>
      </w:r>
    </w:p>
    <w:p>
      <w:pPr>
        <w:spacing w:after="0"/>
        <w:ind w:left="0"/>
        <w:jc w:val="both"/>
      </w:pPr>
      <w:r>
        <w:rPr>
          <w:rFonts w:ascii="Times New Roman"/>
          <w:b w:val="false"/>
          <w:i w:val="false"/>
          <w:color w:val="000000"/>
          <w:sz w:val="28"/>
        </w:rPr>
        <w:t>          есеп Айырысулар</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178      Түрлі дебиторлармен айырысулар    //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Шығыстар</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200      Мекемелерді ұстауға шыққан   Шығыстарды есепте бейнелеу күнгі</w:t>
      </w:r>
    </w:p>
    <w:p>
      <w:pPr>
        <w:spacing w:after="0"/>
        <w:ind w:left="0"/>
        <w:jc w:val="both"/>
      </w:pPr>
      <w:r>
        <w:rPr>
          <w:rFonts w:ascii="Times New Roman"/>
          <w:b w:val="false"/>
          <w:i w:val="false"/>
          <w:color w:val="000000"/>
          <w:sz w:val="28"/>
        </w:rPr>
        <w:t>          Бюджет шығыстар              (ай) бағам бойынша. Сальдо жылдың</w:t>
      </w:r>
    </w:p>
    <w:p>
      <w:pPr>
        <w:spacing w:after="0"/>
        <w:ind w:left="0"/>
        <w:jc w:val="both"/>
      </w:pPr>
      <w:r>
        <w:rPr>
          <w:rFonts w:ascii="Times New Roman"/>
          <w:b w:val="false"/>
          <w:i w:val="false"/>
          <w:color w:val="000000"/>
          <w:sz w:val="28"/>
        </w:rPr>
        <w:t>                                      басынан ұлғаю жиынтығымен көрсетіледі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215      Бюджеттен тыс қорлар есебінен  //      //</w:t>
      </w:r>
    </w:p>
    <w:p>
      <w:pPr>
        <w:spacing w:after="0"/>
        <w:ind w:left="0"/>
        <w:jc w:val="both"/>
      </w:pPr>
      <w:r>
        <w:rPr>
          <w:rFonts w:ascii="Times New Roman"/>
          <w:b w:val="false"/>
          <w:i w:val="false"/>
          <w:color w:val="000000"/>
          <w:sz w:val="28"/>
        </w:rPr>
        <w:t>          Шығыстарға</w:t>
      </w:r>
    </w:p>
    <w:p>
      <w:pPr>
        <w:spacing w:after="0"/>
        <w:ind w:left="0"/>
        <w:jc w:val="both"/>
      </w:pPr>
      <w:r>
        <w:rPr>
          <w:rFonts w:ascii="Times New Roman"/>
          <w:b w:val="false"/>
          <w:i w:val="false"/>
          <w:color w:val="000000"/>
          <w:sz w:val="28"/>
        </w:rPr>
        <w:t>          Күрделі қаржы салуға арналған    //     //</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040-041  Жабдықтар мен құрылыс материалдары  Есеп айының соңындағы бағам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150      Жеткізушілер және мердігерлермен    Есеп айының соңындағы бағам</w:t>
      </w:r>
    </w:p>
    <w:p>
      <w:pPr>
        <w:spacing w:after="0"/>
        <w:ind w:left="0"/>
        <w:jc w:val="both"/>
      </w:pPr>
      <w:r>
        <w:rPr>
          <w:rFonts w:ascii="Times New Roman"/>
          <w:b w:val="false"/>
          <w:i w:val="false"/>
          <w:color w:val="000000"/>
          <w:sz w:val="28"/>
        </w:rPr>
        <w:t>          есеп айырысулар                     бойынша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203      Есеп жылының бюджетінен             Смета есебінен шығыстары</w:t>
      </w:r>
    </w:p>
    <w:p>
      <w:pPr>
        <w:spacing w:after="0"/>
        <w:ind w:left="0"/>
        <w:jc w:val="both"/>
      </w:pPr>
      <w:r>
        <w:rPr>
          <w:rFonts w:ascii="Times New Roman"/>
          <w:b w:val="false"/>
          <w:i w:val="false"/>
          <w:color w:val="000000"/>
          <w:sz w:val="28"/>
        </w:rPr>
        <w:t>          Күрделі құрылысқа шыққан            сияқты,  шығыстарды есепте</w:t>
      </w:r>
    </w:p>
    <w:p>
      <w:pPr>
        <w:spacing w:after="0"/>
        <w:ind w:left="0"/>
        <w:jc w:val="both"/>
      </w:pPr>
      <w:r>
        <w:rPr>
          <w:rFonts w:ascii="Times New Roman"/>
          <w:b w:val="false"/>
          <w:i w:val="false"/>
          <w:color w:val="000000"/>
          <w:sz w:val="28"/>
        </w:rPr>
        <w:t>          шығыстар                            бейнелеу күнгі бағам бойынша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203/1    Өткен жылдар бюджетінен            Сомасы кіріспе балансы бойынша</w:t>
      </w:r>
    </w:p>
    <w:p>
      <w:pPr>
        <w:spacing w:after="0"/>
        <w:ind w:left="0"/>
        <w:jc w:val="both"/>
      </w:pPr>
      <w:r>
        <w:rPr>
          <w:rFonts w:ascii="Times New Roman"/>
          <w:b w:val="false"/>
          <w:i w:val="false"/>
          <w:color w:val="000000"/>
          <w:sz w:val="28"/>
        </w:rPr>
        <w:t>          Күрделі құрылысқа шыққан            көрсетіледі</w:t>
      </w:r>
    </w:p>
    <w:p>
      <w:pPr>
        <w:spacing w:after="0"/>
        <w:ind w:left="0"/>
        <w:jc w:val="both"/>
      </w:pPr>
      <w:r>
        <w:rPr>
          <w:rFonts w:ascii="Times New Roman"/>
          <w:b w:val="false"/>
          <w:i w:val="false"/>
          <w:color w:val="000000"/>
          <w:sz w:val="28"/>
        </w:rPr>
        <w:t>          шығыстар</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Пассив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140      Мекеменің шығыстарын               Аккредитивтен алған күнгі (ай)</w:t>
      </w:r>
    </w:p>
    <w:p>
      <w:pPr>
        <w:spacing w:after="0"/>
        <w:ind w:left="0"/>
        <w:jc w:val="both"/>
      </w:pPr>
      <w:r>
        <w:rPr>
          <w:rFonts w:ascii="Times New Roman"/>
          <w:b w:val="false"/>
          <w:i w:val="false"/>
          <w:color w:val="000000"/>
          <w:sz w:val="28"/>
        </w:rPr>
        <w:t>          бюджеттен қаржыландыру бойынша     немесе аудару күнгі (Сыртқы.</w:t>
      </w:r>
    </w:p>
    <w:p>
      <w:pPr>
        <w:spacing w:after="0"/>
        <w:ind w:left="0"/>
        <w:jc w:val="both"/>
      </w:pPr>
      <w:r>
        <w:rPr>
          <w:rFonts w:ascii="Times New Roman"/>
          <w:b w:val="false"/>
          <w:i w:val="false"/>
          <w:color w:val="000000"/>
          <w:sz w:val="28"/>
        </w:rPr>
        <w:t>          есеп айырысу                       ісминінің ВҚБ-ің хабарламасына</w:t>
      </w:r>
    </w:p>
    <w:p>
      <w:pPr>
        <w:spacing w:after="0"/>
        <w:ind w:left="0"/>
        <w:jc w:val="both"/>
      </w:pPr>
      <w:r>
        <w:rPr>
          <w:rFonts w:ascii="Times New Roman"/>
          <w:b w:val="false"/>
          <w:i w:val="false"/>
          <w:color w:val="000000"/>
          <w:sz w:val="28"/>
        </w:rPr>
        <w:t>                                             сәйкес) бағам бойынша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178      Орталық сомалары бойынша есеп      Жоғарыдағыны қараңыз</w:t>
      </w:r>
    </w:p>
    <w:p>
      <w:pPr>
        <w:spacing w:after="0"/>
        <w:ind w:left="0"/>
        <w:jc w:val="both"/>
      </w:pPr>
      <w:r>
        <w:rPr>
          <w:rFonts w:ascii="Times New Roman"/>
          <w:b w:val="false"/>
          <w:i w:val="false"/>
          <w:color w:val="000000"/>
          <w:sz w:val="28"/>
        </w:rPr>
        <w:t xml:space="preserve">          Айырысулар                         (актив сипатындағы қосалқы </w:t>
      </w:r>
    </w:p>
    <w:p>
      <w:pPr>
        <w:spacing w:after="0"/>
        <w:ind w:left="0"/>
        <w:jc w:val="both"/>
      </w:pPr>
      <w:r>
        <w:rPr>
          <w:rFonts w:ascii="Times New Roman"/>
          <w:b w:val="false"/>
          <w:i w:val="false"/>
          <w:color w:val="000000"/>
          <w:sz w:val="28"/>
        </w:rPr>
        <w:t>шот)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178      Валюталар айырбастау бойынша       Жоғарыдағыны қараңыз</w:t>
      </w:r>
    </w:p>
    <w:p>
      <w:pPr>
        <w:spacing w:after="0"/>
        <w:ind w:left="0"/>
        <w:jc w:val="both"/>
      </w:pPr>
      <w:r>
        <w:rPr>
          <w:rFonts w:ascii="Times New Roman"/>
          <w:b w:val="false"/>
          <w:i w:val="false"/>
          <w:color w:val="000000"/>
          <w:sz w:val="28"/>
        </w:rPr>
        <w:t xml:space="preserve">          есеп айырысулар                    (актив сипатындағы қосалқы </w:t>
      </w:r>
    </w:p>
    <w:p>
      <w:pPr>
        <w:spacing w:after="0"/>
        <w:ind w:left="0"/>
        <w:jc w:val="both"/>
      </w:pPr>
      <w:r>
        <w:rPr>
          <w:rFonts w:ascii="Times New Roman"/>
          <w:b w:val="false"/>
          <w:i w:val="false"/>
          <w:color w:val="000000"/>
          <w:sz w:val="28"/>
        </w:rPr>
        <w:t>шот)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177      Депоненттер бойынша есеп айырысу       //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178      Өзге кредиторлармен есеп айырысу      //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250      Негізгі қаржы қоры                Сомасы баланс активінің бірінші</w:t>
      </w:r>
    </w:p>
    <w:p>
      <w:pPr>
        <w:spacing w:after="0"/>
        <w:ind w:left="0"/>
        <w:jc w:val="both"/>
      </w:pPr>
      <w:r>
        <w:rPr>
          <w:rFonts w:ascii="Times New Roman"/>
          <w:b w:val="false"/>
          <w:i w:val="false"/>
          <w:color w:val="000000"/>
          <w:sz w:val="28"/>
        </w:rPr>
        <w:t xml:space="preserve">                                            жолында көрсетілген сомаға     </w:t>
      </w:r>
    </w:p>
    <w:p>
      <w:pPr>
        <w:spacing w:after="0"/>
        <w:ind w:left="0"/>
        <w:jc w:val="both"/>
      </w:pPr>
      <w:r>
        <w:rPr>
          <w:rFonts w:ascii="Times New Roman"/>
          <w:b w:val="false"/>
          <w:i w:val="false"/>
          <w:color w:val="000000"/>
          <w:sz w:val="28"/>
        </w:rPr>
        <w:t>                                             сәйкес болуы тиіс</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260     Арзан қолды және тез тозатын       </w:t>
      </w:r>
    </w:p>
    <w:p>
      <w:pPr>
        <w:spacing w:after="0"/>
        <w:ind w:left="0"/>
        <w:jc w:val="both"/>
      </w:pPr>
      <w:r>
        <w:rPr>
          <w:rFonts w:ascii="Times New Roman"/>
          <w:b w:val="false"/>
          <w:i w:val="false"/>
          <w:color w:val="000000"/>
          <w:sz w:val="28"/>
        </w:rPr>
        <w:t>         заттар сипатындағы қор</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272     Өзге қорлар                        Операция жасалған күнгі бағам</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150     Жеткізушілер және мердігерлермен   Операция жасалған күнгі бағам</w:t>
      </w:r>
    </w:p>
    <w:p>
      <w:pPr>
        <w:spacing w:after="0"/>
        <w:ind w:left="0"/>
        <w:jc w:val="both"/>
      </w:pPr>
      <w:r>
        <w:rPr>
          <w:rFonts w:ascii="Times New Roman"/>
          <w:b w:val="false"/>
          <w:i w:val="false"/>
          <w:color w:val="000000"/>
          <w:sz w:val="28"/>
        </w:rPr>
        <w:t>         есеп айырысулар                     бойынша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Баланстан тыс шоттар</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01      Жалға алынған активтер</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03      Сыйлық қорының заттары             Ұлттық валютасында есептелетін</w:t>
      </w:r>
    </w:p>
    <w:p>
      <w:pPr>
        <w:spacing w:after="0"/>
        <w:ind w:left="0"/>
        <w:jc w:val="both"/>
      </w:pPr>
      <w:r>
        <w:rPr>
          <w:rFonts w:ascii="Times New Roman"/>
          <w:b w:val="false"/>
          <w:i w:val="false"/>
          <w:color w:val="000000"/>
          <w:sz w:val="28"/>
        </w:rPr>
        <w:t>         Қазақстан Республикасынан          жалға алынған негізгі қаражат.</w:t>
      </w:r>
    </w:p>
    <w:p>
      <w:pPr>
        <w:spacing w:after="0"/>
        <w:ind w:left="0"/>
        <w:jc w:val="both"/>
      </w:pPr>
      <w:r>
        <w:rPr>
          <w:rFonts w:ascii="Times New Roman"/>
          <w:b w:val="false"/>
          <w:i w:val="false"/>
          <w:color w:val="000000"/>
          <w:sz w:val="28"/>
        </w:rPr>
        <w:t>         алынған материалдар мен            тардан басқа барлық баланстан</w:t>
      </w:r>
    </w:p>
    <w:p>
      <w:pPr>
        <w:spacing w:after="0"/>
        <w:ind w:left="0"/>
        <w:jc w:val="both"/>
      </w:pPr>
      <w:r>
        <w:rPr>
          <w:rFonts w:ascii="Times New Roman"/>
          <w:b w:val="false"/>
          <w:i w:val="false"/>
          <w:color w:val="000000"/>
          <w:sz w:val="28"/>
        </w:rPr>
        <w:t>         азық-түліктер                      тыс шоттар бойынша қалдық теңге</w:t>
      </w:r>
    </w:p>
    <w:p>
      <w:pPr>
        <w:spacing w:after="0"/>
        <w:ind w:left="0"/>
        <w:jc w:val="both"/>
      </w:pPr>
      <w:r>
        <w:rPr>
          <w:rFonts w:ascii="Times New Roman"/>
          <w:b w:val="false"/>
          <w:i w:val="false"/>
          <w:color w:val="000000"/>
          <w:sz w:val="28"/>
        </w:rPr>
        <w:t>                                            есебінде көрсетіледі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14      Қазақстан Республикасында      </w:t>
      </w:r>
    </w:p>
    <w:p>
      <w:pPr>
        <w:spacing w:after="0"/>
        <w:ind w:left="0"/>
        <w:jc w:val="both"/>
      </w:pPr>
      <w:r>
        <w:rPr>
          <w:rFonts w:ascii="Times New Roman"/>
          <w:b w:val="false"/>
          <w:i w:val="false"/>
          <w:color w:val="000000"/>
          <w:sz w:val="28"/>
        </w:rPr>
        <w:t>         тиелген жолдағы материалдық-</w:t>
      </w:r>
    </w:p>
    <w:p>
      <w:pPr>
        <w:spacing w:after="0"/>
        <w:ind w:left="0"/>
        <w:jc w:val="both"/>
      </w:pPr>
      <w:r>
        <w:rPr>
          <w:rFonts w:ascii="Times New Roman"/>
          <w:b w:val="false"/>
          <w:i w:val="false"/>
          <w:color w:val="000000"/>
          <w:sz w:val="28"/>
        </w:rPr>
        <w:t>         мүліктік құндылықтар</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04      Қатаң есеп беру бланктері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53-қосымша</w:t>
      </w:r>
    </w:p>
    <w:p>
      <w:pPr>
        <w:spacing w:after="0"/>
        <w:ind w:left="0"/>
        <w:jc w:val="both"/>
      </w:pPr>
      <w:r>
        <w:rPr>
          <w:rFonts w:ascii="Times New Roman"/>
          <w:b w:val="false"/>
          <w:i w:val="false"/>
          <w:color w:val="000000"/>
          <w:sz w:val="28"/>
        </w:rPr>
        <w:t>                                                             N 49-ш/м нысан</w:t>
      </w:r>
    </w:p>
    <w:p>
      <w:pPr>
        <w:spacing w:after="0"/>
        <w:ind w:left="0"/>
        <w:jc w:val="both"/>
      </w:pPr>
      <w:r>
        <w:rPr>
          <w:rFonts w:ascii="Times New Roman"/>
          <w:b w:val="false"/>
          <w:i w:val="false"/>
          <w:color w:val="000000"/>
          <w:sz w:val="28"/>
        </w:rPr>
        <w:t>     ____ж. __________ __________қызметкерлеріне еңбекақысын беру жөніндегі</w:t>
      </w:r>
    </w:p>
    <w:p>
      <w:pPr>
        <w:spacing w:after="0"/>
        <w:ind w:left="0"/>
        <w:jc w:val="both"/>
      </w:pPr>
      <w:r>
        <w:rPr>
          <w:rFonts w:ascii="Times New Roman"/>
          <w:b w:val="false"/>
          <w:i w:val="false"/>
          <w:color w:val="000000"/>
          <w:sz w:val="28"/>
        </w:rPr>
        <w:t xml:space="preserve">               шет елдегі мекеменің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N_______ Есептесу-төлеу ведомосы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валюта атауы ____________</w:t>
      </w:r>
    </w:p>
    <w:p>
      <w:pPr>
        <w:spacing w:after="0"/>
        <w:ind w:left="0"/>
        <w:jc w:val="both"/>
      </w:pPr>
      <w:r>
        <w:rPr>
          <w:rFonts w:ascii="Times New Roman"/>
          <w:b w:val="false"/>
          <w:i w:val="false"/>
          <w:color w:val="000000"/>
          <w:sz w:val="28"/>
        </w:rPr>
        <w:t>                                   Тұрақты (фиксированный) бағам 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рет   лауазымы  тегі,  Тағайындау   </w:t>
      </w:r>
    </w:p>
    <w:p>
      <w:pPr>
        <w:spacing w:after="0"/>
        <w:ind w:left="0"/>
        <w:jc w:val="both"/>
      </w:pPr>
      <w:r>
        <w:rPr>
          <w:rFonts w:ascii="Times New Roman"/>
          <w:b w:val="false"/>
          <w:i w:val="false"/>
          <w:color w:val="000000"/>
          <w:sz w:val="28"/>
        </w:rPr>
        <w:t xml:space="preserve">Лауазымдық  қай уақытқа     АҚШ долл.  </w:t>
      </w:r>
    </w:p>
    <w:p>
      <w:pPr>
        <w:spacing w:after="0"/>
        <w:ind w:left="0"/>
        <w:jc w:val="both"/>
      </w:pPr>
      <w:r>
        <w:rPr>
          <w:rFonts w:ascii="Times New Roman"/>
          <w:b w:val="false"/>
          <w:i w:val="false"/>
          <w:color w:val="000000"/>
          <w:sz w:val="28"/>
        </w:rPr>
        <w:t xml:space="preserve"> N            аты-жөні  туралы       жалақы       еңбекақы     аударылған  </w:t>
      </w:r>
    </w:p>
    <w:p>
      <w:pPr>
        <w:spacing w:after="0"/>
        <w:ind w:left="0"/>
        <w:jc w:val="both"/>
      </w:pPr>
      <w:r>
        <w:rPr>
          <w:rFonts w:ascii="Times New Roman"/>
          <w:b w:val="false"/>
          <w:i w:val="false"/>
          <w:color w:val="000000"/>
          <w:sz w:val="28"/>
        </w:rPr>
        <w:t>                         бұйрық                  аударылған   _____________</w:t>
      </w:r>
    </w:p>
    <w:p>
      <w:pPr>
        <w:spacing w:after="0"/>
        <w:ind w:left="0"/>
        <w:jc w:val="both"/>
      </w:pPr>
      <w:r>
        <w:rPr>
          <w:rFonts w:ascii="Times New Roman"/>
          <w:b w:val="false"/>
          <w:i w:val="false"/>
          <w:color w:val="000000"/>
          <w:sz w:val="28"/>
        </w:rPr>
        <w:t xml:space="preserve"> ____________________________________________________________   негізгі |  </w:t>
      </w:r>
    </w:p>
    <w:p>
      <w:pPr>
        <w:spacing w:after="0"/>
        <w:ind w:left="0"/>
        <w:jc w:val="both"/>
      </w:pPr>
      <w:r>
        <w:rPr>
          <w:rFonts w:ascii="Times New Roman"/>
          <w:b w:val="false"/>
          <w:i w:val="false"/>
          <w:color w:val="000000"/>
          <w:sz w:val="28"/>
        </w:rPr>
        <w:t>                                                               еңбекақы |</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xml:space="preserve"> таблицаның жалғасы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барлық      |    Бекітілген        | барлық   |  қолға      |   алғаны    </w:t>
      </w:r>
    </w:p>
    <w:p>
      <w:pPr>
        <w:spacing w:after="0"/>
        <w:ind w:left="0"/>
        <w:jc w:val="both"/>
      </w:pPr>
      <w:r>
        <w:rPr>
          <w:rFonts w:ascii="Times New Roman"/>
          <w:b w:val="false"/>
          <w:i w:val="false"/>
          <w:color w:val="000000"/>
          <w:sz w:val="28"/>
        </w:rPr>
        <w:t xml:space="preserve"> аударылғаны |                      |ұсталғаны |  берілетін  |  үшін қолы</w:t>
      </w:r>
    </w:p>
    <w:p>
      <w:pPr>
        <w:spacing w:after="0"/>
        <w:ind w:left="0"/>
        <w:jc w:val="both"/>
      </w:pPr>
      <w:r>
        <w:rPr>
          <w:rFonts w:ascii="Times New Roman"/>
          <w:b w:val="false"/>
          <w:i w:val="false"/>
          <w:color w:val="000000"/>
          <w:sz w:val="28"/>
        </w:rPr>
        <w:t xml:space="preserve"> ____________|_____________________ |          |   сомасы    |</w:t>
      </w:r>
    </w:p>
    <w:p>
      <w:pPr>
        <w:spacing w:after="0"/>
        <w:ind w:left="0"/>
        <w:jc w:val="both"/>
      </w:pPr>
      <w:r>
        <w:rPr>
          <w:rFonts w:ascii="Times New Roman"/>
          <w:b w:val="false"/>
          <w:i w:val="false"/>
          <w:color w:val="000000"/>
          <w:sz w:val="28"/>
        </w:rPr>
        <w:t>             |         |   | шотқа  |          |             |</w:t>
      </w:r>
    </w:p>
    <w:p>
      <w:pPr>
        <w:spacing w:after="0"/>
        <w:ind w:left="0"/>
        <w:jc w:val="both"/>
      </w:pPr>
      <w:r>
        <w:rPr>
          <w:rFonts w:ascii="Times New Roman"/>
          <w:b w:val="false"/>
          <w:i w:val="false"/>
          <w:color w:val="000000"/>
          <w:sz w:val="28"/>
        </w:rPr>
        <w:t>             |         |   |аударыл.|          |             |</w:t>
      </w:r>
    </w:p>
    <w:p>
      <w:pPr>
        <w:spacing w:after="0"/>
        <w:ind w:left="0"/>
        <w:jc w:val="both"/>
      </w:pPr>
      <w:r>
        <w:rPr>
          <w:rFonts w:ascii="Times New Roman"/>
          <w:b w:val="false"/>
          <w:i w:val="false"/>
          <w:color w:val="000000"/>
          <w:sz w:val="28"/>
        </w:rPr>
        <w:t>             |         |   | ғаны   |          |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 елдегі мекеме _______ ________ ________</w:t>
      </w:r>
    </w:p>
    <w:p>
      <w:pPr>
        <w:spacing w:after="0"/>
        <w:ind w:left="0"/>
        <w:jc w:val="both"/>
      </w:pPr>
      <w:r>
        <w:rPr>
          <w:rFonts w:ascii="Times New Roman"/>
          <w:b w:val="false"/>
          <w:i w:val="false"/>
          <w:color w:val="000000"/>
          <w:sz w:val="28"/>
        </w:rPr>
        <w:t>       басшысы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(аға) бухгалтер _______ ________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xml:space="preserve">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