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fc23" w14:textId="692f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бизнесі субъектілерінің оңайлатылған салық салу режимі туралы" Қазақстан Республикасы Мемлекеттік кіріс министрлігінің Нұсқауын, "Қосылған құн салығын есептеу және төлеу тәртібі туралы" Қазақстан Республикасы Қаржы министрлігі Бас салық инспекциясының N 37 Нұсқауына және "Әлеуметтік салықты есептеу және төлеу тәртібі туралы" Қазақстан Республикасы Мемлекеттік кіріс министрлігінің N 46 Нұсқауына өзгерістер мен толықтыруларды"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1999 жылғы 19 мамыр N 519. Қазақстан Республикасы Әділет министрлігінде 1999 жылғы 26 маусымда тіркелді. Тіркеу N 826.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-------------------Бұйрықтан үзінді---------------- </w:t>
      </w:r>
    </w:p>
    <w:p>
      <w:pPr>
        <w:spacing w:after="0"/>
        <w:ind w:left="0"/>
        <w:jc w:val="both"/>
      </w:pP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2002 жылғы 9 сәуірдегі N 416 бұйрығы </w:t>
      </w:r>
    </w:p>
    <w:p>
      <w:pPr>
        <w:spacing w:after="0"/>
        <w:ind w:left="0"/>
        <w:jc w:val="both"/>
      </w:pP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 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40. "Ойын бизнесi субъектiлерiне салық салудың оңайлатылған режимi туралы" Нұсқаулығын бекiту туралы", "Заңды тұлғалардан табыс салығын бюджетке есептеу мен төлеудiң тәртiбi туралы" N 33, "Қосылған құн салығын есептеу және төлеу тәртiбi туралы" Қазақстан Республикасы Қаржы министрлiгi Бас салық инспекциясының N 37 Нұсқаулығына өзгерiстер мен толықтырулар және "Әлеуметтiк салықты есептеу және төлеу тәртiбi туралы" Қазақстан Республикасы Мемлекеттiк кiрiс министрлiгiнiң N 46 Нұсқаулығына Қазақстан Республикасы Мемлекеттiк кiрiс министрлiгiнiң 1999 жылғы 19 мамырдағы 519  </w:t>
      </w:r>
      <w:r>
        <w:rPr>
          <w:rFonts w:ascii="Times New Roman"/>
          <w:b w:val="false"/>
          <w:i w:val="false"/>
          <w:color w:val="000000"/>
          <w:sz w:val="28"/>
        </w:rPr>
        <w:t xml:space="preserve">V990826_ </w:t>
      </w:r>
      <w:r>
        <w:rPr>
          <w:rFonts w:ascii="Times New Roman"/>
          <w:b w:val="false"/>
          <w:i w:val="false"/>
          <w:color w:val="000000"/>
          <w:sz w:val="28"/>
        </w:rPr>
        <w:t xml:space="preserve"> бұйрығы. -----------------------------------------------------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1. "Ойын бизнесі субъектілерінің оңайлатылған салық салу режимі туралы" Нұсқау бекітілсін.  </w:t>
      </w:r>
      <w:r>
        <w:br/>
      </w:r>
      <w:r>
        <w:rPr>
          <w:rFonts w:ascii="Times New Roman"/>
          <w:b w:val="false"/>
          <w:i w:val="false"/>
          <w:color w:val="000000"/>
          <w:sz w:val="28"/>
        </w:rPr>
        <w:t xml:space="preserve">
      2. Осы бұйрыққа қоса беріліп отырған "Қосылған құн салығын есептеу және төлеу тәртібі туралы" Қазақстан Республикасы Қаржы министрлігі Бас салық инспекциясының N 37  </w:t>
      </w:r>
      <w:r>
        <w:rPr>
          <w:rFonts w:ascii="Times New Roman"/>
          <w:b w:val="false"/>
          <w:i w:val="false"/>
          <w:color w:val="000000"/>
          <w:sz w:val="28"/>
        </w:rPr>
        <w:t xml:space="preserve">V950077_ </w:t>
      </w:r>
      <w:r>
        <w:rPr>
          <w:rFonts w:ascii="Times New Roman"/>
          <w:b w:val="false"/>
          <w:i w:val="false"/>
          <w:color w:val="000000"/>
          <w:sz w:val="28"/>
        </w:rPr>
        <w:t xml:space="preserve"> Нұсқауына және "Әлеуметтік салықты есептеу және төлеу тәртібі туралы" Қазақстан Республикасы Мемлекеттік кіріс министрлігінің N 46   </w:t>
      </w:r>
      <w:r>
        <w:rPr>
          <w:rFonts w:ascii="Times New Roman"/>
          <w:b w:val="false"/>
          <w:i w:val="false"/>
          <w:color w:val="000000"/>
          <w:sz w:val="28"/>
        </w:rPr>
        <w:t xml:space="preserve">V990717_ </w:t>
      </w:r>
      <w:r>
        <w:rPr>
          <w:rFonts w:ascii="Times New Roman"/>
          <w:b w:val="false"/>
          <w:i w:val="false"/>
          <w:color w:val="000000"/>
          <w:sz w:val="28"/>
        </w:rPr>
        <w:t xml:space="preserve">  Нұсқауына өзгерістер мен толықтырулар бекітілсін. </w:t>
      </w:r>
      <w:r>
        <w:br/>
      </w:r>
      <w:r>
        <w:rPr>
          <w:rFonts w:ascii="Times New Roman"/>
          <w:b w:val="false"/>
          <w:i w:val="false"/>
          <w:color w:val="000000"/>
          <w:sz w:val="28"/>
        </w:rPr>
        <w:t xml:space="preserve">
      3. Әдістеме департаменті (Н.Д.Үсенова): </w:t>
      </w:r>
      <w:r>
        <w:br/>
      </w:r>
      <w:r>
        <w:rPr>
          <w:rFonts w:ascii="Times New Roman"/>
          <w:b w:val="false"/>
          <w:i w:val="false"/>
          <w:color w:val="000000"/>
          <w:sz w:val="28"/>
        </w:rPr>
        <w:t xml:space="preserve">
     - аталған Нұсқаулар Қазақстан Республикасының Қаржы министрлігімен келісілсін; </w:t>
      </w:r>
      <w:r>
        <w:br/>
      </w:r>
      <w:r>
        <w:rPr>
          <w:rFonts w:ascii="Times New Roman"/>
          <w:b w:val="false"/>
          <w:i w:val="false"/>
          <w:color w:val="000000"/>
          <w:sz w:val="28"/>
        </w:rPr>
        <w:t xml:space="preserve">
     - келісілген Нұсқаулар мемлекеттік тіркеуге Қазақстан Республикасының Әділет министрлігіне жіберілсін. </w:t>
      </w:r>
      <w:r>
        <w:br/>
      </w:r>
      <w:r>
        <w:rPr>
          <w:rFonts w:ascii="Times New Roman"/>
          <w:b w:val="false"/>
          <w:i w:val="false"/>
          <w:color w:val="000000"/>
          <w:sz w:val="28"/>
        </w:rPr>
        <w:t xml:space="preserve">
     4. Осы бұйрықтың орындалуын бақылау Қ.А.Нұрпейісовке жүктелсін.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Келісілді                                Бекітілді  </w:t>
      </w:r>
      <w:r>
        <w:br/>
      </w:r>
      <w:r>
        <w:rPr>
          <w:rFonts w:ascii="Times New Roman"/>
          <w:b w:val="false"/>
          <w:i w:val="false"/>
          <w:color w:val="000000"/>
          <w:sz w:val="28"/>
        </w:rPr>
        <w:t xml:space="preserve">
    Қазақстан Республикасы                   Қазақстан Республикасы  Қаржы Министрі                           Мемлекеттік кіріс Министрі   </w:t>
      </w:r>
      <w:r>
        <w:br/>
      </w:r>
      <w:r>
        <w:rPr>
          <w:rFonts w:ascii="Times New Roman"/>
          <w:b w:val="false"/>
          <w:i w:val="false"/>
          <w:color w:val="000000"/>
          <w:sz w:val="28"/>
        </w:rPr>
        <w:t xml:space="preserve">
1999 ж. "__"__________                   1999 ж. "__"______________  </w:t>
      </w:r>
    </w:p>
    <w:p>
      <w:pPr>
        <w:spacing w:after="0"/>
        <w:ind w:left="0"/>
        <w:jc w:val="both"/>
      </w:pPr>
      <w:r>
        <w:rPr>
          <w:rFonts w:ascii="Times New Roman"/>
          <w:b w:val="false"/>
          <w:i w:val="false"/>
          <w:color w:val="000000"/>
          <w:sz w:val="28"/>
        </w:rPr>
        <w:t xml:space="preserve">        "Қосылған құнға есептелетін және төленетін салық тәртібі </w:t>
      </w:r>
      <w:r>
        <w:br/>
      </w:r>
      <w:r>
        <w:rPr>
          <w:rFonts w:ascii="Times New Roman"/>
          <w:b w:val="false"/>
          <w:i w:val="false"/>
          <w:color w:val="000000"/>
          <w:sz w:val="28"/>
        </w:rPr>
        <w:t xml:space="preserve">
          туралы" Қазақстан Республикасы Қаржы министрлігі Бас  </w:t>
      </w:r>
      <w:r>
        <w:br/>
      </w:r>
      <w:r>
        <w:rPr>
          <w:rFonts w:ascii="Times New Roman"/>
          <w:b w:val="false"/>
          <w:i w:val="false"/>
          <w:color w:val="000000"/>
          <w:sz w:val="28"/>
        </w:rPr>
        <w:t xml:space="preserve">
           салық инспекциясының 26.06.95 жылғы N 37 нұсқауына  </w:t>
      </w:r>
      <w:r>
        <w:br/>
      </w:r>
      <w:r>
        <w:rPr>
          <w:rFonts w:ascii="Times New Roman"/>
          <w:b w:val="false"/>
          <w:i w:val="false"/>
          <w:color w:val="000000"/>
          <w:sz w:val="28"/>
        </w:rPr>
        <w:t xml:space="preserve">
                өзгертулер мен толықтырулар енгізу туралы  </w:t>
      </w:r>
    </w:p>
    <w:p>
      <w:pPr>
        <w:spacing w:after="0"/>
        <w:ind w:left="0"/>
        <w:jc w:val="both"/>
      </w:pP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"сату" термині атқарылған жұмыстарды, қызмет көрсетулерді, сату, айырбастау мақсатында тауарларды тиеуді, кепіл ұстаушы меншігіне тегін беру немесе кепіл тауарларды беруді білдіреді.";  </w:t>
      </w:r>
      <w:r>
        <w:br/>
      </w:r>
      <w:r>
        <w:rPr>
          <w:rFonts w:ascii="Times New Roman"/>
          <w:b w:val="false"/>
          <w:i w:val="false"/>
          <w:color w:val="000000"/>
          <w:sz w:val="28"/>
        </w:rPr>
        <w:t xml:space="preserve">
      5-тармақта "20 процент" деген сөз ", осы Нұсқаудың 39-41а тармақтарында көзделген" деген сөздермен ауыстырылсын;  </w:t>
      </w:r>
      <w:r>
        <w:br/>
      </w:r>
      <w:r>
        <w:rPr>
          <w:rFonts w:ascii="Times New Roman"/>
          <w:b w:val="false"/>
          <w:i w:val="false"/>
          <w:color w:val="000000"/>
          <w:sz w:val="28"/>
        </w:rPr>
        <w:t xml:space="preserve">
      9а-тармағының бірінші абзацында "тіркелмеген резидент еместер" деген сөздер "резидент еместер (Қазақстан Республикасында тұрақты мекеме арқылы жүзеге асатын қызметтерден басқа)" деген сөздермен ауыстырылсын;  </w:t>
      </w:r>
      <w:r>
        <w:br/>
      </w:r>
      <w:r>
        <w:rPr>
          <w:rFonts w:ascii="Times New Roman"/>
          <w:b w:val="false"/>
          <w:i w:val="false"/>
          <w:color w:val="000000"/>
          <w:sz w:val="28"/>
        </w:rPr>
        <w:t xml:space="preserve">
      10-тармақта "Қаржы министрлігінің Салық комитеті" деген сөздер "Мемлекеттік кіріс министрлігі" деген сөздермен ауыстырылсын;  </w:t>
      </w:r>
      <w:r>
        <w:br/>
      </w:r>
      <w:r>
        <w:rPr>
          <w:rFonts w:ascii="Times New Roman"/>
          <w:b w:val="false"/>
          <w:i w:val="false"/>
          <w:color w:val="000000"/>
          <w:sz w:val="28"/>
        </w:rPr>
        <w:t xml:space="preserve">
      11-тармақта "жеке тұлға" деген сөздерден кейін "сондай-ақ, тұрақты мекеме арқылы жүзеге асатын резидент еместер" деген сөздермен толықтырылсын;  </w:t>
      </w:r>
      <w:r>
        <w:br/>
      </w:r>
      <w:r>
        <w:rPr>
          <w:rFonts w:ascii="Times New Roman"/>
          <w:b w:val="false"/>
          <w:i w:val="false"/>
          <w:color w:val="000000"/>
          <w:sz w:val="28"/>
        </w:rPr>
        <w:t xml:space="preserve">
      12-тармақта:  </w:t>
      </w:r>
      <w:r>
        <w:br/>
      </w:r>
      <w:r>
        <w:rPr>
          <w:rFonts w:ascii="Times New Roman"/>
          <w:b w:val="false"/>
          <w:i w:val="false"/>
          <w:color w:val="000000"/>
          <w:sz w:val="28"/>
        </w:rPr>
        <w:t xml:space="preserve">
      а) тармақшасында:  </w:t>
      </w:r>
      <w:r>
        <w:br/>
      </w:r>
      <w:r>
        <w:rPr>
          <w:rFonts w:ascii="Times New Roman"/>
          <w:b w:val="false"/>
          <w:i w:val="false"/>
          <w:color w:val="000000"/>
          <w:sz w:val="28"/>
        </w:rPr>
        <w:t xml:space="preserve">
      екінші абзацтағы соңғы сөйлем алып тасталсын;  </w:t>
      </w:r>
      <w:r>
        <w:br/>
      </w:r>
      <w:r>
        <w:rPr>
          <w:rFonts w:ascii="Times New Roman"/>
          <w:b w:val="false"/>
          <w:i w:val="false"/>
          <w:color w:val="000000"/>
          <w:sz w:val="28"/>
        </w:rPr>
        <w:t xml:space="preserve">
      мынадай мазмұндағы үшінші, төртінші және бесінші абзацтармен толықтырылсын:  </w:t>
      </w:r>
      <w:r>
        <w:br/>
      </w:r>
      <w:r>
        <w:rPr>
          <w:rFonts w:ascii="Times New Roman"/>
          <w:b w:val="false"/>
          <w:i w:val="false"/>
          <w:color w:val="000000"/>
          <w:sz w:val="28"/>
        </w:rPr>
        <w:t xml:space="preserve">
      "Кепіл беруші салық шот-фактурасын салық ұстаушыға берілетін мүлік тиеу күнінен кешіктірмей көшіріп алады.  </w:t>
      </w:r>
      <w:r>
        <w:br/>
      </w:r>
      <w:r>
        <w:rPr>
          <w:rFonts w:ascii="Times New Roman"/>
          <w:b w:val="false"/>
          <w:i w:val="false"/>
          <w:color w:val="000000"/>
          <w:sz w:val="28"/>
        </w:rPr>
        <w:t xml:space="preserve">
      Егер мүлік кепілі кепіл берушімен заем қаражаттарын өтеу мерзіміне дейін қолданса, және аталған мерзім ішінде кепіл ұстаушы алдындағы міндеттер оларға орындалмаса, онда мұндай жағдайда кепіл берушіге салық шот-фактурасы заем қаражаттарын өтеу мерзімі бітуі бойынша көшіріп алынады. Салық шот-фактурасында аталған кепіл берушіден кепіл ұстаушыға берілетін салынатын айналым мөлшері заем қаражаттары алынған мөлшерден ескеріліп айқындалады.  </w:t>
      </w:r>
      <w:r>
        <w:br/>
      </w:r>
      <w:r>
        <w:rPr>
          <w:rFonts w:ascii="Times New Roman"/>
          <w:b w:val="false"/>
          <w:i w:val="false"/>
          <w:color w:val="000000"/>
          <w:sz w:val="28"/>
        </w:rPr>
        <w:t xml:space="preserve">
      Егер алынған заем қаражаттар мөлшері сатып алынған (нақты жиналған жұмсалған қаражаттар) мүліктер бағасынан төмен жағдайда, кепіл берушіден кепіл ұстаушыға берілген, осы Нұсқаудың 17-тармағына сәйкес кепіл беруші бюджетімен өзара есептер мақсатымен салынатын айналым мөлшері айқындалады.";  </w:t>
      </w:r>
      <w:r>
        <w:br/>
      </w:r>
      <w:r>
        <w:rPr>
          <w:rFonts w:ascii="Times New Roman"/>
          <w:b w:val="false"/>
          <w:i w:val="false"/>
          <w:color w:val="000000"/>
          <w:sz w:val="28"/>
        </w:rPr>
        <w:t xml:space="preserve">
      б)-тармақшасында:  </w:t>
      </w:r>
      <w:r>
        <w:br/>
      </w:r>
      <w:r>
        <w:rPr>
          <w:rFonts w:ascii="Times New Roman"/>
          <w:b w:val="false"/>
          <w:i w:val="false"/>
          <w:color w:val="000000"/>
          <w:sz w:val="28"/>
        </w:rPr>
        <w:t xml:space="preserve">
      мынадай мазмұндағы үшінші және төртінші абзацтармен толықтырылсын:  </w:t>
      </w:r>
      <w:r>
        <w:br/>
      </w:r>
      <w:r>
        <w:rPr>
          <w:rFonts w:ascii="Times New Roman"/>
          <w:b w:val="false"/>
          <w:i w:val="false"/>
          <w:color w:val="000000"/>
          <w:sz w:val="28"/>
        </w:rPr>
        <w:t xml:space="preserve">
      "Кепілұстаушының салынатын айналым мөлшері сатылатын мүлік бағасы негізінде, бірақ оның сатып алынған бағасынан төмен емес мүлік кепілін сатуда айқындалады. Аталған мүліктің сатып алынған бағасы оларға процент бойынша есепсіз есептелетін берілген заем қаражаттары (кредит, несиелер) құны мөлшерінен ескеріліп айқындалады.  </w:t>
      </w:r>
      <w:r>
        <w:br/>
      </w:r>
      <w:r>
        <w:rPr>
          <w:rFonts w:ascii="Times New Roman"/>
          <w:b w:val="false"/>
          <w:i w:val="false"/>
          <w:color w:val="000000"/>
          <w:sz w:val="28"/>
        </w:rPr>
        <w:t xml:space="preserve">
      Мысал: Ұйымға банк 120 млн. теңге көлемінде мүлікті кепілдікке кредит берді, оның 100 млн. теңгесі - мүліктің сатып алынған бағасы, 20 млн. теңге - кепіл берушіге салық шот-фактурасында көшірілген ҚҚС сомасы. Кредитті өтеу мерзімі біткенше банктен 110 млн. теңгеге, соның ішінде ҚҚС 18,3 млн. теңгеге мүлік сатып алынған. Салынатын айналым осы жағдайда сатып алынған бағасынан 8,3 млн. теңге төмен 91,7 млн. теңгені құрады. Демек, Банкке оның 8,3 млн. теңге өсуі мен 1,7 млн. теңге сомаға ҚҚС үстеп есептелетін жағында салынатын айналым түзетілуге салық органына берілген ҚҚС жөніндегі декларация жасау қажет.";  </w:t>
      </w:r>
      <w:r>
        <w:br/>
      </w:r>
      <w:r>
        <w:rPr>
          <w:rFonts w:ascii="Times New Roman"/>
          <w:b w:val="false"/>
          <w:i w:val="false"/>
          <w:color w:val="000000"/>
          <w:sz w:val="28"/>
        </w:rPr>
        <w:t xml:space="preserve">
      16-тармақта:  </w:t>
      </w:r>
      <w:r>
        <w:br/>
      </w:r>
      <w:r>
        <w:rPr>
          <w:rFonts w:ascii="Times New Roman"/>
          <w:b w:val="false"/>
          <w:i w:val="false"/>
          <w:color w:val="000000"/>
          <w:sz w:val="28"/>
        </w:rPr>
        <w:t xml:space="preserve">
      мынадай мазмұндағы үшінші абзацпен толықтырылсын:  </w:t>
      </w:r>
      <w:r>
        <w:br/>
      </w:r>
      <w:r>
        <w:rPr>
          <w:rFonts w:ascii="Times New Roman"/>
          <w:b w:val="false"/>
          <w:i w:val="false"/>
          <w:color w:val="000000"/>
          <w:sz w:val="28"/>
        </w:rPr>
        <w:t xml:space="preserve">
      "Мұның өзінде қосылған құнға салық сомасы қолма-қол ақша шот-фактуралары кезінде Тәуелсіз Мемлекеттер Достастығына мүше-мемлекеттерден төленген жеткізушілер (төлеуге тиісті) қосылған құнға салық бөлек жолмен бөлінгенде сатып алушыларда тауарлардың (жұмыстардың, қызмет көрсетулердің), егер аталған тауарлар (жұмыстар, қызмет көрсетулер) кәсіпкерлік қызметпен байланысты болса есепке енгізуге тиісті. Кей жағдайларда Тәуелсіз Мемлекеттер Достастығына мүше-мемлекеттер Қазақстан Республикасында белгіленген асырылған ставкалар мөлшері салық ставкасының мөлшерінде қолданылады, Қазақстан Республикасы салық төлеушісіне ставкадағы айырмашылық сатып алынған тауарлардың (жұмыстардың, қызмет көрсетулердің) бағасының өсуіне және жалпы белгіленген тәртіпте енгізілуге тиісті шығындарға жатады.";  </w:t>
      </w:r>
      <w:r>
        <w:br/>
      </w:r>
      <w:r>
        <w:rPr>
          <w:rFonts w:ascii="Times New Roman"/>
          <w:b w:val="false"/>
          <w:i w:val="false"/>
          <w:color w:val="000000"/>
          <w:sz w:val="28"/>
        </w:rPr>
        <w:t xml:space="preserve">
      үшінші абзац төртінші абзац болып есептелсін.  </w:t>
      </w:r>
      <w:r>
        <w:br/>
      </w:r>
      <w:r>
        <w:rPr>
          <w:rFonts w:ascii="Times New Roman"/>
          <w:b w:val="false"/>
          <w:i w:val="false"/>
          <w:color w:val="000000"/>
          <w:sz w:val="28"/>
        </w:rPr>
        <w:t xml:space="preserve">
      мынадай мазмұндағы 16-1 және 16-2 тармақтарымен толықтырылсын:  </w:t>
      </w:r>
      <w:r>
        <w:br/>
      </w:r>
      <w:r>
        <w:rPr>
          <w:rFonts w:ascii="Times New Roman"/>
          <w:b w:val="false"/>
          <w:i w:val="false"/>
          <w:color w:val="000000"/>
          <w:sz w:val="28"/>
        </w:rPr>
        <w:t xml:space="preserve">
      "16-1. 16-тармақтағы Ережеге Тауарлардың (жұмыстардың, қызмет көрсетулердің) экспорты мен импорты кезінде жанама салықтар алудың принциптері туралы үкіметаралық жасалынған келісім Тәуелсіз Мемлекеттер Достастығына мүше-мемлекеттерден төленген жеткізушілер (төлеуге тиісті) қосылған құнға сомасы қатынасында қолданылмайды.  </w:t>
      </w:r>
      <w:r>
        <w:br/>
      </w:r>
      <w:r>
        <w:rPr>
          <w:rFonts w:ascii="Times New Roman"/>
          <w:b w:val="false"/>
          <w:i w:val="false"/>
          <w:color w:val="000000"/>
          <w:sz w:val="28"/>
        </w:rPr>
        <w:t xml:space="preserve">
      Осы уақытта мұндай келісім жасалынған және мына Тәуелсіз Мемлекеттер Достастығына мүше-мемлекеттер жұмыс істейді:  </w:t>
      </w:r>
      <w:r>
        <w:br/>
      </w:r>
      <w:r>
        <w:rPr>
          <w:rFonts w:ascii="Times New Roman"/>
          <w:b w:val="false"/>
          <w:i w:val="false"/>
          <w:color w:val="000000"/>
          <w:sz w:val="28"/>
        </w:rPr>
        <w:t xml:space="preserve">
      - Қырғызстан Республикасымен - Алматы қаласында 1997 жылғы 18 ақпанда қол қойылған Тауарлардың (жұмыстардың, қызмет көрсетулердің) экспорты мен импорты кезінде жанама салықтар алудың принциптері туралы келісім  </w:t>
      </w:r>
      <w:r>
        <w:rPr>
          <w:rFonts w:ascii="Times New Roman"/>
          <w:b w:val="false"/>
          <w:i w:val="false"/>
          <w:color w:val="000000"/>
          <w:sz w:val="28"/>
        </w:rPr>
        <w:t xml:space="preserve">Z980271_ </w:t>
      </w:r>
      <w:r>
        <w:rPr>
          <w:rFonts w:ascii="Times New Roman"/>
          <w:b w:val="false"/>
          <w:i w:val="false"/>
          <w:color w:val="000000"/>
          <w:sz w:val="28"/>
        </w:rPr>
        <w:t xml:space="preserve"> 1997 жылғы 18 ақпаннан бастап уақытша күшіне енді, 1998 жылғы 18 желтоқсаннан бастап түпкілікті күшіне енді;  </w:t>
      </w:r>
      <w:r>
        <w:br/>
      </w:r>
      <w:r>
        <w:rPr>
          <w:rFonts w:ascii="Times New Roman"/>
          <w:b w:val="false"/>
          <w:i w:val="false"/>
          <w:color w:val="000000"/>
          <w:sz w:val="28"/>
        </w:rPr>
        <w:t xml:space="preserve">
      - Әзірбайжан Республикасымен - Алматы қаласында 1997 жылғы 9 маусымда қол қойылған Тауарлардың (жұмыстардың, қызмет көрсетулердің) экспорты мен импорты кезінде жанама салықтар алудың принциптері туралы келісім  </w:t>
      </w:r>
      <w:r>
        <w:rPr>
          <w:rFonts w:ascii="Times New Roman"/>
          <w:b w:val="false"/>
          <w:i w:val="false"/>
          <w:color w:val="000000"/>
          <w:sz w:val="28"/>
        </w:rPr>
        <w:t xml:space="preserve">Z980239_ </w:t>
      </w:r>
      <w:r>
        <w:rPr>
          <w:rFonts w:ascii="Times New Roman"/>
          <w:b w:val="false"/>
          <w:i w:val="false"/>
          <w:color w:val="000000"/>
          <w:sz w:val="28"/>
        </w:rPr>
        <w:t xml:space="preserve"> 1998 жылғы 9 шілдеден бастап күшіне енді;  </w:t>
      </w:r>
      <w:r>
        <w:br/>
      </w:r>
      <w:r>
        <w:rPr>
          <w:rFonts w:ascii="Times New Roman"/>
          <w:b w:val="false"/>
          <w:i w:val="false"/>
          <w:color w:val="000000"/>
          <w:sz w:val="28"/>
        </w:rPr>
        <w:t xml:space="preserve">
      - Молдова Республикасымен - Кишенэу қаласында 1997 жылғы 12 маусымда қол қойылған Тауарлардың (жұмыстардың, қызмет көрсетулердің) экспорты мен импорты кезінде жанама салықтар алудың принциптері туралы келісім  </w:t>
      </w:r>
      <w:r>
        <w:rPr>
          <w:rFonts w:ascii="Times New Roman"/>
          <w:b w:val="false"/>
          <w:i w:val="false"/>
          <w:color w:val="000000"/>
          <w:sz w:val="28"/>
        </w:rPr>
        <w:t xml:space="preserve">Z980290_ </w:t>
      </w:r>
      <w:r>
        <w:rPr>
          <w:rFonts w:ascii="Times New Roman"/>
          <w:b w:val="false"/>
          <w:i w:val="false"/>
          <w:color w:val="000000"/>
          <w:sz w:val="28"/>
        </w:rPr>
        <w:t xml:space="preserve"> 1998 жылғы 25 қарашадан бастап күшіне енді.  </w:t>
      </w:r>
      <w:r>
        <w:br/>
      </w:r>
      <w:r>
        <w:rPr>
          <w:rFonts w:ascii="Times New Roman"/>
          <w:b w:val="false"/>
          <w:i w:val="false"/>
          <w:color w:val="000000"/>
          <w:sz w:val="28"/>
        </w:rPr>
        <w:t xml:space="preserve">
      Аталған келісімдерге сәйкес Қазақстан Республикасынан Тауарлардың (жұмыстардың, қызмет көрсетулердің) экспорты жоғарыда аталған мемлекеттердің аумағына нөлдік ставка бойынша қойылған құнға салық салынады, ал аталған мемлекеттерден Тауарлардың (жұмыстардың, қызмет көрсетулердің) импорты Қазақстан Республикасы аумағында жалпы белгіленген тәртіпте қосылған құнға салық салынады. Мұның өзінде қосылған құнға салық кедендік ресімдеу кезінде төленген есепке енгізілуге тиісті.  </w:t>
      </w:r>
      <w:r>
        <w:br/>
      </w:r>
      <w:r>
        <w:rPr>
          <w:rFonts w:ascii="Times New Roman"/>
          <w:b w:val="false"/>
          <w:i w:val="false"/>
          <w:color w:val="000000"/>
          <w:sz w:val="28"/>
        </w:rPr>
        <w:t xml:space="preserve">
      16.2. Тауар бойынша Тәуелсіз Мемлекеттер Достастығының мүше-мемлекеттерінен (16-1 тармағында көрсетілген мемлекеттерден басқа) импортталатын қосылған құнға салық төлеу оның Қазақстан Республикасы кеден аумағына әкелінгенде жүргізіледі, кедендік ресімдеу кезінде салық сомасына төленген, сол сияқты шот-фактураларында аталған жеткізушілер қосылған құнға салық сомасы есепке енуге тиісті.";  </w:t>
      </w:r>
      <w:r>
        <w:br/>
      </w:r>
      <w:r>
        <w:rPr>
          <w:rFonts w:ascii="Times New Roman"/>
          <w:b w:val="false"/>
          <w:i w:val="false"/>
          <w:color w:val="000000"/>
          <w:sz w:val="28"/>
        </w:rPr>
        <w:t xml:space="preserve">
      17-тармақ мынадай редакцияда жазылсын:  </w:t>
      </w:r>
      <w:r>
        <w:br/>
      </w:r>
      <w:r>
        <w:rPr>
          <w:rFonts w:ascii="Times New Roman"/>
          <w:b w:val="false"/>
          <w:i w:val="false"/>
          <w:color w:val="000000"/>
          <w:sz w:val="28"/>
        </w:rPr>
        <w:t xml:space="preserve">
      "17. Салынатын айналым қосылған құнға олардың салығы қосылмайды, бірақ сауда-делдалдық қызметте олардың сатып алынған құнынан төмен емес және салық жылы үшін толығымен мезгілдік сипаты бар өндірістік қызмет бойынша есепті кезеңдегі толығымен өндірістік қызметке нақты құралған шығындардан төмен емес қолданылатын құндар мен тарифтер ескеріліп сатылатын тауарлардың, жұмыстардың немесе қызмет көрсетулердің бағасы негізінде айқындалады.  </w:t>
      </w:r>
      <w:r>
        <w:br/>
      </w:r>
      <w:r>
        <w:rPr>
          <w:rFonts w:ascii="Times New Roman"/>
          <w:b w:val="false"/>
          <w:i w:val="false"/>
          <w:color w:val="000000"/>
          <w:sz w:val="28"/>
        </w:rPr>
        <w:t xml:space="preserve">
      Салынатын айналымға осы Нұсқаудың 31 және 32 тармақтарында көзделген жағдайлардан басқа орындалған жұмыстардың және қызмет көрсетулердің тауарларды жеткізу жөніндегі шарттарда көзделген жағдайларды бұзғаны үшін айыппұлдар, өсімдер, тұрақсыздық айыптары қосылып мына тауарлардың (жұмыстардың, қызмет көрсетулердің) сатып алушыдан сатылған тауарларға (жұмыстар, қызмет көрсетулер) алынған барлық қаражаттар қосылады.  </w:t>
      </w:r>
      <w:r>
        <w:br/>
      </w:r>
      <w:r>
        <w:rPr>
          <w:rFonts w:ascii="Times New Roman"/>
          <w:b w:val="false"/>
          <w:i w:val="false"/>
          <w:color w:val="000000"/>
          <w:sz w:val="28"/>
        </w:rPr>
        <w:t xml:space="preserve">
      Салық төлеушілерге сатып алынған құны мен нақты құралған шығындарын айқындауда бухгалтерлік есеп көрсеткіштері бойынша жүргізіледі.  </w:t>
      </w:r>
      <w:r>
        <w:br/>
      </w:r>
      <w:r>
        <w:rPr>
          <w:rFonts w:ascii="Times New Roman"/>
          <w:b w:val="false"/>
          <w:i w:val="false"/>
          <w:color w:val="000000"/>
          <w:sz w:val="28"/>
        </w:rPr>
        <w:t xml:space="preserve">
      Нақты құралған шығындар өзіне "Сатылатын тауарлардың, жұмыстардың, қызмет көрсетулердің өзіндік құны" шотының 80-бөлімшесіне сәйкес қайтарылған, сондай-ақ кәсіпкерлік қызметпен байланысты және есепті кезеңдегі ("Тауарлардың, жұмыстардың, қызмет көрсетулердің сатылуы жөніндегі шығыстар" 81-бөлімше және "Жалпы және әкімшілік шығыстары" 82-бөлімше шоты) олардың шығыс кезеңіне енгізілген сатылатын тауарлардың (жұмыстардың, қызмет көрсетулердің) өзіндік құнын қосады.  </w:t>
      </w:r>
      <w:r>
        <w:br/>
      </w:r>
      <w:r>
        <w:rPr>
          <w:rFonts w:ascii="Times New Roman"/>
          <w:b w:val="false"/>
          <w:i w:val="false"/>
          <w:color w:val="000000"/>
          <w:sz w:val="28"/>
        </w:rPr>
        <w:t xml:space="preserve">
      Есепті кезеңдік шығыстар аталған есепті кезеңдегі өнімді сатудың жалпы құнына (қосылған құнға салықсыз) есепті кезеңде сатылған сол немесе сатылған басқа құнның үлес салмағы (қосылған құнға салықсыз) ескеріліп сатылған тауарлардың (жұмыстардың, қызмет көрсетулердің) нақты құралған шығындары қосылады.  </w:t>
      </w:r>
    </w:p>
    <w:p>
      <w:pPr>
        <w:spacing w:after="0"/>
        <w:ind w:left="0"/>
        <w:jc w:val="both"/>
      </w:pPr>
      <w:r>
        <w:rPr>
          <w:rFonts w:ascii="Times New Roman"/>
          <w:b w:val="false"/>
          <w:i w:val="false"/>
          <w:color w:val="000000"/>
          <w:sz w:val="28"/>
        </w:rPr>
        <w:t xml:space="preserve">     1-мысал: </w:t>
      </w:r>
      <w:r>
        <w:br/>
      </w:r>
      <w:r>
        <w:rPr>
          <w:rFonts w:ascii="Times New Roman"/>
          <w:b w:val="false"/>
          <w:i w:val="false"/>
          <w:color w:val="000000"/>
          <w:sz w:val="28"/>
        </w:rPr>
        <w:t xml:space="preserve">
     "Жұлдыз" өндірістік бірлестігінен наурызда А өнімінен 100 бірлік, Б өнімінен 200 бірлік және В өнімінен 300 бірлік сатып алынды. Әрбір сатылған өнім түрі бойынша өзіндік құнына тиісінше 100000 теңге, 600000 теңге және 1200000 теңге құрады. Есепті кезеңдегі толық әрбір түрі бойынша сату құны: А - 150000 теңге, Б - 900000 теңге, В - 1300000 құрады. Кезең шығысы наурызда 300000 теңге құрады.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Өнім | Есепті |  Есепті  | Үлес | Есепті |   Есепті   | Сату мен | ҚҚС | </w:t>
      </w:r>
    </w:p>
    <w:p>
      <w:pPr>
        <w:spacing w:after="0"/>
        <w:ind w:left="0"/>
        <w:jc w:val="both"/>
      </w:pPr>
      <w:r>
        <w:rPr>
          <w:rFonts w:ascii="Times New Roman"/>
          <w:b w:val="false"/>
          <w:i w:val="false"/>
          <w:color w:val="000000"/>
          <w:sz w:val="28"/>
        </w:rPr>
        <w:t xml:space="preserve">| түрі |кезеңде.|кезеңдегі |салма.|кезеңде.|кезеңдегі   |НҚШ құны  |     | </w:t>
      </w:r>
    </w:p>
    <w:p>
      <w:pPr>
        <w:spacing w:after="0"/>
        <w:ind w:left="0"/>
        <w:jc w:val="both"/>
      </w:pPr>
      <w:r>
        <w:rPr>
          <w:rFonts w:ascii="Times New Roman"/>
          <w:b w:val="false"/>
          <w:i w:val="false"/>
          <w:color w:val="000000"/>
          <w:sz w:val="28"/>
        </w:rPr>
        <w:t xml:space="preserve">|      |гі саты.|Сатылатын |ғы, % |гі ке.  |өнім түрлері|арасындағы|     | </w:t>
      </w:r>
    </w:p>
    <w:p>
      <w:pPr>
        <w:spacing w:after="0"/>
        <w:ind w:left="0"/>
        <w:jc w:val="both"/>
      </w:pPr>
      <w:r>
        <w:rPr>
          <w:rFonts w:ascii="Times New Roman"/>
          <w:b w:val="false"/>
          <w:i w:val="false"/>
          <w:color w:val="000000"/>
          <w:sz w:val="28"/>
        </w:rPr>
        <w:t xml:space="preserve">|      |латын   |өнімнің   |      |зеңдік  |бойынша нақ.|айырмашы. |     | </w:t>
      </w:r>
    </w:p>
    <w:p>
      <w:pPr>
        <w:spacing w:after="0"/>
        <w:ind w:left="0"/>
        <w:jc w:val="both"/>
      </w:pPr>
      <w:r>
        <w:rPr>
          <w:rFonts w:ascii="Times New Roman"/>
          <w:b w:val="false"/>
          <w:i w:val="false"/>
          <w:color w:val="000000"/>
          <w:sz w:val="28"/>
        </w:rPr>
        <w:t xml:space="preserve">|      |өнім құ.|өзіндік   |      |шығыстар|ты құралған |лық       |     | </w:t>
      </w:r>
    </w:p>
    <w:p>
      <w:pPr>
        <w:spacing w:after="0"/>
        <w:ind w:left="0"/>
        <w:jc w:val="both"/>
      </w:pPr>
      <w:r>
        <w:rPr>
          <w:rFonts w:ascii="Times New Roman"/>
          <w:b w:val="false"/>
          <w:i w:val="false"/>
          <w:color w:val="000000"/>
          <w:sz w:val="28"/>
        </w:rPr>
        <w:t xml:space="preserve">|      |ны      |құны      |      |        |шығындар    |          |     | </w:t>
      </w:r>
    </w:p>
    <w:p>
      <w:pPr>
        <w:spacing w:after="0"/>
        <w:ind w:left="0"/>
        <w:jc w:val="both"/>
      </w:pPr>
      <w:r>
        <w:rPr>
          <w:rFonts w:ascii="Times New Roman"/>
          <w:b w:val="false"/>
          <w:i w:val="false"/>
          <w:color w:val="000000"/>
          <w:sz w:val="28"/>
        </w:rPr>
        <w:t xml:space="preserve">|      |        |          |      |        |  (НҚШ)     |          |     |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А   |  100000|   150000 |  6,4 |  19200 |    119200  |     х    |  х  |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Б   |  600000|   900000 | 38,3 | 114900 |    714900  |     х    |  х  |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В   | 1200000|  1300000 | 55,3 | 165900 |   1365900  |  -65900  |13180|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|Жиын. | 1900000|  2350000 |  100 | 300000 |   2200000  |  -65900  |13180| </w:t>
      </w:r>
    </w:p>
    <w:p>
      <w:pPr>
        <w:spacing w:after="0"/>
        <w:ind w:left="0"/>
        <w:jc w:val="both"/>
      </w:pPr>
      <w:r>
        <w:rPr>
          <w:rFonts w:ascii="Times New Roman"/>
          <w:b w:val="false"/>
          <w:i w:val="false"/>
          <w:color w:val="000000"/>
          <w:sz w:val="28"/>
        </w:rPr>
        <w:t xml:space="preserve">|тық   |        |§§        |      |        |            |          |     |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Наурызда өнім сату бойынша жалпы айналым 2350000 құрады, ал нақты құралған шығындар - 2200000 теңге (1900+300), яғни кәсіпорында толығымен шығын жоқ екені кестеде көрінеді. Алайда, В өнім сатуы бойынша айналым мөлшері нақты құралған шығыннан 65900 теңге (1365900-1300000) төмен, демек аталған сомамен 13180 теңге (65900х20%) мөлшерде қосылған құнға есептелінген салық өндіріледі.  </w:t>
      </w:r>
    </w:p>
    <w:p>
      <w:pPr>
        <w:spacing w:after="0"/>
        <w:ind w:left="0"/>
        <w:jc w:val="both"/>
      </w:pPr>
      <w:r>
        <w:rPr>
          <w:rFonts w:ascii="Times New Roman"/>
          <w:b w:val="false"/>
          <w:i w:val="false"/>
          <w:color w:val="000000"/>
          <w:sz w:val="28"/>
        </w:rPr>
        <w:t xml:space="preserve">     2-мысал  </w:t>
      </w:r>
      <w:r>
        <w:br/>
      </w:r>
      <w:r>
        <w:rPr>
          <w:rFonts w:ascii="Times New Roman"/>
          <w:b w:val="false"/>
          <w:i w:val="false"/>
          <w:color w:val="000000"/>
          <w:sz w:val="28"/>
        </w:rPr>
        <w:t xml:space="preserve">
     Осы жылдың I тоқсанында "Тұрмыс" ЖШС-гі 1500000 теңгеге қызмет көрсетті, соның ішінде жалға - 80000 теңге, тұрмыс техникаларын жөндеу қызмет көрсетулеріне - 320000 теңге, үй-жай жөндеу қызмет көрсетулеріне - 1100000 теңге. Әрбір қызмет көрсету түрлері бойынша өзіндік құнына тиісінше 50000 теңге, 270000 теңге және 930000 теңге құрады. Тоқсандағы кезеңдік шығыстар 300000 теңге құрады. ________________________________________________________________________  </w:t>
      </w:r>
    </w:p>
    <w:p>
      <w:pPr>
        <w:spacing w:after="0"/>
        <w:ind w:left="0"/>
        <w:jc w:val="both"/>
      </w:pPr>
      <w:r>
        <w:rPr>
          <w:rFonts w:ascii="Times New Roman"/>
          <w:b w:val="false"/>
          <w:i w:val="false"/>
          <w:color w:val="000000"/>
          <w:sz w:val="28"/>
        </w:rPr>
        <w:t xml:space="preserve">| Өнім | Есепті |  Есепті  | Үлес | Есепті |Есепті ке.  | Сату мен | ҚҚС | </w:t>
      </w:r>
    </w:p>
    <w:p>
      <w:pPr>
        <w:spacing w:after="0"/>
        <w:ind w:left="0"/>
        <w:jc w:val="both"/>
      </w:pPr>
      <w:r>
        <w:rPr>
          <w:rFonts w:ascii="Times New Roman"/>
          <w:b w:val="false"/>
          <w:i w:val="false"/>
          <w:color w:val="000000"/>
          <w:sz w:val="28"/>
        </w:rPr>
        <w:t xml:space="preserve">| түрі |кезеңде.|кезеңдегі |салма.|кезеңде.|зеңдегі қыз.|НҚШ бағасы|     | </w:t>
      </w:r>
    </w:p>
    <w:p>
      <w:pPr>
        <w:spacing w:after="0"/>
        <w:ind w:left="0"/>
        <w:jc w:val="both"/>
      </w:pPr>
      <w:r>
        <w:rPr>
          <w:rFonts w:ascii="Times New Roman"/>
          <w:b w:val="false"/>
          <w:i w:val="false"/>
          <w:color w:val="000000"/>
          <w:sz w:val="28"/>
        </w:rPr>
        <w:t xml:space="preserve">|      |гі саты.|қызмет көр. ғы,% |гі ке.  |мет көрсету.|арасындағы|     | </w:t>
      </w:r>
    </w:p>
    <w:p>
      <w:pPr>
        <w:spacing w:after="0"/>
        <w:ind w:left="0"/>
        <w:jc w:val="both"/>
      </w:pPr>
      <w:r>
        <w:rPr>
          <w:rFonts w:ascii="Times New Roman"/>
          <w:b w:val="false"/>
          <w:i w:val="false"/>
          <w:color w:val="000000"/>
          <w:sz w:val="28"/>
        </w:rPr>
        <w:t xml:space="preserve">|      |латын   |сетулердің|      |зеңдік  |лердің нақты|айырмашы. |     | </w:t>
      </w:r>
    </w:p>
    <w:p>
      <w:pPr>
        <w:spacing w:after="0"/>
        <w:ind w:left="0"/>
        <w:jc w:val="both"/>
      </w:pPr>
      <w:r>
        <w:rPr>
          <w:rFonts w:ascii="Times New Roman"/>
          <w:b w:val="false"/>
          <w:i w:val="false"/>
          <w:color w:val="000000"/>
          <w:sz w:val="28"/>
        </w:rPr>
        <w:t xml:space="preserve">|      |өнім құ.|өзіндік   |      |шығыстар|құралған шы.|лық       |     | </w:t>
      </w:r>
    </w:p>
    <w:p>
      <w:pPr>
        <w:spacing w:after="0"/>
        <w:ind w:left="0"/>
        <w:jc w:val="both"/>
      </w:pPr>
      <w:r>
        <w:rPr>
          <w:rFonts w:ascii="Times New Roman"/>
          <w:b w:val="false"/>
          <w:i w:val="false"/>
          <w:color w:val="000000"/>
          <w:sz w:val="28"/>
        </w:rPr>
        <w:t xml:space="preserve">|      |ны      |құны      |      |        |ғындары     |          |     | </w:t>
      </w:r>
    </w:p>
    <w:p>
      <w:pPr>
        <w:spacing w:after="0"/>
        <w:ind w:left="0"/>
        <w:jc w:val="both"/>
      </w:pPr>
      <w:r>
        <w:rPr>
          <w:rFonts w:ascii="Times New Roman"/>
          <w:b w:val="false"/>
          <w:i w:val="false"/>
          <w:color w:val="000000"/>
          <w:sz w:val="28"/>
        </w:rPr>
        <w:t xml:space="preserve">|      |        |          |      |        |  (НҚШ)     |          |     |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Жал  |   70000|    80000 |  5,4 |  16200 |     86200  |  -6200   |  -  |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|Тұрмыс|  270000|   320000 | 21,3 |  63900 |    333900  |  -13900  | 2780| </w:t>
      </w:r>
    </w:p>
    <w:p>
      <w:pPr>
        <w:spacing w:after="0"/>
        <w:ind w:left="0"/>
        <w:jc w:val="both"/>
      </w:pPr>
      <w:r>
        <w:rPr>
          <w:rFonts w:ascii="Times New Roman"/>
          <w:b w:val="false"/>
          <w:i w:val="false"/>
          <w:color w:val="000000"/>
          <w:sz w:val="28"/>
        </w:rPr>
        <w:t xml:space="preserve">|техни.|        |§§        |      |        |            |          |     | </w:t>
      </w:r>
    </w:p>
    <w:p>
      <w:pPr>
        <w:spacing w:after="0"/>
        <w:ind w:left="0"/>
        <w:jc w:val="both"/>
      </w:pPr>
      <w:r>
        <w:rPr>
          <w:rFonts w:ascii="Times New Roman"/>
          <w:b w:val="false"/>
          <w:i w:val="false"/>
          <w:color w:val="000000"/>
          <w:sz w:val="28"/>
        </w:rPr>
        <w:t xml:space="preserve">|кала. |        |§§        |      |        |            |          |     | </w:t>
      </w:r>
    </w:p>
    <w:p>
      <w:pPr>
        <w:spacing w:after="0"/>
        <w:ind w:left="0"/>
        <w:jc w:val="both"/>
      </w:pPr>
      <w:r>
        <w:rPr>
          <w:rFonts w:ascii="Times New Roman"/>
          <w:b w:val="false"/>
          <w:i w:val="false"/>
          <w:color w:val="000000"/>
          <w:sz w:val="28"/>
        </w:rPr>
        <w:t xml:space="preserve">|рын   |        |§§        |      |        |            |          |     | </w:t>
      </w:r>
    </w:p>
    <w:p>
      <w:pPr>
        <w:spacing w:after="0"/>
        <w:ind w:left="0"/>
        <w:jc w:val="both"/>
      </w:pPr>
      <w:r>
        <w:rPr>
          <w:rFonts w:ascii="Times New Roman"/>
          <w:b w:val="false"/>
          <w:i w:val="false"/>
          <w:color w:val="000000"/>
          <w:sz w:val="28"/>
        </w:rPr>
        <w:t xml:space="preserve">|жөндеу|        |§§        |      |        |            |          |     |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|Үй-жай|  900000|  1100000 | 73,3 | 219900 |   1119900  |  -19900  | 3980| </w:t>
      </w:r>
    </w:p>
    <w:p>
      <w:pPr>
        <w:spacing w:after="0"/>
        <w:ind w:left="0"/>
        <w:jc w:val="both"/>
      </w:pPr>
      <w:r>
        <w:rPr>
          <w:rFonts w:ascii="Times New Roman"/>
          <w:b w:val="false"/>
          <w:i w:val="false"/>
          <w:color w:val="000000"/>
          <w:sz w:val="28"/>
        </w:rPr>
        <w:t xml:space="preserve">|жөндеу|        |§§        |      |        |            |          |     |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|Жиын. | 1240000|  1500000 |  100 | 300000 |   1540000  |  -40000  | 6760| </w:t>
      </w:r>
    </w:p>
    <w:p>
      <w:pPr>
        <w:spacing w:after="0"/>
        <w:ind w:left="0"/>
        <w:jc w:val="both"/>
      </w:pPr>
      <w:r>
        <w:rPr>
          <w:rFonts w:ascii="Times New Roman"/>
          <w:b w:val="false"/>
          <w:i w:val="false"/>
          <w:color w:val="000000"/>
          <w:sz w:val="28"/>
        </w:rPr>
        <w:t xml:space="preserve">|тық   |        |§§        |      |        |            |          |     |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Екінші мысалда кәсіпорында есепті кезеңдегі толығымен шығын 40000 теңгені құрады. Шығыстарды қызмет көрсетулердің түрлері арасында бөлу кезеңінен соң нақты қосылған шығындардан төмен әрбір қызмет көрсетулердің түрлері бойынша сату жөніндегі айналым мөлшері кестеде көрінеді. Дегенмен, қосылған құнға салықты үстеп есептеу екінші және үшінші жағдайларда ғана өндірілуі керек. Үй-жайды жалдау қосылған құн салығынан босатылады, демек, жал жөніндегі сату қызмет көрсетулерінің құны мен олардың нақты құралған шығындары арасындағы айырмашылық қосылған құн салығына салынуға жатпайды.  </w:t>
      </w:r>
      <w:r>
        <w:br/>
      </w:r>
      <w:r>
        <w:rPr>
          <w:rFonts w:ascii="Times New Roman"/>
          <w:b w:val="false"/>
          <w:i w:val="false"/>
          <w:color w:val="000000"/>
          <w:sz w:val="28"/>
        </w:rPr>
        <w:t xml:space="preserve">
      Сатып алынған бағасы салық салынатын мақсаттарда өзіне тауарлардың сатып алынған құны, сондай-ақ олардың сатып алынған және сатумен байланысқан шығыстар құнын қосады.  </w:t>
      </w:r>
      <w:r>
        <w:br/>
      </w:r>
      <w:r>
        <w:rPr>
          <w:rFonts w:ascii="Times New Roman"/>
          <w:b w:val="false"/>
          <w:i w:val="false"/>
          <w:color w:val="000000"/>
          <w:sz w:val="28"/>
        </w:rPr>
        <w:t xml:space="preserve">
      Сатып алынған тауарлармен тікелей байланысты көлік-дайындама шығыстары мен басқа да шығыстар тауарларды жеткізуге төленген салықтар мен баждар сатып алынған тауарлармен байланысты шығысқа жатады.  </w:t>
      </w:r>
      <w:r>
        <w:br/>
      </w:r>
      <w:r>
        <w:rPr>
          <w:rFonts w:ascii="Times New Roman"/>
          <w:b w:val="false"/>
          <w:i w:val="false"/>
          <w:color w:val="000000"/>
          <w:sz w:val="28"/>
        </w:rPr>
        <w:t xml:space="preserve">
      Шығыстар есепті кезеңдегі ("Тауарлардың, жұмыстардың, қызмет көрсетулердің сатылуы жөніндегі шығыстар" 81 бөлімше және "Жалпы және әкімшілік шығыстары" 82 бөлімше шоты) олардың шығыс кезеңіне енгізілген кәсіпкерлік қызметпен байланысқан салық төлеуші шығыстарын өзіне тауарлар сатумен байланысты қосады.  </w:t>
      </w:r>
      <w:r>
        <w:br/>
      </w:r>
      <w:r>
        <w:rPr>
          <w:rFonts w:ascii="Times New Roman"/>
          <w:b w:val="false"/>
          <w:i w:val="false"/>
          <w:color w:val="000000"/>
          <w:sz w:val="28"/>
        </w:rPr>
        <w:t xml:space="preserve">
      Экспортты операциялар бойынша тауарларды сату кезінде 20 процент ставка бойынша салынатын қосымшаға сауда-делдалдық қызметтер үшін сатып алынған бағасынан төмен өндірістік қызметтердегі нақты құралған құн өндірістік қызметтер үшін сауда-делдалдық қызметтер мен нақты құралған шығындар сату бағасы мен сатып алынған бағасы арасындағы айырмашылық салынатын салыққа тиісті.";  </w:t>
      </w:r>
      <w:r>
        <w:br/>
      </w:r>
      <w:r>
        <w:rPr>
          <w:rFonts w:ascii="Times New Roman"/>
          <w:b w:val="false"/>
          <w:i w:val="false"/>
          <w:color w:val="000000"/>
          <w:sz w:val="28"/>
        </w:rPr>
        <w:t xml:space="preserve">
      20-тармақта "оның тауарларының қалдығы" деген сөздерден кейін ", соның ішінде негізгі қаражаттар мен материалды емес қаражаттар" деген сөздермен толықтырылсын,";  </w:t>
      </w:r>
      <w:r>
        <w:br/>
      </w:r>
      <w:r>
        <w:rPr>
          <w:rFonts w:ascii="Times New Roman"/>
          <w:b w:val="false"/>
          <w:i w:val="false"/>
          <w:color w:val="000000"/>
          <w:sz w:val="28"/>
        </w:rPr>
        <w:t xml:space="preserve">
      22-тармақтың бірінші абзацы мынадай мазмұндағы сөйлеммен толықтырылсын:  </w:t>
      </w:r>
      <w:r>
        <w:br/>
      </w:r>
      <w:r>
        <w:rPr>
          <w:rFonts w:ascii="Times New Roman"/>
          <w:b w:val="false"/>
          <w:i w:val="false"/>
          <w:color w:val="000000"/>
          <w:sz w:val="28"/>
        </w:rPr>
        <w:t xml:space="preserve">
      "Мердігерде мұның өзінде мұндай құрылыс материалдарының құны атқарылған жұмыстар актісінде бөлек жолмен көрсетіледі және салық есептеу мақсаттарында салынатын айналымға қосылған құнға қосылмайды."  </w:t>
      </w:r>
      <w:r>
        <w:br/>
      </w:r>
      <w:r>
        <w:rPr>
          <w:rFonts w:ascii="Times New Roman"/>
          <w:b w:val="false"/>
          <w:i w:val="false"/>
          <w:color w:val="000000"/>
          <w:sz w:val="28"/>
        </w:rPr>
        <w:t xml:space="preserve">
      23-тармақтың 1-абзацтың 1-абзацында ", ал акциздеуге жататын тауарда өңдеу құны акциздер есебінде" деген сөздер алып тасталсын;  </w:t>
      </w:r>
      <w:r>
        <w:br/>
      </w:r>
      <w:r>
        <w:rPr>
          <w:rFonts w:ascii="Times New Roman"/>
          <w:b w:val="false"/>
          <w:i w:val="false"/>
          <w:color w:val="000000"/>
          <w:sz w:val="28"/>
        </w:rPr>
        <w:t xml:space="preserve">
      25-тармақтың бірінші абзацында "қосылған құнға салық бойынша есеп" деген сөздерден кейін "осы Нұсқаудың 16 тармағында көрсетілген жағдайлардан басқа," деген сөздермен толықтырылсын;  </w:t>
      </w:r>
      <w:r>
        <w:br/>
      </w:r>
      <w:r>
        <w:rPr>
          <w:rFonts w:ascii="Times New Roman"/>
          <w:b w:val="false"/>
          <w:i w:val="false"/>
          <w:color w:val="000000"/>
          <w:sz w:val="28"/>
        </w:rPr>
        <w:t xml:space="preserve">
      мынадай мазмұндағы мәтінмен толықтырылсын:  </w:t>
      </w:r>
      <w:r>
        <w:br/>
      </w:r>
      <w:r>
        <w:rPr>
          <w:rFonts w:ascii="Times New Roman"/>
          <w:b w:val="false"/>
          <w:i w:val="false"/>
          <w:color w:val="000000"/>
          <w:sz w:val="28"/>
        </w:rPr>
        <w:t xml:space="preserve">
      "Мұның өзінде тауарлардың есеп құны олардың сату сәтіндегі тауарлардың баланстық құны, ал негізгі қаражаттар мен материалды емес қаражаттарға оның қалдық құны болып табылады.";  </w:t>
      </w:r>
      <w:r>
        <w:br/>
      </w:r>
      <w:r>
        <w:rPr>
          <w:rFonts w:ascii="Times New Roman"/>
          <w:b w:val="false"/>
          <w:i w:val="false"/>
          <w:color w:val="000000"/>
          <w:sz w:val="28"/>
        </w:rPr>
        <w:t xml:space="preserve">
      31-тармақта:  </w:t>
      </w:r>
      <w:r>
        <w:br/>
      </w:r>
      <w:r>
        <w:rPr>
          <w:rFonts w:ascii="Times New Roman"/>
          <w:b w:val="false"/>
          <w:i w:val="false"/>
          <w:color w:val="000000"/>
          <w:sz w:val="28"/>
        </w:rPr>
        <w:t xml:space="preserve">
      1)-тармақшада: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"қонақ үйде тұрған ақыдан, учаскені айырламалау және автокөлікті немесе өзге де көлік құралдарын сақтау үшін берілетін ақыдан, учаскенің кәсіпкерлік қызметпен айналысуға берілетін ақыдан басқа үйлерді сату, иелік құқық және жерді пайдалану, сондай-ақ үйлерді жалға алу және (немесе) жер учаскелері салынған объектіні бірінші сату.";  </w:t>
      </w:r>
      <w:r>
        <w:br/>
      </w:r>
      <w:r>
        <w:rPr>
          <w:rFonts w:ascii="Times New Roman"/>
          <w:b w:val="false"/>
          <w:i w:val="false"/>
          <w:color w:val="000000"/>
          <w:sz w:val="28"/>
        </w:rPr>
        <w:t xml:space="preserve">
      мынадай мазмұндағы үшінші абзацпен толықтырылсын:  </w:t>
      </w:r>
      <w:r>
        <w:br/>
      </w:r>
      <w:r>
        <w:rPr>
          <w:rFonts w:ascii="Times New Roman"/>
          <w:b w:val="false"/>
          <w:i w:val="false"/>
          <w:color w:val="000000"/>
          <w:sz w:val="28"/>
        </w:rPr>
        <w:t xml:space="preserve">
      "үй атауы еңбек, тұрғын үй, тұрғындарға әлеуметтік-мәдени қызмет көрсету және материалды құндылықтарды сақтаудан тұратын архитектуралық-құрылыс объектісі болып түсініледі.";  </w:t>
      </w:r>
      <w:r>
        <w:br/>
      </w:r>
      <w:r>
        <w:rPr>
          <w:rFonts w:ascii="Times New Roman"/>
          <w:b w:val="false"/>
          <w:i w:val="false"/>
          <w:color w:val="000000"/>
          <w:sz w:val="28"/>
        </w:rPr>
        <w:t xml:space="preserve">
      үшінші және төртінші абзацтар тиісінше төртінші және бесінші абзацтар болып есептелсін; </w:t>
      </w:r>
      <w:r>
        <w:br/>
      </w:r>
      <w:r>
        <w:rPr>
          <w:rFonts w:ascii="Times New Roman"/>
          <w:b w:val="false"/>
          <w:i w:val="false"/>
          <w:color w:val="000000"/>
          <w:sz w:val="28"/>
        </w:rPr>
        <w:t xml:space="preserve">
     мынадай мазмұндағы алтыншы абзацпен толықтырылсын: </w:t>
      </w:r>
      <w:r>
        <w:br/>
      </w:r>
      <w:r>
        <w:rPr>
          <w:rFonts w:ascii="Times New Roman"/>
          <w:b w:val="false"/>
          <w:i w:val="false"/>
          <w:color w:val="000000"/>
          <w:sz w:val="28"/>
        </w:rPr>
        <w:t xml:space="preserve">
     "Кәсіпкерлік қызметпен айналысуға, соның ішінде рыноктағы тауарлар саудасында жер учаскесінің (жері) берілуі жалпы белгіленген тәртіпте қосылған құнға салынатын салық.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сейфтік операциялардан, банкноттар, монеттер және құндылықтар жіберуден басқа, сондай-ақ құнды қағаздар сақтау бойынша қаржылық қызмет көрсетулер. </w:t>
      </w:r>
      <w:r>
        <w:br/>
      </w:r>
      <w:r>
        <w:rPr>
          <w:rFonts w:ascii="Times New Roman"/>
          <w:b w:val="false"/>
          <w:i w:val="false"/>
          <w:color w:val="000000"/>
          <w:sz w:val="28"/>
        </w:rPr>
        <w:t xml:space="preserve">
     Қаржылық қызмет көрсетулер былай түсіндіріледі: </w:t>
      </w:r>
      <w:r>
        <w:br/>
      </w:r>
      <w:r>
        <w:rPr>
          <w:rFonts w:ascii="Times New Roman"/>
          <w:b w:val="false"/>
          <w:i w:val="false"/>
          <w:color w:val="000000"/>
          <w:sz w:val="28"/>
        </w:rPr>
        <w:t xml:space="preserve">
     а) банкілік операциялар; </w:t>
      </w:r>
      <w:r>
        <w:br/>
      </w:r>
      <w:r>
        <w:rPr>
          <w:rFonts w:ascii="Times New Roman"/>
          <w:b w:val="false"/>
          <w:i w:val="false"/>
          <w:color w:val="000000"/>
          <w:sz w:val="28"/>
        </w:rPr>
        <w:t xml:space="preserve">
     б) құнды қағаздармен операциялар; </w:t>
      </w:r>
      <w:r>
        <w:br/>
      </w:r>
      <w:r>
        <w:rPr>
          <w:rFonts w:ascii="Times New Roman"/>
          <w:b w:val="false"/>
          <w:i w:val="false"/>
          <w:color w:val="000000"/>
          <w:sz w:val="28"/>
        </w:rPr>
        <w:t xml:space="preserve">
     в) сақтандыру және сақтандырылып қою бойынша операциялар; </w:t>
      </w:r>
      <w:r>
        <w:br/>
      </w:r>
      <w:r>
        <w:rPr>
          <w:rFonts w:ascii="Times New Roman"/>
          <w:b w:val="false"/>
          <w:i w:val="false"/>
          <w:color w:val="000000"/>
          <w:sz w:val="28"/>
        </w:rPr>
        <w:t xml:space="preserve">
     г) чектер, вексельдер, депозитті сертификаттар айналысымен  байланысқан операциялар; </w:t>
      </w:r>
      <w:r>
        <w:br/>
      </w:r>
      <w:r>
        <w:rPr>
          <w:rFonts w:ascii="Times New Roman"/>
          <w:b w:val="false"/>
          <w:i w:val="false"/>
          <w:color w:val="000000"/>
          <w:sz w:val="28"/>
        </w:rPr>
        <w:t xml:space="preserve">
     д) лизинг (қаржылық жал); </w:t>
      </w:r>
      <w:r>
        <w:br/>
      </w:r>
      <w:r>
        <w:rPr>
          <w:rFonts w:ascii="Times New Roman"/>
          <w:b w:val="false"/>
          <w:i w:val="false"/>
          <w:color w:val="000000"/>
          <w:sz w:val="28"/>
        </w:rPr>
        <w:t xml:space="preserve">
     е) зейнеткерлік қаражаттар басқармасы бойынша қызмет көрсетулер. </w:t>
      </w:r>
      <w:r>
        <w:br/>
      </w:r>
      <w:r>
        <w:rPr>
          <w:rFonts w:ascii="Times New Roman"/>
          <w:b w:val="false"/>
          <w:i w:val="false"/>
          <w:color w:val="000000"/>
          <w:sz w:val="28"/>
        </w:rPr>
        <w:t xml:space="preserve">
      Зейнеткерлік қаражаттар өзіне зейнеткерлік қор жинау қорында зейнеткерлік төлеуді қамтамасыз ету мен жүзеге асыру үшін белгіленген қаражаттар қосады.  </w:t>
      </w:r>
      <w:r>
        <w:br/>
      </w:r>
      <w:r>
        <w:rPr>
          <w:rFonts w:ascii="Times New Roman"/>
          <w:b w:val="false"/>
          <w:i w:val="false"/>
          <w:color w:val="000000"/>
          <w:sz w:val="28"/>
        </w:rPr>
        <w:t xml:space="preserve">
      Банкілік операцияларға мыналар жатады:  </w:t>
      </w:r>
      <w:r>
        <w:br/>
      </w:r>
      <w:r>
        <w:rPr>
          <w:rFonts w:ascii="Times New Roman"/>
          <w:b w:val="false"/>
          <w:i w:val="false"/>
          <w:color w:val="000000"/>
          <w:sz w:val="28"/>
        </w:rPr>
        <w:t xml:space="preserve">
      а) заңды тұлғалар депозиттерін қабылдау;  </w:t>
      </w:r>
      <w:r>
        <w:br/>
      </w:r>
      <w:r>
        <w:rPr>
          <w:rFonts w:ascii="Times New Roman"/>
          <w:b w:val="false"/>
          <w:i w:val="false"/>
          <w:color w:val="000000"/>
          <w:sz w:val="28"/>
        </w:rPr>
        <w:t xml:space="preserve">
      б) жеке тұлғалар депозиттерін қабылдау;  </w:t>
      </w:r>
      <w:r>
        <w:br/>
      </w:r>
      <w:r>
        <w:rPr>
          <w:rFonts w:ascii="Times New Roman"/>
          <w:b w:val="false"/>
          <w:i w:val="false"/>
          <w:color w:val="000000"/>
          <w:sz w:val="28"/>
        </w:rPr>
        <w:t xml:space="preserve">
      в) банкілік операциялардың жеке түрлері, сондай-ақ банкілердің металды есептері жүзеге асырылатын банкілер мен ұйымдарда корреспонденттік есептер ашу мен жүргізу;  </w:t>
      </w:r>
      <w:r>
        <w:br/>
      </w:r>
      <w:r>
        <w:rPr>
          <w:rFonts w:ascii="Times New Roman"/>
          <w:b w:val="false"/>
          <w:i w:val="false"/>
          <w:color w:val="000000"/>
          <w:sz w:val="28"/>
        </w:rPr>
        <w:t xml:space="preserve">
      г) кассалық операциялар: қабылдау, қайта есептеу, майдалау, ауыстыру, сұрыптау, қаттама және банкнот пен монет сақтау;  </w:t>
      </w:r>
      <w:r>
        <w:br/>
      </w:r>
      <w:r>
        <w:rPr>
          <w:rFonts w:ascii="Times New Roman"/>
          <w:b w:val="false"/>
          <w:i w:val="false"/>
          <w:color w:val="000000"/>
          <w:sz w:val="28"/>
        </w:rPr>
        <w:t xml:space="preserve">
      д) аударма операциялары: ақша аудару бойынша заңды және жеке тұлғалардың тапсырманы атқаруы;  </w:t>
      </w:r>
      <w:r>
        <w:br/>
      </w:r>
      <w:r>
        <w:rPr>
          <w:rFonts w:ascii="Times New Roman"/>
          <w:b w:val="false"/>
          <w:i w:val="false"/>
          <w:color w:val="000000"/>
          <w:sz w:val="28"/>
        </w:rPr>
        <w:t xml:space="preserve">
      е) есеп операциялары: вексельдер және өзге заңды және жеке тұлғалардың міндетті борыштары есебі (дискон);  </w:t>
      </w:r>
      <w:r>
        <w:br/>
      </w:r>
      <w:r>
        <w:rPr>
          <w:rFonts w:ascii="Times New Roman"/>
          <w:b w:val="false"/>
          <w:i w:val="false"/>
          <w:color w:val="000000"/>
          <w:sz w:val="28"/>
        </w:rPr>
        <w:t xml:space="preserve">
      ж) несие операциялары: ақша қалпында кредиттер беру;  </w:t>
      </w:r>
      <w:r>
        <w:br/>
      </w:r>
      <w:r>
        <w:rPr>
          <w:rFonts w:ascii="Times New Roman"/>
          <w:b w:val="false"/>
          <w:i w:val="false"/>
          <w:color w:val="000000"/>
          <w:sz w:val="28"/>
        </w:rPr>
        <w:t xml:space="preserve">
      з) жеке және заңды тұлғалар, соның ішінде олардың банкілік есебі бойынша банк-корреспонденттер тапсырмасы бойынша есептер жүзеге асырылады;  </w:t>
      </w:r>
      <w:r>
        <w:br/>
      </w:r>
      <w:r>
        <w:rPr>
          <w:rFonts w:ascii="Times New Roman"/>
          <w:b w:val="false"/>
          <w:i w:val="false"/>
          <w:color w:val="000000"/>
          <w:sz w:val="28"/>
        </w:rPr>
        <w:t xml:space="preserve">
      и) сенімді (трастылық) операциялар: мүдделер мен сенімхат беруші тапсырмасы бойынша ақшалар басқармасы;  </w:t>
      </w:r>
      <w:r>
        <w:br/>
      </w:r>
      <w:r>
        <w:rPr>
          <w:rFonts w:ascii="Times New Roman"/>
          <w:b w:val="false"/>
          <w:i w:val="false"/>
          <w:color w:val="000000"/>
          <w:sz w:val="28"/>
        </w:rPr>
        <w:t xml:space="preserve">
      к) клиринг операциялары: алым, салыстырып тексеру, сұрыптау және төлемдерді растау, сондай-ақ олардың өзара есеп жүргізу және клиринг қатысушыларының бос позициясы айқындалады;  </w:t>
      </w:r>
      <w:r>
        <w:br/>
      </w:r>
      <w:r>
        <w:rPr>
          <w:rFonts w:ascii="Times New Roman"/>
          <w:b w:val="false"/>
          <w:i w:val="false"/>
          <w:color w:val="000000"/>
          <w:sz w:val="28"/>
        </w:rPr>
        <w:t xml:space="preserve">
      л) ломбард операциялары: депозитке салынатын жеңіл сатылатын құнды қағаздар мен жылжымалы мүліктерді кепілге қысқа мерзімді кредиттер беру;  </w:t>
      </w:r>
      <w:r>
        <w:br/>
      </w:r>
      <w:r>
        <w:rPr>
          <w:rFonts w:ascii="Times New Roman"/>
          <w:b w:val="false"/>
          <w:i w:val="false"/>
          <w:color w:val="000000"/>
          <w:sz w:val="28"/>
        </w:rPr>
        <w:t xml:space="preserve">
      м) төлем карточкаларының шығарылымы;  </w:t>
      </w:r>
      <w:r>
        <w:br/>
      </w:r>
      <w:r>
        <w:rPr>
          <w:rFonts w:ascii="Times New Roman"/>
          <w:b w:val="false"/>
          <w:i w:val="false"/>
          <w:color w:val="000000"/>
          <w:sz w:val="28"/>
        </w:rPr>
        <w:t xml:space="preserve">
      н) шетел валюталарымен ауыстыру операцияларын ұйымдастыру;  </w:t>
      </w:r>
      <w:r>
        <w:br/>
      </w:r>
      <w:r>
        <w:rPr>
          <w:rFonts w:ascii="Times New Roman"/>
          <w:b w:val="false"/>
          <w:i w:val="false"/>
          <w:color w:val="000000"/>
          <w:sz w:val="28"/>
        </w:rPr>
        <w:t xml:space="preserve">
      о) төлем құжаттарын (вексельдерден басқа) инкассомен қабылдау;  </w:t>
      </w:r>
      <w:r>
        <w:br/>
      </w:r>
      <w:r>
        <w:rPr>
          <w:rFonts w:ascii="Times New Roman"/>
          <w:b w:val="false"/>
          <w:i w:val="false"/>
          <w:color w:val="000000"/>
          <w:sz w:val="28"/>
        </w:rPr>
        <w:t xml:space="preserve">
      п) чек кітапшаларының шығарылымы;  </w:t>
      </w:r>
      <w:r>
        <w:br/>
      </w:r>
      <w:r>
        <w:rPr>
          <w:rFonts w:ascii="Times New Roman"/>
          <w:b w:val="false"/>
          <w:i w:val="false"/>
          <w:color w:val="000000"/>
          <w:sz w:val="28"/>
        </w:rPr>
        <w:t xml:space="preserve">
      р) құнды қағаздар рыногында клиринг қызметі;"  </w:t>
      </w:r>
      <w:r>
        <w:br/>
      </w:r>
      <w:r>
        <w:rPr>
          <w:rFonts w:ascii="Times New Roman"/>
          <w:b w:val="false"/>
          <w:i w:val="false"/>
          <w:color w:val="000000"/>
          <w:sz w:val="28"/>
        </w:rPr>
        <w:t xml:space="preserve">
      4)-тармақша мынадай редакцияда жазылсын:  </w:t>
      </w:r>
      <w:r>
        <w:br/>
      </w:r>
      <w:r>
        <w:rPr>
          <w:rFonts w:ascii="Times New Roman"/>
          <w:b w:val="false"/>
          <w:i w:val="false"/>
          <w:color w:val="000000"/>
          <w:sz w:val="28"/>
        </w:rPr>
        <w:t xml:space="preserve">
      "4) егер олар балаларды, қарттарды және мүгедектерді қорғау мен әлеуметтік қамсыздандыру жөніндегі қызметтерді, мәдениет, ғылым, дене шынықтыру және спорт саласындағы қызметтерді көрсетуге, діни ұйымдардың жоралғылар мен рәсімдер өткізуіне байланысты болса, коммерциялық емес ұйымдар жүзеге асыратын жұмыстар немесе қызмет көрсетулер."  </w:t>
      </w:r>
      <w:r>
        <w:br/>
      </w:r>
      <w:r>
        <w:rPr>
          <w:rFonts w:ascii="Times New Roman"/>
          <w:b w:val="false"/>
          <w:i w:val="false"/>
          <w:color w:val="000000"/>
          <w:sz w:val="28"/>
        </w:rPr>
        <w:t xml:space="preserve">
      11)-тармақшаның төртінші абзацында:  </w:t>
      </w:r>
      <w:r>
        <w:br/>
      </w:r>
      <w:r>
        <w:rPr>
          <w:rFonts w:ascii="Times New Roman"/>
          <w:b w:val="false"/>
          <w:i w:val="false"/>
          <w:color w:val="000000"/>
          <w:sz w:val="28"/>
        </w:rPr>
        <w:t xml:space="preserve">
      "сатып алушымен(ға) тауарды қабылдап алу (тапсыру) актісі" деген сөздер "олардың аумақтары арқылы тауар нысанды жеріне өтетін транзиттің тасымалдаушы мемлекеттерімен жасалынған жүк тасымалына келісім-шарт бойынша есеп жүргізуді (шот-фактура және (немесе) төлемдік тапсырма) растайтын құжаттар" деген сөздермен ауыстырылсын;  </w:t>
      </w:r>
      <w:r>
        <w:br/>
      </w:r>
      <w:r>
        <w:rPr>
          <w:rFonts w:ascii="Times New Roman"/>
          <w:b w:val="false"/>
          <w:i w:val="false"/>
          <w:color w:val="000000"/>
          <w:sz w:val="28"/>
        </w:rPr>
        <w:t xml:space="preserve">
      14)-тармақша мынадай мазмұндағы екінші, үшінші және төртінші абзацтармен толықтырылсын:  </w:t>
      </w:r>
      <w:r>
        <w:br/>
      </w:r>
      <w:r>
        <w:rPr>
          <w:rFonts w:ascii="Times New Roman"/>
          <w:b w:val="false"/>
          <w:i w:val="false"/>
          <w:color w:val="000000"/>
          <w:sz w:val="28"/>
        </w:rPr>
        <w:t xml:space="preserve">
      "Қазақстан Республикасы Денсаулық сақтау, білім және спорт министрлігімен" "Рауан" және "Атамұра" баспаларында басылып шығатын қазақ, орыс, ұйғыр және басқа тілдердегі барлық оқулықтар, оқу және әдістемелік құралдар, дидактикалық материалдар мектептер және орта арнайы оқу орындарында пайдалануға жіберілді.  </w:t>
      </w:r>
      <w:r>
        <w:br/>
      </w:r>
      <w:r>
        <w:rPr>
          <w:rFonts w:ascii="Times New Roman"/>
          <w:b w:val="false"/>
          <w:i w:val="false"/>
          <w:color w:val="000000"/>
          <w:sz w:val="28"/>
        </w:rPr>
        <w:t xml:space="preserve">
      Жоғары оқу орындарында пайдалануға рұқсат етілген оқу құралдарының тізбесін айқындайтын уәкілетті орган болып ғылым және жоғарғы білім министрлігі саналады.  </w:t>
      </w:r>
      <w:r>
        <w:br/>
      </w:r>
      <w:r>
        <w:rPr>
          <w:rFonts w:ascii="Times New Roman"/>
          <w:b w:val="false"/>
          <w:i w:val="false"/>
          <w:color w:val="000000"/>
          <w:sz w:val="28"/>
        </w:rPr>
        <w:t xml:space="preserve">
      "Балалар әдебиеті" түсінігі өзіне балалардың дүние танымының жалпы дамуына әсер етуші оқу-танымдық әдебиеттің барлық түрлерін, мектепке дейінгі және мектептен тыс мекемелерге көмек, сондай-ақ сыныптан тыс жұмыс жүргізу үшін енгізеді.  </w:t>
      </w:r>
      <w:r>
        <w:br/>
      </w:r>
      <w:r>
        <w:rPr>
          <w:rFonts w:ascii="Times New Roman"/>
          <w:b w:val="false"/>
          <w:i w:val="false"/>
          <w:color w:val="000000"/>
          <w:sz w:val="28"/>
        </w:rPr>
        <w:t xml:space="preserve">
      17)-тармақша мынадай редакцияда жазылсын:  </w:t>
      </w:r>
      <w:r>
        <w:br/>
      </w:r>
      <w:r>
        <w:rPr>
          <w:rFonts w:ascii="Times New Roman"/>
          <w:b w:val="false"/>
          <w:i w:val="false"/>
          <w:color w:val="000000"/>
          <w:sz w:val="28"/>
        </w:rPr>
        <w:t xml:space="preserve">
      "17) дәрілік субстанцияларды қоса, оның ішінде ішкі аптекалық дайындаудағы дәрілік заттар; протез-ортопедиялық бұйымдар; дәрілік заттарды шығару үшін материалдар; медициналық мақсаттағы және медициналық техникадағы өнімдер, сондай-ақ оларды шығару үшін материалдар және жинақтаушылар.  </w:t>
      </w:r>
      <w:r>
        <w:br/>
      </w:r>
      <w:r>
        <w:rPr>
          <w:rFonts w:ascii="Times New Roman"/>
          <w:b w:val="false"/>
          <w:i w:val="false"/>
          <w:color w:val="000000"/>
          <w:sz w:val="28"/>
        </w:rPr>
        <w:t xml:space="preserve">
      Дәрілік заттарға өзіндік фармакологиялық белсенділігі бар шыққан тегі (май, малдың майы, синтетикалық, минералдық, биотехнологиялық және басқа  </w:t>
      </w:r>
      <w:r>
        <w:br/>
      </w:r>
      <w:r>
        <w:rPr>
          <w:rFonts w:ascii="Times New Roman"/>
          <w:b w:val="false"/>
          <w:i w:val="false"/>
          <w:color w:val="000000"/>
          <w:sz w:val="28"/>
        </w:rPr>
        <w:t xml:space="preserve">
да) әртүрлі заттар және ауруларды емдеу-сауықтыру, аурудың түрін анықтайтын және емдеу үшін қолданылатын осы заттардың дәрілік формалары жатады. Бұдан басқа, дәрілік заттарға аурулардың түрін анықтау, емдеу-сауықтыру және ауруларды емдеу мақсаттары үшін пайдаланылатын медициналық өнімдер де теңестіріледі.  </w:t>
      </w:r>
      <w:r>
        <w:br/>
      </w:r>
      <w:r>
        <w:rPr>
          <w:rFonts w:ascii="Times New Roman"/>
          <w:b w:val="false"/>
          <w:i w:val="false"/>
          <w:color w:val="000000"/>
          <w:sz w:val="28"/>
        </w:rPr>
        <w:t xml:space="preserve">
      дәрілік заттардың, протездік-ортопедиялық бұйымдардың, медициналық мақсаттағы және медициналық техникадағы өнімдер тізбесі, сондай-ақ оларды шығару үшін материалдар және жинақтаушылар осы Нұсқаудың 12-қосымшасында көрсетілген.  </w:t>
      </w:r>
      <w:r>
        <w:br/>
      </w:r>
      <w:r>
        <w:rPr>
          <w:rFonts w:ascii="Times New Roman"/>
          <w:b w:val="false"/>
          <w:i w:val="false"/>
          <w:color w:val="000000"/>
          <w:sz w:val="28"/>
        </w:rPr>
        <w:t xml:space="preserve">
      Дәрілік-субстанцияны қоса дәрілік заттар, сондай-ақ протездік-ортопедиялық бұйымдар негізінде қосылған құн салығы бойынша босату 1998 жылдың 18 шілдесінен бастап енгізіледі. Дәрілік заттар, медициналық мақсаттағы және медициналық техника өнімдерін шығару үшін материалдар бойынша, сондай-ақ оларды шығару үшін материалдар және жинақтаушылардан босату 1999 жылғы 1 сәуірден бастап енгізіледі.  </w:t>
      </w:r>
      <w:r>
        <w:br/>
      </w:r>
      <w:r>
        <w:rPr>
          <w:rFonts w:ascii="Times New Roman"/>
          <w:b w:val="false"/>
          <w:i w:val="false"/>
          <w:color w:val="000000"/>
          <w:sz w:val="28"/>
        </w:rPr>
        <w:t xml:space="preserve">
      Жеңілдетілген салық салу тәртібіне көшкен кезде салық төлеушілер, олардың жалғыз қызмет түрі дәрілік-субстанцияларды қоса дәрілік заттарды шығару және сату, сондай-ақ протездік-ортопедтік бұйымдар болып табылатын және оларда 1998 жылғы 18 шілдедегі жағдай бойынша сатылған тауарлар негізінде есептелген салық сомасынан қоса есептеуге жатқызылған қосылған құн салығы асқан болса, аталған асу шеттетілуі тиіс және тауарлар құнына апарылады. Шеттетілу шілде айы (III тоқсан) үшін жасалған ҚҚС негізінде декларация бойынша 19а жолының 200 (1-97) нысаны немесе 11 жол 200S (5-97) нысанынан асқан сома көрсету жолымен жүргізіледі.  </w:t>
      </w:r>
      <w:r>
        <w:br/>
      </w:r>
      <w:r>
        <w:rPr>
          <w:rFonts w:ascii="Times New Roman"/>
          <w:b w:val="false"/>
          <w:i w:val="false"/>
          <w:color w:val="000000"/>
          <w:sz w:val="28"/>
        </w:rPr>
        <w:t xml:space="preserve">
      Егерде салық төлеушілердің қызметі дәрілік-субстанцияны қоса алғанда, сондай-ақ протездік-ортопедиялық бұйымдарды тек қана сату және (немесе) шығарумен байланысты жағдайда болса, онда аталған салық төлеушілер олардың салық салынатын көрсетілген құралдары мен бұйымдары бойынша жеңілдік жағдайларға көшкен кезде 1998 жылғы 18 шілдедегі жағдай бойынша аталған тауарлардың (осы нұсқаудың 55а-тармағына сәйкес импортталатын тауарлардан тыс) қалдықтарына түгендеу жүргізуі және аталған қалдықтар бойынша бұрын қоса есептеуге жатқызылған қосылған құнға салық сомасын айқындауы тиіс, ол одан кейін қоса есептеуден шығарылуы (шеттетілуі) қажет және тауарлардың құнына жатқызылуы қажет.  </w:t>
      </w:r>
      <w:r>
        <w:br/>
      </w:r>
      <w:r>
        <w:rPr>
          <w:rFonts w:ascii="Times New Roman"/>
          <w:b w:val="false"/>
          <w:i w:val="false"/>
          <w:color w:val="000000"/>
          <w:sz w:val="28"/>
        </w:rPr>
        <w:t xml:space="preserve">
      Осы мақсаттарда 1998 жылғы 18 шілдеден бастап салық төлеушілер сатылған дәрілік заттарының дәрі субстанцияларын қоса өнімдер атауы бойынша протездік-ортопедиялық бұйымдармен есебін жүргізуі тиіс. Егерде есепті кезеңде сатылған өнім атауы есепті кезеңнің басындағы қалдықтарда бар түгендеу тізімдемесіне сәйкес өнім атауымен сәйкес келсе, онда мұндай жағдайда міндетті тәртіпте ҚҚС сомасын қоса есептеген бұрын жатқызылған шеттетілу жүргізіледі, ал сатылған өнім сомасына келесі есепті кезеңге өткізілетін өнім қалдығына азайтылады.  </w:t>
      </w:r>
      <w:r>
        <w:br/>
      </w:r>
      <w:r>
        <w:rPr>
          <w:rFonts w:ascii="Times New Roman"/>
          <w:b w:val="false"/>
          <w:i w:val="false"/>
          <w:color w:val="000000"/>
          <w:sz w:val="28"/>
        </w:rPr>
        <w:t xml:space="preserve">
      Одан кейінгі әрбір есепті кезең басына түгендеу тізімдемесі бойынша атаулар негізіндегі тауарлар қалдықтарын айқындау бойынша ай сайынғы есеп айырысулар жоқ болған кезде декларация бойынша шеттетілуге жататын қосылған құнға салық сомасы 1998 жылғы 18 шілдедегі жағдай бойынша түгендеу тізімдемесі негізінде тауарлардың қалдығына келетін салық сомасынан аспағанда есепті кезеңде жүргізілген сату құнын ескере отыра айқындалады. Бұл жағдайда келесі есепті кезеңге өтетін тауарлар қалдығының құны есепті кезең мерзімінде жүргізілетін сату құнына есепті кезең басына түгендеу тізілімі бойынша бар тауарлар қалдығы құнын азайтумен айқындалады.  </w:t>
      </w:r>
      <w:r>
        <w:br/>
      </w:r>
      <w:r>
        <w:rPr>
          <w:rFonts w:ascii="Times New Roman"/>
          <w:b w:val="false"/>
          <w:i w:val="false"/>
          <w:color w:val="000000"/>
          <w:sz w:val="28"/>
        </w:rPr>
        <w:t xml:space="preserve">
      Шеттетілу 19а жолындағы 200 (1-97) нысанында немесе 11 жолдағы 200S (5-97) нысанындағы тауарлар қалдығы бойынша қоса есептеуге бұрын жатқызылған қосылған құнға салық сомасын көрсете отыра ҚҚС негізіндегі декларация бойынша жүргізіледі.  </w:t>
      </w:r>
      <w:r>
        <w:br/>
      </w:r>
      <w:r>
        <w:rPr>
          <w:rFonts w:ascii="Times New Roman"/>
          <w:b w:val="false"/>
          <w:i w:val="false"/>
          <w:color w:val="000000"/>
          <w:sz w:val="28"/>
        </w:rPr>
        <w:t xml:space="preserve">
      Жоғарыда аталған тәртіпте дәрілік заттарды, медициналық мақсаттағы бұйымдарды және медициналық техникаларды өндіруді жүзеге асыратын, сондай-ақ оларды өндіру үшін материалдар және жинақтаушыларды, сондай-ақ салық төлеушілер үшін 1999 жылғы 1 сәуірден бастап дәрілік заттарды өндіру үшін материалдарды өндіру және (немесе) сатуды жүзеге асыратын салық төлеушілер үшін 1999 жылдың 1 қаңтарынан бастап салудың жеңілдетілген тәртібіне көшу жүзеге асырылады. Медициналық мақсаттағы және медициналық техникалар, сондай-ақ өндіріс үшін материалдар және жинақтаушылар";  </w:t>
      </w:r>
      <w:r>
        <w:br/>
      </w:r>
      <w:r>
        <w:rPr>
          <w:rFonts w:ascii="Times New Roman"/>
          <w:b w:val="false"/>
          <w:i w:val="false"/>
          <w:color w:val="000000"/>
          <w:sz w:val="28"/>
        </w:rPr>
        <w:t xml:space="preserve">
      мынадай мазмұндағы 17-1), 18)-22) тармақшаларымен толықтырылсын:  </w:t>
      </w:r>
      <w:r>
        <w:br/>
      </w:r>
      <w:r>
        <w:rPr>
          <w:rFonts w:ascii="Times New Roman"/>
          <w:b w:val="false"/>
          <w:i w:val="false"/>
          <w:color w:val="000000"/>
          <w:sz w:val="28"/>
        </w:rPr>
        <w:t xml:space="preserve">
      "17-1) өкілдіктер мен жеке және заңды тұлғалар бойынша органдардағы анықтау жүргізу, алдын-ала тергеу және соттардағы қызмет көрсетулер;  </w:t>
      </w:r>
      <w:r>
        <w:br/>
      </w:r>
      <w:r>
        <w:rPr>
          <w:rFonts w:ascii="Times New Roman"/>
          <w:b w:val="false"/>
          <w:i w:val="false"/>
          <w:color w:val="000000"/>
          <w:sz w:val="28"/>
        </w:rPr>
        <w:t xml:space="preserve">
      18) түзету мекемелері жүргізетін өзі шығарған (жұмыс, қызмет көрсетулер) тауарларды сату бойынша айналымдар;  </w:t>
      </w:r>
      <w:r>
        <w:br/>
      </w:r>
      <w:r>
        <w:rPr>
          <w:rFonts w:ascii="Times New Roman"/>
          <w:b w:val="false"/>
          <w:i w:val="false"/>
          <w:color w:val="000000"/>
          <w:sz w:val="28"/>
        </w:rPr>
        <w:t xml:space="preserve">
      19) білім беру қызметіне құқық беретін лицензия; бойынша жүргізетін ұйымдармен мектепке дейінгі балалар, орта, арнайы орта және жоғары білім салаларындағы білім беру қызметтерін көрсету бойынша айналымдар.  </w:t>
      </w:r>
      <w:r>
        <w:br/>
      </w:r>
      <w:r>
        <w:rPr>
          <w:rFonts w:ascii="Times New Roman"/>
          <w:b w:val="false"/>
          <w:i w:val="false"/>
          <w:color w:val="000000"/>
          <w:sz w:val="28"/>
        </w:rPr>
        <w:t xml:space="preserve">
      Орта және арнайы орта білім беру саласындағы білім беру қызметіне құқық беретін лицензия беру бойынша уәкіл орган болып Қазақстан Республикасы Денсаулық сақтау, білім және спорт министрлігі саналады.  </w:t>
      </w:r>
      <w:r>
        <w:br/>
      </w:r>
      <w:r>
        <w:rPr>
          <w:rFonts w:ascii="Times New Roman"/>
          <w:b w:val="false"/>
          <w:i w:val="false"/>
          <w:color w:val="000000"/>
          <w:sz w:val="28"/>
        </w:rPr>
        <w:t xml:space="preserve">
      Жоғары білім беру саласындағы білім беру қызметіне құқық беретін лицензия беру бойынша Қазақстан Республикасы ғылым және жоғарғы білім министрлігі уәкіл орган болып саналады.  </w:t>
      </w:r>
      <w:r>
        <w:br/>
      </w:r>
      <w:r>
        <w:rPr>
          <w:rFonts w:ascii="Times New Roman"/>
          <w:b w:val="false"/>
          <w:i w:val="false"/>
          <w:color w:val="000000"/>
          <w:sz w:val="28"/>
        </w:rPr>
        <w:t xml:space="preserve">
      20) медициналық қызмет жүргізуге құқық беретін лицензия бойынша косметологиялықтардан тыс жүзеге асыратын ұйымдармен медициналық қызмет көрсету бойынша айналымдар.  </w:t>
      </w:r>
      <w:r>
        <w:br/>
      </w:r>
      <w:r>
        <w:rPr>
          <w:rFonts w:ascii="Times New Roman"/>
          <w:b w:val="false"/>
          <w:i w:val="false"/>
          <w:color w:val="000000"/>
          <w:sz w:val="28"/>
        </w:rPr>
        <w:t xml:space="preserve">
      Медициналық қызмет көрсетуге құқық беретін лицензиялар беру бойынша Қазақстан Республикасы Денсаулық сақтау, білім және спорт министрлігі уәкіл орган болып, сондай-ақ оның аумақтық органдары саналады;  </w:t>
      </w:r>
      <w:r>
        <w:br/>
      </w:r>
      <w:r>
        <w:rPr>
          <w:rFonts w:ascii="Times New Roman"/>
          <w:b w:val="false"/>
          <w:i w:val="false"/>
          <w:color w:val="000000"/>
          <w:sz w:val="28"/>
        </w:rPr>
        <w:t xml:space="preserve">
      21) әскери бөлімдер үшін коммуналдық қызметтерді жүзеге асыратын мемлекеттік кәсіпорын болып Қазақстан Республикасы Қорғаныс министрлігі саналады;  </w:t>
      </w:r>
      <w:r>
        <w:br/>
      </w:r>
      <w:r>
        <w:rPr>
          <w:rFonts w:ascii="Times New Roman"/>
          <w:b w:val="false"/>
          <w:i w:val="false"/>
          <w:color w:val="000000"/>
          <w:sz w:val="28"/>
        </w:rPr>
        <w:t xml:space="preserve">
      22) осы Нұсқаудың 38-тармақшасында аталғандардан басқа аффинаждалған бағалы металлдар - алтын және платинаны сату бойынша айналымдар.";  </w:t>
      </w:r>
      <w:r>
        <w:br/>
      </w:r>
      <w:r>
        <w:rPr>
          <w:rFonts w:ascii="Times New Roman"/>
          <w:b w:val="false"/>
          <w:i w:val="false"/>
          <w:color w:val="000000"/>
          <w:sz w:val="28"/>
        </w:rPr>
        <w:t xml:space="preserve">
      31а-тармағында:  </w:t>
      </w:r>
      <w:r>
        <w:br/>
      </w:r>
      <w:r>
        <w:rPr>
          <w:rFonts w:ascii="Times New Roman"/>
          <w:b w:val="false"/>
          <w:i w:val="false"/>
          <w:color w:val="000000"/>
          <w:sz w:val="28"/>
        </w:rPr>
        <w:t xml:space="preserve">
      4-тармақшасы мынадай редакцияда жазылсын:  </w:t>
      </w:r>
      <w:r>
        <w:br/>
      </w:r>
      <w:r>
        <w:rPr>
          <w:rFonts w:ascii="Times New Roman"/>
          <w:b w:val="false"/>
          <w:i w:val="false"/>
          <w:color w:val="000000"/>
          <w:sz w:val="28"/>
        </w:rPr>
        <w:t xml:space="preserve">
      "4) республикалық және жергілікті бюджеттер қаржылары, сондай-ақ мемлекеттік сыртқы займдар бойынша алынған технологиялық құрал-жабдықтар импорты.  </w:t>
      </w:r>
      <w:r>
        <w:br/>
      </w:r>
      <w:r>
        <w:rPr>
          <w:rFonts w:ascii="Times New Roman"/>
          <w:b w:val="false"/>
          <w:i w:val="false"/>
          <w:color w:val="000000"/>
          <w:sz w:val="28"/>
        </w:rPr>
        <w:t xml:space="preserve">
      Жеңілдік беру тәртібі "Қазақстан Республикасы аумағына әкелінетін тауарларға қатысты қосылған құнға салық және акциздер қолдану тәртібі туралы"  </w:t>
      </w:r>
      <w:r>
        <w:rPr>
          <w:rFonts w:ascii="Times New Roman"/>
          <w:b w:val="false"/>
          <w:i w:val="false"/>
          <w:color w:val="000000"/>
          <w:sz w:val="28"/>
        </w:rPr>
        <w:t xml:space="preserve">V990743_ </w:t>
      </w:r>
      <w:r>
        <w:rPr>
          <w:rFonts w:ascii="Times New Roman"/>
          <w:b w:val="false"/>
          <w:i w:val="false"/>
          <w:color w:val="000000"/>
          <w:sz w:val="28"/>
        </w:rPr>
        <w:t xml:space="preserve"> 1999 жылғы 14 сәуірдегі Қазақстан Республикасы Мемлекеттік кіріс министрлігінің N 243 Нұсқауымен белгіленген";  </w:t>
      </w:r>
      <w:r>
        <w:br/>
      </w:r>
      <w:r>
        <w:rPr>
          <w:rFonts w:ascii="Times New Roman"/>
          <w:b w:val="false"/>
          <w:i w:val="false"/>
          <w:color w:val="000000"/>
          <w:sz w:val="28"/>
        </w:rPr>
        <w:t xml:space="preserve">
      10-тармақшасындағы "жұқпалы ауруларды емдеп жазу, емдеу-сауықтыру және (немесе) емдеу үшін медициналық иммунобиологиялық дәрі-дәрмектер дайындауға арналған материалдар" деген сөздер "дәрі өнімдерін шығару үшін материалдар; медициналық мақсаттағы және медициналық техникадағы өнімдер, сондай-ақ оларды шығару үшін материалдар және жинақтаушылар" деген сөздермен ауыстырылсын.  </w:t>
      </w:r>
      <w:r>
        <w:br/>
      </w:r>
      <w:r>
        <w:rPr>
          <w:rFonts w:ascii="Times New Roman"/>
          <w:b w:val="false"/>
          <w:i w:val="false"/>
          <w:color w:val="000000"/>
          <w:sz w:val="28"/>
        </w:rPr>
        <w:t xml:space="preserve">
      32-тармақта:  </w:t>
      </w:r>
      <w:r>
        <w:br/>
      </w:r>
      <w:r>
        <w:rPr>
          <w:rFonts w:ascii="Times New Roman"/>
          <w:b w:val="false"/>
          <w:i w:val="false"/>
          <w:color w:val="000000"/>
          <w:sz w:val="28"/>
        </w:rPr>
        <w:t xml:space="preserve">
      мынадай мазмұндағы екінші абзацпен толықтырылсын:  </w:t>
      </w:r>
      <w:r>
        <w:br/>
      </w:r>
      <w:r>
        <w:rPr>
          <w:rFonts w:ascii="Times New Roman"/>
          <w:b w:val="false"/>
          <w:i w:val="false"/>
          <w:color w:val="000000"/>
          <w:sz w:val="28"/>
        </w:rPr>
        <w:t xml:space="preserve">
      "Кәсіпорынның қызмет етіп тұрған жеке бөлімі деп онда функционалдық басшы белгілі функциялар, жұмыстар (өндірістік, технологиялық, әлеуметтік, жобалық және т.б.) шеңберін орындауды қарайды, ол кәсіпорынның басқа объектілерінен және басқа да құрылымдық бөлімшелерінен жеке кәсіпорын бөлімі түсініледі.";  </w:t>
      </w:r>
      <w:r>
        <w:br/>
      </w:r>
      <w:r>
        <w:rPr>
          <w:rFonts w:ascii="Times New Roman"/>
          <w:b w:val="false"/>
          <w:i w:val="false"/>
          <w:color w:val="000000"/>
          <w:sz w:val="28"/>
        </w:rPr>
        <w:t xml:space="preserve">
      екінші абзац үшінші абзац болып есептелсін;  </w:t>
      </w:r>
      <w:r>
        <w:br/>
      </w:r>
      <w:r>
        <w:rPr>
          <w:rFonts w:ascii="Times New Roman"/>
          <w:b w:val="false"/>
          <w:i w:val="false"/>
          <w:color w:val="000000"/>
          <w:sz w:val="28"/>
        </w:rPr>
        <w:t xml:space="preserve">
      33-тармақта:  </w:t>
      </w:r>
      <w:r>
        <w:br/>
      </w:r>
      <w:r>
        <w:rPr>
          <w:rFonts w:ascii="Times New Roman"/>
          <w:b w:val="false"/>
          <w:i w:val="false"/>
          <w:color w:val="000000"/>
          <w:sz w:val="28"/>
        </w:rPr>
        <w:t xml:space="preserve">
      үшінші абзацта:  </w:t>
      </w:r>
      <w:r>
        <w:br/>
      </w:r>
      <w:r>
        <w:rPr>
          <w:rFonts w:ascii="Times New Roman"/>
          <w:b w:val="false"/>
          <w:i w:val="false"/>
          <w:color w:val="000000"/>
          <w:sz w:val="28"/>
        </w:rPr>
        <w:t xml:space="preserve">
      "бюджеттен өтеуге немесе" деген сөздер алып тасталсын;  </w:t>
      </w:r>
      <w:r>
        <w:br/>
      </w:r>
      <w:r>
        <w:rPr>
          <w:rFonts w:ascii="Times New Roman"/>
          <w:b w:val="false"/>
          <w:i w:val="false"/>
          <w:color w:val="000000"/>
          <w:sz w:val="28"/>
        </w:rPr>
        <w:t xml:space="preserve">
      мынадай мазмұндағы мәтінмен толықтырылсын:  </w:t>
      </w:r>
      <w:r>
        <w:br/>
      </w:r>
      <w:r>
        <w:rPr>
          <w:rFonts w:ascii="Times New Roman"/>
          <w:b w:val="false"/>
          <w:i w:val="false"/>
          <w:color w:val="000000"/>
          <w:sz w:val="28"/>
        </w:rPr>
        <w:t xml:space="preserve">
      "Нөлдік ставка негізінде салық салынатын айналымдар бойынша салық төлеушіге осы Нұсқаудың 7-қосымшасында қарастырылған тәртіпте кәсіпкерлік қызметте пайдаланылатын алынған тауарлы-материалдық құндылықтар, жұмыстар және қызмет көрсетулер бойынша қосылған құнға салық сомасы бюджеттен қайтарылуға жатады.";  </w:t>
      </w:r>
      <w:r>
        <w:br/>
      </w:r>
      <w:r>
        <w:rPr>
          <w:rFonts w:ascii="Times New Roman"/>
          <w:b w:val="false"/>
          <w:i w:val="false"/>
          <w:color w:val="000000"/>
          <w:sz w:val="28"/>
        </w:rPr>
        <w:t xml:space="preserve">
      оныншы абзацтағы "экспортталатын тауарлар" деген сөздерден кейін "(нөлдік ставка негізінде салық салынатын айналымдар бойынша қосылған құнға салықты қайтару үшін негіз ретінде ұсынылады)" деген сөздермен толықтырылсын;  </w:t>
      </w:r>
      <w:r>
        <w:br/>
      </w:r>
      <w:r>
        <w:rPr>
          <w:rFonts w:ascii="Times New Roman"/>
          <w:b w:val="false"/>
          <w:i w:val="false"/>
          <w:color w:val="000000"/>
          <w:sz w:val="28"/>
        </w:rPr>
        <w:t xml:space="preserve">
      он бірінші абзацтағы "сатылған тауарлардан түскен ақшалар" деген сөздер "Қазақстан Республикасы заңымен белгіленген тәртіпте ашылған салық төлеушінің банк шоттарына экспорттан түскен ақшалар" деген сөздермен ауыстырылсын;  </w:t>
      </w:r>
      <w:r>
        <w:br/>
      </w:r>
      <w:r>
        <w:rPr>
          <w:rFonts w:ascii="Times New Roman"/>
          <w:b w:val="false"/>
          <w:i w:val="false"/>
          <w:color w:val="000000"/>
          <w:sz w:val="28"/>
        </w:rPr>
        <w:t xml:space="preserve">
      он төртінші абзацтағы "90" саны "60" санына ауыстырылсын;  </w:t>
      </w:r>
      <w:r>
        <w:br/>
      </w:r>
      <w:r>
        <w:rPr>
          <w:rFonts w:ascii="Times New Roman"/>
          <w:b w:val="false"/>
          <w:i w:val="false"/>
          <w:color w:val="000000"/>
          <w:sz w:val="28"/>
        </w:rPr>
        <w:t xml:space="preserve">
      он жетінші абзацтағы "20" процент" деген сөз "осы Нұсқаудың 39 және 41а тармақтарында қарастырылған," деген сөздермен ауыстырылсын;  </w:t>
      </w:r>
      <w:r>
        <w:br/>
      </w:r>
      <w:r>
        <w:rPr>
          <w:rFonts w:ascii="Times New Roman"/>
          <w:b w:val="false"/>
          <w:i w:val="false"/>
          <w:color w:val="000000"/>
          <w:sz w:val="28"/>
        </w:rPr>
        <w:t xml:space="preserve">
      35-тармақтың екінші абзацындағы "90" саны "60" санына ауыстырылсын;  </w:t>
      </w:r>
      <w:r>
        <w:br/>
      </w:r>
      <w:r>
        <w:rPr>
          <w:rFonts w:ascii="Times New Roman"/>
          <w:b w:val="false"/>
          <w:i w:val="false"/>
          <w:color w:val="000000"/>
          <w:sz w:val="28"/>
        </w:rPr>
        <w:t xml:space="preserve">
      41а-тармағы мынадай редакцияда жазылсын:  </w:t>
      </w:r>
      <w:r>
        <w:br/>
      </w:r>
      <w:r>
        <w:rPr>
          <w:rFonts w:ascii="Times New Roman"/>
          <w:b w:val="false"/>
          <w:i w:val="false"/>
          <w:color w:val="000000"/>
          <w:sz w:val="28"/>
        </w:rPr>
        <w:t xml:space="preserve">
      "41а. Тірі салмақтағы мал және құстар, ет, балық, ұн, нан және нан өнімдері, макарон өнімдері, сүт және сүт өнімдері (балмұздақтан басқа), жұмыртқалар, өсімдік майлары, маргарин, жармалар, бидай, құрама жемдер, қант (шикізат қантты қоса), тұздар, көкөністер, картоп, балалар және диабеттік тамақ өнімдерін сату және импорт негізінде 10 проценттік ставка бойынша айналымдарға салық салынады.  </w:t>
      </w:r>
      <w:r>
        <w:br/>
      </w:r>
      <w:r>
        <w:rPr>
          <w:rFonts w:ascii="Times New Roman"/>
          <w:b w:val="false"/>
          <w:i w:val="false"/>
          <w:color w:val="000000"/>
          <w:sz w:val="28"/>
        </w:rPr>
        <w:t xml:space="preserve">
      10 проценттік ставка бойынша мынадай өнім түрлері Қазақстан Республикасы резиденттері емес сату негізіндегі айналымдарға да (қоғамдық тамақтандыру саласында өндірілетінінен басқа) салық салынады:  </w:t>
      </w:r>
      <w:r>
        <w:br/>
      </w:r>
      <w:r>
        <w:rPr>
          <w:rFonts w:ascii="Times New Roman"/>
          <w:b w:val="false"/>
          <w:i w:val="false"/>
          <w:color w:val="000000"/>
          <w:sz w:val="28"/>
        </w:rPr>
        <w:t xml:space="preserve">
      колбаса өнімдері, консервіленген ет, балық өнімдері, қайта өңделген көкөніс өнімдері, наубайхана ашытқылары, сыра қайнатудағы қолданылатын ашытқылар.  </w:t>
      </w:r>
      <w:r>
        <w:br/>
      </w:r>
      <w:r>
        <w:rPr>
          <w:rFonts w:ascii="Times New Roman"/>
          <w:b w:val="false"/>
          <w:i w:val="false"/>
          <w:color w:val="000000"/>
          <w:sz w:val="28"/>
        </w:rPr>
        <w:t xml:space="preserve">
      10 проценттік ставка бойынша қосылған құнға салық салынатын оларды сату негізінде айналымдардың тауарлар тізбесі осы Нұсқаудың 5-қосымшасында көрсетілген.  </w:t>
      </w:r>
      <w:r>
        <w:br/>
      </w:r>
      <w:r>
        <w:rPr>
          <w:rFonts w:ascii="Times New Roman"/>
          <w:b w:val="false"/>
          <w:i w:val="false"/>
          <w:color w:val="000000"/>
          <w:sz w:val="28"/>
        </w:rPr>
        <w:t xml:space="preserve">
      10 проценттік ставка бойынша қосылған құнға салық, олардың импорты салық салынатын тауарлар тізбесі осы Нұсқаудың 5-қосымшасында "Қазақстан Республикасына әкелінетін тауарларға қатысты қосылған құн салығы және акциздерді қолдану тәртібі туралы" Қазақстан Республикасы Мемлекеттік кіріс министрлігінің 1999 жылғы 14 сәуірдегі N 243 Нұсқауында көрсетілген;  </w:t>
      </w:r>
      <w:r>
        <w:br/>
      </w:r>
      <w:r>
        <w:rPr>
          <w:rFonts w:ascii="Times New Roman"/>
          <w:b w:val="false"/>
          <w:i w:val="false"/>
          <w:color w:val="000000"/>
          <w:sz w:val="28"/>
        </w:rPr>
        <w:t xml:space="preserve">
      43-тармақ мынадай редакцияда жазылсын:  </w:t>
      </w:r>
      <w:r>
        <w:br/>
      </w:r>
      <w:r>
        <w:rPr>
          <w:rFonts w:ascii="Times New Roman"/>
          <w:b w:val="false"/>
          <w:i w:val="false"/>
          <w:color w:val="000000"/>
          <w:sz w:val="28"/>
        </w:rPr>
        <w:t xml:space="preserve">
      "43. Қоса есептеуге жатқызылған қосылған құн салығы сомасы болып нақты түскен тауарлар, негізгі қаржы (үйлер, ғимараттар және жеңіл автокөліктер), есепті кезеңде орындалған жұмыстар және көрсетілген қызметтер негізінде, олар салық салынатын айналым үшін, нөлдік ставка бойынша айналымды қоса пайдаланылады немесе пайдаланылуға тиіс көрсетілген салық шоттары негізінде Қазақстан Республикасында (осы Нұсқаудың 16-тармағында қарастырылған жағдайлардан басқа) қосылған құнға салық бойынша салық төлеуші болып саналады.  </w:t>
      </w:r>
      <w:r>
        <w:br/>
      </w:r>
      <w:r>
        <w:rPr>
          <w:rFonts w:ascii="Times New Roman"/>
          <w:b w:val="false"/>
          <w:i w:val="false"/>
          <w:color w:val="000000"/>
          <w:sz w:val="28"/>
        </w:rPr>
        <w:t xml:space="preserve">
      Ғимараттар деп еңбек (шахта ұңғысы, мұнай скважинасы, плотина, электрберу желісі, трубаөткізгіш, жол, көпір және т.б.) тәсілін өзгертумен байланыссыз сол немесе өзге де функцияларды орындау жолымен шығару процессін жүзеге асыру үшін арналған инженерлік-құрылыс объектілері түсініледі.  </w:t>
      </w:r>
      <w:r>
        <w:br/>
      </w:r>
      <w:r>
        <w:rPr>
          <w:rFonts w:ascii="Times New Roman"/>
          <w:b w:val="false"/>
          <w:i w:val="false"/>
          <w:color w:val="000000"/>
          <w:sz w:val="28"/>
        </w:rPr>
        <w:t xml:space="preserve">
      Негізгі қаржы (жеңіл автокөліктерден басқа) көздерін қоса импортталатын тауарлар бойынша қоса есептеуге жатқызылған қосылған құн салығы сомасы болып кедендік декларацияда көрсетілген, Қазақстан Республикасы кеден заңдылығымен сәйкес ресімделген, осы Нұсқаудың 62-тармағында қаралған салық төлеу жағдайларынан басқа салық сомасы танылады.  </w:t>
      </w:r>
      <w:r>
        <w:br/>
      </w:r>
      <w:r>
        <w:rPr>
          <w:rFonts w:ascii="Times New Roman"/>
          <w:b w:val="false"/>
          <w:i w:val="false"/>
          <w:color w:val="000000"/>
          <w:sz w:val="28"/>
        </w:rPr>
        <w:t xml:space="preserve">
      Қайтарусыз берілген мүлік бойынша қосылған құнға салық осындай мүліктің импорт жағдайынан басқа, ол бойынша кедендік ресімдеу кезінде төленген қосылған құнға салық қоса есептеуге жатқызылмайды.  </w:t>
      </w:r>
      <w:r>
        <w:br/>
      </w:r>
      <w:r>
        <w:rPr>
          <w:rFonts w:ascii="Times New Roman"/>
          <w:b w:val="false"/>
          <w:i w:val="false"/>
          <w:color w:val="000000"/>
          <w:sz w:val="28"/>
        </w:rPr>
        <w:t xml:space="preserve">
      Мемлекеттік материалдық резервтен алынған тауарлар бойынша қоса есептеуге Қазақстан Республикасы заңы белгілеген нысан бойынша мемлекеттік материалдық резервтер негізінде уәкілетті орган жазып берген тиеуге құжатта көрсетілген қосылған құн салығы сомасы жатады.  </w:t>
      </w:r>
      <w:r>
        <w:br/>
      </w:r>
      <w:r>
        <w:rPr>
          <w:rFonts w:ascii="Times New Roman"/>
          <w:b w:val="false"/>
          <w:i w:val="false"/>
          <w:color w:val="000000"/>
          <w:sz w:val="28"/>
        </w:rPr>
        <w:t xml:space="preserve">
      Мемлекеттік материалдық резервтер бойынша уәкіл орган болып Қазақстан Республикасы Энергетика, индустрия және сауда министрлігінің мемлматрезерв бойынша Комитет саналады. Мемлекеттік материалдық резервтен алынған тауарлар бойынша қосылған құнға салық негізіндегі құжатқа Қазақстан Республикасы Энергетика, индустрия және сауда министрлігінің мемлматрезерв бойынша Р-28 нысанындағы Комитет жазып берген наряд (түпнұсқа) саналып қоса есептеуге жатады, онда босатылған тауарлар құны және қосылған құнға салық сомасы көрсетіледі.  </w:t>
      </w:r>
      <w:r>
        <w:br/>
      </w:r>
      <w:r>
        <w:rPr>
          <w:rFonts w:ascii="Times New Roman"/>
          <w:b w:val="false"/>
          <w:i w:val="false"/>
          <w:color w:val="000000"/>
          <w:sz w:val="28"/>
        </w:rPr>
        <w:t xml:space="preserve">
      Р-28 нысанындағы мемлматрезерв негізінде Комитет бойынша жазып берілген наряд негізінде оның атына жазылған наряд ұйымы нарядқа көрсетілген қосылған құнға салық сомасын қоса есептеуге жатқызады. Мемлматрезерв бойынша Комитеттен алынған тауарлардың одан кейінгі сатылуы жалпы белгіленген тәртіпте ресімделген салық шот-фактураларын қолдана отыра жүргізіледі.  </w:t>
      </w:r>
      <w:r>
        <w:br/>
      </w:r>
      <w:r>
        <w:rPr>
          <w:rFonts w:ascii="Times New Roman"/>
          <w:b w:val="false"/>
          <w:i w:val="false"/>
          <w:color w:val="000000"/>
          <w:sz w:val="28"/>
        </w:rPr>
        <w:t xml:space="preserve">
      Жалға берілген негізгі қаржы көздері, оның ішінде үйлер және ғимараттар орындалған жөндеу бойынша қосылған құнға салық сомасы белгіленген тәртіпте қоса есептеуге жатады. Егерде жалға берілген негізгі қаржы көздерін жөндеуге шығыстар жалға беру төлемі құнына енгізілген жағдайда, сондай-ақ жалға алу келісім-шарт мерзімі аяқталған және оны бұзған жағдайда жөндеу құны объектінің салық салынуы ретінде қосылған құнға салынған салық қарастырылады.  </w:t>
      </w:r>
      <w:r>
        <w:br/>
      </w:r>
      <w:r>
        <w:rPr>
          <w:rFonts w:ascii="Times New Roman"/>
          <w:b w:val="false"/>
          <w:i w:val="false"/>
          <w:color w:val="000000"/>
          <w:sz w:val="28"/>
        </w:rPr>
        <w:t xml:space="preserve">
      Патент негізінде жұмыс істейтін тұлғалардан алынған тауарлар (жұмыстар, қызмет көрсетулер) бойынша қосылған құнға салық қоса есептеуге осы Нұсқаудың 47-тармағына сәйкес рәсімделген салықтық шот-фактурасының түпнұсқасы бойынша ғана жатқызылады.  </w:t>
      </w:r>
      <w:r>
        <w:br/>
      </w:r>
      <w:r>
        <w:rPr>
          <w:rFonts w:ascii="Times New Roman"/>
          <w:b w:val="false"/>
          <w:i w:val="false"/>
          <w:color w:val="000000"/>
          <w:sz w:val="28"/>
        </w:rPr>
        <w:t xml:space="preserve">
      Кәсіпкерлік қызметімен айналысатын және декларация ұсыну негізінде жұмыс істейтін жеке тұлғалардан алынған тауарлар бойынша осындай жабдықтаушыларға төленген (төленуге тиіс) қосылған құнға салық сомасы белгіленген тәртіпте осындай тұлғалармен жазып берілген салықтық шот-фактуралар негізінде қоса есептеуге жатқызылады.  </w:t>
      </w:r>
      <w:r>
        <w:br/>
      </w:r>
      <w:r>
        <w:rPr>
          <w:rFonts w:ascii="Times New Roman"/>
          <w:b w:val="false"/>
          <w:i w:val="false"/>
          <w:color w:val="000000"/>
          <w:sz w:val="28"/>
        </w:rPr>
        <w:t xml:space="preserve">
      Жүйелік бөлімшелері бар және орталықтанған тәртіпте қосылған құн салығын төлеуді жүргізетін заңды тұлғалар үшін қосылған құн салығын қоса есептеуге жатқызуға негіз болып бас ұйымға жүйелік бөлімшелерімен (филиалдары) ұсынылған тауарларды (жұмыстарды, қызмет көрстулерді) жабдықтаушылармен көрсетілген салықтық шот-фактуралардың түпнұсқалары саналады. Салықтық шот-фактураларының көшірмелері жүйелік бөлімшелерінде сақталады.";  </w:t>
      </w:r>
      <w:r>
        <w:br/>
      </w:r>
      <w:r>
        <w:rPr>
          <w:rFonts w:ascii="Times New Roman"/>
          <w:b w:val="false"/>
          <w:i w:val="false"/>
          <w:color w:val="000000"/>
          <w:sz w:val="28"/>
        </w:rPr>
        <w:t xml:space="preserve">
      45а-тармақ алып тасталсын;  </w:t>
      </w:r>
      <w:r>
        <w:br/>
      </w:r>
      <w:r>
        <w:rPr>
          <w:rFonts w:ascii="Times New Roman"/>
          <w:b w:val="false"/>
          <w:i w:val="false"/>
          <w:color w:val="000000"/>
          <w:sz w:val="28"/>
        </w:rPr>
        <w:t xml:space="preserve">
      мынадай мазмұндағы 46а-тармағымен толықтырылсын:  </w:t>
      </w:r>
      <w:r>
        <w:br/>
      </w:r>
      <w:r>
        <w:rPr>
          <w:rFonts w:ascii="Times New Roman"/>
          <w:b w:val="false"/>
          <w:i w:val="false"/>
          <w:color w:val="000000"/>
          <w:sz w:val="28"/>
        </w:rPr>
        <w:t xml:space="preserve">
      "46а. Осы нұсқаудың 16-тармағында қарастырылған жағдайлардан басқа қосылған құнға салық төлеуші болып табылмайтын жабдықтаушыларға төленген (төленуге тиіс) қосылған құнға салық сомасы қоса есептеуге жатқызылған жағдайда аталған сомалар қоса есептеуден алынуға жатады және алынған (осындай жабдықтаушылардан) тауарлар (жұмыстар, қызмет көрсетулер) құнына жатқызылады.  </w:t>
      </w:r>
      <w:r>
        <w:br/>
      </w:r>
      <w:r>
        <w:rPr>
          <w:rFonts w:ascii="Times New Roman"/>
          <w:b w:val="false"/>
          <w:i w:val="false"/>
          <w:color w:val="000000"/>
          <w:sz w:val="28"/>
        </w:rPr>
        <w:t xml:space="preserve">
      Осындай тауарларды одан кейінгі сату кезінде салық салынатын мөлшері осы Нұсқаудың 17-19, 19а тармақтарына сәйкес айқындалады.";  </w:t>
      </w:r>
      <w:r>
        <w:br/>
      </w:r>
      <w:r>
        <w:rPr>
          <w:rFonts w:ascii="Times New Roman"/>
          <w:b w:val="false"/>
          <w:i w:val="false"/>
          <w:color w:val="000000"/>
          <w:sz w:val="28"/>
        </w:rPr>
        <w:t xml:space="preserve">
      47-тармақтың төртінші абзацындағы "патентті сатып алу кезінде заңды және (немесе) жеке тұлғалар төлейтін" деген сөздер "заңды және (немесе) жеке тұлғалар күтілетін кірісін еске ала отыра есептелген" деген сөздермен ауыстырылсын;  </w:t>
      </w:r>
      <w:r>
        <w:br/>
      </w:r>
      <w:r>
        <w:rPr>
          <w:rFonts w:ascii="Times New Roman"/>
          <w:b w:val="false"/>
          <w:i w:val="false"/>
          <w:color w:val="000000"/>
          <w:sz w:val="28"/>
        </w:rPr>
        <w:t xml:space="preserve">
      54-тармақтың екінші абзацындағы "қаржы органдарымен келісе отыра" деген сөздер алып тасталсын;  </w:t>
      </w:r>
      <w:r>
        <w:br/>
      </w:r>
      <w:r>
        <w:rPr>
          <w:rFonts w:ascii="Times New Roman"/>
          <w:b w:val="false"/>
          <w:i w:val="false"/>
          <w:color w:val="000000"/>
          <w:sz w:val="28"/>
        </w:rPr>
        <w:t xml:space="preserve">
      55а тармағының бірінші абзацындағы:  </w:t>
      </w:r>
      <w:r>
        <w:br/>
      </w:r>
      <w:r>
        <w:rPr>
          <w:rFonts w:ascii="Times New Roman"/>
          <w:b w:val="false"/>
          <w:i w:val="false"/>
          <w:color w:val="000000"/>
          <w:sz w:val="28"/>
        </w:rPr>
        <w:t xml:space="preserve">
      " медикаменттер" деген сөздерден кейін "осы Нұсқаудың 31а тармағына сәйкес босатылғандардан басқа," деген сөздермен толықтырылсын;  </w:t>
      </w:r>
      <w:r>
        <w:br/>
      </w:r>
      <w:r>
        <w:rPr>
          <w:rFonts w:ascii="Times New Roman"/>
          <w:b w:val="false"/>
          <w:i w:val="false"/>
          <w:color w:val="000000"/>
          <w:sz w:val="28"/>
        </w:rPr>
        <w:t xml:space="preserve">
      "Қазақстан Республикасы Қаржы министрлігі Салық комитетімен және Қазақстан Республикасы Қаржы министрлігі Кеден комитетімен" деген сөздер "Қазақстан Республикасы Мемлекеттік кіріс министрлігі Қазақстан Республикасы Қаржы министрлігімен келісім бойынша" деген сөздермен ауыстырылсын;  </w:t>
      </w:r>
      <w:r>
        <w:br/>
      </w:r>
      <w:r>
        <w:rPr>
          <w:rFonts w:ascii="Times New Roman"/>
          <w:b w:val="false"/>
          <w:i w:val="false"/>
          <w:color w:val="000000"/>
          <w:sz w:val="28"/>
        </w:rPr>
        <w:t xml:space="preserve">
      58-тармақтағы "тоғызыншы" деген сөз "алтыншы" деген сөбен ауыстырылсын;  </w:t>
      </w:r>
      <w:r>
        <w:br/>
      </w:r>
      <w:r>
        <w:rPr>
          <w:rFonts w:ascii="Times New Roman"/>
          <w:b w:val="false"/>
          <w:i w:val="false"/>
          <w:color w:val="000000"/>
          <w:sz w:val="28"/>
        </w:rPr>
        <w:t xml:space="preserve">
      62-тармақта:  </w:t>
      </w:r>
      <w:r>
        <w:br/>
      </w:r>
      <w:r>
        <w:rPr>
          <w:rFonts w:ascii="Times New Roman"/>
          <w:b w:val="false"/>
          <w:i w:val="false"/>
          <w:color w:val="000000"/>
          <w:sz w:val="28"/>
        </w:rPr>
        <w:t xml:space="preserve">
      екінші абзацтағы "Қазақстан Республикасы Қаржы министрлігі белгілейді" деген сөздер "Қазақстан Республикасына әкелінетін тауарларға қатысты қосылған құн салығы және акциздерді қолдану тәртібі туралы" Қазақстан Республикасы Мемлекеттік кіріс министрлігінің 1999 жылғы 14 сәуірдегі N 247 Нұсқауында белгіленген" деген сөздермен ауыстырылсын;  </w:t>
      </w:r>
      <w:r>
        <w:br/>
      </w:r>
      <w:r>
        <w:rPr>
          <w:rFonts w:ascii="Times New Roman"/>
          <w:b w:val="false"/>
          <w:i w:val="false"/>
          <w:color w:val="000000"/>
          <w:sz w:val="28"/>
        </w:rPr>
        <w:t xml:space="preserve">
      төртінші абзацтағы "90" саны "60" санына ауыстырылсын;  </w:t>
      </w:r>
      <w:r>
        <w:br/>
      </w:r>
      <w:r>
        <w:rPr>
          <w:rFonts w:ascii="Times New Roman"/>
          <w:b w:val="false"/>
          <w:i w:val="false"/>
          <w:color w:val="000000"/>
          <w:sz w:val="28"/>
        </w:rPr>
        <w:t xml:space="preserve">
      63 және 64-тармақтардағы "жабдықтаушыларға" деген сөздерден кейін "және кедендік ресімдеу кезінде" деген сөздермен толықтырылсын;  </w:t>
      </w:r>
      <w:r>
        <w:br/>
      </w:r>
      <w:r>
        <w:rPr>
          <w:rFonts w:ascii="Times New Roman"/>
          <w:b w:val="false"/>
          <w:i w:val="false"/>
          <w:color w:val="000000"/>
          <w:sz w:val="28"/>
        </w:rPr>
        <w:t xml:space="preserve">
      65-тармақта "үйлерге" сөздерден кейін ", ғимараттарға" деген сөздермен толықтырылсын;  </w:t>
      </w:r>
      <w:r>
        <w:br/>
      </w:r>
      <w:r>
        <w:rPr>
          <w:rFonts w:ascii="Times New Roman"/>
          <w:b w:val="false"/>
          <w:i w:val="false"/>
          <w:color w:val="000000"/>
          <w:sz w:val="28"/>
        </w:rPr>
        <w:t xml:space="preserve">
      67-тармақ мынадай редакцияда жазылсын:  </w:t>
      </w:r>
      <w:r>
        <w:br/>
      </w:r>
      <w:r>
        <w:rPr>
          <w:rFonts w:ascii="Times New Roman"/>
          <w:b w:val="false"/>
          <w:i w:val="false"/>
          <w:color w:val="000000"/>
          <w:sz w:val="28"/>
        </w:rPr>
        <w:t xml:space="preserve">
      "67. Қосылған құнға салық және (немесе) айыппұл санкцияларын төлеу мерзімін ұзарту салық төлеушіге Қазақстан Республикасы Үкіметі белгілеген тәртіптегі оның жазбаша өтініші бойынша ұсынылады."; </w:t>
      </w:r>
      <w:r>
        <w:br/>
      </w:r>
      <w:r>
        <w:rPr>
          <w:rFonts w:ascii="Times New Roman"/>
          <w:b w:val="false"/>
          <w:i w:val="false"/>
          <w:color w:val="000000"/>
          <w:sz w:val="28"/>
        </w:rPr>
        <w:t xml:space="preserve">
      70-тармақта: бірінші абзацтағы "салық жылы мерзімінде" деген сөздер алып тасталсын; </w:t>
      </w:r>
      <w:r>
        <w:br/>
      </w:r>
      <w:r>
        <w:rPr>
          <w:rFonts w:ascii="Times New Roman"/>
          <w:b w:val="false"/>
          <w:i w:val="false"/>
          <w:color w:val="000000"/>
          <w:sz w:val="28"/>
        </w:rPr>
        <w:t xml:space="preserve">
     71-тармақта: </w:t>
      </w:r>
      <w:r>
        <w:br/>
      </w:r>
      <w:r>
        <w:rPr>
          <w:rFonts w:ascii="Times New Roman"/>
          <w:b w:val="false"/>
          <w:i w:val="false"/>
          <w:color w:val="000000"/>
          <w:sz w:val="28"/>
        </w:rPr>
        <w:t xml:space="preserve">
     бірінші және төртінші абзацтардағы "тоғызыншы" деген сөз "алтыншы" деген сөзбен ауыстырылсын; </w:t>
      </w:r>
      <w:r>
        <w:br/>
      </w:r>
      <w:r>
        <w:rPr>
          <w:rFonts w:ascii="Times New Roman"/>
          <w:b w:val="false"/>
          <w:i w:val="false"/>
          <w:color w:val="000000"/>
          <w:sz w:val="28"/>
        </w:rPr>
        <w:t xml:space="preserve">
     бесінші абзацтағы "1/9" саны "1/6"санымен, "8900" саны "13300" санымен ауыстырылсын; </w:t>
      </w:r>
      <w:r>
        <w:br/>
      </w:r>
      <w:r>
        <w:rPr>
          <w:rFonts w:ascii="Times New Roman"/>
          <w:b w:val="false"/>
          <w:i w:val="false"/>
          <w:color w:val="000000"/>
          <w:sz w:val="28"/>
        </w:rPr>
        <w:t xml:space="preserve">
     алтыншы абзацтағы "2643" саны "395"санымен, "5286" саны "790" санымен ауыстырылсын; </w:t>
      </w:r>
      <w:r>
        <w:br/>
      </w:r>
      <w:r>
        <w:rPr>
          <w:rFonts w:ascii="Times New Roman"/>
          <w:b w:val="false"/>
          <w:i w:val="false"/>
          <w:color w:val="000000"/>
          <w:sz w:val="28"/>
        </w:rPr>
        <w:t xml:space="preserve">
     тоғызыншы абзацта: </w:t>
      </w:r>
      <w:r>
        <w:br/>
      </w:r>
      <w:r>
        <w:rPr>
          <w:rFonts w:ascii="Times New Roman"/>
          <w:b w:val="false"/>
          <w:i w:val="false"/>
          <w:color w:val="000000"/>
          <w:sz w:val="28"/>
        </w:rPr>
        <w:t xml:space="preserve">
     "төмендету" деген сөзден кейін "мөлшері" деген сөзбен толықтырылсын; </w:t>
      </w:r>
      <w:r>
        <w:br/>
      </w:r>
      <w:r>
        <w:rPr>
          <w:rFonts w:ascii="Times New Roman"/>
          <w:b w:val="false"/>
          <w:i w:val="false"/>
          <w:color w:val="000000"/>
          <w:sz w:val="28"/>
        </w:rPr>
        <w:t xml:space="preserve">
     "төлемдер" деген сөзден кейін ", 1/6 тәсілі бойынша айқындалған," деген сөздермен толықтырылсын; </w:t>
      </w:r>
      <w:r>
        <w:br/>
      </w:r>
      <w:r>
        <w:rPr>
          <w:rFonts w:ascii="Times New Roman"/>
          <w:b w:val="false"/>
          <w:i w:val="false"/>
          <w:color w:val="000000"/>
          <w:sz w:val="28"/>
        </w:rPr>
        <w:t xml:space="preserve">
     мынадай мазмұндағы он бірінші абзацпен толықтырылсын: </w:t>
      </w:r>
      <w:r>
        <w:br/>
      </w:r>
      <w:r>
        <w:rPr>
          <w:rFonts w:ascii="Times New Roman"/>
          <w:b w:val="false"/>
          <w:i w:val="false"/>
          <w:color w:val="000000"/>
          <w:sz w:val="28"/>
        </w:rPr>
        <w:t xml:space="preserve">
     "Есепті кезең мерзімінде төленбеген жағдайда тиесілі ағымдағы төлемдер айыппұл санкцияларын қолданбай өсімдер есептеледі."; </w:t>
      </w:r>
      <w:r>
        <w:br/>
      </w:r>
      <w:r>
        <w:rPr>
          <w:rFonts w:ascii="Times New Roman"/>
          <w:b w:val="false"/>
          <w:i w:val="false"/>
          <w:color w:val="000000"/>
          <w:sz w:val="28"/>
        </w:rPr>
        <w:t xml:space="preserve">
     мынадай мазмұндағы 74-тармақпен толықтырылсын: </w:t>
      </w:r>
      <w:r>
        <w:br/>
      </w:r>
      <w:r>
        <w:rPr>
          <w:rFonts w:ascii="Times New Roman"/>
          <w:b w:val="false"/>
          <w:i w:val="false"/>
          <w:color w:val="000000"/>
          <w:sz w:val="28"/>
        </w:rPr>
        <w:t xml:space="preserve">
     "74. Қазақстан көздерінен кіріс алатын Қазақстан Республикасы аумағында тауарлар (жұмыстар, қызмет көрсетулер) сататын Қазақстан Республикасы резиденті емес тіркелмеген, қосылған құнға салық төлемегені үшін Қазақстан Республикасы резидентіне тиесілі сомадан 100 процент мөлшерінде айыппұл салынады."; </w:t>
      </w:r>
      <w:r>
        <w:br/>
      </w:r>
      <w:r>
        <w:rPr>
          <w:rFonts w:ascii="Times New Roman"/>
          <w:b w:val="false"/>
          <w:i w:val="false"/>
          <w:color w:val="000000"/>
          <w:sz w:val="28"/>
        </w:rPr>
        <w:t xml:space="preserve">
     "қосылған құнға 200 (1-97) нысанындағы Декларация" 1-қосымшасында: </w:t>
      </w:r>
      <w:r>
        <w:br/>
      </w:r>
      <w:r>
        <w:rPr>
          <w:rFonts w:ascii="Times New Roman"/>
          <w:b w:val="false"/>
          <w:i w:val="false"/>
          <w:color w:val="000000"/>
          <w:sz w:val="28"/>
        </w:rPr>
        <w:t xml:space="preserve">
     7б жолы алып тасталсын; </w:t>
      </w:r>
      <w:r>
        <w:br/>
      </w:r>
      <w:r>
        <w:rPr>
          <w:rFonts w:ascii="Times New Roman"/>
          <w:b w:val="false"/>
          <w:i w:val="false"/>
          <w:color w:val="000000"/>
          <w:sz w:val="28"/>
        </w:rPr>
        <w:t xml:space="preserve">
     10 жол мынадай редакцияда жазылсын: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10 |Жалпы ҚҚС есептелді (1, 1а, 2, 2а, 5, 8    | 10 |        |        | </w:t>
      </w:r>
    </w:p>
    <w:p>
      <w:pPr>
        <w:spacing w:after="0"/>
        <w:ind w:left="0"/>
        <w:jc w:val="both"/>
      </w:pPr>
      <w:r>
        <w:rPr>
          <w:rFonts w:ascii="Times New Roman"/>
          <w:b w:val="false"/>
          <w:i w:val="false"/>
          <w:color w:val="000000"/>
          <w:sz w:val="28"/>
        </w:rPr>
        <w:t xml:space="preserve">|    |жолдарының сомасы және Б бағанындағы 9)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13 жолдың атауындағы "14" цифры "13а, 14а" сандарымен толықтырылсын; </w:t>
      </w:r>
      <w:r>
        <w:br/>
      </w:r>
      <w:r>
        <w:rPr>
          <w:rFonts w:ascii="Times New Roman"/>
          <w:b w:val="false"/>
          <w:i w:val="false"/>
          <w:color w:val="000000"/>
          <w:sz w:val="28"/>
        </w:rPr>
        <w:t xml:space="preserve">
     21а жолы алып тасталсын; </w:t>
      </w:r>
      <w:r>
        <w:br/>
      </w:r>
      <w:r>
        <w:rPr>
          <w:rFonts w:ascii="Times New Roman"/>
          <w:b w:val="false"/>
          <w:i w:val="false"/>
          <w:color w:val="000000"/>
          <w:sz w:val="28"/>
        </w:rPr>
        <w:t xml:space="preserve">
     "Есепті кезең үшін ҚҚС бойынша есеп-айырысулар" бөлімі мына редакцияда жазылсын: _______________________________________________________________________  </w:t>
      </w:r>
    </w:p>
    <w:p>
      <w:pPr>
        <w:spacing w:after="0"/>
        <w:ind w:left="0"/>
        <w:jc w:val="both"/>
      </w:pPr>
      <w:r>
        <w:rPr>
          <w:rFonts w:ascii="Times New Roman"/>
          <w:b w:val="false"/>
          <w:i w:val="false"/>
          <w:color w:val="000000"/>
          <w:sz w:val="28"/>
        </w:rPr>
        <w:t xml:space="preserve">| 22 |Есепті кезең үшін 2 төленуге тиісті ҚҚС    | 22 |        |        | </w:t>
      </w:r>
    </w:p>
    <w:p>
      <w:pPr>
        <w:spacing w:after="0"/>
        <w:ind w:left="0"/>
        <w:jc w:val="both"/>
      </w:pPr>
      <w:r>
        <w:rPr>
          <w:rFonts w:ascii="Times New Roman"/>
          <w:b w:val="false"/>
          <w:i w:val="false"/>
          <w:color w:val="000000"/>
          <w:sz w:val="28"/>
        </w:rPr>
        <w:t xml:space="preserve">|    |сомасы (10 жол минус 21 жол)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23 |Есепті кезең үшін есептелген салық сомасы. | 23 |        |        | </w:t>
      </w:r>
    </w:p>
    <w:p>
      <w:pPr>
        <w:spacing w:after="0"/>
        <w:ind w:left="0"/>
        <w:jc w:val="both"/>
      </w:pPr>
      <w:r>
        <w:rPr>
          <w:rFonts w:ascii="Times New Roman"/>
          <w:b w:val="false"/>
          <w:i w:val="false"/>
          <w:color w:val="000000"/>
          <w:sz w:val="28"/>
        </w:rPr>
        <w:t xml:space="preserve">|    |нан қоса есептеуге жатқызылған ҚҚС сомасы. |    |        |        | </w:t>
      </w:r>
    </w:p>
    <w:p>
      <w:pPr>
        <w:spacing w:after="0"/>
        <w:ind w:left="0"/>
        <w:jc w:val="both"/>
      </w:pPr>
      <w:r>
        <w:rPr>
          <w:rFonts w:ascii="Times New Roman"/>
          <w:b w:val="false"/>
          <w:i w:val="false"/>
          <w:color w:val="000000"/>
          <w:sz w:val="28"/>
        </w:rPr>
        <w:t xml:space="preserve">|    |нан асуы (21 жол минус 10 жол)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24 |Бұрынғы кезеңнен көшірілген ағымдағы төлем.| 24 |        |        | </w:t>
      </w:r>
    </w:p>
    <w:p>
      <w:pPr>
        <w:spacing w:after="0"/>
        <w:ind w:left="0"/>
        <w:jc w:val="both"/>
      </w:pPr>
      <w:r>
        <w:rPr>
          <w:rFonts w:ascii="Times New Roman"/>
          <w:b w:val="false"/>
          <w:i w:val="false"/>
          <w:color w:val="000000"/>
          <w:sz w:val="28"/>
        </w:rPr>
        <w:t xml:space="preserve">|    |мен қоса есептеулер (А қосымшасы, 7 жол)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25 |Бюджетке төленуге тиіс ҚҚС сомасы (22 жол  | 25 |        |        | </w:t>
      </w:r>
    </w:p>
    <w:p>
      <w:pPr>
        <w:spacing w:after="0"/>
        <w:ind w:left="0"/>
        <w:jc w:val="both"/>
      </w:pPr>
      <w:r>
        <w:rPr>
          <w:rFonts w:ascii="Times New Roman"/>
          <w:b w:val="false"/>
          <w:i w:val="false"/>
          <w:color w:val="000000"/>
          <w:sz w:val="28"/>
        </w:rPr>
        <w:t xml:space="preserve">|    |минус 24 жол)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26 |Есепті кезең үшін нөлдік ставка бойынша    | 26 |        |        | </w:t>
      </w:r>
    </w:p>
    <w:p>
      <w:pPr>
        <w:spacing w:after="0"/>
        <w:ind w:left="0"/>
        <w:jc w:val="both"/>
      </w:pPr>
      <w:r>
        <w:rPr>
          <w:rFonts w:ascii="Times New Roman"/>
          <w:b w:val="false"/>
          <w:i w:val="false"/>
          <w:color w:val="000000"/>
          <w:sz w:val="28"/>
        </w:rPr>
        <w:t xml:space="preserve">|    |салық салынатын айналымдар бойынша қайтары.|    |        |        | </w:t>
      </w:r>
    </w:p>
    <w:p>
      <w:pPr>
        <w:spacing w:after="0"/>
        <w:ind w:left="0"/>
        <w:jc w:val="both"/>
      </w:pPr>
      <w:r>
        <w:rPr>
          <w:rFonts w:ascii="Times New Roman"/>
          <w:b w:val="false"/>
          <w:i w:val="false"/>
          <w:color w:val="000000"/>
          <w:sz w:val="28"/>
        </w:rPr>
        <w:t xml:space="preserve">|    |луға тиісті ҚҚС сомасы (З бағанасы бойынша |    |        |        | </w:t>
      </w:r>
    </w:p>
    <w:p>
      <w:pPr>
        <w:spacing w:after="0"/>
        <w:ind w:left="0"/>
        <w:jc w:val="both"/>
      </w:pPr>
      <w:r>
        <w:rPr>
          <w:rFonts w:ascii="Times New Roman"/>
          <w:b w:val="false"/>
          <w:i w:val="false"/>
          <w:color w:val="000000"/>
          <w:sz w:val="28"/>
        </w:rPr>
        <w:t xml:space="preserve">|    |жалпы И қосымшасы)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27 |ҚҚС бойынша алдағы төлемдер шотына көшіріл.| 27 |        |        | </w:t>
      </w:r>
    </w:p>
    <w:p>
      <w:pPr>
        <w:spacing w:after="0"/>
        <w:ind w:left="0"/>
        <w:jc w:val="both"/>
      </w:pPr>
      <w:r>
        <w:rPr>
          <w:rFonts w:ascii="Times New Roman"/>
          <w:b w:val="false"/>
          <w:i w:val="false"/>
          <w:color w:val="000000"/>
          <w:sz w:val="28"/>
        </w:rPr>
        <w:t xml:space="preserve">|    |ген ҚҚС сомасы (23 жол плюс 24 жол немесе  |    |        |        | </w:t>
      </w:r>
    </w:p>
    <w:p>
      <w:pPr>
        <w:spacing w:after="0"/>
        <w:ind w:left="0"/>
        <w:jc w:val="both"/>
      </w:pPr>
      <w:r>
        <w:rPr>
          <w:rFonts w:ascii="Times New Roman"/>
          <w:b w:val="false"/>
          <w:i w:val="false"/>
          <w:color w:val="000000"/>
          <w:sz w:val="28"/>
        </w:rPr>
        <w:t xml:space="preserve">|    |24 жол минус 22 жол)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5 жол мынадай редакцияда жазылсын: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5  |"Қосылған құн салығын есептеу және төлеу тәртібі|        |        | </w:t>
      </w:r>
    </w:p>
    <w:p>
      <w:pPr>
        <w:spacing w:after="0"/>
        <w:ind w:left="0"/>
        <w:jc w:val="both"/>
      </w:pPr>
      <w:r>
        <w:rPr>
          <w:rFonts w:ascii="Times New Roman"/>
          <w:b w:val="false"/>
          <w:i w:val="false"/>
          <w:color w:val="000000"/>
          <w:sz w:val="28"/>
        </w:rPr>
        <w:t xml:space="preserve">|    |туралы" N 37 Нұсқаудың 7-қосымшасына сәйкес бюд.|        |        | </w:t>
      </w:r>
    </w:p>
    <w:p>
      <w:pPr>
        <w:spacing w:after="0"/>
        <w:ind w:left="0"/>
        <w:jc w:val="both"/>
      </w:pPr>
      <w:r>
        <w:rPr>
          <w:rFonts w:ascii="Times New Roman"/>
          <w:b w:val="false"/>
          <w:i w:val="false"/>
          <w:color w:val="000000"/>
          <w:sz w:val="28"/>
        </w:rPr>
        <w:t xml:space="preserve">|    |жеттен қайтарылған немесе салықтар есептеуге    |        |        | </w:t>
      </w:r>
    </w:p>
    <w:p>
      <w:pPr>
        <w:spacing w:after="0"/>
        <w:ind w:left="0"/>
        <w:jc w:val="both"/>
      </w:pPr>
      <w:r>
        <w:rPr>
          <w:rFonts w:ascii="Times New Roman"/>
          <w:b w:val="false"/>
          <w:i w:val="false"/>
          <w:color w:val="000000"/>
          <w:sz w:val="28"/>
        </w:rPr>
        <w:t xml:space="preserve">|    |төленген ҚҚС сомасы                             |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5а және 6 жолдар алып тасталсын; </w:t>
      </w:r>
    </w:p>
    <w:p>
      <w:pPr>
        <w:spacing w:after="0"/>
        <w:ind w:left="0"/>
        <w:jc w:val="both"/>
      </w:pPr>
      <w:r>
        <w:rPr>
          <w:rFonts w:ascii="Times New Roman"/>
          <w:b w:val="false"/>
          <w:i w:val="false"/>
          <w:color w:val="000000"/>
          <w:sz w:val="28"/>
        </w:rPr>
        <w:t xml:space="preserve">     мынадай мазмұндағы 6 және 7 жолдармен толықтырылсын: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6  |Бұрынғы кезеңнен алдағы төлем шоттарына көшіріл.|        |        | </w:t>
      </w:r>
    </w:p>
    <w:p>
      <w:pPr>
        <w:spacing w:after="0"/>
        <w:ind w:left="0"/>
        <w:jc w:val="both"/>
      </w:pPr>
      <w:r>
        <w:rPr>
          <w:rFonts w:ascii="Times New Roman"/>
          <w:b w:val="false"/>
          <w:i w:val="false"/>
          <w:color w:val="000000"/>
          <w:sz w:val="28"/>
        </w:rPr>
        <w:t xml:space="preserve">|    |ген қоса есептеу сомасы (бұрынғы есепті кезең   |        |        | </w:t>
      </w:r>
    </w:p>
    <w:p>
      <w:pPr>
        <w:spacing w:after="0"/>
        <w:ind w:left="0"/>
        <w:jc w:val="both"/>
      </w:pPr>
      <w:r>
        <w:rPr>
          <w:rFonts w:ascii="Times New Roman"/>
          <w:b w:val="false"/>
          <w:i w:val="false"/>
          <w:color w:val="000000"/>
          <w:sz w:val="28"/>
        </w:rPr>
        <w:t xml:space="preserve">|    |үшін ҚҚС бойынша Декларацияның 27 жолы          |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7  |Алдағы төлем шоттарына қоса есептелген бұрынғы  |        |        | </w:t>
      </w:r>
    </w:p>
    <w:p>
      <w:pPr>
        <w:spacing w:after="0"/>
        <w:ind w:left="0"/>
        <w:jc w:val="both"/>
      </w:pPr>
      <w:r>
        <w:rPr>
          <w:rFonts w:ascii="Times New Roman"/>
          <w:b w:val="false"/>
          <w:i w:val="false"/>
          <w:color w:val="000000"/>
          <w:sz w:val="28"/>
        </w:rPr>
        <w:t xml:space="preserve">|    |кезеңдерден көшірілген ағымдағы төлемдер және   |        |        | </w:t>
      </w:r>
    </w:p>
    <w:p>
      <w:pPr>
        <w:spacing w:after="0"/>
        <w:ind w:left="0"/>
        <w:jc w:val="both"/>
      </w:pPr>
      <w:r>
        <w:rPr>
          <w:rFonts w:ascii="Times New Roman"/>
          <w:b w:val="false"/>
          <w:i w:val="false"/>
          <w:color w:val="000000"/>
          <w:sz w:val="28"/>
        </w:rPr>
        <w:t xml:space="preserve">|    |қоса есептеулердің жалпы сомасы (4 жол плюс 6   |        |        | </w:t>
      </w:r>
    </w:p>
    <w:p>
      <w:pPr>
        <w:spacing w:after="0"/>
        <w:ind w:left="0"/>
        <w:jc w:val="both"/>
      </w:pPr>
      <w:r>
        <w:rPr>
          <w:rFonts w:ascii="Times New Roman"/>
          <w:b w:val="false"/>
          <w:i w:val="false"/>
          <w:color w:val="000000"/>
          <w:sz w:val="28"/>
        </w:rPr>
        <w:t xml:space="preserve">|    |жол минус 5 жол). 1 беттің 24 жолына енгізіледі.|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мынадай мазмұндағы И қосымшасымен толықтырылсын: </w:t>
      </w:r>
      <w:r>
        <w:br/>
      </w:r>
      <w:r>
        <w:rPr>
          <w:rFonts w:ascii="Times New Roman"/>
          <w:b w:val="false"/>
          <w:i w:val="false"/>
          <w:color w:val="000000"/>
          <w:sz w:val="28"/>
        </w:rPr>
        <w:t xml:space="preserve">
     "И қосымшасы. Нөлдік ставка бойынша салық салынатын айналым негізінде бюджеттен қайтарылуға тиісті ҚҚС сомасы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N  |Нөлдік|Арнал.|Ол бойынша|  N  |Тауар. |Нөлдік став.|Нөлдік ставка| </w:t>
      </w:r>
    </w:p>
    <w:p>
      <w:pPr>
        <w:spacing w:after="0"/>
        <w:ind w:left="0"/>
        <w:jc w:val="both"/>
      </w:pPr>
      <w:r>
        <w:rPr>
          <w:rFonts w:ascii="Times New Roman"/>
          <w:b w:val="false"/>
          <w:i w:val="false"/>
          <w:color w:val="000000"/>
          <w:sz w:val="28"/>
        </w:rPr>
        <w:t xml:space="preserve">| р/н |ставка| ған  |тауарларды| ГТД |ларды  |ка бойынша  |бойынша тиел.| </w:t>
      </w:r>
    </w:p>
    <w:p>
      <w:pPr>
        <w:spacing w:after="0"/>
        <w:ind w:left="0"/>
        <w:jc w:val="both"/>
      </w:pPr>
      <w:r>
        <w:rPr>
          <w:rFonts w:ascii="Times New Roman"/>
          <w:b w:val="false"/>
          <w:i w:val="false"/>
          <w:color w:val="000000"/>
          <w:sz w:val="28"/>
        </w:rPr>
        <w:t xml:space="preserve">|     |бойын.| елі  |тиеу жүр. |     |сату   |тиелген шы. |ген шығаруға | </w:t>
      </w:r>
    </w:p>
    <w:p>
      <w:pPr>
        <w:spacing w:after="0"/>
        <w:ind w:left="0"/>
        <w:jc w:val="both"/>
      </w:pPr>
      <w:r>
        <w:rPr>
          <w:rFonts w:ascii="Times New Roman"/>
          <w:b w:val="false"/>
          <w:i w:val="false"/>
          <w:color w:val="000000"/>
          <w:sz w:val="28"/>
        </w:rPr>
        <w:t xml:space="preserve">|     |ша са.|      |гізілген  |     |бойынша|ғару мен са.|және сатуға  | </w:t>
      </w:r>
    </w:p>
    <w:p>
      <w:pPr>
        <w:spacing w:after="0"/>
        <w:ind w:left="0"/>
        <w:jc w:val="both"/>
      </w:pPr>
      <w:r>
        <w:rPr>
          <w:rFonts w:ascii="Times New Roman"/>
          <w:b w:val="false"/>
          <w:i w:val="false"/>
          <w:color w:val="000000"/>
          <w:sz w:val="28"/>
        </w:rPr>
        <w:t xml:space="preserve">|     |тылған|      |келісім-  |     |айналым|туға пайда. |пайдаланылған| </w:t>
      </w:r>
    </w:p>
    <w:p>
      <w:pPr>
        <w:spacing w:after="0"/>
        <w:ind w:left="0"/>
        <w:jc w:val="both"/>
      </w:pPr>
      <w:r>
        <w:rPr>
          <w:rFonts w:ascii="Times New Roman"/>
          <w:b w:val="false"/>
          <w:i w:val="false"/>
          <w:color w:val="000000"/>
          <w:sz w:val="28"/>
        </w:rPr>
        <w:t xml:space="preserve">|     |тауар.|      |шарттың N |     |       |ланылған    |тауар жабдық.| </w:t>
      </w:r>
    </w:p>
    <w:p>
      <w:pPr>
        <w:spacing w:after="0"/>
        <w:ind w:left="0"/>
        <w:jc w:val="both"/>
      </w:pPr>
      <w:r>
        <w:rPr>
          <w:rFonts w:ascii="Times New Roman"/>
          <w:b w:val="false"/>
          <w:i w:val="false"/>
          <w:color w:val="000000"/>
          <w:sz w:val="28"/>
        </w:rPr>
        <w:t xml:space="preserve">|     |лардың|      |және күні |     |       |тауарлар    |таушы төлеген| </w:t>
      </w:r>
    </w:p>
    <w:p>
      <w:pPr>
        <w:spacing w:after="0"/>
        <w:ind w:left="0"/>
        <w:jc w:val="both"/>
      </w:pPr>
      <w:r>
        <w:rPr>
          <w:rFonts w:ascii="Times New Roman"/>
          <w:b w:val="false"/>
          <w:i w:val="false"/>
          <w:color w:val="000000"/>
          <w:sz w:val="28"/>
        </w:rPr>
        <w:t xml:space="preserve">|     |атауы |      |          |     |       |(жұмыстар,  |ҚҚС сомасы   | </w:t>
      </w:r>
    </w:p>
    <w:p>
      <w:pPr>
        <w:spacing w:after="0"/>
        <w:ind w:left="0"/>
        <w:jc w:val="both"/>
      </w:pPr>
      <w:r>
        <w:rPr>
          <w:rFonts w:ascii="Times New Roman"/>
          <w:b w:val="false"/>
          <w:i w:val="false"/>
          <w:color w:val="000000"/>
          <w:sz w:val="28"/>
        </w:rPr>
        <w:t xml:space="preserve">|     |      |      |          |     |       |қызмет көр. |             | </w:t>
      </w:r>
    </w:p>
    <w:p>
      <w:pPr>
        <w:spacing w:after="0"/>
        <w:ind w:left="0"/>
        <w:jc w:val="both"/>
      </w:pPr>
      <w:r>
        <w:rPr>
          <w:rFonts w:ascii="Times New Roman"/>
          <w:b w:val="false"/>
          <w:i w:val="false"/>
          <w:color w:val="000000"/>
          <w:sz w:val="28"/>
        </w:rPr>
        <w:t xml:space="preserve">|     |      |      |          |     |       |сетулер)    |             | </w:t>
      </w:r>
    </w:p>
    <w:p>
      <w:pPr>
        <w:spacing w:after="0"/>
        <w:ind w:left="0"/>
        <w:jc w:val="both"/>
      </w:pPr>
      <w:r>
        <w:rPr>
          <w:rFonts w:ascii="Times New Roman"/>
          <w:b w:val="false"/>
          <w:i w:val="false"/>
          <w:color w:val="000000"/>
          <w:sz w:val="28"/>
        </w:rPr>
        <w:t xml:space="preserve">|     |      |      |          |     |       |құны        |             |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А  |   Б  |   В  |     Г    |  Д  |   Е   |     Ж      |      З      |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1.  |      |      |          |     |       |            |             |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2.  |      |      |          |     |       |            |             |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3.  |      |      |          |     |       |            |             |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4.  |      |      |          |     |       |            |             |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      |      |          |     |       |            |             |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Барлығы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ҚҚС негізінде жол бойынша толтыруға нұсқау (200 нысаны (1-97)): </w:t>
      </w:r>
    </w:p>
    <w:p>
      <w:pPr>
        <w:spacing w:after="0"/>
        <w:ind w:left="0"/>
        <w:jc w:val="both"/>
      </w:pPr>
      <w:r>
        <w:rPr>
          <w:rFonts w:ascii="Times New Roman"/>
          <w:b w:val="false"/>
          <w:i w:val="false"/>
          <w:color w:val="000000"/>
          <w:sz w:val="28"/>
        </w:rPr>
        <w:t xml:space="preserve">     "ҚҚС есептелді" бөлімінде: </w:t>
      </w:r>
    </w:p>
    <w:p>
      <w:pPr>
        <w:spacing w:after="0"/>
        <w:ind w:left="0"/>
        <w:jc w:val="both"/>
      </w:pPr>
      <w:r>
        <w:rPr>
          <w:rFonts w:ascii="Times New Roman"/>
          <w:b w:val="false"/>
          <w:i w:val="false"/>
          <w:color w:val="000000"/>
          <w:sz w:val="28"/>
        </w:rPr>
        <w:t xml:space="preserve">     оныншы абзацтағы "7 жол." соңғы сөйлем алып тасталсын; </w:t>
      </w:r>
    </w:p>
    <w:p>
      <w:pPr>
        <w:spacing w:after="0"/>
        <w:ind w:left="0"/>
        <w:jc w:val="both"/>
      </w:pPr>
      <w:r>
        <w:rPr>
          <w:rFonts w:ascii="Times New Roman"/>
          <w:b w:val="false"/>
          <w:i w:val="false"/>
          <w:color w:val="000000"/>
          <w:sz w:val="28"/>
        </w:rPr>
        <w:t xml:space="preserve">     абзацтағы "10" жол" "1" цифрынан кейін "1а" цифрымен толықтырылсын,  </w:t>
      </w:r>
    </w:p>
    <w:p>
      <w:pPr>
        <w:spacing w:after="0"/>
        <w:ind w:left="0"/>
        <w:jc w:val="both"/>
      </w:pPr>
      <w:r>
        <w:rPr>
          <w:rFonts w:ascii="Times New Roman"/>
          <w:b w:val="false"/>
          <w:i w:val="false"/>
          <w:color w:val="000000"/>
          <w:sz w:val="28"/>
        </w:rPr>
        <w:t xml:space="preserve">"2" цифрынан кейін "2а" цифрымен толықтырылсын; </w:t>
      </w:r>
    </w:p>
    <w:p>
      <w:pPr>
        <w:spacing w:after="0"/>
        <w:ind w:left="0"/>
        <w:jc w:val="both"/>
      </w:pPr>
      <w:r>
        <w:rPr>
          <w:rFonts w:ascii="Times New Roman"/>
          <w:b w:val="false"/>
          <w:i w:val="false"/>
          <w:color w:val="000000"/>
          <w:sz w:val="28"/>
        </w:rPr>
        <w:t xml:space="preserve">     "қоса есептеуге жатқызылған ҚҚС сомасы" бөлімінде: </w:t>
      </w:r>
    </w:p>
    <w:p>
      <w:pPr>
        <w:spacing w:after="0"/>
        <w:ind w:left="0"/>
        <w:jc w:val="both"/>
      </w:pPr>
      <w:r>
        <w:rPr>
          <w:rFonts w:ascii="Times New Roman"/>
          <w:b w:val="false"/>
          <w:i w:val="false"/>
          <w:color w:val="000000"/>
          <w:sz w:val="28"/>
        </w:rPr>
        <w:t xml:space="preserve">     "11 жол" бірінші абзацтағы "Қырғыз Республикасы" деген сөздерден  </w:t>
      </w:r>
    </w:p>
    <w:p>
      <w:pPr>
        <w:spacing w:after="0"/>
        <w:ind w:left="0"/>
        <w:jc w:val="both"/>
      </w:pPr>
      <w:r>
        <w:rPr>
          <w:rFonts w:ascii="Times New Roman"/>
          <w:b w:val="false"/>
          <w:i w:val="false"/>
          <w:color w:val="000000"/>
          <w:sz w:val="28"/>
        </w:rPr>
        <w:t xml:space="preserve">кейін", Әзірбайжан Республикасы, Молдова Республикасы" деген сөздермен  </w:t>
      </w:r>
    </w:p>
    <w:p>
      <w:pPr>
        <w:spacing w:after="0"/>
        <w:ind w:left="0"/>
        <w:jc w:val="both"/>
      </w:pPr>
      <w:r>
        <w:rPr>
          <w:rFonts w:ascii="Times New Roman"/>
          <w:b w:val="false"/>
          <w:i w:val="false"/>
          <w:color w:val="000000"/>
          <w:sz w:val="28"/>
        </w:rPr>
        <w:t xml:space="preserve">толықтырылсын; </w:t>
      </w:r>
    </w:p>
    <w:p>
      <w:pPr>
        <w:spacing w:after="0"/>
        <w:ind w:left="0"/>
        <w:jc w:val="both"/>
      </w:pPr>
      <w:r>
        <w:rPr>
          <w:rFonts w:ascii="Times New Roman"/>
          <w:b w:val="false"/>
          <w:i w:val="false"/>
          <w:color w:val="000000"/>
          <w:sz w:val="28"/>
        </w:rPr>
        <w:t xml:space="preserve">     бірінші абзацтағы "13 жол" мынадай редакцияда түсіндірілсін: </w:t>
      </w:r>
    </w:p>
    <w:p>
      <w:pPr>
        <w:spacing w:after="0"/>
        <w:ind w:left="0"/>
        <w:jc w:val="both"/>
      </w:pPr>
      <w:r>
        <w:rPr>
          <w:rFonts w:ascii="Times New Roman"/>
          <w:b w:val="false"/>
          <w:i w:val="false"/>
          <w:color w:val="000000"/>
          <w:sz w:val="28"/>
        </w:rPr>
        <w:t xml:space="preserve">     "13 жол. Алыс шетелдерден, Украинадан, Қырғыз Республикасынан,  </w:t>
      </w:r>
    </w:p>
    <w:p>
      <w:pPr>
        <w:spacing w:after="0"/>
        <w:ind w:left="0"/>
        <w:jc w:val="both"/>
      </w:pPr>
      <w:r>
        <w:rPr>
          <w:rFonts w:ascii="Times New Roman"/>
          <w:b w:val="false"/>
          <w:i w:val="false"/>
          <w:color w:val="000000"/>
          <w:sz w:val="28"/>
        </w:rPr>
        <w:t xml:space="preserve">Әзірбайжан Республикасынан, Молдова Республикасынан әкелінген тауарлар  </w:t>
      </w:r>
    </w:p>
    <w:p>
      <w:pPr>
        <w:spacing w:after="0"/>
        <w:ind w:left="0"/>
        <w:jc w:val="both"/>
      </w:pPr>
      <w:r>
        <w:rPr>
          <w:rFonts w:ascii="Times New Roman"/>
          <w:b w:val="false"/>
          <w:i w:val="false"/>
          <w:color w:val="000000"/>
          <w:sz w:val="28"/>
        </w:rPr>
        <w:t xml:space="preserve">құнын, сондай-ақ алыс шетелдерден шыққан, бірақ ТМД қатынасушы-елдерінен  </w:t>
      </w:r>
    </w:p>
    <w:p>
      <w:pPr>
        <w:spacing w:after="0"/>
        <w:ind w:left="0"/>
        <w:jc w:val="both"/>
      </w:pPr>
      <w:r>
        <w:rPr>
          <w:rFonts w:ascii="Times New Roman"/>
          <w:b w:val="false"/>
          <w:i w:val="false"/>
          <w:color w:val="000000"/>
          <w:sz w:val="28"/>
        </w:rPr>
        <w:t xml:space="preserve">әкелінген, сондай-ақ ставкалардағы айырым бойынша салық салынатын  </w:t>
      </w:r>
    </w:p>
    <w:p>
      <w:pPr>
        <w:spacing w:after="0"/>
        <w:ind w:left="0"/>
        <w:jc w:val="both"/>
      </w:pPr>
      <w:r>
        <w:rPr>
          <w:rFonts w:ascii="Times New Roman"/>
          <w:b w:val="false"/>
          <w:i w:val="false"/>
          <w:color w:val="000000"/>
          <w:sz w:val="28"/>
        </w:rPr>
        <w:t xml:space="preserve">тауарлардың құнын көрсетіңіз."; </w:t>
      </w:r>
    </w:p>
    <w:p>
      <w:pPr>
        <w:spacing w:after="0"/>
        <w:ind w:left="0"/>
        <w:jc w:val="both"/>
      </w:pPr>
      <w:r>
        <w:rPr>
          <w:rFonts w:ascii="Times New Roman"/>
          <w:b w:val="false"/>
          <w:i w:val="false"/>
          <w:color w:val="000000"/>
          <w:sz w:val="28"/>
        </w:rPr>
        <w:t xml:space="preserve">     "21а жол" соңғы абзац алып тасталсын; </w:t>
      </w:r>
    </w:p>
    <w:p>
      <w:pPr>
        <w:spacing w:after="0"/>
        <w:ind w:left="0"/>
        <w:jc w:val="both"/>
      </w:pPr>
      <w:r>
        <w:rPr>
          <w:rFonts w:ascii="Times New Roman"/>
          <w:b w:val="false"/>
          <w:i w:val="false"/>
          <w:color w:val="000000"/>
          <w:sz w:val="28"/>
        </w:rPr>
        <w:t xml:space="preserve">     "Есепті кезең үшін ҚҚС есеп айырысуы" бөлімінде  </w:t>
      </w:r>
    </w:p>
    <w:p>
      <w:pPr>
        <w:spacing w:after="0"/>
        <w:ind w:left="0"/>
        <w:jc w:val="both"/>
      </w:pP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жол. Егер қоса есептеуге жатқызылған ҚҚС шамасы есептелген ҚҚС сомасынан асатын болса, онда осы жолдағы асқан соманы көрсетіңіз.";  </w:t>
      </w:r>
      <w:r>
        <w:br/>
      </w:r>
      <w:r>
        <w:rPr>
          <w:rFonts w:ascii="Times New Roman"/>
          <w:b w:val="false"/>
          <w:i w:val="false"/>
          <w:color w:val="000000"/>
          <w:sz w:val="28"/>
        </w:rPr>
        <w:t xml:space="preserve">
      төртінші абзацтағы "25 жол." соңғы сөйлем алып тасталсын;  </w:t>
      </w:r>
      <w:r>
        <w:br/>
      </w:r>
      <w:r>
        <w:rPr>
          <w:rFonts w:ascii="Times New Roman"/>
          <w:b w:val="false"/>
          <w:i w:val="false"/>
          <w:color w:val="000000"/>
          <w:sz w:val="28"/>
        </w:rPr>
        <w:t xml:space="preserve">
      бесінші және алтыншы абзацтар мынадай редакцияда жазылсын:  </w:t>
      </w:r>
      <w:r>
        <w:br/>
      </w:r>
      <w:r>
        <w:rPr>
          <w:rFonts w:ascii="Times New Roman"/>
          <w:b w:val="false"/>
          <w:i w:val="false"/>
          <w:color w:val="000000"/>
          <w:sz w:val="28"/>
        </w:rPr>
        <w:t xml:space="preserve">
      "26 жол. Нөлдік ставка негізінде салық салынатын сатылған тауарлар бойынша есепті кезең үшін айналымы бар болатын болса, онда осы жолда аталған айналымдар бойынша бюджеттен қайтарылуға тиісті ҚҚС сомасын көрсетіңіз. Аталған сома И қосымшасындағы З бағанынан көшіріледі ("БАРЛЫҒЫ" жолы бойынша).  </w:t>
      </w:r>
      <w:r>
        <w:br/>
      </w:r>
      <w:r>
        <w:rPr>
          <w:rFonts w:ascii="Times New Roman"/>
          <w:b w:val="false"/>
          <w:i w:val="false"/>
          <w:color w:val="000000"/>
          <w:sz w:val="28"/>
        </w:rPr>
        <w:t xml:space="preserve">
      27 жол. Осы жол мына жағдайда толтырылады, егерде түзету енгізілгеннен кейін сізде есептелген салық сомасынан қоса есептеуге жатқызылған ҚҚС сомасынан асқанда қалады. Егер осы жолды толтырсаңыз, онда 25 жолда бос қалдыру қойылады.";  </w:t>
      </w:r>
      <w:r>
        <w:br/>
      </w:r>
      <w:r>
        <w:rPr>
          <w:rFonts w:ascii="Times New Roman"/>
          <w:b w:val="false"/>
          <w:i w:val="false"/>
          <w:color w:val="000000"/>
          <w:sz w:val="28"/>
        </w:rPr>
        <w:t xml:space="preserve">
      жетінші және сегізінші абзацтар алып тасталсын;  </w:t>
      </w:r>
      <w:r>
        <w:br/>
      </w:r>
      <w:r>
        <w:rPr>
          <w:rFonts w:ascii="Times New Roman"/>
          <w:b w:val="false"/>
          <w:i w:val="false"/>
          <w:color w:val="000000"/>
          <w:sz w:val="28"/>
        </w:rPr>
        <w:t xml:space="preserve">
      "Қосымшалар" бөлімінде: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"А қосымшасы (Ағымдағы төлемдер және қоса есептеудің бұрынғы кезеңінен көшірілген жиынтықтау). Егерде сіз бюджетке ағымдағы төлемдерді енгізуге тиіс болсаңыз және (немесе) олар сізге қайтарылмады, сіздің алдағы салықтық міндеттемелеріңіз шотына көшірілген, өткен кезеңдер үшін ҚҚС сомасын қайтаруға құқығыңыз бар болатын болса, бұл қосымша осы жағдайда толтырылады. 1-ден 3 жол бойынша ҚҚС негізіндегі ағымдағы төлемдердің жүргізілген нақты сомасы, ал 4 жол бойынша жүргізілген төлемдердің жиынтық сомасы көрсетіледі. Егерде нөлдік ставка бойынша салық салынатын сату негізіндегі айналымдар бар болатын онымен байланысты сізде бюджеттен қайтарылуға тиіс ҚҚС сомасы туындаса, ал есепті кезең мерзімінде сізге оның қайтарылуы жүргізілген жағдайда 5 жолдағы жүргізілген қайтарым сомасын көрсетіңіз. 6 жолға Декларацияның 27 жолындағы есепті кезең үшін ҚҚС бойынша мәліметтерді көшіріңіз.";  </w:t>
      </w:r>
      <w:r>
        <w:br/>
      </w:r>
      <w:r>
        <w:rPr>
          <w:rFonts w:ascii="Times New Roman"/>
          <w:b w:val="false"/>
          <w:i w:val="false"/>
          <w:color w:val="000000"/>
          <w:sz w:val="28"/>
        </w:rPr>
        <w:t xml:space="preserve">
      мынадай мазмұндағы он жетінші абзацпен толықтырылсын:  </w:t>
      </w:r>
      <w:r>
        <w:br/>
      </w:r>
      <w:r>
        <w:rPr>
          <w:rFonts w:ascii="Times New Roman"/>
          <w:b w:val="false"/>
          <w:i w:val="false"/>
          <w:color w:val="000000"/>
          <w:sz w:val="28"/>
        </w:rPr>
        <w:t xml:space="preserve">
      "И қосымшасы (Нөлдік ставка бойынша салық салынатын айналымдар негізінде бюджеттен қайтарылуға тиіс ҚҚС сомасы). Бұл қосымша егерде есепті кезеңде сізде нөлдік ставка бойынша салық салынатын айналымдар бар болатын болған жағдайда ғана толтырылады. Е бағаны негізінде олар бойынша ТМД қатысушы-мемлекеттері шегінен тыс, сондай-ақ Қырғыз Республикасы, Әзірбайжан Республикасы және Молдова Республикасына жүк тиеу жүргізілсе сіз тауарлар (жұмыстар, қызмет көрсетулер) құнын көрсетесіз. Ж бағанында өндірісте қолданылған және нөлдік ставка бойынша тиелген сату тауарларының (жұмыстарының, қызмет көрсетулердің) құнын көрсетіңіз. З бағаны бойынша жабдықтаушылармен қойылған тауарлардың (жұмыстарының, қызмет көрсетулердің) өндірісте қолданылған және нөлдік ставка бойынша тиелген тауарлардың (жұмыстарының, қызмет көрсетулердің) сатылуындағы салықтық шот-фактуралар бойынша төленген (төленуге тиіс) ҚҚС сомасын көрсетіңіз."; </w:t>
      </w:r>
      <w:r>
        <w:br/>
      </w:r>
      <w:r>
        <w:rPr>
          <w:rFonts w:ascii="Times New Roman"/>
          <w:b w:val="false"/>
          <w:i w:val="false"/>
          <w:color w:val="000000"/>
          <w:sz w:val="28"/>
        </w:rPr>
        <w:t xml:space="preserve">
      қосылған құнға салық бойынша жеңілдетілген декларацияны (200S (5-97) нысаны): </w:t>
      </w:r>
      <w:r>
        <w:br/>
      </w:r>
      <w:r>
        <w:rPr>
          <w:rFonts w:ascii="Times New Roman"/>
          <w:b w:val="false"/>
          <w:i w:val="false"/>
          <w:color w:val="000000"/>
          <w:sz w:val="28"/>
        </w:rPr>
        <w:t xml:space="preserve">
     "қосылған құнға салық бойынша Декларация 200 нысаны (1-97)": </w:t>
      </w:r>
    </w:p>
    <w:p>
      <w:pPr>
        <w:spacing w:after="0"/>
        <w:ind w:left="0"/>
        <w:jc w:val="both"/>
      </w:pPr>
      <w:r>
        <w:rPr>
          <w:rFonts w:ascii="Times New Roman"/>
          <w:b w:val="false"/>
          <w:i w:val="false"/>
          <w:color w:val="000000"/>
          <w:sz w:val="28"/>
        </w:rPr>
        <w:t xml:space="preserve">     5б жолы алып тасталсын; </w:t>
      </w:r>
    </w:p>
    <w:p>
      <w:pPr>
        <w:spacing w:after="0"/>
        <w:ind w:left="0"/>
        <w:jc w:val="both"/>
      </w:pPr>
      <w:r>
        <w:rPr>
          <w:rFonts w:ascii="Times New Roman"/>
          <w:b w:val="false"/>
          <w:i w:val="false"/>
          <w:color w:val="000000"/>
          <w:sz w:val="28"/>
        </w:rPr>
        <w:t xml:space="preserve">     13а жолы алып тасталсын; </w:t>
      </w:r>
    </w:p>
    <w:p>
      <w:pPr>
        <w:spacing w:after="0"/>
        <w:ind w:left="0"/>
        <w:jc w:val="both"/>
      </w:pPr>
      <w:r>
        <w:rPr>
          <w:rFonts w:ascii="Times New Roman"/>
          <w:b w:val="false"/>
          <w:i w:val="false"/>
          <w:color w:val="000000"/>
          <w:sz w:val="28"/>
        </w:rPr>
        <w:t xml:space="preserve">     "Есепті кезең үшін ҚҚС бойынша есеп айырысулар" бөлімі мына  </w:t>
      </w:r>
    </w:p>
    <w:p>
      <w:pPr>
        <w:spacing w:after="0"/>
        <w:ind w:left="0"/>
        <w:jc w:val="both"/>
      </w:pPr>
      <w:r>
        <w:rPr>
          <w:rFonts w:ascii="Times New Roman"/>
          <w:b w:val="false"/>
          <w:i w:val="false"/>
          <w:color w:val="000000"/>
          <w:sz w:val="28"/>
        </w:rPr>
        <w:t xml:space="preserve">редакцияда жазылсын: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14 |Есепті кезең үшін төленуге тиіс ҚҚС сомасы   | 14 |       |       | </w:t>
      </w:r>
    </w:p>
    <w:p>
      <w:pPr>
        <w:spacing w:after="0"/>
        <w:ind w:left="0"/>
        <w:jc w:val="both"/>
      </w:pPr>
      <w:r>
        <w:rPr>
          <w:rFonts w:ascii="Times New Roman"/>
          <w:b w:val="false"/>
          <w:i w:val="false"/>
          <w:color w:val="000000"/>
          <w:sz w:val="28"/>
        </w:rPr>
        <w:t xml:space="preserve">|    |(7 жол минус 13 жол)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15 |Есепті кезең үшін есептелген салық сомасынан | 15 |       |       | </w:t>
      </w:r>
    </w:p>
    <w:p>
      <w:pPr>
        <w:spacing w:after="0"/>
        <w:ind w:left="0"/>
        <w:jc w:val="both"/>
      </w:pPr>
      <w:r>
        <w:rPr>
          <w:rFonts w:ascii="Times New Roman"/>
          <w:b w:val="false"/>
          <w:i w:val="false"/>
          <w:color w:val="000000"/>
          <w:sz w:val="28"/>
        </w:rPr>
        <w:t xml:space="preserve">|    |қоса есептеуге жатқызылған ҚҚС сомасының асуы|    |       |       | </w:t>
      </w:r>
    </w:p>
    <w:p>
      <w:pPr>
        <w:spacing w:after="0"/>
        <w:ind w:left="0"/>
        <w:jc w:val="both"/>
      </w:pPr>
      <w:r>
        <w:rPr>
          <w:rFonts w:ascii="Times New Roman"/>
          <w:b w:val="false"/>
          <w:i w:val="false"/>
          <w:color w:val="000000"/>
          <w:sz w:val="28"/>
        </w:rPr>
        <w:t xml:space="preserve">|    |(13 жол минус 7 жол)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16 |Бұрынғы кезеңнен көшірілген ағымдағы төлемдер| 16 |       |       | </w:t>
      </w:r>
    </w:p>
    <w:p>
      <w:pPr>
        <w:spacing w:after="0"/>
        <w:ind w:left="0"/>
        <w:jc w:val="both"/>
      </w:pPr>
      <w:r>
        <w:rPr>
          <w:rFonts w:ascii="Times New Roman"/>
          <w:b w:val="false"/>
          <w:i w:val="false"/>
          <w:color w:val="000000"/>
          <w:sz w:val="28"/>
        </w:rPr>
        <w:t xml:space="preserve">|    |және қоса есептеулер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17 |Бюджетке төленуге тиісті ҚҚС сомасы (14 жол  | 17 |       |       | </w:t>
      </w:r>
    </w:p>
    <w:p>
      <w:pPr>
        <w:spacing w:after="0"/>
        <w:ind w:left="0"/>
        <w:jc w:val="both"/>
      </w:pPr>
      <w:r>
        <w:rPr>
          <w:rFonts w:ascii="Times New Roman"/>
          <w:b w:val="false"/>
          <w:i w:val="false"/>
          <w:color w:val="000000"/>
          <w:sz w:val="28"/>
        </w:rPr>
        <w:t xml:space="preserve">|    |минус 16 жол)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18 |Есепті кезең үшін нөлдік ставка бойынша салық| 18 |       |       | </w:t>
      </w:r>
    </w:p>
    <w:p>
      <w:pPr>
        <w:spacing w:after="0"/>
        <w:ind w:left="0"/>
        <w:jc w:val="both"/>
      </w:pPr>
      <w:r>
        <w:rPr>
          <w:rFonts w:ascii="Times New Roman"/>
          <w:b w:val="false"/>
          <w:i w:val="false"/>
          <w:color w:val="000000"/>
          <w:sz w:val="28"/>
        </w:rPr>
        <w:t xml:space="preserve">|    |салынатын айналымдар негізіндегі қайтарылуға |    |       |       | </w:t>
      </w:r>
    </w:p>
    <w:p>
      <w:pPr>
        <w:spacing w:after="0"/>
        <w:ind w:left="0"/>
        <w:jc w:val="both"/>
      </w:pPr>
      <w:r>
        <w:rPr>
          <w:rFonts w:ascii="Times New Roman"/>
          <w:b w:val="false"/>
          <w:i w:val="false"/>
          <w:color w:val="000000"/>
          <w:sz w:val="28"/>
        </w:rPr>
        <w:t xml:space="preserve">|    |тиіс ҚҚС сомасы (З қосымшасы жалпы З бағаны  |    |       |       | </w:t>
      </w:r>
    </w:p>
    <w:p>
      <w:pPr>
        <w:spacing w:after="0"/>
        <w:ind w:left="0"/>
        <w:jc w:val="both"/>
      </w:pPr>
      <w:r>
        <w:rPr>
          <w:rFonts w:ascii="Times New Roman"/>
          <w:b w:val="false"/>
          <w:i w:val="false"/>
          <w:color w:val="000000"/>
          <w:sz w:val="28"/>
        </w:rPr>
        <w:t xml:space="preserve">|    |бойынша)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19 |ҚҚС бойынша алдағы төлем шоттарына көшірілген| 19 |       |       | </w:t>
      </w:r>
    </w:p>
    <w:p>
      <w:pPr>
        <w:spacing w:after="0"/>
        <w:ind w:left="0"/>
        <w:jc w:val="both"/>
      </w:pPr>
      <w:r>
        <w:rPr>
          <w:rFonts w:ascii="Times New Roman"/>
          <w:b w:val="false"/>
          <w:i w:val="false"/>
          <w:color w:val="000000"/>
          <w:sz w:val="28"/>
        </w:rPr>
        <w:t xml:space="preserve">|    |ҚҚС сомасы (15 жол плюс 16 жол немесе 16 жол |    |       |       | </w:t>
      </w:r>
    </w:p>
    <w:p>
      <w:pPr>
        <w:spacing w:after="0"/>
        <w:ind w:left="0"/>
        <w:jc w:val="both"/>
      </w:pPr>
      <w:r>
        <w:rPr>
          <w:rFonts w:ascii="Times New Roman"/>
          <w:b w:val="false"/>
          <w:i w:val="false"/>
          <w:color w:val="000000"/>
          <w:sz w:val="28"/>
        </w:rPr>
        <w:t xml:space="preserve">|    |минус 14 жол немесе 15 жол плюс 16 жол минус |    |       |       | </w:t>
      </w:r>
    </w:p>
    <w:p>
      <w:pPr>
        <w:spacing w:after="0"/>
        <w:ind w:left="0"/>
        <w:jc w:val="both"/>
      </w:pPr>
      <w:r>
        <w:rPr>
          <w:rFonts w:ascii="Times New Roman"/>
          <w:b w:val="false"/>
          <w:i w:val="false"/>
          <w:color w:val="000000"/>
          <w:sz w:val="28"/>
        </w:rPr>
        <w:t xml:space="preserve">|    |14 жол)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5 жол мынадай редакцияда жазылсын: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5 |"Қосылған құн салығын есептеу және төлеу тәртібі туралы"|    |    | </w:t>
      </w:r>
    </w:p>
    <w:p>
      <w:pPr>
        <w:spacing w:after="0"/>
        <w:ind w:left="0"/>
        <w:jc w:val="both"/>
      </w:pPr>
      <w:r>
        <w:rPr>
          <w:rFonts w:ascii="Times New Roman"/>
          <w:b w:val="false"/>
          <w:i w:val="false"/>
          <w:color w:val="000000"/>
          <w:sz w:val="28"/>
        </w:rPr>
        <w:t xml:space="preserve">|    |N 37 Нұсқаудың 7-қосымшасына сәйкес бюджеттен қайтарыл. |    |    | </w:t>
      </w:r>
    </w:p>
    <w:p>
      <w:pPr>
        <w:spacing w:after="0"/>
        <w:ind w:left="0"/>
        <w:jc w:val="both"/>
      </w:pPr>
      <w:r>
        <w:rPr>
          <w:rFonts w:ascii="Times New Roman"/>
          <w:b w:val="false"/>
          <w:i w:val="false"/>
          <w:color w:val="000000"/>
          <w:sz w:val="28"/>
        </w:rPr>
        <w:t xml:space="preserve">|    |ған немесе басқа салықтарға төлеуге есептелген ҚҚС      |    |    | </w:t>
      </w:r>
    </w:p>
    <w:p>
      <w:pPr>
        <w:spacing w:after="0"/>
        <w:ind w:left="0"/>
        <w:jc w:val="both"/>
      </w:pPr>
      <w:r>
        <w:rPr>
          <w:rFonts w:ascii="Times New Roman"/>
          <w:b w:val="false"/>
          <w:i w:val="false"/>
          <w:color w:val="000000"/>
          <w:sz w:val="28"/>
        </w:rPr>
        <w:t xml:space="preserve">|    |сомасы                                                  |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5а және 6 жолдар алып тасталсын; </w:t>
      </w:r>
    </w:p>
    <w:p>
      <w:pPr>
        <w:spacing w:after="0"/>
        <w:ind w:left="0"/>
        <w:jc w:val="both"/>
      </w:pPr>
      <w:r>
        <w:rPr>
          <w:rFonts w:ascii="Times New Roman"/>
          <w:b w:val="false"/>
          <w:i w:val="false"/>
          <w:color w:val="000000"/>
          <w:sz w:val="28"/>
        </w:rPr>
        <w:t xml:space="preserve">     мынадай мазмұндағы 6 және 7 жолдармен толықтырылсын: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6 |Бұрынғы кезеңнен алдағы төлем шоттарына көшірілген қоса |    |    | </w:t>
      </w:r>
    </w:p>
    <w:p>
      <w:pPr>
        <w:spacing w:after="0"/>
        <w:ind w:left="0"/>
        <w:jc w:val="both"/>
      </w:pPr>
      <w:r>
        <w:rPr>
          <w:rFonts w:ascii="Times New Roman"/>
          <w:b w:val="false"/>
          <w:i w:val="false"/>
          <w:color w:val="000000"/>
          <w:sz w:val="28"/>
        </w:rPr>
        <w:t xml:space="preserve">|    |есептеулер сомасы (бұрынғы есепті кезең үшін ҚҚС бойынша|    |    | </w:t>
      </w:r>
    </w:p>
    <w:p>
      <w:pPr>
        <w:spacing w:after="0"/>
        <w:ind w:left="0"/>
        <w:jc w:val="both"/>
      </w:pPr>
      <w:r>
        <w:rPr>
          <w:rFonts w:ascii="Times New Roman"/>
          <w:b w:val="false"/>
          <w:i w:val="false"/>
          <w:color w:val="000000"/>
          <w:sz w:val="28"/>
        </w:rPr>
        <w:t xml:space="preserve">|    |Декларацияның 19 жолы                                   |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7 |Алдағы төлем шоттарына есептелген бұрынғы кезеңдерден   |    |    | </w:t>
      </w:r>
    </w:p>
    <w:p>
      <w:pPr>
        <w:spacing w:after="0"/>
        <w:ind w:left="0"/>
        <w:jc w:val="both"/>
      </w:pPr>
      <w:r>
        <w:rPr>
          <w:rFonts w:ascii="Times New Roman"/>
          <w:b w:val="false"/>
          <w:i w:val="false"/>
          <w:color w:val="000000"/>
          <w:sz w:val="28"/>
        </w:rPr>
        <w:t xml:space="preserve">|    |көшірілген ағымдағы төлемдер және қоса есептеулердің    |    |    | </w:t>
      </w:r>
    </w:p>
    <w:p>
      <w:pPr>
        <w:spacing w:after="0"/>
        <w:ind w:left="0"/>
        <w:jc w:val="both"/>
      </w:pPr>
      <w:r>
        <w:rPr>
          <w:rFonts w:ascii="Times New Roman"/>
          <w:b w:val="false"/>
          <w:i w:val="false"/>
          <w:color w:val="000000"/>
          <w:sz w:val="28"/>
        </w:rPr>
        <w:t xml:space="preserve">|    |жалпы сомасы (4 жол плюс 6 жол минус 5 жол) 1 беттің 16 |    |    | </w:t>
      </w:r>
    </w:p>
    <w:p>
      <w:pPr>
        <w:spacing w:after="0"/>
        <w:ind w:left="0"/>
        <w:jc w:val="both"/>
      </w:pPr>
      <w:r>
        <w:rPr>
          <w:rFonts w:ascii="Times New Roman"/>
          <w:b w:val="false"/>
          <w:i w:val="false"/>
          <w:color w:val="000000"/>
          <w:sz w:val="28"/>
        </w:rPr>
        <w:t xml:space="preserve">|    |жолына көшіріледі.                                      |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мынадай мазмұндағы З қосымшасымен толықтырылсын:  </w:t>
      </w:r>
      <w:r>
        <w:br/>
      </w:r>
      <w:r>
        <w:rPr>
          <w:rFonts w:ascii="Times New Roman"/>
          <w:b w:val="false"/>
          <w:i w:val="false"/>
          <w:color w:val="000000"/>
          <w:sz w:val="28"/>
        </w:rPr>
        <w:t xml:space="preserve">
     "З қосымшасы. Нөлдік ставка негізіндегі салық салынатын айналымдар бойынша бюджеттен қайтарылуға тиіс ҚҚС сомасы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N  |Нөлдік|Олар    |Салық  |Тауар. |Нөлдік став.|Нөлдік ставка| </w:t>
      </w:r>
      <w:r>
        <w:br/>
      </w:r>
      <w:r>
        <w:rPr>
          <w:rFonts w:ascii="Times New Roman"/>
          <w:b w:val="false"/>
          <w:i w:val="false"/>
          <w:color w:val="000000"/>
          <w:sz w:val="28"/>
        </w:rPr>
        <w:t xml:space="preserve">
| р/н |ставка|бойынша |шот-   |ларды  |ка бойынша  |бойынша тие. | </w:t>
      </w:r>
      <w:r>
        <w:br/>
      </w:r>
      <w:r>
        <w:rPr>
          <w:rFonts w:ascii="Times New Roman"/>
          <w:b w:val="false"/>
          <w:i w:val="false"/>
          <w:color w:val="000000"/>
          <w:sz w:val="28"/>
        </w:rPr>
        <w:t xml:space="preserve">
|     |бойын.|тауар.  |фактура|сату   |тиеліп Шы.  |ліп шығару   | </w:t>
      </w:r>
      <w:r>
        <w:br/>
      </w:r>
      <w:r>
        <w:rPr>
          <w:rFonts w:ascii="Times New Roman"/>
          <w:b w:val="false"/>
          <w:i w:val="false"/>
          <w:color w:val="000000"/>
          <w:sz w:val="28"/>
        </w:rPr>
        <w:t xml:space="preserve">
|     |ша са.|лардың  |сының  |бойынша|ғару және   |және сатуда  | </w:t>
      </w:r>
      <w:r>
        <w:br/>
      </w:r>
      <w:r>
        <w:rPr>
          <w:rFonts w:ascii="Times New Roman"/>
          <w:b w:val="false"/>
          <w:i w:val="false"/>
          <w:color w:val="000000"/>
          <w:sz w:val="28"/>
        </w:rPr>
        <w:t xml:space="preserve">
|     |тылған|тиелуі  |  N    |айналым|сатуға пай. |пайдаланылған| </w:t>
      </w:r>
      <w:r>
        <w:br/>
      </w:r>
      <w:r>
        <w:rPr>
          <w:rFonts w:ascii="Times New Roman"/>
          <w:b w:val="false"/>
          <w:i w:val="false"/>
          <w:color w:val="000000"/>
          <w:sz w:val="28"/>
        </w:rPr>
        <w:t xml:space="preserve">
|     |тауар.|жүргі.  |       |       |даланылған  |тауар (жұмыс.| </w:t>
      </w:r>
      <w:r>
        <w:br/>
      </w:r>
      <w:r>
        <w:rPr>
          <w:rFonts w:ascii="Times New Roman"/>
          <w:b w:val="false"/>
          <w:i w:val="false"/>
          <w:color w:val="000000"/>
          <w:sz w:val="28"/>
        </w:rPr>
        <w:t xml:space="preserve">
|     |лардың|зілген  |       |       |тауарлардың |тар, қызмет  | </w:t>
      </w:r>
      <w:r>
        <w:br/>
      </w:r>
      <w:r>
        <w:rPr>
          <w:rFonts w:ascii="Times New Roman"/>
          <w:b w:val="false"/>
          <w:i w:val="false"/>
          <w:color w:val="000000"/>
          <w:sz w:val="28"/>
        </w:rPr>
        <w:t xml:space="preserve">
|     |атауы |келісім-|       |       |(жұмыстар.  |көрсетулер)  | </w:t>
      </w:r>
      <w:r>
        <w:br/>
      </w:r>
      <w:r>
        <w:rPr>
          <w:rFonts w:ascii="Times New Roman"/>
          <w:b w:val="false"/>
          <w:i w:val="false"/>
          <w:color w:val="000000"/>
          <w:sz w:val="28"/>
        </w:rPr>
        <w:t xml:space="preserve">
|     |      |шарттың |       |       |дың, қызмет |жабдықтаушысы| </w:t>
      </w:r>
      <w:r>
        <w:br/>
      </w:r>
      <w:r>
        <w:rPr>
          <w:rFonts w:ascii="Times New Roman"/>
          <w:b w:val="false"/>
          <w:i w:val="false"/>
          <w:color w:val="000000"/>
          <w:sz w:val="28"/>
        </w:rPr>
        <w:t xml:space="preserve">
|     |      |N және  |       |       |көрсетулер. |(төленуге    | </w:t>
      </w:r>
      <w:r>
        <w:br/>
      </w:r>
      <w:r>
        <w:rPr>
          <w:rFonts w:ascii="Times New Roman"/>
          <w:b w:val="false"/>
          <w:i w:val="false"/>
          <w:color w:val="000000"/>
          <w:sz w:val="28"/>
        </w:rPr>
        <w:t xml:space="preserve">
|     |      |күні    |       |       |дің) құны   |тиіс) ҚҚС    | </w:t>
      </w:r>
      <w:r>
        <w:br/>
      </w:r>
      <w:r>
        <w:rPr>
          <w:rFonts w:ascii="Times New Roman"/>
          <w:b w:val="false"/>
          <w:i w:val="false"/>
          <w:color w:val="000000"/>
          <w:sz w:val="28"/>
        </w:rPr>
        <w:t xml:space="preserve">
|     |      |        |       |       |            |сомасы       |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А  |   Б  |    В   |   Г   |   Д   |      Е     |      Ж      |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1.  |      |        |       |       |            |             |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2.  |      |        |       |       |            |             |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3.  |      |        |       |       |            |             |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4.  |      |        |       |       |            |             |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Барлығы        |       |            |             |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ҚҚС негізінде декларацияны жеңілдетілген нысанда толтыру бойынша  </w:t>
      </w:r>
    </w:p>
    <w:p>
      <w:pPr>
        <w:spacing w:after="0"/>
        <w:ind w:left="0"/>
        <w:jc w:val="both"/>
      </w:pPr>
      <w:r>
        <w:rPr>
          <w:rFonts w:ascii="Times New Roman"/>
          <w:b w:val="false"/>
          <w:i w:val="false"/>
          <w:color w:val="000000"/>
          <w:sz w:val="28"/>
        </w:rPr>
        <w:t xml:space="preserve">нұсқау (200 S нысаны (5-97)): </w:t>
      </w:r>
    </w:p>
    <w:p>
      <w:pPr>
        <w:spacing w:after="0"/>
        <w:ind w:left="0"/>
        <w:jc w:val="both"/>
      </w:pPr>
      <w:r>
        <w:rPr>
          <w:rFonts w:ascii="Times New Roman"/>
          <w:b w:val="false"/>
          <w:i w:val="false"/>
          <w:color w:val="000000"/>
          <w:sz w:val="28"/>
        </w:rPr>
        <w:t xml:space="preserve">     "ҚҚС есептеледі" бөлімінде: </w:t>
      </w:r>
    </w:p>
    <w:p>
      <w:pPr>
        <w:spacing w:after="0"/>
        <w:ind w:left="0"/>
        <w:jc w:val="both"/>
      </w:pPr>
      <w:r>
        <w:rPr>
          <w:rFonts w:ascii="Times New Roman"/>
          <w:b w:val="false"/>
          <w:i w:val="false"/>
          <w:color w:val="000000"/>
          <w:sz w:val="28"/>
        </w:rPr>
        <w:t xml:space="preserve">     жетінші абзацтағы соңғы сөйлем алып тасталсын; </w:t>
      </w:r>
    </w:p>
    <w:p>
      <w:pPr>
        <w:spacing w:after="0"/>
        <w:ind w:left="0"/>
        <w:jc w:val="both"/>
      </w:pPr>
      <w:r>
        <w:rPr>
          <w:rFonts w:ascii="Times New Roman"/>
          <w:b w:val="false"/>
          <w:i w:val="false"/>
          <w:color w:val="000000"/>
          <w:sz w:val="28"/>
        </w:rPr>
        <w:t xml:space="preserve">     "Қоса есептеуге жатқызылған ҚҚС сомасы" бөлімінде соңғы абзац "13а  </w:t>
      </w:r>
    </w:p>
    <w:p>
      <w:pPr>
        <w:spacing w:after="0"/>
        <w:ind w:left="0"/>
        <w:jc w:val="both"/>
      </w:pPr>
      <w:r>
        <w:rPr>
          <w:rFonts w:ascii="Times New Roman"/>
          <w:b w:val="false"/>
          <w:i w:val="false"/>
          <w:color w:val="000000"/>
          <w:sz w:val="28"/>
        </w:rPr>
        <w:t xml:space="preserve">жол" алып тасталсын; </w:t>
      </w:r>
    </w:p>
    <w:p>
      <w:pPr>
        <w:spacing w:after="0"/>
        <w:ind w:left="0"/>
        <w:jc w:val="both"/>
      </w:pPr>
      <w:r>
        <w:rPr>
          <w:rFonts w:ascii="Times New Roman"/>
          <w:b w:val="false"/>
          <w:i w:val="false"/>
          <w:color w:val="000000"/>
          <w:sz w:val="28"/>
        </w:rPr>
        <w:t xml:space="preserve">     "Есепті кезең үшін ҚҚС есеп айырысуы" бөлімінде  </w:t>
      </w:r>
    </w:p>
    <w:p>
      <w:pPr>
        <w:spacing w:after="0"/>
        <w:ind w:left="0"/>
        <w:jc w:val="both"/>
      </w:pP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жол. Егер қоса есептеуге жатқызылған ҚҚС шамасы есптелген ҚҚС сомасынан асатын болса, онда осы жолдағы астам сомасын көрсетіңіз. Бұл жағдайда сізге 14 жолды толтырудың қажеті жоқ.";  </w:t>
      </w:r>
      <w:r>
        <w:br/>
      </w:r>
      <w:r>
        <w:rPr>
          <w:rFonts w:ascii="Times New Roman"/>
          <w:b w:val="false"/>
          <w:i w:val="false"/>
          <w:color w:val="000000"/>
          <w:sz w:val="28"/>
        </w:rPr>
        <w:t xml:space="preserve">
      "17 жол" төртінші абзацтағы соңғы сөйлем алып тасталсын;  </w:t>
      </w:r>
      <w:r>
        <w:br/>
      </w:r>
      <w:r>
        <w:rPr>
          <w:rFonts w:ascii="Times New Roman"/>
          <w:b w:val="false"/>
          <w:i w:val="false"/>
          <w:color w:val="000000"/>
          <w:sz w:val="28"/>
        </w:rPr>
        <w:t xml:space="preserve">
      бесінші және алтыншы абзацтар мына редакцияда жазылсын:  </w:t>
      </w:r>
      <w:r>
        <w:br/>
      </w:r>
      <w:r>
        <w:rPr>
          <w:rFonts w:ascii="Times New Roman"/>
          <w:b w:val="false"/>
          <w:i w:val="false"/>
          <w:color w:val="000000"/>
          <w:sz w:val="28"/>
        </w:rPr>
        <w:t xml:space="preserve">
      "18 жол. Егер есепті кезеңде сізде нөлдік ставка бойынша сату негізінде айналымдар бар болатын болса, онда осы жолда аталған айналымдар бойынша бюджеттен қайтарылуға тиіс ҚҚС сомасын көрсетіңіз. Аталған сома З қосымшасының З бағанынан көшіріледі ("ЖАЛПЫ" жолы бойынша).  </w:t>
      </w:r>
      <w:r>
        <w:br/>
      </w:r>
      <w:r>
        <w:rPr>
          <w:rFonts w:ascii="Times New Roman"/>
          <w:b w:val="false"/>
          <w:i w:val="false"/>
          <w:color w:val="000000"/>
          <w:sz w:val="28"/>
        </w:rPr>
        <w:t xml:space="preserve">
      19 жол. Осы жол егер бүкіл түзетулерден кейін сізде есептелген салық сомасынан қоса есептеуге жатқызылған ҚҚС сомасынан астамы жатады. Егер сіз осы жолды толтыратын болсаңыз, онда 17 жолда бос қалдыру қойылады.";  </w:t>
      </w:r>
      <w:r>
        <w:br/>
      </w:r>
      <w:r>
        <w:rPr>
          <w:rFonts w:ascii="Times New Roman"/>
          <w:b w:val="false"/>
          <w:i w:val="false"/>
          <w:color w:val="000000"/>
          <w:sz w:val="28"/>
        </w:rPr>
        <w:t xml:space="preserve">
      жетінші және сегізінші абзацтар алып тасталсын;  </w:t>
      </w:r>
      <w:r>
        <w:br/>
      </w:r>
      <w:r>
        <w:rPr>
          <w:rFonts w:ascii="Times New Roman"/>
          <w:b w:val="false"/>
          <w:i w:val="false"/>
          <w:color w:val="000000"/>
          <w:sz w:val="28"/>
        </w:rPr>
        <w:t xml:space="preserve">
      "Қосымша" бөлімшесінде: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"А қосымшасы (Ағымдағы төлемдер және бұрынғы қоса есептеу кезеңінен көшірілген жиынтық). Бұл қосымша егерде сіз бюджетке ағымдағы төлемдерді енгізген жағдайда және (немесе) олар сізге төленбей, сіздің алдағы салық міндеттемелері шоттарыңыз көшірілсе, сіздің бұрынғы кезеңдер үшін ҚҚС сомасын қайтаруға құқығыңыз бар. 1-ден 3 жолдар негізінде ҚҚС бойынша жүргізілген ағымдағы төлемдердің нақты сомасы, ал 4 жолда жүргізілген төлемдердің жиынтық сомасы көрсетіледі. Егерде бұрынғы кезеңдерде сізде нөлдік ставка бойынша салық салынатын сату негізіндегі айналымдар бар жағдаймен байланысты сізде бюджеттен қайтарылуға тиіс ҚҚС сомасы туындайтын болса, ал есепті кезең мерзімінде сізге олардың қайтарылуы жүргізілсе, 5 жолда жүргізілген қайтарым сомасын көрсетіңіз. 6 жолға бұрынғы есепті кезең үшін ҚҚС бойынша Декларацияның 27 жолының мәліметтерін көшіріңіз.";  </w:t>
      </w:r>
      <w:r>
        <w:br/>
      </w:r>
      <w:r>
        <w:rPr>
          <w:rFonts w:ascii="Times New Roman"/>
          <w:b w:val="false"/>
          <w:i w:val="false"/>
          <w:color w:val="000000"/>
          <w:sz w:val="28"/>
        </w:rPr>
        <w:t xml:space="preserve">
      мынадай мазмұндағы он үшінші абзацпен толықтырылсын:  </w:t>
      </w:r>
      <w:r>
        <w:br/>
      </w:r>
      <w:r>
        <w:rPr>
          <w:rFonts w:ascii="Times New Roman"/>
          <w:b w:val="false"/>
          <w:i w:val="false"/>
          <w:color w:val="000000"/>
          <w:sz w:val="28"/>
        </w:rPr>
        <w:t xml:space="preserve">
      "З қосымшасы (Нөлдік ставка бойынша салық салынатын бюджеттен қайтарылуға тиіс ҚҚС сомасы). Бұл қосымша егерде сізде есепті кезең мерзімінде нөлдік ставка бойынша салық салынатын айналымдар бар болатын жағдайда ғана толтырылады. Е бағанында сіз олар бойынша ТМД қатысушы-мемлекеттері шегінен оларды, сондай-ақ Қырғыз Республикасына, Әзірбайжан республикасына және Молдова Республикасына тиеу жүргізілген тауарлардың (жұмыстардың, қызмет көрсетулердің) құнын көрсетесіз. Ж бағанында нөлдік ставка бойынша шығаруға пайдаланылған және тауарларды сатудағы тауарлардың (жұмыстардың, қызмет көрсетулердің) құнын көрсетіңіз. З бағаны бойынша нөлдік ставка негізінде тиелген шығаруға пайдаланылған және тауарларды (жұмыстарды, қызмет көрсетулерді) сатуға тауарларды (жұмыстарды, қызмет көрсетулерді) жабдықтаушылармен қойылған салықтық шот-фактурасы бойынша төленген (төленуге жататын) ҚҚС сомасын көрсетіңіз."; </w:t>
      </w:r>
    </w:p>
    <w:p>
      <w:pPr>
        <w:spacing w:after="0"/>
        <w:ind w:left="0"/>
        <w:jc w:val="both"/>
      </w:pPr>
      <w:r>
        <w:rPr>
          <w:rFonts w:ascii="Times New Roman"/>
          <w:b w:val="false"/>
          <w:i w:val="false"/>
          <w:color w:val="000000"/>
          <w:sz w:val="28"/>
        </w:rPr>
        <w:t xml:space="preserve">     5-қосымша мынадай редакцияда жазылсын: </w:t>
      </w:r>
      <w:r>
        <w:br/>
      </w:r>
      <w:r>
        <w:rPr>
          <w:rFonts w:ascii="Times New Roman"/>
          <w:b w:val="false"/>
          <w:i w:val="false"/>
          <w:color w:val="000000"/>
          <w:sz w:val="28"/>
        </w:rPr>
        <w:t xml:space="preserve">
             "Сату бойынша олардың айналымдары 10 проценттік  </w:t>
      </w:r>
      <w:r>
        <w:br/>
      </w:r>
      <w:r>
        <w:rPr>
          <w:rFonts w:ascii="Times New Roman"/>
          <w:b w:val="false"/>
          <w:i w:val="false"/>
          <w:color w:val="000000"/>
          <w:sz w:val="28"/>
        </w:rPr>
        <w:t xml:space="preserve">
                ставка негізінде қосылған құнға салынатын  </w:t>
      </w:r>
      <w:r>
        <w:br/>
      </w:r>
      <w:r>
        <w:rPr>
          <w:rFonts w:ascii="Times New Roman"/>
          <w:b w:val="false"/>
          <w:i w:val="false"/>
          <w:color w:val="000000"/>
          <w:sz w:val="28"/>
        </w:rPr>
        <w:t xml:space="preserve">
                          салықтағы тауарлардың  </w:t>
      </w:r>
      <w:r>
        <w:br/>
      </w:r>
      <w:r>
        <w:rPr>
          <w:rFonts w:ascii="Times New Roman"/>
          <w:b w:val="false"/>
          <w:i w:val="false"/>
          <w:color w:val="000000"/>
          <w:sz w:val="28"/>
        </w:rPr>
        <w:t xml:space="preserve">
                                Тізбесі" </w:t>
      </w:r>
    </w:p>
    <w:p>
      <w:pPr>
        <w:spacing w:after="0"/>
        <w:ind w:left="0"/>
        <w:jc w:val="both"/>
      </w:pPr>
      <w:r>
        <w:rPr>
          <w:rFonts w:ascii="Times New Roman"/>
          <w:b w:val="false"/>
          <w:i w:val="false"/>
          <w:color w:val="000000"/>
          <w:sz w:val="28"/>
        </w:rPr>
        <w:t xml:space="preserve">     1. Тірі салмақтағы мал  </w:t>
      </w:r>
      <w:r>
        <w:br/>
      </w:r>
      <w:r>
        <w:rPr>
          <w:rFonts w:ascii="Times New Roman"/>
          <w:b w:val="false"/>
          <w:i w:val="false"/>
          <w:color w:val="000000"/>
          <w:sz w:val="28"/>
        </w:rPr>
        <w:t xml:space="preserve">
     - ірі қара малы  </w:t>
      </w:r>
      <w:r>
        <w:br/>
      </w:r>
      <w:r>
        <w:rPr>
          <w:rFonts w:ascii="Times New Roman"/>
          <w:b w:val="false"/>
          <w:i w:val="false"/>
          <w:color w:val="000000"/>
          <w:sz w:val="28"/>
        </w:rPr>
        <w:t xml:space="preserve">
     - жылқылар  </w:t>
      </w:r>
      <w:r>
        <w:br/>
      </w:r>
      <w:r>
        <w:rPr>
          <w:rFonts w:ascii="Times New Roman"/>
          <w:b w:val="false"/>
          <w:i w:val="false"/>
          <w:color w:val="000000"/>
          <w:sz w:val="28"/>
        </w:rPr>
        <w:t xml:space="preserve">
     - шошқалар  </w:t>
      </w:r>
      <w:r>
        <w:br/>
      </w:r>
      <w:r>
        <w:rPr>
          <w:rFonts w:ascii="Times New Roman"/>
          <w:b w:val="false"/>
          <w:i w:val="false"/>
          <w:color w:val="000000"/>
          <w:sz w:val="28"/>
        </w:rPr>
        <w:t xml:space="preserve">
     - қойлар </w:t>
      </w:r>
      <w:r>
        <w:br/>
      </w:r>
      <w:r>
        <w:rPr>
          <w:rFonts w:ascii="Times New Roman"/>
          <w:b w:val="false"/>
          <w:i w:val="false"/>
          <w:color w:val="000000"/>
          <w:sz w:val="28"/>
        </w:rPr>
        <w:t xml:space="preserve">
     - ешкілер  </w:t>
      </w:r>
      <w:r>
        <w:br/>
      </w:r>
      <w:r>
        <w:rPr>
          <w:rFonts w:ascii="Times New Roman"/>
          <w:b w:val="false"/>
          <w:i w:val="false"/>
          <w:color w:val="000000"/>
          <w:sz w:val="28"/>
        </w:rPr>
        <w:t xml:space="preserve">
     - түйелер  </w:t>
      </w:r>
      <w:r>
        <w:br/>
      </w:r>
      <w:r>
        <w:rPr>
          <w:rFonts w:ascii="Times New Roman"/>
          <w:b w:val="false"/>
          <w:i w:val="false"/>
          <w:color w:val="000000"/>
          <w:sz w:val="28"/>
        </w:rPr>
        <w:t xml:space="preserve">
     - үй қояндары  </w:t>
      </w:r>
      <w:r>
        <w:br/>
      </w:r>
      <w:r>
        <w:rPr>
          <w:rFonts w:ascii="Times New Roman"/>
          <w:b w:val="false"/>
          <w:i w:val="false"/>
          <w:color w:val="000000"/>
          <w:sz w:val="28"/>
        </w:rPr>
        <w:t xml:space="preserve">
     - жабайы жануарлар (маралдар, бұғылар, ақбөкендер) </w:t>
      </w:r>
      <w:r>
        <w:br/>
      </w:r>
      <w:r>
        <w:rPr>
          <w:rFonts w:ascii="Times New Roman"/>
          <w:b w:val="false"/>
          <w:i w:val="false"/>
          <w:color w:val="000000"/>
          <w:sz w:val="28"/>
        </w:rPr>
        <w:t xml:space="preserve">
     2. Тірі салмақтағы құс  </w:t>
      </w:r>
      <w:r>
        <w:br/>
      </w:r>
      <w:r>
        <w:rPr>
          <w:rFonts w:ascii="Times New Roman"/>
          <w:b w:val="false"/>
          <w:i w:val="false"/>
          <w:color w:val="000000"/>
          <w:sz w:val="28"/>
        </w:rPr>
        <w:t xml:space="preserve">
     - тауықтар  </w:t>
      </w:r>
      <w:r>
        <w:br/>
      </w:r>
      <w:r>
        <w:rPr>
          <w:rFonts w:ascii="Times New Roman"/>
          <w:b w:val="false"/>
          <w:i w:val="false"/>
          <w:color w:val="000000"/>
          <w:sz w:val="28"/>
        </w:rPr>
        <w:t xml:space="preserve">
     - қаздар  </w:t>
      </w:r>
      <w:r>
        <w:br/>
      </w:r>
      <w:r>
        <w:rPr>
          <w:rFonts w:ascii="Times New Roman"/>
          <w:b w:val="false"/>
          <w:i w:val="false"/>
          <w:color w:val="000000"/>
          <w:sz w:val="28"/>
        </w:rPr>
        <w:t xml:space="preserve">
     - үйректер  </w:t>
      </w:r>
      <w:r>
        <w:br/>
      </w:r>
      <w:r>
        <w:rPr>
          <w:rFonts w:ascii="Times New Roman"/>
          <w:b w:val="false"/>
          <w:i w:val="false"/>
          <w:color w:val="000000"/>
          <w:sz w:val="28"/>
        </w:rPr>
        <w:t xml:space="preserve">
     - күрке тауықтар  </w:t>
      </w:r>
      <w:r>
        <w:br/>
      </w:r>
      <w:r>
        <w:rPr>
          <w:rFonts w:ascii="Times New Roman"/>
          <w:b w:val="false"/>
          <w:i w:val="false"/>
          <w:color w:val="000000"/>
          <w:sz w:val="28"/>
        </w:rPr>
        <w:t xml:space="preserve">
     - цесаркалар  </w:t>
      </w:r>
      <w:r>
        <w:br/>
      </w:r>
      <w:r>
        <w:rPr>
          <w:rFonts w:ascii="Times New Roman"/>
          <w:b w:val="false"/>
          <w:i w:val="false"/>
          <w:color w:val="000000"/>
          <w:sz w:val="28"/>
        </w:rPr>
        <w:t xml:space="preserve">
     3. Ет  </w:t>
      </w:r>
      <w:r>
        <w:br/>
      </w:r>
      <w:r>
        <w:rPr>
          <w:rFonts w:ascii="Times New Roman"/>
          <w:b w:val="false"/>
          <w:i w:val="false"/>
          <w:color w:val="000000"/>
          <w:sz w:val="28"/>
        </w:rPr>
        <w:t xml:space="preserve">
     Сүйектегі және еттің жұмсағындағы еттің барлық түрлері (оның ішінде тартылған ет, гуляш және басқалары) </w:t>
      </w:r>
      <w:r>
        <w:br/>
      </w:r>
      <w:r>
        <w:rPr>
          <w:rFonts w:ascii="Times New Roman"/>
          <w:b w:val="false"/>
          <w:i w:val="false"/>
          <w:color w:val="000000"/>
          <w:sz w:val="28"/>
        </w:rPr>
        <w:t xml:space="preserve">
     - сиыр еті  </w:t>
      </w:r>
      <w:r>
        <w:br/>
      </w:r>
      <w:r>
        <w:rPr>
          <w:rFonts w:ascii="Times New Roman"/>
          <w:b w:val="false"/>
          <w:i w:val="false"/>
          <w:color w:val="000000"/>
          <w:sz w:val="28"/>
        </w:rPr>
        <w:t xml:space="preserve">
     - қой еті  </w:t>
      </w:r>
      <w:r>
        <w:br/>
      </w:r>
      <w:r>
        <w:rPr>
          <w:rFonts w:ascii="Times New Roman"/>
          <w:b w:val="false"/>
          <w:i w:val="false"/>
          <w:color w:val="000000"/>
          <w:sz w:val="28"/>
        </w:rPr>
        <w:t xml:space="preserve">
     - шошқа еті  </w:t>
      </w:r>
      <w:r>
        <w:br/>
      </w:r>
      <w:r>
        <w:rPr>
          <w:rFonts w:ascii="Times New Roman"/>
          <w:b w:val="false"/>
          <w:i w:val="false"/>
          <w:color w:val="000000"/>
          <w:sz w:val="28"/>
        </w:rPr>
        <w:t xml:space="preserve">
     - жылқы еті  </w:t>
      </w:r>
      <w:r>
        <w:br/>
      </w:r>
      <w:r>
        <w:rPr>
          <w:rFonts w:ascii="Times New Roman"/>
          <w:b w:val="false"/>
          <w:i w:val="false"/>
          <w:color w:val="000000"/>
          <w:sz w:val="28"/>
        </w:rPr>
        <w:t xml:space="preserve">
     - түйе еті  </w:t>
      </w:r>
      <w:r>
        <w:br/>
      </w:r>
      <w:r>
        <w:rPr>
          <w:rFonts w:ascii="Times New Roman"/>
          <w:b w:val="false"/>
          <w:i w:val="false"/>
          <w:color w:val="000000"/>
          <w:sz w:val="28"/>
        </w:rPr>
        <w:t xml:space="preserve">
     - үй қояны еті  </w:t>
      </w:r>
      <w:r>
        <w:br/>
      </w:r>
      <w:r>
        <w:rPr>
          <w:rFonts w:ascii="Times New Roman"/>
          <w:b w:val="false"/>
          <w:i w:val="false"/>
          <w:color w:val="000000"/>
          <w:sz w:val="28"/>
        </w:rPr>
        <w:t xml:space="preserve">
     - ешкі еті  </w:t>
      </w:r>
      <w:r>
        <w:br/>
      </w:r>
      <w:r>
        <w:rPr>
          <w:rFonts w:ascii="Times New Roman"/>
          <w:b w:val="false"/>
          <w:i w:val="false"/>
          <w:color w:val="000000"/>
          <w:sz w:val="28"/>
        </w:rPr>
        <w:t xml:space="preserve">
     - құс пен жабайы жануарлар еті  </w:t>
      </w:r>
      <w:r>
        <w:br/>
      </w:r>
      <w:r>
        <w:rPr>
          <w:rFonts w:ascii="Times New Roman"/>
          <w:b w:val="false"/>
          <w:i w:val="false"/>
          <w:color w:val="000000"/>
          <w:sz w:val="28"/>
        </w:rPr>
        <w:t xml:space="preserve">
     4. Балық  </w:t>
      </w:r>
      <w:r>
        <w:br/>
      </w:r>
      <w:r>
        <w:rPr>
          <w:rFonts w:ascii="Times New Roman"/>
          <w:b w:val="false"/>
          <w:i w:val="false"/>
          <w:color w:val="000000"/>
          <w:sz w:val="28"/>
        </w:rPr>
        <w:t xml:space="preserve">
     - тірі балық, салқындатылған, жаңа тоңазытылған, кептірілген  </w:t>
      </w:r>
      <w:r>
        <w:br/>
      </w:r>
      <w:r>
        <w:rPr>
          <w:rFonts w:ascii="Times New Roman"/>
          <w:b w:val="false"/>
          <w:i w:val="false"/>
          <w:color w:val="000000"/>
          <w:sz w:val="28"/>
        </w:rPr>
        <w:t xml:space="preserve">
     5. Ұн  </w:t>
      </w:r>
      <w:r>
        <w:br/>
      </w:r>
      <w:r>
        <w:rPr>
          <w:rFonts w:ascii="Times New Roman"/>
          <w:b w:val="false"/>
          <w:i w:val="false"/>
          <w:color w:val="000000"/>
          <w:sz w:val="28"/>
        </w:rPr>
        <w:t xml:space="preserve">
     - бидай ұны  </w:t>
      </w:r>
      <w:r>
        <w:br/>
      </w:r>
      <w:r>
        <w:rPr>
          <w:rFonts w:ascii="Times New Roman"/>
          <w:b w:val="false"/>
          <w:i w:val="false"/>
          <w:color w:val="000000"/>
          <w:sz w:val="28"/>
        </w:rPr>
        <w:t xml:space="preserve">
     - қара бидай ұны  </w:t>
      </w:r>
      <w:r>
        <w:br/>
      </w:r>
      <w:r>
        <w:rPr>
          <w:rFonts w:ascii="Times New Roman"/>
          <w:b w:val="false"/>
          <w:i w:val="false"/>
          <w:color w:val="000000"/>
          <w:sz w:val="28"/>
        </w:rPr>
        <w:t xml:space="preserve">
     - сұлы ұны  </w:t>
      </w:r>
      <w:r>
        <w:br/>
      </w:r>
      <w:r>
        <w:rPr>
          <w:rFonts w:ascii="Times New Roman"/>
          <w:b w:val="false"/>
          <w:i w:val="false"/>
          <w:color w:val="000000"/>
          <w:sz w:val="28"/>
        </w:rPr>
        <w:t xml:space="preserve">
     - жүгері ұны  </w:t>
      </w:r>
      <w:r>
        <w:br/>
      </w:r>
      <w:r>
        <w:rPr>
          <w:rFonts w:ascii="Times New Roman"/>
          <w:b w:val="false"/>
          <w:i w:val="false"/>
          <w:color w:val="000000"/>
          <w:sz w:val="28"/>
        </w:rPr>
        <w:t xml:space="preserve">
     - ячмень ұны  </w:t>
      </w:r>
      <w:r>
        <w:br/>
      </w:r>
      <w:r>
        <w:rPr>
          <w:rFonts w:ascii="Times New Roman"/>
          <w:b w:val="false"/>
          <w:i w:val="false"/>
          <w:color w:val="000000"/>
          <w:sz w:val="28"/>
        </w:rPr>
        <w:t xml:space="preserve">
     - соя ұны  </w:t>
      </w:r>
      <w:r>
        <w:br/>
      </w:r>
      <w:r>
        <w:rPr>
          <w:rFonts w:ascii="Times New Roman"/>
          <w:b w:val="false"/>
          <w:i w:val="false"/>
          <w:color w:val="000000"/>
          <w:sz w:val="28"/>
        </w:rPr>
        <w:t xml:space="preserve">
     - күріш ұны  </w:t>
      </w:r>
      <w:r>
        <w:br/>
      </w:r>
      <w:r>
        <w:rPr>
          <w:rFonts w:ascii="Times New Roman"/>
          <w:b w:val="false"/>
          <w:i w:val="false"/>
          <w:color w:val="000000"/>
          <w:sz w:val="28"/>
        </w:rPr>
        <w:t xml:space="preserve">
     - кебек  </w:t>
      </w:r>
      <w:r>
        <w:br/>
      </w:r>
      <w:r>
        <w:rPr>
          <w:rFonts w:ascii="Times New Roman"/>
          <w:b w:val="false"/>
          <w:i w:val="false"/>
          <w:color w:val="000000"/>
          <w:sz w:val="28"/>
        </w:rPr>
        <w:t xml:space="preserve">
     - етсүйекті ұн  </w:t>
      </w:r>
      <w:r>
        <w:br/>
      </w:r>
      <w:r>
        <w:rPr>
          <w:rFonts w:ascii="Times New Roman"/>
          <w:b w:val="false"/>
          <w:i w:val="false"/>
          <w:color w:val="000000"/>
          <w:sz w:val="28"/>
        </w:rPr>
        <w:t xml:space="preserve">
     - балық ұны  </w:t>
      </w:r>
      <w:r>
        <w:br/>
      </w:r>
      <w:r>
        <w:rPr>
          <w:rFonts w:ascii="Times New Roman"/>
          <w:b w:val="false"/>
          <w:i w:val="false"/>
          <w:color w:val="000000"/>
          <w:sz w:val="28"/>
        </w:rPr>
        <w:t xml:space="preserve">
     6. Нан  </w:t>
      </w:r>
      <w:r>
        <w:br/>
      </w:r>
      <w:r>
        <w:rPr>
          <w:rFonts w:ascii="Times New Roman"/>
          <w:b w:val="false"/>
          <w:i w:val="false"/>
          <w:color w:val="000000"/>
          <w:sz w:val="28"/>
        </w:rPr>
        <w:t xml:space="preserve">
     7. Нан-тоқаш өнімдері  </w:t>
      </w:r>
      <w:r>
        <w:br/>
      </w:r>
      <w:r>
        <w:rPr>
          <w:rFonts w:ascii="Times New Roman"/>
          <w:b w:val="false"/>
          <w:i w:val="false"/>
          <w:color w:val="000000"/>
          <w:sz w:val="28"/>
        </w:rPr>
        <w:t xml:space="preserve">
     - тоқаш өнімдері (батондар, тоқаштар, тоқаштық өнімдер)  </w:t>
      </w:r>
      <w:r>
        <w:br/>
      </w:r>
      <w:r>
        <w:rPr>
          <w:rFonts w:ascii="Times New Roman"/>
          <w:b w:val="false"/>
          <w:i w:val="false"/>
          <w:color w:val="000000"/>
          <w:sz w:val="28"/>
        </w:rPr>
        <w:t xml:space="preserve">
     - тәтті нан өнімдері  </w:t>
      </w:r>
      <w:r>
        <w:br/>
      </w:r>
      <w:r>
        <w:rPr>
          <w:rFonts w:ascii="Times New Roman"/>
          <w:b w:val="false"/>
          <w:i w:val="false"/>
          <w:color w:val="000000"/>
          <w:sz w:val="28"/>
        </w:rPr>
        <w:t xml:space="preserve">
     - баранкалық өнімдер (бубликтер, баранкалар, сушкалар, түтікшелер, нан таяқшалары) </w:t>
      </w:r>
      <w:r>
        <w:br/>
      </w:r>
      <w:r>
        <w:rPr>
          <w:rFonts w:ascii="Times New Roman"/>
          <w:b w:val="false"/>
          <w:i w:val="false"/>
          <w:color w:val="000000"/>
          <w:sz w:val="28"/>
        </w:rPr>
        <w:t xml:space="preserve">
     - қант қосылған нан өнімдері (кептірілген нандар, гренкалар, қытырлақ нандар) </w:t>
      </w:r>
      <w:r>
        <w:br/>
      </w:r>
      <w:r>
        <w:rPr>
          <w:rFonts w:ascii="Times New Roman"/>
          <w:b w:val="false"/>
          <w:i w:val="false"/>
          <w:color w:val="000000"/>
          <w:sz w:val="28"/>
        </w:rPr>
        <w:t xml:space="preserve">
     8. Макарон өнімдері  </w:t>
      </w:r>
      <w:r>
        <w:br/>
      </w:r>
      <w:r>
        <w:rPr>
          <w:rFonts w:ascii="Times New Roman"/>
          <w:b w:val="false"/>
          <w:i w:val="false"/>
          <w:color w:val="000000"/>
          <w:sz w:val="28"/>
        </w:rPr>
        <w:t xml:space="preserve">
      - ұзын кесілген макарондар, вермешель, кеспе, ойылған макарон өнімдері, рожки, ракушка және басқа макарон өнімдері  </w:t>
      </w:r>
      <w:r>
        <w:br/>
      </w:r>
      <w:r>
        <w:rPr>
          <w:rFonts w:ascii="Times New Roman"/>
          <w:b w:val="false"/>
          <w:i w:val="false"/>
          <w:color w:val="000000"/>
          <w:sz w:val="28"/>
        </w:rPr>
        <w:t xml:space="preserve">
     9. Сүт  </w:t>
      </w:r>
      <w:r>
        <w:br/>
      </w:r>
      <w:r>
        <w:rPr>
          <w:rFonts w:ascii="Times New Roman"/>
          <w:b w:val="false"/>
          <w:i w:val="false"/>
          <w:color w:val="000000"/>
          <w:sz w:val="28"/>
        </w:rPr>
        <w:t xml:space="preserve">
     10. Сүт өнімдері (балмұздақтан басқасы)  </w:t>
      </w:r>
      <w:r>
        <w:br/>
      </w:r>
      <w:r>
        <w:rPr>
          <w:rFonts w:ascii="Times New Roman"/>
          <w:b w:val="false"/>
          <w:i w:val="false"/>
          <w:color w:val="000000"/>
          <w:sz w:val="28"/>
        </w:rPr>
        <w:t xml:space="preserve">
     - ацидофилин, ацидофиль сүті, йогурт, ряженка, айран, қатық, клегей, қаймақ, кішкене сырлар, ірімшік, сырлар (балқытылған, брынза, сулугуни және басқаларын қоса), сары май, ашылған сүт өнімдері (қымыз, шұбат және басқалары)  </w:t>
      </w:r>
      <w:r>
        <w:br/>
      </w:r>
      <w:r>
        <w:rPr>
          <w:rFonts w:ascii="Times New Roman"/>
          <w:b w:val="false"/>
          <w:i w:val="false"/>
          <w:color w:val="000000"/>
          <w:sz w:val="28"/>
        </w:rPr>
        <w:t xml:space="preserve">
     - құрғақ сүт өнімдері (балмұздақ үшін құрғақ сүт қоспалардан басқа): </w:t>
      </w:r>
      <w:r>
        <w:br/>
      </w:r>
      <w:r>
        <w:rPr>
          <w:rFonts w:ascii="Times New Roman"/>
          <w:b w:val="false"/>
          <w:i w:val="false"/>
          <w:color w:val="000000"/>
          <w:sz w:val="28"/>
        </w:rPr>
        <w:t xml:space="preserve">
     - құрғақ сүт, құрғақ клегей  </w:t>
      </w:r>
      <w:r>
        <w:br/>
      </w:r>
      <w:r>
        <w:rPr>
          <w:rFonts w:ascii="Times New Roman"/>
          <w:b w:val="false"/>
          <w:i w:val="false"/>
          <w:color w:val="000000"/>
          <w:sz w:val="28"/>
        </w:rPr>
        <w:t xml:space="preserve">
     - сүт консервілері (қойыртылған сүт, концентратталған сүт, (қойыртылған сливки, концентратталған сливки)  </w:t>
      </w:r>
      <w:r>
        <w:br/>
      </w:r>
      <w:r>
        <w:rPr>
          <w:rFonts w:ascii="Times New Roman"/>
          <w:b w:val="false"/>
          <w:i w:val="false"/>
          <w:color w:val="000000"/>
          <w:sz w:val="28"/>
        </w:rPr>
        <w:t xml:space="preserve">
     11. Жұмыртқалар  </w:t>
      </w:r>
      <w:r>
        <w:br/>
      </w:r>
      <w:r>
        <w:rPr>
          <w:rFonts w:ascii="Times New Roman"/>
          <w:b w:val="false"/>
          <w:i w:val="false"/>
          <w:color w:val="000000"/>
          <w:sz w:val="28"/>
        </w:rPr>
        <w:t xml:space="preserve">
     - құстардың барлық түрлерінің жұмыртқалары  </w:t>
      </w:r>
      <w:r>
        <w:br/>
      </w:r>
      <w:r>
        <w:rPr>
          <w:rFonts w:ascii="Times New Roman"/>
          <w:b w:val="false"/>
          <w:i w:val="false"/>
          <w:color w:val="000000"/>
          <w:sz w:val="28"/>
        </w:rPr>
        <w:t xml:space="preserve">
     12. Өсімдік майы  </w:t>
      </w:r>
      <w:r>
        <w:br/>
      </w:r>
      <w:r>
        <w:rPr>
          <w:rFonts w:ascii="Times New Roman"/>
          <w:b w:val="false"/>
          <w:i w:val="false"/>
          <w:color w:val="000000"/>
          <w:sz w:val="28"/>
        </w:rPr>
        <w:t xml:space="preserve">
      - майлылығы төмен тұқымнан жасалынған өсімдік майлары (кендір майы, қышабас майы, тунго майы, мақта майы, кенаф майы, ляллеманц майы, томаттың тұқымынан жасалған май, жүзімнің тұқымынан жасалған май)  </w:t>
      </w:r>
      <w:r>
        <w:br/>
      </w:r>
      <w:r>
        <w:rPr>
          <w:rFonts w:ascii="Times New Roman"/>
          <w:b w:val="false"/>
          <w:i w:val="false"/>
          <w:color w:val="000000"/>
          <w:sz w:val="28"/>
        </w:rPr>
        <w:t xml:space="preserve">
      - майлылығы орташа тұқымнан жасалынған өсімдік майлары (горнич майы, зығыр майы, рапс майы, рыжик майы, сафлор майы)  </w:t>
      </w:r>
      <w:r>
        <w:br/>
      </w:r>
      <w:r>
        <w:rPr>
          <w:rFonts w:ascii="Times New Roman"/>
          <w:b w:val="false"/>
          <w:i w:val="false"/>
          <w:color w:val="000000"/>
          <w:sz w:val="28"/>
        </w:rPr>
        <w:t xml:space="preserve">
      - майлылығы жоғары тұқымнан жасалынған өсімдік майлары (арахис майы, кастор майы, күнжіт майы, көкнәр майы, перилл майы, күнбағыс майы)  </w:t>
      </w:r>
      <w:r>
        <w:br/>
      </w:r>
      <w:r>
        <w:rPr>
          <w:rFonts w:ascii="Times New Roman"/>
          <w:b w:val="false"/>
          <w:i w:val="false"/>
          <w:color w:val="000000"/>
          <w:sz w:val="28"/>
        </w:rPr>
        <w:t xml:space="preserve">
      - жаңғақтардың өзегі және тұқымдардың жұмсағынан жасалынған өсімдік майлары (бук майы, бал қарағай майы, кокос майы, миндаль майы, жаңғақ майы, зәйтүн майы, пальма өзегі майы, пальма ойтисик майы)  </w:t>
      </w:r>
      <w:r>
        <w:br/>
      </w:r>
      <w:r>
        <w:rPr>
          <w:rFonts w:ascii="Times New Roman"/>
          <w:b w:val="false"/>
          <w:i w:val="false"/>
          <w:color w:val="000000"/>
          <w:sz w:val="28"/>
        </w:rPr>
        <w:t xml:space="preserve">
      - тұқым сүйектерінен жасалынған өсімдік майлары (өрік ағашы майы, шие майы, шабдал майы, қара өрік майы) </w:t>
      </w:r>
      <w:r>
        <w:br/>
      </w:r>
      <w:r>
        <w:rPr>
          <w:rFonts w:ascii="Times New Roman"/>
          <w:b w:val="false"/>
          <w:i w:val="false"/>
          <w:color w:val="000000"/>
          <w:sz w:val="28"/>
        </w:rPr>
        <w:t xml:space="preserve">
      - ірі және басқа да тамақ өнімдері қалдықтарынан жасалынған өсімдік  майлары (майлы кориандр майы, жүгері майы, какаовелладан жасалынған күріш майы) </w:t>
      </w:r>
      <w:r>
        <w:br/>
      </w:r>
      <w:r>
        <w:rPr>
          <w:rFonts w:ascii="Times New Roman"/>
          <w:b w:val="false"/>
          <w:i w:val="false"/>
          <w:color w:val="000000"/>
          <w:sz w:val="28"/>
        </w:rPr>
        <w:t xml:space="preserve">
      13. Маргарин  </w:t>
      </w:r>
      <w:r>
        <w:br/>
      </w:r>
      <w:r>
        <w:rPr>
          <w:rFonts w:ascii="Times New Roman"/>
          <w:b w:val="false"/>
          <w:i w:val="false"/>
          <w:color w:val="000000"/>
          <w:sz w:val="28"/>
        </w:rPr>
        <w:t xml:space="preserve">
      - сүт маргарині, май маргарині, сүтсіз маргарин, бутербродтық маргарин, шоколадтық маргарин және өзгелері  </w:t>
      </w:r>
      <w:r>
        <w:br/>
      </w:r>
      <w:r>
        <w:rPr>
          <w:rFonts w:ascii="Times New Roman"/>
          <w:b w:val="false"/>
          <w:i w:val="false"/>
          <w:color w:val="000000"/>
          <w:sz w:val="28"/>
        </w:rPr>
        <w:t xml:space="preserve">
      14. Жармалар  </w:t>
      </w:r>
      <w:r>
        <w:br/>
      </w:r>
      <w:r>
        <w:rPr>
          <w:rFonts w:ascii="Times New Roman"/>
          <w:b w:val="false"/>
          <w:i w:val="false"/>
          <w:color w:val="000000"/>
          <w:sz w:val="28"/>
        </w:rPr>
        <w:t xml:space="preserve">
      - күріш, сұлы жармасы, ақталған тары, қарақұмық жармасы, бидай жармасы, ячка жармасы, перловка жармасы, мәни жармасы  </w:t>
      </w:r>
      <w:r>
        <w:br/>
      </w:r>
      <w:r>
        <w:rPr>
          <w:rFonts w:ascii="Times New Roman"/>
          <w:b w:val="false"/>
          <w:i w:val="false"/>
          <w:color w:val="000000"/>
          <w:sz w:val="28"/>
        </w:rPr>
        <w:t xml:space="preserve">
      15. Дәндер  </w:t>
      </w:r>
      <w:r>
        <w:br/>
      </w:r>
      <w:r>
        <w:rPr>
          <w:rFonts w:ascii="Times New Roman"/>
          <w:b w:val="false"/>
          <w:i w:val="false"/>
          <w:color w:val="000000"/>
          <w:sz w:val="28"/>
        </w:rPr>
        <w:t xml:space="preserve">
      - бидай, ячмень, тары, сұлы, қара бидай, күріш, жүгері, қарақұмық  </w:t>
      </w:r>
      <w:r>
        <w:br/>
      </w:r>
      <w:r>
        <w:rPr>
          <w:rFonts w:ascii="Times New Roman"/>
          <w:b w:val="false"/>
          <w:i w:val="false"/>
          <w:color w:val="000000"/>
          <w:sz w:val="28"/>
        </w:rPr>
        <w:t xml:space="preserve">
      - атбас бұршақты дәндер (бұршақ, сөк, чечевица, фасоль)  </w:t>
      </w:r>
      <w:r>
        <w:br/>
      </w:r>
      <w:r>
        <w:rPr>
          <w:rFonts w:ascii="Times New Roman"/>
          <w:b w:val="false"/>
          <w:i w:val="false"/>
          <w:color w:val="000000"/>
          <w:sz w:val="28"/>
        </w:rPr>
        <w:t xml:space="preserve">
     16. Құрама жемдер  </w:t>
      </w:r>
      <w:r>
        <w:br/>
      </w:r>
      <w:r>
        <w:rPr>
          <w:rFonts w:ascii="Times New Roman"/>
          <w:b w:val="false"/>
          <w:i w:val="false"/>
          <w:color w:val="000000"/>
          <w:sz w:val="28"/>
        </w:rPr>
        <w:t xml:space="preserve">
     - жануарлар мен құстарды тамақтандыруға, олардың дамуы үшін қажетті үстемемен бөлшектенген дәндерден дайындалған өнімдер  </w:t>
      </w:r>
      <w:r>
        <w:br/>
      </w:r>
      <w:r>
        <w:rPr>
          <w:rFonts w:ascii="Times New Roman"/>
          <w:b w:val="false"/>
          <w:i w:val="false"/>
          <w:color w:val="000000"/>
          <w:sz w:val="28"/>
        </w:rPr>
        <w:t xml:space="preserve">
     17. Қант, оның ішінде шикізат қант  </w:t>
      </w:r>
      <w:r>
        <w:br/>
      </w:r>
      <w:r>
        <w:rPr>
          <w:rFonts w:ascii="Times New Roman"/>
          <w:b w:val="false"/>
          <w:i w:val="false"/>
          <w:color w:val="000000"/>
          <w:sz w:val="28"/>
        </w:rPr>
        <w:t xml:space="preserve">
     18. Тұз  </w:t>
      </w:r>
      <w:r>
        <w:br/>
      </w:r>
      <w:r>
        <w:rPr>
          <w:rFonts w:ascii="Times New Roman"/>
          <w:b w:val="false"/>
          <w:i w:val="false"/>
          <w:color w:val="000000"/>
          <w:sz w:val="28"/>
        </w:rPr>
        <w:t xml:space="preserve">
     19. Картоп  </w:t>
      </w:r>
      <w:r>
        <w:br/>
      </w:r>
      <w:r>
        <w:rPr>
          <w:rFonts w:ascii="Times New Roman"/>
          <w:b w:val="false"/>
          <w:i w:val="false"/>
          <w:color w:val="000000"/>
          <w:sz w:val="28"/>
        </w:rPr>
        <w:t xml:space="preserve">
     20. Көкөністер  </w:t>
      </w:r>
      <w:r>
        <w:br/>
      </w:r>
      <w:r>
        <w:rPr>
          <w:rFonts w:ascii="Times New Roman"/>
          <w:b w:val="false"/>
          <w:i w:val="false"/>
          <w:color w:val="000000"/>
          <w:sz w:val="28"/>
        </w:rPr>
        <w:t xml:space="preserve">
     - жас көкөністер (саңырауқұлақтан басқа), жаңадан тоңазытылған көкөністер, кептірілген көкөністер  </w:t>
      </w:r>
      <w:r>
        <w:br/>
      </w:r>
      <w:r>
        <w:rPr>
          <w:rFonts w:ascii="Times New Roman"/>
          <w:b w:val="false"/>
          <w:i w:val="false"/>
          <w:color w:val="000000"/>
          <w:sz w:val="28"/>
        </w:rPr>
        <w:t xml:space="preserve">
     21. Балаларға арналған және диабеттік тамақ өнімдері  </w:t>
      </w:r>
      <w:r>
        <w:br/>
      </w:r>
      <w:r>
        <w:rPr>
          <w:rFonts w:ascii="Times New Roman"/>
          <w:b w:val="false"/>
          <w:i w:val="false"/>
          <w:color w:val="000000"/>
          <w:sz w:val="28"/>
        </w:rPr>
        <w:t xml:space="preserve">
     22. Колбаса өнімдері (қоғамдық тамақтану саласында шығарылатындарынан басқа)  </w:t>
      </w:r>
      <w:r>
        <w:br/>
      </w:r>
      <w:r>
        <w:rPr>
          <w:rFonts w:ascii="Times New Roman"/>
          <w:b w:val="false"/>
          <w:i w:val="false"/>
          <w:color w:val="000000"/>
          <w:sz w:val="28"/>
        </w:rPr>
        <w:t xml:space="preserve">
     - колбасалардың барлық түрлері  </w:t>
      </w:r>
      <w:r>
        <w:br/>
      </w:r>
      <w:r>
        <w:rPr>
          <w:rFonts w:ascii="Times New Roman"/>
          <w:b w:val="false"/>
          <w:i w:val="false"/>
          <w:color w:val="000000"/>
          <w:sz w:val="28"/>
        </w:rPr>
        <w:t xml:space="preserve">
     - зельцы  </w:t>
      </w:r>
      <w:r>
        <w:br/>
      </w:r>
      <w:r>
        <w:rPr>
          <w:rFonts w:ascii="Times New Roman"/>
          <w:b w:val="false"/>
          <w:i w:val="false"/>
          <w:color w:val="000000"/>
          <w:sz w:val="28"/>
        </w:rPr>
        <w:t xml:space="preserve">
     - сосискілер  </w:t>
      </w:r>
      <w:r>
        <w:br/>
      </w:r>
      <w:r>
        <w:rPr>
          <w:rFonts w:ascii="Times New Roman"/>
          <w:b w:val="false"/>
          <w:i w:val="false"/>
          <w:color w:val="000000"/>
          <w:sz w:val="28"/>
        </w:rPr>
        <w:t xml:space="preserve">
     - сарделькалар  </w:t>
      </w:r>
      <w:r>
        <w:br/>
      </w:r>
      <w:r>
        <w:rPr>
          <w:rFonts w:ascii="Times New Roman"/>
          <w:b w:val="false"/>
          <w:i w:val="false"/>
          <w:color w:val="000000"/>
          <w:sz w:val="28"/>
        </w:rPr>
        <w:t xml:space="preserve">
     23. Консервіленген ет (қоғамдық тамақтану саласында шығарылатындарынан басқа)  </w:t>
      </w:r>
      <w:r>
        <w:br/>
      </w:r>
      <w:r>
        <w:rPr>
          <w:rFonts w:ascii="Times New Roman"/>
          <w:b w:val="false"/>
          <w:i w:val="false"/>
          <w:color w:val="000000"/>
          <w:sz w:val="28"/>
        </w:rPr>
        <w:t xml:space="preserve">
     - күптелген ет консервілері, тартылған консервілер, тұздалып-сүрленген шошқа етінен жасалынған консервілер  </w:t>
      </w:r>
      <w:r>
        <w:br/>
      </w:r>
      <w:r>
        <w:rPr>
          <w:rFonts w:ascii="Times New Roman"/>
          <w:b w:val="false"/>
          <w:i w:val="false"/>
          <w:color w:val="000000"/>
          <w:sz w:val="28"/>
        </w:rPr>
        <w:t xml:space="preserve">
     24. Балық өнімдері (қоғамдық тамақтану саласында шығарылатындарынан басқа)  </w:t>
      </w:r>
    </w:p>
    <w:p>
      <w:pPr>
        <w:spacing w:after="0"/>
        <w:ind w:left="0"/>
        <w:jc w:val="both"/>
      </w:pPr>
      <w:r>
        <w:rPr>
          <w:rFonts w:ascii="Times New Roman"/>
          <w:b w:val="false"/>
          <w:i w:val="false"/>
          <w:color w:val="000000"/>
          <w:sz w:val="28"/>
        </w:rPr>
        <w:t xml:space="preserve">     - тұздалған, тәтті қосылған, маринадталған, қақталған,  </w:t>
      </w:r>
    </w:p>
    <w:p>
      <w:pPr>
        <w:spacing w:after="0"/>
        <w:ind w:left="0"/>
        <w:jc w:val="both"/>
      </w:pPr>
      <w:r>
        <w:rPr>
          <w:rFonts w:ascii="Times New Roman"/>
          <w:b w:val="false"/>
          <w:i w:val="false"/>
          <w:color w:val="000000"/>
          <w:sz w:val="28"/>
        </w:rPr>
        <w:t xml:space="preserve">кептірілген-ысталған  </w:t>
      </w:r>
    </w:p>
    <w:p>
      <w:pPr>
        <w:spacing w:after="0"/>
        <w:ind w:left="0"/>
        <w:jc w:val="both"/>
      </w:pPr>
      <w:r>
        <w:rPr>
          <w:rFonts w:ascii="Times New Roman"/>
          <w:b w:val="false"/>
          <w:i w:val="false"/>
          <w:color w:val="000000"/>
          <w:sz w:val="28"/>
        </w:rPr>
        <w:t xml:space="preserve">     - балық өнімдері  </w:t>
      </w:r>
    </w:p>
    <w:p>
      <w:pPr>
        <w:spacing w:after="0"/>
        <w:ind w:left="0"/>
        <w:jc w:val="both"/>
      </w:pPr>
      <w:r>
        <w:rPr>
          <w:rFonts w:ascii="Times New Roman"/>
          <w:b w:val="false"/>
          <w:i w:val="false"/>
          <w:color w:val="000000"/>
          <w:sz w:val="28"/>
        </w:rPr>
        <w:t xml:space="preserve">     - балықтық консервілер (табиғи, майда, томат соусында, балық паштеті)  </w:t>
      </w:r>
    </w:p>
    <w:p>
      <w:pPr>
        <w:spacing w:after="0"/>
        <w:ind w:left="0"/>
        <w:jc w:val="both"/>
      </w:pPr>
      <w:r>
        <w:rPr>
          <w:rFonts w:ascii="Times New Roman"/>
          <w:b w:val="false"/>
          <w:i w:val="false"/>
          <w:color w:val="000000"/>
          <w:sz w:val="28"/>
        </w:rPr>
        <w:t xml:space="preserve">     25. Көкөніс өнімдері (қоғамдық тамақтану саласында шығарылатындарынан  </w:t>
      </w:r>
    </w:p>
    <w:p>
      <w:pPr>
        <w:spacing w:after="0"/>
        <w:ind w:left="0"/>
        <w:jc w:val="both"/>
      </w:pPr>
      <w:r>
        <w:rPr>
          <w:rFonts w:ascii="Times New Roman"/>
          <w:b w:val="false"/>
          <w:i w:val="false"/>
          <w:color w:val="000000"/>
          <w:sz w:val="28"/>
        </w:rPr>
        <w:t xml:space="preserve">басқа)  </w:t>
      </w:r>
    </w:p>
    <w:p>
      <w:pPr>
        <w:spacing w:after="0"/>
        <w:ind w:left="0"/>
        <w:jc w:val="both"/>
      </w:pPr>
      <w:r>
        <w:rPr>
          <w:rFonts w:ascii="Times New Roman"/>
          <w:b w:val="false"/>
          <w:i w:val="false"/>
          <w:color w:val="000000"/>
          <w:sz w:val="28"/>
        </w:rPr>
        <w:t xml:space="preserve">     - ашытылған, тұздалған көкөністер  </w:t>
      </w:r>
    </w:p>
    <w:p>
      <w:pPr>
        <w:spacing w:after="0"/>
        <w:ind w:left="0"/>
        <w:jc w:val="both"/>
      </w:pPr>
      <w:r>
        <w:rPr>
          <w:rFonts w:ascii="Times New Roman"/>
          <w:b w:val="false"/>
          <w:i w:val="false"/>
          <w:color w:val="000000"/>
          <w:sz w:val="28"/>
        </w:rPr>
        <w:t xml:space="preserve">     - көкөністік маринадтар  </w:t>
      </w:r>
    </w:p>
    <w:p>
      <w:pPr>
        <w:spacing w:after="0"/>
        <w:ind w:left="0"/>
        <w:jc w:val="both"/>
      </w:pPr>
      <w:r>
        <w:rPr>
          <w:rFonts w:ascii="Times New Roman"/>
          <w:b w:val="false"/>
          <w:i w:val="false"/>
          <w:color w:val="000000"/>
          <w:sz w:val="28"/>
        </w:rPr>
        <w:t xml:space="preserve">     - көкөністік консервілер (салаттар, кетчуптер, уылдырықтар, соустар,  </w:t>
      </w:r>
    </w:p>
    <w:p>
      <w:pPr>
        <w:spacing w:after="0"/>
        <w:ind w:left="0"/>
        <w:jc w:val="both"/>
      </w:pPr>
      <w:r>
        <w:rPr>
          <w:rFonts w:ascii="Times New Roman"/>
          <w:b w:val="false"/>
          <w:i w:val="false"/>
          <w:color w:val="000000"/>
          <w:sz w:val="28"/>
        </w:rPr>
        <w:t xml:space="preserve">шырындар, сусындар)  </w:t>
      </w:r>
    </w:p>
    <w:p>
      <w:pPr>
        <w:spacing w:after="0"/>
        <w:ind w:left="0"/>
        <w:jc w:val="both"/>
      </w:pPr>
      <w:r>
        <w:rPr>
          <w:rFonts w:ascii="Times New Roman"/>
          <w:b w:val="false"/>
          <w:i w:val="false"/>
          <w:color w:val="000000"/>
          <w:sz w:val="28"/>
        </w:rPr>
        <w:t xml:space="preserve">     26. Наубайханалық ашытқылар (қоғамдық тамақтану саласында  </w:t>
      </w:r>
    </w:p>
    <w:p>
      <w:pPr>
        <w:spacing w:after="0"/>
        <w:ind w:left="0"/>
        <w:jc w:val="both"/>
      </w:pPr>
      <w:r>
        <w:rPr>
          <w:rFonts w:ascii="Times New Roman"/>
          <w:b w:val="false"/>
          <w:i w:val="false"/>
          <w:color w:val="000000"/>
          <w:sz w:val="28"/>
        </w:rPr>
        <w:t xml:space="preserve">шығарылатындарынан басқа)  </w:t>
      </w:r>
    </w:p>
    <w:p>
      <w:pPr>
        <w:spacing w:after="0"/>
        <w:ind w:left="0"/>
        <w:jc w:val="both"/>
      </w:pPr>
      <w:r>
        <w:rPr>
          <w:rFonts w:ascii="Times New Roman"/>
          <w:b w:val="false"/>
          <w:i w:val="false"/>
          <w:color w:val="000000"/>
          <w:sz w:val="28"/>
        </w:rPr>
        <w:t xml:space="preserve">     27. Сыра қайнатуға арналған ашытқылар (қоғамдық тамақтану саласында  </w:t>
      </w:r>
    </w:p>
    <w:p>
      <w:pPr>
        <w:spacing w:after="0"/>
        <w:ind w:left="0"/>
        <w:jc w:val="both"/>
      </w:pPr>
      <w:r>
        <w:rPr>
          <w:rFonts w:ascii="Times New Roman"/>
          <w:b w:val="false"/>
          <w:i w:val="false"/>
          <w:color w:val="000000"/>
          <w:sz w:val="28"/>
        </w:rPr>
        <w:t xml:space="preserve">шығарылатындарынан басқа)  </w:t>
      </w:r>
    </w:p>
    <w:p>
      <w:pPr>
        <w:spacing w:after="0"/>
        <w:ind w:left="0"/>
        <w:jc w:val="both"/>
      </w:pPr>
      <w:r>
        <w:rPr>
          <w:rFonts w:ascii="Times New Roman"/>
          <w:b w:val="false"/>
          <w:i w:val="false"/>
          <w:color w:val="000000"/>
          <w:sz w:val="28"/>
        </w:rPr>
        <w:t xml:space="preserve">     6-қосымша алып тасталсын; </w:t>
      </w:r>
    </w:p>
    <w:p>
      <w:pPr>
        <w:spacing w:after="0"/>
        <w:ind w:left="0"/>
        <w:jc w:val="both"/>
      </w:pPr>
      <w:r>
        <w:rPr>
          <w:rFonts w:ascii="Times New Roman"/>
          <w:b w:val="false"/>
          <w:i w:val="false"/>
          <w:color w:val="000000"/>
          <w:sz w:val="28"/>
        </w:rPr>
        <w:t xml:space="preserve">     7-қосымшада:  </w:t>
      </w:r>
    </w:p>
    <w:p>
      <w:pPr>
        <w:spacing w:after="0"/>
        <w:ind w:left="0"/>
        <w:jc w:val="both"/>
      </w:pPr>
      <w:r>
        <w:rPr>
          <w:rFonts w:ascii="Times New Roman"/>
          <w:b w:val="false"/>
          <w:i w:val="false"/>
          <w:color w:val="000000"/>
          <w:sz w:val="28"/>
        </w:rPr>
        <w:t xml:space="preserve">     қосылған құнға салынған салықты қайтару тәртібі туралы Ережеде  </w:t>
      </w:r>
    </w:p>
    <w:p>
      <w:pPr>
        <w:spacing w:after="0"/>
        <w:ind w:left="0"/>
        <w:jc w:val="both"/>
      </w:pPr>
      <w:r>
        <w:rPr>
          <w:rFonts w:ascii="Times New Roman"/>
          <w:b w:val="false"/>
          <w:i w:val="false"/>
          <w:color w:val="000000"/>
          <w:sz w:val="28"/>
        </w:rPr>
        <w:t xml:space="preserve">     "Жалпы ереже" 1-бөлімінде: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жетінші абзацта "төлемдерге" деген сөзден кейін ", аталған салық төлеушінің кредиторларында бар ҚҚС бойынша салық борышын өтеу шоты есебіне немесе" деген сөздермен толықтырылсын;  </w:t>
      </w:r>
      <w:r>
        <w:br/>
      </w:r>
      <w:r>
        <w:rPr>
          <w:rFonts w:ascii="Times New Roman"/>
          <w:b w:val="false"/>
          <w:i w:val="false"/>
          <w:color w:val="000000"/>
          <w:sz w:val="28"/>
        </w:rPr>
        <w:t xml:space="preserve">
      соңғы абзацтағы "қаржылар" деген сөз "мемлекеттік кіріс" деген сөздермен ауыстырылсын;  </w:t>
      </w:r>
      <w:r>
        <w:br/>
      </w:r>
      <w:r>
        <w:rPr>
          <w:rFonts w:ascii="Times New Roman"/>
          <w:b w:val="false"/>
          <w:i w:val="false"/>
          <w:color w:val="000000"/>
          <w:sz w:val="28"/>
        </w:rPr>
        <w:t xml:space="preserve">
      "нөлдік ставка негізінде салық салынатын айналымдар бойынша салық төлеушімен ҚҚС қайтарылуы" 2-бөлімінде:  </w:t>
      </w:r>
      <w:r>
        <w:br/>
      </w:r>
      <w:r>
        <w:rPr>
          <w:rFonts w:ascii="Times New Roman"/>
          <w:b w:val="false"/>
          <w:i w:val="false"/>
          <w:color w:val="000000"/>
          <w:sz w:val="28"/>
        </w:rPr>
        <w:t xml:space="preserve">
      алтыншы абзац алып тасталсын;  </w:t>
      </w:r>
      <w:r>
        <w:br/>
      </w:r>
      <w:r>
        <w:rPr>
          <w:rFonts w:ascii="Times New Roman"/>
          <w:b w:val="false"/>
          <w:i w:val="false"/>
          <w:color w:val="000000"/>
          <w:sz w:val="28"/>
        </w:rPr>
        <w:t xml:space="preserve">
      алтыншы және жетінші абзацтар тиісінше бесінші және алтыншы абзацтар болып саналсын;  </w:t>
      </w:r>
      <w:r>
        <w:br/>
      </w:r>
      <w:r>
        <w:rPr>
          <w:rFonts w:ascii="Times New Roman"/>
          <w:b w:val="false"/>
          <w:i w:val="false"/>
          <w:color w:val="000000"/>
          <w:sz w:val="28"/>
        </w:rPr>
        <w:t xml:space="preserve">
      бесінші абзацтағы "90" саны "60" санына ауыстырылсын;  </w:t>
      </w:r>
      <w:r>
        <w:br/>
      </w:r>
      <w:r>
        <w:rPr>
          <w:rFonts w:ascii="Times New Roman"/>
          <w:b w:val="false"/>
          <w:i w:val="false"/>
          <w:color w:val="000000"/>
          <w:sz w:val="28"/>
        </w:rPr>
        <w:t xml:space="preserve">
      сегізінші және тоғызыншы абзацтар алып тасталсын;  </w:t>
      </w:r>
      <w:r>
        <w:br/>
      </w:r>
      <w:r>
        <w:rPr>
          <w:rFonts w:ascii="Times New Roman"/>
          <w:b w:val="false"/>
          <w:i w:val="false"/>
          <w:color w:val="000000"/>
          <w:sz w:val="28"/>
        </w:rPr>
        <w:t xml:space="preserve">
      3-бөлімнің екінші абзацындағы "бюджетке артық аударылған ҚҚС сомасының қайтарылуы" деген сөздер "осы Ережеге қоса берілген 2-қосымшада" деген сөздермен ауыстырылсын;  </w:t>
      </w:r>
      <w:r>
        <w:br/>
      </w:r>
      <w:r>
        <w:rPr>
          <w:rFonts w:ascii="Times New Roman"/>
          <w:b w:val="false"/>
          <w:i w:val="false"/>
          <w:color w:val="000000"/>
          <w:sz w:val="28"/>
        </w:rPr>
        <w:t xml:space="preserve">
      мынадай мазмұндағы 4-бөліммен толықтырылсын:  </w:t>
      </w:r>
      <w:r>
        <w:br/>
      </w:r>
      <w:r>
        <w:rPr>
          <w:rFonts w:ascii="Times New Roman"/>
          <w:b w:val="false"/>
          <w:i w:val="false"/>
          <w:color w:val="000000"/>
          <w:sz w:val="28"/>
        </w:rPr>
        <w:t xml:space="preserve">
      "кредиторлардан ҚҚС бойынша төленбеген қарызын өтеу шотына бюджеттен қайтарылуға тиісті ҚҚС-ты қоса есептеу  </w:t>
      </w:r>
      <w:r>
        <w:br/>
      </w:r>
      <w:r>
        <w:rPr>
          <w:rFonts w:ascii="Times New Roman"/>
          <w:b w:val="false"/>
          <w:i w:val="false"/>
          <w:color w:val="000000"/>
          <w:sz w:val="28"/>
        </w:rPr>
        <w:t xml:space="preserve">
      аталған салық төлеушілердің бюджеттен салық төлеушімен қайтарылуға тиісті ҚҚС қоса есептеуі кредиторлардың ҚҚС бойынша салық борышын өтеу шотына салық төлеушінің жазбаша өтініші, қайтарылуға ұсынылған ҚҚС сомасының шындығын құжаттық тексеріс актісі және бюджетке артық енгізілген (қате аударылған) салық сомасын нақтылайтын салық төлеушінің сәйкес актісі негізінде және аталған кредитордың дебитор алдында ҚҚС бойынша бюджетке жиналып қалған төленбеген қарыз есебінен ҚҚС бойынша бюджет алдындағы оның төленбеген қарызын өтеу туралы кредитордың тіркеу орны бойынша салық органына хатқа сәйкес жүргізіледі.  </w:t>
      </w:r>
      <w:r>
        <w:br/>
      </w:r>
      <w:r>
        <w:rPr>
          <w:rFonts w:ascii="Times New Roman"/>
          <w:b w:val="false"/>
          <w:i w:val="false"/>
          <w:color w:val="000000"/>
          <w:sz w:val="28"/>
        </w:rPr>
        <w:t xml:space="preserve">
      Бұдан басқа, салық органына салық төлеуші арасындағы төленбеген қарыз және оның кредиторымен өзара салыстыра тексеру актісі туралы, сондай-ақ ҚҚС бойынша оның төленбеген қарызының барлығы туралы тіркеу орны бойынша кредитордың салық органын растау ұсынылады.  </w:t>
      </w:r>
      <w:r>
        <w:br/>
      </w:r>
      <w:r>
        <w:rPr>
          <w:rFonts w:ascii="Times New Roman"/>
          <w:b w:val="false"/>
          <w:i w:val="false"/>
          <w:color w:val="000000"/>
          <w:sz w:val="28"/>
        </w:rPr>
        <w:t xml:space="preserve">
      ҚҚС бойынша оның кредиторларының олармен бірге бір облыс, Астана және Алматы қалаларының аумағында орналасқан салық борыштарын өтеу шотына бюджеттен салық төлеушіге қайтарылуға тиісті ҚҚС қоса есептеуі облыстар, Астана және Алматы қалалары бойынша салық комитетінің рұқсатымен жүргізіледі.  </w:t>
      </w:r>
      <w:r>
        <w:br/>
      </w:r>
      <w:r>
        <w:rPr>
          <w:rFonts w:ascii="Times New Roman"/>
          <w:b w:val="false"/>
          <w:i w:val="false"/>
          <w:color w:val="000000"/>
          <w:sz w:val="28"/>
        </w:rPr>
        <w:t xml:space="preserve">
      Егер салық төлеуші және оның кредиторы республиканың әртүрлі аймағында орналасқан жағдайда, онда кредитордың салық борышы өтеу шотына бюджеттен салық төлеушіге қайтарылуға тиіс ҚҚС қоса есептеуі тек Қазақстан Республикасы Мемлекеттік кіріс министрлігімен келісім бойынша жүргізіледі.  </w:t>
      </w:r>
      <w:r>
        <w:br/>
      </w:r>
      <w:r>
        <w:rPr>
          <w:rFonts w:ascii="Times New Roman"/>
          <w:b w:val="false"/>
          <w:i w:val="false"/>
          <w:color w:val="000000"/>
          <w:sz w:val="28"/>
        </w:rPr>
        <w:t xml:space="preserve">
      Барлық жағдайларда мұндай қоса есептеулер салық төлеушінің жеке шоттарындағы тиісінше өткізбені көрсете отыра Қазынашылық Комитеті органдары арқылы жүргізіледі.";  </w:t>
      </w:r>
      <w:r>
        <w:br/>
      </w:r>
      <w:r>
        <w:rPr>
          <w:rFonts w:ascii="Times New Roman"/>
          <w:b w:val="false"/>
          <w:i w:val="false"/>
          <w:color w:val="000000"/>
          <w:sz w:val="28"/>
        </w:rPr>
        <w:t xml:space="preserve">
      "қосылған құнға салынған салықты төлеуші заңды тұлғаны тарату кезінде ҚҚС-ты қайтарып беру" 4-бөлімі 5-бөлім болып саналсын;  </w:t>
      </w:r>
      <w:r>
        <w:br/>
      </w:r>
      <w:r>
        <w:rPr>
          <w:rFonts w:ascii="Times New Roman"/>
          <w:b w:val="false"/>
          <w:i w:val="false"/>
          <w:color w:val="000000"/>
          <w:sz w:val="28"/>
        </w:rPr>
        <w:t xml:space="preserve">
      9-қосымшада:  </w:t>
      </w:r>
      <w:r>
        <w:br/>
      </w:r>
      <w:r>
        <w:rPr>
          <w:rFonts w:ascii="Times New Roman"/>
          <w:b w:val="false"/>
          <w:i w:val="false"/>
          <w:color w:val="000000"/>
          <w:sz w:val="28"/>
        </w:rPr>
        <w:t xml:space="preserve">
      өнеркәсіптік ұқсату үшін арналған импортталатын шикізат және материалдарға қосылған құн салығын төлеу бойынша мұрсат беру тәртібі туралы Ережеде:  </w:t>
      </w:r>
      <w:r>
        <w:br/>
      </w:r>
      <w:r>
        <w:rPr>
          <w:rFonts w:ascii="Times New Roman"/>
          <w:b w:val="false"/>
          <w:i w:val="false"/>
          <w:color w:val="000000"/>
          <w:sz w:val="28"/>
        </w:rPr>
        <w:t xml:space="preserve">
      1-тармақ мынадай мазмұндағы екінші және үшінші абзацтармен толықтырылсын:  </w:t>
      </w:r>
      <w:r>
        <w:br/>
      </w:r>
      <w:r>
        <w:rPr>
          <w:rFonts w:ascii="Times New Roman"/>
          <w:b w:val="false"/>
          <w:i w:val="false"/>
          <w:color w:val="000000"/>
          <w:sz w:val="28"/>
        </w:rPr>
        <w:t xml:space="preserve">
      "Өнеркәсіптік өңдеуден кейін алынған өнім (тауар) СЭҚ ТН бойынша код алғашқы төрт белгіден кез-келген дәрежесінде пайдаланылған шикізаттар және материалдардан айырмашылығы бар немесе егерде шикізаттар және материалдарды шығару процесі кезінде қосымша еңбекті пайдалана отыра химиялық немесе физикалық әсерлерге ұшырайтын болса, шикізат және материалдарды өңдеу деп өндіріс процесінде оларды одан кейінгі пайдалану түсініледі.  </w:t>
      </w:r>
      <w:r>
        <w:br/>
      </w:r>
      <w:r>
        <w:rPr>
          <w:rFonts w:ascii="Times New Roman"/>
          <w:b w:val="false"/>
          <w:i w:val="false"/>
          <w:color w:val="000000"/>
          <w:sz w:val="28"/>
        </w:rPr>
        <w:t xml:space="preserve">
      Мұның өзінде өнеркәсіптік өңдеуге жатпайды:  </w:t>
      </w:r>
      <w:r>
        <w:br/>
      </w:r>
      <w:r>
        <w:rPr>
          <w:rFonts w:ascii="Times New Roman"/>
          <w:b w:val="false"/>
          <w:i w:val="false"/>
          <w:color w:val="000000"/>
          <w:sz w:val="28"/>
        </w:rPr>
        <w:t xml:space="preserve">
      жай құрау операциялары;  </w:t>
      </w:r>
      <w:r>
        <w:br/>
      </w:r>
      <w:r>
        <w:rPr>
          <w:rFonts w:ascii="Times New Roman"/>
          <w:b w:val="false"/>
          <w:i w:val="false"/>
          <w:color w:val="000000"/>
          <w:sz w:val="28"/>
        </w:rPr>
        <w:t xml:space="preserve">
      қоғамдық тамақтандыру саласындағы өңдеу;  </w:t>
      </w:r>
      <w:r>
        <w:br/>
      </w:r>
      <w:r>
        <w:rPr>
          <w:rFonts w:ascii="Times New Roman"/>
          <w:b w:val="false"/>
          <w:i w:val="false"/>
          <w:color w:val="000000"/>
          <w:sz w:val="28"/>
        </w:rPr>
        <w:t xml:space="preserve">
      тауарларды сатуға және тасуға дайындау бойынша операциялар (партия)ларды ұсақтау, жіберілетін заттарды қалыптау, сұрыптау, буып-түю, қайта буып-түю; </w:t>
      </w:r>
      <w:r>
        <w:br/>
      </w:r>
      <w:r>
        <w:rPr>
          <w:rFonts w:ascii="Times New Roman"/>
          <w:b w:val="false"/>
          <w:i w:val="false"/>
          <w:color w:val="000000"/>
          <w:sz w:val="28"/>
        </w:rPr>
        <w:t xml:space="preserve">
     оның негізгі құраушыларынан көп айырмашылықтары бар алынған тауар мінездемесіне қарамастан тауарларды араластыру."; </w:t>
      </w:r>
    </w:p>
    <w:p>
      <w:pPr>
        <w:spacing w:after="0"/>
        <w:ind w:left="0"/>
        <w:jc w:val="both"/>
      </w:pPr>
      <w:r>
        <w:rPr>
          <w:rFonts w:ascii="Times New Roman"/>
          <w:b w:val="false"/>
          <w:i w:val="false"/>
          <w:color w:val="000000"/>
          <w:sz w:val="28"/>
        </w:rPr>
        <w:t xml:space="preserve">     5-тармақтағы "Қазақстан Республикасы Қаржы министрлігі фискальдық саясат Департаменті" деген сөздер алып тасталсын; </w:t>
      </w:r>
    </w:p>
    <w:p>
      <w:pPr>
        <w:spacing w:after="0"/>
        <w:ind w:left="0"/>
        <w:jc w:val="both"/>
      </w:pPr>
      <w:r>
        <w:rPr>
          <w:rFonts w:ascii="Times New Roman"/>
          <w:b w:val="false"/>
          <w:i w:val="false"/>
          <w:color w:val="000000"/>
          <w:sz w:val="28"/>
        </w:rPr>
        <w:t xml:space="preserve">     6-тармақтағы "қаржы" деген сөз "Қазақстан Республикасы мемлекеттік кіріс" деген сөздермен ауыстырылсын; </w:t>
      </w:r>
    </w:p>
    <w:p>
      <w:pPr>
        <w:spacing w:after="0"/>
        <w:ind w:left="0"/>
        <w:jc w:val="both"/>
      </w:pPr>
      <w:r>
        <w:rPr>
          <w:rFonts w:ascii="Times New Roman"/>
          <w:b w:val="false"/>
          <w:i w:val="false"/>
          <w:color w:val="000000"/>
          <w:sz w:val="28"/>
        </w:rPr>
        <w:t xml:space="preserve">     мынадай мазмұндағы 10, 11, 12, 13, 14 және 15-қосымшаларымен толықтырылсын: </w:t>
      </w:r>
    </w:p>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 Бас салық инспекциясының                                     1995 жылғы 26 маусымдағы N 37  </w:t>
      </w:r>
      <w:r>
        <w:br/>
      </w:r>
      <w:r>
        <w:rPr>
          <w:rFonts w:ascii="Times New Roman"/>
          <w:b w:val="false"/>
          <w:i w:val="false"/>
          <w:color w:val="000000"/>
          <w:sz w:val="28"/>
        </w:rPr>
        <w:t xml:space="preserve">
                                                нұсқауына  </w:t>
      </w:r>
      <w:r>
        <w:br/>
      </w:r>
      <w:r>
        <w:rPr>
          <w:rFonts w:ascii="Times New Roman"/>
          <w:b w:val="false"/>
          <w:i w:val="false"/>
          <w:color w:val="000000"/>
          <w:sz w:val="28"/>
        </w:rPr>
        <w:t xml:space="preserve">
                                                  10 қосымша  </w:t>
      </w:r>
    </w:p>
    <w:p>
      <w:pPr>
        <w:spacing w:after="0"/>
        <w:ind w:left="0"/>
        <w:jc w:val="both"/>
      </w:pPr>
      <w:r>
        <w:rPr>
          <w:rFonts w:ascii="Times New Roman"/>
          <w:b w:val="false"/>
          <w:i w:val="false"/>
          <w:color w:val="000000"/>
          <w:sz w:val="28"/>
        </w:rPr>
        <w:t xml:space="preserve">             Бюджетке қосылған құн салығы бойынша есеп  </w:t>
      </w:r>
      <w:r>
        <w:br/>
      </w:r>
      <w:r>
        <w:rPr>
          <w:rFonts w:ascii="Times New Roman"/>
          <w:b w:val="false"/>
          <w:i w:val="false"/>
          <w:color w:val="000000"/>
          <w:sz w:val="28"/>
        </w:rPr>
        <w:t xml:space="preserve">
              айырысулардың салыстыра тексеру актісі  </w:t>
      </w:r>
    </w:p>
    <w:p>
      <w:pPr>
        <w:spacing w:after="0"/>
        <w:ind w:left="0"/>
        <w:jc w:val="both"/>
      </w:pPr>
      <w:r>
        <w:rPr>
          <w:rFonts w:ascii="Times New Roman"/>
          <w:b w:val="false"/>
          <w:i w:val="false"/>
          <w:color w:val="000000"/>
          <w:sz w:val="28"/>
        </w:rPr>
        <w:t xml:space="preserve">__________________________________  _____________________________  </w:t>
      </w:r>
      <w:r>
        <w:br/>
      </w:r>
      <w:r>
        <w:rPr>
          <w:rFonts w:ascii="Times New Roman"/>
          <w:b w:val="false"/>
          <w:i w:val="false"/>
          <w:color w:val="000000"/>
          <w:sz w:val="28"/>
        </w:rPr>
        <w:t xml:space="preserve">
      салық төлеушінің атауы            салық органының атауы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|Декларация бойынша төленуге есептелді |    Бюджетке нақты төленді       | </w:t>
      </w:r>
    </w:p>
    <w:p>
      <w:pPr>
        <w:spacing w:after="0"/>
        <w:ind w:left="0"/>
        <w:jc w:val="both"/>
      </w:pPr>
      <w:r>
        <w:rPr>
          <w:rFonts w:ascii="Times New Roman"/>
          <w:b w:val="false"/>
          <w:i w:val="false"/>
          <w:color w:val="000000"/>
          <w:sz w:val="28"/>
        </w:rPr>
        <w:t xml:space="preserve">|______________________________________|_______________________________ _| </w:t>
      </w:r>
    </w:p>
    <w:p>
      <w:pPr>
        <w:spacing w:after="0"/>
        <w:ind w:left="0"/>
        <w:jc w:val="both"/>
      </w:pPr>
      <w:r>
        <w:rPr>
          <w:rFonts w:ascii="Times New Roman"/>
          <w:b w:val="false"/>
          <w:i w:val="false"/>
          <w:color w:val="000000"/>
          <w:sz w:val="28"/>
        </w:rPr>
        <w:t xml:space="preserve">| Есепті кезең     |Бюджетке төленуге  |Төлем Тапсырма. | Бюджетке нақты |  </w:t>
      </w:r>
    </w:p>
    <w:p>
      <w:pPr>
        <w:spacing w:after="0"/>
        <w:ind w:left="0"/>
        <w:jc w:val="both"/>
      </w:pPr>
      <w:r>
        <w:rPr>
          <w:rFonts w:ascii="Times New Roman"/>
          <w:b w:val="false"/>
          <w:i w:val="false"/>
          <w:color w:val="000000"/>
          <w:sz w:val="28"/>
        </w:rPr>
        <w:t xml:space="preserve">|                  |тиіс салық сомасы  |сының N мен күні| төленген салық | </w:t>
      </w:r>
    </w:p>
    <w:p>
      <w:pPr>
        <w:spacing w:after="0"/>
        <w:ind w:left="0"/>
        <w:jc w:val="both"/>
      </w:pPr>
      <w:r>
        <w:rPr>
          <w:rFonts w:ascii="Times New Roman"/>
          <w:b w:val="false"/>
          <w:i w:val="false"/>
          <w:color w:val="000000"/>
          <w:sz w:val="28"/>
        </w:rPr>
        <w:t xml:space="preserve">|                  |                   |                |  сомасы        | </w:t>
      </w:r>
    </w:p>
    <w:p>
      <w:pPr>
        <w:spacing w:after="0"/>
        <w:ind w:left="0"/>
        <w:jc w:val="both"/>
      </w:pPr>
      <w:r>
        <w:rPr>
          <w:rFonts w:ascii="Times New Roman"/>
          <w:b w:val="false"/>
          <w:i w:val="false"/>
          <w:color w:val="000000"/>
          <w:sz w:val="28"/>
        </w:rPr>
        <w:t xml:space="preserve">|__________________|___________________|______________ _|________________|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|__________________|___________________|______________ _|________________|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|__________________|___________________|_______________ |________________| </w:t>
      </w:r>
    </w:p>
    <w:p>
      <w:pPr>
        <w:spacing w:after="0"/>
        <w:ind w:left="0"/>
        <w:jc w:val="both"/>
      </w:pPr>
      <w:r>
        <w:rPr>
          <w:rFonts w:ascii="Times New Roman"/>
          <w:b w:val="false"/>
          <w:i w:val="false"/>
          <w:color w:val="000000"/>
          <w:sz w:val="28"/>
        </w:rPr>
        <w:t xml:space="preserve">| Барлығы          |                   | Барлығы        |                | </w:t>
      </w:r>
    </w:p>
    <w:p>
      <w:pPr>
        <w:spacing w:after="0"/>
        <w:ind w:left="0"/>
        <w:jc w:val="both"/>
      </w:pPr>
      <w:r>
        <w:rPr>
          <w:rFonts w:ascii="Times New Roman"/>
          <w:b w:val="false"/>
          <w:i w:val="false"/>
          <w:color w:val="000000"/>
          <w:sz w:val="28"/>
        </w:rPr>
        <w:t xml:space="preserve">|__________________|___________________|_______________ |________________| </w:t>
      </w:r>
    </w:p>
    <w:p>
      <w:pPr>
        <w:spacing w:after="0"/>
        <w:ind w:left="0"/>
        <w:jc w:val="both"/>
      </w:pPr>
      <w:r>
        <w:rPr>
          <w:rFonts w:ascii="Times New Roman"/>
          <w:b w:val="false"/>
          <w:i w:val="false"/>
          <w:color w:val="000000"/>
          <w:sz w:val="28"/>
        </w:rPr>
        <w:t xml:space="preserve">                _____ 1998 жылға ҚҚС бойынша асыра  </w:t>
      </w:r>
    </w:p>
    <w:p>
      <w:pPr>
        <w:spacing w:after="0"/>
        <w:ind w:left="0"/>
        <w:jc w:val="both"/>
      </w:pPr>
      <w:r>
        <w:rPr>
          <w:rFonts w:ascii="Times New Roman"/>
          <w:b w:val="false"/>
          <w:i w:val="false"/>
          <w:color w:val="000000"/>
          <w:sz w:val="28"/>
        </w:rPr>
        <w:t xml:space="preserve">              ________________ төлеу теңге құрайды. </w:t>
      </w:r>
    </w:p>
    <w:p>
      <w:pPr>
        <w:spacing w:after="0"/>
        <w:ind w:left="0"/>
        <w:jc w:val="both"/>
      </w:pPr>
      <w:r>
        <w:rPr>
          <w:rFonts w:ascii="Times New Roman"/>
          <w:b w:val="false"/>
          <w:i w:val="false"/>
          <w:color w:val="000000"/>
          <w:sz w:val="28"/>
        </w:rPr>
        <w:t xml:space="preserve">                    ҚҚС бойынша айыптар мен өсімдер  </w:t>
      </w:r>
    </w:p>
    <w:p>
      <w:pPr>
        <w:spacing w:after="0"/>
        <w:ind w:left="0"/>
        <w:jc w:val="both"/>
      </w:pPr>
      <w:r>
        <w:rPr>
          <w:rFonts w:ascii="Times New Roman"/>
          <w:b w:val="false"/>
          <w:i w:val="false"/>
          <w:color w:val="000000"/>
          <w:sz w:val="28"/>
        </w:rPr>
        <w:t xml:space="preserve">              __________________________________ теңгеде есептелді.  </w:t>
      </w:r>
    </w:p>
    <w:p>
      <w:pPr>
        <w:spacing w:after="0"/>
        <w:ind w:left="0"/>
        <w:jc w:val="both"/>
      </w:pPr>
      <w:r>
        <w:rPr>
          <w:rFonts w:ascii="Times New Roman"/>
          <w:b w:val="false"/>
          <w:i w:val="false"/>
          <w:color w:val="000000"/>
          <w:sz w:val="28"/>
        </w:rPr>
        <w:t xml:space="preserve">              (егер өтелмеген болса, көрсетіледі)  </w:t>
      </w:r>
    </w:p>
    <w:p>
      <w:pPr>
        <w:spacing w:after="0"/>
        <w:ind w:left="0"/>
        <w:jc w:val="both"/>
      </w:pPr>
      <w:r>
        <w:rPr>
          <w:rFonts w:ascii="Times New Roman"/>
          <w:b w:val="false"/>
          <w:i w:val="false"/>
          <w:color w:val="000000"/>
          <w:sz w:val="28"/>
        </w:rPr>
        <w:t xml:space="preserve">                    Қайтарылып беруге _____________________ теңге жатады.  </w:t>
      </w:r>
    </w:p>
    <w:p>
      <w:pPr>
        <w:spacing w:after="0"/>
        <w:ind w:left="0"/>
        <w:jc w:val="both"/>
      </w:pPr>
      <w:r>
        <w:rPr>
          <w:rFonts w:ascii="Times New Roman"/>
          <w:b w:val="false"/>
          <w:i w:val="false"/>
          <w:color w:val="000000"/>
          <w:sz w:val="28"/>
        </w:rPr>
        <w:t xml:space="preserve">                    Кәсіпорын                        Салық органы  </w:t>
      </w:r>
    </w:p>
    <w:p>
      <w:pPr>
        <w:spacing w:after="0"/>
        <w:ind w:left="0"/>
        <w:jc w:val="both"/>
      </w:pPr>
      <w:r>
        <w:rPr>
          <w:rFonts w:ascii="Times New Roman"/>
          <w:b w:val="false"/>
          <w:i w:val="false"/>
          <w:color w:val="000000"/>
          <w:sz w:val="28"/>
        </w:rPr>
        <w:t xml:space="preserve">              басшысы   ______________         басшысы ______________ </w:t>
      </w:r>
    </w:p>
    <w:p>
      <w:pPr>
        <w:spacing w:after="0"/>
        <w:ind w:left="0"/>
        <w:jc w:val="both"/>
      </w:pP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xml:space="preserve">                         МО                                     МО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 Бас салық инспекциясының                                     1995 жылғы 26 маусымдағы N 37  </w:t>
      </w:r>
      <w:r>
        <w:br/>
      </w:r>
      <w:r>
        <w:rPr>
          <w:rFonts w:ascii="Times New Roman"/>
          <w:b w:val="false"/>
          <w:i w:val="false"/>
          <w:color w:val="000000"/>
          <w:sz w:val="28"/>
        </w:rPr>
        <w:t xml:space="preserve">
                                               нұсқауына  </w:t>
      </w:r>
      <w:r>
        <w:br/>
      </w:r>
      <w:r>
        <w:rPr>
          <w:rFonts w:ascii="Times New Roman"/>
          <w:b w:val="false"/>
          <w:i w:val="false"/>
          <w:color w:val="000000"/>
          <w:sz w:val="28"/>
        </w:rPr>
        <w:t xml:space="preserve">
                                                11 қосымша  </w:t>
      </w:r>
    </w:p>
    <w:p>
      <w:pPr>
        <w:spacing w:after="0"/>
        <w:ind w:left="0"/>
        <w:jc w:val="both"/>
      </w:pPr>
      <w:r>
        <w:rPr>
          <w:rFonts w:ascii="Times New Roman"/>
          <w:b w:val="false"/>
          <w:i w:val="false"/>
          <w:color w:val="000000"/>
          <w:sz w:val="28"/>
        </w:rPr>
        <w:t xml:space="preserve">                 Салықтық шот-фактуралардың қолданылу  </w:t>
      </w:r>
      <w:r>
        <w:br/>
      </w:r>
      <w:r>
        <w:rPr>
          <w:rFonts w:ascii="Times New Roman"/>
          <w:b w:val="false"/>
          <w:i w:val="false"/>
          <w:color w:val="000000"/>
          <w:sz w:val="28"/>
        </w:rPr>
        <w:t xml:space="preserve">
                               Тәртібі  </w:t>
      </w:r>
    </w:p>
    <w:p>
      <w:pPr>
        <w:spacing w:after="0"/>
        <w:ind w:left="0"/>
        <w:jc w:val="both"/>
      </w:pPr>
      <w:r>
        <w:rPr>
          <w:rFonts w:ascii="Times New Roman"/>
          <w:b w:val="false"/>
          <w:i w:val="false"/>
          <w:color w:val="000000"/>
          <w:sz w:val="28"/>
        </w:rPr>
        <w:t xml:space="preserve">      1. Салықтық шот-фактурасы қосылған құн салығын төлеушілердің барлығы үшін міндетті құжат болып саналады.  </w:t>
      </w:r>
      <w:r>
        <w:br/>
      </w:r>
      <w:r>
        <w:rPr>
          <w:rFonts w:ascii="Times New Roman"/>
          <w:b w:val="false"/>
          <w:i w:val="false"/>
          <w:color w:val="000000"/>
          <w:sz w:val="28"/>
        </w:rPr>
        <w:t xml:space="preserve">
      "Әкімшілік құқық бұзушылықтары туралы" Қазақ ССР кодексінің 165 бабына сәйкес шот-фактураларын жасамау және пайдаланбау немесе тиесінше ресімдемеу үшін жауапкершілік салық төлеушіге жүктеледі.  </w:t>
      </w:r>
      <w:r>
        <w:br/>
      </w:r>
      <w:r>
        <w:rPr>
          <w:rFonts w:ascii="Times New Roman"/>
          <w:b w:val="false"/>
          <w:i w:val="false"/>
          <w:color w:val="000000"/>
          <w:sz w:val="28"/>
        </w:rPr>
        <w:t xml:space="preserve">
      2. Салықтық шот-фактурасы жабдықтаушы (мердігерші) - заңды тұлғамен, сатып алушы-заңды тұлғаның, оның филиалдарымен, өкілдіктерімен және өзге де оқшауланған құрылымдық бөлімшелерімен немесе жеңілдетілген салық тәртібінде жұмыс істеуші жеке тұлғамен) сатып алушы (тұтынушы, тапсырыс беруші)-заңды тұлғаның, оның филиалдарының, өкілдіктерінің немесе өзге де оқшауланған құрылымдық бөлімшелерінде немесе жеңілдетілген салық істеуші жеке тұлғалардың (бұдан әрі - тиесінше жабдықтаушы және тұтынушы) атына екі данада жазылады және салықтық шот-фактуралар тіркеу Кітабында тіркеледі.  </w:t>
      </w:r>
      <w:r>
        <w:br/>
      </w:r>
      <w:r>
        <w:rPr>
          <w:rFonts w:ascii="Times New Roman"/>
          <w:b w:val="false"/>
          <w:i w:val="false"/>
          <w:color w:val="000000"/>
          <w:sz w:val="28"/>
        </w:rPr>
        <w:t xml:space="preserve">
      Бірінші дана (түпнұсқа) жабдықтаушымен тауардың тиелуі, жұмыстың орындалуы, қызмет көрсетуі күнінен кешіктірілмей жабдықтаушымен тұтынушыға ұсынылады және осы Нұсқауда белгіленген тәртіпте қосылған құн салығы сомасын қоса есептеуге құқық береді.  </w:t>
      </w:r>
      <w:r>
        <w:br/>
      </w:r>
      <w:r>
        <w:rPr>
          <w:rFonts w:ascii="Times New Roman"/>
          <w:b w:val="false"/>
          <w:i w:val="false"/>
          <w:color w:val="000000"/>
          <w:sz w:val="28"/>
        </w:rPr>
        <w:t xml:space="preserve">
      Екінші дана (көшірме) тауарлар (жұмыстар, қызмет көрсетулер) сату кезінде қосылған құн салығын есептеу үшін жабдықтаушыда қалдырылады.  </w:t>
      </w:r>
      <w:r>
        <w:br/>
      </w:r>
      <w:r>
        <w:rPr>
          <w:rFonts w:ascii="Times New Roman"/>
          <w:b w:val="false"/>
          <w:i w:val="false"/>
          <w:color w:val="000000"/>
          <w:sz w:val="28"/>
        </w:rPr>
        <w:t xml:space="preserve">
      3. Салық шот-фактурасы тауарлар (жұмыстар, қызмет көрсетулер) босатуға міндетті тұлғамен қол қойылады және жабдықтаушының мөрімен немесе мөртабанмен бекітіледі.  </w:t>
      </w:r>
      <w:r>
        <w:br/>
      </w:r>
      <w:r>
        <w:rPr>
          <w:rFonts w:ascii="Times New Roman"/>
          <w:b w:val="false"/>
          <w:i w:val="false"/>
          <w:color w:val="000000"/>
          <w:sz w:val="28"/>
        </w:rPr>
        <w:t xml:space="preserve">
      4. Салықтық шот-фактурасында қандай-да бір түзетулерге (тазартуларға және түзетілген жерлерге) жол берілмейді.  </w:t>
      </w:r>
      <w:r>
        <w:br/>
      </w:r>
      <w:r>
        <w:rPr>
          <w:rFonts w:ascii="Times New Roman"/>
          <w:b w:val="false"/>
          <w:i w:val="false"/>
          <w:color w:val="000000"/>
          <w:sz w:val="28"/>
        </w:rPr>
        <w:t xml:space="preserve">
      5. Салықтық шот-фактурасы компьютер немесе жазу машинасын пайдалана отыра қазақ немесе орыс тілдерінде жасалады, қолдан толтырылуы да мүмкін.  </w:t>
      </w:r>
      <w:r>
        <w:br/>
      </w:r>
      <w:r>
        <w:rPr>
          <w:rFonts w:ascii="Times New Roman"/>
          <w:b w:val="false"/>
          <w:i w:val="false"/>
          <w:color w:val="000000"/>
          <w:sz w:val="28"/>
        </w:rPr>
        <w:t xml:space="preserve">
      6. Салықтық шот-фактураларының бланкаларымен, салықтық шот-фактураларының тіркеу Кітаптарымен қамтамасыз ету салық төлеушімен жеке жүзеге асырылады.  </w:t>
      </w:r>
      <w:r>
        <w:br/>
      </w:r>
      <w:r>
        <w:rPr>
          <w:rFonts w:ascii="Times New Roman"/>
          <w:b w:val="false"/>
          <w:i w:val="false"/>
          <w:color w:val="000000"/>
          <w:sz w:val="28"/>
        </w:rPr>
        <w:t xml:space="preserve">
      Салықтық шот-фактуралардың көшірме нөмірлері түпнұсқа нөмірлерімен ұқсас болуы керек. Нөмірлеу соңғы берілген нөмірден өсу тәртібінде жүзеге асырылады.  </w:t>
      </w:r>
      <w:r>
        <w:br/>
      </w:r>
      <w:r>
        <w:rPr>
          <w:rFonts w:ascii="Times New Roman"/>
          <w:b w:val="false"/>
          <w:i w:val="false"/>
          <w:color w:val="000000"/>
          <w:sz w:val="28"/>
        </w:rPr>
        <w:t xml:space="preserve">
      7. Бөлшек сауда, қоғамдық тамақтандыру кәсіпорындарымен, басқа ұйымдармен қолма-қол ақшамен есеп айырысу үшін тұрғындарға тауарларды сату кезінде жабдықтаушы 1997 жылғы 24 наурыздағы N 9-3-2/1847  </w:t>
      </w:r>
      <w:r>
        <w:rPr>
          <w:rFonts w:ascii="Times New Roman"/>
          <w:b w:val="false"/>
          <w:i w:val="false"/>
          <w:color w:val="000000"/>
          <w:sz w:val="28"/>
        </w:rPr>
        <w:t xml:space="preserve">V970275_ </w:t>
      </w:r>
      <w:r>
        <w:rPr>
          <w:rFonts w:ascii="Times New Roman"/>
          <w:b w:val="false"/>
          <w:i w:val="false"/>
          <w:color w:val="000000"/>
          <w:sz w:val="28"/>
        </w:rPr>
        <w:t xml:space="preserve"> фискальдық жадуалы бар бақылау-кассалық аппараттарын қолдану бойынша Ережеге сәйкес ресімделген бақылау-кассалық аппараты чегін міндетті түрде сатып алушыға береді. Мұның өзінде, салықтық шот-фактурасының үзіндісі міндетті емес.  </w:t>
      </w:r>
      <w:r>
        <w:br/>
      </w:r>
      <w:r>
        <w:rPr>
          <w:rFonts w:ascii="Times New Roman"/>
          <w:b w:val="false"/>
          <w:i w:val="false"/>
          <w:color w:val="000000"/>
          <w:sz w:val="28"/>
        </w:rPr>
        <w:t xml:space="preserve">
      8. Заңды тұлға (патент немесе декларация ұсыну негізі бойынша) құрмай кәсіпкерлік қызметін жүргізетін жеке тұлғалар тауарларды (жұмыстарды орындау, қызмет көрсетулер) тиеу кезінде салықтық шот-фактуралары белгіленген тәртіпте нақты жеке тұлға-сатып алушының (тапсырыс берушінің) мәліметтерін көрсете отыра жазылады.  </w:t>
      </w:r>
      <w:r>
        <w:br/>
      </w:r>
      <w:r>
        <w:rPr>
          <w:rFonts w:ascii="Times New Roman"/>
          <w:b w:val="false"/>
          <w:i w:val="false"/>
          <w:color w:val="000000"/>
          <w:sz w:val="28"/>
        </w:rPr>
        <w:t xml:space="preserve">
      9. Егер салықтық шот-фактурасында 20% ставкасы бойынша да, 10% ставкасы бойынша салық салынатын, сондай-ақ ҚҚС-тан босатылған сату бойынша айналым көрсетілсе, онда айналымның әр түрі бойынша салықтық шот-фактурасын тіркеу Кітабында жеке жазба жасалынады, мұның өзінде салық шот-фактурасының нөмірі бірінші жазба бойынша бір рет көрсетіледі.  </w:t>
      </w:r>
      <w:r>
        <w:br/>
      </w:r>
      <w:r>
        <w:rPr>
          <w:rFonts w:ascii="Times New Roman"/>
          <w:b w:val="false"/>
          <w:i w:val="false"/>
          <w:color w:val="000000"/>
          <w:sz w:val="28"/>
        </w:rPr>
        <w:t xml:space="preserve">
      "Тауардың (жұмыстың, қызмет көрсетудің) атауы" бағанында кеңейтілген тауар номенклатурасымен тауарлардың (жұмыстардың, қызмет көрсетулердің) жеткізілуін жүзеге асырған жағдайда олар үшін тән белгісі (мысалы, кеңсе тауарлары және т.б.) бойынша тауарлардың топтасуына мүмкіндік беріледі.  </w:t>
      </w:r>
      <w:r>
        <w:br/>
      </w:r>
      <w:r>
        <w:rPr>
          <w:rFonts w:ascii="Times New Roman"/>
          <w:b w:val="false"/>
          <w:i w:val="false"/>
          <w:color w:val="000000"/>
          <w:sz w:val="28"/>
        </w:rPr>
        <w:t xml:space="preserve">
      10. Олар бойынша өтпелі есеп-айырысулар қарастырылған ұзақ уақытта келісім-шарт характері бар операциялар бойынша кейбір ұйымдардың (байланыс ұйымдары, электрмен және жылумен қамтамасыз ету ұйымдары, банктер және басқалары) қызмет спецификасынан шыға отыра сатуға жататын сол есепті кезең үшін белгіленген келісім-шарт мерзімдеріне сәйкес осы Тәртіптің 8 тармағында көрсетілген әрбір заңды тұлға, сондай-ақ тұлғалар бойынша салықтық шот-фактурасы үзіндісін жазып беруге мүмкіндік беріледі. Мұның өзінде, көрсетілген қызметтер, атқарылған жұмыстар бойынша жинақтау мерзімі календарлық ай ұзақтығынан аспауы керектігін еске алу қажет.  </w:t>
      </w:r>
      <w:r>
        <w:br/>
      </w:r>
      <w:r>
        <w:rPr>
          <w:rFonts w:ascii="Times New Roman"/>
          <w:b w:val="false"/>
          <w:i w:val="false"/>
          <w:color w:val="000000"/>
          <w:sz w:val="28"/>
        </w:rPr>
        <w:t xml:space="preserve">
      Салықтық шот-фактуралары мұндай ұйымдарда оларға ұсынылған орындалған жұмыстар, көрсетілген қызметтер тізіліміне сәйкес немесе, егерде бұл банк болса, жеке аталған клиенттен есепті кезең мерзімінде ұсталған клиенттер шотынан немесе комиссия расшифровкасы ведомосынан банк қызметі үшін қаржыларды алу туралы ұсынылған мемориалдық тізілімге сәйкес онда әрбір клиентке жазылып беріледі және аталған есепті кезең үшін ҚҚС бойынша декларацияны салық органына ұсынылған күннен қалдырмай сатып алушыға қойылуы тиіс.  </w:t>
      </w:r>
      <w:r>
        <w:br/>
      </w:r>
      <w:r>
        <w:rPr>
          <w:rFonts w:ascii="Times New Roman"/>
          <w:b w:val="false"/>
          <w:i w:val="false"/>
          <w:color w:val="000000"/>
          <w:sz w:val="28"/>
        </w:rPr>
        <w:t xml:space="preserve">
      Қосылған құнға салық осындай салық шоттары бойынша салық төлеушіге оған қызмет көрсету (жұмыс) жататын сол есепті кезеңде қоса есептеуге жатады.  </w:t>
      </w:r>
      <w:r>
        <w:br/>
      </w:r>
      <w:r>
        <w:rPr>
          <w:rFonts w:ascii="Times New Roman"/>
          <w:b w:val="false"/>
          <w:i w:val="false"/>
          <w:color w:val="000000"/>
          <w:sz w:val="28"/>
        </w:rPr>
        <w:t xml:space="preserve">
      11. Егерде орталықтанған тәртіпте ҚҚС бойынша бюджетпен есеп айырысуды жүргізетін заңды тұлғада тауарларды тиеуді (сату) жеке жүргізетін, жұмысты орындау немесе қызмет көрсетуді жүргізетін филиалдардың (бөлімшелердің) бөлшек нүктелері бар болатын болса, және мұның өзінде тауарлардың тиелу фактісін растайтын, атқарылған жұмыс, көрсетілген қызметті растайтын бастапқы құжаттар (тауар құжаттамасы, шот-фактуралар және басқалары) жазылып берілсе, онда мұндай тұлғаның әрбір филиалында (бөлімшелерінде) салықтық шот-фактураларды тіркеу Кітабы жүргізіледі, онда олар тиеген тауарларға (жұмыстарға, қызмет көрсетулерге) аталған филиалдармен (бөлімшелермен) жазып берген салықтық шот-фактуралары тіркеледі.  </w:t>
      </w:r>
      <w:r>
        <w:br/>
      </w:r>
      <w:r>
        <w:rPr>
          <w:rFonts w:ascii="Times New Roman"/>
          <w:b w:val="false"/>
          <w:i w:val="false"/>
          <w:color w:val="000000"/>
          <w:sz w:val="28"/>
        </w:rPr>
        <w:t xml:space="preserve">
      12. Патент бойынша жұмыс істейтін тұлғалар, оның ішінде жерді (шаруа, фермерлік қожалықтар, ауыл шаруашылығы өнімін шығарушылар) пайдалана отыра ауыл шаруашылығы өнімін шығарумен айналысатындар кәсіпкердің күтілетін кірісінен және патент құнын айқындаудан шыға отыра есептелген қосылған құнға салық сомасы шамасынан салықтық шот-фактурасын жазып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 Бас салық инспекциясының                                      1995 жылғы 26 маусымдағы N 37  </w:t>
      </w:r>
      <w:r>
        <w:br/>
      </w:r>
      <w:r>
        <w:rPr>
          <w:rFonts w:ascii="Times New Roman"/>
          <w:b w:val="false"/>
          <w:i w:val="false"/>
          <w:color w:val="000000"/>
          <w:sz w:val="28"/>
        </w:rPr>
        <w:t xml:space="preserve">
                                             нұсқауына  </w:t>
      </w:r>
      <w:r>
        <w:br/>
      </w:r>
      <w:r>
        <w:rPr>
          <w:rFonts w:ascii="Times New Roman"/>
          <w:b w:val="false"/>
          <w:i w:val="false"/>
          <w:color w:val="000000"/>
          <w:sz w:val="28"/>
        </w:rPr>
        <w:t xml:space="preserve">
                                             12 қосымша  </w:t>
      </w:r>
    </w:p>
    <w:p>
      <w:pPr>
        <w:spacing w:after="0"/>
        <w:ind w:left="0"/>
        <w:jc w:val="both"/>
      </w:pPr>
      <w:r>
        <w:rPr>
          <w:rFonts w:ascii="Times New Roman"/>
          <w:b w:val="false"/>
          <w:i w:val="false"/>
          <w:color w:val="000000"/>
          <w:sz w:val="28"/>
        </w:rPr>
        <w:t xml:space="preserve">            Қосылған құн салығынан босатылатын дәрілік  </w:t>
      </w:r>
      <w:r>
        <w:br/>
      </w:r>
      <w:r>
        <w:rPr>
          <w:rFonts w:ascii="Times New Roman"/>
          <w:b w:val="false"/>
          <w:i w:val="false"/>
          <w:color w:val="000000"/>
          <w:sz w:val="28"/>
        </w:rPr>
        <w:t xml:space="preserve">
           заттардың, протездік-ортопедиялық бұйымдардың,  </w:t>
      </w:r>
      <w:r>
        <w:br/>
      </w:r>
      <w:r>
        <w:rPr>
          <w:rFonts w:ascii="Times New Roman"/>
          <w:b w:val="false"/>
          <w:i w:val="false"/>
          <w:color w:val="000000"/>
          <w:sz w:val="28"/>
        </w:rPr>
        <w:t xml:space="preserve">
             медициналық мақсаттардағы бұйымдардың және  </w:t>
      </w:r>
      <w:r>
        <w:br/>
      </w:r>
      <w:r>
        <w:rPr>
          <w:rFonts w:ascii="Times New Roman"/>
          <w:b w:val="false"/>
          <w:i w:val="false"/>
          <w:color w:val="000000"/>
          <w:sz w:val="28"/>
        </w:rPr>
        <w:t xml:space="preserve">
                 медициналық техникалардың, сондай-ақ  </w:t>
      </w:r>
      <w:r>
        <w:br/>
      </w:r>
      <w:r>
        <w:rPr>
          <w:rFonts w:ascii="Times New Roman"/>
          <w:b w:val="false"/>
          <w:i w:val="false"/>
          <w:color w:val="000000"/>
          <w:sz w:val="28"/>
        </w:rPr>
        <w:t xml:space="preserve">
             шикізаттар мен олардың өндірісіне арналған  </w:t>
      </w:r>
      <w:r>
        <w:br/>
      </w:r>
      <w:r>
        <w:rPr>
          <w:rFonts w:ascii="Times New Roman"/>
          <w:b w:val="false"/>
          <w:i w:val="false"/>
          <w:color w:val="000000"/>
          <w:sz w:val="28"/>
        </w:rPr>
        <w:t xml:space="preserve">
                     жинақтаушы бөліктерінің  </w:t>
      </w:r>
      <w:r>
        <w:br/>
      </w:r>
      <w:r>
        <w:rPr>
          <w:rFonts w:ascii="Times New Roman"/>
          <w:b w:val="false"/>
          <w:i w:val="false"/>
          <w:color w:val="000000"/>
          <w:sz w:val="28"/>
        </w:rPr>
        <w:t xml:space="preserve">
                            Тізбесі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СЭҚ ТН коды     |                 Тауар атауы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|0206-дан "2"        |                                                   | </w:t>
      </w:r>
    </w:p>
    <w:p>
      <w:pPr>
        <w:spacing w:after="0"/>
        <w:ind w:left="0"/>
        <w:jc w:val="both"/>
      </w:pPr>
      <w:r>
        <w:rPr>
          <w:rFonts w:ascii="Times New Roman"/>
          <w:b w:val="false"/>
          <w:i w:val="false"/>
          <w:color w:val="000000"/>
          <w:sz w:val="28"/>
        </w:rPr>
        <w:t xml:space="preserve">|0206 10 100         |Фармацевтикалық өнім өндіру үшін пайдаланылатын ірі| </w:t>
      </w:r>
    </w:p>
    <w:p>
      <w:pPr>
        <w:spacing w:after="0"/>
        <w:ind w:left="0"/>
        <w:jc w:val="both"/>
      </w:pPr>
      <w:r>
        <w:rPr>
          <w:rFonts w:ascii="Times New Roman"/>
          <w:b w:val="false"/>
          <w:i w:val="false"/>
          <w:color w:val="000000"/>
          <w:sz w:val="28"/>
        </w:rPr>
        <w:t xml:space="preserve">|0206 22 100         |қараның, торайдың, қойдың, ешкінің, жылқының, есек.| </w:t>
      </w:r>
    </w:p>
    <w:p>
      <w:pPr>
        <w:spacing w:after="0"/>
        <w:ind w:left="0"/>
        <w:jc w:val="both"/>
      </w:pPr>
      <w:r>
        <w:rPr>
          <w:rFonts w:ascii="Times New Roman"/>
          <w:b w:val="false"/>
          <w:i w:val="false"/>
          <w:color w:val="000000"/>
          <w:sz w:val="28"/>
        </w:rPr>
        <w:t xml:space="preserve">|0206 29 100         |тің, қашырдың және лошактың жас, тоңазытылған неме.| </w:t>
      </w:r>
    </w:p>
    <w:p>
      <w:pPr>
        <w:spacing w:after="0"/>
        <w:ind w:left="0"/>
        <w:jc w:val="both"/>
      </w:pPr>
      <w:r>
        <w:rPr>
          <w:rFonts w:ascii="Times New Roman"/>
          <w:b w:val="false"/>
          <w:i w:val="false"/>
          <w:color w:val="000000"/>
          <w:sz w:val="28"/>
        </w:rPr>
        <w:t xml:space="preserve">|0206 30 100         |се мұздатылған тағамдық ішек-қарны                 | </w:t>
      </w:r>
    </w:p>
    <w:p>
      <w:pPr>
        <w:spacing w:after="0"/>
        <w:ind w:left="0"/>
        <w:jc w:val="both"/>
      </w:pPr>
      <w:r>
        <w:rPr>
          <w:rFonts w:ascii="Times New Roman"/>
          <w:b w:val="false"/>
          <w:i w:val="false"/>
          <w:color w:val="000000"/>
          <w:sz w:val="28"/>
        </w:rPr>
        <w:t xml:space="preserve">|0206 41 100         |                                                   | </w:t>
      </w:r>
    </w:p>
    <w:p>
      <w:pPr>
        <w:spacing w:after="0"/>
        <w:ind w:left="0"/>
        <w:jc w:val="both"/>
      </w:pPr>
      <w:r>
        <w:rPr>
          <w:rFonts w:ascii="Times New Roman"/>
          <w:b w:val="false"/>
          <w:i w:val="false"/>
          <w:color w:val="000000"/>
          <w:sz w:val="28"/>
        </w:rPr>
        <w:t xml:space="preserve">|0206 49 100         |                                                   | </w:t>
      </w:r>
    </w:p>
    <w:p>
      <w:pPr>
        <w:spacing w:after="0"/>
        <w:ind w:left="0"/>
        <w:jc w:val="both"/>
      </w:pPr>
      <w:r>
        <w:rPr>
          <w:rFonts w:ascii="Times New Roman"/>
          <w:b w:val="false"/>
          <w:i w:val="false"/>
          <w:color w:val="000000"/>
          <w:sz w:val="28"/>
        </w:rPr>
        <w:t xml:space="preserve">|0206 80 100         |                                                   | </w:t>
      </w:r>
    </w:p>
    <w:p>
      <w:pPr>
        <w:spacing w:after="0"/>
        <w:ind w:left="0"/>
        <w:jc w:val="both"/>
      </w:pPr>
      <w:r>
        <w:rPr>
          <w:rFonts w:ascii="Times New Roman"/>
          <w:b w:val="false"/>
          <w:i w:val="false"/>
          <w:color w:val="000000"/>
          <w:sz w:val="28"/>
        </w:rPr>
        <w:t xml:space="preserve">|0206 90 100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|0507 90 000-нан "2" |Фармацевтикалық өнім өндіру үшін пайдаланылатын    | </w:t>
      </w:r>
    </w:p>
    <w:p>
      <w:pPr>
        <w:spacing w:after="0"/>
        <w:ind w:left="0"/>
        <w:jc w:val="both"/>
      </w:pPr>
      <w:r>
        <w:rPr>
          <w:rFonts w:ascii="Times New Roman"/>
          <w:b w:val="false"/>
          <w:i w:val="false"/>
          <w:color w:val="000000"/>
          <w:sz w:val="28"/>
        </w:rPr>
        <w:t xml:space="preserve">|                    |маралдың тек мүйізі ғана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|1211-ден "1,2"      |Фармацевтикалық мақсатта пайдаланылатын тек қана   | </w:t>
      </w:r>
    </w:p>
    <w:p>
      <w:pPr>
        <w:spacing w:after="0"/>
        <w:ind w:left="0"/>
        <w:jc w:val="both"/>
      </w:pPr>
      <w:r>
        <w:rPr>
          <w:rFonts w:ascii="Times New Roman"/>
          <w:b w:val="false"/>
          <w:i w:val="false"/>
          <w:color w:val="000000"/>
          <w:sz w:val="28"/>
        </w:rPr>
        <w:t xml:space="preserve">|                    |өсімдіктер, олардың жеке бөліктері (тұқымдары мен  | </w:t>
      </w:r>
    </w:p>
    <w:p>
      <w:pPr>
        <w:spacing w:after="0"/>
        <w:ind w:left="0"/>
        <w:jc w:val="both"/>
      </w:pPr>
      <w:r>
        <w:rPr>
          <w:rFonts w:ascii="Times New Roman"/>
          <w:b w:val="false"/>
          <w:i w:val="false"/>
          <w:color w:val="000000"/>
          <w:sz w:val="28"/>
        </w:rPr>
        <w:t xml:space="preserve">|                    |жемістерін қоса алғанда), көкмайса немесе құрғақ,  | </w:t>
      </w:r>
    </w:p>
    <w:p>
      <w:pPr>
        <w:spacing w:after="0"/>
        <w:ind w:left="0"/>
        <w:jc w:val="both"/>
      </w:pPr>
      <w:r>
        <w:rPr>
          <w:rFonts w:ascii="Times New Roman"/>
          <w:b w:val="false"/>
          <w:i w:val="false"/>
          <w:color w:val="000000"/>
          <w:sz w:val="28"/>
        </w:rPr>
        <w:t xml:space="preserve">|                    |тұтас немесе ұсатылған, бөлшектелген немесе уатыл. | </w:t>
      </w:r>
    </w:p>
    <w:p>
      <w:pPr>
        <w:spacing w:after="0"/>
        <w:ind w:left="0"/>
        <w:jc w:val="both"/>
      </w:pPr>
      <w:r>
        <w:rPr>
          <w:rFonts w:ascii="Times New Roman"/>
          <w:b w:val="false"/>
          <w:i w:val="false"/>
          <w:color w:val="000000"/>
          <w:sz w:val="28"/>
        </w:rPr>
        <w:t xml:space="preserve">|                    |ған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|1302-ден "1,2"      |Фармацевтика өнеркәсібінде пайдаланылатын тек қана | </w:t>
      </w:r>
    </w:p>
    <w:p>
      <w:pPr>
        <w:spacing w:after="0"/>
        <w:ind w:left="0"/>
        <w:jc w:val="both"/>
      </w:pPr>
      <w:r>
        <w:rPr>
          <w:rFonts w:ascii="Times New Roman"/>
          <w:b w:val="false"/>
          <w:i w:val="false"/>
          <w:color w:val="000000"/>
          <w:sz w:val="28"/>
        </w:rPr>
        <w:t xml:space="preserve">|                    |өсімдіктер шырындары мен сығындылары, агар-агар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|150420-дан "1,2"    |Фармацевтика өнеркәсібінде пайдаланылатын балық    | </w:t>
      </w:r>
    </w:p>
    <w:p>
      <w:pPr>
        <w:spacing w:after="0"/>
        <w:ind w:left="0"/>
        <w:jc w:val="both"/>
      </w:pPr>
      <w:r>
        <w:rPr>
          <w:rFonts w:ascii="Times New Roman"/>
          <w:b w:val="false"/>
          <w:i w:val="false"/>
          <w:color w:val="000000"/>
          <w:sz w:val="28"/>
        </w:rPr>
        <w:t xml:space="preserve">|                    |майы, майлар мен олардың құрамындағы балық бауыры. | </w:t>
      </w:r>
    </w:p>
    <w:p>
      <w:pPr>
        <w:spacing w:after="0"/>
        <w:ind w:left="0"/>
        <w:jc w:val="both"/>
      </w:pPr>
      <w:r>
        <w:rPr>
          <w:rFonts w:ascii="Times New Roman"/>
          <w:b w:val="false"/>
          <w:i w:val="false"/>
          <w:color w:val="000000"/>
          <w:sz w:val="28"/>
        </w:rPr>
        <w:t xml:space="preserve">|                    |нан басқа өнімдер;                                 | </w:t>
      </w:r>
    </w:p>
    <w:p>
      <w:pPr>
        <w:spacing w:after="0"/>
        <w:ind w:left="0"/>
        <w:jc w:val="both"/>
      </w:pPr>
      <w:r>
        <w:rPr>
          <w:rFonts w:ascii="Times New Roman"/>
          <w:b w:val="false"/>
          <w:i w:val="false"/>
          <w:color w:val="000000"/>
          <w:sz w:val="28"/>
        </w:rPr>
        <w:t xml:space="preserve">|1505-тен "2"        |Ланолин өндіру үшін пайдаланылатын жүннің майы     | </w:t>
      </w:r>
    </w:p>
    <w:p>
      <w:pPr>
        <w:spacing w:after="0"/>
        <w:ind w:left="0"/>
        <w:jc w:val="both"/>
      </w:pPr>
      <w:r>
        <w:rPr>
          <w:rFonts w:ascii="Times New Roman"/>
          <w:b w:val="false"/>
          <w:i w:val="false"/>
          <w:color w:val="000000"/>
          <w:sz w:val="28"/>
        </w:rPr>
        <w:t xml:space="preserve">|                    |(термайы);                                         | </w:t>
      </w:r>
    </w:p>
    <w:p>
      <w:pPr>
        <w:spacing w:after="0"/>
        <w:ind w:left="0"/>
        <w:jc w:val="both"/>
      </w:pPr>
      <w:r>
        <w:rPr>
          <w:rFonts w:ascii="Times New Roman"/>
          <w:b w:val="false"/>
          <w:i w:val="false"/>
          <w:color w:val="000000"/>
          <w:sz w:val="28"/>
        </w:rPr>
        <w:t xml:space="preserve">|1515 "2"            |Фармацевтикалық өнім өндіру үшін пайдаланылатын тек| </w:t>
      </w:r>
    </w:p>
    <w:p>
      <w:pPr>
        <w:spacing w:after="0"/>
        <w:ind w:left="0"/>
        <w:jc w:val="both"/>
      </w:pPr>
      <w:r>
        <w:rPr>
          <w:rFonts w:ascii="Times New Roman"/>
          <w:b w:val="false"/>
          <w:i w:val="false"/>
          <w:color w:val="000000"/>
          <w:sz w:val="28"/>
        </w:rPr>
        <w:t xml:space="preserve">|                    |қана өсімдік майлары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|2207 10 000-нан "2" |Тек қана фармацевтикалық өнім өндіруге арналған    | </w:t>
      </w:r>
    </w:p>
    <w:p>
      <w:pPr>
        <w:spacing w:after="0"/>
        <w:ind w:left="0"/>
        <w:jc w:val="both"/>
      </w:pPr>
      <w:r>
        <w:rPr>
          <w:rFonts w:ascii="Times New Roman"/>
          <w:b w:val="false"/>
          <w:i w:val="false"/>
          <w:color w:val="000000"/>
          <w:sz w:val="28"/>
        </w:rPr>
        <w:t xml:space="preserve">|                    |денатуратталмаған, спирт концентрациясының көлемі  | </w:t>
      </w:r>
    </w:p>
    <w:p>
      <w:pPr>
        <w:spacing w:after="0"/>
        <w:ind w:left="0"/>
        <w:jc w:val="both"/>
      </w:pPr>
      <w:r>
        <w:rPr>
          <w:rFonts w:ascii="Times New Roman"/>
          <w:b w:val="false"/>
          <w:i w:val="false"/>
          <w:color w:val="000000"/>
          <w:sz w:val="28"/>
        </w:rPr>
        <w:t xml:space="preserve">|                    |кемінде 80% этил спирті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|2520 10 000 "1"     |стоматологияда қолданылатын гипс, ангидрид; стома. | </w:t>
      </w:r>
    </w:p>
    <w:p>
      <w:pPr>
        <w:spacing w:after="0"/>
        <w:ind w:left="0"/>
        <w:jc w:val="both"/>
      </w:pPr>
      <w:r>
        <w:rPr>
          <w:rFonts w:ascii="Times New Roman"/>
          <w:b w:val="false"/>
          <w:i w:val="false"/>
          <w:color w:val="000000"/>
          <w:sz w:val="28"/>
        </w:rPr>
        <w:t xml:space="preserve">|2520 20 900 "1"     |тологияда қолданылатын кальцийлі гипс немесе каль. | </w:t>
      </w:r>
    </w:p>
    <w:p>
      <w:pPr>
        <w:spacing w:after="0"/>
        <w:ind w:left="0"/>
        <w:jc w:val="both"/>
      </w:pPr>
      <w:r>
        <w:rPr>
          <w:rFonts w:ascii="Times New Roman"/>
          <w:b w:val="false"/>
          <w:i w:val="false"/>
          <w:color w:val="000000"/>
          <w:sz w:val="28"/>
        </w:rPr>
        <w:t xml:space="preserve">|                    |ций сульфаты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|28-топтан "2"       |Органикалық химияның өнімдері: тек қана дәрілік    | </w:t>
      </w:r>
    </w:p>
    <w:p>
      <w:pPr>
        <w:spacing w:after="0"/>
        <w:ind w:left="0"/>
        <w:jc w:val="both"/>
      </w:pPr>
      <w:r>
        <w:rPr>
          <w:rFonts w:ascii="Times New Roman"/>
          <w:b w:val="false"/>
          <w:i w:val="false"/>
          <w:color w:val="000000"/>
          <w:sz w:val="28"/>
        </w:rPr>
        <w:t xml:space="preserve">|                    |заттар мен медициналық мақсаттағы бұйымдар жасауға | </w:t>
      </w:r>
    </w:p>
    <w:p>
      <w:pPr>
        <w:spacing w:after="0"/>
        <w:ind w:left="0"/>
        <w:jc w:val="both"/>
      </w:pPr>
      <w:r>
        <w:rPr>
          <w:rFonts w:ascii="Times New Roman"/>
          <w:b w:val="false"/>
          <w:i w:val="false"/>
          <w:color w:val="000000"/>
          <w:sz w:val="28"/>
        </w:rPr>
        <w:t xml:space="preserve">|                    |арналған органикалық емес қосылыстар немесе органи.| </w:t>
      </w:r>
    </w:p>
    <w:p>
      <w:pPr>
        <w:spacing w:after="0"/>
        <w:ind w:left="0"/>
        <w:jc w:val="both"/>
      </w:pPr>
      <w:r>
        <w:rPr>
          <w:rFonts w:ascii="Times New Roman"/>
          <w:b w:val="false"/>
          <w:i w:val="false"/>
          <w:color w:val="000000"/>
          <w:sz w:val="28"/>
        </w:rPr>
        <w:t xml:space="preserve">|                    |калық қымбат және сирек кездесетін металдар, радио.| </w:t>
      </w:r>
    </w:p>
    <w:p>
      <w:pPr>
        <w:spacing w:after="0"/>
        <w:ind w:left="0"/>
        <w:jc w:val="both"/>
      </w:pPr>
      <w:r>
        <w:rPr>
          <w:rFonts w:ascii="Times New Roman"/>
          <w:b w:val="false"/>
          <w:i w:val="false"/>
          <w:color w:val="000000"/>
          <w:sz w:val="28"/>
        </w:rPr>
        <w:t xml:space="preserve">|                    |активті элементтер немесе изотоптар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|29-топтан "2"       |Тек қана дәрілік заттар мен медициналық мақсаттағы | </w:t>
      </w:r>
    </w:p>
    <w:p>
      <w:pPr>
        <w:spacing w:after="0"/>
        <w:ind w:left="0"/>
        <w:jc w:val="both"/>
      </w:pPr>
      <w:r>
        <w:rPr>
          <w:rFonts w:ascii="Times New Roman"/>
          <w:b w:val="false"/>
          <w:i w:val="false"/>
          <w:color w:val="000000"/>
          <w:sz w:val="28"/>
        </w:rPr>
        <w:t xml:space="preserve">|                    |бұйымдар жасауға арналған органикалық химиялық     | </w:t>
      </w:r>
    </w:p>
    <w:p>
      <w:pPr>
        <w:spacing w:after="0"/>
        <w:ind w:left="0"/>
        <w:jc w:val="both"/>
      </w:pPr>
      <w:r>
        <w:rPr>
          <w:rFonts w:ascii="Times New Roman"/>
          <w:b w:val="false"/>
          <w:i w:val="false"/>
          <w:color w:val="000000"/>
          <w:sz w:val="28"/>
        </w:rPr>
        <w:t xml:space="preserve">|                    |қосылыстар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|30-топ              |Фармацевтикалық өнім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|3407 00 000 "1"     |Тек қана "тіс дәрігерінің балауызы" немесе тіс     | </w:t>
      </w:r>
    </w:p>
    <w:p>
      <w:pPr>
        <w:spacing w:after="0"/>
        <w:ind w:left="0"/>
        <w:jc w:val="both"/>
      </w:pPr>
      <w:r>
        <w:rPr>
          <w:rFonts w:ascii="Times New Roman"/>
          <w:b w:val="false"/>
          <w:i w:val="false"/>
          <w:color w:val="000000"/>
          <w:sz w:val="28"/>
        </w:rPr>
        <w:t xml:space="preserve">|                    |құймасын алуға арналған құрамдар, гипстің негізінде| </w:t>
      </w:r>
    </w:p>
    <w:p>
      <w:pPr>
        <w:spacing w:after="0"/>
        <w:ind w:left="0"/>
        <w:jc w:val="both"/>
      </w:pPr>
      <w:r>
        <w:rPr>
          <w:rFonts w:ascii="Times New Roman"/>
          <w:b w:val="false"/>
          <w:i w:val="false"/>
          <w:color w:val="000000"/>
          <w:sz w:val="28"/>
        </w:rPr>
        <w:t xml:space="preserve">|                    |(кальцийлі гипс немесе кальций сульфаты) жасалған  | </w:t>
      </w:r>
    </w:p>
    <w:p>
      <w:pPr>
        <w:spacing w:after="0"/>
        <w:ind w:left="0"/>
        <w:jc w:val="both"/>
      </w:pPr>
      <w:r>
        <w:rPr>
          <w:rFonts w:ascii="Times New Roman"/>
          <w:b w:val="false"/>
          <w:i w:val="false"/>
          <w:color w:val="000000"/>
          <w:sz w:val="28"/>
        </w:rPr>
        <w:t xml:space="preserve">|                    |өзге де тіс дәрігерлік мақсаттарға арналған заттар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|3701 10 "1"         |Рентген фотопластикалары және медициналық, стомато.| </w:t>
      </w:r>
    </w:p>
    <w:p>
      <w:pPr>
        <w:spacing w:after="0"/>
        <w:ind w:left="0"/>
        <w:jc w:val="both"/>
      </w:pPr>
      <w:r>
        <w:rPr>
          <w:rFonts w:ascii="Times New Roman"/>
          <w:b w:val="false"/>
          <w:i w:val="false"/>
          <w:color w:val="000000"/>
          <w:sz w:val="28"/>
        </w:rPr>
        <w:t xml:space="preserve">|                    |логиялық немесе ветеринарлық мақсаттарға арналған  | </w:t>
      </w:r>
    </w:p>
    <w:p>
      <w:pPr>
        <w:spacing w:after="0"/>
        <w:ind w:left="0"/>
        <w:jc w:val="both"/>
      </w:pPr>
      <w:r>
        <w:rPr>
          <w:rFonts w:ascii="Times New Roman"/>
          <w:b w:val="false"/>
          <w:i w:val="false"/>
          <w:color w:val="000000"/>
          <w:sz w:val="28"/>
        </w:rPr>
        <w:t xml:space="preserve">|                    |кез-келген материалдан жасалған сопақ фотопленка.  | </w:t>
      </w:r>
    </w:p>
    <w:p>
      <w:pPr>
        <w:spacing w:after="0"/>
        <w:ind w:left="0"/>
        <w:jc w:val="both"/>
      </w:pPr>
      <w:r>
        <w:rPr>
          <w:rFonts w:ascii="Times New Roman"/>
          <w:b w:val="false"/>
          <w:i w:val="false"/>
          <w:color w:val="000000"/>
          <w:sz w:val="28"/>
        </w:rPr>
        <w:t xml:space="preserve">|                    |лар;                                               | </w:t>
      </w:r>
    </w:p>
    <w:p>
      <w:pPr>
        <w:spacing w:after="0"/>
        <w:ind w:left="0"/>
        <w:jc w:val="both"/>
      </w:pPr>
      <w:r>
        <w:rPr>
          <w:rFonts w:ascii="Times New Roman"/>
          <w:b w:val="false"/>
          <w:i w:val="false"/>
          <w:color w:val="000000"/>
          <w:sz w:val="28"/>
        </w:rPr>
        <w:t xml:space="preserve">|3702 10 000 "1"     |Медициналық, стоматологиялық немесе ветеринарлық   | </w:t>
      </w:r>
    </w:p>
    <w:p>
      <w:pPr>
        <w:spacing w:after="0"/>
        <w:ind w:left="0"/>
        <w:jc w:val="both"/>
      </w:pPr>
      <w:r>
        <w:rPr>
          <w:rFonts w:ascii="Times New Roman"/>
          <w:b w:val="false"/>
          <w:i w:val="false"/>
          <w:color w:val="000000"/>
          <w:sz w:val="28"/>
        </w:rPr>
        <w:t xml:space="preserve">|                    |мақсаттарға арналған рулондардағы рентген фотоплен.| </w:t>
      </w:r>
    </w:p>
    <w:p>
      <w:pPr>
        <w:spacing w:after="0"/>
        <w:ind w:left="0"/>
        <w:jc w:val="both"/>
      </w:pPr>
      <w:r>
        <w:rPr>
          <w:rFonts w:ascii="Times New Roman"/>
          <w:b w:val="false"/>
          <w:i w:val="false"/>
          <w:color w:val="000000"/>
          <w:sz w:val="28"/>
        </w:rPr>
        <w:t xml:space="preserve">|                    |калары;                                            | </w:t>
      </w:r>
    </w:p>
    <w:p>
      <w:pPr>
        <w:spacing w:after="0"/>
        <w:ind w:left="0"/>
        <w:jc w:val="both"/>
      </w:pPr>
      <w:r>
        <w:rPr>
          <w:rFonts w:ascii="Times New Roman"/>
          <w:b w:val="false"/>
          <w:i w:val="false"/>
          <w:color w:val="000000"/>
          <w:sz w:val="28"/>
        </w:rPr>
        <w:t xml:space="preserve">|3707 90-нан "1"     |Рентген пленкаларына арналған бейнелеуіштер мен    | </w:t>
      </w:r>
    </w:p>
    <w:p>
      <w:pPr>
        <w:spacing w:after="0"/>
        <w:ind w:left="0"/>
        <w:jc w:val="both"/>
      </w:pPr>
      <w:r>
        <w:rPr>
          <w:rFonts w:ascii="Times New Roman"/>
          <w:b w:val="false"/>
          <w:i w:val="false"/>
          <w:color w:val="000000"/>
          <w:sz w:val="28"/>
        </w:rPr>
        <w:t xml:space="preserve">|                    |бекіткіштер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|38-топтан           |                                                   | </w:t>
      </w:r>
    </w:p>
    <w:p>
      <w:pPr>
        <w:spacing w:after="0"/>
        <w:ind w:left="0"/>
        <w:jc w:val="both"/>
      </w:pPr>
      <w:r>
        <w:rPr>
          <w:rFonts w:ascii="Times New Roman"/>
          <w:b w:val="false"/>
          <w:i w:val="false"/>
          <w:color w:val="000000"/>
          <w:sz w:val="28"/>
        </w:rPr>
        <w:t xml:space="preserve">|3802 10 000 "1"     |белсенді көмір;                                    | </w:t>
      </w:r>
    </w:p>
    <w:p>
      <w:pPr>
        <w:spacing w:after="0"/>
        <w:ind w:left="0"/>
        <w:jc w:val="both"/>
      </w:pPr>
      <w:r>
        <w:rPr>
          <w:rFonts w:ascii="Times New Roman"/>
          <w:b w:val="false"/>
          <w:i w:val="false"/>
          <w:color w:val="000000"/>
          <w:sz w:val="28"/>
        </w:rPr>
        <w:t xml:space="preserve">|3802 10 000 "2"     |3002 немесе 3006 тауарлық позициядағы тауарлардан  | </w:t>
      </w:r>
    </w:p>
    <w:p>
      <w:pPr>
        <w:spacing w:after="0"/>
        <w:ind w:left="0"/>
        <w:jc w:val="both"/>
      </w:pPr>
      <w:r>
        <w:rPr>
          <w:rFonts w:ascii="Times New Roman"/>
          <w:b w:val="false"/>
          <w:i w:val="false"/>
          <w:color w:val="000000"/>
          <w:sz w:val="28"/>
        </w:rPr>
        <w:t xml:space="preserve">|3822 000 "2"        |басқа күрделі диагностикалық немесе лабораториялық | </w:t>
      </w:r>
    </w:p>
    <w:p>
      <w:pPr>
        <w:spacing w:after="0"/>
        <w:ind w:left="0"/>
        <w:jc w:val="both"/>
      </w:pPr>
      <w:r>
        <w:rPr>
          <w:rFonts w:ascii="Times New Roman"/>
          <w:b w:val="false"/>
          <w:i w:val="false"/>
          <w:color w:val="000000"/>
          <w:sz w:val="28"/>
        </w:rPr>
        <w:t xml:space="preserve">|                    |реагенттер;                                        | </w:t>
      </w:r>
    </w:p>
    <w:p>
      <w:pPr>
        <w:spacing w:after="0"/>
        <w:ind w:left="0"/>
        <w:jc w:val="both"/>
      </w:pPr>
      <w:r>
        <w:rPr>
          <w:rFonts w:ascii="Times New Roman"/>
          <w:b w:val="false"/>
          <w:i w:val="false"/>
          <w:color w:val="000000"/>
          <w:sz w:val="28"/>
        </w:rPr>
        <w:t xml:space="preserve">|3824 90 600 "1,2"   |фармакология немесе хирургияда қолданылатын өнім.  | </w:t>
      </w:r>
    </w:p>
    <w:p>
      <w:pPr>
        <w:spacing w:after="0"/>
        <w:ind w:left="0"/>
        <w:jc w:val="both"/>
      </w:pPr>
      <w:r>
        <w:rPr>
          <w:rFonts w:ascii="Times New Roman"/>
          <w:b w:val="false"/>
          <w:i w:val="false"/>
          <w:color w:val="000000"/>
          <w:sz w:val="28"/>
        </w:rPr>
        <w:t xml:space="preserve">|                    |дер мен құрамдар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|39-топтан "2"       |Фармацевтикалық өнім өндіру кезінде пайдаланылатын | </w:t>
      </w:r>
    </w:p>
    <w:p>
      <w:pPr>
        <w:spacing w:after="0"/>
        <w:ind w:left="0"/>
        <w:jc w:val="both"/>
      </w:pPr>
      <w:r>
        <w:rPr>
          <w:rFonts w:ascii="Times New Roman"/>
          <w:b w:val="false"/>
          <w:i w:val="false"/>
          <w:color w:val="000000"/>
          <w:sz w:val="28"/>
        </w:rPr>
        <w:t xml:space="preserve">|                    |полимерлік материалдар, пластмассалар және олардан | </w:t>
      </w:r>
    </w:p>
    <w:p>
      <w:pPr>
        <w:spacing w:after="0"/>
        <w:ind w:left="0"/>
        <w:jc w:val="both"/>
      </w:pPr>
      <w:r>
        <w:rPr>
          <w:rFonts w:ascii="Times New Roman"/>
          <w:b w:val="false"/>
          <w:i w:val="false"/>
          <w:color w:val="000000"/>
          <w:sz w:val="28"/>
        </w:rPr>
        <w:t xml:space="preserve">|                    |жасалатын бұйымдар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|40-топтан           |Каучук және резина бұйымдары:                      | </w:t>
      </w:r>
    </w:p>
    <w:p>
      <w:pPr>
        <w:spacing w:after="0"/>
        <w:ind w:left="0"/>
        <w:jc w:val="both"/>
      </w:pPr>
      <w:r>
        <w:rPr>
          <w:rFonts w:ascii="Times New Roman"/>
          <w:b w:val="false"/>
          <w:i w:val="false"/>
          <w:color w:val="000000"/>
          <w:sz w:val="28"/>
        </w:rPr>
        <w:t xml:space="preserve">|4014 10 000 "1"     |Контрацептивтер;                                   | </w:t>
      </w:r>
    </w:p>
    <w:p>
      <w:pPr>
        <w:spacing w:after="0"/>
        <w:ind w:left="0"/>
        <w:jc w:val="both"/>
      </w:pPr>
      <w:r>
        <w:rPr>
          <w:rFonts w:ascii="Times New Roman"/>
          <w:b w:val="false"/>
          <w:i w:val="false"/>
          <w:color w:val="000000"/>
          <w:sz w:val="28"/>
        </w:rPr>
        <w:t xml:space="preserve">|4014 90 "2"         |Фармацевтикалық өнім өндіру кезінде пайдаланылатын | </w:t>
      </w:r>
    </w:p>
    <w:p>
      <w:pPr>
        <w:spacing w:after="0"/>
        <w:ind w:left="0"/>
        <w:jc w:val="both"/>
      </w:pPr>
      <w:r>
        <w:rPr>
          <w:rFonts w:ascii="Times New Roman"/>
          <w:b w:val="false"/>
          <w:i w:val="false"/>
          <w:color w:val="000000"/>
          <w:sz w:val="28"/>
        </w:rPr>
        <w:t xml:space="preserve">|                    |резина тығындар;                                   | </w:t>
      </w:r>
    </w:p>
    <w:p>
      <w:pPr>
        <w:spacing w:after="0"/>
        <w:ind w:left="0"/>
        <w:jc w:val="both"/>
      </w:pPr>
      <w:r>
        <w:rPr>
          <w:rFonts w:ascii="Times New Roman"/>
          <w:b w:val="false"/>
          <w:i w:val="false"/>
          <w:color w:val="000000"/>
          <w:sz w:val="28"/>
        </w:rPr>
        <w:t xml:space="preserve">|4014 90 100         |Әртүрлі үлгідегі еміздіктер мен балаларға арналған | </w:t>
      </w:r>
    </w:p>
    <w:p>
      <w:pPr>
        <w:spacing w:after="0"/>
        <w:ind w:left="0"/>
        <w:jc w:val="both"/>
      </w:pPr>
      <w:r>
        <w:rPr>
          <w:rFonts w:ascii="Times New Roman"/>
          <w:b w:val="false"/>
          <w:i w:val="false"/>
          <w:color w:val="000000"/>
          <w:sz w:val="28"/>
        </w:rPr>
        <w:t xml:space="preserve">|                    |бұйымдар;                                          | </w:t>
      </w:r>
    </w:p>
    <w:p>
      <w:pPr>
        <w:spacing w:after="0"/>
        <w:ind w:left="0"/>
        <w:jc w:val="both"/>
      </w:pPr>
      <w:r>
        <w:rPr>
          <w:rFonts w:ascii="Times New Roman"/>
          <w:b w:val="false"/>
          <w:i w:val="false"/>
          <w:color w:val="000000"/>
          <w:sz w:val="28"/>
        </w:rPr>
        <w:t xml:space="preserve">|4015 11 000         |Хирург қолғаптары;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|4811 90 "2"         |Фармацевтикалық өнім өндіру кезінде қолданылатын   | </w:t>
      </w:r>
    </w:p>
    <w:p>
      <w:pPr>
        <w:spacing w:after="0"/>
        <w:ind w:left="0"/>
        <w:jc w:val="both"/>
      </w:pPr>
      <w:r>
        <w:rPr>
          <w:rFonts w:ascii="Times New Roman"/>
          <w:b w:val="false"/>
          <w:i w:val="false"/>
          <w:color w:val="000000"/>
          <w:sz w:val="28"/>
        </w:rPr>
        <w:t xml:space="preserve">|                    |қағаз бен картон, целлюлоза мақтасы мен целлюлоза  | </w:t>
      </w:r>
    </w:p>
    <w:p>
      <w:pPr>
        <w:spacing w:after="0"/>
        <w:ind w:left="0"/>
        <w:jc w:val="both"/>
      </w:pPr>
      <w:r>
        <w:rPr>
          <w:rFonts w:ascii="Times New Roman"/>
          <w:b w:val="false"/>
          <w:i w:val="false"/>
          <w:color w:val="000000"/>
          <w:sz w:val="28"/>
        </w:rPr>
        <w:t xml:space="preserve">|                    |талшығынан мата;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|4818 90 100 "1,2"   |Хирургиялық, медициналық мақсаттарда қолданылатын  | </w:t>
      </w:r>
    </w:p>
    <w:p>
      <w:pPr>
        <w:spacing w:after="0"/>
        <w:ind w:left="0"/>
        <w:jc w:val="both"/>
      </w:pPr>
      <w:r>
        <w:rPr>
          <w:rFonts w:ascii="Times New Roman"/>
          <w:b w:val="false"/>
          <w:i w:val="false"/>
          <w:color w:val="000000"/>
          <w:sz w:val="28"/>
        </w:rPr>
        <w:t xml:space="preserve">|                    |бөлшек сауда үшін буып-түйілмеген бұйымдар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|5208 11 100 "1"     |Бинттер, байлау материалдары мен медициналық дәке. | </w:t>
      </w:r>
    </w:p>
    <w:p>
      <w:pPr>
        <w:spacing w:after="0"/>
        <w:ind w:left="0"/>
        <w:jc w:val="both"/>
      </w:pPr>
      <w:r>
        <w:rPr>
          <w:rFonts w:ascii="Times New Roman"/>
          <w:b w:val="false"/>
          <w:i w:val="false"/>
          <w:color w:val="000000"/>
          <w:sz w:val="28"/>
        </w:rPr>
        <w:t xml:space="preserve">|5208 21 100 "1"     |лер жасауға арналған маталар;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|6115 93 100         |Көктамырлардың варикозды ұлғаюынан зардап шегуші.  | </w:t>
      </w:r>
    </w:p>
    <w:p>
      <w:pPr>
        <w:spacing w:after="0"/>
        <w:ind w:left="0"/>
        <w:jc w:val="both"/>
      </w:pPr>
      <w:r>
        <w:rPr>
          <w:rFonts w:ascii="Times New Roman"/>
          <w:b w:val="false"/>
          <w:i w:val="false"/>
          <w:color w:val="000000"/>
          <w:sz w:val="28"/>
        </w:rPr>
        <w:t xml:space="preserve">|                    |лерге арналған шұлықтар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|6909 "2"            |Медициналық мақсаттарға арналған лабораториялық,   | </w:t>
      </w:r>
    </w:p>
    <w:p>
      <w:pPr>
        <w:spacing w:after="0"/>
        <w:ind w:left="0"/>
        <w:jc w:val="both"/>
      </w:pPr>
      <w:r>
        <w:rPr>
          <w:rFonts w:ascii="Times New Roman"/>
          <w:b w:val="false"/>
          <w:i w:val="false"/>
          <w:color w:val="000000"/>
          <w:sz w:val="28"/>
        </w:rPr>
        <w:t xml:space="preserve">|(6909 90 000 басқа) |химиялық керамикалық ыдыс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|7010 10 000 "2"     |Ампулалар;                                         | </w:t>
      </w:r>
    </w:p>
    <w:p>
      <w:pPr>
        <w:spacing w:after="0"/>
        <w:ind w:left="0"/>
        <w:jc w:val="both"/>
      </w:pPr>
      <w:r>
        <w:rPr>
          <w:rFonts w:ascii="Times New Roman"/>
          <w:b w:val="false"/>
          <w:i w:val="false"/>
          <w:color w:val="000000"/>
          <w:sz w:val="28"/>
        </w:rPr>
        <w:t xml:space="preserve">|7010 93 700,        |                                                   | </w:t>
      </w:r>
    </w:p>
    <w:p>
      <w:pPr>
        <w:spacing w:after="0"/>
        <w:ind w:left="0"/>
        <w:jc w:val="both"/>
      </w:pPr>
      <w:r>
        <w:rPr>
          <w:rFonts w:ascii="Times New Roman"/>
          <w:b w:val="false"/>
          <w:i w:val="false"/>
          <w:color w:val="000000"/>
          <w:sz w:val="28"/>
        </w:rPr>
        <w:t xml:space="preserve">|7010 94 600 "1,2"   |фармацевтикалық өнімдерге арналған;                | </w:t>
      </w:r>
    </w:p>
    <w:p>
      <w:pPr>
        <w:spacing w:after="0"/>
        <w:ind w:left="0"/>
        <w:jc w:val="both"/>
      </w:pPr>
      <w:r>
        <w:rPr>
          <w:rFonts w:ascii="Times New Roman"/>
          <w:b w:val="false"/>
          <w:i w:val="false"/>
          <w:color w:val="000000"/>
          <w:sz w:val="28"/>
        </w:rPr>
        <w:t xml:space="preserve">|7015 90 0 00 "1"    |түзетуші көзілдіріктерге арналған шыны;            | </w:t>
      </w:r>
    </w:p>
    <w:p>
      <w:pPr>
        <w:spacing w:after="0"/>
        <w:ind w:left="0"/>
        <w:jc w:val="both"/>
      </w:pPr>
      <w:r>
        <w:rPr>
          <w:rFonts w:ascii="Times New Roman"/>
          <w:b w:val="false"/>
          <w:i w:val="false"/>
          <w:color w:val="000000"/>
          <w:sz w:val="28"/>
        </w:rPr>
        <w:t xml:space="preserve">|7017-ден "2"        |лабораториялық немесе фармацевтикалық мақсаттарға  | </w:t>
      </w:r>
    </w:p>
    <w:p>
      <w:pPr>
        <w:spacing w:after="0"/>
        <w:ind w:left="0"/>
        <w:jc w:val="both"/>
      </w:pPr>
      <w:r>
        <w:rPr>
          <w:rFonts w:ascii="Times New Roman"/>
          <w:b w:val="false"/>
          <w:i w:val="false"/>
          <w:color w:val="000000"/>
          <w:sz w:val="28"/>
        </w:rPr>
        <w:t xml:space="preserve">|                    |арналған градуирленген немесе градуирленбеген,     | </w:t>
      </w:r>
    </w:p>
    <w:p>
      <w:pPr>
        <w:spacing w:after="0"/>
        <w:ind w:left="0"/>
        <w:jc w:val="both"/>
      </w:pPr>
      <w:r>
        <w:rPr>
          <w:rFonts w:ascii="Times New Roman"/>
          <w:b w:val="false"/>
          <w:i w:val="false"/>
          <w:color w:val="000000"/>
          <w:sz w:val="28"/>
        </w:rPr>
        <w:t xml:space="preserve">|                    |калибрленген немесе калибрленген шыны ыдыс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|7607 09 910-нан,    |Блистерге орау үшін дәрілік заттарды өндіру кезінде| </w:t>
      </w:r>
    </w:p>
    <w:p>
      <w:pPr>
        <w:spacing w:after="0"/>
        <w:ind w:left="0"/>
        <w:jc w:val="both"/>
      </w:pPr>
      <w:r>
        <w:rPr>
          <w:rFonts w:ascii="Times New Roman"/>
          <w:b w:val="false"/>
          <w:i w:val="false"/>
          <w:color w:val="000000"/>
          <w:sz w:val="28"/>
        </w:rPr>
        <w:t xml:space="preserve">|7607 19 990-нан "2" |пайдаланылатын алюминий фольгасы;                  | </w:t>
      </w:r>
    </w:p>
    <w:p>
      <w:pPr>
        <w:spacing w:after="0"/>
        <w:ind w:left="0"/>
        <w:jc w:val="both"/>
      </w:pPr>
      <w:r>
        <w:rPr>
          <w:rFonts w:ascii="Times New Roman"/>
          <w:b w:val="false"/>
          <w:i w:val="false"/>
          <w:color w:val="000000"/>
          <w:sz w:val="28"/>
        </w:rPr>
        <w:t xml:space="preserve">|7616-дан "2"        |Фармацевтикалық өнім (тубтар) өндіру кезінде ғана  | </w:t>
      </w:r>
    </w:p>
    <w:p>
      <w:pPr>
        <w:spacing w:after="0"/>
        <w:ind w:left="0"/>
        <w:jc w:val="both"/>
      </w:pPr>
      <w:r>
        <w:rPr>
          <w:rFonts w:ascii="Times New Roman"/>
          <w:b w:val="false"/>
          <w:i w:val="false"/>
          <w:color w:val="000000"/>
          <w:sz w:val="28"/>
        </w:rPr>
        <w:t xml:space="preserve">|                    |пайдаланылатын алюминийден өзге де бұйымдар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|8309 90 100 "2"     |Фармацевтикалық өнім өндіру кезінде пайдаланылатын | </w:t>
      </w:r>
    </w:p>
    <w:p>
      <w:pPr>
        <w:spacing w:after="0"/>
        <w:ind w:left="0"/>
        <w:jc w:val="both"/>
      </w:pPr>
      <w:r>
        <w:rPr>
          <w:rFonts w:ascii="Times New Roman"/>
          <w:b w:val="false"/>
          <w:i w:val="false"/>
          <w:color w:val="000000"/>
          <w:sz w:val="28"/>
        </w:rPr>
        <w:t xml:space="preserve">|                    |алюминий қалпақтар (тығындауыш қалпақтар)          | </w:t>
      </w:r>
    </w:p>
    <w:p>
      <w:pPr>
        <w:spacing w:after="0"/>
        <w:ind w:left="0"/>
        <w:jc w:val="both"/>
      </w:pPr>
      <w:r>
        <w:rPr>
          <w:rFonts w:ascii="Times New Roman"/>
          <w:b w:val="false"/>
          <w:i w:val="false"/>
          <w:color w:val="000000"/>
          <w:sz w:val="28"/>
        </w:rPr>
        <w:t xml:space="preserve">|8419 20 000         |Медициналық, хирургиялық немесе лабораториялық     | </w:t>
      </w:r>
    </w:p>
    <w:p>
      <w:pPr>
        <w:spacing w:after="0"/>
        <w:ind w:left="0"/>
        <w:jc w:val="both"/>
      </w:pPr>
      <w:r>
        <w:rPr>
          <w:rFonts w:ascii="Times New Roman"/>
          <w:b w:val="false"/>
          <w:i w:val="false"/>
          <w:color w:val="000000"/>
          <w:sz w:val="28"/>
        </w:rPr>
        <w:t xml:space="preserve">|                    |стерилизаторлар;                                   | </w:t>
      </w:r>
    </w:p>
    <w:p>
      <w:pPr>
        <w:spacing w:after="0"/>
        <w:ind w:left="0"/>
        <w:jc w:val="both"/>
      </w:pPr>
      <w:r>
        <w:rPr>
          <w:rFonts w:ascii="Times New Roman"/>
          <w:b w:val="false"/>
          <w:i w:val="false"/>
          <w:color w:val="000000"/>
          <w:sz w:val="28"/>
        </w:rPr>
        <w:t xml:space="preserve">|8421 19 910 "2"     |Медициналық фармацевтикалық мақсаттарға арналған   | </w:t>
      </w:r>
    </w:p>
    <w:p>
      <w:pPr>
        <w:spacing w:after="0"/>
        <w:ind w:left="0"/>
        <w:jc w:val="both"/>
      </w:pPr>
      <w:r>
        <w:rPr>
          <w:rFonts w:ascii="Times New Roman"/>
          <w:b w:val="false"/>
          <w:i w:val="false"/>
          <w:color w:val="000000"/>
          <w:sz w:val="28"/>
        </w:rPr>
        <w:t xml:space="preserve">|                    |лабораторияда пайдаланылатын үлгідегі центрифуга.  | </w:t>
      </w:r>
    </w:p>
    <w:p>
      <w:pPr>
        <w:spacing w:after="0"/>
        <w:ind w:left="0"/>
        <w:jc w:val="both"/>
      </w:pPr>
      <w:r>
        <w:rPr>
          <w:rFonts w:ascii="Times New Roman"/>
          <w:b w:val="false"/>
          <w:i w:val="false"/>
          <w:color w:val="000000"/>
          <w:sz w:val="28"/>
        </w:rPr>
        <w:t xml:space="preserve">|                    |лар;                                               | </w:t>
      </w:r>
    </w:p>
    <w:p>
      <w:pPr>
        <w:spacing w:after="0"/>
        <w:ind w:left="0"/>
        <w:jc w:val="both"/>
      </w:pPr>
      <w:r>
        <w:rPr>
          <w:rFonts w:ascii="Times New Roman"/>
          <w:b w:val="false"/>
          <w:i w:val="false"/>
          <w:color w:val="000000"/>
          <w:sz w:val="28"/>
        </w:rPr>
        <w:t xml:space="preserve">|8421 21 900 "2"     |Суды сүзу немесе тазартуға арналған агрегаттар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|8713                |Двигательмен немесе басқа да қозғалысқа арналған   | </w:t>
      </w:r>
    </w:p>
    <w:p>
      <w:pPr>
        <w:spacing w:after="0"/>
        <w:ind w:left="0"/>
        <w:jc w:val="both"/>
      </w:pPr>
      <w:r>
        <w:rPr>
          <w:rFonts w:ascii="Times New Roman"/>
          <w:b w:val="false"/>
          <w:i w:val="false"/>
          <w:color w:val="000000"/>
          <w:sz w:val="28"/>
        </w:rPr>
        <w:t xml:space="preserve">|                    |механизмдермен жарақталған немесе жарақталмаған    | </w:t>
      </w:r>
    </w:p>
    <w:p>
      <w:pPr>
        <w:spacing w:after="0"/>
        <w:ind w:left="0"/>
        <w:jc w:val="both"/>
      </w:pPr>
      <w:r>
        <w:rPr>
          <w:rFonts w:ascii="Times New Roman"/>
          <w:b w:val="false"/>
          <w:i w:val="false"/>
          <w:color w:val="000000"/>
          <w:sz w:val="28"/>
        </w:rPr>
        <w:t xml:space="preserve">|                    |мүгедектер арбалары;                               | </w:t>
      </w:r>
    </w:p>
    <w:p>
      <w:pPr>
        <w:spacing w:after="0"/>
        <w:ind w:left="0"/>
        <w:jc w:val="both"/>
      </w:pPr>
      <w:r>
        <w:rPr>
          <w:rFonts w:ascii="Times New Roman"/>
          <w:b w:val="false"/>
          <w:i w:val="false"/>
          <w:color w:val="000000"/>
          <w:sz w:val="28"/>
        </w:rPr>
        <w:t xml:space="preserve">|8714 20 000         |Мүгедектер арбаларының бөліктері мен жабдықтары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|9001 30 000         |Контакт линзалары;                                 | </w:t>
      </w:r>
    </w:p>
    <w:p>
      <w:pPr>
        <w:spacing w:after="0"/>
        <w:ind w:left="0"/>
        <w:jc w:val="both"/>
      </w:pPr>
      <w:r>
        <w:rPr>
          <w:rFonts w:ascii="Times New Roman"/>
          <w:b w:val="false"/>
          <w:i w:val="false"/>
          <w:color w:val="000000"/>
          <w:sz w:val="28"/>
        </w:rPr>
        <w:t xml:space="preserve">|9001 40 200         |Бір фокальды, екі жағы да өңделген көру қабілетін  | </w:t>
      </w:r>
    </w:p>
    <w:p>
      <w:pPr>
        <w:spacing w:after="0"/>
        <w:ind w:left="0"/>
        <w:jc w:val="both"/>
      </w:pPr>
      <w:r>
        <w:rPr>
          <w:rFonts w:ascii="Times New Roman"/>
          <w:b w:val="false"/>
          <w:i w:val="false"/>
          <w:color w:val="000000"/>
          <w:sz w:val="28"/>
        </w:rPr>
        <w:t xml:space="preserve">|9001 50 200         |түзетуге арналған шыны көзілдіріктің линзалары;    | </w:t>
      </w:r>
    </w:p>
    <w:p>
      <w:pPr>
        <w:spacing w:after="0"/>
        <w:ind w:left="0"/>
        <w:jc w:val="both"/>
      </w:pPr>
      <w:r>
        <w:rPr>
          <w:rFonts w:ascii="Times New Roman"/>
          <w:b w:val="false"/>
          <w:i w:val="false"/>
          <w:color w:val="000000"/>
          <w:sz w:val="28"/>
        </w:rPr>
        <w:t xml:space="preserve">|9003                |Бір фокальды, екі жағы да өңделген көру қабілетін  | </w:t>
      </w:r>
    </w:p>
    <w:p>
      <w:pPr>
        <w:spacing w:after="0"/>
        <w:ind w:left="0"/>
        <w:jc w:val="both"/>
      </w:pPr>
      <w:r>
        <w:rPr>
          <w:rFonts w:ascii="Times New Roman"/>
          <w:b w:val="false"/>
          <w:i w:val="false"/>
          <w:color w:val="000000"/>
          <w:sz w:val="28"/>
        </w:rPr>
        <w:t xml:space="preserve">|9004 (9004 10 басқа)|түзетуге өзге де материалдардан көзілдіріктің лин. | </w:t>
      </w:r>
    </w:p>
    <w:p>
      <w:pPr>
        <w:spacing w:after="0"/>
        <w:ind w:left="0"/>
        <w:jc w:val="both"/>
      </w:pPr>
      <w:r>
        <w:rPr>
          <w:rFonts w:ascii="Times New Roman"/>
          <w:b w:val="false"/>
          <w:i w:val="false"/>
          <w:color w:val="000000"/>
          <w:sz w:val="28"/>
        </w:rPr>
        <w:t xml:space="preserve">|                    |залары;                                            | </w:t>
      </w:r>
    </w:p>
    <w:p>
      <w:pPr>
        <w:spacing w:after="0"/>
        <w:ind w:left="0"/>
        <w:jc w:val="both"/>
      </w:pPr>
      <w:r>
        <w:rPr>
          <w:rFonts w:ascii="Times New Roman"/>
          <w:b w:val="false"/>
          <w:i w:val="false"/>
          <w:color w:val="000000"/>
          <w:sz w:val="28"/>
        </w:rPr>
        <w:t xml:space="preserve">|9011 "2"            |Көзілдірік (күннен қорғайтынынан басқа) немесе     | </w:t>
      </w:r>
    </w:p>
    <w:p>
      <w:pPr>
        <w:spacing w:after="0"/>
        <w:ind w:left="0"/>
        <w:jc w:val="both"/>
      </w:pPr>
      <w:r>
        <w:rPr>
          <w:rFonts w:ascii="Times New Roman"/>
          <w:b w:val="false"/>
          <w:i w:val="false"/>
          <w:color w:val="000000"/>
          <w:sz w:val="28"/>
        </w:rPr>
        <w:t xml:space="preserve">|                    |осындай оптикалық приборларға арналған құрсауы мен | </w:t>
      </w:r>
    </w:p>
    <w:p>
      <w:pPr>
        <w:spacing w:after="0"/>
        <w:ind w:left="0"/>
        <w:jc w:val="both"/>
      </w:pPr>
      <w:r>
        <w:rPr>
          <w:rFonts w:ascii="Times New Roman"/>
          <w:b w:val="false"/>
          <w:i w:val="false"/>
          <w:color w:val="000000"/>
          <w:sz w:val="28"/>
        </w:rPr>
        <w:t xml:space="preserve">|9016 00 "2"         |арматурасы және олардың бөліктері;                 | </w:t>
      </w:r>
    </w:p>
    <w:p>
      <w:pPr>
        <w:spacing w:after="0"/>
        <w:ind w:left="0"/>
        <w:jc w:val="both"/>
      </w:pPr>
      <w:r>
        <w:rPr>
          <w:rFonts w:ascii="Times New Roman"/>
          <w:b w:val="false"/>
          <w:i w:val="false"/>
          <w:color w:val="000000"/>
          <w:sz w:val="28"/>
        </w:rPr>
        <w:t xml:space="preserve">|9018 "1"            |көзілдіріктер, қорғау көзілдіріктері (күннен қор.  | </w:t>
      </w:r>
    </w:p>
    <w:p>
      <w:pPr>
        <w:spacing w:after="0"/>
        <w:ind w:left="0"/>
        <w:jc w:val="both"/>
      </w:pPr>
      <w:r>
        <w:rPr>
          <w:rFonts w:ascii="Times New Roman"/>
          <w:b w:val="false"/>
          <w:i w:val="false"/>
          <w:color w:val="000000"/>
          <w:sz w:val="28"/>
        </w:rPr>
        <w:t xml:space="preserve">|                    |ғайтынынан басқа) және көру қабілетін түзейтін     | </w:t>
      </w:r>
    </w:p>
    <w:p>
      <w:pPr>
        <w:spacing w:after="0"/>
        <w:ind w:left="0"/>
        <w:jc w:val="both"/>
      </w:pPr>
      <w:r>
        <w:rPr>
          <w:rFonts w:ascii="Times New Roman"/>
          <w:b w:val="false"/>
          <w:i w:val="false"/>
          <w:color w:val="000000"/>
          <w:sz w:val="28"/>
        </w:rPr>
        <w:t xml:space="preserve">|9019 "1"            |осындай оптикалық приборлар;                       | </w:t>
      </w:r>
    </w:p>
    <w:p>
      <w:pPr>
        <w:spacing w:after="0"/>
        <w:ind w:left="0"/>
        <w:jc w:val="both"/>
      </w:pPr>
      <w:r>
        <w:rPr>
          <w:rFonts w:ascii="Times New Roman"/>
          <w:b w:val="false"/>
          <w:i w:val="false"/>
          <w:color w:val="000000"/>
          <w:sz w:val="28"/>
        </w:rPr>
        <w:t xml:space="preserve">|                    |медициналық мақсатта пайдаланылатын күрделі оптика.| </w:t>
      </w:r>
    </w:p>
    <w:p>
      <w:pPr>
        <w:spacing w:after="0"/>
        <w:ind w:left="0"/>
        <w:jc w:val="both"/>
      </w:pPr>
      <w:r>
        <w:rPr>
          <w:rFonts w:ascii="Times New Roman"/>
          <w:b w:val="false"/>
          <w:i w:val="false"/>
          <w:color w:val="000000"/>
          <w:sz w:val="28"/>
        </w:rPr>
        <w:t xml:space="preserve">|9020 00 "1"         |лық микроскоптар, микрофототүсіру, микрокинотүсіру | </w:t>
      </w:r>
    </w:p>
    <w:p>
      <w:pPr>
        <w:spacing w:after="0"/>
        <w:ind w:left="0"/>
        <w:jc w:val="both"/>
      </w:pPr>
      <w:r>
        <w:rPr>
          <w:rFonts w:ascii="Times New Roman"/>
          <w:b w:val="false"/>
          <w:i w:val="false"/>
          <w:color w:val="000000"/>
          <w:sz w:val="28"/>
        </w:rPr>
        <w:t xml:space="preserve">|9021                |немесе микропроекциялық микроскоптарды қоса алған. | </w:t>
      </w:r>
    </w:p>
    <w:p>
      <w:pPr>
        <w:spacing w:after="0"/>
        <w:ind w:left="0"/>
        <w:jc w:val="both"/>
      </w:pPr>
      <w:r>
        <w:rPr>
          <w:rFonts w:ascii="Times New Roman"/>
          <w:b w:val="false"/>
          <w:i w:val="false"/>
          <w:color w:val="000000"/>
          <w:sz w:val="28"/>
        </w:rPr>
        <w:t xml:space="preserve">|                    |да;                                                | </w:t>
      </w:r>
    </w:p>
    <w:p>
      <w:pPr>
        <w:spacing w:after="0"/>
        <w:ind w:left="0"/>
        <w:jc w:val="both"/>
      </w:pPr>
      <w:r>
        <w:rPr>
          <w:rFonts w:ascii="Times New Roman"/>
          <w:b w:val="false"/>
          <w:i w:val="false"/>
          <w:color w:val="000000"/>
          <w:sz w:val="28"/>
        </w:rPr>
        <w:t xml:space="preserve">|9022 "1"            |сезімталдық таразысы 0,05 г. немесе одан да жоғары | </w:t>
      </w:r>
    </w:p>
    <w:p>
      <w:pPr>
        <w:spacing w:after="0"/>
        <w:ind w:left="0"/>
        <w:jc w:val="both"/>
      </w:pPr>
      <w:r>
        <w:rPr>
          <w:rFonts w:ascii="Times New Roman"/>
          <w:b w:val="false"/>
          <w:i w:val="false"/>
          <w:color w:val="000000"/>
          <w:sz w:val="28"/>
        </w:rPr>
        <w:t xml:space="preserve">|                    |әркелкі салмақтағы немесе оларсыз, олардың бөлік.  | </w:t>
      </w:r>
    </w:p>
    <w:p>
      <w:pPr>
        <w:spacing w:after="0"/>
        <w:ind w:left="0"/>
        <w:jc w:val="both"/>
      </w:pPr>
      <w:r>
        <w:rPr>
          <w:rFonts w:ascii="Times New Roman"/>
          <w:b w:val="false"/>
          <w:i w:val="false"/>
          <w:color w:val="000000"/>
          <w:sz w:val="28"/>
        </w:rPr>
        <w:t xml:space="preserve">|9025 11 910         |тері мен жарақтары;                                | </w:t>
      </w:r>
    </w:p>
    <w:p>
      <w:pPr>
        <w:spacing w:after="0"/>
        <w:ind w:left="0"/>
        <w:jc w:val="both"/>
      </w:pPr>
      <w:r>
        <w:rPr>
          <w:rFonts w:ascii="Times New Roman"/>
          <w:b w:val="false"/>
          <w:i w:val="false"/>
          <w:color w:val="000000"/>
          <w:sz w:val="28"/>
        </w:rPr>
        <w:t xml:space="preserve">|                    |медицинада, хирургияда, стоматологияда немесе      | </w:t>
      </w:r>
    </w:p>
    <w:p>
      <w:pPr>
        <w:spacing w:after="0"/>
        <w:ind w:left="0"/>
        <w:jc w:val="both"/>
      </w:pPr>
      <w:r>
        <w:rPr>
          <w:rFonts w:ascii="Times New Roman"/>
          <w:b w:val="false"/>
          <w:i w:val="false"/>
          <w:color w:val="000000"/>
          <w:sz w:val="28"/>
        </w:rPr>
        <w:t xml:space="preserve">|9027-ден "1,2"      |ветеринарияда қолданылатын сцинтиграфиялық аппара. | </w:t>
      </w:r>
    </w:p>
    <w:p>
      <w:pPr>
        <w:spacing w:after="0"/>
        <w:ind w:left="0"/>
        <w:jc w:val="both"/>
      </w:pPr>
      <w:r>
        <w:rPr>
          <w:rFonts w:ascii="Times New Roman"/>
          <w:b w:val="false"/>
          <w:i w:val="false"/>
          <w:color w:val="000000"/>
          <w:sz w:val="28"/>
        </w:rPr>
        <w:t xml:space="preserve">|                    |тураны қоса алғанда приборлар мен құрылғылар,      | </w:t>
      </w:r>
    </w:p>
    <w:p>
      <w:pPr>
        <w:spacing w:after="0"/>
        <w:ind w:left="0"/>
        <w:jc w:val="both"/>
      </w:pPr>
      <w:r>
        <w:rPr>
          <w:rFonts w:ascii="Times New Roman"/>
          <w:b w:val="false"/>
          <w:i w:val="false"/>
          <w:color w:val="000000"/>
          <w:sz w:val="28"/>
        </w:rPr>
        <w:t xml:space="preserve">|                    |электромедициналық аппаратура мен өзге де көру     | </w:t>
      </w:r>
    </w:p>
    <w:p>
      <w:pPr>
        <w:spacing w:after="0"/>
        <w:ind w:left="0"/>
        <w:jc w:val="both"/>
      </w:pPr>
      <w:r>
        <w:rPr>
          <w:rFonts w:ascii="Times New Roman"/>
          <w:b w:val="false"/>
          <w:i w:val="false"/>
          <w:color w:val="000000"/>
          <w:sz w:val="28"/>
        </w:rPr>
        <w:t xml:space="preserve">|                    |қабілетін зерттеуге арналған приборлар;            | </w:t>
      </w:r>
    </w:p>
    <w:p>
      <w:pPr>
        <w:spacing w:after="0"/>
        <w:ind w:left="0"/>
        <w:jc w:val="both"/>
      </w:pPr>
      <w:r>
        <w:rPr>
          <w:rFonts w:ascii="Times New Roman"/>
          <w:b w:val="false"/>
          <w:i w:val="false"/>
          <w:color w:val="000000"/>
          <w:sz w:val="28"/>
        </w:rPr>
        <w:t xml:space="preserve">|                    |механотерапияға арналған аппаратура; массаж аппара.| </w:t>
      </w:r>
    </w:p>
    <w:p>
      <w:pPr>
        <w:spacing w:after="0"/>
        <w:ind w:left="0"/>
        <w:jc w:val="both"/>
      </w:pPr>
      <w:r>
        <w:rPr>
          <w:rFonts w:ascii="Times New Roman"/>
          <w:b w:val="false"/>
          <w:i w:val="false"/>
          <w:color w:val="000000"/>
          <w:sz w:val="28"/>
        </w:rPr>
        <w:t xml:space="preserve">|                    |туралары; кәсіптік жарамдылыққа арналған психоло.  | </w:t>
      </w:r>
    </w:p>
    <w:p>
      <w:pPr>
        <w:spacing w:after="0"/>
        <w:ind w:left="0"/>
        <w:jc w:val="both"/>
      </w:pPr>
      <w:r>
        <w:rPr>
          <w:rFonts w:ascii="Times New Roman"/>
          <w:b w:val="false"/>
          <w:i w:val="false"/>
          <w:color w:val="000000"/>
          <w:sz w:val="28"/>
        </w:rPr>
        <w:t xml:space="preserve">|                    |гиялық тесттердің аппаратурасы; озондық, оттегілік | </w:t>
      </w:r>
    </w:p>
    <w:p>
      <w:pPr>
        <w:spacing w:after="0"/>
        <w:ind w:left="0"/>
        <w:jc w:val="both"/>
      </w:pPr>
      <w:r>
        <w:rPr>
          <w:rFonts w:ascii="Times New Roman"/>
          <w:b w:val="false"/>
          <w:i w:val="false"/>
          <w:color w:val="000000"/>
          <w:sz w:val="28"/>
        </w:rPr>
        <w:t xml:space="preserve">|                    |және аэрозольдық терапияға, жасанды тыныс алуға    | </w:t>
      </w:r>
    </w:p>
    <w:p>
      <w:pPr>
        <w:spacing w:after="0"/>
        <w:ind w:left="0"/>
        <w:jc w:val="both"/>
      </w:pPr>
      <w:r>
        <w:rPr>
          <w:rFonts w:ascii="Times New Roman"/>
          <w:b w:val="false"/>
          <w:i w:val="false"/>
          <w:color w:val="000000"/>
          <w:sz w:val="28"/>
        </w:rPr>
        <w:t xml:space="preserve">|                    |арналған аппаратура немесе өзге де терапиялық тыныс| </w:t>
      </w:r>
    </w:p>
    <w:p>
      <w:pPr>
        <w:spacing w:after="0"/>
        <w:ind w:left="0"/>
        <w:jc w:val="both"/>
      </w:pPr>
      <w:r>
        <w:rPr>
          <w:rFonts w:ascii="Times New Roman"/>
          <w:b w:val="false"/>
          <w:i w:val="false"/>
          <w:color w:val="000000"/>
          <w:sz w:val="28"/>
        </w:rPr>
        <w:t xml:space="preserve">|                    |алу аппаратурасы;                                  | </w:t>
      </w:r>
    </w:p>
    <w:p>
      <w:pPr>
        <w:spacing w:after="0"/>
        <w:ind w:left="0"/>
        <w:jc w:val="both"/>
      </w:pPr>
      <w:r>
        <w:rPr>
          <w:rFonts w:ascii="Times New Roman"/>
          <w:b w:val="false"/>
          <w:i w:val="false"/>
          <w:color w:val="000000"/>
          <w:sz w:val="28"/>
        </w:rPr>
        <w:t xml:space="preserve">|                    |медициналық мақсаттағы тыныс алу және өзге де      | </w:t>
      </w:r>
    </w:p>
    <w:p>
      <w:pPr>
        <w:spacing w:after="0"/>
        <w:ind w:left="0"/>
        <w:jc w:val="both"/>
      </w:pPr>
      <w:r>
        <w:rPr>
          <w:rFonts w:ascii="Times New Roman"/>
          <w:b w:val="false"/>
          <w:i w:val="false"/>
          <w:color w:val="000000"/>
          <w:sz w:val="28"/>
        </w:rPr>
        <w:t xml:space="preserve">|                    |аппаратура мен газ маскалары, қорғаныш маскаларынан| </w:t>
      </w:r>
    </w:p>
    <w:p>
      <w:pPr>
        <w:spacing w:after="0"/>
        <w:ind w:left="0"/>
        <w:jc w:val="both"/>
      </w:pPr>
      <w:r>
        <w:rPr>
          <w:rFonts w:ascii="Times New Roman"/>
          <w:b w:val="false"/>
          <w:i w:val="false"/>
          <w:color w:val="000000"/>
          <w:sz w:val="28"/>
        </w:rPr>
        <w:t xml:space="preserve">|                    |басқа, механикалық детальдарсыз және ауыспалы сүз. | </w:t>
      </w:r>
    </w:p>
    <w:p>
      <w:pPr>
        <w:spacing w:after="0"/>
        <w:ind w:left="0"/>
        <w:jc w:val="both"/>
      </w:pPr>
      <w:r>
        <w:rPr>
          <w:rFonts w:ascii="Times New Roman"/>
          <w:b w:val="false"/>
          <w:i w:val="false"/>
          <w:color w:val="000000"/>
          <w:sz w:val="28"/>
        </w:rPr>
        <w:t xml:space="preserve">|                    |гілерсіз;                                          | </w:t>
      </w:r>
    </w:p>
    <w:p>
      <w:pPr>
        <w:spacing w:after="0"/>
        <w:ind w:left="0"/>
        <w:jc w:val="both"/>
      </w:pPr>
      <w:r>
        <w:rPr>
          <w:rFonts w:ascii="Times New Roman"/>
          <w:b w:val="false"/>
          <w:i w:val="false"/>
          <w:color w:val="000000"/>
          <w:sz w:val="28"/>
        </w:rPr>
        <w:t xml:space="preserve">|                    |ортопедиялық оңтайлы құрылғылар балдақтар, хирур.  | </w:t>
      </w:r>
    </w:p>
    <w:p>
      <w:pPr>
        <w:spacing w:after="0"/>
        <w:ind w:left="0"/>
        <w:jc w:val="both"/>
      </w:pPr>
      <w:r>
        <w:rPr>
          <w:rFonts w:ascii="Times New Roman"/>
          <w:b w:val="false"/>
          <w:i w:val="false"/>
          <w:color w:val="000000"/>
          <w:sz w:val="28"/>
        </w:rPr>
        <w:t xml:space="preserve">|                    |гиялық белбеулер мен бандаждарды қоса алғанда;     | </w:t>
      </w:r>
    </w:p>
    <w:p>
      <w:pPr>
        <w:spacing w:after="0"/>
        <w:ind w:left="0"/>
        <w:jc w:val="both"/>
      </w:pPr>
      <w:r>
        <w:rPr>
          <w:rFonts w:ascii="Times New Roman"/>
          <w:b w:val="false"/>
          <w:i w:val="false"/>
          <w:color w:val="000000"/>
          <w:sz w:val="28"/>
        </w:rPr>
        <w:t xml:space="preserve">|                    |шиналар мен сынықтарды емдеуге арналған өзге де    | </w:t>
      </w:r>
    </w:p>
    <w:p>
      <w:pPr>
        <w:spacing w:after="0"/>
        <w:ind w:left="0"/>
        <w:jc w:val="both"/>
      </w:pPr>
      <w:r>
        <w:rPr>
          <w:rFonts w:ascii="Times New Roman"/>
          <w:b w:val="false"/>
          <w:i w:val="false"/>
          <w:color w:val="000000"/>
          <w:sz w:val="28"/>
        </w:rPr>
        <w:t xml:space="preserve">|                    |құрылғылар; жасанды дене бөліктері; есту аппаратта.| </w:t>
      </w:r>
    </w:p>
    <w:p>
      <w:pPr>
        <w:spacing w:after="0"/>
        <w:ind w:left="0"/>
        <w:jc w:val="both"/>
      </w:pPr>
      <w:r>
        <w:rPr>
          <w:rFonts w:ascii="Times New Roman"/>
          <w:b w:val="false"/>
          <w:i w:val="false"/>
          <w:color w:val="000000"/>
          <w:sz w:val="28"/>
        </w:rPr>
        <w:t xml:space="preserve">|                    |ры мен өзінде болатын, өзі алып жүретін немесе     | </w:t>
      </w:r>
    </w:p>
    <w:p>
      <w:pPr>
        <w:spacing w:after="0"/>
        <w:ind w:left="0"/>
        <w:jc w:val="both"/>
      </w:pPr>
      <w:r>
        <w:rPr>
          <w:rFonts w:ascii="Times New Roman"/>
          <w:b w:val="false"/>
          <w:i w:val="false"/>
          <w:color w:val="000000"/>
          <w:sz w:val="28"/>
        </w:rPr>
        <w:t xml:space="preserve">|                    |органның кемістігі немесе жарамсыздығын өтеу үшін  | </w:t>
      </w:r>
    </w:p>
    <w:p>
      <w:pPr>
        <w:spacing w:after="0"/>
        <w:ind w:left="0"/>
        <w:jc w:val="both"/>
      </w:pPr>
      <w:r>
        <w:rPr>
          <w:rFonts w:ascii="Times New Roman"/>
          <w:b w:val="false"/>
          <w:i w:val="false"/>
          <w:color w:val="000000"/>
          <w:sz w:val="28"/>
        </w:rPr>
        <w:t xml:space="preserve">|                    |денеге салынатын өзге де құрылғылар;               | </w:t>
      </w:r>
    </w:p>
    <w:p>
      <w:pPr>
        <w:spacing w:after="0"/>
        <w:ind w:left="0"/>
        <w:jc w:val="both"/>
      </w:pPr>
      <w:r>
        <w:rPr>
          <w:rFonts w:ascii="Times New Roman"/>
          <w:b w:val="false"/>
          <w:i w:val="false"/>
          <w:color w:val="000000"/>
          <w:sz w:val="28"/>
        </w:rPr>
        <w:t xml:space="preserve">|                    |медициналық, хирургиялық, стоматологиялық немесе   | </w:t>
      </w:r>
    </w:p>
    <w:p>
      <w:pPr>
        <w:spacing w:after="0"/>
        <w:ind w:left="0"/>
        <w:jc w:val="both"/>
      </w:pPr>
      <w:r>
        <w:rPr>
          <w:rFonts w:ascii="Times New Roman"/>
          <w:b w:val="false"/>
          <w:i w:val="false"/>
          <w:color w:val="000000"/>
          <w:sz w:val="28"/>
        </w:rPr>
        <w:t xml:space="preserve">|                    |ветеринариялық пайдалануға арналған рентгендік     | </w:t>
      </w:r>
    </w:p>
    <w:p>
      <w:pPr>
        <w:spacing w:after="0"/>
        <w:ind w:left="0"/>
        <w:jc w:val="both"/>
      </w:pPr>
      <w:r>
        <w:rPr>
          <w:rFonts w:ascii="Times New Roman"/>
          <w:b w:val="false"/>
          <w:i w:val="false"/>
          <w:color w:val="000000"/>
          <w:sz w:val="28"/>
        </w:rPr>
        <w:t xml:space="preserve">|                    |альфа-, бета-, немесе гамма- сәулелерін пайдалануға| </w:t>
      </w:r>
    </w:p>
    <w:p>
      <w:pPr>
        <w:spacing w:after="0"/>
        <w:ind w:left="0"/>
        <w:jc w:val="both"/>
      </w:pPr>
      <w:r>
        <w:rPr>
          <w:rFonts w:ascii="Times New Roman"/>
          <w:b w:val="false"/>
          <w:i w:val="false"/>
          <w:color w:val="000000"/>
          <w:sz w:val="28"/>
        </w:rPr>
        <w:t xml:space="preserve">|                    |негізделген аппаратура, рентгенографиялық немесе   | </w:t>
      </w:r>
    </w:p>
    <w:p>
      <w:pPr>
        <w:spacing w:after="0"/>
        <w:ind w:left="0"/>
        <w:jc w:val="both"/>
      </w:pPr>
      <w:r>
        <w:rPr>
          <w:rFonts w:ascii="Times New Roman"/>
          <w:b w:val="false"/>
          <w:i w:val="false"/>
          <w:color w:val="000000"/>
          <w:sz w:val="28"/>
        </w:rPr>
        <w:t xml:space="preserve">|                    |радиотерапиялық аппаратураны, рентген түтіктерін   | </w:t>
      </w:r>
    </w:p>
    <w:p>
      <w:pPr>
        <w:spacing w:after="0"/>
        <w:ind w:left="0"/>
        <w:jc w:val="both"/>
      </w:pPr>
      <w:r>
        <w:rPr>
          <w:rFonts w:ascii="Times New Roman"/>
          <w:b w:val="false"/>
          <w:i w:val="false"/>
          <w:color w:val="000000"/>
          <w:sz w:val="28"/>
        </w:rPr>
        <w:t xml:space="preserve">|                    |қоса алғанда және өзге де рентген сәулелі генера.  | </w:t>
      </w:r>
    </w:p>
    <w:p>
      <w:pPr>
        <w:spacing w:after="0"/>
        <w:ind w:left="0"/>
        <w:jc w:val="both"/>
      </w:pPr>
      <w:r>
        <w:rPr>
          <w:rFonts w:ascii="Times New Roman"/>
          <w:b w:val="false"/>
          <w:i w:val="false"/>
          <w:color w:val="000000"/>
          <w:sz w:val="28"/>
        </w:rPr>
        <w:t xml:space="preserve">|                    |торлары, жоғары кернеулі генераторлар, басқару     | </w:t>
      </w:r>
    </w:p>
    <w:p>
      <w:pPr>
        <w:spacing w:after="0"/>
        <w:ind w:left="0"/>
        <w:jc w:val="both"/>
      </w:pPr>
      <w:r>
        <w:rPr>
          <w:rFonts w:ascii="Times New Roman"/>
          <w:b w:val="false"/>
          <w:i w:val="false"/>
          <w:color w:val="000000"/>
          <w:sz w:val="28"/>
        </w:rPr>
        <w:t xml:space="preserve">|                    |қалқандары мен пульттері, зерттеу немесе емдеуге   | </w:t>
      </w:r>
    </w:p>
    <w:p>
      <w:pPr>
        <w:spacing w:after="0"/>
        <w:ind w:left="0"/>
        <w:jc w:val="both"/>
      </w:pPr>
      <w:r>
        <w:rPr>
          <w:rFonts w:ascii="Times New Roman"/>
          <w:b w:val="false"/>
          <w:i w:val="false"/>
          <w:color w:val="000000"/>
          <w:sz w:val="28"/>
        </w:rPr>
        <w:t xml:space="preserve">|                    |арналған экрандар, столдар, креслолар мен осындай  | </w:t>
      </w:r>
    </w:p>
    <w:p>
      <w:pPr>
        <w:spacing w:after="0"/>
        <w:ind w:left="0"/>
        <w:jc w:val="both"/>
      </w:pPr>
      <w:r>
        <w:rPr>
          <w:rFonts w:ascii="Times New Roman"/>
          <w:b w:val="false"/>
          <w:i w:val="false"/>
          <w:color w:val="000000"/>
          <w:sz w:val="28"/>
        </w:rPr>
        <w:t xml:space="preserve">|                    |бұйымдар;                                          | </w:t>
      </w:r>
    </w:p>
    <w:p>
      <w:pPr>
        <w:spacing w:after="0"/>
        <w:ind w:left="0"/>
        <w:jc w:val="both"/>
      </w:pPr>
      <w:r>
        <w:rPr>
          <w:rFonts w:ascii="Times New Roman"/>
          <w:b w:val="false"/>
          <w:i w:val="false"/>
          <w:color w:val="000000"/>
          <w:sz w:val="28"/>
        </w:rPr>
        <w:t xml:space="preserve">|                    |ауруханалық немесе ветеринариялық термометрлер;    | </w:t>
      </w:r>
    </w:p>
    <w:p>
      <w:pPr>
        <w:spacing w:after="0"/>
        <w:ind w:left="0"/>
        <w:jc w:val="both"/>
      </w:pPr>
      <w:r>
        <w:rPr>
          <w:rFonts w:ascii="Times New Roman"/>
          <w:b w:val="false"/>
          <w:i w:val="false"/>
          <w:color w:val="000000"/>
          <w:sz w:val="28"/>
        </w:rPr>
        <w:t xml:space="preserve">|                    |медициналық мақсаттар үшін: химиялық талдауға ар.  | </w:t>
      </w:r>
    </w:p>
    <w:p>
      <w:pPr>
        <w:spacing w:after="0"/>
        <w:ind w:left="0"/>
        <w:jc w:val="both"/>
      </w:pPr>
      <w:r>
        <w:rPr>
          <w:rFonts w:ascii="Times New Roman"/>
          <w:b w:val="false"/>
          <w:i w:val="false"/>
          <w:color w:val="000000"/>
          <w:sz w:val="28"/>
        </w:rPr>
        <w:t xml:space="preserve">|                    |налған (мысалы, поляриметрлер, рефрактометрлер,    | </w:t>
      </w:r>
    </w:p>
    <w:p>
      <w:pPr>
        <w:spacing w:after="0"/>
        <w:ind w:left="0"/>
        <w:jc w:val="both"/>
      </w:pPr>
      <w:r>
        <w:rPr>
          <w:rFonts w:ascii="Times New Roman"/>
          <w:b w:val="false"/>
          <w:i w:val="false"/>
          <w:color w:val="000000"/>
          <w:sz w:val="28"/>
        </w:rPr>
        <w:t xml:space="preserve">|                    |спектометрлер, газ немесе дамоанализаторлар) при.  | </w:t>
      </w:r>
    </w:p>
    <w:p>
      <w:pPr>
        <w:spacing w:after="0"/>
        <w:ind w:left="0"/>
        <w:jc w:val="both"/>
      </w:pPr>
      <w:r>
        <w:rPr>
          <w:rFonts w:ascii="Times New Roman"/>
          <w:b w:val="false"/>
          <w:i w:val="false"/>
          <w:color w:val="000000"/>
          <w:sz w:val="28"/>
        </w:rPr>
        <w:t xml:space="preserve">|                    |борлар мен аппаратура; жылу, дыбыс немесе жарықтың | </w:t>
      </w:r>
    </w:p>
    <w:p>
      <w:pPr>
        <w:spacing w:after="0"/>
        <w:ind w:left="0"/>
        <w:jc w:val="both"/>
      </w:pPr>
      <w:r>
        <w:rPr>
          <w:rFonts w:ascii="Times New Roman"/>
          <w:b w:val="false"/>
          <w:i w:val="false"/>
          <w:color w:val="000000"/>
          <w:sz w:val="28"/>
        </w:rPr>
        <w:t xml:space="preserve">|                    |(экспонометрлерді қоса алғанда) мөлшерін өлшеу     | </w:t>
      </w:r>
    </w:p>
    <w:p>
      <w:pPr>
        <w:spacing w:after="0"/>
        <w:ind w:left="0"/>
        <w:jc w:val="both"/>
      </w:pPr>
      <w:r>
        <w:rPr>
          <w:rFonts w:ascii="Times New Roman"/>
          <w:b w:val="false"/>
          <w:i w:val="false"/>
          <w:color w:val="000000"/>
          <w:sz w:val="28"/>
        </w:rPr>
        <w:t xml:space="preserve">|                    |немесе бақылауға арналған приборлар мен аппараттар;| </w:t>
      </w:r>
    </w:p>
    <w:p>
      <w:pPr>
        <w:spacing w:after="0"/>
        <w:ind w:left="0"/>
        <w:jc w:val="both"/>
      </w:pPr>
      <w:r>
        <w:rPr>
          <w:rFonts w:ascii="Times New Roman"/>
          <w:b w:val="false"/>
          <w:i w:val="false"/>
          <w:color w:val="000000"/>
          <w:sz w:val="28"/>
        </w:rPr>
        <w:t xml:space="preserve">|                    |микратомдар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|9402 "2"            |Медициналық, хирургиялық, стоматологиялық немесе   | </w:t>
      </w:r>
    </w:p>
    <w:p>
      <w:pPr>
        <w:spacing w:after="0"/>
        <w:ind w:left="0"/>
        <w:jc w:val="both"/>
      </w:pPr>
      <w:r>
        <w:rPr>
          <w:rFonts w:ascii="Times New Roman"/>
          <w:b w:val="false"/>
          <w:i w:val="false"/>
          <w:color w:val="000000"/>
          <w:sz w:val="28"/>
        </w:rPr>
        <w:t xml:space="preserve">|                    |ветеринариялық (мысалы, қарауға арналған операция. | </w:t>
      </w:r>
    </w:p>
    <w:p>
      <w:pPr>
        <w:spacing w:after="0"/>
        <w:ind w:left="0"/>
        <w:jc w:val="both"/>
      </w:pPr>
      <w:r>
        <w:rPr>
          <w:rFonts w:ascii="Times New Roman"/>
          <w:b w:val="false"/>
          <w:i w:val="false"/>
          <w:color w:val="000000"/>
          <w:sz w:val="28"/>
        </w:rPr>
        <w:t xml:space="preserve">|                    |лық столдар, механикалық оңтайлы құрылғылары бар   | </w:t>
      </w:r>
    </w:p>
    <w:p>
      <w:pPr>
        <w:spacing w:after="0"/>
        <w:ind w:left="0"/>
        <w:jc w:val="both"/>
      </w:pPr>
      <w:r>
        <w:rPr>
          <w:rFonts w:ascii="Times New Roman"/>
          <w:b w:val="false"/>
          <w:i w:val="false"/>
          <w:color w:val="000000"/>
          <w:sz w:val="28"/>
        </w:rPr>
        <w:t xml:space="preserve">|                    |аурухана төсектері, стоматологиялық креслолар) жо. | </w:t>
      </w:r>
    </w:p>
    <w:p>
      <w:pPr>
        <w:spacing w:after="0"/>
        <w:ind w:left="0"/>
        <w:jc w:val="both"/>
      </w:pPr>
      <w:r>
        <w:rPr>
          <w:rFonts w:ascii="Times New Roman"/>
          <w:b w:val="false"/>
          <w:i w:val="false"/>
          <w:color w:val="000000"/>
          <w:sz w:val="28"/>
        </w:rPr>
        <w:t xml:space="preserve">|                    |ғарыда аталған бұйымдар бөліктері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қосымшаның мақсаты үшін тауарлар ТМД СЭҚ ТН тауарларының коды бойынша да, тауарлардың мақсатты нысанасына қарай да айқындалады.  </w:t>
      </w:r>
      <w:r>
        <w:br/>
      </w:r>
      <w:r>
        <w:rPr>
          <w:rFonts w:ascii="Times New Roman"/>
          <w:b w:val="false"/>
          <w:i w:val="false"/>
          <w:color w:val="000000"/>
          <w:sz w:val="28"/>
        </w:rPr>
        <w:t xml:space="preserve">
      "СЭ) ТН коды" бағанында қосылған құн салығын төлеуден босату осы код бойынша жіктелген тауарлардың бәріне бірдей қолданылмайтыны көрсетілсе, сондай-ақ тауардың атауын да басшылыққа алу қажет.  </w:t>
      </w:r>
      <w:r>
        <w:br/>
      </w:r>
      <w:r>
        <w:rPr>
          <w:rFonts w:ascii="Times New Roman"/>
          <w:b w:val="false"/>
          <w:i w:val="false"/>
          <w:color w:val="000000"/>
          <w:sz w:val="28"/>
        </w:rPr>
        <w:t xml:space="preserve">
      "1" осы тауарларға қатысты қосылған құн салығы бойынша жеңілдіктер тек қана мына тауарларды тапсырушыға осы тауарларды олардың сатып алушыларынан мақсатты пайдаланылғаны расталса ғана беріледі. Тауарлардың мақсатты пайдаланылуын растау құжаты келісім-шарт немесе осы өнім жеткізілуіне, сондай-ақ әділет органдарына тіркелген осы тауарларды сатып алған адамның қызметі көрсетілген жарғыға шарт болып табылады.  </w:t>
      </w:r>
      <w:r>
        <w:br/>
      </w:r>
      <w:r>
        <w:rPr>
          <w:rFonts w:ascii="Times New Roman"/>
          <w:b w:val="false"/>
          <w:i w:val="false"/>
          <w:color w:val="000000"/>
          <w:sz w:val="28"/>
        </w:rPr>
        <w:t xml:space="preserve">
      "2" Қазақстан Республикасы Денсаулық сақтау, білім және спорт министрлігінен немесе облыстық денсаулық сақтау басқармасынан берілген сатып алушыға медициналық қызметпен айналысуға; емдеуге арналған дәрі-дәрмектер дайындау мен сату тапсырушыға лицензия беру кезінде осы тауарларға қатысты ҚҚС-нан босату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 Бас салық инспекциясының  </w:t>
      </w:r>
      <w:r>
        <w:br/>
      </w:r>
      <w:r>
        <w:rPr>
          <w:rFonts w:ascii="Times New Roman"/>
          <w:b w:val="false"/>
          <w:i w:val="false"/>
          <w:color w:val="000000"/>
          <w:sz w:val="28"/>
        </w:rPr>
        <w:t xml:space="preserve">
                                  1995 жылғы 26 маусымдағы N 37  </w:t>
      </w:r>
      <w:r>
        <w:br/>
      </w:r>
      <w:r>
        <w:rPr>
          <w:rFonts w:ascii="Times New Roman"/>
          <w:b w:val="false"/>
          <w:i w:val="false"/>
          <w:color w:val="000000"/>
          <w:sz w:val="28"/>
        </w:rPr>
        <w:t xml:space="preserve">
                                            нұсқауына  </w:t>
      </w:r>
      <w:r>
        <w:br/>
      </w:r>
      <w:r>
        <w:rPr>
          <w:rFonts w:ascii="Times New Roman"/>
          <w:b w:val="false"/>
          <w:i w:val="false"/>
          <w:color w:val="000000"/>
          <w:sz w:val="28"/>
        </w:rPr>
        <w:t xml:space="preserve">
                                            13 қосымша  </w:t>
      </w:r>
    </w:p>
    <w:p>
      <w:pPr>
        <w:spacing w:after="0"/>
        <w:ind w:left="0"/>
        <w:jc w:val="both"/>
      </w:pPr>
      <w:r>
        <w:rPr>
          <w:rFonts w:ascii="Times New Roman"/>
          <w:b w:val="false"/>
          <w:i w:val="false"/>
          <w:color w:val="000000"/>
          <w:sz w:val="28"/>
        </w:rPr>
        <w:t xml:space="preserve">          Қазақстан Республикасында берілген Займдар қаражаттары  </w:t>
      </w:r>
      <w:r>
        <w:br/>
      </w:r>
      <w:r>
        <w:rPr>
          <w:rFonts w:ascii="Times New Roman"/>
          <w:b w:val="false"/>
          <w:i w:val="false"/>
          <w:color w:val="000000"/>
          <w:sz w:val="28"/>
        </w:rPr>
        <w:t xml:space="preserve">
            есебіне тауарларды, (жұмыстарды, қызмет көрсетулерді)  </w:t>
      </w:r>
      <w:r>
        <w:br/>
      </w:r>
      <w:r>
        <w:rPr>
          <w:rFonts w:ascii="Times New Roman"/>
          <w:b w:val="false"/>
          <w:i w:val="false"/>
          <w:color w:val="000000"/>
          <w:sz w:val="28"/>
        </w:rPr>
        <w:t xml:space="preserve">
              сатуды жүзеге асыру кезінде берілген қосылған құн  </w:t>
      </w:r>
      <w:r>
        <w:br/>
      </w:r>
      <w:r>
        <w:rPr>
          <w:rFonts w:ascii="Times New Roman"/>
          <w:b w:val="false"/>
          <w:i w:val="false"/>
          <w:color w:val="000000"/>
          <w:sz w:val="28"/>
        </w:rPr>
        <w:t xml:space="preserve">
                        салығын есептеу ерекшеліктері  </w:t>
      </w:r>
    </w:p>
    <w:p>
      <w:pPr>
        <w:spacing w:after="0"/>
        <w:ind w:left="0"/>
        <w:jc w:val="both"/>
      </w:pPr>
      <w:r>
        <w:rPr>
          <w:rFonts w:ascii="Times New Roman"/>
          <w:b w:val="false"/>
          <w:i w:val="false"/>
          <w:color w:val="000000"/>
          <w:sz w:val="28"/>
        </w:rPr>
        <w:t xml:space="preserve">          I. Теміржол көлігінің қуаттылығын дамыту Жобасы бойынша  </w:t>
      </w:r>
      <w:r>
        <w:br/>
      </w:r>
      <w:r>
        <w:rPr>
          <w:rFonts w:ascii="Times New Roman"/>
          <w:b w:val="false"/>
          <w:i w:val="false"/>
          <w:color w:val="000000"/>
          <w:sz w:val="28"/>
        </w:rPr>
        <w:t xml:space="preserve">
              Экономикалық Достастық (Жапония) Халықаралық қоры  </w:t>
      </w:r>
      <w:r>
        <w:br/>
      </w:r>
      <w:r>
        <w:rPr>
          <w:rFonts w:ascii="Times New Roman"/>
          <w:b w:val="false"/>
          <w:i w:val="false"/>
          <w:color w:val="000000"/>
          <w:sz w:val="28"/>
        </w:rPr>
        <w:t xml:space="preserve">
                 Займ қаражаттары есебіне жұмыстар мен қызмет  </w:t>
      </w:r>
      <w:r>
        <w:br/>
      </w:r>
      <w:r>
        <w:rPr>
          <w:rFonts w:ascii="Times New Roman"/>
          <w:b w:val="false"/>
          <w:i w:val="false"/>
          <w:color w:val="000000"/>
          <w:sz w:val="28"/>
        </w:rPr>
        <w:t xml:space="preserve">
               көрсетулерді жүзеге асыру кезіндегі қосылған құн  </w:t>
      </w:r>
      <w:r>
        <w:br/>
      </w:r>
      <w:r>
        <w:rPr>
          <w:rFonts w:ascii="Times New Roman"/>
          <w:b w:val="false"/>
          <w:i w:val="false"/>
          <w:color w:val="000000"/>
          <w:sz w:val="28"/>
        </w:rPr>
        <w:t xml:space="preserve">
                        салығын есептеу ерекшеліктері  </w:t>
      </w:r>
    </w:p>
    <w:p>
      <w:pPr>
        <w:spacing w:after="0"/>
        <w:ind w:left="0"/>
        <w:jc w:val="both"/>
      </w:pPr>
      <w:r>
        <w:rPr>
          <w:rFonts w:ascii="Times New Roman"/>
          <w:b w:val="false"/>
          <w:i w:val="false"/>
          <w:color w:val="000000"/>
          <w:sz w:val="28"/>
        </w:rPr>
        <w:t xml:space="preserve">      Қазақстан Республикасы мен Жапонияның экономикалық достастығы Халықаралық Қоры арасында N KAZ-P1 Займ туралы Келісімге сәйкес 1995 жылғы 5 желтоқсанда қол қойылған және Қазақстан Республикасы Президентінің 1996 жылғы 23 қаңтардағы N 2793  </w:t>
      </w:r>
      <w:r>
        <w:rPr>
          <w:rFonts w:ascii="Times New Roman"/>
          <w:b w:val="false"/>
          <w:i w:val="false"/>
          <w:color w:val="000000"/>
          <w:sz w:val="28"/>
        </w:rPr>
        <w:t xml:space="preserve">U962793_ </w:t>
      </w:r>
      <w:r>
        <w:rPr>
          <w:rFonts w:ascii="Times New Roman"/>
          <w:b w:val="false"/>
          <w:i w:val="false"/>
          <w:color w:val="000000"/>
          <w:sz w:val="28"/>
        </w:rPr>
        <w:t xml:space="preserve"> Жарлығында бекітілген, сондай-ақ Қазақстан Республикасы Үкіметінің 1996 жылғы 28 тамыздағы N 1064  </w:t>
      </w:r>
      <w:r>
        <w:rPr>
          <w:rFonts w:ascii="Times New Roman"/>
          <w:b w:val="false"/>
          <w:i w:val="false"/>
          <w:color w:val="000000"/>
          <w:sz w:val="28"/>
        </w:rPr>
        <w:t xml:space="preserve">P961064_ </w:t>
      </w:r>
      <w:r>
        <w:rPr>
          <w:rFonts w:ascii="Times New Roman"/>
          <w:b w:val="false"/>
          <w:i w:val="false"/>
          <w:color w:val="000000"/>
          <w:sz w:val="28"/>
        </w:rPr>
        <w:t xml:space="preserve"> қаулысында Қазақстан Республикасында жүргізілген кез-келген салықтар мен баждар Займ қаражаттары есебінен қаржыланбайтыны белгіленген Достық стансасы теміржол көлігінің қуаттылығын дамыту.  </w:t>
      </w:r>
      <w:r>
        <w:br/>
      </w:r>
      <w:r>
        <w:rPr>
          <w:rFonts w:ascii="Times New Roman"/>
          <w:b w:val="false"/>
          <w:i w:val="false"/>
          <w:color w:val="000000"/>
          <w:sz w:val="28"/>
        </w:rPr>
        <w:t xml:space="preserve">
      Осы Жоба бойынша жұмыстар "Чори Ко. ЛТД" (Жапония) ЖШС мен "Алматыавтоматика" АҚ-ның бас көмекші мердігерімен соңғы жұмыстардың, қызмет көрсетулердің тікелей атқарылуына көмекші мердігерлермен жасалатын келісім-шартқа сәйкес "Алматыавтоматика" АҚ арасында жасалынған көмекші мердігерлік жұмыстарға 1997 жылғы 24 сәуірдегі N КА-С-01/97 теміржол көлігінің қуаттылығын дамыту Жобасы бойынша келісім-шартқа сәйкес орындалады.  </w:t>
      </w:r>
      <w:r>
        <w:br/>
      </w:r>
      <w:r>
        <w:rPr>
          <w:rFonts w:ascii="Times New Roman"/>
          <w:b w:val="false"/>
          <w:i w:val="false"/>
          <w:color w:val="000000"/>
          <w:sz w:val="28"/>
        </w:rPr>
        <w:t xml:space="preserve">
      Қазақстан Республикасы Үкіметінің 1996 жылғы 28 тамыздағы N 1064 қаулысына сәйкес осы Жоба бойынша берілген тауарлар мен қызмет көрсетулер, жұмыстар нөлдік ставкада қосылған құн салығына салынады. Демек теміржол көлігінің қуаттылығын дамыту Жобасы бойынша Займ шеңберінде берілген "Алматыавтоматика" АҚ-ның бас көмекші мердігермен келісім-шарттар негізінде жасалынған көмекші мердігерлер атқаруымен тауарлар, жұмыстар мен қызмет көрсетулер нөлдік ставкада қосылған құн салығына салынады.  </w:t>
      </w:r>
      <w:r>
        <w:br/>
      </w:r>
      <w:r>
        <w:rPr>
          <w:rFonts w:ascii="Times New Roman"/>
          <w:b w:val="false"/>
          <w:i w:val="false"/>
          <w:color w:val="000000"/>
          <w:sz w:val="28"/>
        </w:rPr>
        <w:t xml:space="preserve">
      Нөлдік ставкаларды пайдалану негізі мынадай құжаттар болып табылады:  </w:t>
      </w:r>
      <w:r>
        <w:br/>
      </w:r>
      <w:r>
        <w:rPr>
          <w:rFonts w:ascii="Times New Roman"/>
          <w:b w:val="false"/>
          <w:i w:val="false"/>
          <w:color w:val="000000"/>
          <w:sz w:val="28"/>
        </w:rPr>
        <w:t xml:space="preserve">
      - теміржол көлігінің қуаттылығын дамыту Жобасы шеңберінде "Алматыавтоматика" АҚ-мен жасалынған жұмыстарды, қызмет көрсетулерді атқару келісім-шарты;  </w:t>
      </w:r>
      <w:r>
        <w:br/>
      </w:r>
      <w:r>
        <w:rPr>
          <w:rFonts w:ascii="Times New Roman"/>
          <w:b w:val="false"/>
          <w:i w:val="false"/>
          <w:color w:val="000000"/>
          <w:sz w:val="28"/>
        </w:rPr>
        <w:t xml:space="preserve">
      - белгіленген тәртіпте ресімделген "Алматыавтоматика" акционерлік қоғамында атқарылған жұмыстарға (қызмет көрсетулерге) алынған актілері.  </w:t>
      </w:r>
      <w:r>
        <w:br/>
      </w:r>
      <w:r>
        <w:rPr>
          <w:rFonts w:ascii="Times New Roman"/>
          <w:b w:val="false"/>
          <w:i w:val="false"/>
          <w:color w:val="000000"/>
          <w:sz w:val="28"/>
        </w:rPr>
        <w:t xml:space="preserve">
      Тауарлар, жұмыстар (қызмет көрсетулер) құны Жоба шеңберінде көмекші мердігерлермен атқарылған және осы Нұсқаудың 15 қосымшасында келтірілген нысан бойынша атқарылған теміржол көлігінің қуаттылығын дамыту Жобасы шеңберінде "Алматыавтоматика" акционерлік қоғамымен жұмыстарды, қызмет көрсетулерді орындауға жасалған келісім-шарт нөлдік ставка бойынша салық салынатын қосылған құн ұйым тізілімінде расталады.  </w:t>
      </w:r>
      <w:r>
        <w:br/>
      </w:r>
      <w:r>
        <w:rPr>
          <w:rFonts w:ascii="Times New Roman"/>
          <w:b w:val="false"/>
          <w:i w:val="false"/>
          <w:color w:val="000000"/>
          <w:sz w:val="28"/>
        </w:rPr>
        <w:t xml:space="preserve">
      Көмекші мердігерлер өз қызметін жүзеге асыратын аумақтағы облыстар (Астана және Алматы қалалары) бойынша салық комитеттеріне ұйымдардың толық атауы, олардың мекен-жайы және СТТН, сондай-ақ нөмірі мен келісім-шарт күні және жұмыстардың (қызмет көрсетулердің) көлемдері көрсетілген тізілім "Алматыавтоматика" АҚ-на беріледі. Келісім-шарт бұзылған кезде келісім-шартты бұзған ұйымдар жолындағы тізілімде келісім-шарт бұзылған күнді көрсетумен тиісті таңбалау жасалады. Тізілім көмекші мердігерлер тіркелген аумақтағы әрбір облыстық салық комитетінен бөліп алып құралады және оларға өсіп отыратын жиынтық ай сайын беріледі. Облыстық салық комитеті онда аталған ұйымдардың тіркелген жеріндегі салық комитеттеріне тізілімді жібереді. Салық комитеті әрбір салық төлеуші іс қағазына тіркелген жері бойынша тізілім көшірмесін тігеді және ұйымдардағы тізілімде көрсетілген қосылған құн салығының нөлдік ставкасын қолдану заңдылығы үшін тікелей бақылауды (камералық және құжаттексеру кезінде) жүзеге асырады.  </w:t>
      </w:r>
      <w:r>
        <w:br/>
      </w:r>
      <w:r>
        <w:rPr>
          <w:rFonts w:ascii="Times New Roman"/>
          <w:b w:val="false"/>
          <w:i w:val="false"/>
          <w:color w:val="000000"/>
          <w:sz w:val="28"/>
        </w:rPr>
        <w:t xml:space="preserve">
      Қосылған құн салығының нөлдік ставкасы сол тауарлар, жұмыстар мен қызмет көрсетулер қатынасында пайдаланылады, оларды қаржыландыру Займ қаражаттары есебінде жүзеге асады. Жоба шеңберінде берілген тауарлар атқарылатын жұмыстар мен қызмет көрсетулер және қайта қаржыланған қаражаттар есебінде қаржыланатын жалпы белгіленген тәртіпте қосылған құн салығына салынады.  </w:t>
      </w:r>
      <w:r>
        <w:br/>
      </w:r>
      <w:r>
        <w:rPr>
          <w:rFonts w:ascii="Times New Roman"/>
          <w:b w:val="false"/>
          <w:i w:val="false"/>
          <w:color w:val="000000"/>
          <w:sz w:val="28"/>
        </w:rPr>
        <w:t xml:space="preserve">
      Нөлдік ставка бойынша салынатын берілген тауарлар атқарылған жұмыстар (қызмет көрсетулер) мөлшерлерін айқындау мақсаттарында оның қаржылану көзі бөлінген келісім-шарт бойынша құны, сондай-ақ өсіп отыратын жиынтық атқарылған жұмыстар (қызмет көрсетулер) құны тізілімде көрсетіледі.  </w:t>
      </w:r>
    </w:p>
    <w:p>
      <w:pPr>
        <w:spacing w:after="0"/>
        <w:ind w:left="0"/>
        <w:jc w:val="both"/>
      </w:pPr>
      <w:r>
        <w:rPr>
          <w:rFonts w:ascii="Times New Roman"/>
          <w:b w:val="false"/>
          <w:i w:val="false"/>
          <w:color w:val="000000"/>
          <w:sz w:val="28"/>
        </w:rPr>
        <w:t xml:space="preserve">              II. Қазынашылық жаңғырту Жобасы бойынша Қайта  </w:t>
      </w:r>
      <w:r>
        <w:br/>
      </w:r>
      <w:r>
        <w:rPr>
          <w:rFonts w:ascii="Times New Roman"/>
          <w:b w:val="false"/>
          <w:i w:val="false"/>
          <w:color w:val="000000"/>
          <w:sz w:val="28"/>
        </w:rPr>
        <w:t xml:space="preserve">
              жаңғырту және Дамыту Халықаралық Банкінің Займ  </w:t>
      </w:r>
      <w:r>
        <w:br/>
      </w:r>
      <w:r>
        <w:rPr>
          <w:rFonts w:ascii="Times New Roman"/>
          <w:b w:val="false"/>
          <w:i w:val="false"/>
          <w:color w:val="000000"/>
          <w:sz w:val="28"/>
        </w:rPr>
        <w:t xml:space="preserve">
                 қаражаттары есебіне жұмыстар мен қызмет  </w:t>
      </w:r>
      <w:r>
        <w:br/>
      </w:r>
      <w:r>
        <w:rPr>
          <w:rFonts w:ascii="Times New Roman"/>
          <w:b w:val="false"/>
          <w:i w:val="false"/>
          <w:color w:val="000000"/>
          <w:sz w:val="28"/>
        </w:rPr>
        <w:t xml:space="preserve">
               көрсетулерді жүзеге асыру кезіндегі қосылған  </w:t>
      </w:r>
      <w:r>
        <w:br/>
      </w:r>
      <w:r>
        <w:rPr>
          <w:rFonts w:ascii="Times New Roman"/>
          <w:b w:val="false"/>
          <w:i w:val="false"/>
          <w:color w:val="000000"/>
          <w:sz w:val="28"/>
        </w:rPr>
        <w:t xml:space="preserve">
                    құн салығын есептеу ерекшеліктері  </w:t>
      </w:r>
    </w:p>
    <w:p>
      <w:pPr>
        <w:spacing w:after="0"/>
        <w:ind w:left="0"/>
        <w:jc w:val="both"/>
      </w:pPr>
      <w:r>
        <w:rPr>
          <w:rFonts w:ascii="Times New Roman"/>
          <w:b w:val="false"/>
          <w:i w:val="false"/>
          <w:color w:val="000000"/>
          <w:sz w:val="28"/>
        </w:rPr>
        <w:t xml:space="preserve">      Қазақстан Республикасы мен Қайта жаңғырту және Дамыту Халықаралық банкісі арасындағы Займ туралы Келісімге (Қазынашылық жаңғырту жобасы) сәйкес 1996 жылғы 22 тамызда жасалынған және "Қазақстан Республикасы мен Қайта жаңғырту және Дамыту Халықаралық банкісі арасында Займ туралы Келісімді (Қазынашылық жаңғырту жобасы) бекіту туралы" Қазақстан Республикасының 07.12.96 ж. N 49-1 ЗРК  </w:t>
      </w:r>
      <w:r>
        <w:rPr>
          <w:rFonts w:ascii="Times New Roman"/>
          <w:b w:val="false"/>
          <w:i w:val="false"/>
          <w:color w:val="000000"/>
          <w:sz w:val="28"/>
        </w:rPr>
        <w:t xml:space="preserve">Z960049_ </w:t>
      </w:r>
      <w:r>
        <w:rPr>
          <w:rFonts w:ascii="Times New Roman"/>
          <w:b w:val="false"/>
          <w:i w:val="false"/>
          <w:color w:val="000000"/>
          <w:sz w:val="28"/>
        </w:rPr>
        <w:t xml:space="preserve"> Заңымен бекітілген, сондай-ақ Қазақстан Республикасы Үкіметінің 16.10.98 ж. N 1059  </w:t>
      </w:r>
      <w:r>
        <w:rPr>
          <w:rFonts w:ascii="Times New Roman"/>
          <w:b w:val="false"/>
          <w:i w:val="false"/>
          <w:color w:val="000000"/>
          <w:sz w:val="28"/>
        </w:rPr>
        <w:t xml:space="preserve">P981059_ </w:t>
      </w:r>
      <w:r>
        <w:rPr>
          <w:rFonts w:ascii="Times New Roman"/>
          <w:b w:val="false"/>
          <w:i w:val="false"/>
          <w:color w:val="000000"/>
          <w:sz w:val="28"/>
        </w:rPr>
        <w:t xml:space="preserve"> қаулысында Қазақстан Республикасында жүргізілген кез-келген салықтар мен баждар Займ қаражаттары есебінен қаржыланбайтыны белгіленген.  </w:t>
      </w:r>
      <w:r>
        <w:br/>
      </w:r>
      <w:r>
        <w:rPr>
          <w:rFonts w:ascii="Times New Roman"/>
          <w:b w:val="false"/>
          <w:i w:val="false"/>
          <w:color w:val="000000"/>
          <w:sz w:val="28"/>
        </w:rPr>
        <w:t xml:space="preserve">
      Осы жоба бойынша жұмыстар Қазақстан Республикасы Қаржы министрлігі (Қазыналық департаментпен) мен Бас көмекші мердігер арасында жасалған келісім-шартқа сәйкес орындалатын болады. Осы келісім-шарт шеңберінде Бас көмекші мердігер Қазынашылық Жаңғырту Жобасы шеңберінде атқарылатын жұмыстарға, қызмет көрсетулерге көмекші мердігерлермен келісім-шарт жасайды.  </w:t>
      </w:r>
      <w:r>
        <w:br/>
      </w:r>
      <w:r>
        <w:rPr>
          <w:rFonts w:ascii="Times New Roman"/>
          <w:b w:val="false"/>
          <w:i w:val="false"/>
          <w:color w:val="000000"/>
          <w:sz w:val="28"/>
        </w:rPr>
        <w:t xml:space="preserve">
      Қазақстан Республикасы Үкіметінің 16.10.98 ж. N 1059 қаулысына сәйкес Қайта Жаңғыртуды Дамыту Халықаралық Банкінің Займ қаражаттарынан қаржыланатын берілген тауарлар, атқарылатын жұмыстар мен қызмет көрсетулер Қазынашылық Жаңғырту жобасы мақсаттарында салықтар мен кедендік төлемдерден босатылады. Демек, Бас көмекші мердігермен келісім-шарттар (шарттар) негізінде жасалынған көмекші мердігерлер атқаруымен берілген тауарлар, жұмыстар мен қызмет көрсетулер қосылған құн салығынан босатылады.  </w:t>
      </w:r>
      <w:r>
        <w:br/>
      </w:r>
      <w:r>
        <w:rPr>
          <w:rFonts w:ascii="Times New Roman"/>
          <w:b w:val="false"/>
          <w:i w:val="false"/>
          <w:color w:val="000000"/>
          <w:sz w:val="28"/>
        </w:rPr>
        <w:t xml:space="preserve">
      Көмекші мердігерлерді қосылған құн салығынан босату мынадай құжаттар негізінде беріледі:  </w:t>
      </w:r>
      <w:r>
        <w:br/>
      </w:r>
      <w:r>
        <w:rPr>
          <w:rFonts w:ascii="Times New Roman"/>
          <w:b w:val="false"/>
          <w:i w:val="false"/>
          <w:color w:val="000000"/>
          <w:sz w:val="28"/>
        </w:rPr>
        <w:t xml:space="preserve">
      - Қазынашылық Жаңғырту Жобасы шеңберінде Бас көмекші мердігермен жасалынған жұмыстарды, қызмет көрсетулерді орындау келісім-шарты (шарты);  </w:t>
      </w:r>
      <w:r>
        <w:br/>
      </w:r>
      <w:r>
        <w:rPr>
          <w:rFonts w:ascii="Times New Roman"/>
          <w:b w:val="false"/>
          <w:i w:val="false"/>
          <w:color w:val="000000"/>
          <w:sz w:val="28"/>
        </w:rPr>
        <w:t xml:space="preserve">
      - Бас көмекші мердігерден белгіленген тәртіпте ресімделген және Қазақстан Республикасы Қаржы министрлігінің Қазынашылық Департаменті растаған атқарылған және алынған жұмыстардың (қызмет көрсетулердің) актілері.  </w:t>
      </w:r>
      <w:r>
        <w:br/>
      </w:r>
      <w:r>
        <w:rPr>
          <w:rFonts w:ascii="Times New Roman"/>
          <w:b w:val="false"/>
          <w:i w:val="false"/>
          <w:color w:val="000000"/>
          <w:sz w:val="28"/>
        </w:rPr>
        <w:t xml:space="preserve">
      Тауарлар, жұмыстар (қызмет көрсетулер) құны Жоба шеңберінде атқарылған осы Нұсқаудың 15 қосымшасында келтірілген нысан бойынша атқарылған жұмыстарды, қызмет көрсетулерді орындауға Бас көмекші мердігермен жасалған келісім-шарт ұйым тізілімінде расталады.  </w:t>
      </w:r>
      <w:r>
        <w:br/>
      </w:r>
      <w:r>
        <w:rPr>
          <w:rFonts w:ascii="Times New Roman"/>
          <w:b w:val="false"/>
          <w:i w:val="false"/>
          <w:color w:val="000000"/>
          <w:sz w:val="28"/>
        </w:rPr>
        <w:t xml:space="preserve">
      Ұйымдардың толық атауы, олардың мекен-жайы және СТТН, сондай-ақ нөмірі мен келісім-шарт күні (шарт) және жұмыстардың (қызмет көрсетулердің) көлемдері көрсетілген облыстық салық комитеттері бөлініп алынғанда тізілім құралады және ай сайын өсіп отыратын жиынтық Қазақстан Республикасы Мемлекеттік кіріс министрлігіне Қазақстан Республикасы қазынашылық департаментіне беріледі, содан соң облыстық салық комитеттеріне жіберіледі. Облыстық салық комитеті тізілімде аталған ұйымдардың тіркелген жеріндегі салық комитеттеріне тізілімді жібереді. Салық комитеті әрбір салық төлеуші іс қағазына тіркелген жері бойынша тізілім көшірмесін тігеді және ұйымдардағы тізілімде көрсетілген қосылған құн салығы бойынша жеңілдік қолдану заңдылығы үшін тікелей бақылауды жүзеге асырады.  </w:t>
      </w:r>
      <w:r>
        <w:br/>
      </w:r>
      <w:r>
        <w:rPr>
          <w:rFonts w:ascii="Times New Roman"/>
          <w:b w:val="false"/>
          <w:i w:val="false"/>
          <w:color w:val="000000"/>
          <w:sz w:val="28"/>
        </w:rPr>
        <w:t xml:space="preserve">
      Жоба шеңберінде берілген тауарлар атқарылатын жұмыстар мен қызмет көрсетулер және қайта қаржыланған қаражаттар есебінде қаржыланатын жалпы белгіленген тәртіпте қосылған құн салығына салынады. Қосылған құн салығынан босатылғандар мөлшерлерін айқындау мақсаттарында қаржылану көзі бөлінген келісім-шарт құны, сондай-ақ өсіп отыратын жиынтық атқарылған жұмыстар (қызмет көрсетулер) құны тізілімде көрсетіледі.  </w:t>
      </w:r>
    </w:p>
    <w:p>
      <w:pPr>
        <w:spacing w:after="0"/>
        <w:ind w:left="0"/>
        <w:jc w:val="both"/>
      </w:pPr>
      <w:r>
        <w:rPr>
          <w:rFonts w:ascii="Times New Roman"/>
          <w:b w:val="false"/>
          <w:i w:val="false"/>
          <w:color w:val="000000"/>
          <w:sz w:val="28"/>
        </w:rPr>
        <w:t xml:space="preserve">            III. Ертіс өзені арқылы көпір Құрылысы Жобасы бойынша  </w:t>
      </w:r>
      <w:r>
        <w:br/>
      </w:r>
      <w:r>
        <w:rPr>
          <w:rFonts w:ascii="Times New Roman"/>
          <w:b w:val="false"/>
          <w:i w:val="false"/>
          <w:color w:val="000000"/>
          <w:sz w:val="28"/>
        </w:rPr>
        <w:t xml:space="preserve">
               Жапонияның Экономикалық Достастығы Халықаралық  </w:t>
      </w:r>
      <w:r>
        <w:br/>
      </w:r>
      <w:r>
        <w:rPr>
          <w:rFonts w:ascii="Times New Roman"/>
          <w:b w:val="false"/>
          <w:i w:val="false"/>
          <w:color w:val="000000"/>
          <w:sz w:val="28"/>
        </w:rPr>
        <w:t xml:space="preserve">
                 Қоры Займ қаражаттары есебіне жұмыстар мен  </w:t>
      </w:r>
      <w:r>
        <w:br/>
      </w:r>
      <w:r>
        <w:rPr>
          <w:rFonts w:ascii="Times New Roman"/>
          <w:b w:val="false"/>
          <w:i w:val="false"/>
          <w:color w:val="000000"/>
          <w:sz w:val="28"/>
        </w:rPr>
        <w:t xml:space="preserve">
                 қызмет көрсетулерді жүзеге асыру кезіндегі  </w:t>
      </w:r>
      <w:r>
        <w:br/>
      </w:r>
      <w:r>
        <w:rPr>
          <w:rFonts w:ascii="Times New Roman"/>
          <w:b w:val="false"/>
          <w:i w:val="false"/>
          <w:color w:val="000000"/>
          <w:sz w:val="28"/>
        </w:rPr>
        <w:t xml:space="preserve">
                 қосылған құн салығын есептеу ерекшеліктері  </w:t>
      </w:r>
    </w:p>
    <w:p>
      <w:pPr>
        <w:spacing w:after="0"/>
        <w:ind w:left="0"/>
        <w:jc w:val="both"/>
      </w:pPr>
      <w:r>
        <w:rPr>
          <w:rFonts w:ascii="Times New Roman"/>
          <w:b w:val="false"/>
          <w:i w:val="false"/>
          <w:color w:val="000000"/>
          <w:sz w:val="28"/>
        </w:rPr>
        <w:t xml:space="preserve">      Қазақстан Республикасы мен экономикалық достастық Халықаралық Қоры арасында N KAZ-P2 Займ туралы Келісімге сәкес 1997 жылғы 12 наурыздағы Ертіс ө. арқылы көпір құрылысы Жобасы бойынша және "Қазақстан Республикасы мен Экономикалық Достастық Халықаралық Қоры арасында Ертіс ө. арқылы көпір құрылысы Жобасы бойынша Займ туралы Келісімді бекіту туралы" Қазақстан Республикасының 1997 жылғы 12 мамырдағы N 103-1  </w:t>
      </w:r>
      <w:r>
        <w:rPr>
          <w:rFonts w:ascii="Times New Roman"/>
          <w:b w:val="false"/>
          <w:i w:val="false"/>
          <w:color w:val="000000"/>
          <w:sz w:val="28"/>
        </w:rPr>
        <w:t xml:space="preserve">Z970103_ </w:t>
      </w:r>
      <w:r>
        <w:rPr>
          <w:rFonts w:ascii="Times New Roman"/>
          <w:b w:val="false"/>
          <w:i w:val="false"/>
          <w:color w:val="000000"/>
          <w:sz w:val="28"/>
        </w:rPr>
        <w:t xml:space="preserve"> Заңымен бекітілген, сондай-ақ "Ертіс ө. арқылы көпір құрылысы Жобасын сату туралы" Қазақстан Республикасы Үкіметінің 1997 жылғы 4 тамыздағы N 1212  </w:t>
      </w:r>
      <w:r>
        <w:rPr>
          <w:rFonts w:ascii="Times New Roman"/>
          <w:b w:val="false"/>
          <w:i w:val="false"/>
          <w:color w:val="000000"/>
          <w:sz w:val="28"/>
        </w:rPr>
        <w:t xml:space="preserve">P971212_ </w:t>
      </w:r>
      <w:r>
        <w:rPr>
          <w:rFonts w:ascii="Times New Roman"/>
          <w:b w:val="false"/>
          <w:i w:val="false"/>
          <w:color w:val="000000"/>
          <w:sz w:val="28"/>
        </w:rPr>
        <w:t xml:space="preserve"> қаулысында Жоба шеңберінде қосылған құн салығынан берілген тауарлар, көрсетілген қызметтер (жұмыстар) босатылады деп белгіленген.  </w:t>
      </w:r>
      <w:r>
        <w:br/>
      </w:r>
      <w:r>
        <w:rPr>
          <w:rFonts w:ascii="Times New Roman"/>
          <w:b w:val="false"/>
          <w:i w:val="false"/>
          <w:color w:val="000000"/>
          <w:sz w:val="28"/>
        </w:rPr>
        <w:t xml:space="preserve">
      Осы жоба бойынша жұмыстар "Исикавадзима-ХаримаИндустриз Ко., ЛТД" компаниясының Бас көмекші мердігерімен жұмыстарды атқаратын ұйымдармен жасалынған шарттарға (келісім-шарттарға) сәйкес орындалады.  </w:t>
      </w:r>
      <w:r>
        <w:br/>
      </w:r>
      <w:r>
        <w:rPr>
          <w:rFonts w:ascii="Times New Roman"/>
          <w:b w:val="false"/>
          <w:i w:val="false"/>
          <w:color w:val="000000"/>
          <w:sz w:val="28"/>
        </w:rPr>
        <w:t xml:space="preserve">
      Ертіс ө. арқылы көпір құрылысы Жобасы бойынша "Исикавадзима-Харима Индустриз Ко., ЛТД" компаниясымен жасалынған келісім-шарттар негізінде жұмыстар мен қызмет көрсетулерді орындайтын ұйымдар Қазақстан Республикасы Үкіметінің 7.08.97 жылғы N 1212 қаулысына сәйкес қосылған құн салығынан босатылады.  </w:t>
      </w:r>
      <w:r>
        <w:br/>
      </w:r>
      <w:r>
        <w:rPr>
          <w:rFonts w:ascii="Times New Roman"/>
          <w:b w:val="false"/>
          <w:i w:val="false"/>
          <w:color w:val="000000"/>
          <w:sz w:val="28"/>
        </w:rPr>
        <w:t xml:space="preserve">
      Ұйымдарды қосылған құн салығынан босату мынадай құжаттар негізінде беріледі:  </w:t>
      </w:r>
      <w:r>
        <w:br/>
      </w:r>
      <w:r>
        <w:rPr>
          <w:rFonts w:ascii="Times New Roman"/>
          <w:b w:val="false"/>
          <w:i w:val="false"/>
          <w:color w:val="000000"/>
          <w:sz w:val="28"/>
        </w:rPr>
        <w:t xml:space="preserve">
      - Ертіс ө. арқылы көпір құрылысы Жобасы шеңберінде "Исикавадзима-Харима Индустриз Ко., ЛТД" компаниясының Бас көмекші мердігерімен жасалынған жұмыстарды, қызмет көрсетулерді орындау келісім-шарты (шарты);  </w:t>
      </w:r>
      <w:r>
        <w:br/>
      </w:r>
      <w:r>
        <w:rPr>
          <w:rFonts w:ascii="Times New Roman"/>
          <w:b w:val="false"/>
          <w:i w:val="false"/>
          <w:color w:val="000000"/>
          <w:sz w:val="28"/>
        </w:rPr>
        <w:t xml:space="preserve">
      - Бас көмекші мердігерден белгіленген тәртіпте ресімделген атқарылған және алынған жұмыстардың (қызмет көрсетулердің) актілері.  </w:t>
      </w:r>
      <w:r>
        <w:br/>
      </w:r>
      <w:r>
        <w:rPr>
          <w:rFonts w:ascii="Times New Roman"/>
          <w:b w:val="false"/>
          <w:i w:val="false"/>
          <w:color w:val="000000"/>
          <w:sz w:val="28"/>
        </w:rPr>
        <w:t xml:space="preserve">
      Жоба шеңберінде атқарылған жұмыстарға (қызмет көрсетулерге) берілген тауарлар құны осы Нұсқаудың 15 қосымшасында келтірілген нысан бойынша Жоба шеңберінде тауарларды беру, жұмыстарды, қызмет көрсетулерді атқару "Исикавадзима-Харима Индустриз Ко., ЛТД" компаниясының Бас көмекші мердігерімен жасалынған келісім-шарттар (шарттар) ұйымдар тізілімінде расталады.  </w:t>
      </w:r>
      <w:r>
        <w:br/>
      </w:r>
      <w:r>
        <w:rPr>
          <w:rFonts w:ascii="Times New Roman"/>
          <w:b w:val="false"/>
          <w:i w:val="false"/>
          <w:color w:val="000000"/>
          <w:sz w:val="28"/>
        </w:rPr>
        <w:t xml:space="preserve">
      Ұйымдардың толық атауы, олардың мекен-жайы және СТТН, сондай-ақ нөмірі мен келісім-шарт күні (шарт), жұмыстардың (қызмет көрсетулердің) көлемдері көрсетілген облыстық салық комитеттері бөлініп алынғанда тізілім құралады және ай сайын өсіп отыратын жиынтық Қазақстан Республикасы Мемлекеттік кіріс министрлігінің салық төлеушілерімен жұмыс Департаментіндегі "Исикавадзима-Харима Индустриз Ко., ЛТД" компаниясының Бас көмекші мердігеріне беріледі, содан соң облыстық салық комитеттеріне жіберіледі. Облыстық салық комитеті тізілімде аталған ұйымдардың тіркелген жеріндегі салық комитеттеріне тізілімді жібереді. Салық комитеті әрбір салық төлеуші іс қағазына тіркелген жері бойынша тізілім көшірмесін тігеді және ұйымдардағы тізілімде көрсетілген қосылған құн салығы бойынша жеңілдік қолдану заңдылығы үшін тікелей бақылауды жүзеге асырады.  </w:t>
      </w:r>
      <w:r>
        <w:br/>
      </w:r>
      <w:r>
        <w:rPr>
          <w:rFonts w:ascii="Times New Roman"/>
          <w:b w:val="false"/>
          <w:i w:val="false"/>
          <w:color w:val="000000"/>
          <w:sz w:val="28"/>
        </w:rPr>
        <w:t xml:space="preserve">
      Жоба шеңберінде берілген тауарлар атқарылатын жұмыстар мен қызмет көрсетулер және қайта қаржыланған қаражаттар есебінде қаржыланатын жалпы белгіленген тәртіпте қосылған құн салығына салынады. Қосылған құн салығынан босатылғандар мөлшерлерін айқындау мақсаттарында қаржылану көзі бөлінген келісім-шарт құны, сондай-ақ өсіп отыратын жиынтық атқарылған жұмыстар (қызмет көрсетулер) құны Тізілімде көрсетіледі.  </w:t>
      </w:r>
    </w:p>
    <w:p>
      <w:pPr>
        <w:spacing w:after="0"/>
        <w:ind w:left="0"/>
        <w:jc w:val="both"/>
      </w:pPr>
      <w:r>
        <w:rPr>
          <w:rFonts w:ascii="Times New Roman"/>
          <w:b w:val="false"/>
          <w:i w:val="false"/>
          <w:color w:val="000000"/>
          <w:sz w:val="28"/>
        </w:rPr>
        <w:t xml:space="preserve">        IV. Жер суландыруды жетілдіру және топырақ бетін құрғату  </w:t>
      </w:r>
      <w:r>
        <w:br/>
      </w:r>
      <w:r>
        <w:rPr>
          <w:rFonts w:ascii="Times New Roman"/>
          <w:b w:val="false"/>
          <w:i w:val="false"/>
          <w:color w:val="000000"/>
          <w:sz w:val="28"/>
        </w:rPr>
        <w:t xml:space="preserve">
             жүйесі Жобасы бойынша Қайта жаңғырту және Дамыту  </w:t>
      </w:r>
      <w:r>
        <w:br/>
      </w:r>
      <w:r>
        <w:rPr>
          <w:rFonts w:ascii="Times New Roman"/>
          <w:b w:val="false"/>
          <w:i w:val="false"/>
          <w:color w:val="000000"/>
          <w:sz w:val="28"/>
        </w:rPr>
        <w:t xml:space="preserve">
         Халықаралық Банкінің Займ қаражаттары есебіне жұмыстар  </w:t>
      </w:r>
      <w:r>
        <w:br/>
      </w:r>
      <w:r>
        <w:rPr>
          <w:rFonts w:ascii="Times New Roman"/>
          <w:b w:val="false"/>
          <w:i w:val="false"/>
          <w:color w:val="000000"/>
          <w:sz w:val="28"/>
        </w:rPr>
        <w:t xml:space="preserve">
        мен қызмет көрсетулерді жүзеге асыру кезіндегі қосылған  </w:t>
      </w:r>
      <w:r>
        <w:br/>
      </w:r>
      <w:r>
        <w:rPr>
          <w:rFonts w:ascii="Times New Roman"/>
          <w:b w:val="false"/>
          <w:i w:val="false"/>
          <w:color w:val="000000"/>
          <w:sz w:val="28"/>
        </w:rPr>
        <w:t xml:space="preserve">
                     құн салығын есептеу ерекшеліктері  </w:t>
      </w:r>
    </w:p>
    <w:p>
      <w:pPr>
        <w:spacing w:after="0"/>
        <w:ind w:left="0"/>
        <w:jc w:val="both"/>
      </w:pPr>
      <w:r>
        <w:rPr>
          <w:rFonts w:ascii="Times New Roman"/>
          <w:b w:val="false"/>
          <w:i w:val="false"/>
          <w:color w:val="000000"/>
          <w:sz w:val="28"/>
        </w:rPr>
        <w:t xml:space="preserve">     "Қазақстан Республикасы мен жер суландыруды жетілдіру және топырақ бетін құрғату жүйесі Жобасы бойынша Қайта жаңғырту және Дамыту Банкісі арасында Займ туралы" Келісімге сәйкес 1996 жылы 26 маусымда N 4041КЗ Қазақстан Республикасы мен Қайта жаңғырту және Дамыту Банкісі қол қойған және "Займ туралы Келісімді бекіту туралы" (Жер суландыруды жетілдіру және топырақ бетін құрғату жүйесі Жобасы) Қазақстан Республикасының 27.09.1996 жылғы N 36-1 ЗРК  </w:t>
      </w:r>
      <w:r>
        <w:rPr>
          <w:rFonts w:ascii="Times New Roman"/>
          <w:b w:val="false"/>
          <w:i w:val="false"/>
          <w:color w:val="000000"/>
          <w:sz w:val="28"/>
        </w:rPr>
        <w:t xml:space="preserve">Z960036_ </w:t>
      </w:r>
      <w:r>
        <w:rPr>
          <w:rFonts w:ascii="Times New Roman"/>
          <w:b w:val="false"/>
          <w:i w:val="false"/>
          <w:color w:val="000000"/>
          <w:sz w:val="28"/>
        </w:rPr>
        <w:t xml:space="preserve"> Заңымен бекітілген, сондай-ақ "Жер суландыруды жетілдіру және топырақ бетін құрғату жүйесі Жобасы бойынша Қазақстан Республикасы мен Қайта жаңғырту және Дамыту Банкісі арасында займ туралы Келісімнің күшіне енуі үшін сату жағдайларындағы шаралар туралы" Қазақстан Республикасы Үкіметінің 1996 жылғы 7 қазандағы N 1237  </w:t>
      </w:r>
      <w:r>
        <w:rPr>
          <w:rFonts w:ascii="Times New Roman"/>
          <w:b w:val="false"/>
          <w:i w:val="false"/>
          <w:color w:val="000000"/>
          <w:sz w:val="28"/>
        </w:rPr>
        <w:t xml:space="preserve">P961237_ </w:t>
      </w:r>
      <w:r>
        <w:rPr>
          <w:rFonts w:ascii="Times New Roman"/>
          <w:b w:val="false"/>
          <w:i w:val="false"/>
          <w:color w:val="000000"/>
          <w:sz w:val="28"/>
        </w:rPr>
        <w:t xml:space="preserve"> қаулысына сәйкес Жоба шеңберінде нөлдік ставка бойынша қосылған құн салығына берілген тауарлар, көрсетілген қызметтер (жұмыстар) белгіленген.  </w:t>
      </w:r>
      <w:r>
        <w:br/>
      </w:r>
      <w:r>
        <w:rPr>
          <w:rFonts w:ascii="Times New Roman"/>
          <w:b w:val="false"/>
          <w:i w:val="false"/>
          <w:color w:val="000000"/>
          <w:sz w:val="28"/>
        </w:rPr>
        <w:t xml:space="preserve">
      Осы жоба бойынша берілген тауарлар, атқарылатын жұмыстар, көрсетілген қызметтер тауарлар беруді, жұмыстарды (қызмет көрсетулерді) атқаруды жүзеге асыратын ұйымдар арасында және Қазақстан Республикасы Ауыл шаруашылық министрлігі кезінде жобаны сату Тобымен атқарылады.  </w:t>
      </w:r>
      <w:r>
        <w:br/>
      </w:r>
      <w:r>
        <w:rPr>
          <w:rFonts w:ascii="Times New Roman"/>
          <w:b w:val="false"/>
          <w:i w:val="false"/>
          <w:color w:val="000000"/>
          <w:sz w:val="28"/>
        </w:rPr>
        <w:t xml:space="preserve">
      Осы Жобасы бойынша тауарлар, жұмыстар және қызмет көрсетулерді атқаратын ұйымдар Жобаны сату Тобымен жасалынған келісім-шарт негізінде нөлдік ставкадағы қосылған құн салығына салынады.  </w:t>
      </w:r>
      <w:r>
        <w:br/>
      </w:r>
      <w:r>
        <w:rPr>
          <w:rFonts w:ascii="Times New Roman"/>
          <w:b w:val="false"/>
          <w:i w:val="false"/>
          <w:color w:val="000000"/>
          <w:sz w:val="28"/>
        </w:rPr>
        <w:t xml:space="preserve">
      Аталған ұйымдармен нөлдік ставкаларды пайдалану негізі мынадай құжаттар болып табылады:  </w:t>
      </w:r>
      <w:r>
        <w:br/>
      </w:r>
      <w:r>
        <w:rPr>
          <w:rFonts w:ascii="Times New Roman"/>
          <w:b w:val="false"/>
          <w:i w:val="false"/>
          <w:color w:val="000000"/>
          <w:sz w:val="28"/>
        </w:rPr>
        <w:t xml:space="preserve">
      - жер суландыруды жетілдіру және топырақ бетін құрғату жүйесі Жобасы шеңберінде Жобаны сату Тобымен жұмыстарды атқаратын ұйымдар арасында жасалынған жұмыстарды, қызмет көрсетулерді орындау келісім-шарты (шарты);  </w:t>
      </w:r>
      <w:r>
        <w:br/>
      </w:r>
      <w:r>
        <w:rPr>
          <w:rFonts w:ascii="Times New Roman"/>
          <w:b w:val="false"/>
          <w:i w:val="false"/>
          <w:color w:val="000000"/>
          <w:sz w:val="28"/>
        </w:rPr>
        <w:t xml:space="preserve">
      - Жобаны сату Тобынан алынған белгіленген тәртіпте ресімделген атқарылған жұмыстардың актілері.  </w:t>
      </w:r>
      <w:r>
        <w:br/>
      </w:r>
      <w:r>
        <w:rPr>
          <w:rFonts w:ascii="Times New Roman"/>
          <w:b w:val="false"/>
          <w:i w:val="false"/>
          <w:color w:val="000000"/>
          <w:sz w:val="28"/>
        </w:rPr>
        <w:t xml:space="preserve">
      Атқарылған жұмыстар (қызмет көрсетулер) құны Жоба шеңберінде атқарылған осы Нұсқаудың 15 қосымшасында келтірілген нысан бойынша атқарылған Жобасы шеңберінде Жобаны сату Тобымен жұмыстарды, қызмет көрсетулерді орындауға жасалған келісім-шарт ұйымдар тізілімінде расталады.  </w:t>
      </w:r>
      <w:r>
        <w:br/>
      </w:r>
      <w:r>
        <w:rPr>
          <w:rFonts w:ascii="Times New Roman"/>
          <w:b w:val="false"/>
          <w:i w:val="false"/>
          <w:color w:val="000000"/>
          <w:sz w:val="28"/>
        </w:rPr>
        <w:t xml:space="preserve">
      Ұйымдардың толық атауы, олардың мекен-жайы және СТТН, сондай-ақ нөмірі мен келісім-шарт күні (шарт), жұмыстардың (қызмет көрсетулердің) көлемдері көрсетілген облыстық салық комитеттері бөлініп алынғанда тізілім құралады және ай сайын өсіп отыратын жиынтық Қазақстан Республикасы Мемлекеттік кіріс министрлігінің Жобаны сату Тобына беріледі, содан соң облыстық салық комитеттеріне жіберіледі. Облыстық салық комитеті тізілімде аталған ұйымдардың тіркелген жеріндегі салық комитеттеріне тізілімді жібереді. Салық комитеті әрбір салық төлеуші іс қағазына тіркелген жері бойынша тізілім көшірмесін тігеді және ұйымдардағы тізілімде көрсетілген қосылған құн салығының нөлдік ставкасын қолдану заңдылығы үшін тікелей бақылауды жүзеге асырады.  </w:t>
      </w:r>
      <w:r>
        <w:br/>
      </w:r>
      <w:r>
        <w:rPr>
          <w:rFonts w:ascii="Times New Roman"/>
          <w:b w:val="false"/>
          <w:i w:val="false"/>
          <w:color w:val="000000"/>
          <w:sz w:val="28"/>
        </w:rPr>
        <w:t xml:space="preserve">
      Жоба шеңберінде берілген тауарлар, атқарылатын жұмыстар (қызмет көрсетулер) және қайта қаржыланған қаражаттар есебінде қаржыланатын, сондай-ақ жалпы белгіленген тәртіпте олардың салынатын салығынан алынған ұйымдар табыстары. Нөлдік ставка бойынша салынатын берілген тауарлар, атқарылған жұмыстар (қызметкөрсетулер) мөлшерлерін айқындау мақсаттарында қаржылану көзі бөлінген келісім-шарт құны, сондай-ақ өсіп отыратын жиынтық атқарылған жұмыстар (қызметкөрсетулер) құны Тізілімде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 Бас салық инспекциясының                                     1995 жылғы 26 маусымдағы N 37  </w:t>
      </w:r>
      <w:r>
        <w:br/>
      </w:r>
      <w:r>
        <w:rPr>
          <w:rFonts w:ascii="Times New Roman"/>
          <w:b w:val="false"/>
          <w:i w:val="false"/>
          <w:color w:val="000000"/>
          <w:sz w:val="28"/>
        </w:rPr>
        <w:t xml:space="preserve">
                                             нұсқауына  </w:t>
      </w:r>
      <w:r>
        <w:br/>
      </w:r>
      <w:r>
        <w:rPr>
          <w:rFonts w:ascii="Times New Roman"/>
          <w:b w:val="false"/>
          <w:i w:val="false"/>
          <w:color w:val="000000"/>
          <w:sz w:val="28"/>
        </w:rPr>
        <w:t xml:space="preserve">
                                             14 қосымша  </w:t>
      </w:r>
    </w:p>
    <w:p>
      <w:pPr>
        <w:spacing w:after="0"/>
        <w:ind w:left="0"/>
        <w:jc w:val="both"/>
      </w:pPr>
      <w:r>
        <w:rPr>
          <w:rFonts w:ascii="Times New Roman"/>
          <w:b w:val="false"/>
          <w:i w:val="false"/>
          <w:color w:val="000000"/>
          <w:sz w:val="28"/>
        </w:rPr>
        <w:t xml:space="preserve"> ________________________ Жобасы шеңберінде жұмыс істейтін ұйымдар  </w:t>
      </w:r>
    </w:p>
    <w:p>
      <w:pPr>
        <w:spacing w:after="0"/>
        <w:ind w:left="0"/>
        <w:jc w:val="both"/>
      </w:pPr>
      <w:r>
        <w:rPr>
          <w:rFonts w:ascii="Times New Roman"/>
          <w:b w:val="false"/>
          <w:i w:val="false"/>
          <w:color w:val="000000"/>
          <w:sz w:val="28"/>
        </w:rPr>
        <w:t xml:space="preserve">               (Жоба атауы)  </w:t>
      </w:r>
    </w:p>
    <w:p>
      <w:pPr>
        <w:spacing w:after="0"/>
        <w:ind w:left="0"/>
        <w:jc w:val="both"/>
      </w:pPr>
      <w:r>
        <w:rPr>
          <w:rFonts w:ascii="Times New Roman"/>
          <w:b w:val="false"/>
          <w:i w:val="false"/>
          <w:color w:val="000000"/>
          <w:sz w:val="28"/>
        </w:rPr>
        <w:t xml:space="preserve">                                 Тізілімі  </w:t>
      </w:r>
    </w:p>
    <w:p>
      <w:pPr>
        <w:spacing w:after="0"/>
        <w:ind w:left="0"/>
        <w:jc w:val="both"/>
      </w:pPr>
      <w:r>
        <w:rPr>
          <w:rFonts w:ascii="Times New Roman"/>
          <w:b w:val="false"/>
          <w:i w:val="false"/>
          <w:color w:val="000000"/>
          <w:sz w:val="28"/>
        </w:rPr>
        <w:t xml:space="preserve">     ____________________________________ бойынша Салық комитеті  </w:t>
      </w:r>
      <w:r>
        <w:br/>
      </w:r>
      <w:r>
        <w:rPr>
          <w:rFonts w:ascii="Times New Roman"/>
          <w:b w:val="false"/>
          <w:i w:val="false"/>
          <w:color w:val="000000"/>
          <w:sz w:val="28"/>
        </w:rPr>
        <w:t xml:space="preserve">
      (облыстық Салық комитетінің атауы)  </w:t>
      </w:r>
    </w:p>
    <w:p>
      <w:pPr>
        <w:spacing w:after="0"/>
        <w:ind w:left="0"/>
        <w:jc w:val="both"/>
      </w:pPr>
      <w:r>
        <w:rPr>
          <w:rFonts w:ascii="Times New Roman"/>
          <w:b w:val="false"/>
          <w:i w:val="false"/>
          <w:color w:val="000000"/>
          <w:sz w:val="28"/>
        </w:rPr>
        <w:t xml:space="preserve">                     1998 ж. _______________ үшін  </w:t>
      </w:r>
    </w:p>
    <w:p>
      <w:pPr>
        <w:spacing w:after="0"/>
        <w:ind w:left="0"/>
        <w:jc w:val="both"/>
      </w:pP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N   |                  Ұйым                   |  Келісім-шарт  </w:t>
      </w:r>
      <w:r>
        <w:br/>
      </w:r>
      <w:r>
        <w:rPr>
          <w:rFonts w:ascii="Times New Roman"/>
          <w:b w:val="false"/>
          <w:i w:val="false"/>
          <w:color w:val="000000"/>
          <w:sz w:val="28"/>
        </w:rPr>
        <w:t xml:space="preserve">
|  р/н  |_________________________________________|  (шарт) күні   | </w:t>
      </w:r>
      <w:r>
        <w:br/>
      </w:r>
      <w:r>
        <w:rPr>
          <w:rFonts w:ascii="Times New Roman"/>
          <w:b w:val="false"/>
          <w:i w:val="false"/>
          <w:color w:val="000000"/>
          <w:sz w:val="28"/>
        </w:rPr>
        <w:t xml:space="preserve">
|       |    Атауы    |    СТТН    |  Мекен-жайы  |   мен нөмірі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ЖИЫНТЫҚ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Келісім-шарт (шарт) құны, теңге  |     Атқарылған жұмыстардың Займ     | </w:t>
      </w:r>
    </w:p>
    <w:p>
      <w:pPr>
        <w:spacing w:after="0"/>
        <w:ind w:left="0"/>
        <w:jc w:val="both"/>
      </w:pPr>
      <w:r>
        <w:rPr>
          <w:rFonts w:ascii="Times New Roman"/>
          <w:b w:val="false"/>
          <w:i w:val="false"/>
          <w:color w:val="000000"/>
          <w:sz w:val="28"/>
        </w:rPr>
        <w:t xml:space="preserve">|                                   |   қаражаттары есебіне тауарлардың   | </w:t>
      </w:r>
    </w:p>
    <w:p>
      <w:pPr>
        <w:spacing w:after="0"/>
        <w:ind w:left="0"/>
        <w:jc w:val="both"/>
      </w:pPr>
      <w:r>
        <w:rPr>
          <w:rFonts w:ascii="Times New Roman"/>
          <w:b w:val="false"/>
          <w:i w:val="false"/>
          <w:color w:val="000000"/>
          <w:sz w:val="28"/>
        </w:rPr>
        <w:t xml:space="preserve">|                                   |             құны, теңге             |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Барлығы |   Займ    |   Қайта    |   Есепті   |   Есепті   |  Барлығы  | </w:t>
      </w:r>
    </w:p>
    <w:p>
      <w:pPr>
        <w:spacing w:after="0"/>
        <w:ind w:left="0"/>
        <w:jc w:val="both"/>
      </w:pPr>
      <w:r>
        <w:rPr>
          <w:rFonts w:ascii="Times New Roman"/>
          <w:b w:val="false"/>
          <w:i w:val="false"/>
          <w:color w:val="000000"/>
          <w:sz w:val="28"/>
        </w:rPr>
        <w:t xml:space="preserve">|          | қаражат.  |қаржыландыру|  кезеңнің  |  кезеңде   | атқарылды | </w:t>
      </w:r>
    </w:p>
    <w:p>
      <w:pPr>
        <w:spacing w:after="0"/>
        <w:ind w:left="0"/>
        <w:jc w:val="both"/>
      </w:pPr>
      <w:r>
        <w:rPr>
          <w:rFonts w:ascii="Times New Roman"/>
          <w:b w:val="false"/>
          <w:i w:val="false"/>
          <w:color w:val="000000"/>
          <w:sz w:val="28"/>
        </w:rPr>
        <w:t xml:space="preserve">|          |   тары    |қаражаттары |  басында   | атқарылды  |           | </w:t>
      </w:r>
    </w:p>
    <w:p>
      <w:pPr>
        <w:spacing w:after="0"/>
        <w:ind w:left="0"/>
        <w:jc w:val="both"/>
      </w:pPr>
      <w:r>
        <w:rPr>
          <w:rFonts w:ascii="Times New Roman"/>
          <w:b w:val="false"/>
          <w:i w:val="false"/>
          <w:color w:val="000000"/>
          <w:sz w:val="28"/>
        </w:rPr>
        <w:t xml:space="preserve">|          | есебіне   |  есебіне   | атқарылды  |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Бас бухгалтер           ________________  (Қолды ажыратып жазу)  </w:t>
      </w:r>
    </w:p>
    <w:p>
      <w:pPr>
        <w:spacing w:after="0"/>
        <w:ind w:left="0"/>
        <w:jc w:val="both"/>
      </w:pPr>
      <w:r>
        <w:rPr>
          <w:rFonts w:ascii="Times New Roman"/>
          <w:b w:val="false"/>
          <w:i w:val="false"/>
          <w:color w:val="000000"/>
          <w:sz w:val="28"/>
        </w:rPr>
        <w:t xml:space="preserve">           Басшы                   ________________  (Қолды ажыратып жазу)  </w:t>
      </w:r>
    </w:p>
    <w:p>
      <w:pPr>
        <w:spacing w:after="0"/>
        <w:ind w:left="0"/>
        <w:jc w:val="both"/>
      </w:pP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