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a1a2" w14:textId="8b8a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шоттарын ашудың және жабудың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1999 жылғы 25 мамырдағы N 241 Бұйрығы. Қазақстан Республикасы Әділет министрлігінде 1999 жылғы 23 маусымда тіркелді. Тіркеу N 817. Күші жойылды - ҚР Қаржы министрінің 2004 жылғы 14 желтоқсандағы N 447 (V043333)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Мемлекеттік мекемелердің шоттарын ашудың және жабудың тәртібі туралы нұсқаулық бекітілсін.
</w:t>
      </w:r>
      <w:r>
        <w:br/>
      </w:r>
      <w:r>
        <w:rPr>
          <w:rFonts w:ascii="Times New Roman"/>
          <w:b w:val="false"/>
          <w:i w:val="false"/>
          <w:color w:val="000000"/>
          <w:sz w:val="28"/>
        </w:rPr>
        <w:t>
      2. "Қазақстан Республикасының республикалық және жергілікті бюджеттердің қаражаты есебінен ұсталатын ұйымдардың банктік шоттарын ашудың, жүргізудің және жабудың тәртібі туралы нұсқаулықты бекіту туралы" Қазақстан Республикасы Қаржы министрлігінің 1997 жылғы 7 қазандағы N 334 
</w:t>
      </w:r>
      <w:r>
        <w:rPr>
          <w:rFonts w:ascii="Times New Roman"/>
          <w:b w:val="false"/>
          <w:i w:val="false"/>
          <w:color w:val="000000"/>
          <w:sz w:val="28"/>
        </w:rPr>
        <w:t xml:space="preserve"> бұйрығының </w:t>
      </w:r>
      <w:r>
        <w:rPr>
          <w:rFonts w:ascii="Times New Roman"/>
          <w:b w:val="false"/>
          <w:i w:val="false"/>
          <w:color w:val="000000"/>
          <w:sz w:val="28"/>
        </w:rPr>
        <w:t>
 күші жойылған деп танылсын.
</w:t>
      </w:r>
      <w:r>
        <w:br/>
      </w:r>
      <w:r>
        <w:rPr>
          <w:rFonts w:ascii="Times New Roman"/>
          <w:b w:val="false"/>
          <w:i w:val="false"/>
          <w:color w:val="000000"/>
          <w:sz w:val="28"/>
        </w:rPr>
        <w:t>
      3. Осы бұйрық ол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25 мамыр
</w:t>
      </w:r>
      <w:r>
        <w:br/>
      </w:r>
      <w:r>
        <w:rPr>
          <w:rFonts w:ascii="Times New Roman"/>
          <w:b w:val="false"/>
          <w:i w:val="false"/>
          <w:color w:val="000000"/>
          <w:sz w:val="28"/>
        </w:rPr>
        <w:t>
N 241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шоттарын ашудың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жабудың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Қазынашылықтың аумақтық органдарында мемлекеттiк мекемелердiң шоттарын ашудың және жабудың тәртiбiн белгiлейдi. 
</w:t>
      </w:r>
      <w:r>
        <w:br/>
      </w:r>
      <w:r>
        <w:rPr>
          <w:rFonts w:ascii="Times New Roman"/>
          <w:b w:val="false"/>
          <w:i w:val="false"/>
          <w:color w:val="000000"/>
          <w:sz w:val="28"/>
        </w:rPr>
        <w:t>
      2. Республикалық және жергiлiктi бюджеттердiң есебiнен ұсталатын мемлекеттiк мекемелердiң қаражаттарын есепке алу үшiн мынадай шоттар ашылады: 
</w:t>
      </w:r>
      <w:r>
        <w:br/>
      </w:r>
      <w:r>
        <w:rPr>
          <w:rFonts w:ascii="Times New Roman"/>
          <w:b w:val="false"/>
          <w:i w:val="false"/>
          <w:color w:val="000000"/>
          <w:sz w:val="28"/>
        </w:rPr>
        <w:t>
      1) Бюджеттiк шот - бөлiнген лимиттер шегiнде республикалық және жергiлiктi бюджеттерден кассалық шығыстарды есепке алу үшiн мемлекеттiк мекемеге ашылатын шот. 
</w:t>
      </w:r>
      <w:r>
        <w:br/>
      </w:r>
      <w:r>
        <w:rPr>
          <w:rFonts w:ascii="Times New Roman"/>
          <w:b w:val="false"/>
          <w:i w:val="false"/>
          <w:color w:val="000000"/>
          <w:sz w:val="28"/>
        </w:rPr>
        <w:t>
      Бюджеттiк шоттарды Қазынашылықтың аумақтық органдары; 
</w:t>
      </w:r>
      <w:r>
        <w:br/>
      </w:r>
      <w:r>
        <w:rPr>
          <w:rFonts w:ascii="Times New Roman"/>
          <w:b w:val="false"/>
          <w:i w:val="false"/>
          <w:color w:val="000000"/>
          <w:sz w:val="28"/>
        </w:rPr>
        <w:t>
      "Қазақстан Республикасы республикалық бюджетiнiң шығыстары" N 120; 
</w:t>
      </w:r>
      <w:r>
        <w:br/>
      </w:r>
      <w:r>
        <w:rPr>
          <w:rFonts w:ascii="Times New Roman"/>
          <w:b w:val="false"/>
          <w:i w:val="false"/>
          <w:color w:val="000000"/>
          <w:sz w:val="28"/>
        </w:rPr>
        <w:t>
      "Аудандық және қалалық бюджеттердiң қаражаттары" N 130; 
</w:t>
      </w:r>
      <w:r>
        <w:br/>
      </w:r>
      <w:r>
        <w:rPr>
          <w:rFonts w:ascii="Times New Roman"/>
          <w:b w:val="false"/>
          <w:i w:val="false"/>
          <w:color w:val="000000"/>
          <w:sz w:val="28"/>
        </w:rPr>
        <w:t>
      "Облыстық бюджеттердiң қаражаттары" N 132 баланс шоттарында ашылады. 
</w:t>
      </w:r>
      <w:r>
        <w:br/>
      </w:r>
      <w:r>
        <w:rPr>
          <w:rFonts w:ascii="Times New Roman"/>
          <w:b w:val="false"/>
          <w:i w:val="false"/>
          <w:color w:val="000000"/>
          <w:sz w:val="28"/>
        </w:rPr>
        <w:t>
      2) "Ақылы қызмет көрсетуден алынатын қаражаттар" ағымдағы шоты - Қазақстан Республикасының заңдарымен рұқсат етiлген ақылы қызмет көрсетудi сатудан алынатын қаражаттардың түсуiн және жұмсалуын есепке алу үшiн мемлекеттiк мекемеге ашылатын шот. 
</w:t>
      </w:r>
      <w:r>
        <w:br/>
      </w:r>
      <w:r>
        <w:rPr>
          <w:rFonts w:ascii="Times New Roman"/>
          <w:b w:val="false"/>
          <w:i w:val="false"/>
          <w:color w:val="000000"/>
          <w:sz w:val="28"/>
        </w:rPr>
        <w:t>
      "Ақылы қызмет көрсетуден алынатын қаражаттар" ағымдағы шоты Қазынашылықтың аумақтық органында: 
</w:t>
      </w:r>
      <w:r>
        <w:br/>
      </w:r>
      <w:r>
        <w:rPr>
          <w:rFonts w:ascii="Times New Roman"/>
          <w:b w:val="false"/>
          <w:i w:val="false"/>
          <w:color w:val="000000"/>
          <w:sz w:val="28"/>
        </w:rPr>
        <w:t>
      "Қазақстан Республикасының республикалық бюджетiнiң есебiнен ұсталатын мекемелердiң ағымдағы шоттары" N 141; 
</w:t>
      </w:r>
      <w:r>
        <w:br/>
      </w:r>
      <w:r>
        <w:rPr>
          <w:rFonts w:ascii="Times New Roman"/>
          <w:b w:val="false"/>
          <w:i w:val="false"/>
          <w:color w:val="000000"/>
          <w:sz w:val="28"/>
        </w:rPr>
        <w:t>
      "Қазақстан Республикасының жергiлiктi бюджеттерiнiң есебiнен ұсталатын мекемелердiң ағымдағы шоттары" N 142 баланс шоттарында ашылады. 
</w:t>
      </w:r>
      <w:r>
        <w:br/>
      </w:r>
      <w:r>
        <w:rPr>
          <w:rFonts w:ascii="Times New Roman"/>
          <w:b w:val="false"/>
          <w:i w:val="false"/>
          <w:color w:val="000000"/>
          <w:sz w:val="28"/>
        </w:rPr>
        <w:t>
      3) Демеушiлiк және қайырымдылық көмекке арналған ағымдағы шот - қолданылып жүрген заңдарға сәйкес заңды және жеке тұлғалардан ұлттық валюта сияқты шетел валютасында да түсетiн демеушiлiк немесе қайырымдылық көмек түрiнде алынатын қаражаттардың түсуiн және жұмсалуын есепке алу үшiн мемлекеттік мекемеге ашылатын шот. 
</w:t>
      </w:r>
      <w:r>
        <w:br/>
      </w:r>
      <w:r>
        <w:rPr>
          <w:rFonts w:ascii="Times New Roman"/>
          <w:b w:val="false"/>
          <w:i w:val="false"/>
          <w:color w:val="000000"/>
          <w:sz w:val="28"/>
        </w:rPr>
        <w:t>
      Шотқа түсетiн шетел валютасы Қазақстан Республикасының Қаржы министрлiгi айқындаған тәртiппен демеушiлiк және қайырымдылық көмек үшiн кейiннен ағымдағы шотқа есепке алына отырып айырбасталады. 
</w:t>
      </w:r>
      <w:r>
        <w:br/>
      </w:r>
      <w:r>
        <w:rPr>
          <w:rFonts w:ascii="Times New Roman"/>
          <w:b w:val="false"/>
          <w:i w:val="false"/>
          <w:color w:val="000000"/>
          <w:sz w:val="28"/>
        </w:rPr>
        <w:t>
      Демеушiлiк және қайырымдылық көмекке арналған ағымдағы шот Қазынашылықтың аумақтық органында: 
</w:t>
      </w:r>
      <w:r>
        <w:br/>
      </w:r>
      <w:r>
        <w:rPr>
          <w:rFonts w:ascii="Times New Roman"/>
          <w:b w:val="false"/>
          <w:i w:val="false"/>
          <w:color w:val="000000"/>
          <w:sz w:val="28"/>
        </w:rPr>
        <w:t>
      "Қазақстан Республикасының республикалық бюджетiнiң есебiнен ұсталатын мекемелердiң ағымдағы шоттары" N 141; 
</w:t>
      </w:r>
      <w:r>
        <w:br/>
      </w:r>
      <w:r>
        <w:rPr>
          <w:rFonts w:ascii="Times New Roman"/>
          <w:b w:val="false"/>
          <w:i w:val="false"/>
          <w:color w:val="000000"/>
          <w:sz w:val="28"/>
        </w:rPr>
        <w:t>
      "Қазақстан Республикасының жергiлiктi бюджеттерiнiң есебiнен ұсталатын мекемелердiң ағымдағы шоттары" N 142 баланс шоттарында ашылады. 
</w:t>
      </w:r>
      <w:r>
        <w:br/>
      </w:r>
      <w:r>
        <w:rPr>
          <w:rFonts w:ascii="Times New Roman"/>
          <w:b w:val="false"/>
          <w:i w:val="false"/>
          <w:color w:val="000000"/>
          <w:sz w:val="28"/>
        </w:rPr>
        <w:t>
      4) Депозиттiк шот - мемлекеттiк мекеменiң уақытылы билiк етуiне түсетiн және өзге мақсатқа жұмсау құқығынсыз белгiлi бiр жағдайлар басталған кезде қолданылып жүрген заңнамаға сәйкес мемлекеттiк бюджетке есептеуге немесе салымшыларға немесе үшiншi тұлғаларға қайтаруға жататын мемлекеттiк мекемеге ашылатын шот.&lt;*&gt; 
</w:t>
      </w:r>
      <w:r>
        <w:br/>
      </w:r>
      <w:r>
        <w:rPr>
          <w:rFonts w:ascii="Times New Roman"/>
          <w:b w:val="false"/>
          <w:i w:val="false"/>
          <w:color w:val="000000"/>
          <w:sz w:val="28"/>
        </w:rPr>
        <w:t>
      Депозиттiк шот мемлекеттiк мекемеге мемлекеттiк бюджеттiң кiрiсiне тiкелей есептеуге жататын және енгiзушілерге қайтарылуға жатпайтын қаражат үшiн ашылмайды. 
</w:t>
      </w:r>
      <w:r>
        <w:br/>
      </w:r>
      <w:r>
        <w:rPr>
          <w:rFonts w:ascii="Times New Roman"/>
          <w:b w:val="false"/>
          <w:i w:val="false"/>
          <w:color w:val="000000"/>
          <w:sz w:val="28"/>
        </w:rPr>
        <w:t>
      Қазақстан Республикасы Жоғарғы сотының жанындағы сот әкiмшiлендiру жөнiндегi комитетке және оның әкiмшiлерiне (облыстардағы, Астана және Алматы қалаларындағы) депозиттiк шоттар борышкерлерден, үшiншi тұлғалардан түскен, тұтқынға алынған мүлiктерiн сатудан түскен және оларды қуынушыларға беру үшiн атқару құжаттарына ақы төлеу мақсатында сот орындаушыларының ақшалай сомаларды қабылдау үшiн ашылады.&lt;*&gt; 
</w:t>
      </w:r>
      <w:r>
        <w:br/>
      </w:r>
      <w:r>
        <w:rPr>
          <w:rFonts w:ascii="Times New Roman"/>
          <w:b w:val="false"/>
          <w:i w:val="false"/>
          <w:color w:val="000000"/>
          <w:sz w:val="28"/>
        </w:rPr>
        <w:t>
      Әділет аумақтық (облыстық, Астана және Алматы қалаларының) органдарына депозиттiк шоттар мемлекеттiк нотариустың атына борышкерден түсетiн, оны несие берушiге беру үшiн, пайдасына салым жасалған тұлғаның жазбаша келiсiмiмен немесе сот шешiмi бойынша оларды депозитке салған тұлғаға ақшаны қайтару үшiн және сот шешiмi бойынша белгіленген сақталу мерзiмi өткеннен кейiн талап етiлмеген ақшаны республикалық бюджетке есепке алу үшiн ашылады.&lt;*&gt; 
</w:t>
      </w:r>
      <w:r>
        <w:br/>
      </w:r>
      <w:r>
        <w:rPr>
          <w:rFonts w:ascii="Times New Roman"/>
          <w:b w:val="false"/>
          <w:i w:val="false"/>
          <w:color w:val="000000"/>
          <w:sz w:val="28"/>
        </w:rPr>
        <w:t>
      Қазақстан Республикасы Iшкi iстер министрлiгiнiң Түзеу мекемелерiне және тергеу изоляторларына, Қазақстан Республикасы Денсаулық сақтау iстерi жөнiндегi агенттiгiнiң Қатаң бақылаудағы республикалық психиатриялық ауруханаға депозиттiк шот сотталғандардың, қылмыс жасағанға күмәндiлер мен кiнәлiлердiң, психиатриялық ауруханадағы пациенттердiң жеке ақшасын есептеу үшiн және олардың бұл қаражатты заң актiлерiнде көзделген мынадай шығындарға: 
</w:t>
      </w:r>
      <w:r>
        <w:br/>
      </w:r>
      <w:r>
        <w:rPr>
          <w:rFonts w:ascii="Times New Roman"/>
          <w:b w:val="false"/>
          <w:i w:val="false"/>
          <w:color w:val="000000"/>
          <w:sz w:val="28"/>
        </w:rPr>
        <w:t>
      азық-түлiк өнiмдерiн, бiрiншi қажеттi заттарды сатып алуға; 
</w:t>
      </w:r>
      <w:r>
        <w:br/>
      </w:r>
      <w:r>
        <w:rPr>
          <w:rFonts w:ascii="Times New Roman"/>
          <w:b w:val="false"/>
          <w:i w:val="false"/>
          <w:color w:val="000000"/>
          <w:sz w:val="28"/>
        </w:rPr>
        <w:t>
      жақын туыстарына және өзге де тұлғаларға ақша аударымын, жөнелтпелер, бандеролдар жiберуге; 
</w:t>
      </w:r>
      <w:r>
        <w:br/>
      </w:r>
      <w:r>
        <w:rPr>
          <w:rFonts w:ascii="Times New Roman"/>
          <w:b w:val="false"/>
          <w:i w:val="false"/>
          <w:color w:val="000000"/>
          <w:sz w:val="28"/>
        </w:rPr>
        <w:t>
      халықаралық телефонмен сөйлесуге ақы төлеуге; 
</w:t>
      </w:r>
      <w:r>
        <w:br/>
      </w:r>
      <w:r>
        <w:rPr>
          <w:rFonts w:ascii="Times New Roman"/>
          <w:b w:val="false"/>
          <w:i w:val="false"/>
          <w:color w:val="000000"/>
          <w:sz w:val="28"/>
        </w:rPr>
        <w:t>
      сауда жүйесi арқылы әдебиет, газеттер мен журналдарға жазылымды сатып алуға пайдалануы үшiн ашылады. 
</w:t>
      </w:r>
      <w:r>
        <w:br/>
      </w:r>
      <w:r>
        <w:rPr>
          <w:rFonts w:ascii="Times New Roman"/>
          <w:b w:val="false"/>
          <w:i w:val="false"/>
          <w:color w:val="000000"/>
          <w:sz w:val="28"/>
        </w:rPr>
        <w:t>
      сотталғандарға, бас бостандығынан айыру жерлерінен босатылғандарға және психикалық ауруханадан шыққан пациенттерге қалған ақшаны қайтару.&lt;*&gt; 
</w:t>
      </w:r>
      <w:r>
        <w:br/>
      </w:r>
      <w:r>
        <w:rPr>
          <w:rFonts w:ascii="Times New Roman"/>
          <w:b w:val="false"/>
          <w:i w:val="false"/>
          <w:color w:val="000000"/>
          <w:sz w:val="28"/>
        </w:rPr>
        <w:t>
      Қазақстан Республикасы Қорғаныс министрлiгiнiң тәртiптiк әскери бөлiмдерiне депозиттiк шоттар сотталғандардың ақшалай қаражатын есепке алу үшiн, сондай-ақ бiрiншi қажеттiлiк заттары мен тамақ өнiмдерiн сатып алуға қолма-қол ақшасыз есеп айырысу бойынша осы қаражаттарды жарату және жазаларын өтеуден босатылған сотталғандарға ақшаның қалдығын қайтару үшiн ашылады.&lt;*&gt; 
</w:t>
      </w:r>
      <w:r>
        <w:br/>
      </w:r>
      <w:r>
        <w:rPr>
          <w:rFonts w:ascii="Times New Roman"/>
          <w:b w:val="false"/>
          <w:i w:val="false"/>
          <w:color w:val="000000"/>
          <w:sz w:val="28"/>
        </w:rPr>
        <w:t>
      Қазақстан Республикасы Бiлiм және ғылым министрлiгiнің "Қаржы орталығы" мемлекеттiк мекемесiне депозиттiк шот Қазақстан Республикасының Бiлiм және ғылым министрлiгi мен Қазақстан Республикасының Денсаулық сақтау iсi жөнiндегi агенттiгiнен түсетiн несиелiк ресурстарды есептеу және оларды мемлекеттiк бiлiм беру несиесi бойынша жоғары бiлiмдi мамандарды дайындауды жүзеге асыратын заңды тұлғаларға аудару үшін, сондай-ақ, заемшылардың қаражатты қайтаруын есепке алу және бақылау үшiн ашылады.&lt;*&gt; 
</w:t>
      </w:r>
      <w:r>
        <w:br/>
      </w:r>
      <w:r>
        <w:rPr>
          <w:rFonts w:ascii="Times New Roman"/>
          <w:b w:val="false"/>
          <w:i w:val="false"/>
          <w:color w:val="000000"/>
          <w:sz w:val="28"/>
        </w:rPr>
        <w:t>
      Ойлау қабілеті төмен балаларға арналған интернат-үйлерге, психио-неврологиялық интернаттарға қамқорлыққа алынған тұлғалардың дербес шотындағы ақшасын есептеу үшін осы қаражатты қамқорлыққа алынған тұлғалардың жеке мақсаттарына жұмсау құқығымен:&lt;*&gt; 
</w:t>
      </w:r>
      <w:r>
        <w:br/>
      </w:r>
      <w:r>
        <w:rPr>
          <w:rFonts w:ascii="Times New Roman"/>
          <w:b w:val="false"/>
          <w:i w:val="false"/>
          <w:color w:val="000000"/>
          <w:sz w:val="28"/>
        </w:rPr>
        <w:t>
      қосымша азық-түлік өнімдерін сатып алуға;&lt;*&gt; 
</w:t>
      </w:r>
      <w:r>
        <w:br/>
      </w:r>
      <w:r>
        <w:rPr>
          <w:rFonts w:ascii="Times New Roman"/>
          <w:b w:val="false"/>
          <w:i w:val="false"/>
          <w:color w:val="000000"/>
          <w:sz w:val="28"/>
        </w:rPr>
        <w:t>
      қосымша медициналық жәрдем көрсетуге;&lt;*&gt; 
</w:t>
      </w:r>
      <w:r>
        <w:br/>
      </w:r>
      <w:r>
        <w:rPr>
          <w:rFonts w:ascii="Times New Roman"/>
          <w:b w:val="false"/>
          <w:i w:val="false"/>
          <w:color w:val="000000"/>
          <w:sz w:val="28"/>
        </w:rPr>
        <w:t>
      қосымша дәрі-дәрмек құралдарын сатып алуға;&lt;*&gt; 
</w:t>
      </w:r>
      <w:r>
        <w:br/>
      </w:r>
      <w:r>
        <w:rPr>
          <w:rFonts w:ascii="Times New Roman"/>
          <w:b w:val="false"/>
          <w:i w:val="false"/>
          <w:color w:val="000000"/>
          <w:sz w:val="28"/>
        </w:rPr>
        <w:t>
      қосымша киім, аяқ киім және бірінші кезектегі қажетті заттарды, гигиена жабдықтарын сатып алуға;&lt;*&gt; 
</w:t>
      </w:r>
      <w:r>
        <w:br/>
      </w:r>
      <w:r>
        <w:rPr>
          <w:rFonts w:ascii="Times New Roman"/>
          <w:b w:val="false"/>
          <w:i w:val="false"/>
          <w:color w:val="000000"/>
          <w:sz w:val="28"/>
        </w:rPr>
        <w:t>
      қосымша ақ жайма және іш киім сатып алуға депозиттік шоттар ашылады.&lt;*&gt; 
</w:t>
      </w:r>
      <w:r>
        <w:br/>
      </w:r>
      <w:r>
        <w:rPr>
          <w:rFonts w:ascii="Times New Roman"/>
          <w:b w:val="false"/>
          <w:i w:val="false"/>
          <w:color w:val="000000"/>
          <w:sz w:val="28"/>
        </w:rPr>
        <w:t>
      Депозиттiк шот "Депозиттер" N 144 баланстық шотында аумақтық Қазынашылық органында ашылады.&lt;*&gt; 
</w:t>
      </w:r>
      <w:r>
        <w:br/>
      </w:r>
      <w:r>
        <w:rPr>
          <w:rFonts w:ascii="Times New Roman"/>
          <w:b w:val="false"/>
          <w:i w:val="false"/>
          <w:color w:val="000000"/>
          <w:sz w:val="28"/>
        </w:rPr>
        <w:t>
      5) Уәкiлеттiктердiң ағымдағы шоты және төленбеген аударымдар бюджеттiк қаражаттарды жұмсауға арналған лимиттердi алмайтын, лимиттерге дербес билiк етушi болып табылмайтын және жалақыны, сыйлықақыны, материалдық көмектi, жұмысқа уақытша жарамсыздығы жөнiндегi жәрдемақыларды, iс-сапар шығыстарын және темекi бұйымдарының орнына ақшалай өтемақыларды төлеу үшiн оған тиiстi лимиттерге билiк етушi аударатын қаражаттарды есепке алу үшiн лимиттерге билiк етушiнiң тұрған жерiнен тыс орналасқан мемлекеттiк мекемеге ашылатын шот. 
</w:t>
      </w:r>
      <w:r>
        <w:br/>
      </w:r>
      <w:r>
        <w:rPr>
          <w:rFonts w:ascii="Times New Roman"/>
          <w:b w:val="false"/>
          <w:i w:val="false"/>
          <w:color w:val="000000"/>
          <w:sz w:val="28"/>
        </w:rPr>
        <w:t>
      Уәкiлеттiктердiң ағымдағы шоты және төленбеген аударымдар Қазынашылықтың аумақтық органында "Уәкiлеттiктердiң ағымдағы шоты және төленбеген аударымдар" N 724 баланс шотында ашылады. 
</w:t>
      </w:r>
      <w:r>
        <w:br/>
      </w:r>
      <w:r>
        <w:rPr>
          <w:rFonts w:ascii="Times New Roman"/>
          <w:b w:val="false"/>
          <w:i w:val="false"/>
          <w:color w:val="000000"/>
          <w:sz w:val="28"/>
        </w:rPr>
        <w:t>
      6) Мақсатты қаржыландырудың ағымдағы шоты - мақсатты қаржыландыруға түсетiн қаражаттарды есепке алу үшiн республикалық бюджеттен ұсталатын мемлекеттiк мекемеге ашылатын шот. 
</w:t>
      </w:r>
      <w:r>
        <w:br/>
      </w:r>
      <w:r>
        <w:rPr>
          <w:rFonts w:ascii="Times New Roman"/>
          <w:b w:val="false"/>
          <w:i w:val="false"/>
          <w:color w:val="000000"/>
          <w:sz w:val="28"/>
        </w:rPr>
        <w:t>
      Мақсатты қаржыландырудың ағымдағы шоты Қазынашылықтың аумақтық органында "Қазақстан Республикасының республикалық бюджетiнiң есебiнен ұсталатын мекемелердiң ағымдағы шоттары" 141 баланс шотында ашылады. 
</w:t>
      </w:r>
      <w:r>
        <w:br/>
      </w:r>
      <w:r>
        <w:rPr>
          <w:rFonts w:ascii="Times New Roman"/>
          <w:b w:val="false"/>
          <w:i w:val="false"/>
          <w:color w:val="000000"/>
          <w:sz w:val="28"/>
        </w:rPr>
        <w:t>
      7) Алматы қаласы мен оның аудандары Әкiмдерiнiң ағымдағы шоты - Алматы қаласының экономикалық, әлеуметтiк және мәдени дамуы үшiн қаражаттарды шоғырландыру мақсатында Алматы қаласы мен оның аудандарының Әкiмдерiне ашылатын шот. 
</w:t>
      </w:r>
      <w:r>
        <w:br/>
      </w:r>
      <w:r>
        <w:rPr>
          <w:rFonts w:ascii="Times New Roman"/>
          <w:b w:val="false"/>
          <w:i w:val="false"/>
          <w:color w:val="000000"/>
          <w:sz w:val="28"/>
        </w:rPr>
        <w:t>
      Алматы қаласы мен оның аудандары Әкiмдерiнiң ағымдағы шоты Қазынашылықтың Алматы қалалық басқармасында "Қазақстан Республикасының жергiлiктi бюджеттерiнiң есебiнен ұсталатын мекемелердiң ағымдағы шоттары" N 142 баланс шотында ашылады және Алматы қаласы мен оның аудандары Әкiмiнiң бюджеттен тыс қорының қаражатын жұмсау жөнiндегi операцияларды есепке алуға арналған. 
</w:t>
      </w:r>
      <w:r>
        <w:br/>
      </w:r>
      <w:r>
        <w:rPr>
          <w:rFonts w:ascii="Times New Roman"/>
          <w:b w:val="false"/>
          <w:i w:val="false"/>
          <w:color w:val="000000"/>
          <w:sz w:val="28"/>
        </w:rPr>
        <w:t>
      8) Қоса қаржыландырудың ағымдағы (арнаулы) шоттары облыстық, Астана және Алматы қалаларының Қазынашылық басқармаларында мемлекеттiк мекемелерге теңгелiк баламамен, не Заемдар/гранттар туралы келiсiмдердiң шарттарына сәйкес бюджеттен қоса қаржыландырылатын жобаларды және халықаралық қаржылық және экономикалық ұйымдардың және Қазақстан Республикасының дамуына ресми көмек шегiнде донор елдердiң заем қаражаттарын және гранттарын iске асыру үшiн екiншi деңгейдегi банктерде ашылады. 
</w:t>
      </w:r>
      <w:r>
        <w:br/>
      </w:r>
      <w:r>
        <w:rPr>
          <w:rFonts w:ascii="Times New Roman"/>
          <w:b w:val="false"/>
          <w:i w:val="false"/>
          <w:color w:val="000000"/>
          <w:sz w:val="28"/>
        </w:rPr>
        <w:t>
      Бiрлесiп қаржыландырудың ағымдағы (арнайы) шоты мынадай:&lt;*&gt; 
</w:t>
      </w:r>
      <w:r>
        <w:br/>
      </w:r>
      <w:r>
        <w:rPr>
          <w:rFonts w:ascii="Times New Roman"/>
          <w:b w:val="false"/>
          <w:i w:val="false"/>
          <w:color w:val="000000"/>
          <w:sz w:val="28"/>
        </w:rPr>
        <w:t>
      "Қазақстан Республикасы республикалық бюджетiнiң есебiнен ұсталатын мекемелердiң ағымдағы шоттары" N 141; 
</w:t>
      </w:r>
      <w:r>
        <w:br/>
      </w:r>
      <w:r>
        <w:rPr>
          <w:rFonts w:ascii="Times New Roman"/>
          <w:b w:val="false"/>
          <w:i w:val="false"/>
          <w:color w:val="000000"/>
          <w:sz w:val="28"/>
        </w:rPr>
        <w:t>
      "Қазақстан Республикасы жергiлiктi бюджеттерiнiң есебiнен ұсталатын мекемелердiң ағымдағы шоттары" N 142 баланстық шоттарда облыстық, Астана және Алматы қалалық Қазынашылық басқармаларында ашылады. 
</w:t>
      </w:r>
      <w:r>
        <w:br/>
      </w:r>
      <w:r>
        <w:rPr>
          <w:rFonts w:ascii="Times New Roman"/>
          <w:b w:val="false"/>
          <w:i w:val="false"/>
          <w:color w:val="000000"/>
          <w:sz w:val="28"/>
        </w:rPr>
        <w:t>
      8-1) Сақтандыру өтемін есептеуге арналған ағымдағы шот - жол-көлік оқиғасы мүлікті" зақымдануына немесе жойылуына әкеп соқтырған жағдайда сақтандырушы төлейтін түсімдерді және сақтандыруды өтеу шығындарын есептеу үшін мемлекеттік мекемеге ұлттық валютада ашатын шот. 
</w:t>
      </w:r>
      <w:r>
        <w:br/>
      </w:r>
      <w:r>
        <w:rPr>
          <w:rFonts w:ascii="Times New Roman"/>
          <w:b w:val="false"/>
          <w:i w:val="false"/>
          <w:color w:val="000000"/>
          <w:sz w:val="28"/>
        </w:rPr>
        <w:t>
      Сақтандыру өтемін есептеуге арналған ағымдағы шот: 
</w:t>
      </w:r>
      <w:r>
        <w:br/>
      </w:r>
      <w:r>
        <w:rPr>
          <w:rFonts w:ascii="Times New Roman"/>
          <w:b w:val="false"/>
          <w:i w:val="false"/>
          <w:color w:val="000000"/>
          <w:sz w:val="28"/>
        </w:rPr>
        <w:t>
      N 141 "Қазақстан Республикасы республикалық бюджетінің есебінен ұсталатын мекемелердің ағымдағы шоттары"; 
</w:t>
      </w:r>
      <w:r>
        <w:br/>
      </w:r>
      <w:r>
        <w:rPr>
          <w:rFonts w:ascii="Times New Roman"/>
          <w:b w:val="false"/>
          <w:i w:val="false"/>
          <w:color w:val="000000"/>
          <w:sz w:val="28"/>
        </w:rPr>
        <w:t>
      N 142 "Қазақстан Республикасы жергілікті бюджеттерінен ұсталатын мекемелердің ағымдағы шоттары" баланстық шоттарда Қазынашылықтың" аумақтық органдарында ашылады.&lt;*&gt; 
</w:t>
      </w:r>
      <w:r>
        <w:br/>
      </w:r>
      <w:r>
        <w:rPr>
          <w:rFonts w:ascii="Times New Roman"/>
          <w:b w:val="false"/>
          <w:i w:val="false"/>
          <w:color w:val="000000"/>
          <w:sz w:val="28"/>
        </w:rPr>
        <w:t>
      9) Валюталық шот - қаражаттарды шетел валютасында есепке алу, сақтау және жұмсау үшiн мемлекеттiк мекемеге ашылатын шот. 
</w:t>
      </w:r>
      <w:r>
        <w:br/>
      </w:r>
      <w:r>
        <w:rPr>
          <w:rFonts w:ascii="Times New Roman"/>
          <w:b w:val="false"/>
          <w:i w:val="false"/>
          <w:color w:val="000000"/>
          <w:sz w:val="28"/>
        </w:rPr>
        <w:t>
      Валюталық шот Қазынашылықтың аумақтық органында: 
</w:t>
      </w:r>
      <w:r>
        <w:br/>
      </w:r>
      <w:r>
        <w:rPr>
          <w:rFonts w:ascii="Times New Roman"/>
          <w:b w:val="false"/>
          <w:i w:val="false"/>
          <w:color w:val="000000"/>
          <w:sz w:val="28"/>
        </w:rPr>
        <w:t>
      "Тұрлаулы валютадағы валюталық шот" N 070; 
</w:t>
      </w:r>
      <w:r>
        <w:br/>
      </w:r>
      <w:r>
        <w:rPr>
          <w:rFonts w:ascii="Times New Roman"/>
          <w:b w:val="false"/>
          <w:i w:val="false"/>
          <w:color w:val="000000"/>
          <w:sz w:val="28"/>
        </w:rPr>
        <w:t>
      "Жұмсақ валютадағы валюталық шот" N 160 баланс шотында ашылады. 
</w:t>
      </w:r>
      <w:r>
        <w:br/>
      </w:r>
      <w:r>
        <w:rPr>
          <w:rFonts w:ascii="Times New Roman"/>
          <w:b w:val="false"/>
          <w:i w:val="false"/>
          <w:color w:val="000000"/>
          <w:sz w:val="28"/>
        </w:rPr>
        <w:t>
      10) Қолма-қол ақшаның ағымдағы транзиттiк шоты - Қазынашылықтың чектерi бойынша мемлекеттiк мекемелер алатын қолма-қол ақша бойынша есеп айырысу үшiн Қазынашылықтың аумақтық органы ашатын шот. 
</w:t>
      </w:r>
      <w:r>
        <w:br/>
      </w:r>
      <w:r>
        <w:rPr>
          <w:rFonts w:ascii="Times New Roman"/>
          <w:b w:val="false"/>
          <w:i w:val="false"/>
          <w:color w:val="000000"/>
          <w:sz w:val="28"/>
        </w:rPr>
        <w:t>
      Қолма-қол ақшаның ағымдағы шоты екiншi деңгейдегi банктерде немесе банктiк операциялардың тиiстi түрлерiне Қазақстан Республикасы Ұлттық Банкiнiң лицензиясы бар мекемелерде N 889 "Бiрыңғай қазынашылық шот" баланстық шотында ашылады. 
</w:t>
      </w:r>
      <w:r>
        <w:br/>
      </w:r>
      <w:r>
        <w:rPr>
          <w:rFonts w:ascii="Times New Roman"/>
          <w:b w:val="false"/>
          <w:i w:val="false"/>
          <w:color w:val="000000"/>
          <w:sz w:val="28"/>
        </w:rPr>
        <w:t>
      11) инвестициялық жобаның жаңғыртылып отыратын шоты (бұдан әрi - жаңғыртылып отыратын шот) - қатысушы қаржы мекемелерiне қосалқы несиелер беруге бұрын бөлiнген қосалқы заемдардың қайтарылатын қаражатын шоғырландыру үшiн, осы қаражаттан көрсетiлген инвестициялық жобаның шеңберiнде қатысушы қаржы мекемелерiн кейiннен несиелендiру үшiн Қазақстан Республикасы Қаржы министрлiгiнiң атына ашылатын банктiк валюталық шот. 
</w:t>
      </w:r>
      <w:r>
        <w:br/>
      </w:r>
      <w:r>
        <w:rPr>
          <w:rFonts w:ascii="Times New Roman"/>
          <w:b w:val="false"/>
          <w:i w:val="false"/>
          <w:color w:val="000000"/>
          <w:sz w:val="28"/>
        </w:rPr>
        <w:t>
      Жаңғыртылып отыратын шотты ашу Қазақстан Республикасының заңнамасында белгiленген тәртiппен Қазақстан Республикасының екiншi деңгейдегi банкiнде жүргiзiледi. 
</w:t>
      </w:r>
      <w:r>
        <w:br/>
      </w:r>
      <w:r>
        <w:rPr>
          <w:rFonts w:ascii="Times New Roman"/>
          <w:b w:val="false"/>
          <w:i w:val="false"/>
          <w:color w:val="000000"/>
          <w:sz w:val="28"/>
        </w:rPr>
        <w:t>
      Жаңғыртылып отыратын шот заем туралы келiсiмде және iшкi несие келiсiмiнде айтылған шетел валютасында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4) тармақшасы жаңа редакцияда жазылды,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8)тармақшасы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және толықтырылды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қызмет көрсетуден алынатын қаражаттар" ағымдағы шоты, демеушiлiк және қайырымдылық көмекке арналған ағымдағы шот, депозиттiк шот, сақтандыру өтемін есептеуге арналған ағымдағы шот және валюталық шот оған бюджеттік шот ашылған Қазынашылықтың аумақтық органында мемлекеттiк мекемеге ашылады.&lt;*&gt; 
</w:t>
      </w:r>
      <w:r>
        <w:br/>
      </w:r>
      <w:r>
        <w:rPr>
          <w:rFonts w:ascii="Times New Roman"/>
          <w:b w:val="false"/>
          <w:i w:val="false"/>
          <w:color w:val="000000"/>
          <w:sz w:val="28"/>
        </w:rPr>
        <w:t>
      4. Шоттар аумақтық белгiлерi бойынша ашылады. Басқа әкiмшiлiк ауданға қызмет көрсететiн Қазынашылықтың аумақтық органында шот ашуға облыстық, Астана және Алматы қалаларының Қазынашылық басқармасы басшысының жазбаша рұқсатымен жол берiледi. 
</w:t>
      </w:r>
      <w:r>
        <w:br/>
      </w:r>
      <w:r>
        <w:rPr>
          <w:rFonts w:ascii="Times New Roman"/>
          <w:b w:val="false"/>
          <w:i w:val="false"/>
          <w:color w:val="000000"/>
          <w:sz w:val="28"/>
        </w:rPr>
        <w:t>
      5. Бюджеттiк шотқа билiк етушi мемлекеттік мекеменiң басшысы болып табылады. 
</w:t>
      </w:r>
      <w:r>
        <w:br/>
      </w:r>
      <w:r>
        <w:rPr>
          <w:rFonts w:ascii="Times New Roman"/>
          <w:b w:val="false"/>
          <w:i w:val="false"/>
          <w:color w:val="000000"/>
          <w:sz w:val="28"/>
        </w:rPr>
        <w:t>
      Ақылы қызмет көрсетудi сатудан түсетiн қаражаттарға, демеушілiк және қайырымдылық көмектен түсетiн қаражаттарға, депозиттiк сомаларға, сақтандыру өтемі қаражатына және валюталық қаражаттарды билiк етушi бюджеттiк қаражаттарды жұмсауға құқық берiлген мемлекеттiк мекеменiң басшысы болып табылады.&lt;*&gt; 
</w:t>
      </w:r>
      <w:r>
        <w:br/>
      </w:r>
      <w:r>
        <w:rPr>
          <w:rFonts w:ascii="Times New Roman"/>
          <w:b w:val="false"/>
          <w:i w:val="false"/>
          <w:color w:val="000000"/>
          <w:sz w:val="28"/>
        </w:rPr>
        <w:t>
      Алматы қаласы мен оның аудандары Әкiмдерi ағымдағы шотына түсетiн қаражаттарға билiк етушi Алматы қаласы мен оның аудандарының Әкiмдерi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Бюджеттiң атқарылуына алдын ала бақылау жасаудың, Қазынашылықтың аумақтық органдарының шоттарындағы шығыстарды басқарудың қажеттi деңгейiн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Қазынашылықтың аумақтық органдары: 
</w:t>
      </w:r>
      <w:r>
        <w:br/>
      </w:r>
      <w:r>
        <w:rPr>
          <w:rFonts w:ascii="Times New Roman"/>
          <w:b w:val="false"/>
          <w:i w:val="false"/>
          <w:color w:val="000000"/>
          <w:sz w:val="28"/>
        </w:rPr>
        <w:t>
      Қазынашылықтың аумақтық органдарында ашылған шоттар бойынша операциялардың құпиясын қамтамасыз етуге; 
</w:t>
      </w:r>
      <w:r>
        <w:br/>
      </w:r>
      <w:r>
        <w:rPr>
          <w:rFonts w:ascii="Times New Roman"/>
          <w:b w:val="false"/>
          <w:i w:val="false"/>
          <w:color w:val="000000"/>
          <w:sz w:val="28"/>
        </w:rPr>
        <w:t>
      операциялардың жасалу шамасы бойынша қаражаттардың қозғалысы туралы билiк етушiлерге уақытылы ақпарат беруге; 
</w:t>
      </w:r>
      <w:r>
        <w:br/>
      </w:r>
      <w:r>
        <w:rPr>
          <w:rFonts w:ascii="Times New Roman"/>
          <w:b w:val="false"/>
          <w:i w:val="false"/>
          <w:color w:val="000000"/>
          <w:sz w:val="28"/>
        </w:rPr>
        <w:t>
      мемлекеттiк мекемелерге есеп айырысу-кассалық қызмет ету процесiнде туындайтын мәселелер бойынша кеңес беруге мiндеттi. 
</w:t>
      </w:r>
      <w:r>
        <w:br/>
      </w:r>
      <w:r>
        <w:rPr>
          <w:rFonts w:ascii="Times New Roman"/>
          <w:b w:val="false"/>
          <w:i w:val="false"/>
          <w:color w:val="000000"/>
          <w:sz w:val="28"/>
        </w:rPr>
        <w:t>
      Шоттарға билiк етушiлер: 
</w:t>
      </w:r>
      <w:r>
        <w:br/>
      </w:r>
      <w:r>
        <w:rPr>
          <w:rFonts w:ascii="Times New Roman"/>
          <w:b w:val="false"/>
          <w:i w:val="false"/>
          <w:color w:val="000000"/>
          <w:sz w:val="28"/>
        </w:rPr>
        <w:t>
      Қазынашылықтың аумақтық органдарына шоттар ашуға қажеттi барлық құжаттарды ұсынуға; 
</w:t>
      </w:r>
      <w:r>
        <w:br/>
      </w:r>
      <w:r>
        <w:rPr>
          <w:rFonts w:ascii="Times New Roman"/>
          <w:b w:val="false"/>
          <w:i w:val="false"/>
          <w:color w:val="000000"/>
          <w:sz w:val="28"/>
        </w:rPr>
        <w:t>
      есеп айырысу-кассалық құжаттарды ресiмдеудiң және шоттағы қаражаттардың мақсатты пайдаланылу тәртiбiн сақтауға мiндеттi. 
</w:t>
      </w:r>
      <w:r>
        <w:br/>
      </w:r>
      <w:r>
        <w:rPr>
          <w:rFonts w:ascii="Times New Roman"/>
          <w:b w:val="false"/>
          <w:i w:val="false"/>
          <w:color w:val="000000"/>
          <w:sz w:val="28"/>
        </w:rPr>
        <w:t>
      Қазынашылықтың аумақтық органдарының: 
</w:t>
      </w:r>
      <w:r>
        <w:br/>
      </w:r>
      <w:r>
        <w:rPr>
          <w:rFonts w:ascii="Times New Roman"/>
          <w:b w:val="false"/>
          <w:i w:val="false"/>
          <w:color w:val="000000"/>
          <w:sz w:val="28"/>
        </w:rPr>
        <w:t>
      шоттарға билiк етушiлерден есеп айырысу-кассалық құжаттарды ресiмдеудiң дұрыстығын талап етуге; 
</w:t>
      </w:r>
      <w:r>
        <w:br/>
      </w:r>
      <w:r>
        <w:rPr>
          <w:rFonts w:ascii="Times New Roman"/>
          <w:b w:val="false"/>
          <w:i w:val="false"/>
          <w:color w:val="000000"/>
          <w:sz w:val="28"/>
        </w:rPr>
        <w:t>
      жүргiзiлген шығыстардың мақсатына және шығыстардың экономикалық жiктемесiнiң тиiстi ерекшелiгiнiң мазмұнына және лимиттiң еркiн қалдығының бар-жоғына сәйкестiлiгiн тексеруге; 
</w:t>
      </w:r>
      <w:r>
        <w:br/>
      </w:r>
      <w:r>
        <w:rPr>
          <w:rFonts w:ascii="Times New Roman"/>
          <w:b w:val="false"/>
          <w:i w:val="false"/>
          <w:color w:val="000000"/>
          <w:sz w:val="28"/>
        </w:rPr>
        <w:t>
      бюджеттiк шоттан және басқа да шоттардан бөлiнген лимиттердiң мақсатты пайдаланылуын тексеруге құқығы бар. 
</w:t>
      </w:r>
      <w:r>
        <w:br/>
      </w:r>
      <w:r>
        <w:rPr>
          <w:rFonts w:ascii="Times New Roman"/>
          <w:b w:val="false"/>
          <w:i w:val="false"/>
          <w:color w:val="000000"/>
          <w:sz w:val="28"/>
        </w:rPr>
        <w:t>
      Шоттарға билiк етушiлердiң: 
</w:t>
      </w:r>
      <w:r>
        <w:br/>
      </w:r>
      <w:r>
        <w:rPr>
          <w:rFonts w:ascii="Times New Roman"/>
          <w:b w:val="false"/>
          <w:i w:val="false"/>
          <w:color w:val="000000"/>
          <w:sz w:val="28"/>
        </w:rPr>
        <w:t>
      қолданылып жүрген заңдарға, Қазақстан Республикасы Қаржы министрлiгiнiң нормативтiк құқықтық актiлерiне сәйкес шоттарда тұрған қаражаттарға билiк етуге; 
</w:t>
      </w:r>
      <w:r>
        <w:br/>
      </w:r>
      <w:r>
        <w:rPr>
          <w:rFonts w:ascii="Times New Roman"/>
          <w:b w:val="false"/>
          <w:i w:val="false"/>
          <w:color w:val="000000"/>
          <w:sz w:val="28"/>
        </w:rPr>
        <w:t>
      Қазынашылықтың аумақтық органдарына шоттардағы қаражаттардың қозғалысы жөнiнде қажеттi ақпарат алуға; 
</w:t>
      </w:r>
      <w:r>
        <w:br/>
      </w:r>
      <w:r>
        <w:rPr>
          <w:rFonts w:ascii="Times New Roman"/>
          <w:b w:val="false"/>
          <w:i w:val="false"/>
          <w:color w:val="000000"/>
          <w:sz w:val="28"/>
        </w:rPr>
        <w:t>
      қаражаттардың шоттардан уақытында есепке алынуы мен аударылуына бақылау жасауға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Мемлекеттiк мекемелердiң шоттарын ашудың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мекеме шот ашу үшiн Қазынашылықтың аумақтық органына мынадай құжаттар:
</w:t>
      </w:r>
      <w:r>
        <w:br/>
      </w:r>
      <w:r>
        <w:rPr>
          <w:rFonts w:ascii="Times New Roman"/>
          <w:b w:val="false"/>
          <w:i w:val="false"/>
          <w:color w:val="000000"/>
          <w:sz w:val="28"/>
        </w:rPr>
        <w:t>
      1) мемлекеттiк мекеменiң басшысы мен бас бухгалтерi қол қойған шот ашуға арналған өтiнiш (N 1 қосымша). Егер штатта екiншi қолды қоюға құқық берiлген бас бухгалтердiң немесе бухгалтердiң лауазымы болмаса, өтiнiшке басшы ғана қол қояды; 
</w:t>
      </w:r>
      <w:r>
        <w:br/>
      </w:r>
      <w:r>
        <w:rPr>
          <w:rFonts w:ascii="Times New Roman"/>
          <w:b w:val="false"/>
          <w:i w:val="false"/>
          <w:color w:val="000000"/>
          <w:sz w:val="28"/>
        </w:rPr>
        <w:t>
      2) қолдар мен мөртаңбалардың үлгiлерi бар құжат тапсырады (N 2 қосымша). 
</w:t>
      </w:r>
      <w:r>
        <w:br/>
      </w:r>
      <w:r>
        <w:rPr>
          <w:rFonts w:ascii="Times New Roman"/>
          <w:b w:val="false"/>
          <w:i w:val="false"/>
          <w:color w:val="000000"/>
          <w:sz w:val="28"/>
        </w:rPr>
        <w:t>
      Қолдар мен мөртаңбалардың үлгiлерi бар құжат екi данада тапсырылады, оның бiреуi Қазынашылықтың аумақтық органының операциялық бөлiмiнде болады, екiншiсi шотты заңды ресiмдеу жөнiндегi iс-қағазда сақталады. 
</w:t>
      </w:r>
      <w:r>
        <w:br/>
      </w:r>
      <w:r>
        <w:rPr>
          <w:rFonts w:ascii="Times New Roman"/>
          <w:b w:val="false"/>
          <w:i w:val="false"/>
          <w:color w:val="000000"/>
          <w:sz w:val="28"/>
        </w:rPr>
        <w:t>
      Бірінші қол қою құқығы атына шот ашылған мемлекеттік мекеменің басшысында және/немесе оларға уәкілетті басқа тұлғада болады. Екінші қол қою құқығы мемлекеттік мекеменің бас бухгалтерінде және/немесе мемлекеттік мекеменің басшысы уәкілеттік берген басқа тұлғаға беріледі. Осы өкілеттіктер мемлекеттік мекеменің басшысы бұйрығының негізінде беріледі. Егер мемлекеттік мекеменің штатында екінші қол қою құқығы берілетін тұлға болмаған жағдайда, қолдардың және мөртаңбасының үлгілері бар құжатқа бірінші қол қою құқығы бар тұлғаның ғана қолы енеді.&lt;*&gt; 
</w:t>
      </w:r>
      <w:r>
        <w:br/>
      </w:r>
      <w:r>
        <w:rPr>
          <w:rFonts w:ascii="Times New Roman"/>
          <w:b w:val="false"/>
          <w:i w:val="false"/>
          <w:color w:val="000000"/>
          <w:sz w:val="28"/>
        </w:rPr>
        <w:t>
      Екінші қол қою құқығы бар тұлға уақытша болмаған (еңбек демалысы немесе ауырған) жағдайда төлем құжаттарына, сол сияқты қолдарының және мөртаңбаның үлгілері бар құжатта көрсетілген екінші қол қоюға құқығы бар тұлғалар қол қояды. Бұл жағдайда қолдарының және мөртаңбаның үлгісі бар уақытша құжатты ресімдеу талап етіледі.&lt;*&gt; 
</w:t>
      </w:r>
      <w:r>
        <w:br/>
      </w:r>
      <w:r>
        <w:rPr>
          <w:rFonts w:ascii="Times New Roman"/>
          <w:b w:val="false"/>
          <w:i w:val="false"/>
          <w:color w:val="000000"/>
          <w:sz w:val="28"/>
        </w:rPr>
        <w:t>
      Қолдар мен мөртаңбалардың үлгiлерi бар құжат республикалық (жергiлiктi) бюджеттiк бағдарламалардың әкiмшiсi бастығының немесе бастықтың орынбасарының мөртаңбамен бекiтiлген қолымен расталуы тиiс.&lt;*&gt; 
</w:t>
      </w:r>
      <w:r>
        <w:br/>
      </w:r>
      <w:r>
        <w:rPr>
          <w:rFonts w:ascii="Times New Roman"/>
          <w:b w:val="false"/>
          <w:i w:val="false"/>
          <w:color w:val="000000"/>
          <w:sz w:val="28"/>
        </w:rPr>
        <w:t>
      Республикалық бюджеттiк бағдарламалардың әкiмшiсiнiң және жергiлiктi бюджеттiк бағдарламалар әкiмшiсiнiң атына ашылған шоттар бойынша қолдар мен мөртаңбалардың үлгiлерi бар құжатты растау талап етiлмейдi. 
</w:t>
      </w:r>
      <w:r>
        <w:br/>
      </w:r>
      <w:r>
        <w:rPr>
          <w:rFonts w:ascii="Times New Roman"/>
          <w:b w:val="false"/>
          <w:i w:val="false"/>
          <w:color w:val="000000"/>
          <w:sz w:val="28"/>
        </w:rPr>
        <w:t>
      Қолдар мен мөртаңбалардың үлгiлерi бар құжатқа мемлекеттiк мекемеге тағайындалған елтаңбалық мөрдiң үлгiсi кiредi. Арнайы мақсаттарға арналған мөрлердi пайдалануға жол берiледi. Қайта құрылған мемлекеттiк мекеменiң мөрi уақытша болмаған, атауы өзгерген, мөрi ескiрген немесе жоғалған жағдайда, Қазынашылықтың аумақтық органының басшысы мемлекеттiк мекемеге оның өтiнiшi негiзiнде жаңа мөр дайындау үшiн мерзiм бередi және жағдайларға байланысты сол елдi мекенде тұрған құжаттарды жоғары тұрған мемлекеттiк мекеменiң мөртаңбасымен нықтауға не құжаттарды мөртаңбасыз беруге рұқсат ете отырып, мөр болмаған уақытқа арналған төлем құжаттарын ресiмдеу тәртiбiн айқындайды. 
</w:t>
      </w:r>
      <w:r>
        <w:br/>
      </w:r>
      <w:r>
        <w:rPr>
          <w:rFonts w:ascii="Times New Roman"/>
          <w:b w:val="false"/>
          <w:i w:val="false"/>
          <w:color w:val="000000"/>
          <w:sz w:val="28"/>
        </w:rPr>
        <w:t>
      Ең болмағанда, бiр қолды ауыстырған немесе толықтырған немесе мөрдi ауыстырған жағдайда, Қазынашылықтың аумақтық органына осы тармақшаның үшiншi азатжолында белгiленген тәртiппен расталған қолдар мен мөртаңбалардың үлгiлерiмен бiрге жаңа құжат ұсынылады. Бiрiншi немесе екiншi қол қоюға құқығы бар тұлғалардың бiрiнiң қолын уақытша ауыстырған кезде, оның қолданылу мерзiмi көрсетiле отырып, қолдардың тиiстi үлгiлерiмен бiрге уақытша құжат ресiмделедi, қолдар мен мөртаңбалар үлгiлерiнiң қайта ұсынылған құжаттары мемлекеттiк мекеменiң шотына заңды ресiмдеу жөнiндегi iс-қағазда түптеледi; 
</w:t>
      </w:r>
      <w:r>
        <w:br/>
      </w:r>
      <w:r>
        <w:rPr>
          <w:rFonts w:ascii="Times New Roman"/>
          <w:b w:val="false"/>
          <w:i w:val="false"/>
          <w:color w:val="000000"/>
          <w:sz w:val="28"/>
        </w:rPr>
        <w:t>
      3) мемлекеттiк мекемеге салық төлеушiнiң тiркеу нөмiрiн (СТТН) нөмiрi берiле отырып, салық органына есепке алу және оны жинақтаушы зейнетақы қорларына мiндеттi зейнетақы жарналарын төлеушi ретiнде тiркеу қойылымының фактiсiн растайтын аумақтық салық органы берген, белгiленген нысанның құжаты; 
</w:t>
      </w:r>
      <w:r>
        <w:br/>
      </w:r>
      <w:r>
        <w:rPr>
          <w:rFonts w:ascii="Times New Roman"/>
          <w:b w:val="false"/>
          <w:i w:val="false"/>
          <w:color w:val="000000"/>
          <w:sz w:val="28"/>
        </w:rPr>
        <w:t>
      4) мемлекеттiк тiркелгенi туралы куәлiктi және оның Қазақстан Республикасының заңдарымен белгiленген тәртiппен расталған көшiрмесiн. 
</w:t>
      </w:r>
      <w:r>
        <w:br/>
      </w:r>
      <w:r>
        <w:rPr>
          <w:rFonts w:ascii="Times New Roman"/>
          <w:b w:val="false"/>
          <w:i w:val="false"/>
          <w:color w:val="000000"/>
          <w:sz w:val="28"/>
        </w:rPr>
        <w:t>
      Шотты ашу туралы куәлiктiң түпнұсқасы Қазынашылықтың аумақтық органының белгiсiмен бiрге мемлекеттiк мекемеге қайтарылады, ал тиянақты ресiмделген көшiрме шотты заңды ресiмдеу жөнiндегi iс-қағазға түптеледi; 
</w:t>
      </w:r>
      <w:r>
        <w:br/>
      </w:r>
      <w:r>
        <w:rPr>
          <w:rFonts w:ascii="Times New Roman"/>
          <w:b w:val="false"/>
          <w:i w:val="false"/>
          <w:color w:val="000000"/>
          <w:sz w:val="28"/>
        </w:rPr>
        <w:t>
      5) ереженің (жарғының) нотариалды куәландырылған көшiрмесiн;&lt;*&gt; 
</w:t>
      </w:r>
      <w:r>
        <w:br/>
      </w:r>
      <w:r>
        <w:rPr>
          <w:rFonts w:ascii="Times New Roman"/>
          <w:b w:val="false"/>
          <w:i w:val="false"/>
          <w:color w:val="000000"/>
          <w:sz w:val="28"/>
        </w:rPr>
        <w:t>
      6) мемлекеттiк мекеменi құру немесе қайта ұйымдастыру туралы Қазақстан Республикасының заңдарына сәйкес уәкiлеттiк берiлген органның шешiмi (өкiмi, қаулысы, бұйрығы).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2) тармақшасы өзгертілді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2000 жылғы 20 қаңтардағы N 24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2) тармақшасы өзгертілді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7 ақпандағы N 57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Бұдан басқа, мемлекеттiк мекеме осы нұсқаулықтың 7-тармағында санамаланған құжаттарға қосымша төмендегiлердi ашу үшiн мынадай құжаттар: 
</w:t>
      </w:r>
      <w:r>
        <w:br/>
      </w:r>
      <w:r>
        <w:rPr>
          <w:rFonts w:ascii="Times New Roman"/>
          <w:b w:val="false"/>
          <w:i w:val="false"/>
          <w:color w:val="000000"/>
          <w:sz w:val="28"/>
        </w:rPr>
        <w:t>
      1) "Ақылы қызмет көрсетуден алынатын қаражаттар" ағымдағы шотын (немесе ашылған шоттың қолданылу мерзімін ұзарту): 
</w:t>
      </w:r>
      <w:r>
        <w:br/>
      </w:r>
      <w:r>
        <w:rPr>
          <w:rFonts w:ascii="Times New Roman"/>
          <w:b w:val="false"/>
          <w:i w:val="false"/>
          <w:color w:val="000000"/>
          <w:sz w:val="28"/>
        </w:rPr>
        <w:t>
      бюджеттік бағдарламалар әкімшісінің басшысы бекіткен мемлекеттік мекемелердің ақылы қызметтерді көрсетуді іске асырудан алынатын қаражаттар бойынша кірістер мен шығыстардың жеке сметасы (3-қосымша).&lt;*&gt; 
</w:t>
      </w:r>
      <w:r>
        <w:br/>
      </w:r>
      <w:r>
        <w:rPr>
          <w:rFonts w:ascii="Times New Roman"/>
          <w:b w:val="false"/>
          <w:i w:val="false"/>
          <w:color w:val="000000"/>
          <w:sz w:val="28"/>
        </w:rPr>
        <w:t>
      2) демеушiлiк және қайырымдылық көмек үшiн ұлттық, сол сияқты шетел валютасындағы ағымдағы шоттар (немесе ашық шоттардың қолданылу мерзiмiн ұзарту): 
</w:t>
      </w:r>
      <w:r>
        <w:br/>
      </w:r>
      <w:r>
        <w:rPr>
          <w:rFonts w:ascii="Times New Roman"/>
          <w:b w:val="false"/>
          <w:i w:val="false"/>
          <w:color w:val="000000"/>
          <w:sz w:val="28"/>
        </w:rPr>
        <w:t>
      бюджеттiк бағдарламалардың тиiстi әкiмшiлерiнiң өтiнiшi мен демеушiлiк және қайырымдылық көмектi енгiзушiлердiң жазбаша өтiнiштерi негiзiнде: 
</w:t>
      </w:r>
      <w:r>
        <w:br/>
      </w:r>
      <w:r>
        <w:rPr>
          <w:rFonts w:ascii="Times New Roman"/>
          <w:b w:val="false"/>
          <w:i w:val="false"/>
          <w:color w:val="000000"/>
          <w:sz w:val="28"/>
        </w:rPr>
        <w:t>
      Қазақстан Республикасы Қаржы министрлiгi Қазынашылық комитетiнiң - республикалық бюджеттiк бағдарламалардың әкiмшiсiне берген рұқсаты (4-қосымша); 
</w:t>
      </w:r>
      <w:r>
        <w:br/>
      </w:r>
      <w:r>
        <w:rPr>
          <w:rFonts w:ascii="Times New Roman"/>
          <w:b w:val="false"/>
          <w:i w:val="false"/>
          <w:color w:val="000000"/>
          <w:sz w:val="28"/>
        </w:rPr>
        <w:t>
      аумақтық Қазынашылық органының - республикалық бюджеттiк бағдарламалардың әкiмшiсi мемлекеттiк мекемеге берген рұқсаты (4-қосымша); 
</w:t>
      </w:r>
      <w:r>
        <w:br/>
      </w:r>
      <w:r>
        <w:rPr>
          <w:rFonts w:ascii="Times New Roman"/>
          <w:b w:val="false"/>
          <w:i w:val="false"/>
          <w:color w:val="000000"/>
          <w:sz w:val="28"/>
        </w:rPr>
        <w:t>
      жергiлiктi қаржы органының жергiлiктi бюджеттердiң есебiнен ұсталатын мекемеге берген рұқсаты (4-қосымша); 
</w:t>
      </w:r>
      <w:r>
        <w:br/>
      </w:r>
      <w:r>
        <w:rPr>
          <w:rFonts w:ascii="Times New Roman"/>
          <w:b w:val="false"/>
          <w:i w:val="false"/>
          <w:color w:val="000000"/>
          <w:sz w:val="28"/>
        </w:rPr>
        <w:t>
      Бюджеттік бағдарламалар әкiмшiсiнiң өтiнiшiнде оған сәйкес мемлекеттiк мекеме демеушiлiк және қайырымдылық көмек қаражатын пайдаланатын заңнамалық акт көрсетiледi;&lt;*&gt; 
</w:t>
      </w:r>
      <w:r>
        <w:br/>
      </w:r>
      <w:r>
        <w:rPr>
          <w:rFonts w:ascii="Times New Roman"/>
          <w:b w:val="false"/>
          <w:i w:val="false"/>
          <w:color w:val="000000"/>
          <w:sz w:val="28"/>
        </w:rPr>
        <w:t>
      Демеушілік және қайырымдылық көмек салушылардың жазбаша өтiнiшiн алу мүмкiн болмаған жағдайда, алушы мен демеушілік және қайырымдылық көмектi салушының арасындағы Шартты ұсынуға рұқсат етiледi.&lt;*&gt; 
</w:t>
      </w:r>
      <w:r>
        <w:br/>
      </w:r>
      <w:r>
        <w:rPr>
          <w:rFonts w:ascii="Times New Roman"/>
          <w:b w:val="false"/>
          <w:i w:val="false"/>
          <w:color w:val="000000"/>
          <w:sz w:val="28"/>
        </w:rPr>
        <w:t>
      3) депозиттiк шоттан (немесе ашық шоттардың қолданылу мерзiмiн ұзарту): 
</w:t>
      </w:r>
      <w:r>
        <w:br/>
      </w:r>
      <w:r>
        <w:rPr>
          <w:rFonts w:ascii="Times New Roman"/>
          <w:b w:val="false"/>
          <w:i w:val="false"/>
          <w:color w:val="000000"/>
          <w:sz w:val="28"/>
        </w:rPr>
        <w:t>
      ұлттық валютада: 
</w:t>
      </w:r>
      <w:r>
        <w:br/>
      </w:r>
      <w:r>
        <w:rPr>
          <w:rFonts w:ascii="Times New Roman"/>
          <w:b w:val="false"/>
          <w:i w:val="false"/>
          <w:color w:val="000000"/>
          <w:sz w:val="28"/>
        </w:rPr>
        <w:t>
      Қазақстан Республикасының Қаржы министрлiгi Қазынашылық комитетiнiң - республикалық бюджеттiк бағдарламалар әкiмшiсiне берген рұқсаты (5-1-қосымша);&lt;*&gt; 
</w:t>
      </w:r>
      <w:r>
        <w:br/>
      </w:r>
      <w:r>
        <w:rPr>
          <w:rFonts w:ascii="Times New Roman"/>
          <w:b w:val="false"/>
          <w:i w:val="false"/>
          <w:color w:val="000000"/>
          <w:sz w:val="28"/>
        </w:rPr>
        <w:t>
      Қазынашылықтың аумақтық органының республикалық бюджеттен қаржыландырылатын мемлекеттiк мекемеге берген рұқсаты (5-1-қосымша). 
</w:t>
      </w:r>
      <w:r>
        <w:br/>
      </w:r>
      <w:r>
        <w:rPr>
          <w:rFonts w:ascii="Times New Roman"/>
          <w:b w:val="false"/>
          <w:i w:val="false"/>
          <w:color w:val="000000"/>
          <w:sz w:val="28"/>
        </w:rPr>
        <w:t>
      жергiлiктi қаржы органының жергiлiктi бюджеттердiң есебiнен ұсталатын мекемеге берген рұқсаты (5-қосымша);&lt;*&gt; 
</w:t>
      </w:r>
      <w:r>
        <w:br/>
      </w:r>
      <w:r>
        <w:rPr>
          <w:rFonts w:ascii="Times New Roman"/>
          <w:b w:val="false"/>
          <w:i w:val="false"/>
          <w:color w:val="000000"/>
          <w:sz w:val="28"/>
        </w:rPr>
        <w:t>
      шетел валютасында (қолма-қол ақшамен және қолма-қол ақшасыз) Қазақстан Республикасы Үкiметiнiң шешiмi мен Қазақстан Республикасы Қаржы министрлiгi Қазынашылық комитетiнiң республикалық бюджеттiң есебiнен ұсталатын мекемеге рұқсаты негiзiнде екiншi деңгейдегi банктерде (5-қосымша);&lt;*&gt; 
</w:t>
      </w:r>
      <w:r>
        <w:br/>
      </w:r>
      <w:r>
        <w:rPr>
          <w:rFonts w:ascii="Times New Roman"/>
          <w:b w:val="false"/>
          <w:i w:val="false"/>
          <w:color w:val="000000"/>
          <w:sz w:val="28"/>
        </w:rPr>
        <w:t>
      шетел валютасында (қолма-қол ақшамен және қолма-қол ақшасыз) екінші деңгейдегі банктерде: 
</w:t>
      </w:r>
      <w:r>
        <w:br/>
      </w:r>
      <w:r>
        <w:rPr>
          <w:rFonts w:ascii="Times New Roman"/>
          <w:b w:val="false"/>
          <w:i w:val="false"/>
          <w:color w:val="000000"/>
          <w:sz w:val="28"/>
        </w:rPr>
        <w:t>
      Қазақстан Республикасы Үкіметінің шешімі мен Қазақстан Республикасы Қаржы министрлігі Қазынашылық комитетінің республикалық бюджеттің есебінен ұсталатын мемлекеттік мекемеге рұқсаты негізінде (5-қосымша); 
</w:t>
      </w:r>
      <w:r>
        <w:br/>
      </w:r>
      <w:r>
        <w:rPr>
          <w:rFonts w:ascii="Times New Roman"/>
          <w:b w:val="false"/>
          <w:i w:val="false"/>
          <w:color w:val="000000"/>
          <w:sz w:val="28"/>
        </w:rPr>
        <w:t>
      облыстардың, Астана және Алматы қалалары әкімдерінің шешімі мен жергілікті қаржы органдарының жергілікті бюджеттердің есебінен ұсталатын мемлекеттік мекемеге рұқсаты негізінде (5-қосымша).&lt;*&gt; 
</w:t>
      </w:r>
      <w:r>
        <w:br/>
      </w:r>
      <w:r>
        <w:rPr>
          <w:rFonts w:ascii="Times New Roman"/>
          <w:b w:val="false"/>
          <w:i w:val="false"/>
          <w:color w:val="000000"/>
          <w:sz w:val="28"/>
        </w:rPr>
        <w:t>
      4) &lt;*&gt; 
</w:t>
      </w:r>
      <w:r>
        <w:br/>
      </w:r>
      <w:r>
        <w:rPr>
          <w:rFonts w:ascii="Times New Roman"/>
          <w:b w:val="false"/>
          <w:i w:val="false"/>
          <w:color w:val="000000"/>
          <w:sz w:val="28"/>
        </w:rPr>
        <w:t>
      5) Алматы қаласы мен оның аудандары Әкiмдерiнiң ағымдағы шотын: 
</w:t>
      </w:r>
      <w:r>
        <w:br/>
      </w:r>
      <w:r>
        <w:rPr>
          <w:rFonts w:ascii="Times New Roman"/>
          <w:b w:val="false"/>
          <w:i w:val="false"/>
          <w:color w:val="000000"/>
          <w:sz w:val="28"/>
        </w:rPr>
        <w:t>
      Алматы қаласының өкiлеттi органы бекiткен Алматы қаласының Әкiмi жанындағы бюджеттен тыс қор туралы ереженiң көшiрмесi; 
</w:t>
      </w:r>
      <w:r>
        <w:br/>
      </w:r>
      <w:r>
        <w:rPr>
          <w:rFonts w:ascii="Times New Roman"/>
          <w:b w:val="false"/>
          <w:i w:val="false"/>
          <w:color w:val="000000"/>
          <w:sz w:val="28"/>
        </w:rPr>
        <w:t>
      6) қоса қаржыландырудың ағымдағы (арнаулы) шотын: 
</w:t>
      </w:r>
      <w:r>
        <w:br/>
      </w:r>
      <w:r>
        <w:rPr>
          <w:rFonts w:ascii="Times New Roman"/>
          <w:b w:val="false"/>
          <w:i w:val="false"/>
          <w:color w:val="000000"/>
          <w:sz w:val="28"/>
        </w:rPr>
        <w:t>
      екiншi деңгейдегi банк (Қазақстан Республикасы Ұлттық Банкiнiң ұсынысы бойынша) пен атына шот ашылғалы отырған мемлекеттiк мекеме арасында жасалатын келiсiм; 
</w:t>
      </w:r>
      <w:r>
        <w:br/>
      </w:r>
      <w:r>
        <w:rPr>
          <w:rFonts w:ascii="Times New Roman"/>
          <w:b w:val="false"/>
          <w:i w:val="false"/>
          <w:color w:val="000000"/>
          <w:sz w:val="28"/>
        </w:rPr>
        <w:t>
      заем (грант) туралы келiсiмнiң көшiрмесi; 
</w:t>
      </w:r>
      <w:r>
        <w:br/>
      </w:r>
      <w:r>
        <w:rPr>
          <w:rFonts w:ascii="Times New Roman"/>
          <w:b w:val="false"/>
          <w:i w:val="false"/>
          <w:color w:val="000000"/>
          <w:sz w:val="28"/>
        </w:rPr>
        <w:t>
      республикалық бюджеттiң есебiнен ұсталатын мекемеге Қазақстан Республикасы Қаржы министрлiгiнiң Қазынашылық комитетi; 
</w:t>
      </w:r>
      <w:r>
        <w:br/>
      </w:r>
      <w:r>
        <w:rPr>
          <w:rFonts w:ascii="Times New Roman"/>
          <w:b w:val="false"/>
          <w:i w:val="false"/>
          <w:color w:val="000000"/>
          <w:sz w:val="28"/>
        </w:rPr>
        <w:t>
      жергiлiктi бюджеттердiң есебiнен ұсталатын мекемеге тиiстi қаржы басқармасы берген рұқсат (N 6 қосымша); 
</w:t>
      </w:r>
      <w:r>
        <w:br/>
      </w:r>
      <w:r>
        <w:rPr>
          <w:rFonts w:ascii="Times New Roman"/>
          <w:b w:val="false"/>
          <w:i w:val="false"/>
          <w:color w:val="000000"/>
          <w:sz w:val="28"/>
        </w:rPr>
        <w:t>
      6-1) сақтандыру өтемін есептеуге арналған ағымдағы шоты: 
</w:t>
      </w:r>
      <w:r>
        <w:br/>
      </w:r>
      <w:r>
        <w:rPr>
          <w:rFonts w:ascii="Times New Roman"/>
          <w:b w:val="false"/>
          <w:i w:val="false"/>
          <w:color w:val="000000"/>
          <w:sz w:val="28"/>
        </w:rPr>
        <w:t>
      шот ашу туралы мемлекеттік мекеменің өтініші және сақтанушының жауапкершілігін белгілеген сот шешімі немесе сақтандырушының алдын-ала келісімімен үшінші тұлғаның алдында сақтанушының өзінің мойындауы және төлем туралы барлық қажетті құжаттарды (кінәлі тұлғаның, жәбірленушінің өтініштері, МАИ органдарынан алынған құжаттардың толық пакеті): 
</w:t>
      </w:r>
      <w:r>
        <w:br/>
      </w:r>
      <w:r>
        <w:rPr>
          <w:rFonts w:ascii="Times New Roman"/>
          <w:b w:val="false"/>
          <w:i w:val="false"/>
          <w:color w:val="000000"/>
          <w:sz w:val="28"/>
        </w:rPr>
        <w:t>
      Қазынашылықтың аумақтық органының тиісті комитетінің республикалық бюджеттің есебінен ұсталатын мемлекеттік мекемеге берген сақтандыру өтелімін есепке алу үшін ағымдағы шотты ашуға (қолданылу мерзімін ұзартуға) арналған рұқсаты (7-1-қосымша); 
</w:t>
      </w:r>
      <w:r>
        <w:br/>
      </w:r>
      <w:r>
        <w:rPr>
          <w:rFonts w:ascii="Times New Roman"/>
          <w:b w:val="false"/>
          <w:i w:val="false"/>
          <w:color w:val="000000"/>
          <w:sz w:val="28"/>
        </w:rPr>
        <w:t>
      жергілікті қаржы органдарының жергілікті бюджеттердің есебінен ұсталатын мемлекеттік мекемеге берген сақтандыру өтелімін есепке алу үшін ағымдағы шотты ашуға (қолданылу мерзімін ұзартуға) арналған рұқсаты (7-1-қосымша) негізінде.&lt;*&gt; 
</w:t>
      </w:r>
      <w:r>
        <w:br/>
      </w:r>
      <w:r>
        <w:rPr>
          <w:rFonts w:ascii="Times New Roman"/>
          <w:b w:val="false"/>
          <w:i w:val="false"/>
          <w:color w:val="000000"/>
          <w:sz w:val="28"/>
        </w:rPr>
        <w:t>
      7) валюталық шотты: 
</w:t>
      </w:r>
      <w:r>
        <w:br/>
      </w:r>
      <w:r>
        <w:rPr>
          <w:rFonts w:ascii="Times New Roman"/>
          <w:b w:val="false"/>
          <w:i w:val="false"/>
          <w:color w:val="000000"/>
          <w:sz w:val="28"/>
        </w:rPr>
        <w:t>
      республикалық бюджеттiң есебiнен ұсталатын мекемеге; 
</w:t>
      </w:r>
      <w:r>
        <w:br/>
      </w:r>
      <w:r>
        <w:rPr>
          <w:rFonts w:ascii="Times New Roman"/>
          <w:b w:val="false"/>
          <w:i w:val="false"/>
          <w:color w:val="000000"/>
          <w:sz w:val="28"/>
        </w:rPr>
        <w:t>
      республикалық бюджеттiк бағдарламалардың әкiмшiсiне Қазақстан Республикасы Қаржы министрлiгiнiң Қазынашылық комитетi;&lt;*&gt; 
</w:t>
      </w:r>
      <w:r>
        <w:br/>
      </w:r>
      <w:r>
        <w:rPr>
          <w:rFonts w:ascii="Times New Roman"/>
          <w:b w:val="false"/>
          <w:i w:val="false"/>
          <w:color w:val="000000"/>
          <w:sz w:val="28"/>
        </w:rPr>
        <w:t>
      республикалық бюджеттiк бағдарламалардың бағынысты әкiмшiсiне мемлекеттiк мекемелерге - Қазақстанның тиiстi Қазынашылықтың аумақтық органы (8-тармақтың 2-тармақшасын қоспағанда); 
</w:t>
      </w:r>
      <w:r>
        <w:br/>
      </w:r>
      <w:r>
        <w:rPr>
          <w:rFonts w:ascii="Times New Roman"/>
          <w:b w:val="false"/>
          <w:i w:val="false"/>
          <w:color w:val="000000"/>
          <w:sz w:val="28"/>
        </w:rPr>
        <w:t>
      жергiлiктi бюджеттiк бағдарламалардың әкiмшiсiне және жергiлiктi бюджеттердiң есебiнен ұсталатын мемлекеттiк мекемеге Қазақстанның тиiстi қаржы басқармасы (8-тармақтың 2-тармақшасын қоспағанда) берген рұқсат тапсырылады (N 7 қосымша). 
</w:t>
      </w:r>
      <w:r>
        <w:br/>
      </w:r>
      <w:r>
        <w:rPr>
          <w:rFonts w:ascii="Times New Roman"/>
          <w:b w:val="false"/>
          <w:i w:val="false"/>
          <w:color w:val="000000"/>
          <w:sz w:val="28"/>
        </w:rPr>
        <w:t>
      Валюталық шот ашуға рұқсат мынадай жағдайларда: 
</w:t>
      </w:r>
      <w:r>
        <w:br/>
      </w:r>
      <w:r>
        <w:rPr>
          <w:rFonts w:ascii="Times New Roman"/>
          <w:b w:val="false"/>
          <w:i w:val="false"/>
          <w:color w:val="000000"/>
          <w:sz w:val="28"/>
        </w:rPr>
        <w:t>
      оның Ережесiне және Жарғысына сәйкес халықаралық қызмет бойынша оған жүктелген функцияларды орындау үшiн мемлекеттiк мекемеге; 
</w:t>
      </w:r>
      <w:r>
        <w:br/>
      </w:r>
      <w:r>
        <w:rPr>
          <w:rFonts w:ascii="Times New Roman"/>
          <w:b w:val="false"/>
          <w:i w:val="false"/>
          <w:color w:val="000000"/>
          <w:sz w:val="28"/>
        </w:rPr>
        <w:t>
      Қазақстан Республикасының аумағында орналасқан және республикалық бюджеттен және сыртқы көздерден қоса қаржыландырылатын мемлекетаралық ұйымға; 
</w:t>
      </w:r>
      <w:r>
        <w:br/>
      </w:r>
      <w:r>
        <w:rPr>
          <w:rFonts w:ascii="Times New Roman"/>
          <w:b w:val="false"/>
          <w:i w:val="false"/>
          <w:color w:val="000000"/>
          <w:sz w:val="28"/>
        </w:rPr>
        <w:t>
      егер валюталық шоттарды ашу Қазақстан Республикасының халықаралық келiсiмдерiнде көзделген болса, Қазақстан Республикасы Үкiметiнiң Қазақстан Республикасының дамуына ресми көмек көрсету шегiнде бағдарламалық және жобалық заемдарды iске асыру жөнiнде берген өкiлдiктерi бар мемлекеттік мекемеге; 
</w:t>
      </w:r>
      <w:r>
        <w:br/>
      </w:r>
      <w:r>
        <w:rPr>
          <w:rFonts w:ascii="Times New Roman"/>
          <w:b w:val="false"/>
          <w:i w:val="false"/>
          <w:color w:val="000000"/>
          <w:sz w:val="28"/>
        </w:rPr>
        <w:t>
      республикалық бюджеттен де және сыртқы көздерден де бiр мезгiлде қоса қаржыландырылатын мемлекеттiк мекемеге; 
</w:t>
      </w:r>
      <w:r>
        <w:br/>
      </w:r>
      <w:r>
        <w:rPr>
          <w:rFonts w:ascii="Times New Roman"/>
          <w:b w:val="false"/>
          <w:i w:val="false"/>
          <w:color w:val="000000"/>
          <w:sz w:val="28"/>
        </w:rPr>
        <w:t>
      Қазақстан Республикасы Үкiметiнiң арнайы шешiмдерi бойынша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және толықтырылды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министрлігінің 2000 жылғы 20 қаңтардағы N 24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толықтырылды және өзгертілді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Уәкiлеттiктердiң ағымдағы шотын және төленбеген аударымдарды ашу үшiн мемлекеттiк мекеме Қазынашылықтың аумақтық органына мынадай құжаттарды: 
</w:t>
      </w:r>
      <w:r>
        <w:br/>
      </w:r>
      <w:r>
        <w:rPr>
          <w:rFonts w:ascii="Times New Roman"/>
          <w:b w:val="false"/>
          <w:i w:val="false"/>
          <w:color w:val="000000"/>
          <w:sz w:val="28"/>
        </w:rPr>
        <w:t>
      жалақыларды, сыйлықақыларды, материалдық көмектi, жұмысқа уақытша жарамсыздығы бойынша жәрдемақыларды, iс-сапар шығыстарын және темекi бұйымдарының орнына ақшалай өтемақыларды төлеуге арналған қаражаттарды аудару үшiн мемлекеттiк мекемеге немесе басшының атына лимиттердi бөлушiнiң өтiнiш-хатын; 
</w:t>
      </w:r>
      <w:r>
        <w:br/>
      </w:r>
      <w:r>
        <w:rPr>
          <w:rFonts w:ascii="Times New Roman"/>
          <w:b w:val="false"/>
          <w:i w:val="false"/>
          <w:color w:val="000000"/>
          <w:sz w:val="28"/>
        </w:rPr>
        <w:t>
      7-тармақтың 1-тармақшасына сәйкес ресiмделген шот ашуға арналған өтiнiштi; 
</w:t>
      </w:r>
      <w:r>
        <w:br/>
      </w:r>
      <w:r>
        <w:rPr>
          <w:rFonts w:ascii="Times New Roman"/>
          <w:b w:val="false"/>
          <w:i w:val="false"/>
          <w:color w:val="000000"/>
          <w:sz w:val="28"/>
        </w:rPr>
        <w:t>
      7-тармақтың 2-тармақшасында белгiленген тәртiппен ресiмделген қолдар мен мөртаңбалардың үлгiсi бар құжатты тапсырады. 
</w:t>
      </w:r>
      <w:r>
        <w:br/>
      </w:r>
      <w:r>
        <w:rPr>
          <w:rFonts w:ascii="Times New Roman"/>
          <w:b w:val="false"/>
          <w:i w:val="false"/>
          <w:color w:val="000000"/>
          <w:sz w:val="28"/>
        </w:rPr>
        <w:t>
      9-1. Мақсатты қаржыландырудың ағымдағы шотын ашу үшiн мемлекеттiк мекеме аумақтық қазынашылық органының мынадай құжаттарды 
</w:t>
      </w:r>
      <w:r>
        <w:br/>
      </w:r>
      <w:r>
        <w:rPr>
          <w:rFonts w:ascii="Times New Roman"/>
          <w:b w:val="false"/>
          <w:i w:val="false"/>
          <w:color w:val="000000"/>
          <w:sz w:val="28"/>
        </w:rPr>
        <w:t>
      7-тармақтың 1-тармақшасына сәйкес ресiмделген шот ашуға арналған өтiнiш; 
</w:t>
      </w:r>
      <w:r>
        <w:br/>
      </w:r>
      <w:r>
        <w:rPr>
          <w:rFonts w:ascii="Times New Roman"/>
          <w:b w:val="false"/>
          <w:i w:val="false"/>
          <w:color w:val="000000"/>
          <w:sz w:val="28"/>
        </w:rPr>
        <w:t>
      7-тармақтың 2-тармақшасында белгiленген тәртiппен ресiмделген қолдарының үлгiлерi мен мөртаңбалары бар құжат тапсырады.&lt;*&gt;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Ерекше жағдайларда Қазынашылықтың облыстық, Астана және Алматы қалалары басқармаларының басшылары республикалық бюджеттiк бағдарламалар әкiмшiсiнiң жазбаша өтiнiшi бойынша мемлекеттiк мекемеге уақытша бюджеттiк шот - қайта құрылған мемлекеттiк мекемеге тиiстi рұқсаттармен ашылған лимиттердi есепке алу үшiн шот ашуға рұқсат етедi. 
</w:t>
      </w:r>
      <w:r>
        <w:br/>
      </w:r>
      <w:r>
        <w:rPr>
          <w:rFonts w:ascii="Times New Roman"/>
          <w:b w:val="false"/>
          <w:i w:val="false"/>
          <w:color w:val="000000"/>
          <w:sz w:val="28"/>
        </w:rPr>
        <w:t>
      Уақытша бюджеттiк шот алпыс күнтiзбелiк күннен аспайтын мерзiмге ашылады. 
</w:t>
      </w:r>
      <w:r>
        <w:br/>
      </w:r>
      <w:r>
        <w:rPr>
          <w:rFonts w:ascii="Times New Roman"/>
          <w:b w:val="false"/>
          <w:i w:val="false"/>
          <w:color w:val="000000"/>
          <w:sz w:val="28"/>
        </w:rPr>
        <w:t>
      Уақытша бюджеттiк шот ашу үшiн Қазынашылықтың аумақтық органына шот ашуға арналған өтiнiш және қолдар мен мөртаңбалардың үлгiлерi бар құжат (егер болса) тапсырылады. 
</w:t>
      </w:r>
      <w:r>
        <w:br/>
      </w:r>
      <w:r>
        <w:rPr>
          <w:rFonts w:ascii="Times New Roman"/>
          <w:b w:val="false"/>
          <w:i w:val="false"/>
          <w:color w:val="000000"/>
          <w:sz w:val="28"/>
        </w:rPr>
        <w:t>
      10-1. Қолма-қол ақшаның ағымдағы транзиттiк шотын ашу ушiн Қазынашылықтың аумақтық органы екiншi деңгейдегi банкке немесе банктiк операциялардың тиiстi түрiне Қазақстан Республикасы Ұлттық Банкiнiң лицензиясы бар ұйымға осы Нұсқаулықтың 7-тармағының 2)-5)-тармақшаларында көрсетiлген құжаттардың тiзiмдемесiн және Қазақстан Республикасы Қаржы министрлiгiнiң Қазынашылық комитетi оның хатының негiзiнде Қазынашылықтың аумақтық органы берген қолма-қол ақшаның ағымдағы транзиттiк шотын ашуға (әрекет ету мерзiмiн ұзартуға) рұқсатын бередi (7-2-қосымша).&lt;*&gt;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Қаржы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 Жаңғыртылып отыратын шотты ашу үшiн мемлекеттiк мекеме екiншi деңгейдегi банкке осы Нұсқаулықтың 7-тармағының 2)-5)-тармақшаларында көрсетiлген құжаттардың тiзбесiн және Заем туралы келiсiм және iшкi несие келiсiмдерiнiң негiзiнде Қазақстан Республикасы Қаржы министрлiгiнiң Қазынашылық комитетi берген жаңғыртылып отыратын шотты ашуға (әрекет ету мерзiмiн ұзартуға) арналған рұқсат бередi (7-3-қосымша).&lt;*&gt;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Қаржы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Бюджеттiк бағдарламалардың әкiмшiсiне инвестициялық жобалардың арнайы шоттары Қазақстан Республикасы Қаржы министрінің 20.03.2001 ж. N 149 бұйрығымен бекiтiлген Қазақстан Республикасының екiншi деңгейдегi банктерiнде ашылатын мемлекеттiк сыртқы заемдар мен гранттардың қаражаты есебiнен қаржы инвестициялық жобалардың арнайы шоттары жөнiндегi нұсқаулықтың негiзiнде ашылады.&lt;*&gt;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10-3-тармақпен толықтырылды - ҚР Қаржы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Шоттарды ашу Қазынашылықтың аумақтық органы мен шоттың иесi арасындағы шотқа қызмет етуге арналған шартты жасасқан кезде жүргiзiледi. Шотты ашу Қазынашылықтың аумақтық органы шоттың иесiне жеке сәйкестендiру кодын беру жолымен жүргiзiледi. 
</w:t>
      </w:r>
      <w:r>
        <w:br/>
      </w:r>
      <w:r>
        <w:rPr>
          <w:rFonts w:ascii="Times New Roman"/>
          <w:b w:val="false"/>
          <w:i w:val="false"/>
          <w:color w:val="000000"/>
          <w:sz w:val="28"/>
        </w:rPr>
        <w:t>
      12. Мемлекеттiк мекемеге шот ашылғаннан кейiн Қазынашылықтың аумақтық органы үш күндiк мерзiмде тиiстi салық органына шоттың ашылған күнiн хабарлауы тиiс.&lt;*&gt;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Мемлекеттік мекеме қазынашылықтың бір аумақтық органында бірнеше шот ашқан жағдайда, қазынашылық мемлекеттік мекемеден шотты ашу үшін көзделген құжаттарды қайта көрсетуін талап етпеуге құқылы (қолдардың және мөртаңбаның үлгілері бар құжатты қоспағанда).&lt;*&gt;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Қаржы министрлігінің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Қазынашылықтың аумақтық органында шот ашу үшiн мемлекеттiк мекеме тапсырған құжаттар аталған мекеменiң шотын заңды ресiмдеу жөнiнде арнайы ашылған iс-қағазда түптелуi және сақталуы тиiс. 
</w:t>
      </w:r>
      <w:r>
        <w:br/>
      </w:r>
      <w:r>
        <w:rPr>
          <w:rFonts w:ascii="Times New Roman"/>
          <w:b w:val="false"/>
          <w:i w:val="false"/>
          <w:color w:val="000000"/>
          <w:sz w:val="28"/>
        </w:rPr>
        <w:t>
      14. Есеп айырысу-төлем құжаттарында атқаруға қабылданған қазынашының автоматтандырылған жұмыс орнының жауапты атқарушылары қолдарының растығын тексеру үшiн олардың қолдарының және атаулы мөртабандарының таңбалары бар тiзiлiм жасалады (N 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Мемлекеттiк мекемелердiң шоттарын жабу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Республикалық және жергiлiктi бюджеттердiң есебiнен ұсталатын мемлекеттік мекемелердің шоттарды заңды тұлғалардың мемлекеттiк регистрiне тиiстi жазба енгiзiлгеннен кейiн заңды тұлғаны таратқан немесе қайта ұйымдастырған кезде жабылады. 
</w:t>
      </w:r>
      <w:r>
        <w:br/>
      </w:r>
      <w:r>
        <w:rPr>
          <w:rFonts w:ascii="Times New Roman"/>
          <w:b w:val="false"/>
          <w:i w:val="false"/>
          <w:color w:val="000000"/>
          <w:sz w:val="28"/>
        </w:rPr>
        <w:t>
      Шотты жабу үшiн негiздеме мемлекеттік мекеменiң шотын заңды ресiмдеу жөнiндегi iс-қағазда түптеледi. 
</w:t>
      </w:r>
      <w:r>
        <w:br/>
      </w:r>
      <w:r>
        <w:rPr>
          <w:rFonts w:ascii="Times New Roman"/>
          <w:b w:val="false"/>
          <w:i w:val="false"/>
          <w:color w:val="000000"/>
          <w:sz w:val="28"/>
        </w:rPr>
        <w:t>
      Жоспарланып отырған жылдың 1 қаңтарына дейiн белгiленген тәртiппен бағдарламалар әкiмшiсi бекiтуге тапсырған ақылы қызмет көрсетудi сатудан алынған қаражаттар бойынша кірістер және шығыстар сметалары бекiтiлмеген жағдайда, оған смета бекiтiлгенге дейiн, жоспарланып отырған жылдың қаңтарынан 1 ақпанына дейiн созылатын кезең iшiнде шығыстарды тек 31 желтоқсандағы қаражат қалдығының және өткен жылғы шығыстары сметасының шегiнде шығыстарды жүргiзуге рұқсат етiледi. 
</w:t>
      </w:r>
      <w:r>
        <w:br/>
      </w:r>
      <w:r>
        <w:rPr>
          <w:rFonts w:ascii="Times New Roman"/>
          <w:b w:val="false"/>
          <w:i w:val="false"/>
          <w:color w:val="000000"/>
          <w:sz w:val="28"/>
        </w:rPr>
        <w:t>
      Егер смета жоспарланып отырған жылдың 1 сәуiрiне дейiн бекiтiлмесе, онда жоспарланып отырған жылдың 1 қаңтарынан 1 сәуiрiн қоса алғанда түскен қаражаттар Қазақстан Республикасының Қаржы министрлiгi белгiлеген тәртiпке сәйкес тиiстi бюджеттiң кiрiс бөлiгiне есепке алынады.&lt;*&gt;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Шотты жабу үшiн, сондай-ақ мемлекеттiк мекеменiң атауы өзгерген жағдайда, шот иесi Қазынашылықтың аумақтық органына жабылған күнгi шоттағы қаражат қалдығының растамасымен өтiнiш тапсырады, сондай-ақ пайдаланылмай қалған чектерi бар чек кітапшасын қайтарады. Мемлекеттiк мекеменiң таратылуы немесе қайта ұйымдастырылуына байланысты бюджеттiк шот жабылған кезде, шоттың жабылған күнi тиiстi бюджеттен алынған мiндеттемелердi ескере отырып, бөлiнген лимиттер және кассалық шығыстар қозғалысының ведомосi ("Алынған мiндеттемелердi ескере отырып бюджеттiк жiктеменiң ерекшелiктерi бойынша бөлiнген лимиттер және кассалық шығыстар қозғалысының ведомосi" 032-А немесе "Алынған мiндеттемелердi ескере отырып бөлiнген лимиттер және кассалық шығыстар қозғалысының ведомосi" 132-А нысаны) қоса берiледi. Осы шоттар бойынша кассалық шығыстар, егер олар құқықтық мұрагерге көшiрiлмесе, қорытынды айналымдармен жыл аяғында жабылады.&lt;*&gt;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Мемлекеттiк мекеме мыналарда жабылатын пайдаланылмаған ақша қалдықтарын: 
</w:t>
      </w:r>
      <w:r>
        <w:br/>
      </w:r>
      <w:r>
        <w:rPr>
          <w:rFonts w:ascii="Times New Roman"/>
          <w:b w:val="false"/>
          <w:i w:val="false"/>
          <w:color w:val="000000"/>
          <w:sz w:val="28"/>
        </w:rPr>
        <w:t>
      "Ақылы қызмет көрсетуден алынатын қаражаттар" ағымдағы шотында, егер құқықтық мұрагерде ақылы қызмет көрсетулердiң түрлерi болған жағдайда, оның шотына, болмаса, тиiстi бюджеттердiң кiрiс бөлiгiне аударады; 
</w:t>
      </w:r>
      <w:r>
        <w:br/>
      </w:r>
      <w:r>
        <w:rPr>
          <w:rFonts w:ascii="Times New Roman"/>
          <w:b w:val="false"/>
          <w:i w:val="false"/>
          <w:color w:val="000000"/>
          <w:sz w:val="28"/>
        </w:rPr>
        <w:t>
      демеушiлiк және қайырымдылық көмекке арналған шотта құқықтық мұрагердiң шотына аударады; 
</w:t>
      </w:r>
      <w:r>
        <w:br/>
      </w:r>
      <w:r>
        <w:rPr>
          <w:rFonts w:ascii="Times New Roman"/>
          <w:b w:val="false"/>
          <w:i w:val="false"/>
          <w:color w:val="000000"/>
          <w:sz w:val="28"/>
        </w:rPr>
        <w:t>
      депозиттік шотта депозиттiк соманы салушыларға қайтарады, не тиiстi бюджеттiң кiрiсiне аударады; 
</w:t>
      </w:r>
      <w:r>
        <w:br/>
      </w:r>
      <w:r>
        <w:rPr>
          <w:rFonts w:ascii="Times New Roman"/>
          <w:b w:val="false"/>
          <w:i w:val="false"/>
          <w:color w:val="000000"/>
          <w:sz w:val="28"/>
        </w:rPr>
        <w:t>
      валюталық шотта айырбасталған сомалар қалдығының шегiнде құқықтық мұрагердiң бюджеттiк шотына немесе тиiстi бюджеттiң кiрiс бөлiгiне аударады. 
</w:t>
      </w:r>
      <w:r>
        <w:br/>
      </w:r>
      <w:r>
        <w:rPr>
          <w:rFonts w:ascii="Times New Roman"/>
          <w:b w:val="false"/>
          <w:i w:val="false"/>
          <w:color w:val="000000"/>
          <w:sz w:val="28"/>
        </w:rPr>
        <w:t>
      Бiрлесiп қаржыландырудың ағымдағы (арнайы) шотындағы пайдаланылмаған қаражат ағымдағы қаржы жылының 25-ншi желтоқсанына дейiн жобаны iске асыруды жүзеге асыратын мемлекеттiк мекеменiң бюджеттiк шотына қайта қалпына келтiруге жатады.&lt;*&gt; 
</w:t>
      </w:r>
      <w:r>
        <w:br/>
      </w:r>
      <w:r>
        <w:rPr>
          <w:rFonts w:ascii="Times New Roman"/>
          <w:b w:val="false"/>
          <w:i w:val="false"/>
          <w:color w:val="000000"/>
          <w:sz w:val="28"/>
        </w:rPr>
        <w:t>
      31 желтоқсандағы жағдай бойынша сақтандыру өтемін есепке алуға арналған ағымдағы шоттың пайдаланылмаған қаражатының қалдығы тиісті бюджеттің кірісіне аударуға жатады.&lt;*&gt; 
</w:t>
      </w:r>
      <w:r>
        <w:br/>
      </w:r>
      <w:r>
        <w:rPr>
          <w:rFonts w:ascii="Times New Roman"/>
          <w:b w:val="false"/>
          <w:i w:val="false"/>
          <w:color w:val="000000"/>
          <w:sz w:val="28"/>
        </w:rPr>
        <w:t>
      Егер сақтандыру өтемін есепке алуға арналған ағымдағы шотқа арналған қаражат 20 желтоқсаннан кейін түссе, онда ағымдағы шоттың қаражатын пайдалану құқығы бір ай мерзімге ұзартылады.&lt;*&gt;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18. Қазынашылықтың аумақтық органдары тоқсан сайын мемлекеттiк мекемелердiң шоттарына тексеру жүргiзедi және 6 ай iшiнде шот бойынша қозғалыс болмаған кезде, аталған шот жабылады. Ақшаның қалған сомасын Қазынашылықтың аумақтық органдары шоттан мемориалдық ордермен тиiстi бюджеттiң кiрiсiне аударады.
</w:t>
      </w:r>
      <w:r>
        <w:br/>
      </w:r>
      <w:r>
        <w:rPr>
          <w:rFonts w:ascii="Times New Roman"/>
          <w:b w:val="false"/>
          <w:i w:val="false"/>
          <w:color w:val="000000"/>
          <w:sz w:val="28"/>
        </w:rPr>
        <w:t>
      19. Шот жабылғаннан кейiн Қазынашылықтың аумақтық органы он күндiк мерзiмде бұл туралы тиiстi салық органын жазбаша хабардар етуге мiндеттi.&lt;*&gt;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Шот ашуға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(Қазынашылыққа аумақтық органының атауы)     ___________________________________________________________________
</w:t>
      </w:r>
      <w:r>
        <w:br/>
      </w:r>
      <w:r>
        <w:rPr>
          <w:rFonts w:ascii="Times New Roman"/>
          <w:b w:val="false"/>
          <w:i w:val="false"/>
          <w:color w:val="000000"/>
          <w:sz w:val="28"/>
        </w:rPr>
        <w:t>
         (Мемлекеттік мекеменің (толық және дұрыс),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Бізге таныс және бір үшін міндетті күші бар Қазақстан Республикасы Қаржы министрлігінің нормативтік құқықтық актілері негізінде ___________ шот ашуыңызды сұраймыз.
</w:t>
      </w:r>
    </w:p>
    <w:p>
      <w:pPr>
        <w:spacing w:after="0"/>
        <w:ind w:left="0"/>
        <w:jc w:val="both"/>
      </w:pPr>
      <w:r>
        <w:rPr>
          <w:rFonts w:ascii="Times New Roman"/>
          <w:b w:val="false"/>
          <w:i w:val="false"/>
          <w:color w:val="000000"/>
          <w:sz w:val="28"/>
        </w:rPr>
        <w:t>
     М.О.            Мемлекеттік мекеменің
</w:t>
      </w:r>
      <w:r>
        <w:br/>
      </w:r>
      <w:r>
        <w:rPr>
          <w:rFonts w:ascii="Times New Roman"/>
          <w:b w:val="false"/>
          <w:i w:val="false"/>
          <w:color w:val="000000"/>
          <w:sz w:val="28"/>
        </w:rPr>
        <w:t>
                     басшысы              _____________________
</w:t>
      </w:r>
    </w:p>
    <w:p>
      <w:pPr>
        <w:spacing w:after="0"/>
        <w:ind w:left="0"/>
        <w:jc w:val="both"/>
      </w:pPr>
      <w:r>
        <w:rPr>
          <w:rFonts w:ascii="Times New Roman"/>
          <w:b w:val="false"/>
          <w:i w:val="false"/>
          <w:color w:val="000000"/>
          <w:sz w:val="28"/>
        </w:rPr>
        <w:t>
                     Бас бухгалтер        _____________________
</w:t>
      </w:r>
      <w:r>
        <w:br/>
      </w:r>
      <w:r>
        <w:rPr>
          <w:rFonts w:ascii="Times New Roman"/>
          <w:b w:val="false"/>
          <w:i w:val="false"/>
          <w:color w:val="000000"/>
          <w:sz w:val="28"/>
        </w:rPr>
        <w:t>
                                          _____ жылғы "__" ____ ________________________________________________________________ 
</w:t>
      </w:r>
    </w:p>
    <w:p>
      <w:pPr>
        <w:spacing w:after="0"/>
        <w:ind w:left="0"/>
        <w:jc w:val="both"/>
      </w:pPr>
      <w:r>
        <w:rPr>
          <w:rFonts w:ascii="Times New Roman"/>
          <w:b w:val="false"/>
          <w:i w:val="false"/>
          <w:color w:val="000000"/>
          <w:sz w:val="28"/>
        </w:rPr>
        <w:t>
                   Қазынашылықтың белгілері
</w:t>
      </w:r>
      <w:r>
        <w:br/>
      </w:r>
      <w:r>
        <w:rPr>
          <w:rFonts w:ascii="Times New Roman"/>
          <w:b w:val="false"/>
          <w:i w:val="false"/>
          <w:color w:val="000000"/>
          <w:sz w:val="28"/>
        </w:rPr>
        <w:t>
     _________________________________________ негізінде     
</w:t>
      </w:r>
    </w:p>
    <w:p>
      <w:pPr>
        <w:spacing w:after="0"/>
        <w:ind w:left="0"/>
        <w:jc w:val="both"/>
      </w:pPr>
      <w:r>
        <w:rPr>
          <w:rFonts w:ascii="Times New Roman"/>
          <w:b w:val="false"/>
          <w:i w:val="false"/>
          <w:color w:val="000000"/>
          <w:sz w:val="28"/>
        </w:rPr>
        <w:t>
     _________________________________________ шот ашылсын.
</w:t>
      </w:r>
      <w:r>
        <w:br/>
      </w:r>
      <w:r>
        <w:rPr>
          <w:rFonts w:ascii="Times New Roman"/>
          <w:b w:val="false"/>
          <w:i w:val="false"/>
          <w:color w:val="000000"/>
          <w:sz w:val="28"/>
        </w:rPr>
        <w:t>
                (шоттың атауы)     
</w:t>
      </w:r>
    </w:p>
    <w:p>
      <w:pPr>
        <w:spacing w:after="0"/>
        <w:ind w:left="0"/>
        <w:jc w:val="both"/>
      </w:pPr>
      <w:r>
        <w:rPr>
          <w:rFonts w:ascii="Times New Roman"/>
          <w:b w:val="false"/>
          <w:i w:val="false"/>
          <w:color w:val="000000"/>
          <w:sz w:val="28"/>
        </w:rPr>
        <w:t>
     Қазынашылықтың аумақтық
</w:t>
      </w:r>
      <w:r>
        <w:br/>
      </w:r>
      <w:r>
        <w:rPr>
          <w:rFonts w:ascii="Times New Roman"/>
          <w:b w:val="false"/>
          <w:i w:val="false"/>
          <w:color w:val="000000"/>
          <w:sz w:val="28"/>
        </w:rPr>
        <w:t>
     органының басшысы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Шот ашуды ресімдеуге арналған құжаттарды тексерген
</w:t>
      </w:r>
      <w:r>
        <w:br/>
      </w:r>
      <w:r>
        <w:rPr>
          <w:rFonts w:ascii="Times New Roman"/>
          <w:b w:val="false"/>
          <w:i w:val="false"/>
          <w:color w:val="000000"/>
          <w:sz w:val="28"/>
        </w:rPr>
        <w:t>
операциялық бөлімнің бастығы ____________   ______ жылғы "__" 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Шот ашылды     _______________________________________________________________
</w:t>
      </w:r>
      <w:r>
        <w:br/>
      </w:r>
      <w:r>
        <w:rPr>
          <w:rFonts w:ascii="Times New Roman"/>
          <w:b w:val="false"/>
          <w:i w:val="false"/>
          <w:color w:val="000000"/>
          <w:sz w:val="28"/>
        </w:rPr>
        <w:t>
                баланс шотының N           !         шот N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Нұсқаулыққа 2-қосымша 1-қосымшаға сәйкес жаңа редакцияда жазылды - ҚР Қаржы министрлігінің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Қолдардың үлгілері және мөртаңбалар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Қазынашылықтың белгілері 
</w:t>
      </w:r>
      <w:r>
        <w:br/>
      </w:r>
      <w:r>
        <w:rPr>
          <w:rFonts w:ascii="Times New Roman"/>
          <w:b w:val="false"/>
          <w:i w:val="false"/>
          <w:color w:val="000000"/>
          <w:sz w:val="28"/>
        </w:rPr>
        <w:t>
------------------------------------------------------------------
</w:t>
      </w:r>
      <w:r>
        <w:br/>
      </w:r>
      <w:r>
        <w:rPr>
          <w:rFonts w:ascii="Times New Roman"/>
          <w:b w:val="false"/>
          <w:i w:val="false"/>
          <w:color w:val="000000"/>
          <w:sz w:val="28"/>
        </w:rPr>
        <w:t>
Шоттың иесі (толық атауы)     
</w:t>
      </w:r>
      <w:r>
        <w:br/>
      </w:r>
      <w:r>
        <w:rPr>
          <w:rFonts w:ascii="Times New Roman"/>
          <w:b w:val="false"/>
          <w:i w:val="false"/>
          <w:color w:val="000000"/>
          <w:sz w:val="28"/>
        </w:rPr>
        <w:t>
-----------------------------------        ----------------------- 
</w:t>
      </w:r>
      <w:r>
        <w:br/>
      </w:r>
      <w:r>
        <w:rPr>
          <w:rFonts w:ascii="Times New Roman"/>
          <w:b w:val="false"/>
          <w:i w:val="false"/>
          <w:color w:val="000000"/>
          <w:sz w:val="28"/>
        </w:rPr>
        <w:t>
Шот иесінің почталық мекен-жайы    
</w:t>
      </w:r>
      <w:r>
        <w:br/>
      </w:r>
      <w:r>
        <w:rPr>
          <w:rFonts w:ascii="Times New Roman"/>
          <w:b w:val="false"/>
          <w:i w:val="false"/>
          <w:color w:val="000000"/>
          <w:sz w:val="28"/>
        </w:rPr>
        <w:t>
------------------------------------------------------------------
</w:t>
      </w:r>
      <w:r>
        <w:br/>
      </w:r>
      <w:r>
        <w:rPr>
          <w:rFonts w:ascii="Times New Roman"/>
          <w:b w:val="false"/>
          <w:i w:val="false"/>
          <w:color w:val="000000"/>
          <w:sz w:val="28"/>
        </w:rPr>
        <w:t>
      тел.N
</w:t>
      </w:r>
      <w:r>
        <w:br/>
      </w:r>
      <w:r>
        <w:rPr>
          <w:rFonts w:ascii="Times New Roman"/>
          <w:b w:val="false"/>
          <w:i w:val="false"/>
          <w:color w:val="000000"/>
          <w:sz w:val="28"/>
        </w:rPr>
        <w:t>
-----------------------------------        -----------------------
</w:t>
      </w:r>
      <w:r>
        <w:br/>
      </w:r>
      <w:r>
        <w:rPr>
          <w:rFonts w:ascii="Times New Roman"/>
          <w:b w:val="false"/>
          <w:i w:val="false"/>
          <w:color w:val="000000"/>
          <w:sz w:val="28"/>
        </w:rPr>
        <w:t>
Қазынашылық (толық атауы)         Кодтары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Қазынашылықтың орналасқан жері
</w:t>
      </w:r>
      <w:r>
        <w:br/>
      </w:r>
      <w:r>
        <w:rPr>
          <w:rFonts w:ascii="Times New Roman"/>
          <w:b w:val="false"/>
          <w:i w:val="false"/>
          <w:color w:val="000000"/>
          <w:sz w:val="28"/>
        </w:rPr>
        <w:t>
 (оның почталық мекен-жайы)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тел.N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Осы құжатта көрсетілген үлгілер оның иесінің   (Қазынашылықтың 
</w:t>
      </w:r>
      <w:r>
        <w:br/>
      </w:r>
      <w:r>
        <w:rPr>
          <w:rFonts w:ascii="Times New Roman"/>
          <w:b w:val="false"/>
          <w:i w:val="false"/>
          <w:color w:val="000000"/>
          <w:sz w:val="28"/>
        </w:rPr>
        <w:t>
     санкцияларын талап ететін шот бойынша барлық    уәкілетті      
</w:t>
      </w:r>
      <w:r>
        <w:br/>
      </w:r>
      <w:r>
        <w:rPr>
          <w:rFonts w:ascii="Times New Roman"/>
          <w:b w:val="false"/>
          <w:i w:val="false"/>
          <w:color w:val="000000"/>
          <w:sz w:val="28"/>
        </w:rPr>
        <w:t>
     операцияларды жүзеге асыру кезінде міндетті     органының қолы)
</w:t>
      </w:r>
      <w:r>
        <w:br/>
      </w:r>
      <w:r>
        <w:rPr>
          <w:rFonts w:ascii="Times New Roman"/>
          <w:b w:val="false"/>
          <w:i w:val="false"/>
          <w:color w:val="000000"/>
          <w:sz w:val="28"/>
        </w:rPr>
        <w:t>
     болып саналсын                                  __ж."__"______
</w:t>
      </w:r>
      <w:r>
        <w:br/>
      </w:r>
      <w:r>
        <w:rPr>
          <w:rFonts w:ascii="Times New Roman"/>
          <w:b w:val="false"/>
          <w:i w:val="false"/>
          <w:color w:val="000000"/>
          <w:sz w:val="28"/>
        </w:rPr>
        <w:t>
------------------------------------------------------------------
</w:t>
      </w:r>
      <w:r>
        <w:br/>
      </w:r>
      <w:r>
        <w:rPr>
          <w:rFonts w:ascii="Times New Roman"/>
          <w:b w:val="false"/>
          <w:i w:val="false"/>
          <w:color w:val="000000"/>
          <w:sz w:val="28"/>
        </w:rPr>
        <w:t>
Лауазымы Аты-жөні, тегі  Қол үлгісі Әрекет ету мерзімі Мөртаңбаның
</w:t>
      </w:r>
      <w:r>
        <w:br/>
      </w:r>
      <w:r>
        <w:rPr>
          <w:rFonts w:ascii="Times New Roman"/>
          <w:b w:val="false"/>
          <w:i w:val="false"/>
          <w:color w:val="000000"/>
          <w:sz w:val="28"/>
        </w:rPr>
        <w:t>
                                    (қолын уақытша       үлгісі
</w:t>
      </w:r>
      <w:r>
        <w:br/>
      </w:r>
      <w:r>
        <w:rPr>
          <w:rFonts w:ascii="Times New Roman"/>
          <w:b w:val="false"/>
          <w:i w:val="false"/>
          <w:color w:val="000000"/>
          <w:sz w:val="28"/>
        </w:rPr>
        <w:t>
                                    ауыст. кезде)   
</w:t>
      </w:r>
      <w:r>
        <w:br/>
      </w:r>
      <w:r>
        <w:rPr>
          <w:rFonts w:ascii="Times New Roman"/>
          <w:b w:val="false"/>
          <w:i w:val="false"/>
          <w:color w:val="000000"/>
          <w:sz w:val="28"/>
        </w:rPr>
        <w:t>
------------------------------------------------------------------
</w:t>
      </w:r>
      <w:r>
        <w:br/>
      </w:r>
      <w:r>
        <w:rPr>
          <w:rFonts w:ascii="Times New Roman"/>
          <w:b w:val="false"/>
          <w:i w:val="false"/>
          <w:color w:val="000000"/>
          <w:sz w:val="28"/>
        </w:rPr>
        <w:t>
Бірінші
</w:t>
      </w:r>
      <w:r>
        <w:br/>
      </w:r>
      <w:r>
        <w:rPr>
          <w:rFonts w:ascii="Times New Roman"/>
          <w:b w:val="false"/>
          <w:i w:val="false"/>
          <w:color w:val="000000"/>
          <w:sz w:val="28"/>
        </w:rPr>
        <w:t>
қол
</w:t>
      </w:r>
      <w:r>
        <w:br/>
      </w:r>
      <w:r>
        <w:rPr>
          <w:rFonts w:ascii="Times New Roman"/>
          <w:b w:val="false"/>
          <w:i w:val="false"/>
          <w:color w:val="000000"/>
          <w:sz w:val="28"/>
        </w:rPr>
        <w:t>
------------------------------------------------------------------
</w:t>
      </w:r>
      <w:r>
        <w:br/>
      </w:r>
      <w:r>
        <w:rPr>
          <w:rFonts w:ascii="Times New Roman"/>
          <w:b w:val="false"/>
          <w:i w:val="false"/>
          <w:color w:val="000000"/>
          <w:sz w:val="28"/>
        </w:rPr>
        <w:t>
Екінші
</w:t>
      </w:r>
      <w:r>
        <w:br/>
      </w:r>
      <w:r>
        <w:rPr>
          <w:rFonts w:ascii="Times New Roman"/>
          <w:b w:val="false"/>
          <w:i w:val="false"/>
          <w:color w:val="000000"/>
          <w:sz w:val="28"/>
        </w:rPr>
        <w:t>
қол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Артқы беті
</w:t>
      </w:r>
      <w:r>
        <w:br/>
      </w:r>
      <w:r>
        <w:rPr>
          <w:rFonts w:ascii="Times New Roman"/>
          <w:b w:val="false"/>
          <w:i w:val="false"/>
          <w:color w:val="000000"/>
          <w:sz w:val="28"/>
        </w:rPr>
        <w:t>
------------------------------------------------------------------
</w:t>
      </w:r>
      <w:r>
        <w:br/>
      </w:r>
      <w:r>
        <w:rPr>
          <w:rFonts w:ascii="Times New Roman"/>
          <w:b w:val="false"/>
          <w:i w:val="false"/>
          <w:color w:val="000000"/>
          <w:sz w:val="28"/>
        </w:rPr>
        <w:t>
Үлгілерді      Үлгілерді куәландыруға Үлгілерді Үлгілерді куәлан.
</w:t>
      </w:r>
      <w:r>
        <w:br/>
      </w:r>
      <w:r>
        <w:rPr>
          <w:rFonts w:ascii="Times New Roman"/>
          <w:b w:val="false"/>
          <w:i w:val="false"/>
          <w:color w:val="000000"/>
          <w:sz w:val="28"/>
        </w:rPr>
        <w:t>
куәландырушы   уәкілеттік берілген    куәлан.   дырушы тұлғалар.
</w:t>
      </w:r>
      <w:r>
        <w:br/>
      </w:r>
      <w:r>
        <w:rPr>
          <w:rFonts w:ascii="Times New Roman"/>
          <w:b w:val="false"/>
          <w:i w:val="false"/>
          <w:color w:val="000000"/>
          <w:sz w:val="28"/>
        </w:rPr>
        <w:t>
органның атауы тұлғалардың аты-жөн.   дырған    дың қолдары мен
</w:t>
      </w:r>
      <w:r>
        <w:br/>
      </w:r>
      <w:r>
        <w:rPr>
          <w:rFonts w:ascii="Times New Roman"/>
          <w:b w:val="false"/>
          <w:i w:val="false"/>
          <w:color w:val="000000"/>
          <w:sz w:val="28"/>
        </w:rPr>
        <w:t>
               дері                   күн       мөртаңбалары
</w:t>
      </w:r>
      <w:r>
        <w:br/>
      </w:r>
      <w:r>
        <w:rPr>
          <w:rFonts w:ascii="Times New Roman"/>
          <w:b w:val="false"/>
          <w:i w:val="false"/>
          <w:color w:val="000000"/>
          <w:sz w:val="28"/>
        </w:rPr>
        <w:t>
                                                (егер болса)   
</w:t>
      </w:r>
      <w:r>
        <w:br/>
      </w:r>
      <w:r>
        <w:rPr>
          <w:rFonts w:ascii="Times New Roman"/>
          <w:b w:val="false"/>
          <w:i w:val="false"/>
          <w:color w:val="000000"/>
          <w:sz w:val="28"/>
        </w:rPr>
        <w:t>
------------------------------------------------------------------
</w:t>
      </w:r>
      <w:r>
        <w:br/>
      </w:r>
      <w:r>
        <w:rPr>
          <w:rFonts w:ascii="Times New Roman"/>
          <w:b w:val="false"/>
          <w:i w:val="false"/>
          <w:color w:val="000000"/>
          <w:sz w:val="28"/>
        </w:rPr>
        <w:t>
--------------------------------------------------------- (қолдар)
</w:t>
      </w:r>
      <w:r>
        <w:br/>
      </w:r>
      <w:r>
        <w:rPr>
          <w:rFonts w:ascii="Times New Roman"/>
          <w:b w:val="false"/>
          <w:i w:val="false"/>
          <w:color w:val="000000"/>
          <w:sz w:val="28"/>
        </w:rPr>
        <w:t>
--------------------------------------------------------- (мөртаңба)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N 3 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министрлігінің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Бюджеттік бағдарлама
</w:t>
      </w:r>
      <w:r>
        <w:br/>
      </w:r>
      <w:r>
        <w:rPr>
          <w:rFonts w:ascii="Times New Roman"/>
          <w:b w:val="false"/>
          <w:i w:val="false"/>
          <w:color w:val="000000"/>
          <w:sz w:val="28"/>
        </w:rPr>
        <w:t>
                                            әкімшісінің басшысы
</w:t>
      </w:r>
      <w:r>
        <w:br/>
      </w:r>
      <w:r>
        <w:rPr>
          <w:rFonts w:ascii="Times New Roman"/>
          <w:b w:val="false"/>
          <w:i w:val="false"/>
          <w:color w:val="000000"/>
          <w:sz w:val="28"/>
        </w:rPr>
        <w:t>
                                            ___ ж.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мекемелердің ақылы қызметтерді көрсетуді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алынатын қаражаттар бойынша кірістер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шығыстардың жеке сметасы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Функционалдық топ                                Кодтары
</w:t>
      </w:r>
    </w:p>
    <w:p>
      <w:pPr>
        <w:spacing w:after="0"/>
        <w:ind w:left="0"/>
        <w:jc w:val="both"/>
      </w:pPr>
      <w:r>
        <w:rPr>
          <w:rFonts w:ascii="Times New Roman"/>
          <w:b w:val="false"/>
          <w:i w:val="false"/>
          <w:color w:val="000000"/>
          <w:sz w:val="28"/>
        </w:rPr>
        <w:t>
Кіші функция                                     ________
</w:t>
      </w:r>
    </w:p>
    <w:p>
      <w:pPr>
        <w:spacing w:after="0"/>
        <w:ind w:left="0"/>
        <w:jc w:val="both"/>
      </w:pPr>
      <w:r>
        <w:rPr>
          <w:rFonts w:ascii="Times New Roman"/>
          <w:b w:val="false"/>
          <w:i w:val="false"/>
          <w:color w:val="000000"/>
          <w:sz w:val="28"/>
        </w:rPr>
        <w:t>
Бюджеттік бағдарламалардың әкімшісі              ________
</w:t>
      </w:r>
    </w:p>
    <w:p>
      <w:pPr>
        <w:spacing w:after="0"/>
        <w:ind w:left="0"/>
        <w:jc w:val="both"/>
      </w:pPr>
      <w:r>
        <w:rPr>
          <w:rFonts w:ascii="Times New Roman"/>
          <w:b w:val="false"/>
          <w:i w:val="false"/>
          <w:color w:val="000000"/>
          <w:sz w:val="28"/>
        </w:rPr>
        <w:t>
Мемлекеттік мекеме                               ________ 
</w:t>
      </w:r>
    </w:p>
    <w:p>
      <w:pPr>
        <w:spacing w:after="0"/>
        <w:ind w:left="0"/>
        <w:jc w:val="both"/>
      </w:pPr>
      <w:r>
        <w:rPr>
          <w:rFonts w:ascii="Times New Roman"/>
          <w:b w:val="false"/>
          <w:i w:val="false"/>
          <w:color w:val="000000"/>
          <w:sz w:val="28"/>
        </w:rPr>
        <w:t>
Бағдарлама                                       ________ 
</w:t>
      </w:r>
    </w:p>
    <w:p>
      <w:pPr>
        <w:spacing w:after="0"/>
        <w:ind w:left="0"/>
        <w:jc w:val="both"/>
      </w:pPr>
      <w:r>
        <w:rPr>
          <w:rFonts w:ascii="Times New Roman"/>
          <w:b w:val="false"/>
          <w:i w:val="false"/>
          <w:color w:val="000000"/>
          <w:sz w:val="28"/>
        </w:rPr>
        <w:t>
Кіші бағдарлама                                  ________
</w:t>
      </w:r>
    </w:p>
    <w:p>
      <w:pPr>
        <w:spacing w:after="0"/>
        <w:ind w:left="0"/>
        <w:jc w:val="both"/>
      </w:pPr>
      <w:r>
        <w:rPr>
          <w:rFonts w:ascii="Times New Roman"/>
          <w:b w:val="false"/>
          <w:i w:val="false"/>
          <w:color w:val="000000"/>
          <w:sz w:val="28"/>
        </w:rPr>
        <w:t>
Ақылы қызметтердің түрлері                       ________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 бойынша сомасы
</w:t>
      </w:r>
      <w:r>
        <w:br/>
      </w:r>
      <w:r>
        <w:rPr>
          <w:rFonts w:ascii="Times New Roman"/>
          <w:b w:val="false"/>
          <w:i w:val="false"/>
          <w:color w:val="000000"/>
          <w:sz w:val="28"/>
        </w:rPr>
        <w:t>
                                          _________________________
</w:t>
      </w:r>
      <w:r>
        <w:br/>
      </w:r>
      <w:r>
        <w:rPr>
          <w:rFonts w:ascii="Times New Roman"/>
          <w:b w:val="false"/>
          <w:i w:val="false"/>
          <w:color w:val="000000"/>
          <w:sz w:val="28"/>
        </w:rPr>
        <w:t>
Көрсеткіштер        Жол кодтары/           1    2     3     4 Жиыны
</w:t>
      </w:r>
      <w:r>
        <w:br/>
      </w:r>
      <w:r>
        <w:rPr>
          <w:rFonts w:ascii="Times New Roman"/>
          <w:b w:val="false"/>
          <w:i w:val="false"/>
          <w:color w:val="000000"/>
          <w:sz w:val="28"/>
        </w:rPr>
        <w:t>
                   ерекшеліктің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Кірістер барлығы          010     
</w:t>
      </w:r>
    </w:p>
    <w:p>
      <w:pPr>
        <w:spacing w:after="0"/>
        <w:ind w:left="0"/>
        <w:jc w:val="both"/>
      </w:pPr>
      <w:r>
        <w:rPr>
          <w:rFonts w:ascii="Times New Roman"/>
          <w:b w:val="false"/>
          <w:i w:val="false"/>
          <w:color w:val="000000"/>
          <w:sz w:val="28"/>
        </w:rPr>
        <w:t>
Жыл басындағы қаражаттың  011     
</w:t>
      </w:r>
    </w:p>
    <w:p>
      <w:pPr>
        <w:spacing w:after="0"/>
        <w:ind w:left="0"/>
        <w:jc w:val="both"/>
      </w:pPr>
      <w:r>
        <w:rPr>
          <w:rFonts w:ascii="Times New Roman"/>
          <w:b w:val="false"/>
          <w:i w:val="false"/>
          <w:color w:val="000000"/>
          <w:sz w:val="28"/>
        </w:rPr>
        <w:t>
қалдығы
</w:t>
      </w:r>
    </w:p>
    <w:p>
      <w:pPr>
        <w:spacing w:after="0"/>
        <w:ind w:left="0"/>
        <w:jc w:val="both"/>
      </w:pPr>
      <w:r>
        <w:rPr>
          <w:rFonts w:ascii="Times New Roman"/>
          <w:b w:val="false"/>
          <w:i w:val="false"/>
          <w:color w:val="000000"/>
          <w:sz w:val="28"/>
        </w:rPr>
        <w:t>
Ағымдағы жылдың түсімдері 012     
</w:t>
      </w:r>
    </w:p>
    <w:p>
      <w:pPr>
        <w:spacing w:after="0"/>
        <w:ind w:left="0"/>
        <w:jc w:val="both"/>
      </w:pPr>
      <w:r>
        <w:rPr>
          <w:rFonts w:ascii="Times New Roman"/>
          <w:b w:val="false"/>
          <w:i w:val="false"/>
          <w:color w:val="000000"/>
          <w:sz w:val="28"/>
        </w:rPr>
        <w:t>
Шығыстар барлығы          020     
</w:t>
      </w:r>
    </w:p>
    <w:p>
      <w:pPr>
        <w:spacing w:after="0"/>
        <w:ind w:left="0"/>
        <w:jc w:val="both"/>
      </w:pPr>
      <w:r>
        <w:rPr>
          <w:rFonts w:ascii="Times New Roman"/>
          <w:b w:val="false"/>
          <w:i w:val="false"/>
          <w:color w:val="000000"/>
          <w:sz w:val="28"/>
        </w:rPr>
        <w:t>
әрбір ерекшелік бойынша      
</w:t>
      </w:r>
    </w:p>
    <w:p>
      <w:pPr>
        <w:spacing w:after="0"/>
        <w:ind w:left="0"/>
        <w:jc w:val="both"/>
      </w:pPr>
      <w:r>
        <w:rPr>
          <w:rFonts w:ascii="Times New Roman"/>
          <w:b w:val="false"/>
          <w:i w:val="false"/>
          <w:color w:val="000000"/>
          <w:sz w:val="28"/>
        </w:rPr>
        <w:t>
Бюджеттің кірісіне
</w:t>
      </w:r>
    </w:p>
    <w:p>
      <w:pPr>
        <w:spacing w:after="0"/>
        <w:ind w:left="0"/>
        <w:jc w:val="both"/>
      </w:pPr>
      <w:r>
        <w:rPr>
          <w:rFonts w:ascii="Times New Roman"/>
          <w:b w:val="false"/>
          <w:i w:val="false"/>
          <w:color w:val="000000"/>
          <w:sz w:val="28"/>
        </w:rPr>
        <w:t>
аударуға жатады           021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мекеменің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Нұсқаулыққа 4-қосымша 2-қосымшаға сәйкес жаңа редакцияда жазылды - ҚР Қаржы министрлігінің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қосымшадағы "Банктiк операциялар жөнiндегi бухгалтерлiк есеп және есептілік басқармасының бастығы" деген сөздер "Төлем операциялары басқармасының бастығы" деген сөздермен ауыстырылсын - ҚР Қаржы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(ҚР ҚМ Қазынашылық комитеті,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     
</w:t>
      </w:r>
    </w:p>
    <w:p>
      <w:pPr>
        <w:spacing w:after="0"/>
        <w:ind w:left="0"/>
        <w:jc w:val="both"/>
      </w:pPr>
      <w:r>
        <w:rPr>
          <w:rFonts w:ascii="Times New Roman"/>
          <w:b w:val="false"/>
          <w:i w:val="false"/>
          <w:color w:val="000000"/>
          <w:sz w:val="28"/>
        </w:rPr>
        <w:t>
             Демеушілік және қайырымдылық көмек үшін шот ашуға
</w:t>
      </w:r>
      <w:r>
        <w:br/>
      </w:r>
      <w:r>
        <w:rPr>
          <w:rFonts w:ascii="Times New Roman"/>
          <w:b w:val="false"/>
          <w:i w:val="false"/>
          <w:color w:val="000000"/>
          <w:sz w:val="28"/>
        </w:rPr>
        <w:t>
                    (әрекет ету мерзімін ұзартуға)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___________бюджетте ұсталатын________________________________
</w:t>
      </w:r>
      <w:r>
        <w:br/>
      </w:r>
      <w:r>
        <w:rPr>
          <w:rFonts w:ascii="Times New Roman"/>
          <w:b w:val="false"/>
          <w:i w:val="false"/>
          <w:color w:val="000000"/>
          <w:sz w:val="28"/>
        </w:rPr>
        <w:t>
     (бюджеттің атауы)             (мемлекеттік мекеменің атауы)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_______________________________________________жұмсалатын
</w:t>
      </w:r>
      <w:r>
        <w:br/>
      </w:r>
      <w:r>
        <w:rPr>
          <w:rFonts w:ascii="Times New Roman"/>
          <w:b w:val="false"/>
          <w:i w:val="false"/>
          <w:color w:val="000000"/>
          <w:sz w:val="28"/>
        </w:rPr>
        <w:t>
             (пайдалану бағыты)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(валютаның атауы (теңге немесе шет. валютаның түрі)
</w:t>
      </w:r>
      <w:r>
        <w:br/>
      </w:r>
      <w:r>
        <w:rPr>
          <w:rFonts w:ascii="Times New Roman"/>
          <w:b w:val="false"/>
          <w:i w:val="false"/>
          <w:color w:val="000000"/>
          <w:sz w:val="28"/>
        </w:rPr>
        <w:t>
     _____________________________________________есепке алу үшін
</w:t>
      </w:r>
      <w:r>
        <w:br/>
      </w:r>
      <w:r>
        <w:rPr>
          <w:rFonts w:ascii="Times New Roman"/>
          <w:b w:val="false"/>
          <w:i w:val="false"/>
          <w:color w:val="000000"/>
          <w:sz w:val="28"/>
        </w:rPr>
        <w:t>
                (қаражат түсетін көздер)
</w:t>
      </w:r>
    </w:p>
    <w:p>
      <w:pPr>
        <w:spacing w:after="0"/>
        <w:ind w:left="0"/>
        <w:jc w:val="both"/>
      </w:pPr>
      <w:r>
        <w:rPr>
          <w:rFonts w:ascii="Times New Roman"/>
          <w:b w:val="false"/>
          <w:i w:val="false"/>
          <w:color w:val="000000"/>
          <w:sz w:val="28"/>
        </w:rPr>
        <w:t>
     демеушілік және қайырымдылық көмек үшін шот ашуға (демеушілік және қайырымдылық көмек үшін шоттың әрекет ету мерзімін ұзартуға) рұқсат етіледі.
</w:t>
      </w:r>
    </w:p>
    <w:p>
      <w:pPr>
        <w:spacing w:after="0"/>
        <w:ind w:left="0"/>
        <w:jc w:val="both"/>
      </w:pPr>
      <w:r>
        <w:rPr>
          <w:rFonts w:ascii="Times New Roman"/>
          <w:b w:val="false"/>
          <w:i w:val="false"/>
          <w:color w:val="000000"/>
          <w:sz w:val="28"/>
        </w:rPr>
        <w:t>
     Рұқсат_____________________________________ ____ ж."____"__
</w:t>
      </w:r>
      <w:r>
        <w:br/>
      </w:r>
      <w:r>
        <w:rPr>
          <w:rFonts w:ascii="Times New Roman"/>
          <w:b w:val="false"/>
          <w:i w:val="false"/>
          <w:color w:val="000000"/>
          <w:sz w:val="28"/>
        </w:rPr>
        <w:t>
              (бюджеттік бағдарламалар әкімшісінің атауы)
</w:t>
      </w:r>
      <w:r>
        <w:br/>
      </w:r>
      <w:r>
        <w:rPr>
          <w:rFonts w:ascii="Times New Roman"/>
          <w:b w:val="false"/>
          <w:i w:val="false"/>
          <w:color w:val="000000"/>
          <w:sz w:val="28"/>
        </w:rPr>
        <w:t>
     _________өтініші негізінде берілді және _______________дейін
</w:t>
      </w:r>
      <w:r>
        <w:br/>
      </w:r>
      <w:r>
        <w:rPr>
          <w:rFonts w:ascii="Times New Roman"/>
          <w:b w:val="false"/>
          <w:i w:val="false"/>
          <w:color w:val="000000"/>
          <w:sz w:val="28"/>
        </w:rPr>
        <w:t>
                                          (мерзімі көрсетіледі)
</w:t>
      </w:r>
      <w:r>
        <w:br/>
      </w:r>
      <w:r>
        <w:rPr>
          <w:rFonts w:ascii="Times New Roman"/>
          <w:b w:val="false"/>
          <w:i w:val="false"/>
          <w:color w:val="000000"/>
          <w:sz w:val="28"/>
        </w:rPr>
        <w:t>
     жарамды.
</w:t>
      </w:r>
    </w:p>
    <w:p>
      <w:pPr>
        <w:spacing w:after="0"/>
        <w:ind w:left="0"/>
        <w:jc w:val="both"/>
      </w:pPr>
      <w:r>
        <w:rPr>
          <w:rFonts w:ascii="Times New Roman"/>
          <w:b w:val="false"/>
          <w:i w:val="false"/>
          <w:color w:val="000000"/>
          <w:sz w:val="28"/>
        </w:rPr>
        <w:t>
     (ҚР ҚМ Қазынашылық комитетінің Төрағасы
</w:t>
      </w:r>
      <w:r>
        <w:br/>
      </w:r>
      <w:r>
        <w:rPr>
          <w:rFonts w:ascii="Times New Roman"/>
          <w:b w:val="false"/>
          <w:i w:val="false"/>
          <w:color w:val="000000"/>
          <w:sz w:val="28"/>
        </w:rPr>
        <w:t>
     (қазынашылықтың аумақтық органының (қаржы органының)
</w:t>
      </w:r>
      <w:r>
        <w:br/>
      </w:r>
      <w:r>
        <w:rPr>
          <w:rFonts w:ascii="Times New Roman"/>
          <w:b w:val="false"/>
          <w:i w:val="false"/>
          <w:color w:val="000000"/>
          <w:sz w:val="28"/>
        </w:rPr>
        <w:t>
     басшысы)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(қаржы және жиынтық баланстар бөлімінің бастығы)
</w:t>
      </w:r>
      <w:r>
        <w:br/>
      </w:r>
      <w:r>
        <w:rPr>
          <w:rFonts w:ascii="Times New Roman"/>
          <w:b w:val="false"/>
          <w:i w:val="false"/>
          <w:color w:val="000000"/>
          <w:sz w:val="28"/>
        </w:rPr>
        <w:t>
     (бас бухгалтер)                         _______________
</w:t>
      </w:r>
      <w:r>
        <w:br/>
      </w:r>
      <w:r>
        <w:rPr>
          <w:rFonts w:ascii="Times New Roman"/>
          <w:b w:val="false"/>
          <w:i w:val="false"/>
          <w:color w:val="000000"/>
          <w:sz w:val="28"/>
        </w:rPr>
        <w:t>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белгілері
</w:t>
      </w:r>
    </w:p>
    <w:p>
      <w:pPr>
        <w:spacing w:after="0"/>
        <w:ind w:left="0"/>
        <w:jc w:val="both"/>
      </w:pPr>
      <w:r>
        <w:rPr>
          <w:rFonts w:ascii="Times New Roman"/>
          <w:b w:val="false"/>
          <w:i w:val="false"/>
          <w:color w:val="000000"/>
          <w:sz w:val="28"/>
        </w:rPr>
        <w:t>
     Шот ашылды N___                               __ж."__"___
</w:t>
      </w:r>
      <w:r>
        <w:br/>
      </w:r>
      <w:r>
        <w:rPr>
          <w:rFonts w:ascii="Times New Roman"/>
          <w:b w:val="false"/>
          <w:i w:val="false"/>
          <w:color w:val="000000"/>
          <w:sz w:val="28"/>
        </w:rPr>
        <w:t>
     Операциялық бөлімнің бастығы________________________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министрлігінің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қосымша жаңа редакцияда жазылды - ҚР Қаржы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(жергiлiктi қаржы органы)
</w:t>
      </w:r>
    </w:p>
    <w:p>
      <w:pPr>
        <w:spacing w:after="0"/>
        <w:ind w:left="0"/>
        <w:jc w:val="both"/>
      </w:pPr>
      <w:r>
        <w:rPr>
          <w:rFonts w:ascii="Times New Roman"/>
          <w:b w:val="false"/>
          <w:i w:val="false"/>
          <w:color w:val="000000"/>
          <w:sz w:val="28"/>
        </w:rPr>
        <w:t>
_____ж. "____"___________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Депозиттiк шот ашуға
</w:t>
      </w:r>
      <w:r>
        <w:br/>
      </w:r>
      <w:r>
        <w:rPr>
          <w:rFonts w:ascii="Times New Roman"/>
          <w:b w:val="false"/>
          <w:i w:val="false"/>
          <w:color w:val="000000"/>
          <w:sz w:val="28"/>
        </w:rPr>
        <w:t>
            (әрекет ету мерзiмiн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(валютаның атауы (теңге немесе шет.валютаның түрi)
</w:t>
      </w:r>
      <w:r>
        <w:br/>
      </w:r>
      <w:r>
        <w:rPr>
          <w:rFonts w:ascii="Times New Roman"/>
          <w:b w:val="false"/>
          <w:i w:val="false"/>
          <w:color w:val="000000"/>
          <w:sz w:val="28"/>
        </w:rPr>
        <w:t>
_________________________________________________есепке алу үшiн
</w:t>
      </w:r>
      <w:r>
        <w:br/>
      </w:r>
      <w:r>
        <w:rPr>
          <w:rFonts w:ascii="Times New Roman"/>
          <w:b w:val="false"/>
          <w:i w:val="false"/>
          <w:color w:val="000000"/>
          <w:sz w:val="28"/>
        </w:rPr>
        <w:t>
            (қаражат түсiмi түрiнiң атауы)
</w:t>
      </w:r>
      <w:r>
        <w:br/>
      </w:r>
      <w:r>
        <w:rPr>
          <w:rFonts w:ascii="Times New Roman"/>
          <w:b w:val="false"/>
          <w:i w:val="false"/>
          <w:color w:val="000000"/>
          <w:sz w:val="28"/>
        </w:rPr>
        <w:t>
депозиттiк шот ашуға (депозиттiк шоттың әрекет ету мерзiмiн ұзартуға) рұқсат етіледi.
</w:t>
      </w:r>
    </w:p>
    <w:p>
      <w:pPr>
        <w:spacing w:after="0"/>
        <w:ind w:left="0"/>
        <w:jc w:val="both"/>
      </w:pPr>
      <w:r>
        <w:rPr>
          <w:rFonts w:ascii="Times New Roman"/>
          <w:b w:val="false"/>
          <w:i w:val="false"/>
          <w:color w:val="000000"/>
          <w:sz w:val="28"/>
        </w:rPr>
        <w:t>
     ҚР ҚМ Қазынашылық комитетiнiң Төрағасы
</w:t>
      </w:r>
      <w:r>
        <w:br/>
      </w:r>
      <w:r>
        <w:rPr>
          <w:rFonts w:ascii="Times New Roman"/>
          <w:b w:val="false"/>
          <w:i w:val="false"/>
          <w:color w:val="000000"/>
          <w:sz w:val="28"/>
        </w:rPr>
        <w:t>
     (Қазынашылықтың аумақтық органының, (жергiлiктi қаржы
</w:t>
      </w:r>
      <w:r>
        <w:br/>
      </w:r>
      <w:r>
        <w:rPr>
          <w:rFonts w:ascii="Times New Roman"/>
          <w:b w:val="false"/>
          <w:i w:val="false"/>
          <w:color w:val="000000"/>
          <w:sz w:val="28"/>
        </w:rPr>
        <w:t>
     органының) басшысы)________________________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(қаржы және жиынтық баланстар бөлiмiнiң бастығы
</w:t>
      </w:r>
      <w:r>
        <w:br/>
      </w:r>
      <w:r>
        <w:rPr>
          <w:rFonts w:ascii="Times New Roman"/>
          <w:b w:val="false"/>
          <w:i w:val="false"/>
          <w:color w:val="000000"/>
          <w:sz w:val="28"/>
        </w:rPr>
        <w:t>
     (бас бухгалтер) ________________________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 ___                       _____ ж. "___" _________
</w:t>
      </w:r>
    </w:p>
    <w:p>
      <w:pPr>
        <w:spacing w:after="0"/>
        <w:ind w:left="0"/>
        <w:jc w:val="both"/>
      </w:pPr>
      <w:r>
        <w:rPr>
          <w:rFonts w:ascii="Times New Roman"/>
          <w:b w:val="false"/>
          <w:i w:val="false"/>
          <w:color w:val="000000"/>
          <w:sz w:val="28"/>
        </w:rPr>
        <w:t>
Операциялық бөлiмнiң бастығы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5-1-қосымша&lt;*&gt;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қосымшамен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(жергiлiктi қаржы органы)
</w:t>
      </w:r>
    </w:p>
    <w:p>
      <w:pPr>
        <w:spacing w:after="0"/>
        <w:ind w:left="0"/>
        <w:jc w:val="both"/>
      </w:pPr>
      <w:r>
        <w:rPr>
          <w:rFonts w:ascii="Times New Roman"/>
          <w:b w:val="false"/>
          <w:i w:val="false"/>
          <w:color w:val="000000"/>
          <w:sz w:val="28"/>
        </w:rPr>
        <w:t>
____ ж. "____"___________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Депозиттiк шот ашуға 
</w:t>
      </w:r>
      <w:r>
        <w:br/>
      </w:r>
      <w:r>
        <w:rPr>
          <w:rFonts w:ascii="Times New Roman"/>
          <w:b w:val="false"/>
          <w:i w:val="false"/>
          <w:color w:val="000000"/>
          <w:sz w:val="28"/>
        </w:rPr>
        <w:t>
             (әрекет ету мерзiмiн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(валютаның атауы (теңге немесе шет.валютаның түрi)
</w:t>
      </w:r>
      <w:r>
        <w:br/>
      </w:r>
      <w:r>
        <w:rPr>
          <w:rFonts w:ascii="Times New Roman"/>
          <w:b w:val="false"/>
          <w:i w:val="false"/>
          <w:color w:val="000000"/>
          <w:sz w:val="28"/>
        </w:rPr>
        <w:t>
___________________________________________________есепке алу үшiн
</w:t>
      </w:r>
      <w:r>
        <w:br/>
      </w:r>
      <w:r>
        <w:rPr>
          <w:rFonts w:ascii="Times New Roman"/>
          <w:b w:val="false"/>
          <w:i w:val="false"/>
          <w:color w:val="000000"/>
          <w:sz w:val="28"/>
        </w:rPr>
        <w:t>
               (қаражат түсiмi түрiнiң атауы)
</w:t>
      </w:r>
      <w:r>
        <w:br/>
      </w:r>
      <w:r>
        <w:rPr>
          <w:rFonts w:ascii="Times New Roman"/>
          <w:b w:val="false"/>
          <w:i w:val="false"/>
          <w:color w:val="000000"/>
          <w:sz w:val="28"/>
        </w:rPr>
        <w:t>
депозиттiк шот ашуға (депозиттiк шоттың әрекет ету мерзiмiн ұзартуға) рұқсат етіледi.
</w:t>
      </w:r>
    </w:p>
    <w:p>
      <w:pPr>
        <w:spacing w:after="0"/>
        <w:ind w:left="0"/>
        <w:jc w:val="both"/>
      </w:pPr>
      <w:r>
        <w:rPr>
          <w:rFonts w:ascii="Times New Roman"/>
          <w:b w:val="false"/>
          <w:i w:val="false"/>
          <w:color w:val="000000"/>
          <w:sz w:val="28"/>
        </w:rPr>
        <w:t>
Рұқсат Қазақстан Республикасы Yкiметiнiң (облыстардың, Астана және Алматы қалалары әкiмдерiнiң)___ ж. "___" N ___ шешiмiнiң негiзiнде берiлдi және ___________________________________________дейiн
</w:t>
      </w:r>
      <w:r>
        <w:br/>
      </w:r>
      <w:r>
        <w:rPr>
          <w:rFonts w:ascii="Times New Roman"/>
          <w:b w:val="false"/>
          <w:i w:val="false"/>
          <w:color w:val="000000"/>
          <w:sz w:val="28"/>
        </w:rPr>
        <w:t>
                    жарамды (мерзiмi көрсетiледi)
</w:t>
      </w:r>
    </w:p>
    <w:p>
      <w:pPr>
        <w:spacing w:after="0"/>
        <w:ind w:left="0"/>
        <w:jc w:val="both"/>
      </w:pPr>
      <w:r>
        <w:rPr>
          <w:rFonts w:ascii="Times New Roman"/>
          <w:b w:val="false"/>
          <w:i w:val="false"/>
          <w:color w:val="000000"/>
          <w:sz w:val="28"/>
        </w:rPr>
        <w:t>
     ҚР ҚМ Қазынашылық комитетiнiң Төрағасы
</w:t>
      </w:r>
      <w:r>
        <w:br/>
      </w:r>
      <w:r>
        <w:rPr>
          <w:rFonts w:ascii="Times New Roman"/>
          <w:b w:val="false"/>
          <w:i w:val="false"/>
          <w:color w:val="000000"/>
          <w:sz w:val="28"/>
        </w:rPr>
        <w:t>
     (Қазынашылықтың аумақтық органының (жергiлiктi қаржы
</w:t>
      </w:r>
      <w:r>
        <w:br/>
      </w:r>
      <w:r>
        <w:rPr>
          <w:rFonts w:ascii="Times New Roman"/>
          <w:b w:val="false"/>
          <w:i w:val="false"/>
          <w:color w:val="000000"/>
          <w:sz w:val="28"/>
        </w:rPr>
        <w:t>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(қаржы және жиынтық баланстар бөлiмiнiң бастығы
</w:t>
      </w:r>
      <w:r>
        <w:br/>
      </w:r>
      <w:r>
        <w:rPr>
          <w:rFonts w:ascii="Times New Roman"/>
          <w:b w:val="false"/>
          <w:i w:val="false"/>
          <w:color w:val="000000"/>
          <w:sz w:val="28"/>
        </w:rPr>
        <w:t>
     (бас бухгалтер)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 ___                              _____ ж. "___" ____
</w:t>
      </w:r>
    </w:p>
    <w:p>
      <w:pPr>
        <w:spacing w:after="0"/>
        <w:ind w:left="0"/>
        <w:jc w:val="both"/>
      </w:pPr>
      <w:r>
        <w:rPr>
          <w:rFonts w:ascii="Times New Roman"/>
          <w:b w:val="false"/>
          <w:i w:val="false"/>
          <w:color w:val="000000"/>
          <w:sz w:val="28"/>
        </w:rPr>
        <w:t>
Операциялық бөлiмнiң бастығы ________________________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6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қосымша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қосымша жаңа редакцияда жазылды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облыстық (Астана қ., Алматы қ., 
</w:t>
      </w:r>
      <w:r>
        <w:br/>
      </w:r>
      <w:r>
        <w:rPr>
          <w:rFonts w:ascii="Times New Roman"/>
          <w:b w:val="false"/>
          <w:i w:val="false"/>
          <w:color w:val="000000"/>
          <w:sz w:val="28"/>
        </w:rPr>
        <w:t>
қалалық) қаржы органдары)
</w:t>
      </w:r>
    </w:p>
    <w:p>
      <w:pPr>
        <w:spacing w:after="0"/>
        <w:ind w:left="0"/>
        <w:jc w:val="both"/>
      </w:pP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облыстық басқармасының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бюджетте ұсталатын
</w:t>
      </w:r>
      <w:r>
        <w:br/>
      </w:r>
      <w:r>
        <w:rPr>
          <w:rFonts w:ascii="Times New Roman"/>
          <w:b w:val="false"/>
          <w:i w:val="false"/>
          <w:color w:val="000000"/>
          <w:sz w:val="28"/>
        </w:rPr>
        <w:t>
                      (бюджеттiң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 қоса
</w:t>
      </w:r>
      <w:r>
        <w:br/>
      </w:r>
      <w:r>
        <w:rPr>
          <w:rFonts w:ascii="Times New Roman"/>
          <w:b w:val="false"/>
          <w:i w:val="false"/>
          <w:color w:val="000000"/>
          <w:sz w:val="28"/>
        </w:rPr>
        <w:t>
                   (қаражаттың түсу көзі)
</w:t>
      </w:r>
    </w:p>
    <w:p>
      <w:pPr>
        <w:spacing w:after="0"/>
        <w:ind w:left="0"/>
        <w:jc w:val="both"/>
      </w:pPr>
      <w:r>
        <w:rPr>
          <w:rFonts w:ascii="Times New Roman"/>
          <w:b w:val="false"/>
          <w:i w:val="false"/>
          <w:color w:val="000000"/>
          <w:sz w:val="28"/>
        </w:rPr>
        <w:t>
қаржыландырудың және мынадай ____________________ мақсатқа
</w:t>
      </w:r>
      <w:r>
        <w:br/>
      </w: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жат жұмсаудың ағымдағы (арнайы) шотын ашуға (есептеу үшін бірлесіп қаржыландыру шотының әрекет ету мерзімін ұзартуға) рұқсат етіледі Көрсетілген қаражаттың түсуі және жұмсалуы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(Заем/грант туралы келісімнің немесе осындай қаражатты алу мүмкіндігін негіздейтін басқа нормативтік құқықтық кесімдердің нөмірі және күні)
</w:t>
      </w:r>
      <w:r>
        <w:br/>
      </w:r>
      <w:r>
        <w:rPr>
          <w:rFonts w:ascii="Times New Roman"/>
          <w:b w:val="false"/>
          <w:i w:val="false"/>
          <w:color w:val="000000"/>
          <w:sz w:val="28"/>
        </w:rPr>
        <w:t>
Рұқсат________________________ дейін жарамды (мерзімі көрсетіледі)
</w:t>
      </w:r>
    </w:p>
    <w:p>
      <w:pPr>
        <w:spacing w:after="0"/>
        <w:ind w:left="0"/>
        <w:jc w:val="both"/>
      </w:pPr>
      <w:r>
        <w:rPr>
          <w:rFonts w:ascii="Times New Roman"/>
          <w:b w:val="false"/>
          <w:i w:val="false"/>
          <w:color w:val="000000"/>
          <w:sz w:val="28"/>
        </w:rPr>
        <w:t>
М.О.  ҚР ҚМ Қазынашылық комитетiнiң 
</w:t>
      </w:r>
      <w:r>
        <w:br/>
      </w:r>
      <w:r>
        <w:rPr>
          <w:rFonts w:ascii="Times New Roman"/>
          <w:b w:val="false"/>
          <w:i w:val="false"/>
          <w:color w:val="000000"/>
          <w:sz w:val="28"/>
        </w:rPr>
        <w:t>
      (облыстық (қалалық (Астана қ., Алматы қ.)
</w:t>
      </w:r>
      <w:r>
        <w:br/>
      </w:r>
      <w:r>
        <w:rPr>
          <w:rFonts w:ascii="Times New Roman"/>
          <w:b w:val="false"/>
          <w:i w:val="false"/>
          <w:color w:val="000000"/>
          <w:sz w:val="28"/>
        </w:rPr>
        <w:t>
      қаржы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w:t>
      </w:r>
      <w:r>
        <w:br/>
      </w:r>
      <w:r>
        <w:rPr>
          <w:rFonts w:ascii="Times New Roman"/>
          <w:b w:val="false"/>
          <w:i w:val="false"/>
          <w:color w:val="000000"/>
          <w:sz w:val="28"/>
        </w:rPr>
        <w:t>
      (бас бухгалтер)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___ ж. "___" _________ рұқсат алынды        N _______ шот
</w:t>
      </w:r>
    </w:p>
    <w:p>
      <w:pPr>
        <w:spacing w:after="0"/>
        <w:ind w:left="0"/>
        <w:jc w:val="both"/>
      </w:pPr>
      <w:r>
        <w:rPr>
          <w:rFonts w:ascii="Times New Roman"/>
          <w:b w:val="false"/>
          <w:i w:val="false"/>
          <w:color w:val="000000"/>
          <w:sz w:val="28"/>
        </w:rPr>
        <w:t>
Операциялық бөлiмнiң бастығы ________________________ (қолы)
</w:t>
      </w:r>
    </w:p>
    <w:p>
      <w:pPr>
        <w:spacing w:after="0"/>
        <w:ind w:left="0"/>
        <w:jc w:val="both"/>
      </w:pPr>
    </w:p>
    <w:p>
      <w:pPr>
        <w:spacing w:after="0"/>
        <w:ind w:left="0"/>
        <w:jc w:val="both"/>
      </w:pPr>
      <w:r>
        <w:rPr>
          <w:rFonts w:ascii="Times New Roman"/>
          <w:b w:val="false"/>
          <w:i w:val="false"/>
          <w:color w:val="000000"/>
          <w:sz w:val="28"/>
        </w:rPr>
        <w:t>
                                           N 7 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қосымша өзгертілді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20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қосымша жаңа редакцияда жазылды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облыстық (қалалық-Астана қ., 
</w:t>
      </w:r>
      <w:r>
        <w:br/>
      </w:r>
      <w:r>
        <w:rPr>
          <w:rFonts w:ascii="Times New Roman"/>
          <w:b w:val="false"/>
          <w:i w:val="false"/>
          <w:color w:val="000000"/>
          <w:sz w:val="28"/>
        </w:rPr>
        <w:t>
Алматы қ., Қазынашылық басқармасы) 
</w:t>
      </w:r>
      <w:r>
        <w:br/>
      </w:r>
      <w:r>
        <w:rPr>
          <w:rFonts w:ascii="Times New Roman"/>
          <w:b w:val="false"/>
          <w:i w:val="false"/>
          <w:color w:val="000000"/>
          <w:sz w:val="28"/>
        </w:rPr>
        <w:t>
      қаржы органдары)
</w:t>
      </w:r>
    </w:p>
    <w:p>
      <w:pPr>
        <w:spacing w:after="0"/>
        <w:ind w:left="0"/>
        <w:jc w:val="both"/>
      </w:pP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облыстық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(шетел валютасында шот ашуға немесе шетел валютасында шоттың әрекет ету мерзімін ұзартуға рұқсат етілетін мемлекеттік мекеменің атауы)
</w:t>
      </w:r>
      <w:r>
        <w:br/>
      </w:r>
      <w:r>
        <w:rPr>
          <w:rFonts w:ascii="Times New Roman"/>
          <w:b w:val="false"/>
          <w:i w:val="false"/>
          <w:color w:val="000000"/>
          <w:sz w:val="28"/>
        </w:rPr>
        <w:t>
мынадай ________________________________________________________
</w:t>
      </w:r>
    </w:p>
    <w:p>
      <w:pPr>
        <w:spacing w:after="0"/>
        <w:ind w:left="0"/>
        <w:jc w:val="both"/>
      </w:pPr>
      <w:r>
        <w:rPr>
          <w:rFonts w:ascii="Times New Roman"/>
          <w:b w:val="false"/>
          <w:i w:val="false"/>
          <w:color w:val="000000"/>
          <w:sz w:val="28"/>
        </w:rPr>
        <w:t>
___________________________________ мақсатқа арналған валюталық
</w:t>
      </w:r>
      <w:r>
        <w:br/>
      </w:r>
      <w:r>
        <w:rPr>
          <w:rFonts w:ascii="Times New Roman"/>
          <w:b w:val="false"/>
          <w:i w:val="false"/>
          <w:color w:val="000000"/>
          <w:sz w:val="28"/>
        </w:rPr>
        <w:t>
          (пайдалану бағыты)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(түсетін қаражаттың көзі көрсетіледі)
</w:t>
      </w:r>
      <w:r>
        <w:br/>
      </w:r>
      <w:r>
        <w:rPr>
          <w:rFonts w:ascii="Times New Roman"/>
          <w:b w:val="false"/>
          <w:i w:val="false"/>
          <w:color w:val="000000"/>
          <w:sz w:val="28"/>
        </w:rPr>
        <w:t>
___________ қаражатты есептеу және жұмсау үшін _________________
</w:t>
      </w:r>
      <w:r>
        <w:br/>
      </w:r>
      <w:r>
        <w:rPr>
          <w:rFonts w:ascii="Times New Roman"/>
          <w:b w:val="false"/>
          <w:i w:val="false"/>
          <w:color w:val="000000"/>
          <w:sz w:val="28"/>
        </w:rPr>
        <w:t>
                                       (шетел валютасының атауы)
</w:t>
      </w:r>
      <w:r>
        <w:br/>
      </w:r>
      <w:r>
        <w:rPr>
          <w:rFonts w:ascii="Times New Roman"/>
          <w:b w:val="false"/>
          <w:i w:val="false"/>
          <w:color w:val="000000"/>
          <w:sz w:val="28"/>
        </w:rPr>
        <w:t>
шот ашуға (_________ шоттың әрекет ету мерзімін ұзартуға) рұқсат
</w:t>
      </w:r>
      <w:r>
        <w:br/>
      </w:r>
      <w:r>
        <w:rPr>
          <w:rFonts w:ascii="Times New Roman"/>
          <w:b w:val="false"/>
          <w:i w:val="false"/>
          <w:color w:val="000000"/>
          <w:sz w:val="28"/>
        </w:rPr>
        <w:t>
       (шетел валютасының атауы)
</w:t>
      </w:r>
      <w:r>
        <w:br/>
      </w:r>
      <w:r>
        <w:rPr>
          <w:rFonts w:ascii="Times New Roman"/>
          <w:b w:val="false"/>
          <w:i w:val="false"/>
          <w:color w:val="000000"/>
          <w:sz w:val="28"/>
        </w:rPr>
        <w:t>
етіледі.
</w:t>
      </w:r>
      <w:r>
        <w:br/>
      </w:r>
      <w:r>
        <w:rPr>
          <w:rFonts w:ascii="Times New Roman"/>
          <w:b w:val="false"/>
          <w:i w:val="false"/>
          <w:color w:val="000000"/>
          <w:sz w:val="28"/>
        </w:rPr>
        <w:t>
Көрсетілген қаражаттың түсуі және жұмсалуы _____________________
</w:t>
      </w:r>
      <w:r>
        <w:br/>
      </w:r>
      <w:r>
        <w:rPr>
          <w:rFonts w:ascii="Times New Roman"/>
          <w:b w:val="false"/>
          <w:i w:val="false"/>
          <w:color w:val="000000"/>
          <w:sz w:val="28"/>
        </w:rPr>
        <w:t>
                             (Үкімет шешімдерінің немесе осындай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қаражатты алу мүмкіндігін шарттайтын басқа нормативтік құқықтық кесімдердің нөмірі және күні)
</w:t>
      </w:r>
      <w:r>
        <w:br/>
      </w:r>
      <w:r>
        <w:rPr>
          <w:rFonts w:ascii="Times New Roman"/>
          <w:b w:val="false"/>
          <w:i w:val="false"/>
          <w:color w:val="000000"/>
          <w:sz w:val="28"/>
        </w:rPr>
        <w:t>
Рұқсат ______________________________ дейін жарамды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ҚР ҚМ Қазынашылық комитетiнiң басшысы
</w:t>
      </w:r>
      <w:r>
        <w:br/>
      </w:r>
      <w:r>
        <w:rPr>
          <w:rFonts w:ascii="Times New Roman"/>
          <w:b w:val="false"/>
          <w:i w:val="false"/>
          <w:color w:val="000000"/>
          <w:sz w:val="28"/>
        </w:rPr>
        <w:t>
      (Қазынашылықтың аумақтық органының, (облыстық, 
</w:t>
      </w:r>
      <w:r>
        <w:br/>
      </w:r>
      <w:r>
        <w:rPr>
          <w:rFonts w:ascii="Times New Roman"/>
          <w:b w:val="false"/>
          <w:i w:val="false"/>
          <w:color w:val="000000"/>
          <w:sz w:val="28"/>
        </w:rPr>
        <w:t>
      қалалық-Астана қ., Алматы қ.) Қазынашылық басқармасының, 
</w:t>
      </w:r>
      <w:r>
        <w:br/>
      </w:r>
      <w:r>
        <w:rPr>
          <w:rFonts w:ascii="Times New Roman"/>
          <w:b w:val="false"/>
          <w:i w:val="false"/>
          <w:color w:val="000000"/>
          <w:sz w:val="28"/>
        </w:rPr>
        <w:t>
      қаржы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w:t>
      </w:r>
      <w:r>
        <w:br/>
      </w:r>
      <w:r>
        <w:rPr>
          <w:rFonts w:ascii="Times New Roman"/>
          <w:b w:val="false"/>
          <w:i w:val="false"/>
          <w:color w:val="000000"/>
          <w:sz w:val="28"/>
        </w:rPr>
        <w:t>
      бастығы ________________________
</w:t>
      </w:r>
      <w:r>
        <w:br/>
      </w:r>
      <w:r>
        <w:rPr>
          <w:rFonts w:ascii="Times New Roman"/>
          <w:b w:val="false"/>
          <w:i w:val="false"/>
          <w:color w:val="000000"/>
          <w:sz w:val="28"/>
        </w:rPr>
        <w:t>
                      (қолы)
</w:t>
      </w:r>
      <w:r>
        <w:br/>
      </w:r>
      <w:r>
        <w:rPr>
          <w:rFonts w:ascii="Times New Roman"/>
          <w:b w:val="false"/>
          <w:i w:val="false"/>
          <w:color w:val="000000"/>
          <w:sz w:val="28"/>
        </w:rPr>
        <w:t>
      (Қаржылық және жиынтық баланстар бөлімінің бастығы,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____ ж. "___" _________ рұқсат алынды      N __________ шот
</w:t>
      </w:r>
    </w:p>
    <w:p>
      <w:pPr>
        <w:spacing w:after="0"/>
        <w:ind w:left="0"/>
        <w:jc w:val="both"/>
      </w:pPr>
      <w:r>
        <w:rPr>
          <w:rFonts w:ascii="Times New Roman"/>
          <w:b w:val="false"/>
          <w:i w:val="false"/>
          <w:color w:val="000000"/>
          <w:sz w:val="28"/>
        </w:rPr>
        <w:t>
Операциялық бөлiмнiң бастығы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7-1-қосымша&lt;*&gt;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 қосымшамен толықтырылды - ҚР Қаржы министрлігінің 2001 жылғы 7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(ҚР ҚМ Қазынашылықтың аумақтық
</w:t>
      </w:r>
      <w:r>
        <w:br/>
      </w:r>
      <w:r>
        <w:rPr>
          <w:rFonts w:ascii="Times New Roman"/>
          <w:b w:val="false"/>
          <w:i w:val="false"/>
          <w:color w:val="000000"/>
          <w:sz w:val="28"/>
        </w:rPr>
        <w:t>
     органы, жергілікті қаржы органы)
</w:t>
      </w:r>
      <w:r>
        <w:br/>
      </w:r>
      <w:r>
        <w:rPr>
          <w:rFonts w:ascii="Times New Roman"/>
          <w:b w:val="false"/>
          <w:i w:val="false"/>
          <w:color w:val="000000"/>
          <w:sz w:val="28"/>
        </w:rPr>
        <w:t>
      ____ж. "___" __________ N____
</w:t>
      </w:r>
    </w:p>
    <w:p>
      <w:pPr>
        <w:spacing w:after="0"/>
        <w:ind w:left="0"/>
        <w:jc w:val="both"/>
      </w:pPr>
      <w:r>
        <w:rPr>
          <w:rFonts w:ascii="Times New Roman"/>
          <w:b w:val="false"/>
          <w:i w:val="false"/>
          <w:color w:val="000000"/>
          <w:sz w:val="28"/>
        </w:rPr>
        <w:t>
                     Сақтандыру өтелімін есепке алу үшін
</w:t>
      </w:r>
      <w:r>
        <w:br/>
      </w:r>
      <w:r>
        <w:rPr>
          <w:rFonts w:ascii="Times New Roman"/>
          <w:b w:val="false"/>
          <w:i w:val="false"/>
          <w:color w:val="000000"/>
          <w:sz w:val="28"/>
        </w:rPr>
        <w:t>
                             ағымдағы шотты ашуға 
</w:t>
      </w:r>
      <w:r>
        <w:br/>
      </w:r>
      <w:r>
        <w:rPr>
          <w:rFonts w:ascii="Times New Roman"/>
          <w:b w:val="false"/>
          <w:i w:val="false"/>
          <w:color w:val="000000"/>
          <w:sz w:val="28"/>
        </w:rPr>
        <w:t>
                    (қолданылу мерзімін ұзартуға) арналған
</w:t>
      </w:r>
      <w:r>
        <w:br/>
      </w:r>
      <w:r>
        <w:rPr>
          <w:rFonts w:ascii="Times New Roman"/>
          <w:b w:val="false"/>
          <w:i w:val="false"/>
          <w:color w:val="000000"/>
          <w:sz w:val="28"/>
        </w:rPr>
        <w:t>
</w:t>
      </w:r>
      <w:r>
        <w:rPr>
          <w:rFonts w:ascii="Times New Roman"/>
          <w:b/>
          <w:i w:val="false"/>
          <w:color w:val="000000"/>
          <w:sz w:val="28"/>
        </w:rPr>
        <w:t>
РҰҚСАТ ҚАҒАЗ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___________бюджеттен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сақтандыру өтелімін есепке алу үшін ағымдағы шот ашуға (ағымдағы шоттың қолдану мерзімін ұзартуға) рұқсат етіледі.
</w:t>
      </w:r>
    </w:p>
    <w:p>
      <w:pPr>
        <w:spacing w:after="0"/>
        <w:ind w:left="0"/>
        <w:jc w:val="both"/>
      </w:pPr>
      <w:r>
        <w:rPr>
          <w:rFonts w:ascii="Times New Roman"/>
          <w:b w:val="false"/>
          <w:i w:val="false"/>
          <w:color w:val="000000"/>
          <w:sz w:val="28"/>
        </w:rPr>
        <w:t>
Рұқсат 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__________________________________________негізінде берілді және 
</w:t>
      </w:r>
      <w:r>
        <w:br/>
      </w:r>
      <w:r>
        <w:rPr>
          <w:rFonts w:ascii="Times New Roman"/>
          <w:b w:val="false"/>
          <w:i w:val="false"/>
          <w:color w:val="000000"/>
          <w:sz w:val="28"/>
        </w:rPr>
        <w:t>
____________________________________ 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Басшы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органының)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 және жиынтық баланстар бөлімінің бастығы
</w:t>
      </w:r>
      <w:r>
        <w:br/>
      </w:r>
      <w:r>
        <w:rPr>
          <w:rFonts w:ascii="Times New Roman"/>
          <w:b w:val="false"/>
          <w:i w:val="false"/>
          <w:color w:val="000000"/>
          <w:sz w:val="28"/>
        </w:rPr>
        <w:t>
     (бас бухгалтер)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N_______           _______жылғы "____" _________
</w:t>
      </w:r>
      <w:r>
        <w:br/>
      </w:r>
      <w:r>
        <w:rPr>
          <w:rFonts w:ascii="Times New Roman"/>
          <w:b w:val="false"/>
          <w:i w:val="false"/>
          <w:color w:val="000000"/>
          <w:sz w:val="28"/>
        </w:rPr>
        <w:t>
     Операциялық бөлімнің бастығы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7-2-қосымша&lt;*&gt;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 қосымшамен толықтырылды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____ ж. "___"_________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
</w:t>
      </w:r>
      <w:r>
        <w:br/>
      </w:r>
      <w:r>
        <w:rPr>
          <w:rFonts w:ascii="Times New Roman"/>
          <w:b w:val="false"/>
          <w:i w:val="false"/>
          <w:color w:val="000000"/>
          <w:sz w:val="28"/>
        </w:rPr>
        <w:t>
                       (екінші деңгейдегі банктің немесе банктік
</w:t>
      </w:r>
      <w:r>
        <w:br/>
      </w:r>
      <w:r>
        <w:rPr>
          <w:rFonts w:ascii="Times New Roman"/>
          <w:b w:val="false"/>
          <w:i w:val="false"/>
          <w:color w:val="000000"/>
          <w:sz w:val="28"/>
        </w:rPr>
        <w:t>
                       операциялардың тиісті түрлеріне арналған
</w:t>
      </w:r>
      <w:r>
        <w:br/>
      </w:r>
      <w:r>
        <w:rPr>
          <w:rFonts w:ascii="Times New Roman"/>
          <w:b w:val="false"/>
          <w:i w:val="false"/>
          <w:color w:val="000000"/>
          <w:sz w:val="28"/>
        </w:rPr>
        <w:t>
                          ҚР ХБ-нің лицензиясы бар ұйымның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N 889 "Бірыңғай қазынашылық шот" баланстық шотын ашуға (әрекет ету
</w:t>
      </w:r>
      <w:r>
        <w:br/>
      </w:r>
      <w:r>
        <w:rPr>
          <w:rFonts w:ascii="Times New Roman"/>
          <w:b w:val="false"/>
          <w:i w:val="false"/>
          <w:color w:val="000000"/>
          <w:sz w:val="28"/>
        </w:rPr>
        <w:t>
                        мерзімін ұзартуға)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(Қазынашылықтың аумақтық бөлімшесінің атауы)
</w:t>
      </w:r>
      <w:r>
        <w:br/>
      </w:r>
      <w:r>
        <w:rPr>
          <w:rFonts w:ascii="Times New Roman"/>
          <w:b w:val="false"/>
          <w:i w:val="false"/>
          <w:color w:val="000000"/>
          <w:sz w:val="28"/>
        </w:rPr>
        <w:t>
___________________________________________________ 889-баланстық
</w:t>
      </w:r>
      <w:r>
        <w:br/>
      </w:r>
      <w:r>
        <w:rPr>
          <w:rFonts w:ascii="Times New Roman"/>
          <w:b w:val="false"/>
          <w:i w:val="false"/>
          <w:color w:val="000000"/>
          <w:sz w:val="28"/>
        </w:rPr>
        <w:t>
                     (қаражаттың түсу көзi)
</w:t>
      </w:r>
      <w:r>
        <w:br/>
      </w:r>
      <w:r>
        <w:rPr>
          <w:rFonts w:ascii="Times New Roman"/>
          <w:b w:val="false"/>
          <w:i w:val="false"/>
          <w:color w:val="000000"/>
          <w:sz w:val="28"/>
        </w:rPr>
        <w:t>
шотында теңгеде ағымдағы транзиттiк шот ашуға (шоттың әрекет ету мерзiмiн ұзартуға) рұқсат етіледi.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(Заем/грант туралы келiсiмнiң немесе осындай қаражатты алу мүмкіндігін шарттайтын басқа нормативтiк құқықтық кесiмдердiң нөмiрi және күнi)
</w:t>
      </w:r>
    </w:p>
    <w:p>
      <w:pPr>
        <w:spacing w:after="0"/>
        <w:ind w:left="0"/>
        <w:jc w:val="both"/>
      </w:pPr>
      <w:r>
        <w:rPr>
          <w:rFonts w:ascii="Times New Roman"/>
          <w:b w:val="false"/>
          <w:i w:val="false"/>
          <w:color w:val="000000"/>
          <w:sz w:val="28"/>
        </w:rPr>
        <w:t>
Рұқсат 200__ ж. "___"________ ____________________________________
</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________________________________ дейiн жарамды.
</w:t>
      </w:r>
      <w:r>
        <w:br/>
      </w:r>
      <w:r>
        <w:rPr>
          <w:rFonts w:ascii="Times New Roman"/>
          <w:b w:val="false"/>
          <w:i w:val="false"/>
          <w:color w:val="000000"/>
          <w:sz w:val="28"/>
        </w:rPr>
        <w:t>
     (мерзімі көрсетіледi)
</w:t>
      </w:r>
    </w:p>
    <w:p>
      <w:pPr>
        <w:spacing w:after="0"/>
        <w:ind w:left="0"/>
        <w:jc w:val="both"/>
      </w:pPr>
      <w:r>
        <w:rPr>
          <w:rFonts w:ascii="Times New Roman"/>
          <w:b w:val="false"/>
          <w:i w:val="false"/>
          <w:color w:val="000000"/>
          <w:sz w:val="28"/>
        </w:rPr>
        <w:t>
     ҚР ҚМ Қазынашылық комитетiнiң төрағасы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Төлем операциялары басқармасының бастығы 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ЕКIНШI ДЕҢГЕЙДЕГI БАНКТIҢ БЕЛГIЛЕРI
</w:t>
      </w:r>
    </w:p>
    <w:p>
      <w:pPr>
        <w:spacing w:after="0"/>
        <w:ind w:left="0"/>
        <w:jc w:val="both"/>
      </w:pPr>
      <w:r>
        <w:rPr>
          <w:rFonts w:ascii="Times New Roman"/>
          <w:b w:val="false"/>
          <w:i w:val="false"/>
          <w:color w:val="000000"/>
          <w:sz w:val="28"/>
        </w:rPr>
        <w:t>
___ ж."___" ___________ рұқсат алынды
</w:t>
      </w:r>
      <w:r>
        <w:br/>
      </w:r>
      <w:r>
        <w:rPr>
          <w:rFonts w:ascii="Times New Roman"/>
          <w:b w:val="false"/>
          <w:i w:val="false"/>
          <w:color w:val="000000"/>
          <w:sz w:val="28"/>
        </w:rPr>
        <w:t>
N ____________________ шот ашылды
</w:t>
      </w:r>
    </w:p>
    <w:p>
      <w:pPr>
        <w:spacing w:after="0"/>
        <w:ind w:left="0"/>
        <w:jc w:val="both"/>
      </w:pPr>
      <w:r>
        <w:rPr>
          <w:rFonts w:ascii="Times New Roman"/>
          <w:b w:val="false"/>
          <w:i w:val="false"/>
          <w:color w:val="000000"/>
          <w:sz w:val="28"/>
        </w:rPr>
        <w:t>
Операциялық басқарманың бастығы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7-3-қосымша&lt;*&gt;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 қосымшамен толықтырылды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2001 жылғы 14 тамыздағы N 377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
</w:t>
      </w:r>
      <w:r>
        <w:br/>
      </w:r>
      <w:r>
        <w:rPr>
          <w:rFonts w:ascii="Times New Roman"/>
          <w:b w:val="false"/>
          <w:i w:val="false"/>
          <w:color w:val="000000"/>
          <w:sz w:val="28"/>
        </w:rPr>
        <w:t>
(ҚР ҚМ Қазынашылық комитетi,)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
</w:t>
      </w:r>
      <w:r>
        <w:br/>
      </w:r>
      <w:r>
        <w:rPr>
          <w:rFonts w:ascii="Times New Roman"/>
          <w:b w:val="false"/>
          <w:i w:val="false"/>
          <w:color w:val="000000"/>
          <w:sz w:val="28"/>
        </w:rPr>
        <w:t>
                            (екінші деңгейдегі банктің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жобаның жаңғыртылып отыратын шотын
</w:t>
      </w:r>
      <w:r>
        <w:br/>
      </w:r>
      <w:r>
        <w:rPr>
          <w:rFonts w:ascii="Times New Roman"/>
          <w:b w:val="false"/>
          <w:i w:val="false"/>
          <w:color w:val="000000"/>
          <w:sz w:val="28"/>
        </w:rPr>
        <w:t>
       ашуға әрекет ету мерзімін ұзартуға) арналған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(кәсіпорынның, ұйымның атауы)
</w:t>
      </w:r>
      <w:r>
        <w:br/>
      </w:r>
      <w:r>
        <w:rPr>
          <w:rFonts w:ascii="Times New Roman"/>
          <w:b w:val="false"/>
          <w:i w:val="false"/>
          <w:color w:val="000000"/>
          <w:sz w:val="28"/>
        </w:rPr>
        <w:t>
қайта несиелендiруге жататын ____________________________________
</w:t>
      </w:r>
      <w:r>
        <w:br/>
      </w:r>
      <w:r>
        <w:rPr>
          <w:rFonts w:ascii="Times New Roman"/>
          <w:b w:val="false"/>
          <w:i w:val="false"/>
          <w:color w:val="000000"/>
          <w:sz w:val="28"/>
        </w:rPr>
        <w:t>
                              (түскен қаражат түрiнiң атауы)
</w:t>
      </w:r>
      <w:r>
        <w:br/>
      </w:r>
      <w:r>
        <w:rPr>
          <w:rFonts w:ascii="Times New Roman"/>
          <w:b w:val="false"/>
          <w:i w:val="false"/>
          <w:color w:val="000000"/>
          <w:sz w:val="28"/>
        </w:rPr>
        <w:t>
қайтарымды қаражатты шоғырландыру үшiн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(валютаның атауы (теңге немесе шет.валют. түрi)
</w:t>
      </w:r>
      <w:r>
        <w:br/>
      </w:r>
      <w:r>
        <w:rPr>
          <w:rFonts w:ascii="Times New Roman"/>
          <w:b w:val="false"/>
          <w:i w:val="false"/>
          <w:color w:val="000000"/>
          <w:sz w:val="28"/>
        </w:rPr>
        <w:t>
инвестициялық жобаның жаңғыртылып отыратын шотын ашуға (инвестициялық жобаның жаңғыртылып отыратын шотының әрекет ету мерзiмiн ұзартуға) рұқсат етiледi. Көрсетiлген қаражатты шоғырландыру және қайта несиелендiру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қаражатты алу мүмкiндiгін шарттайтын Заем туралы келісімнің немесе басқа да құқықтық кесiмдердiң нөмiрi және күнi)
</w:t>
      </w:r>
    </w:p>
    <w:p>
      <w:pPr>
        <w:spacing w:after="0"/>
        <w:ind w:left="0"/>
        <w:jc w:val="both"/>
      </w:pPr>
      <w:r>
        <w:rPr>
          <w:rFonts w:ascii="Times New Roman"/>
          <w:b w:val="false"/>
          <w:i w:val="false"/>
          <w:color w:val="000000"/>
          <w:sz w:val="28"/>
        </w:rPr>
        <w:t>
Рұқсат_____________________________________________ дейін әрекет
</w:t>
      </w:r>
      <w:r>
        <w:br/>
      </w:r>
      <w:r>
        <w:rPr>
          <w:rFonts w:ascii="Times New Roman"/>
          <w:b w:val="false"/>
          <w:i w:val="false"/>
          <w:color w:val="000000"/>
          <w:sz w:val="28"/>
        </w:rPr>
        <w:t>
                      (мерзiмi көрсетiледi)
</w:t>
      </w:r>
      <w:r>
        <w:br/>
      </w:r>
      <w:r>
        <w:rPr>
          <w:rFonts w:ascii="Times New Roman"/>
          <w:b w:val="false"/>
          <w:i w:val="false"/>
          <w:color w:val="000000"/>
          <w:sz w:val="28"/>
        </w:rPr>
        <w:t>
етедi.
</w:t>
      </w:r>
    </w:p>
    <w:p>
      <w:pPr>
        <w:spacing w:after="0"/>
        <w:ind w:left="0"/>
        <w:jc w:val="both"/>
      </w:pPr>
      <w:r>
        <w:rPr>
          <w:rFonts w:ascii="Times New Roman"/>
          <w:b w:val="false"/>
          <w:i w:val="false"/>
          <w:color w:val="000000"/>
          <w:sz w:val="28"/>
        </w:rPr>
        <w:t>
     ҚР ҚМ Қазынашылық комитетiнiң төрағасы _______________
</w:t>
      </w:r>
      <w:r>
        <w:br/>
      </w:r>
      <w:r>
        <w:rPr>
          <w:rFonts w:ascii="Times New Roman"/>
          <w:b w:val="false"/>
          <w:i w:val="false"/>
          <w:color w:val="000000"/>
          <w:sz w:val="28"/>
        </w:rPr>
        <w:t>
                                                 (қолы)
</w:t>
      </w:r>
      <w:r>
        <w:br/>
      </w:r>
      <w:r>
        <w:rPr>
          <w:rFonts w:ascii="Times New Roman"/>
          <w:b w:val="false"/>
          <w:i w:val="false"/>
          <w:color w:val="000000"/>
          <w:sz w:val="28"/>
        </w:rPr>
        <w:t>
М.О. Түсiмдердi есепке алу және бөлу 
</w:t>
      </w:r>
      <w:r>
        <w:br/>
      </w:r>
      <w:r>
        <w:rPr>
          <w:rFonts w:ascii="Times New Roman"/>
          <w:b w:val="false"/>
          <w:i w:val="false"/>
          <w:color w:val="000000"/>
          <w:sz w:val="28"/>
        </w:rPr>
        <w:t>
     басқармасының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ЕКIНШI ДЕҢГЕЙДЕГI БАНКТIҢ БЕЛГIЛЕРI
</w:t>
      </w:r>
    </w:p>
    <w:p>
      <w:pPr>
        <w:spacing w:after="0"/>
        <w:ind w:left="0"/>
        <w:jc w:val="both"/>
      </w:pPr>
      <w:r>
        <w:rPr>
          <w:rFonts w:ascii="Times New Roman"/>
          <w:b w:val="false"/>
          <w:i w:val="false"/>
          <w:color w:val="000000"/>
          <w:sz w:val="28"/>
        </w:rPr>
        <w:t>
Рұқсат 200__ ж. "___ __________ алынды
</w:t>
      </w:r>
      <w:r>
        <w:br/>
      </w:r>
      <w:r>
        <w:rPr>
          <w:rFonts w:ascii="Times New Roman"/>
          <w:b w:val="false"/>
          <w:i w:val="false"/>
          <w:color w:val="000000"/>
          <w:sz w:val="28"/>
        </w:rPr>
        <w:t>
Шот ашылды N _______
</w:t>
      </w:r>
    </w:p>
    <w:p>
      <w:pPr>
        <w:spacing w:after="0"/>
        <w:ind w:left="0"/>
        <w:jc w:val="both"/>
      </w:pPr>
      <w:r>
        <w:rPr>
          <w:rFonts w:ascii="Times New Roman"/>
          <w:b w:val="false"/>
          <w:i w:val="false"/>
          <w:color w:val="000000"/>
          <w:sz w:val="28"/>
        </w:rPr>
        <w:t>
Операциялық басқарманың бастығы___________________________
</w:t>
      </w:r>
      <w:r>
        <w:br/>
      </w:r>
      <w:r>
        <w:rPr>
          <w:rFonts w:ascii="Times New Roman"/>
          <w:b w:val="false"/>
          <w:i w:val="false"/>
          <w:color w:val="000000"/>
          <w:sz w:val="28"/>
        </w:rPr>
        <w:t>
                                          (қолы)
</w:t>
      </w:r>
    </w:p>
    <w:p>
      <w:pPr>
        <w:spacing w:after="0"/>
        <w:ind w:left="0"/>
        <w:jc w:val="both"/>
      </w:pP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________________________________________
</w:t>
      </w:r>
      <w:r>
        <w:br/>
      </w:r>
      <w:r>
        <w:rPr>
          <w:rFonts w:ascii="Times New Roman"/>
          <w:b w:val="false"/>
          <w:i w:val="false"/>
          <w:color w:val="000000"/>
          <w:sz w:val="28"/>
        </w:rPr>
        <w:t>
     (Қазынашылықты аумақтық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Қазынашылықтың жауапты атқарушысының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қолдары мен атаулы үлгілерінің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      Жауапты        !   Қолдың     ! Атаулы мөртабан
</w:t>
      </w:r>
      <w:r>
        <w:br/>
      </w:r>
      <w:r>
        <w:rPr>
          <w:rFonts w:ascii="Times New Roman"/>
          <w:b w:val="false"/>
          <w:i w:val="false"/>
          <w:color w:val="000000"/>
          <w:sz w:val="28"/>
        </w:rPr>
        <w:t>
     N   !   атқарушылардың    !   үлгісі     ! таңбасының үлгісі
</w:t>
      </w:r>
      <w:r>
        <w:br/>
      </w:r>
      <w:r>
        <w:rPr>
          <w:rFonts w:ascii="Times New Roman"/>
          <w:b w:val="false"/>
          <w:i w:val="false"/>
          <w:color w:val="000000"/>
          <w:sz w:val="28"/>
        </w:rPr>
        <w:t>
         !       Т.А.Ж.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Қазынашылықтың аумақтық органының бастығы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 және жиынтық баланстар бөлімінің бастығы 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Үлгілерді куәландырған күн ____ жылғы "__" ____
</w:t>
      </w:r>
    </w:p>
    <w:p>
      <w:pPr>
        <w:spacing w:after="0"/>
        <w:ind w:left="0"/>
        <w:jc w:val="both"/>
      </w:pPr>
      <w:r>
        <w:rPr>
          <w:rFonts w:ascii="Times New Roman"/>
          <w:b w:val="false"/>
          <w:i w:val="false"/>
          <w:color w:val="000000"/>
          <w:sz w:val="28"/>
        </w:rPr>
        <w:t>
</w:t>
      </w:r>
      <w:r>
        <w:rPr>
          <w:rFonts w:ascii="Times New Roman"/>
          <w:b/>
          <w:i w:val="false"/>
          <w:color w:val="000000"/>
          <w:sz w:val="28"/>
        </w:rPr>
        <w:t>
Шотқа қызмет көрсетуге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 ШАРТ
</w:t>
      </w:r>
      <w:r>
        <w:rPr>
          <w:rFonts w:ascii="Times New Roman"/>
          <w:b w:val="false"/>
          <w:i w:val="false"/>
          <w:color w:val="000000"/>
          <w:sz w:val="28"/>
        </w:rPr>
        <w:t>
</w:t>
      </w:r>
      <w:r>
        <w:br/>
      </w:r>
      <w:r>
        <w:rPr>
          <w:rFonts w:ascii="Times New Roman"/>
          <w:b w:val="false"/>
          <w:i w:val="false"/>
          <w:color w:val="000000"/>
          <w:sz w:val="28"/>
        </w:rPr>
        <w:t>
                                    ___________ жылғы "__" _______
</w:t>
      </w:r>
    </w:p>
    <w:p>
      <w:pPr>
        <w:spacing w:after="0"/>
        <w:ind w:left="0"/>
        <w:jc w:val="both"/>
      </w:pPr>
      <w:r>
        <w:rPr>
          <w:rFonts w:ascii="Times New Roman"/>
          <w:b w:val="false"/>
          <w:i w:val="false"/>
          <w:color w:val="000000"/>
          <w:sz w:val="28"/>
        </w:rPr>
        <w:t>
     Бұдан әрi "Қазынашылық" деп аталатын, ереже негiзiнде әрекет ететiн ______________________ бастығы _________________ арқылы, бiрiншi тараптан және бұдан әрi "Клиент" деп аталатын ___________________________ негiзiнде әрекет ететiн _______________________________ арқылы екiншi тараптан, бұдан әрi Тараптар деп аталатындар, төмендегiлер туралы осы Шартты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мақсаты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Шарттың мақсаты Қазақстан Республикасының Ұлттық Банкi берген, ______________ N лицензияға сәйкес Қазынашылық операцияларын жүзеге асыру және банктiк қызметтердi көрсету жөнiндегi Тараптардың өзара қарым-қатынасы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 Шоттың режимi
</w:t>
      </w:r>
      <w:r>
        <w:rPr>
          <w:rFonts w:ascii="Times New Roman"/>
          <w:b w:val="false"/>
          <w:i w:val="false"/>
          <w:color w:val="000000"/>
          <w:sz w:val="28"/>
        </w:rPr>
        <w:t>
</w:t>
      </w:r>
    </w:p>
    <w:p>
      <w:pPr>
        <w:spacing w:after="0"/>
        <w:ind w:left="0"/>
        <w:jc w:val="both"/>
      </w:pPr>
      <w:r>
        <w:rPr>
          <w:rFonts w:ascii="Times New Roman"/>
          <w:b w:val="false"/>
          <w:i w:val="false"/>
          <w:color w:val="000000"/>
          <w:sz w:val="28"/>
        </w:rPr>
        <w:t>
      2.1. Клиенттiң бюджеттiк және ағымдағы шоттарын ашу және банктiк қызметтер көрсету жөнiндегi мiндеттемелердi Клиент қолданылып жүрген заңдарға сәйкес тапсырады, ал Қазынашылық өзiне қабылдап алады. Қазынашылық пен Клиенттiң өзара қарым-қатынасы Қазақстан Республикасының қолданылып жүрген заңдарымен, Қазақстан Республикасы Қаржы министрлiгiнiң, Қазақстан Республикасы Ұлттық Банкiнiң нормативтiк құқықтық актiлерiмен, Қазынашылық туралы ережемен реттеледi. 
</w:t>
      </w:r>
      <w:r>
        <w:br/>
      </w:r>
      <w:r>
        <w:rPr>
          <w:rFonts w:ascii="Times New Roman"/>
          <w:b w:val="false"/>
          <w:i w:val="false"/>
          <w:color w:val="000000"/>
          <w:sz w:val="28"/>
        </w:rPr>
        <w:t>
      Қазақстан Республикасы Ұлттық Банкiнiң, Қазақстан Республикасы Қаржы министрлiгiнiң нормативтiк құқықтық актiлерiн және нұсқамалық нұсқаулармен қоса, заңдар өзгерген кезде Қазынашылықтың осы Шарттың ережелерiне тиiстi өзгерiстер енгiзуге құқығы бар. 
</w:t>
      </w:r>
      <w:r>
        <w:br/>
      </w:r>
      <w:r>
        <w:rPr>
          <w:rFonts w:ascii="Times New Roman"/>
          <w:b w:val="false"/>
          <w:i w:val="false"/>
          <w:color w:val="000000"/>
          <w:sz w:val="28"/>
        </w:rPr>
        <w:t>
      2.2. Клиент шот ашу үшiн Қазақстан Республикасы Қаржы министрлiгiнiң мемлекеттiк мекемелердiң шоттарын ашу және жабу жөнiндегi нұсқамалық нұсқауларына сәйкес Қазынашылыққа құжаттар тапсырады. 
</w:t>
      </w:r>
      <w:r>
        <w:br/>
      </w:r>
      <w:r>
        <w:rPr>
          <w:rFonts w:ascii="Times New Roman"/>
          <w:b w:val="false"/>
          <w:i w:val="false"/>
          <w:color w:val="000000"/>
          <w:sz w:val="28"/>
        </w:rPr>
        <w:t>
      2.3. Шоттағы ақшалар Қазақстан Республикасының заңдарына және осы Шартқа сәйкес ақшаны аудару жолымен төлемдердi жүзеге асыру үшiн ғана пайдаланылады. 
</w:t>
      </w:r>
      <w:r>
        <w:br/>
      </w:r>
      <w:r>
        <w:rPr>
          <w:rFonts w:ascii="Times New Roman"/>
          <w:b w:val="false"/>
          <w:i w:val="false"/>
          <w:color w:val="000000"/>
          <w:sz w:val="28"/>
        </w:rPr>
        <w:t>
      2.4. Қазынашылық келесi операциялық күннен кешiктiрмей ақшаны, Қазынашылық оларды қабылдаған күндi қоса есептегенде, Клиенттiң пайдасына қабылдауды жүзеге асырады. 
</w:t>
      </w:r>
      <w:r>
        <w:br/>
      </w:r>
      <w:r>
        <w:rPr>
          <w:rFonts w:ascii="Times New Roman"/>
          <w:b w:val="false"/>
          <w:i w:val="false"/>
          <w:color w:val="000000"/>
          <w:sz w:val="28"/>
        </w:rPr>
        <w:t>
      2.5. Қазынашылық Клиенттiң шотына есептелген ақшаны ағымдағы шоттар бойынша несиелiк қалдықтан аспайтын сомалар немесе төлем жүзеге асырылған сәтте бюджеттiк шот бойынша лимиттердiң еркiн қалдығының шегiнде ғана қайтарып алады (есептен шығарады). 
</w:t>
      </w:r>
      <w:r>
        <w:br/>
      </w:r>
      <w:r>
        <w:rPr>
          <w:rFonts w:ascii="Times New Roman"/>
          <w:b w:val="false"/>
          <w:i w:val="false"/>
          <w:color w:val="000000"/>
          <w:sz w:val="28"/>
        </w:rPr>
        <w:t>
      2.6. Қазынашылық Клиенттiң қолма-қол ақшаға деген ағымдағы тұтынысын Клиенттiң бiр күн бұрын берген өтiнiмi бойынша екiншi деңгейдегi банктер арқылы қамтамасыз етедi. 
</w:t>
      </w:r>
      <w:r>
        <w:br/>
      </w:r>
      <w:r>
        <w:rPr>
          <w:rFonts w:ascii="Times New Roman"/>
          <w:b w:val="false"/>
          <w:i w:val="false"/>
          <w:color w:val="000000"/>
          <w:sz w:val="28"/>
        </w:rPr>
        <w:t>
      2.7. Төлемнiң тиiстi сомасын, шоттағы ақшаның қалдығын, деректемелердiң дұрыстығын, ақша сомаларын қабылдаудың (есептеудiң) және қайтарып алудың (есептен шығарудың) заңдылығын бақылауды Клиент жүзеге асырады. 
</w:t>
      </w:r>
      <w:r>
        <w:br/>
      </w:r>
      <w:r>
        <w:rPr>
          <w:rFonts w:ascii="Times New Roman"/>
          <w:b w:val="false"/>
          <w:i w:val="false"/>
          <w:color w:val="000000"/>
          <w:sz w:val="28"/>
        </w:rPr>
        <w:t>
      2.8. Шоттағы ақша сомаларының қалдықтарын салыстыруды Клиент күн сайын Қазынашылық берген шоттан алынған көшiрме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Тараптардың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Тараптар осы Шартта көзделген өздерiнiң мiндеттемелерiн тиiстi дәрежеде нақты мерзiмiнде атқаруға мiндеттенедi. 
</w:t>
      </w:r>
      <w:r>
        <w:br/>
      </w:r>
      <w:r>
        <w:rPr>
          <w:rFonts w:ascii="Times New Roman"/>
          <w:b w:val="false"/>
          <w:i w:val="false"/>
          <w:color w:val="000000"/>
          <w:sz w:val="28"/>
        </w:rPr>
        <w:t>
      3.2. Тараптар шот арқылы жүргiзiлетiн операциялар туралы ақпараттың құпиялылығын қамтамасыз етуге мiндеттенедi. 
</w:t>
      </w:r>
      <w:r>
        <w:br/>
      </w:r>
      <w:r>
        <w:rPr>
          <w:rFonts w:ascii="Times New Roman"/>
          <w:b w:val="false"/>
          <w:i w:val="false"/>
          <w:color w:val="000000"/>
          <w:sz w:val="28"/>
        </w:rPr>
        <w:t>
      3.3. Қазынашылық: 
</w:t>
      </w:r>
      <w:r>
        <w:br/>
      </w:r>
      <w:r>
        <w:rPr>
          <w:rFonts w:ascii="Times New Roman"/>
          <w:b w:val="false"/>
          <w:i w:val="false"/>
          <w:color w:val="000000"/>
          <w:sz w:val="28"/>
        </w:rPr>
        <w:t>
      төлемдердi жүргiзудiң дұрыстығын қамтамасыз етуге, банктiк операцияларды қолданылып жүрген заңдарға, Қазақстан Республикасы Қаржы министрлiгiнiң, Қазақстан Республикасы Ұлттық Банкiнiң нормативтiк құқықтық актiлерiне және осы Шартқа сәйкес орындауға; 
</w:t>
      </w:r>
      <w:r>
        <w:br/>
      </w:r>
      <w:r>
        <w:rPr>
          <w:rFonts w:ascii="Times New Roman"/>
          <w:b w:val="false"/>
          <w:i w:val="false"/>
          <w:color w:val="000000"/>
          <w:sz w:val="28"/>
        </w:rPr>
        <w:t>
      бюджеттiк және ағымдағы шоттар бойынша жүргiзiлген операциялар туралы мәлiметтердi, Клиенттiң шотын жүргiзу барысында Қазынашылық алған өзге де құпия ақпаратты жасырын сақтауға. Клиенттiң келiсiмі болмаса, мәлiметтер заңдарда белгiленген жағдайларда және тәртiппен ғана белгiлi органдарға берiлуi мүмкiн; 
</w:t>
      </w:r>
      <w:r>
        <w:br/>
      </w:r>
      <w:r>
        <w:rPr>
          <w:rFonts w:ascii="Times New Roman"/>
          <w:b w:val="false"/>
          <w:i w:val="false"/>
          <w:color w:val="000000"/>
          <w:sz w:val="28"/>
        </w:rPr>
        <w:t>
      Клиентке қайтарылатын төлем құжаттарының әрбiр данасына атқарылған уақыты туралы белгi қоюға; 
</w:t>
      </w:r>
      <w:r>
        <w:br/>
      </w:r>
      <w:r>
        <w:rPr>
          <w:rFonts w:ascii="Times New Roman"/>
          <w:b w:val="false"/>
          <w:i w:val="false"/>
          <w:color w:val="000000"/>
          <w:sz w:val="28"/>
        </w:rPr>
        <w:t>
      Клиенттiң құжаттарды ресiмдеу тәртiбiн бұзғаны туралы дәлелдейтiн фактiлер болған жағдайда, төлемнiң сомасы шоттағы бар ақшаның сомасынан асып түскен жағдайда, Клиентпен қатынасты реттеуге мiндеттi. 
</w:t>
      </w:r>
      <w:r>
        <w:br/>
      </w:r>
      <w:r>
        <w:rPr>
          <w:rFonts w:ascii="Times New Roman"/>
          <w:b w:val="false"/>
          <w:i w:val="false"/>
          <w:color w:val="000000"/>
          <w:sz w:val="28"/>
        </w:rPr>
        <w:t>
      3.4. Қазынашылықтың мынадай құқықтары бар: 
</w:t>
      </w:r>
      <w:r>
        <w:br/>
      </w:r>
      <w:r>
        <w:rPr>
          <w:rFonts w:ascii="Times New Roman"/>
          <w:b w:val="false"/>
          <w:i w:val="false"/>
          <w:color w:val="000000"/>
          <w:sz w:val="28"/>
        </w:rPr>
        <w:t>
      шотты жүргiзу және ол бойынша операциялар жасау процесiнде Клиент Қазақстан Республикасының заңдарын, Қазақстан Республикасы Қаржы министрлiгi мен Қазақстан Республикасы Ұлттық Банкiнiң нормативтiк құқықтық актiлерiн бұзғаны туралы дәлелдейтiн фактiлер болған жағдайда, сондай-ақ шотта ақша болмаған жағдайда, одан бас тартуға; 
</w:t>
      </w:r>
      <w:r>
        <w:br/>
      </w:r>
      <w:r>
        <w:rPr>
          <w:rFonts w:ascii="Times New Roman"/>
          <w:b w:val="false"/>
          <w:i w:val="false"/>
          <w:color w:val="000000"/>
          <w:sz w:val="28"/>
        </w:rPr>
        <w:t>
      заңдарда және Қазақстан Республикасы Қаржы министрлiгi мен Қазақстан Республикасы Ұлттық Банкiнiң нормативтiк құқықтық актiлерiнде көзделген жағдайларда ғана ақшаны Клиенттiң келiсiмiнсiз қайтып алуын (есептен шығаруды) жүзеге асыруға. 
</w:t>
      </w:r>
      <w:r>
        <w:br/>
      </w:r>
      <w:r>
        <w:rPr>
          <w:rFonts w:ascii="Times New Roman"/>
          <w:b w:val="false"/>
          <w:i w:val="false"/>
          <w:color w:val="000000"/>
          <w:sz w:val="28"/>
        </w:rPr>
        <w:t>
      3.5. Клиент шот бойынша операциялар жасау процесiнде мыналарға мiндеттi: 
</w:t>
      </w:r>
      <w:r>
        <w:br/>
      </w:r>
      <w:r>
        <w:rPr>
          <w:rFonts w:ascii="Times New Roman"/>
          <w:b w:val="false"/>
          <w:i w:val="false"/>
          <w:color w:val="000000"/>
          <w:sz w:val="28"/>
        </w:rPr>
        <w:t>
      төлем сомасының, шот бойынша ақша қалдығының, ақшаны қайтып алудың (есептен шығарудың) және қабылдаудың (есептеудiң) заңдылығының сәйкестiлiгiн бақылауға; 
</w:t>
      </w:r>
      <w:r>
        <w:br/>
      </w:r>
      <w:r>
        <w:rPr>
          <w:rFonts w:ascii="Times New Roman"/>
          <w:b w:val="false"/>
          <w:i w:val="false"/>
          <w:color w:val="000000"/>
          <w:sz w:val="28"/>
        </w:rPr>
        <w:t>
      ақша шотқа қате қабылданған (есептелген) жағдайда, Қазынашылық қате қабылдауға (есептеуге) байланысты пайда болған шот бойынша операциялардың бұзылуын жоюға бағытталған шараларды қолдану үшiн, бұл туралы шоттан алынған көшiрменi Қазынашылықтан алған күннен кейiнгi бiр операциялық күннен кешiктiрмей Қазынашылықты хабардар етуге. 
</w:t>
      </w:r>
      <w:r>
        <w:br/>
      </w:r>
      <w:r>
        <w:rPr>
          <w:rFonts w:ascii="Times New Roman"/>
          <w:b w:val="false"/>
          <w:i w:val="false"/>
          <w:color w:val="000000"/>
          <w:sz w:val="28"/>
        </w:rPr>
        <w:t>
      3.6. Шот бойынша операцияларды жүзеге асыру процесiнде Клиенттiң: 
</w:t>
      </w:r>
      <w:r>
        <w:br/>
      </w:r>
      <w:r>
        <w:rPr>
          <w:rFonts w:ascii="Times New Roman"/>
          <w:b w:val="false"/>
          <w:i w:val="false"/>
          <w:color w:val="000000"/>
          <w:sz w:val="28"/>
        </w:rPr>
        <w:t>
      оның шотында болған ақша сомаларын, несиелiк қалдықтың, лимиттiң еркiн қалдығының шегiнде заңдарда белгiленген тәртiппен дербес бөлуге; 
</w:t>
      </w:r>
      <w:r>
        <w:br/>
      </w:r>
      <w:r>
        <w:rPr>
          <w:rFonts w:ascii="Times New Roman"/>
          <w:b w:val="false"/>
          <w:i w:val="false"/>
          <w:color w:val="000000"/>
          <w:sz w:val="28"/>
        </w:rPr>
        <w:t>
      жазбаша талап негiзiнде шот бойынша қозғалыс туралы, шоттағы сомалардың қалдықтары туралы және анықталмаған сомалар туралы ақпарат пен құжаттық растама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Қазынашылық органдары операциялардың Клиенттiң шоты бойынша дұрыс және уақытында жүргiзiлуi үшiн қолданылып жүрген заңдарға сәйкес жауап бередi. 
</w:t>
      </w:r>
      <w:r>
        <w:br/>
      </w:r>
      <w:r>
        <w:rPr>
          <w:rFonts w:ascii="Times New Roman"/>
          <w:b w:val="false"/>
          <w:i w:val="false"/>
          <w:color w:val="000000"/>
          <w:sz w:val="28"/>
        </w:rPr>
        <w:t>
      4.2. Клиент жасалатын операциялардың заңдылығы үшiн және оның әрекеттерi бойынша жасалатын әрекеттердiң сәйкестiлiгi үшiн Қазақстан Республикасының қолданылып жүрген заңдарына сәйкес жауап бередi. 
</w:t>
      </w:r>
      <w:r>
        <w:br/>
      </w:r>
      <w:r>
        <w:rPr>
          <w:rFonts w:ascii="Times New Roman"/>
          <w:b w:val="false"/>
          <w:i w:val="false"/>
          <w:color w:val="000000"/>
          <w:sz w:val="28"/>
        </w:rPr>
        <w:t>
      4.3. Тараптар осы Шарт бойынша өздерiне қабылдаған мiндеттемелердiң толық немесе iшiнара атқарылмағаны үшiн, егер олардың атқарылмауы, табиғат құбылысы, әскери әрекеттер, жаппай тәртiпсiздiк және б.с., төтенше және тежеусiз жағдаяттардың салдарынан болған жағдайда жауапкершiлiктен босатылады. 
</w:t>
      </w:r>
      <w:r>
        <w:br/>
      </w:r>
      <w:r>
        <w:rPr>
          <w:rFonts w:ascii="Times New Roman"/>
          <w:b w:val="false"/>
          <w:i w:val="false"/>
          <w:color w:val="000000"/>
          <w:sz w:val="28"/>
        </w:rPr>
        <w:t>
      Тараптар заңдар мен нормативтiк құқықтық актiлер қабылданған мiндеттемелердiң атқарылуына мүмкiндiк бермейтiндей болып өзгерген жағдайда , осы Шарт бойынша өздерiне қабылдаған мiндеттемелердiң толық немесе iшiнара атқарылмағаны үшiн жауапкершiлiктен босатылады. 
</w:t>
      </w:r>
      <w:r>
        <w:br/>
      </w:r>
      <w:r>
        <w:rPr>
          <w:rFonts w:ascii="Times New Roman"/>
          <w:b w:val="false"/>
          <w:i w:val="false"/>
          <w:color w:val="000000"/>
          <w:sz w:val="28"/>
        </w:rPr>
        <w:t>
      4.4. Атқарылмаған мiндеттемелердi орындау мерзiмдерi аталған жағдаяттардың уақытына сәйкес ұзартылады немесе Тараптардың уағдаласуы бойынша бұл мiндеттеме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Дауларды шешудiң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Қазынашылық пен Клиенттiң арасында осы Шартты атқару мәселелерi бойынша даулар туындаған жағдайда, Тараптар оларды келiссөздер жолымен шешу жөнiнде барлық шараларды қабылдайды. 
</w:t>
      </w:r>
      <w:r>
        <w:br/>
      </w:r>
      <w:r>
        <w:rPr>
          <w:rFonts w:ascii="Times New Roman"/>
          <w:b w:val="false"/>
          <w:i w:val="false"/>
          <w:color w:val="000000"/>
          <w:sz w:val="28"/>
        </w:rPr>
        <w:t>
      5.2. Тараптар уағдаластыққа қол жеткiзе алмаған келiспеушiлiктер заңда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шарттың әрекет ету мерзімі және тоқтатылу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Осы Шарт оған Тараптар қол қойған уақыттан бастап күшіне енеді және бір күнтізбелік жыл ішінде әрекет етеді. 
</w:t>
      </w:r>
      <w:r>
        <w:br/>
      </w:r>
      <w:r>
        <w:rPr>
          <w:rFonts w:ascii="Times New Roman"/>
          <w:b w:val="false"/>
          <w:i w:val="false"/>
          <w:color w:val="000000"/>
          <w:sz w:val="28"/>
        </w:rPr>
        <w:t>
      6.2. Егер Тараптардың біреуі оның әрекет ету мерзімі біткенге дейін бір күнтізбелік айдан бұрын өзінің осы Шартты бұзу ниеті туралы екінші Тарапты хабардар етпеген жағдайда, осы Шарт бір күнтізбелік жылға ұзартылған болып саналады. 
</w:t>
      </w:r>
      <w:r>
        <w:br/>
      </w:r>
      <w:r>
        <w:rPr>
          <w:rFonts w:ascii="Times New Roman"/>
          <w:b w:val="false"/>
          <w:i w:val="false"/>
          <w:color w:val="000000"/>
          <w:sz w:val="28"/>
        </w:rPr>
        <w:t>
      6.3. Осы Шарт екі данада, әрбір тарап үшін бір-бірден жасалды. Олардың әрқайсысының бірдей заңдылық күші бар.     
</w:t>
      </w:r>
    </w:p>
    <w:p>
      <w:pPr>
        <w:spacing w:after="0"/>
        <w:ind w:left="0"/>
        <w:jc w:val="both"/>
      </w:pPr>
      <w:r>
        <w:rPr>
          <w:rFonts w:ascii="Times New Roman"/>
          <w:b w:val="false"/>
          <w:i w:val="false"/>
          <w:color w:val="000000"/>
          <w:sz w:val="28"/>
        </w:rPr>
        <w:t>
</w:t>
      </w:r>
      <w:r>
        <w:rPr>
          <w:rFonts w:ascii="Times New Roman"/>
          <w:b/>
          <w:i w:val="false"/>
          <w:color w:val="000000"/>
          <w:sz w:val="28"/>
        </w:rPr>
        <w:t>
7. Қосымша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Тараптардың келісімі бойынша осы Шарттың мәтініне енгізілетін барлық өзгерістер мен толықтырулар Тараптар қол қоятын қосымша бөлек келісімдермен ресімделеді және осы Шарттың ажыратылмас бөлігі болып табылады.
</w:t>
      </w:r>
      <w:r>
        <w:br/>
      </w:r>
      <w:r>
        <w:rPr>
          <w:rFonts w:ascii="Times New Roman"/>
          <w:b w:val="false"/>
          <w:i w:val="false"/>
          <w:color w:val="000000"/>
          <w:sz w:val="28"/>
        </w:rPr>
        <w:t>
      7.2. Осы Шартқа қол қойылған сәттен бастап Қазынашылық пен Клиент арасында бұдан бұрын қол қойылған барлық есеп айырысу-кассалық қызмет көрсету туралы Шарттар заңдық күшін жояды.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8.1. Қазынашылық _________________________________________
</w:t>
      </w:r>
      <w:r>
        <w:br/>
      </w:r>
      <w:r>
        <w:rPr>
          <w:rFonts w:ascii="Times New Roman"/>
          <w:b w:val="false"/>
          <w:i w:val="false"/>
          <w:color w:val="000000"/>
          <w:sz w:val="28"/>
        </w:rPr>
        <w:t>
      8.2. Клиент ______________________________________________
</w:t>
      </w:r>
    </w:p>
    <w:p>
      <w:pPr>
        <w:spacing w:after="0"/>
        <w:ind w:left="0"/>
        <w:jc w:val="both"/>
      </w:pPr>
      <w:r>
        <w:rPr>
          <w:rFonts w:ascii="Times New Roman"/>
          <w:b w:val="false"/>
          <w:i w:val="false"/>
          <w:color w:val="000000"/>
          <w:sz w:val="28"/>
        </w:rPr>
        <w:t>
      Қазынашылық                              Клиент
</w:t>
      </w:r>
      <w:r>
        <w:br/>
      </w:r>
      <w:r>
        <w:rPr>
          <w:rFonts w:ascii="Times New Roman"/>
          <w:b w:val="false"/>
          <w:i w:val="false"/>
          <w:color w:val="000000"/>
          <w:sz w:val="28"/>
        </w:rPr>
        <w:t>
      Басқарма бастығы                         Басшы ________
</w:t>
      </w:r>
      <w:r>
        <w:br/>
      </w:r>
      <w:r>
        <w:rPr>
          <w:rFonts w:ascii="Times New Roman"/>
          <w:b w:val="false"/>
          <w:i w:val="false"/>
          <w:color w:val="000000"/>
          <w:sz w:val="28"/>
        </w:rPr>
        <w:t>
      ________________                         Бас бухгалтер __
</w:t>
      </w:r>
    </w:p>
    <w:p>
      <w:pPr>
        <w:spacing w:after="0"/>
        <w:ind w:left="0"/>
        <w:jc w:val="both"/>
      </w:pP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