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4ee5" w14:textId="5064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тұлғалардан табыс салығын бюджетке есептеу мен төлеудің тәртібі туралы" N 33 ~V950078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19 мамыр N 519. Қазақстан Республикасы Әділет министрлігінде 1999 жылғы 15 маусымда тіркелді. Тіркеу N 802.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40. "Заңды тұлғалардан табыс салығын бюджетке есептеу мен төлеудiң тәртiбi туралы" N 33 Нұсқаулығына өзгерiстер мен толықтырулар енгiзу туралы" Қазақстан Республикасы Мемлекеттiк кiрiс министрлiгiнiң 1999 жылғы 5 мамырдағы N 457 </w:t>
      </w:r>
      <w:r>
        <w:rPr>
          <w:rFonts w:ascii="Times New Roman"/>
          <w:b w:val="false"/>
          <w:i w:val="false"/>
          <w:color w:val="000000"/>
          <w:sz w:val="28"/>
        </w:rPr>
        <w:t xml:space="preserve">V990802_ </w:t>
      </w:r>
      <w:r>
        <w:rPr>
          <w:rFonts w:ascii="Times New Roman"/>
          <w:b w:val="false"/>
          <w:i w:val="false"/>
          <w:color w:val="000000"/>
          <w:sz w:val="28"/>
        </w:rPr>
        <w:t xml:space="preserve">бұйрығы. ----------------------------------------------------- І бөлімде: 1-тармақта: бiрiншi және екiншi абзацтар мынадай редакцияда жазылсын: </w:t>
      </w:r>
      <w:r>
        <w:br/>
      </w:r>
      <w:r>
        <w:rPr>
          <w:rFonts w:ascii="Times New Roman"/>
          <w:b w:val="false"/>
          <w:i w:val="false"/>
          <w:color w:val="000000"/>
          <w:sz w:val="28"/>
        </w:rPr>
        <w:t xml:space="preserve">
      "Салық жылында салық салынатын кiрiсi бар заңды тұлғалар (Қазақстан Республикасының Ұлттық банкiнен басқа) заңды ұйымдардан табыс салығын төлеушiлер (бұдан әрi - табыс салығы) болып табылады. </w:t>
      </w:r>
      <w:r>
        <w:br/>
      </w:r>
      <w:r>
        <w:rPr>
          <w:rFonts w:ascii="Times New Roman"/>
          <w:b w:val="false"/>
          <w:i w:val="false"/>
          <w:color w:val="000000"/>
          <w:sz w:val="28"/>
        </w:rPr>
        <w:t>
      Табыс салығын төлеушiлерге сондай-ақ резидент емес заңды тұлғалар, 
</w:t>
      </w:r>
      <w:r>
        <w:rPr>
          <w:rFonts w:ascii="Times New Roman"/>
          <w:b w:val="false"/>
          <w:i w:val="false"/>
          <w:color w:val="000000"/>
          <w:sz w:val="28"/>
        </w:rPr>
        <w:t xml:space="preserve">
олардың филиалдары, өкiлдiктерi мен өзге де оқшауланған құрылымдық бөлiмшелер жатады.". Мынадай мазмұндағы үшiншi және төртiншi абзацтармен толықтырылсын: "Табыс салығын төлеушiлер салықты төлеудi өздерi тұрған жер бойынша жүзеге асырады. Заңды тұлғалар өздерiнiң филиалдары, өкiлдiктерi мен өзге де оқшауланған құрылымдық бөлiмшелерi үшiн табыс салығын осы Нұсқауға 6 және 6А қосымшаларға сәйкес солар тұрған жер бойынша тиiстi бюджеттерге төлеудi жүзеге асырады."; үшiнші абзац тиiсiнше бесінші абзац деп есептелсін. II бөлiмде: 6-тармақта: жетiншi абзац мынадай редакцияда жазылсын: "- Жарлықтың 138-1 бабының ережелерiне сәйкес салық органдары есептейтiн кiрiстер;"; сегiзiншi абзац алып тасталсын; он төртiншi абзацтағы "құнды қағаздар бойынша" деген сөздер алып тасталсын; 9-14 абзацтар 8-13 абзацтар деп есептелсін; 7-тармақта: үшiншi абзацта: "талаптарды есептен шығару" деген сөздер тиісінше "мiндеттемелердi есептен шығару" деген сөздермен ауыстырылсын; "қарыздар" деген сөздiң алдынан "кредиторлық" деген сөзбен толықтырылсын; бесiншi абзац мынадай редакцияда жазылсын: </w:t>
      </w:r>
      <w:r>
        <w:br/>
      </w:r>
      <w:r>
        <w:rPr>
          <w:rFonts w:ascii="Times New Roman"/>
          <w:b w:val="false"/>
          <w:i w:val="false"/>
          <w:color w:val="000000"/>
          <w:sz w:val="28"/>
        </w:rPr>
        <w:t xml:space="preserve">
      "Алынған тауарлар бойынша туындаған және туындаған сәтiнен бастап екi жыл мерзiмiнде қанағаттандырылмаған мiндеттемелер күмәндi деп танылады және салық төлеушiнiң жиынтық жылдық кiрiсiне енгiзiлуге жатады. </w:t>
      </w:r>
      <w:r>
        <w:br/>
      </w:r>
      <w:r>
        <w:rPr>
          <w:rFonts w:ascii="Times New Roman"/>
          <w:b w:val="false"/>
          <w:i w:val="false"/>
          <w:color w:val="000000"/>
          <w:sz w:val="28"/>
        </w:rPr>
        <w:t xml:space="preserve">
      Егер бұрын кiрiс деп танылған несиелік берешек төленген болса, онда салық төлеушінің жиынтық жылдық кірісі жасалған төлеу көлеміне азайтылуға жатады. Жиынтық жылдық кірісті бұлай азайту бұрын кіріске жатқызылған көлем шектерінде өтеу жасалған сол есепті кезеңде жүргізіледі."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 Қазақстан Республикасындағы төлеу көзiнде бұрын салынған, заңды тұлғалар алған дивидендтер;"; </w:t>
      </w:r>
      <w:r>
        <w:br/>
      </w:r>
      <w:r>
        <w:rPr>
          <w:rFonts w:ascii="Times New Roman"/>
          <w:b w:val="false"/>
          <w:i w:val="false"/>
          <w:color w:val="000000"/>
          <w:sz w:val="28"/>
        </w:rPr>
        <w:t xml:space="preserve">
      2-9 абзацтар тиiсiнше 3-10 абзацтар деп есептелсiн; </w:t>
      </w:r>
      <w:r>
        <w:br/>
      </w:r>
      <w:r>
        <w:rPr>
          <w:rFonts w:ascii="Times New Roman"/>
          <w:b w:val="false"/>
          <w:i w:val="false"/>
          <w:color w:val="000000"/>
          <w:sz w:val="28"/>
        </w:rPr>
        <w:t xml:space="preserve">
      мынадай мазмұндағы он екiншi абзацпен толықтырылсын: </w:t>
      </w:r>
      <w:r>
        <w:br/>
      </w:r>
      <w:r>
        <w:rPr>
          <w:rFonts w:ascii="Times New Roman"/>
          <w:b w:val="false"/>
          <w:i w:val="false"/>
          <w:color w:val="000000"/>
          <w:sz w:val="28"/>
        </w:rPr>
        <w:t xml:space="preserve">
      "- Қазақстан Республикасындағы төлеу көзiнде бұрын салынған, заңды тұлға алған сыйақы (мүдде)."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"Заңды тұлғалардың жиынтық жылдық кірiсiнен оны алумен байланысты және белгiленген тәртiппен салық салт кезiнде негiзгi құралдарды сатып алу, оларды орналастыру жөнiндегі шығындар мен осы Нұсқаудың 61 тармағына сәйкес капиталдық сипаты бар басқа да шығындар, сондай-ақ жинақтама зейнеткерлiк қорларға төленетiн мiндеттi зейнеткерлiк жарналарды қоспағанда, ескерілетiн барлық шығындар, соның iшiнде еңбекке ақы төлеу, олардың қызметкерлерiне табыс салығы салынған материалдық және әлеуметтiк игiлiктер беру жөнiндегi шығындар шығарылып тасталады. </w:t>
      </w:r>
      <w:r>
        <w:br/>
      </w:r>
      <w:r>
        <w:rPr>
          <w:rFonts w:ascii="Times New Roman"/>
          <w:b w:val="false"/>
          <w:i w:val="false"/>
          <w:color w:val="000000"/>
          <w:sz w:val="28"/>
        </w:rPr>
        <w:t xml:space="preserve">
      Салық заңдарымен реттелетiн шығындар белгіленген нормалар шектерiнде есептен шығарылады. </w:t>
      </w:r>
      <w:r>
        <w:br/>
      </w:r>
      <w:r>
        <w:rPr>
          <w:rFonts w:ascii="Times New Roman"/>
          <w:b w:val="false"/>
          <w:i w:val="false"/>
          <w:color w:val="000000"/>
          <w:sz w:val="28"/>
        </w:rPr>
        <w:t xml:space="preserve">
      Есептен шығарулар кәсiпкерлiк қызметтен кiрiс алуға байланысты шығындарды растайтын құжаттар болған жағдайда жүргiзiледi. </w:t>
      </w:r>
      <w:r>
        <w:br/>
      </w:r>
      <w:r>
        <w:rPr>
          <w:rFonts w:ascii="Times New Roman"/>
          <w:b w:val="false"/>
          <w:i w:val="false"/>
          <w:color w:val="000000"/>
          <w:sz w:val="28"/>
        </w:rPr>
        <w:t xml:space="preserve">
      Iссапарлық, өкiлдiк шығындар Қазақстан Республикасының Yкiметi белгiлеген нормалар шектерiнде есептен шығарылады. </w:t>
      </w:r>
      <w:r>
        <w:br/>
      </w:r>
      <w:r>
        <w:rPr>
          <w:rFonts w:ascii="Times New Roman"/>
          <w:b w:val="false"/>
          <w:i w:val="false"/>
          <w:color w:val="000000"/>
          <w:sz w:val="28"/>
        </w:rPr>
        <w:t xml:space="preserve">
      Табиғи монополистердiң шығындары Қазақстан Республикасының заңдарында белгiленген нормалар шектерiнде есептен шығарылады.";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бiрiншi абзацтағы: </w:t>
      </w:r>
      <w:r>
        <w:br/>
      </w:r>
      <w:r>
        <w:rPr>
          <w:rFonts w:ascii="Times New Roman"/>
          <w:b w:val="false"/>
          <w:i w:val="false"/>
          <w:color w:val="000000"/>
          <w:sz w:val="28"/>
        </w:rPr>
        <w:t xml:space="preserve">
      "басқа ұйымдармен" деген сөздердiң алдынан "осы Нұсқаудың 14- тармағында аталған жағдайларды қоспағанда" деген сөздермен толықтырылсын; </w:t>
      </w:r>
      <w:r>
        <w:br/>
      </w:r>
      <w:r>
        <w:rPr>
          <w:rFonts w:ascii="Times New Roman"/>
          <w:b w:val="false"/>
          <w:i w:val="false"/>
          <w:color w:val="000000"/>
          <w:sz w:val="28"/>
        </w:rPr>
        <w:t xml:space="preserve">
      "есептелген" деген сөздiң алдынан "есептi кезең үшiн" деген сөздермен толықтырылсын. </w:t>
      </w:r>
      <w:r>
        <w:br/>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Негiзгi құралдарға салық мақсатында құны 40 айлық есептi көрсеткiштен асатын және қызмет ету мерзiмi бiр жылдан артық қаражаттар (еңбек құралдары) жатады. Салық салу мақсатында негiзгi құралдарды есепке алу мен амортизацияны есептеу тәртiбi осы Нұсқауға 2-қосымшада келтiрiлген. </w:t>
      </w:r>
      <w:r>
        <w:br/>
      </w:r>
      <w:r>
        <w:rPr>
          <w:rFonts w:ascii="Times New Roman"/>
          <w:b w:val="false"/>
          <w:i w:val="false"/>
          <w:color w:val="000000"/>
          <w:sz w:val="28"/>
        </w:rPr>
        <w:t xml:space="preserve">
      Өндірістік мақсаттар үшін өз құрылысы бойынша шығындар және кемінде үш жыл дайын өнім алу үшін өндіріс процесінде материалдар мен жартылай фабрикаттардың жағдайын, қасиеттерін шикізат нысандарын өзгерте отырып дайындау, өңдеу үшін пайдаланылатын сатып алынған технологиялық жабдықтың құны салық төлеушінің қалауы бойынша амортизациялық кезең ішінде кез келген уақытта амортизациялық қалған сома шегінде есептен шығарылуға жатады. </w:t>
      </w:r>
      <w:r>
        <w:br/>
      </w:r>
      <w:r>
        <w:rPr>
          <w:rFonts w:ascii="Times New Roman"/>
          <w:b w:val="false"/>
          <w:i w:val="false"/>
          <w:color w:val="000000"/>
          <w:sz w:val="28"/>
        </w:rPr>
        <w:t xml:space="preserve">
      Салық мақсаттары үшін технологиялық жабдықтарға технологиялық линиялар мен тауар өнімін шығару үшін тікелей пайдаланылатын басқа да жабдық жатады. Есептен шығаруларды қолдану үшін технологиялық жабдыққа көлік құралдары, жиһаз бен аталған өндірісте жанама пайдаланылатын басқа да негізгі құралдар жатпайды. </w:t>
      </w:r>
      <w:r>
        <w:br/>
      </w:r>
      <w:r>
        <w:rPr>
          <w:rFonts w:ascii="Times New Roman"/>
          <w:b w:val="false"/>
          <w:i w:val="false"/>
          <w:color w:val="000000"/>
          <w:sz w:val="28"/>
        </w:rPr>
        <w:t xml:space="preserve">
      Салық төлеуші сатып алған жабдық құнының бір бөлігін немесе толық құнын өзінің қалауы бойынша есептен шығаруларға жатқызуға құқылы. Технологиялық жабдық бойынша бұл норма топтың құндық балансына енгізілген сәттен бастап қолданылады. </w:t>
      </w:r>
      <w:r>
        <w:br/>
      </w:r>
      <w:r>
        <w:rPr>
          <w:rFonts w:ascii="Times New Roman"/>
          <w:b w:val="false"/>
          <w:i w:val="false"/>
          <w:color w:val="000000"/>
          <w:sz w:val="28"/>
        </w:rPr>
        <w:t xml:space="preserve">
      Есептен шығаруға жатқызылған технологиялық жабдықтың құны осы тармақтың ережелеріне сәйкес топтың тиісті құндық балансынан алып тастауға жатады және амортизацияны есептеу кезінде салық мақсаттарында есепке алынбайды. </w:t>
      </w:r>
      <w:r>
        <w:br/>
      </w:r>
      <w:r>
        <w:rPr>
          <w:rFonts w:ascii="Times New Roman"/>
          <w:b w:val="false"/>
          <w:i w:val="false"/>
          <w:color w:val="000000"/>
          <w:sz w:val="28"/>
        </w:rPr>
        <w:t xml:space="preserve">
      Егер салық төлеуші өндірісте үш жылдан аз пайдаланылған сатып алған технологиялық жабдықты сататын болса, бұрын есептен шығаруларға жатқызылған сол технологиялық жабдықтың құны сол технологиялық жабдықты сату жүргізілген сол есепті кезеңнің жиынтық жылдық кірісіне енгізуге жатады. </w:t>
      </w:r>
      <w:r>
        <w:br/>
      </w:r>
      <w:r>
        <w:rPr>
          <w:rFonts w:ascii="Times New Roman"/>
          <w:b w:val="false"/>
          <w:i w:val="false"/>
          <w:color w:val="000000"/>
          <w:sz w:val="28"/>
        </w:rPr>
        <w:t xml:space="preserve">
      Заем қаржыларын қоса оларды қаржыландыруға көз болған кезде өндірістік мақсаттағы объектілер салуға салық төлеуші жүргізген нақты шығындар өндірістік мақсаттар үшін өз құрылысы бойынша шығындар деп табылады. </w:t>
      </w:r>
      <w:r>
        <w:br/>
      </w:r>
      <w:r>
        <w:rPr>
          <w:rFonts w:ascii="Times New Roman"/>
          <w:b w:val="false"/>
          <w:i w:val="false"/>
          <w:color w:val="000000"/>
          <w:sz w:val="28"/>
        </w:rPr>
        <w:t xml:space="preserve">
      Өндірістік мақсаттар үшін өз құрылысы бойынша шығындарды толық көлемінде немесе сондай шығындардың бір бөлігін салық төлеуші өзінің қалауы бойынша есептен шығаруға жатқызуға құқылы. </w:t>
      </w:r>
      <w:r>
        <w:br/>
      </w:r>
      <w:r>
        <w:rPr>
          <w:rFonts w:ascii="Times New Roman"/>
          <w:b w:val="false"/>
          <w:i w:val="false"/>
          <w:color w:val="000000"/>
          <w:sz w:val="28"/>
        </w:rPr>
        <w:t xml:space="preserve">
      Егер өз құрылысы бойынша шығындар әртүрлі кезеңде жекелеген сомалармен есептен шығаруға жатқызылса аталған сомаларды есептен екі рет шығаруға қосылмауын қарастыру керек. </w:t>
      </w:r>
      <w:r>
        <w:br/>
      </w:r>
      <w:r>
        <w:rPr>
          <w:rFonts w:ascii="Times New Roman"/>
          <w:b w:val="false"/>
          <w:i w:val="false"/>
          <w:color w:val="000000"/>
          <w:sz w:val="28"/>
        </w:rPr>
        <w:t xml:space="preserve">
      Өндірістік мақсаттар үшін өз құрылысы бойынша шығындардың есептен шығаруға жатқызылмаған құны салық мақсаттары үшін амортизациялық аударымды есептеу үшін VII топтың құндық балансына енгізуге жатады. </w:t>
      </w:r>
      <w:r>
        <w:br/>
      </w:r>
      <w:r>
        <w:rPr>
          <w:rFonts w:ascii="Times New Roman"/>
          <w:b w:val="false"/>
          <w:i w:val="false"/>
          <w:color w:val="000000"/>
          <w:sz w:val="28"/>
        </w:rPr>
        <w:t xml:space="preserve">
      Осы тармақтың ережелеріне сәйкес құны бұрын есептен шығаруларға жатқызылған өз құрылысы объектісін сату кезінде сол объектіні сатудың толық құны өз құрылысының сондай объектісін сату кезіндегі құнының өсімінен кіріс деп танылады. </w:t>
      </w:r>
      <w:r>
        <w:br/>
      </w:r>
      <w:r>
        <w:rPr>
          <w:rFonts w:ascii="Times New Roman"/>
          <w:b w:val="false"/>
          <w:i w:val="false"/>
          <w:color w:val="000000"/>
          <w:sz w:val="28"/>
        </w:rPr>
        <w:t xml:space="preserve">
      Құны 40 айлық есепті көрсеткіштен төмен және (немесе) қызмет ету мерзімі бір жылдан аз және пайдалануға 1995 жылғы 1 шілдеден кейін берілген еңбек құралдары мен заттары толықтай есептен шығаруға жатқызылады." </w:t>
      </w:r>
      <w:r>
        <w:br/>
      </w:r>
      <w:r>
        <w:rPr>
          <w:rFonts w:ascii="Times New Roman"/>
          <w:b w:val="false"/>
          <w:i w:val="false"/>
          <w:color w:val="000000"/>
          <w:sz w:val="28"/>
        </w:rPr>
        <w:t xml:space="preserve">
      16-тармақта: </w:t>
      </w:r>
      <w:r>
        <w:br/>
      </w:r>
      <w:r>
        <w:rPr>
          <w:rFonts w:ascii="Times New Roman"/>
          <w:b w:val="false"/>
          <w:i w:val="false"/>
          <w:color w:val="000000"/>
          <w:sz w:val="28"/>
        </w:rPr>
        <w:t xml:space="preserve">
      екiншi абзацта "заңды тұлғалар" деген сөздерден кейiн "(құрылтайшылар мен қатысушылардың шығындарын қоса)" деген сөздермен толықтырылсын; </w:t>
      </w:r>
      <w:r>
        <w:br/>
      </w:r>
      <w:r>
        <w:rPr>
          <w:rFonts w:ascii="Times New Roman"/>
          <w:b w:val="false"/>
          <w:i w:val="false"/>
          <w:color w:val="000000"/>
          <w:sz w:val="28"/>
        </w:rPr>
        <w:t xml:space="preserve">
      үшiншi абзацта "гудвилл" деген сөзден кейiн "санаткерлік меншік" деген сөздермен толықтырылсын; </w:t>
      </w:r>
      <w:r>
        <w:br/>
      </w:r>
      <w:r>
        <w:rPr>
          <w:rFonts w:ascii="Times New Roman"/>
          <w:b w:val="false"/>
          <w:i w:val="false"/>
          <w:color w:val="000000"/>
          <w:sz w:val="28"/>
        </w:rPr>
        <w:t xml:space="preserve">
      17-тармақтың екiншi абзацындағы "Қаржы министрлiгі" деген сөздер "Мемлекеттiк кiрiс министрлiгi" деген сөздермен ауыстырылсын; </w:t>
      </w:r>
      <w:r>
        <w:br/>
      </w:r>
      <w:r>
        <w:rPr>
          <w:rFonts w:ascii="Times New Roman"/>
          <w:b w:val="false"/>
          <w:i w:val="false"/>
          <w:color w:val="000000"/>
          <w:sz w:val="28"/>
        </w:rPr>
        <w:t xml:space="preserve">
      мынадай мазмұндағы 18а тармағымен толықтырылсын: </w:t>
      </w:r>
      <w:r>
        <w:br/>
      </w:r>
      <w:r>
        <w:rPr>
          <w:rFonts w:ascii="Times New Roman"/>
          <w:b w:val="false"/>
          <w:i w:val="false"/>
          <w:color w:val="000000"/>
          <w:sz w:val="28"/>
        </w:rPr>
        <w:t xml:space="preserve">
      "Салық төлеушiлердiң уақытша еңбекке жарамсыздық, жүктiлiк пен босану бойынша демалысына ақы төлеу жөнiндегi шығындары есептi кезеңде есептелген еңбекке ақы төлеу қорынан 1,5 процент шегiнде есептен шығарылады. </w:t>
      </w:r>
      <w:r>
        <w:br/>
      </w:r>
      <w:r>
        <w:rPr>
          <w:rFonts w:ascii="Times New Roman"/>
          <w:b w:val="false"/>
          <w:i w:val="false"/>
          <w:color w:val="000000"/>
          <w:sz w:val="28"/>
        </w:rPr>
        <w:t xml:space="preserve">
      Аталған шығындардың есептi айда белгіленген нормадан артығы келесi айда есептен шығаруға жатқызу үшiн ауыстырылады. Уақытша еңбекке жарамсыздық, жүктілік пен босану бойынша демалысына ақы төлеу жөніндегі шығындардың белгіленген нормадан артық сомаларын ауыстыру есепті салық жылының шегінде болуы мүмкін. Салық жылы iшiнде есептен шығаруға жатқызылмаған мұндай шығындардың артық сомалары жиынтық жылдық кiрiс және жасалған есептен шығарулар туралы жыл декларациясының қорытындылары бойынша заңды тұлғаның таза кiрiсi есебiне жатқызылады. </w:t>
      </w:r>
      <w:r>
        <w:br/>
      </w:r>
      <w:r>
        <w:rPr>
          <w:rFonts w:ascii="Times New Roman"/>
          <w:b w:val="false"/>
          <w:i w:val="false"/>
          <w:color w:val="000000"/>
          <w:sz w:val="28"/>
        </w:rPr>
        <w:t xml:space="preserve">
      Есептен шығаруға сондай-ақ қызметкерге зақымданумен немесе солардың жұмысына байланысты денсаулығына өзге бүлінуімен, сондай-ақ асыраушысынан айырылумен келтiрген залалды өтеуге заңдарда белгіленген көлемде өтеуге бағытталған шығындар да жатады. </w:t>
      </w:r>
      <w:r>
        <w:br/>
      </w:r>
      <w:r>
        <w:rPr>
          <w:rFonts w:ascii="Times New Roman"/>
          <w:b w:val="false"/>
          <w:i w:val="false"/>
          <w:color w:val="000000"/>
          <w:sz w:val="28"/>
        </w:rPr>
        <w:t>
      Қызметкерге зақымданумен немесе денсаулығының өзге бүлінуімен, сондай- ақ асыраушысынан айырылумен келтірген залалды өтеу жөніндегі нақты шығындардың заңдарда белгіленген нормалардан артығы заңды тұлғаның таза кірісі есебіне жатқызылады." 
</w:t>
      </w:r>
      <w:r>
        <w:rPr>
          <w:rFonts w:ascii="Times New Roman"/>
          <w:b w:val="false"/>
          <w:i w:val="false"/>
          <w:color w:val="000000"/>
          <w:sz w:val="28"/>
        </w:rPr>
        <w:t xml:space="preserve">
20-тармақта: екiншi абзац мынадай редакцияда жазылсын: "- есептелген сома шегiнде төленген салықтар, соның iшiнде құнды қағаздар эмиссиясын тiркеу үшiн алымдар, әлеуметтiк салық, жер салығы, заңды тұлғалардың мүлкiне салық, көлiк құралдарына салық;"; үшiншi абзац мынадай редакцияда жазылсын: "- бюджетке енгiзуге жататынды қоспағанда, айыппұлдар мен өсiмдердi қоса есептелген сома шегiнде төленген тұрақсыздық төлемi;"; жетiншi абзацтағы "бонустар сомасына және" деген сөздер алып тасталсын; 22-тармақта: бiрiншi абзацтағы: "жиынтық жылдық" деген сөздер "салық салынатын" деген сөздермен ауыстырылсын; "4" цифры "3" деген цифрға ауыстырылсын; мынадай мазмұндағы II-I бөлiммен толықтырылсын: "II-I. Салық салу мақсаттары үшiн тауарлардың (жұмыстардың, қызмет көрсетулердiң) бағаларын белгiлеудiң принциптерi </w:t>
      </w:r>
      <w:r>
        <w:br/>
      </w:r>
      <w:r>
        <w:rPr>
          <w:rFonts w:ascii="Times New Roman"/>
          <w:b w:val="false"/>
          <w:i w:val="false"/>
          <w:color w:val="000000"/>
          <w:sz w:val="28"/>
        </w:rPr>
        <w:t xml:space="preserve">
      1. Салық салу мақсаттары үшiн осы бөлiмде өзгеше көзделмесе тауардың (жұмыстардың, қызмет көрсетулердiң) мәмiле тараптары көрсеткен бағасы қабылданады. </w:t>
      </w:r>
      <w:r>
        <w:br/>
      </w:r>
      <w:r>
        <w:rPr>
          <w:rFonts w:ascii="Times New Roman"/>
          <w:b w:val="false"/>
          <w:i w:val="false"/>
          <w:color w:val="000000"/>
          <w:sz w:val="28"/>
        </w:rPr>
        <w:t xml:space="preserve">
      2. Салық органдары мәмiлелер бойынша бағалар қолданудың дұрыстығын тек мына жағдайларда ғана бақылауға құқылы: </w:t>
      </w:r>
      <w:r>
        <w:br/>
      </w:r>
      <w:r>
        <w:rPr>
          <w:rFonts w:ascii="Times New Roman"/>
          <w:b w:val="false"/>
          <w:i w:val="false"/>
          <w:color w:val="000000"/>
          <w:sz w:val="28"/>
        </w:rPr>
        <w:t xml:space="preserve">
      1) байланысты тараптар арасында; </w:t>
      </w:r>
      <w:r>
        <w:br/>
      </w:r>
      <w:r>
        <w:rPr>
          <w:rFonts w:ascii="Times New Roman"/>
          <w:b w:val="false"/>
          <w:i w:val="false"/>
          <w:color w:val="000000"/>
          <w:sz w:val="28"/>
        </w:rPr>
        <w:t xml:space="preserve">
      2) тауар айырбастау (баспабас операциялар) бойынша; </w:t>
      </w:r>
      <w:r>
        <w:br/>
      </w:r>
      <w:r>
        <w:rPr>
          <w:rFonts w:ascii="Times New Roman"/>
          <w:b w:val="false"/>
          <w:i w:val="false"/>
          <w:color w:val="000000"/>
          <w:sz w:val="28"/>
        </w:rPr>
        <w:t xml:space="preserve">
      3) салық төлеушi ұқсас (бiрдей) тауарлар (жұмыстар, қызмет көрсетулер) бойынша тоқсан шегiнде қолданатын бағалар деңгейiнiң елеулi ауытқуы (20 проценттен астам) кезiнде; </w:t>
      </w:r>
      <w:r>
        <w:br/>
      </w:r>
      <w:r>
        <w:rPr>
          <w:rFonts w:ascii="Times New Roman"/>
          <w:b w:val="false"/>
          <w:i w:val="false"/>
          <w:color w:val="000000"/>
          <w:sz w:val="28"/>
        </w:rPr>
        <w:t xml:space="preserve">
      4) резидент еместер көрсететiн (орындайтын) импортталатын тауарларға, қызмет көрсетулерге (жұмыстарға) баға деңгейi ұқсас (бiрдей) тауарларға (жұмыстарға, қызмет көрсетулерге) рыноктық баға деңгейiнен елеулi артқан (20 проценттен астам) кезде. </w:t>
      </w:r>
      <w:r>
        <w:br/>
      </w:r>
      <w:r>
        <w:rPr>
          <w:rFonts w:ascii="Times New Roman"/>
          <w:b w:val="false"/>
          <w:i w:val="false"/>
          <w:color w:val="000000"/>
          <w:sz w:val="28"/>
        </w:rPr>
        <w:t xml:space="preserve">
      3. Мәмiле тараптары қолданған тауарлардың (жұмыстардың, қызмет көрсетулердiң) бағалары ұқсас (бiрдей) тауарларға (жұмыстарға, қызмет көрсетулерге) рыноктық бағадан 20 проценттен астам ауытқыған (не ана не мына жаққа) кезде осы бөлiмнiң 2-тармағының 1)-3) тармақшаларында аталған жағдайларда, салық органы сол мәмілелердiң нәтижелерi рыноктық бағалар басшылыққа алынып бағаланғандай есептелген салықтар мен айыппұл санкцияларын қосымша есептеу туралы шешiм шығаруға құқылы Мәмiленiң рыноктық бағасын анықтау үшiн осы бөлiмнiң 4-13 тармақтарында көзделген шарттар есепке алынады. </w:t>
      </w:r>
      <w:r>
        <w:br/>
      </w:r>
      <w:r>
        <w:rPr>
          <w:rFonts w:ascii="Times New Roman"/>
          <w:b w:val="false"/>
          <w:i w:val="false"/>
          <w:color w:val="000000"/>
          <w:sz w:val="28"/>
        </w:rPr>
        <w:t xml:space="preserve">
      Осы бөлiмнің 2-тармағының 4) тармақшасында аталған резидент еместер көрсететiн (орындайтын) импортталатын тауарларға, қызмет көрсетулерге (жұмыстарға) бағалар ұқсас (бiрдей) тауарларға (жұмыстарға, қызмет көрсетулерге) рыноктық бағалардан елеулi жоғары (20 проценттен астам) болса салық органы сол мәмiлелердің нәтижелерi рыноктық бағалар басшылыққа алынып бағаланғандай есептелген салықтар мен айыппұл санкцияларын қосымша есептеу туралы шешiм шығаруға құқылы Мәмiленiң рыноктық бағасын анықтау үшiн осы бөлiмнің 4-13 тармақтарында көзделген шарттар есепке алынады. </w:t>
      </w:r>
      <w:r>
        <w:br/>
      </w:r>
      <w:r>
        <w:rPr>
          <w:rFonts w:ascii="Times New Roman"/>
          <w:b w:val="false"/>
          <w:i w:val="false"/>
          <w:color w:val="000000"/>
          <w:sz w:val="28"/>
        </w:rPr>
        <w:t xml:space="preserve">
      4. Тауардың (жұмыстың, қызмет көрсетудiң) рыноктық бағасы деп ұқсас (ал олар болмаған жағдайларда бiрдей) тауарларға (жұмыстарға, қызмет көрсетулерге) салыстырмалы экономикалық (коммерциялық) шарттарда рыноктағы сұраныс пен ұсыныстың өзара әрекетi кезiндегi баға танылады. </w:t>
      </w:r>
      <w:r>
        <w:br/>
      </w:r>
      <w:r>
        <w:rPr>
          <w:rFonts w:ascii="Times New Roman"/>
          <w:b w:val="false"/>
          <w:i w:val="false"/>
          <w:color w:val="000000"/>
          <w:sz w:val="28"/>
        </w:rPr>
        <w:t xml:space="preserve">
      5. Тауарлардың (жұмыстардың, қызмет көрсетулердiң) рыногы деп Қазақстан Республикасының аумағында сатып алушыға қарағанда ең жақын немесе Қазақстан Республикасынан тыс жерде сатып алушы нақты және елеулi қосымша шығын шығармай тауарды (жұмысты, қызмет көрсетудi) сатып алуға мүмкiндiгi басшылыққа алынып айқындалатын сол тауарлардың (жұмыстардың, қызмет көрсетулердiң) айналым аясы танылады. </w:t>
      </w:r>
      <w:r>
        <w:br/>
      </w:r>
      <w:r>
        <w:rPr>
          <w:rFonts w:ascii="Times New Roman"/>
          <w:b w:val="false"/>
          <w:i w:val="false"/>
          <w:color w:val="000000"/>
          <w:sz w:val="28"/>
        </w:rPr>
        <w:t xml:space="preserve">
      6. Салық салу мақсаты үшiн байланысты тараптар деп мыналар танылады: </w:t>
      </w:r>
      <w:r>
        <w:br/>
      </w:r>
      <w:r>
        <w:rPr>
          <w:rFonts w:ascii="Times New Roman"/>
          <w:b w:val="false"/>
          <w:i w:val="false"/>
          <w:color w:val="000000"/>
          <w:sz w:val="28"/>
        </w:rPr>
        <w:t xml:space="preserve">
      қарым-қатынастары олардың қызметiнiң немесе олар танытатын адамдардың қызметiнiң жағдайына немесе экономикалық нәтижелерiне тiкелей әсер ете алатын жеке тұлғалар және (немесе) заңды тұлғалар, олар мыналар: </w:t>
      </w:r>
      <w:r>
        <w:br/>
      </w:r>
      <w:r>
        <w:rPr>
          <w:rFonts w:ascii="Times New Roman"/>
          <w:b w:val="false"/>
          <w:i w:val="false"/>
          <w:color w:val="000000"/>
          <w:sz w:val="28"/>
        </w:rPr>
        <w:t xml:space="preserve">
      1) бiр адам басқа адамның мүлкiне қатысады және ондай қатысудың үлесi 33 проценттен астам болады; </w:t>
      </w:r>
      <w:r>
        <w:br/>
      </w:r>
      <w:r>
        <w:rPr>
          <w:rFonts w:ascii="Times New Roman"/>
          <w:b w:val="false"/>
          <w:i w:val="false"/>
          <w:color w:val="000000"/>
          <w:sz w:val="28"/>
        </w:rPr>
        <w:t xml:space="preserve">
      2) Қазақстан Республикасының заңдарына сәйкес адамдар неке қатынасында, туысқандық немесе өзiндiк, асырап алушы және асырап алынған, сондай-ақ қамқоршы және қамқорда болушы қатынасында тұрады. </w:t>
      </w:r>
      <w:r>
        <w:br/>
      </w:r>
      <w:r>
        <w:rPr>
          <w:rFonts w:ascii="Times New Roman"/>
          <w:b w:val="false"/>
          <w:i w:val="false"/>
          <w:color w:val="000000"/>
          <w:sz w:val="28"/>
        </w:rPr>
        <w:t xml:space="preserve">
      7. Олар үшiн бiрдей сипатты белгiлерi бар тауарлар (жұмыстар, қызмет көрсетулер) ұқсас деп танылады. </w:t>
      </w:r>
      <w:r>
        <w:br/>
      </w:r>
      <w:r>
        <w:rPr>
          <w:rFonts w:ascii="Times New Roman"/>
          <w:b w:val="false"/>
          <w:i w:val="false"/>
          <w:color w:val="000000"/>
          <w:sz w:val="28"/>
        </w:rPr>
        <w:t xml:space="preserve">
      Тауарлардың (жұмыстардың, қызмет көрсетулердiң) ұқсастығын анықтау кезiнде олардың физикалық сипаттамалары, сапасы мен рыноктағы беделi, шығарған ел мен өндiрушi ескеріледi. </w:t>
      </w:r>
      <w:r>
        <w:br/>
      </w:r>
      <w:r>
        <w:rPr>
          <w:rFonts w:ascii="Times New Roman"/>
          <w:b w:val="false"/>
          <w:i w:val="false"/>
          <w:color w:val="000000"/>
          <w:sz w:val="28"/>
        </w:rPr>
        <w:t xml:space="preserve">
      8. Ұқсас болып табылмай, жақын сипаттамалары бар және жақын құрастырушылардан тұратын, оларға сол бiр функцияны орындауға мүмкiндiк беретiн және коммерциялық бiр-бiрiн алмастыратын тауарлар (жұмыстар, қызмет көрсетулер) бiр тектi деп танылады. </w:t>
      </w:r>
      <w:r>
        <w:br/>
      </w:r>
      <w:r>
        <w:rPr>
          <w:rFonts w:ascii="Times New Roman"/>
          <w:b w:val="false"/>
          <w:i w:val="false"/>
          <w:color w:val="000000"/>
          <w:sz w:val="28"/>
        </w:rPr>
        <w:t xml:space="preserve">
      Тауарлардың (жұмыстардың, қызмет көрсетулердiң) бiр тектiлiгiн анықтау кезiнде олардың сапасы, тауарлық белгiсi болуы, рыноктағы беделі, шығарған ел ескерiледi. </w:t>
      </w:r>
      <w:r>
        <w:br/>
      </w:r>
      <w:r>
        <w:rPr>
          <w:rFonts w:ascii="Times New Roman"/>
          <w:b w:val="false"/>
          <w:i w:val="false"/>
          <w:color w:val="000000"/>
          <w:sz w:val="28"/>
        </w:rPr>
        <w:t xml:space="preserve">
      Ұқсас тауарлардың (жұмыстардың, қызмет көрсетулердiң) рыноктағы мәмiлелерiнiң экономикалық (коммерциялық) шарттары салыстырмалы деп танылады, егер ондай шарттар арасындағы айырма бағаға әсер етпейтiн болса немесе осы бөлiмнiң 10-тармағына сәйкес түзеуге келетiн болса. </w:t>
      </w:r>
      <w:r>
        <w:br/>
      </w:r>
      <w:r>
        <w:rPr>
          <w:rFonts w:ascii="Times New Roman"/>
          <w:b w:val="false"/>
          <w:i w:val="false"/>
          <w:color w:val="000000"/>
          <w:sz w:val="28"/>
        </w:rPr>
        <w:t xml:space="preserve">
      9. Тауарлардың (жұмыстардың, қызмет көрсетулердің) рыноктық бағасын анықтаған кезде бiр-бiрiмен байланысты болып табылмайтын тараптар арасындағы мәмiлелер назарға алынады. Бiр-бiрiмен байланысты тараптар арасындағы мәмiлелер осы тараптардың бiр-бiрiмен байланыстылығы ондай мәмiлелердiң нәтижесiне әсер етпеген жағдайда ғана назарға алына алады. </w:t>
      </w:r>
      <w:r>
        <w:br/>
      </w:r>
      <w:r>
        <w:rPr>
          <w:rFonts w:ascii="Times New Roman"/>
          <w:b w:val="false"/>
          <w:i w:val="false"/>
          <w:color w:val="000000"/>
          <w:sz w:val="28"/>
        </w:rPr>
        <w:t xml:space="preserve">
      10. Тауардың (жұмыстың, қызмет көрсетудiң) рыноктық бағасын анықтаған кезде осы тауарды (жұмысты, қызмет көрсетудi) сату сәтiнде ұқсас (бiр тектес) тауарлармен (жұмыстармен, қызмет көрсетулермен) салыстырмалы шарттарда жасалған мәмiлелер туралы ақпарат ескерiледi. </w:t>
      </w:r>
      <w:r>
        <w:br/>
      </w:r>
      <w:r>
        <w:rPr>
          <w:rFonts w:ascii="Times New Roman"/>
          <w:b w:val="false"/>
          <w:i w:val="false"/>
          <w:color w:val="000000"/>
          <w:sz w:val="28"/>
        </w:rPr>
        <w:t xml:space="preserve">
      Ұқсас (бiр тектес) тауарлармен (жұмыстармен, қызмет көрсетулермен) мәмiлелер шарттарының салыстырмалылығын анықтаған кезде жеткiзілiп берiлетiн тауарлардың (жұмыстардың, қызмет көрсетулердің) саны (көлемi) (мәселен, тауар партиясының көлемi), мiндеттемелердi орындау мерзiмдерi сияқты шарттар, әдетте, осындай түрдегi мәмілелерде қолданылатын төлем шарттары, сондай-ақ бағаларға әсер етуi мүмкiн өзге де шарттар ескерiледi. </w:t>
      </w:r>
      <w:r>
        <w:br/>
      </w:r>
      <w:r>
        <w:rPr>
          <w:rFonts w:ascii="Times New Roman"/>
          <w:b w:val="false"/>
          <w:i w:val="false"/>
          <w:color w:val="000000"/>
          <w:sz w:val="28"/>
        </w:rPr>
        <w:t xml:space="preserve">
      11. Салық төлеушi ұқсас (бiр тектес) тауарлар (жұмыстар, қызмет көрсетулер) бойынша тоқсан шегiнде қолданатын баға деңгейi ауытқуының елеулілiк сатысын анықтаған кезде бiр-бiрiмен байланысты емес тараптар арасында мәмiлелер жасау кезiндегi, тауарлар (жұмыстар, қызмет көрсетулер) рыногындағы сұраныс пен ұсыныс факторларын ескеретiн, бағаға кәдiмгi үстемелер мен шегерiмдер есепке алынады. </w:t>
      </w:r>
      <w:r>
        <w:br/>
      </w:r>
      <w:r>
        <w:rPr>
          <w:rFonts w:ascii="Times New Roman"/>
          <w:b w:val="false"/>
          <w:i w:val="false"/>
          <w:color w:val="000000"/>
          <w:sz w:val="28"/>
        </w:rPr>
        <w:t xml:space="preserve">
      Егер аталған шегерiмдер тауарлардың жарамдық немесе сату мерзiмдерiнің өтуiнен (өту күнiнiң жақындауынан), маркетинг (баға) саясатынан, тауарлардың (жұмыстардың, қызмет көрсетулердiң) өздерi үшiн жаңа рыноктарға жақындауынан, үйлес нұсқасы жоқ жаңа бұйымдардың рыноктарға жақындауынан, сондай-ақ олармен тұтынушыларды таныстыру мақсатында тауарлардың сынақ модельдерi мен үлгiлерiн сату кезiнде туындаған болса, мәмiле тараптары көрсеткен тауарлар (жұмыстар, қызмет көрсетулер) бағасына осы бөлiмнiң 3тармағында көзделген ережелер қолданылмайды. </w:t>
      </w:r>
      <w:r>
        <w:br/>
      </w:r>
      <w:r>
        <w:rPr>
          <w:rFonts w:ascii="Times New Roman"/>
          <w:b w:val="false"/>
          <w:i w:val="false"/>
          <w:color w:val="000000"/>
          <w:sz w:val="28"/>
        </w:rPr>
        <w:t xml:space="preserve">
      12. Тауарлардың (жұмыстардың, қызмет көрсетулердiң) тиiстi рыногында ұқсас (бiр тектi) тауарлар (жұмыстар, қызмет көрсетулер) бойынша мәмілелер болмаған жағдайда немесе бұл рыноктағы сондай тауарларға (жұмыстарға, қызмет көрсетулерге) ұсыныстың жоқтығынан, сондай-ақ рыноктық бағаны анықтау үшiн ақпараттық көздердiң жоқтығынан немесе оған қол жетпейтiндiктен тиiстi бағаларды анықтау мүмкiн еместiгiнен мынадай тәсiлдер қолданылуы мүмкiн: </w:t>
      </w:r>
      <w:r>
        <w:br/>
      </w:r>
      <w:r>
        <w:rPr>
          <w:rFonts w:ascii="Times New Roman"/>
          <w:b w:val="false"/>
          <w:i w:val="false"/>
          <w:color w:val="000000"/>
          <w:sz w:val="28"/>
        </w:rPr>
        <w:t xml:space="preserve">
      1) тауарлардың (жұмыстардың, қызмет көрсетулердiң) рыноктық бағасы сондай тауарларды (жұмыстарды, қызмет көрсетулердi) кейiннен сату (қайта сату) кезiнде сатып алушы сатқан баға мен сатып алушы шеккен расталатын шығындардың, сондай-ақ үстеме бағасының айырмасы ретiнде анықталатын кейiннен сату бағасының тәсiлi. Үстеме баға, қызметтiң сол аясы үшiн қалыптасқан орташа пайда нормасын қамтамасыз ететiндей етiп анықталады; </w:t>
      </w:r>
      <w:r>
        <w:br/>
      </w:r>
      <w:r>
        <w:rPr>
          <w:rFonts w:ascii="Times New Roman"/>
          <w:b w:val="false"/>
          <w:i w:val="false"/>
          <w:color w:val="000000"/>
          <w:sz w:val="28"/>
        </w:rPr>
        <w:t xml:space="preserve">
      2) тауарлардың (жұмыстардың, қызмет көрсетулердiң) рыноктық бағасы жасалған шығындар мен үстеме ақылардың қосындысы ретiнде анықталатын шығынды тәсiл. Мұның өзiнде, тауарларды (жұмыстарды, қызмет көрсетулердi) өндiруге (өзiне алуға) және (немесе) сатып алуға расталатын тiкелей және жанама шығындар, тасымалдау, сақтау, сақтандыру бойынша шығындар және өзге де шығындар есепке алынады. Үстеме баға, қызметтiң сол аясы үшiн қалыптасқан орташа пайда нормасын қамтамасыз ететiндей етiп анықталады. </w:t>
      </w:r>
      <w:r>
        <w:br/>
      </w:r>
      <w:r>
        <w:rPr>
          <w:rFonts w:ascii="Times New Roman"/>
          <w:b w:val="false"/>
          <w:i w:val="false"/>
          <w:color w:val="000000"/>
          <w:sz w:val="28"/>
        </w:rPr>
        <w:t xml:space="preserve">
      13. Тауарлардың (жұмыстардың, қызмет көрсетулердің) рыноктық бағасын анықтау мен мойындау кезiнде тауарларға (жұмыстарға, қызмет көрсетулерге) рыноктық баға және биржалық баға белгiлеу туралы ақпараттың ресми көздерi, мемлекеттiк өкiмет органдарының ақпараттық базалары және салық төлеушiлер салық органдарына беретiн ақпарат пайдаланылады. </w:t>
      </w:r>
      <w:r>
        <w:br/>
      </w:r>
      <w:r>
        <w:rPr>
          <w:rFonts w:ascii="Times New Roman"/>
          <w:b w:val="false"/>
          <w:i w:val="false"/>
          <w:color w:val="000000"/>
          <w:sz w:val="28"/>
        </w:rPr>
        <w:t xml:space="preserve">
      14. Істi қараған кезде сот осы бөлiмнің 4-13 тармақтарындағы жағдайлармен шектелмей, iске маңызы бар кез-келген жағдайды ескеруге құқылы. </w:t>
      </w:r>
      <w:r>
        <w:br/>
      </w:r>
      <w:r>
        <w:rPr>
          <w:rFonts w:ascii="Times New Roman"/>
          <w:b w:val="false"/>
          <w:i w:val="false"/>
          <w:color w:val="000000"/>
          <w:sz w:val="28"/>
        </w:rPr>
        <w:t xml:space="preserve">
      15. Осы бөлiмнің ережелерi жиынтық жылдық кiрiсi 100000 айлық есептi көрсеткiштен асатын салық төлеушiлерге қолданылады. Бұл шектеу акцизделетiн тауарларды өндiретiн және (немесе) сататын және (немесе) тауарларды экспорттайтын салық төлеушiлерге, сондай-ақ осы бөлiмнiң 2-тармағының 4) тармақшасында аталған жағдайда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III-бөлiмде: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32-тармақта "Егер Қазақстандағы тұрақты мекеме көрсеткен қызметтер үшiн кiрiс" деген сөздер "Егер тұрақты мекеменiң жұмыстарды, қызмет көрсетулердi сатудан түскен кiрiсi" деген сөздермен ауыстырылсын; </w:t>
      </w:r>
      <w:r>
        <w:br/>
      </w:r>
      <w:r>
        <w:rPr>
          <w:rFonts w:ascii="Times New Roman"/>
          <w:b w:val="false"/>
          <w:i w:val="false"/>
          <w:color w:val="000000"/>
          <w:sz w:val="28"/>
        </w:rPr>
        <w:t xml:space="preserve">
      37-тармақтың екiншi абзацындағы "қарамастан қолданылады" деген сөздерден кейiн "төлем түрiне қарай және" деген сөздермен толықтырылсын; </w:t>
      </w:r>
      <w:r>
        <w:br/>
      </w:r>
      <w:r>
        <w:rPr>
          <w:rFonts w:ascii="Times New Roman"/>
          <w:b w:val="false"/>
          <w:i w:val="false"/>
          <w:color w:val="000000"/>
          <w:sz w:val="28"/>
        </w:rPr>
        <w:t xml:space="preserve">
      38-тармақтың сегiзiншi абзацындағы "мүлiк" деген сөзден кейiн "Қазақстан Республикасының аумағында" деген сөздермен толықтырылсын; </w:t>
      </w:r>
      <w:r>
        <w:br/>
      </w:r>
      <w:r>
        <w:rPr>
          <w:rFonts w:ascii="Times New Roman"/>
          <w:b w:val="false"/>
          <w:i w:val="false"/>
          <w:color w:val="000000"/>
          <w:sz w:val="28"/>
        </w:rPr>
        <w:t xml:space="preserve">
      39-тармақта: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"Таза кiрiске салық жиынтық жылдық кiрiс және есептi жыл үшiн жасалған есептен шығарулар туралы декларация табыс етiлген күннен бастап 10 күн iшiнде, бiрақ есептi жылдан кейiнгi жылдың 10 сәуiрiнен кешiктiрiлмей төленеді."; </w:t>
      </w:r>
      <w:r>
        <w:br/>
      </w:r>
      <w:r>
        <w:rPr>
          <w:rFonts w:ascii="Times New Roman"/>
          <w:b w:val="false"/>
          <w:i w:val="false"/>
          <w:color w:val="000000"/>
          <w:sz w:val="28"/>
        </w:rPr>
        <w:t xml:space="preserve">
      төртiншi абзацтағы "15 процент ставка бойынша" деген сөздер алып тасталсын; </w:t>
      </w:r>
      <w:r>
        <w:br/>
      </w:r>
      <w:r>
        <w:rPr>
          <w:rFonts w:ascii="Times New Roman"/>
          <w:b w:val="false"/>
          <w:i w:val="false"/>
          <w:color w:val="000000"/>
          <w:sz w:val="28"/>
        </w:rPr>
        <w:t xml:space="preserve">
      3-4 абзацтар тиiсiнше 4-5 абзацтар деп есептелсiн; </w:t>
      </w:r>
      <w:r>
        <w:br/>
      </w:r>
      <w:r>
        <w:rPr>
          <w:rFonts w:ascii="Times New Roman"/>
          <w:b w:val="false"/>
          <w:i w:val="false"/>
          <w:color w:val="000000"/>
          <w:sz w:val="28"/>
        </w:rPr>
        <w:t xml:space="preserve">
      41-тармақ мынадай редакцияда жазылсын: </w:t>
      </w:r>
      <w:r>
        <w:br/>
      </w:r>
      <w:r>
        <w:rPr>
          <w:rFonts w:ascii="Times New Roman"/>
          <w:b w:val="false"/>
          <w:i w:val="false"/>
          <w:color w:val="000000"/>
          <w:sz w:val="28"/>
        </w:rPr>
        <w:t xml:space="preserve">
      "41. Салық келiсiмдерiнде көзделген салық жеңілдіктері берілуі үшін Қазақстан Республикасында қызметін тұрақты мекеме құрмай жүзеге асыратын және ол резиденті болып табылатын мемлекетпен Қазақстан Республикасы жасаған салық келісіміне сәйкес салық жеңілдіктеріне құқығы бар шетелдік заңды тұлға кіріс төлейтін тұлға орналасқан жердегі Қазақстан Республикасының аумақтық салық органына 7А қосымшаның N 1 нысаны бойынша өтінішті тапсырады. </w:t>
      </w:r>
      <w:r>
        <w:br/>
      </w:r>
      <w:r>
        <w:rPr>
          <w:rFonts w:ascii="Times New Roman"/>
          <w:b w:val="false"/>
          <w:i w:val="false"/>
          <w:color w:val="000000"/>
          <w:sz w:val="28"/>
        </w:rPr>
        <w:t xml:space="preserve">
      N 1 нысаны бойынша өтiнiшті толтыру тәртiбi 7А қосымшада көрсетiлген."; </w:t>
      </w:r>
      <w:r>
        <w:br/>
      </w:r>
      <w:r>
        <w:rPr>
          <w:rFonts w:ascii="Times New Roman"/>
          <w:b w:val="false"/>
          <w:i w:val="false"/>
          <w:color w:val="000000"/>
          <w:sz w:val="28"/>
        </w:rPr>
        <w:t xml:space="preserve">
      42-тармақ мынадай редакцияда жазылсын: </w:t>
      </w:r>
      <w:r>
        <w:br/>
      </w:r>
      <w:r>
        <w:rPr>
          <w:rFonts w:ascii="Times New Roman"/>
          <w:b w:val="false"/>
          <w:i w:val="false"/>
          <w:color w:val="000000"/>
          <w:sz w:val="28"/>
        </w:rPr>
        <w:t xml:space="preserve">
      "42. Асыра төленген соманы қайтару үшін Қазақстан Республикасында қызметін тұрақты мекеме құрмай жүзеге асыратын және ол резиденті болып табылатын мемлекетпен Қазақстан Республикасы жасаған салық келісімінің ережелеріне сәйкес ұсталған салықтың қайтарылуына құқығы бар шетелдік заңды тұлға кіріс төлейтін тұлға орналасқан жердегі Қазақстан Республикасының аумақтық салық органына 7Б қосымшаның N 2 нысаны бойынша өтінішті тапсырады. </w:t>
      </w:r>
      <w:r>
        <w:br/>
      </w:r>
      <w:r>
        <w:rPr>
          <w:rFonts w:ascii="Times New Roman"/>
          <w:b w:val="false"/>
          <w:i w:val="false"/>
          <w:color w:val="000000"/>
          <w:sz w:val="28"/>
        </w:rPr>
        <w:t xml:space="preserve">
      N 2 нысаны бойынша өтiнiшті толтыру тәртiбi 7А қосымшада көрсетiлген. </w:t>
      </w:r>
      <w:r>
        <w:br/>
      </w:r>
      <w:r>
        <w:rPr>
          <w:rFonts w:ascii="Times New Roman"/>
          <w:b w:val="false"/>
          <w:i w:val="false"/>
          <w:color w:val="000000"/>
          <w:sz w:val="28"/>
        </w:rPr>
        <w:t xml:space="preserve">
      N 1 және N 2 нысандарды ресiмдеу тәртiбi осы Нұсқаудың 7 қосымшасында көрсетiлген.". </w:t>
      </w:r>
      <w:r>
        <w:br/>
      </w:r>
      <w:r>
        <w:rPr>
          <w:rFonts w:ascii="Times New Roman"/>
          <w:b w:val="false"/>
          <w:i w:val="false"/>
          <w:color w:val="000000"/>
          <w:sz w:val="28"/>
        </w:rPr>
        <w:t xml:space="preserve">
      43-тармақтың төртiншi абзацындағы "салық қызметi органдары" деген сөздер "аумақтық салық органы" деген сөздермен ауыстырылсын; </w:t>
      </w:r>
      <w:r>
        <w:br/>
      </w:r>
      <w:r>
        <w:rPr>
          <w:rFonts w:ascii="Times New Roman"/>
          <w:b w:val="false"/>
          <w:i w:val="false"/>
          <w:color w:val="000000"/>
          <w:sz w:val="28"/>
        </w:rPr>
        <w:t xml:space="preserve">
      IV бөлiмде: </w:t>
      </w:r>
      <w:r>
        <w:br/>
      </w:r>
      <w:r>
        <w:rPr>
          <w:rFonts w:ascii="Times New Roman"/>
          <w:b w:val="false"/>
          <w:i w:val="false"/>
          <w:color w:val="000000"/>
          <w:sz w:val="28"/>
        </w:rPr>
        <w:t xml:space="preserve">
      44-тармақта алтыншы абзац мынадай редакцияда жазылсын: </w:t>
      </w:r>
      <w:r>
        <w:br/>
      </w:r>
      <w:r>
        <w:rPr>
          <w:rFonts w:ascii="Times New Roman"/>
          <w:b w:val="false"/>
          <w:i w:val="false"/>
          <w:color w:val="000000"/>
          <w:sz w:val="28"/>
        </w:rPr>
        <w:t xml:space="preserve">
      "Түрлi ставкалар бойынша салық салынатын кiрiстерi бар заңды тұлғалар олар бойынша жеке есеп жүргiзуге және сондай кiрiстер бойынша "Жиынтық жылдық кiрiс және жасалған есептен шығарулар туралы декларация" деген 100-шi нысанға 14-қосымшада белгiленген нысан бойынша есеп беруге мiндеттi."; </w:t>
      </w:r>
      <w:r>
        <w:br/>
      </w:r>
      <w:r>
        <w:rPr>
          <w:rFonts w:ascii="Times New Roman"/>
          <w:b w:val="false"/>
          <w:i w:val="false"/>
          <w:color w:val="000000"/>
          <w:sz w:val="28"/>
        </w:rPr>
        <w:t xml:space="preserve">
      45-тармақта: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"45. Жеке тұлғаларға төленетiн, заңды тұлға-резидентте қатысу үлесiнен алынған кiрiске, сондай-ақ заңды және жеке тұлғаларға төленетiн дивидендтерге 15 процент ставка бойынша төлеу көзiнде салық салынуға жатады және төлеу көзiнде осы салықтың ұсталғанын растайтын құжаттар 
</w:t>
      </w:r>
      <w:r>
        <w:rPr>
          <w:rFonts w:ascii="Times New Roman"/>
          <w:b w:val="false"/>
          <w:i w:val="false"/>
          <w:color w:val="000000"/>
          <w:sz w:val="28"/>
        </w:rPr>
        <w:t xml:space="preserve">
болған жағдайда кейiнгi салық салуға жатпайды."; мынадай мазмұндағы екiншi абзацпен толықтырылсын: "Жарғылық капиталды арттыруға бағытталған таза кiрiстiң бiр бөлiгi (әрбiр акционердiң акциясының үлесiн сақтауды ескерiп) салық салуға жатпайды."; 2-6 абзацтар тиiсiнше 3-7 абзацтар деп есептелсiн. 46-тармақта: үшiншi абзацтағы "ұтыстар" деген сөзден кейін "сыйақы (мүдде)" деген сөздермен толықтырылсын; төртiншi абзац алып тасталсын. 48-тармақта екiншi абзац "осы Нұсқауға" деген сөздермен толықтырылсын; V бөлiмде: 50-тармақта: бiрiншi абзац мынадай редакцияда жазылсын: "50. Мынадай заңды тұлғалардың кірістері салық салудан босатылады:"; </w:t>
      </w:r>
      <w:r>
        <w:br/>
      </w:r>
      <w:r>
        <w:rPr>
          <w:rFonts w:ascii="Times New Roman"/>
          <w:b w:val="false"/>
          <w:i w:val="false"/>
          <w:color w:val="000000"/>
          <w:sz w:val="28"/>
        </w:rPr>
        <w:t xml:space="preserve">
      алтыншы абзацтағы "мемлекеттiк бюджет және Қазақстан Республикасының заңдарымен реттелетiн арнайы қорлар есебiнен ұсталатын ұйымдар" деген сөздер "мемлекеттiк мекемелер" деген сөздермен ауыстырылсын; </w:t>
      </w:r>
      <w:r>
        <w:br/>
      </w:r>
      <w:r>
        <w:rPr>
          <w:rFonts w:ascii="Times New Roman"/>
          <w:b w:val="false"/>
          <w:i w:val="false"/>
          <w:color w:val="000000"/>
          <w:sz w:val="28"/>
        </w:rPr>
        <w:t xml:space="preserve">
      жетiншi абзацта: </w:t>
      </w:r>
      <w:r>
        <w:br/>
      </w:r>
      <w:r>
        <w:rPr>
          <w:rFonts w:ascii="Times New Roman"/>
          <w:b w:val="false"/>
          <w:i w:val="false"/>
          <w:color w:val="000000"/>
          <w:sz w:val="28"/>
        </w:rPr>
        <w:t xml:space="preserve">
      "(есептелген)" деген сөз "(алуға жататын)" деген сөздермен ауыстырылсын; </w:t>
      </w:r>
      <w:r>
        <w:br/>
      </w:r>
      <w:r>
        <w:rPr>
          <w:rFonts w:ascii="Times New Roman"/>
          <w:b w:val="false"/>
          <w:i w:val="false"/>
          <w:color w:val="000000"/>
          <w:sz w:val="28"/>
        </w:rPr>
        <w:t xml:space="preserve">
      "өз қажеттерi үшiн" деген сөздерден кейiн ", және оларды кейiннен лизинг алушыға бере отырып, тұрғын үйлер лизингтерi бойынша үш жылдан астам мерзiмге" деген сөздермен толықтырылсын; </w:t>
      </w:r>
      <w:r>
        <w:br/>
      </w:r>
      <w:r>
        <w:rPr>
          <w:rFonts w:ascii="Times New Roman"/>
          <w:b w:val="false"/>
          <w:i w:val="false"/>
          <w:color w:val="000000"/>
          <w:sz w:val="28"/>
        </w:rPr>
        <w:t xml:space="preserve">
      тоғызыншы абзацтағы "вентиляция" деген сөзден кейiн "электромонтаждық" деген сөзбен толықтырылсын; </w:t>
      </w:r>
      <w:r>
        <w:br/>
      </w:r>
      <w:r>
        <w:rPr>
          <w:rFonts w:ascii="Times New Roman"/>
          <w:b w:val="false"/>
          <w:i w:val="false"/>
          <w:color w:val="000000"/>
          <w:sz w:val="28"/>
        </w:rPr>
        <w:t xml:space="preserve">
      он алтыншы абзац мынадай редакцияда жазылсын: </w:t>
      </w:r>
      <w:r>
        <w:br/>
      </w:r>
      <w:r>
        <w:rPr>
          <w:rFonts w:ascii="Times New Roman"/>
          <w:b w:val="false"/>
          <w:i w:val="false"/>
          <w:color w:val="000000"/>
          <w:sz w:val="28"/>
        </w:rPr>
        <w:t xml:space="preserve">
      "- халықаралық ұйымдар мен шетел мемлекеттерi тегiн негiзде қаржыландыратын ғылыми-зерттеу және тәжiрибе-конструкторлық жұмыстарды орындаудан алынған кiрiстер бойынша ұйымдар;"; </w:t>
      </w:r>
      <w:r>
        <w:br/>
      </w:r>
      <w:r>
        <w:rPr>
          <w:rFonts w:ascii="Times New Roman"/>
          <w:b w:val="false"/>
          <w:i w:val="false"/>
          <w:color w:val="000000"/>
          <w:sz w:val="28"/>
        </w:rPr>
        <w:t xml:space="preserve">
      он сегiзiншi абзац мынадай редакцияда жазылсын: </w:t>
      </w:r>
      <w:r>
        <w:br/>
      </w:r>
      <w:r>
        <w:rPr>
          <w:rFonts w:ascii="Times New Roman"/>
          <w:b w:val="false"/>
          <w:i w:val="false"/>
          <w:color w:val="000000"/>
          <w:sz w:val="28"/>
        </w:rPr>
        <w:t xml:space="preserve">
      "- қызметiнiң ерекше түрi ауыл шаруашылығын қаржыландыру болып табылатын, банк операцияларының жекелеген түрлерiн жүзеге асыратын ұйымдар:"; </w:t>
      </w:r>
      <w:r>
        <w:br/>
      </w:r>
      <w:r>
        <w:rPr>
          <w:rFonts w:ascii="Times New Roman"/>
          <w:b w:val="false"/>
          <w:i w:val="false"/>
          <w:color w:val="000000"/>
          <w:sz w:val="28"/>
        </w:rPr>
        <w:t xml:space="preserve">
      он тоғызыншы абзац мынадай редакцияда жазылсын: </w:t>
      </w:r>
      <w:r>
        <w:br/>
      </w:r>
      <w:r>
        <w:rPr>
          <w:rFonts w:ascii="Times New Roman"/>
          <w:b w:val="false"/>
          <w:i w:val="false"/>
          <w:color w:val="000000"/>
          <w:sz w:val="28"/>
        </w:rPr>
        <w:t xml:space="preserve">
      "Түрлi ставкалар бойынша салық салынатын кiрiстерi бар және (немесе) табыс салығын салудан босатылған заңды тұлғалар олар бойынша жеке есеп жүргiзуге және сондай кiрiстер бойынша "Жиынтық жылдық кiрiс және жасалған есептен шығарулар туралы декларация" деген 100-шi нысанға 14-қосымшада белгiленген нысан бойынша есеп беруге мiндеттi."; </w:t>
      </w:r>
      <w:r>
        <w:br/>
      </w:r>
      <w:r>
        <w:rPr>
          <w:rFonts w:ascii="Times New Roman"/>
          <w:b w:val="false"/>
          <w:i w:val="false"/>
          <w:color w:val="000000"/>
          <w:sz w:val="28"/>
        </w:rPr>
        <w:t xml:space="preserve">
      51-тармақ мынадай редакцияда жазылсын: </w:t>
      </w:r>
      <w:r>
        <w:br/>
      </w:r>
      <w:r>
        <w:rPr>
          <w:rFonts w:ascii="Times New Roman"/>
          <w:b w:val="false"/>
          <w:i w:val="false"/>
          <w:color w:val="000000"/>
          <w:sz w:val="28"/>
        </w:rPr>
        <w:t xml:space="preserve">
      "51. Өздерiнiң қызметкерлерiнiң жалпы санының кемiнде 30 процентiн мүгедектер құрайтын өндiрiстiк ұйымдардың салық салынатын кiрiсi мүгедектер еңбегiне ақы төлеу жөнiндегi шығындардың екi еселiк сомасына және мүгедектерге қатысты әлеуметтiк салық сомасынан 50 процентке қосымша азайтылады."; </w:t>
      </w:r>
      <w:r>
        <w:br/>
      </w:r>
      <w:r>
        <w:rPr>
          <w:rFonts w:ascii="Times New Roman"/>
          <w:b w:val="false"/>
          <w:i w:val="false"/>
          <w:color w:val="000000"/>
          <w:sz w:val="28"/>
        </w:rPr>
        <w:t xml:space="preserve">
      52-тармақ ", сондай-ақ жергiлiктi атқарушы органдардың құнды қағаздары бойынша" деген сөздермен толықтырылсын; </w:t>
      </w:r>
      <w:r>
        <w:br/>
      </w:r>
      <w:r>
        <w:rPr>
          <w:rFonts w:ascii="Times New Roman"/>
          <w:b w:val="false"/>
          <w:i w:val="false"/>
          <w:color w:val="000000"/>
          <w:sz w:val="28"/>
        </w:rPr>
        <w:t xml:space="preserve">
      53-тармақта: </w:t>
      </w:r>
      <w:r>
        <w:br/>
      </w:r>
      <w:r>
        <w:rPr>
          <w:rFonts w:ascii="Times New Roman"/>
          <w:b w:val="false"/>
          <w:i w:val="false"/>
          <w:color w:val="000000"/>
          <w:sz w:val="28"/>
        </w:rPr>
        <w:t xml:space="preserve">
      бiрiншi және екiншi абзацтардағы "Жиынтық жылдық" деген сөздер "Салық салынатын" деген сөздермен ауыстырылсын; </w:t>
      </w:r>
      <w:r>
        <w:br/>
      </w:r>
      <w:r>
        <w:rPr>
          <w:rFonts w:ascii="Times New Roman"/>
          <w:b w:val="false"/>
          <w:i w:val="false"/>
          <w:color w:val="000000"/>
          <w:sz w:val="28"/>
        </w:rPr>
        <w:t xml:space="preserve">
      үшiншi абзац алып тасталсын; </w:t>
      </w:r>
      <w:r>
        <w:br/>
      </w:r>
      <w:r>
        <w:rPr>
          <w:rFonts w:ascii="Times New Roman"/>
          <w:b w:val="false"/>
          <w:i w:val="false"/>
          <w:color w:val="000000"/>
          <w:sz w:val="28"/>
        </w:rPr>
        <w:t xml:space="preserve">
      б) тармақшасында "Ақмола" деген сөз "Астана" деген сөзбен ауыстырылсын; </w:t>
      </w:r>
      <w:r>
        <w:br/>
      </w:r>
      <w:r>
        <w:rPr>
          <w:rFonts w:ascii="Times New Roman"/>
          <w:b w:val="false"/>
          <w:i w:val="false"/>
          <w:color w:val="000000"/>
          <w:sz w:val="28"/>
        </w:rPr>
        <w:t xml:space="preserve">
      төртiншi және бесінші абзацтардағы "б)" және "в)" деген тармақшалар тиісiнше "а)" және "б)" деген тармақшалармен ауыстырылсын; </w:t>
      </w:r>
      <w:r>
        <w:br/>
      </w:r>
      <w:r>
        <w:rPr>
          <w:rFonts w:ascii="Times New Roman"/>
          <w:b w:val="false"/>
          <w:i w:val="false"/>
          <w:color w:val="000000"/>
          <w:sz w:val="28"/>
        </w:rPr>
        <w:t xml:space="preserve">
      4-5 абзацтар тиісiнше 3-4 абзацтар деп есептелсiн; </w:t>
      </w:r>
      <w:r>
        <w:br/>
      </w:r>
      <w:r>
        <w:rPr>
          <w:rFonts w:ascii="Times New Roman"/>
          <w:b w:val="false"/>
          <w:i w:val="false"/>
          <w:color w:val="000000"/>
          <w:sz w:val="28"/>
        </w:rPr>
        <w:t xml:space="preserve">
      54-тармақта "Жиынтық жылдық" деген сөздер "салық салынатын" деген сөздермен ауыстырылсын; </w:t>
      </w:r>
      <w:r>
        <w:br/>
      </w:r>
      <w:r>
        <w:rPr>
          <w:rFonts w:ascii="Times New Roman"/>
          <w:b w:val="false"/>
          <w:i w:val="false"/>
          <w:color w:val="000000"/>
          <w:sz w:val="28"/>
        </w:rPr>
        <w:t xml:space="preserve">
      54а-тармақ мынадай редакцияда жазылсын: </w:t>
      </w:r>
      <w:r>
        <w:br/>
      </w:r>
      <w:r>
        <w:rPr>
          <w:rFonts w:ascii="Times New Roman"/>
          <w:b w:val="false"/>
          <w:i w:val="false"/>
          <w:color w:val="000000"/>
          <w:sz w:val="28"/>
        </w:rPr>
        <w:t xml:space="preserve">
      "Заңды тұлғалардың мемлекеттік (ұлттық) лотереялар өткізуден алған кірістері табыс салығын салуға жатпайды."; </w:t>
      </w:r>
      <w:r>
        <w:br/>
      </w:r>
      <w:r>
        <w:rPr>
          <w:rFonts w:ascii="Times New Roman"/>
          <w:b w:val="false"/>
          <w:i w:val="false"/>
          <w:color w:val="000000"/>
          <w:sz w:val="28"/>
        </w:rPr>
        <w:t xml:space="preserve">
      мынадай мазмұндағы 54б тармағымен толықтырылсын: </w:t>
      </w:r>
      <w:r>
        <w:br/>
      </w:r>
      <w:r>
        <w:rPr>
          <w:rFonts w:ascii="Times New Roman"/>
          <w:b w:val="false"/>
          <w:i w:val="false"/>
          <w:color w:val="000000"/>
          <w:sz w:val="28"/>
        </w:rPr>
        <w:t xml:space="preserve">
      "Инвестициялар жөнiндегi уәкiлеттi органмен келiсiм-шарт бойынша салық төлеушiге табыс салығының мынандай төмендетілген ставкалары белгiленуi мүмкiн: осы Нұсқауға 4-қосымшада көзделген тәртiп бойынша келiсiм-шарт жасалған сәттен бастап 5 жыл мерзiмге дейiн - негiзгi ставканың 100 процентiне дейiн, 5 жылға дейiнгi келесi мерзiмге - табыс салығының төмендетiлген ставкасы негiзгi ставкадан 50 проценттен аспайтын шекте. </w:t>
      </w:r>
      <w:r>
        <w:br/>
      </w:r>
      <w:r>
        <w:rPr>
          <w:rFonts w:ascii="Times New Roman"/>
          <w:b w:val="false"/>
          <w:i w:val="false"/>
          <w:color w:val="000000"/>
          <w:sz w:val="28"/>
        </w:rPr>
        <w:t xml:space="preserve">
      Аталған жеңiлдiк берілген келiсiм-шарт бұзылған жағдайда табыс салығы Қазақстан Республикасының салық заңдарында көзделген тиiстi айыппұл санкциялары қолданыла отырып салық төлеушi қызметiнiң бүкiл кезеңiне есептелуге және бюджетке енгiзiлуге жатады."; </w:t>
      </w:r>
      <w:r>
        <w:br/>
      </w:r>
      <w:r>
        <w:rPr>
          <w:rFonts w:ascii="Times New Roman"/>
          <w:b w:val="false"/>
          <w:i w:val="false"/>
          <w:color w:val="000000"/>
          <w:sz w:val="28"/>
        </w:rPr>
        <w:t xml:space="preserve">
      VI бөлiмде: </w:t>
      </w:r>
      <w:r>
        <w:br/>
      </w:r>
      <w:r>
        <w:rPr>
          <w:rFonts w:ascii="Times New Roman"/>
          <w:b w:val="false"/>
          <w:i w:val="false"/>
          <w:color w:val="000000"/>
          <w:sz w:val="28"/>
        </w:rPr>
        <w:t xml:space="preserve">
      58-тармақта: </w:t>
      </w:r>
      <w:r>
        <w:br/>
      </w:r>
      <w:r>
        <w:rPr>
          <w:rFonts w:ascii="Times New Roman"/>
          <w:b w:val="false"/>
          <w:i w:val="false"/>
          <w:color w:val="000000"/>
          <w:sz w:val="28"/>
        </w:rPr>
        <w:t xml:space="preserve">
      бiрiншi абзацтағы "Қазақстан Республикасы Қаржы министрлiгiнiң Салық комитетi" деген сөздер "Қазақстан Республикасының Мемлекеттiк кiрiс министрлiгi Қазақстан Республикасының Қаржы министрлiгiмен келiсiм бойынша" деген сөздермен ауыстырылсын; </w:t>
      </w:r>
      <w:r>
        <w:br/>
      </w:r>
      <w:r>
        <w:rPr>
          <w:rFonts w:ascii="Times New Roman"/>
          <w:b w:val="false"/>
          <w:i w:val="false"/>
          <w:color w:val="000000"/>
          <w:sz w:val="28"/>
        </w:rPr>
        <w:t xml:space="preserve">
      үшiншi абзацтағы "Қазақстан Республикасы Қаржы министрлiгiнiң Салық комитетi" деген сөздер "Қазақстан Республикасының Мемлекеттiк кiрiс министрлiгi Қазақстан Республикасының Қаржы министрлiгiмен келiсiм бойынша" деген сөздермен ауыстырылсын; </w:t>
      </w:r>
      <w:r>
        <w:br/>
      </w:r>
      <w:r>
        <w:rPr>
          <w:rFonts w:ascii="Times New Roman"/>
          <w:b w:val="false"/>
          <w:i w:val="false"/>
          <w:color w:val="000000"/>
          <w:sz w:val="28"/>
        </w:rPr>
        <w:t xml:space="preserve">
       61-тармақ мынадай редакцияда жазылсын: </w:t>
      </w:r>
      <w:r>
        <w:br/>
      </w:r>
      <w:r>
        <w:rPr>
          <w:rFonts w:ascii="Times New Roman"/>
          <w:b w:val="false"/>
          <w:i w:val="false"/>
          <w:color w:val="000000"/>
          <w:sz w:val="28"/>
        </w:rPr>
        <w:t>
      "61. Ұзақ мерзiмдi қаражаттардың құнына оларды сатып алу, өндiру, салу, монтаждау мен қондыру жөнiндегi шығындар, сондай-ақ салық төлеушiнiң есептен шығаруға құқығы бар шығындарды қоспағанда, олардың құнын арттыратын басқа да шығындар енгізіледі. 
</w:t>
      </w:r>
      <w:r>
        <w:rPr>
          <w:rFonts w:ascii="Times New Roman"/>
          <w:b w:val="false"/>
          <w:i w:val="false"/>
          <w:color w:val="000000"/>
          <w:sz w:val="28"/>
        </w:rPr>
        <w:t xml:space="preserve">
Лизингке (қаржылық жалға) алынған мүлiк үшiн сыйақы (мүдде) сол мүлiктiң құнын арттыруға жатқызылады. Егер ұзақ мерзiмдi қаражаттардың бiр бөлiгi ғана сатылатын болса, онда ұзақ мерзiмдi қаражаттардың сату сәтiндегi құны қалған және сатылған бөлiктер арасында бөлiнедi." 62-тармақта: бiрiншi абзацтағы "есептi тоқсан және" деген сөздер алып тасталсын; екiншi абзац алып тасталсын; жетiншi абзацтағы екiншi сөйлем алып тасталсын; соңғы сегiзiншi абзац алып тасталсын; 3-7 абзацтары тиесiнше 2-6 абзацтары деп саналсын; 63-тармақта: бiрiншi абзацтағы "6Б қосымшаға" деген сөздер "5А қосымшаға" деген сөздермен ауыстырылсын; төртiншi абзацтағы "6В қосымшаға" деген сөздер "5А қосымшаға" деген сөздермен ауыстырылсын; 65-тармақта: екiншi абзацтағы "кiрiстер туралы декларациямен бiр мезгiлде" деген сөздер алып тасталсын; мынадай мазмұндағы сегiзiншi абзацпен толықтырылсын: </w:t>
      </w:r>
      <w:r>
        <w:br/>
      </w:r>
      <w:r>
        <w:rPr>
          <w:rFonts w:ascii="Times New Roman"/>
          <w:b w:val="false"/>
          <w:i w:val="false"/>
          <w:color w:val="000000"/>
          <w:sz w:val="28"/>
        </w:rPr>
        <w:t xml:space="preserve">
      "Салық органдарының салық декларациясын қабылдауы алдын ала тексерусiз жүргiзіледi. Мұның өзiнде, тапсырылған декларациядағы мәлiметтердiң шынайылығы мен толықтығы үшiн салық төлеушi жауап бередi."; </w:t>
      </w:r>
      <w:r>
        <w:br/>
      </w:r>
      <w:r>
        <w:rPr>
          <w:rFonts w:ascii="Times New Roman"/>
          <w:b w:val="false"/>
          <w:i w:val="false"/>
          <w:color w:val="000000"/>
          <w:sz w:val="28"/>
        </w:rPr>
        <w:t xml:space="preserve">
      72-тармақта: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"Салық төлеушiден негiзделген жазбаша өтiнiш алғаннан кейiн салық органының басшысы тиiстi қаржы органының басшысымен келiсiм бойынша салықты және (немесе) айыппұл санкцияларын төлеу мерзiмдерiн бiр салық жылынан асырмай ұзартуға құқылы. Салық төлеу мерзiмiн ұзарту салық төлеушiнi осы тармақтың төртiншi абзацында көзделгеннен басқа жағдайларда бюджетке салықты уақтылы енгiзбегенi үшiн өсiм төлеуден босатпайды. Салық пен айыппұл санкцияларын төлеу мерзiмiн ұзартудың тәртiбi Қазақстан Республикасы Үкiметiнiң 1997 жылғы 18 сәуiрдегi N 591 </w:t>
      </w:r>
      <w:r>
        <w:rPr>
          <w:rFonts w:ascii="Times New Roman"/>
          <w:b w:val="false"/>
          <w:i w:val="false"/>
          <w:color w:val="000000"/>
          <w:sz w:val="28"/>
        </w:rPr>
        <w:t xml:space="preserve">P970591_ </w:t>
      </w:r>
      <w:r>
        <w:rPr>
          <w:rFonts w:ascii="Times New Roman"/>
          <w:b w:val="false"/>
          <w:i w:val="false"/>
          <w:color w:val="000000"/>
          <w:sz w:val="28"/>
        </w:rPr>
        <w:t>қаулысымен бекiтiлген Салық пен айыппұл санкцияларын төлеу мерзiмiн ұзартудың тәртiбi 
</w:t>
      </w:r>
      <w:r>
        <w:rPr>
          <w:rFonts w:ascii="Times New Roman"/>
          <w:b w:val="false"/>
          <w:i w:val="false"/>
          <w:color w:val="000000"/>
          <w:sz w:val="28"/>
        </w:rPr>
        <w:t xml:space="preserve">
туралы Ережемен реттеледi."; мынадай мазмұндағы төртiншi абзацпен толықтырылсын: "қызметiнің жалғыз түрi ұзарту беру мерзiмiнде жылу өндiру, тарату және тасымалдау болып табылатын заңды тұлғаларға салықтарды және (немесе) айыппұл санкцияларын төлеу мерзiмiн ұзарту кезiнде өсiм есептелмейдi." VII бөлiмде: 74-тармақтың в) тармақшасындағы "Қаржы министрлiгiнің Салық комитетi" деген сөздер "Мемлекеттiк кiрiс министрлiгі" деген сөздермен ауыстырылсын; 80-тармақта: "100" деген сан "50" деген санмен ауыстырылсын; 81-тармақта: бiрiншi абзацтағы "енгiзiлген" деген сөз "есептелген" деген сөзбен ауыстырылсын; мынадай мазмұндағы екiншi абзацпен толықтырылсын: "Мұның өзiнде, егер жыл iшiндегi iс жүзiнде есептелген табыс салығының сомасы жыл iшiнде есептелген аванстық төлемдер сомасынан артуы бюджетке төлемеудi тудырса айыппұл санкциялары қолданылады."; VIII бөлiмде: 85-тармақтың екiншi абзацы мынадай редакцияда жазылсын: "Кезектен тыс тексерулер Қазақстан Республикасы Мемлекеттiк кiрiс министрiнiң нормативтiк бұйрығына сәйкес нақты салық төлеушiге қатысты, сондай-ақ қылмыстық iс жүргiзу заңдарында белгiленген жағдайларда жүргiзiледi."; N 33 Нұсқауға "Жылдық жиынтық табыс пен жүргізілген шегерiмдер туралы" 1 қосымшада: "Жылдық жиынтық табыс пен заңды тұлғаның жүргiзiлген шегерiмдерi туралы" 100 нысаны мынадай редакцияда жазылсын: 100 нысан ҚР Қаржымині Салық комитетінің N 33 Нұсқауына 1 қосымша _______ жылғы жиынтық жылдық табыс және жүргізілген шегерімдер туралы декларация Атауы ________________________ СТТН ___________________________ Мекен-жайы ___________________ Банк____________________________ Ауданы _______________________ Банк Қала/облыс ___________________ шоттары ________________________ __ __ __ Декларация !__!кезекті !__!бастапқы !__!жойылатын __ __ Есепке алу !__! !__! әдісі ______________________________________________________________________ Көрсеткіштер !Код !Төлеушінің мәліметтері ! !бойынша ___________________________________________!____!______________________ ______________________1____________________!_2__!__________3___________ Жылдық жиынтық табыс ! ! ___________________________________________!____!______________________ 1 Өнімдер (жұмыстар, көрсетілген қызметтер) сату кірістері 1 2 Олардың инфляцияға түзетілген құны ескерілген үйлер, ғимараттар, сондай-ақ амортизацияға жатпайтын қаражаттарды сату кезінде құны өскен кірістер 2 3 Сыйақы (мүдде) 3 4 Дивидендтер 4 5 Ұтыстар 5 6 Тегін алынған мүлік пен ақша 6 7 Мүлікті жалға беру кірісі 7 8 Роялти 8 9 Заңды тұлғалар алған субсидиялар, мемлекеттік бюджеттен алынған субсидиялардан басқа 9 10 Кәсіпкерлік қызметін шектеуге немесе кәсіпорнын жабуға келіскені үшін кірістер 10 11 Банк және сақтандыру ұйымдары резервтік қорларының мөлшерін төмендету кірістері 11 12 Есептен шығару кірістері 12 13 20-баптың 7-тармағына 42-баптың 3-тармағына сәйкес кірістер 13 14 44-бапқа сәйкес өтелетін кірістер 14 15 Басқа да кірістер 15 16 Жылдық жиынтық табыс, 1-15 жолдар бойынша сома 16 17 Жылдық жиынтық табысқа түзету 17 1) дивидендтер 2) заңды тұлға алған және оның кәсіпкерлік қызметімен байланысты бағамның оң айырмасы 3) ашық акционерлік қоғамдардың бағалы қағаздарын сату кезінде инфляция түзетуі ескерілген құн өсімі кірістері 4) зейнетақымен қамсыздандыру туралы заңдарға сәйкес алынған және жеке зейнетақы шоттарына аударылған инвестициялық кірістер 5) эмитент оларды бағалы қағаздар рыногында бастапқы орналастырудан алған өз акцияларының құнының бастапқы құнынан асуы 6) сыйақы (мүдде) 18 Түзетілген жылдық жиынтық табыс (16-17 18 жолдар) Шегерімдер 19 Сатылған өнімдер (жұмыстар, көрсетілген қызметтер) 19 20 Алынған кредиттер үшін сыйақы (мүдде) 20 21 Күдікті талаптар 21 22 Резервтік қорларға аударымдар 22 23 Ғылыми-зерттеу, жобалау және тәжірибелік- конструкторлық жұмыстар шығындары 23 24 Амортизациялық аударымдар және негізгі құралдар бойынша шегерімдер 24 а) негізгі құралдардың амортизациялық аударымдары б) құны 40 айлық есептік көрсеткіштен төмен құрылыстар в) құндық балансының мөлшері 100 айлық есептік көрсеткіштен төмен топтар г) топтың барлық негізгі құралдары шығарылған кездегі топтың құндық балансының мөлшері д) өндірістік мақсаттағы өз құрылысы бойынша шығыстар ж) өндірістік мақсатта пайдаланылатын технологиялық жабдықтар құны 25 Жөндеу шығыстары 25 26 Сақтандыру төлемдері бойынша шығыстар 26 26-1 Әлеуметтік төлемдерге арналған шығыстар 26-1 27 Геологиялық зерттеуге және табиғи ресурстарды өндіруге дайындық жұмыстарына арналған шығыстар 27 28 Материалдық емес қаражаттардың амортизациялық аударымдары 28 29 Салықтар, айыппұлдар мен өтеу шығыстары 29 а) 25-баптың 1-тармағына сәйкес төленген салықтар б) айыппұлдар мен өсімдерді қоса алғанда төленген тұрақсыздық айыппұлдары, бюджетке енгізілуге тиістілерінен басқа в) мемлекеттік әлеуметтік саланы ұстау шығыстары г) 25-баптың 4-тармағына сәйкес жер қойнауын пайдаланушылар шығыстары 30 26-баптың 1-тармағына сәйкес құрылыстар сату шығыстары 30 31 Шегерімдер - барлығы, 19-31 жолдар бойынша 31 сома 32 Салық салынатын кірістер (18-31 жолдар) 32 33 27-бапқа сәйкес кәсіпкерлік қызметтің кейінге қалдырылған залалдары 33 34 34-бапқа сәйкес салық салудан босатылған кірістер 34 1) төтенше жағдайлар бойынша және мақсатына сай пайдаланылған ізгілік көмек 2) мүгедектер еңбекақысы бойынша шығыстардың екі еселенген сомасы, сондай-ақ әлеуметтік салықтың мүгедектерге қатысты сомасынан 50 проценті 3) мемлекеттік бағалы қағаздар және жергілікті атқарушы органдардың бағалы қағаздары бойынша сыйақы (мүдде) 4) коммерциялық емес ұйымдарға қайырымдылық жарналары 5) Астана қаласындағы құрылысқа жұмсалған және пайдаланылған қаражат 6) банктердің қайырымдылық қорларына тегін аударымдары 7) мемлекеттік (ұлттық) лотерея өткізуден алынған кіріс 8) ерікті зейнетақы жарналарының сомасы 9) жаңа технологиялық жабдық лизингі бойынша алынған сыйақы (мүдде) 10) 34-баптың 8-тармағына сәйкес салық салынатын кірістің босатылатын өсімі 11) _______________________________________* 35 Кейінге қалдырылатын залалдар мен берілетін жеңілдіктер ескерілген салық салынатын кіріс (32-33-34 жолдар) 35 36 Барлығы аударылған салық 36 37 Барлығы жүргізілген алдын ала төлемдер мен 37 есептемелер 38 Асыра төленген сома (37-36 жолдар) 38 39 Барлығы төленетін салық (36-37 жолдар) 39 40 Айыппұл санкциялары 40 41 Барлық салықтар мен айыппұл санкциялары 41 42 Алдағы төлемдер есебіне асыра төленген сома 42 43 Қайтарылатын асыра төленген сома 43 ______________________________________________________________________ Ескерту: Декларация ҚР МКМ белгілеген тиісті қосымшаларымен беріледі. Төлеушінің заң алдындағы жауапкершілігі Біз осы декларацияда келтірілген мәліметтердің толықтығы мен растығы үшін жауап береміз. Басшы _______________________ ___________ (тегі, аты-жөні) (қолы) Бас бухгалтер _______________________ ___________ (тегі, аты-жөні) (қолы) Декларация жасау жөнінде қызмет көрсеткен аудитор _______________________ ___________ (тегі, аты-жөні, СТТН) (қолы) М.О. Салық қызметі органы Салық органы бастығы _______________________ (күні, қолы) Заңды тұлғалар табысына салық салу бөлімінің бастығы _______________________ (күні, қолы) * - Жарлықтың 1, 2, 3, 4, 6, 7, 8, 9, 10-тармақтарына сәйкес табыстары салық салудан босатылған ұйымдар толтырады. "Үйлер, ғимараттар мен құрылыстар, сондай-ақ амортизацияға жатпайтын қаражаттарды олардың құнын инфляция түзетін ескеріп сату кезіндегі құн өсімінің табысы" 100 нысанның 1 қосымшасы мынадай редакцияда жазылсын: "Салық төлеушінің атауы ______________________ 100 нысаны ___________________________________ 1 қосымша СТТН !__!__!__!__!__!__!__!__!__!__!__!__! Олардың құнына инфляция түзетуі ескерілген үйлер, ғимараттар мен құрылыстарды, сондай-ақ амортизацияға жатпайтын қаражаттарды сату кезіндегі құн өсімінен табыс ______________________________________________________________________ І бөлім. Үйлер, ғимараттар мен құрылыстарды сату (Жол жетпесе, қосымша ведомость жасап, белгі қойыңыз) !__!) ______________________________________________________________________ !Мүлік !Іске қосылған!Іске !Мүліктің !Құнның !Негізгі !сипатта- !күні: айы, !асырылған!құны !өсімі !қорлардың !масы !жылы !күні: айы! ! !құнын ! ! !жылы ! ! !арттыруға ! ! ! ! ! !бағытталған ! ! ! ! ! !келесі күрделі ! ! ! ! ! !қаржының ! ! ! ! ! !сомасы !_________!_____________!_________!_________!_________!_____________ ! ! ! ! А ! Б ! В ___!_________!_____________!_________!_________!_________!_____________ 1 2 3 4 5 6 7 8 9 10 11 12 13 14 Сатудан түскен кіріс 15 Сату шығысы (Жол бойынша соманы Декларацияның 30 жолына енгізіңіз) ________________________________________________________________________ таблицаның жалғасы: ________________________________________ Сату кезіндегі!Мүлікті !Сатудан түскен! мүлік құны !сату құны !кіріс (шығыс) ! (А+Б+В) ! ! (Д-Г) ! ! ! ! ______________!__________!______________! Г ! Д ! Е* ! ______________!__________!______________! * - егер сатудан шығын шексе, онда мәлімет дөңгелек жақшада беріледі және 14-жол бойынша соманы айқындау кезінде ескерілмейді. - 15 жол бойынша соманы айқындау кезінде кәсіпкерлік қызметте үш жылдан астам уақыт пайдаланылған құрылыстардан шеккен зиян ескеріледі. Құрылысты пайдалану мерзімі іске асырылуы күнін іске қосу күнімен салыстырып айқындалады. ______________________________________________________________________ ІІ бөлім. Амортизацияға жатқызылмайтын негізгі құралдарды сату (Жол жетпесе, қосымша ведомость жасаңыз !__!) ______________________________________________________________________ ! ! ! ! А ! Б ! В ! Г ! Д ! Е* ___!______!_______!_____!_______!_______!_______!______!_______!______ 16 17 18 19 20 21 22 23 Жиынтығы, егер барлық жолдар бойынша кіріс көрсетілсе, 16-22 жолдар сомасы ______________________________________________________________________ ІІІ бөлім. Бағалы қағаздар сату (Жолдар жетпесе, қосымша ведомость жасап, белгі қойыңыз !__!) ______________________________________________________________________ ! ! ! ! А ! Б ! ! Г ! Д ! !Е* ___!______!_______!_____!_______!_______!_______!______!_____!__!_____ 24 24 25 25 26 26 27 27 28 28 29 29 30 30 31 31 32 Бағалы қағаздар сату кезінде құн өсімінің кірісі (егер 32 24-31 жолдар сомасы оң болса) 33 Бағалы қағаздар сатудан шеккен шығын (егер 24-31 жолдар 33 сомасы теріс болса) 34 Алдыңғы салық жылынан ауыстырылған залал (ауыстырылған 34 залал есебін қоса беріңіз) 35 Ауыстырылған залал ескерілген кіріс (зала) 35 (егер 32 және 34 жолдар айырмасы оң болса, кіріс, теріс айырма алынса немесе 33 және 34 жолдар сомасы болса) 36 Үйлер, ғимараттар, жер учаскелері мен бағалы қағаздар 36 сатудан түскен барлық кіріс (кіріс алынса 14+23+35 жолдар) ________________________________________________________________________ Е бағанының 36 жолы бойынша соманы декларацияның 2 жолына енгізіңіз __________ </w:t>
      </w:r>
      <w:r>
        <w:br/>
      </w:r>
      <w:r>
        <w:rPr>
          <w:rFonts w:ascii="Times New Roman"/>
          <w:b w:val="false"/>
          <w:i w:val="false"/>
          <w:color w:val="000000"/>
          <w:sz w:val="28"/>
        </w:rPr>
        <w:t xml:space="preserve">
      *- егер сатудан залал шексе, онда мәліметтер дөңгелек жақшада беріліп, 23 жол бойынша соманы айқындау кезінде ескерілмейді.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100 нысанның 2 қосымшасында "Сыйақы (мүдде) нысанындағы кіріс": </w:t>
      </w:r>
      <w:r>
        <w:br/>
      </w:r>
      <w:r>
        <w:rPr>
          <w:rFonts w:ascii="Times New Roman"/>
          <w:b w:val="false"/>
          <w:i w:val="false"/>
          <w:color w:val="000000"/>
          <w:sz w:val="28"/>
        </w:rPr>
        <w:t xml:space="preserve">
      Г бағаны мынадай мазмұндағы сілтемемен толықтырылсын: </w:t>
      </w:r>
      <w:r>
        <w:br/>
      </w:r>
      <w:r>
        <w:rPr>
          <w:rFonts w:ascii="Times New Roman"/>
          <w:b w:val="false"/>
          <w:i w:val="false"/>
          <w:color w:val="000000"/>
          <w:sz w:val="28"/>
        </w:rPr>
        <w:t>
      "* Егер салық төлеушіге Қазақстан Республикасында сыйақы (мүдде) есептеліп, сыйақы (мүдде) төлеу көзінде салық ұсталса, онда Г бағанында сыйақы (мүдде) төлеуші берген анықтамамен расталған ұсталған салық сомасы шегерілген сыйақы (мүдде) сомасы көрсетіледі."; 
</w:t>
      </w:r>
      <w:r>
        <w:rPr>
          <w:rFonts w:ascii="Times New Roman"/>
          <w:b w:val="false"/>
          <w:i w:val="false"/>
          <w:color w:val="000000"/>
          <w:sz w:val="28"/>
        </w:rPr>
        <w:t xml:space="preserve">
"14 қосымша І бөлімінің 9в жолына" деген сөздер "14-1 қосымша І бөлімінің 6в жолына" деген сөздермен ауыстырылсын. 100 нысанның "Дивидендтер" 3 қосымшасында "14 қосымша І бөлімінің 9в жолына" деген сөздер "14-1 қосымша І бөлімінің 6в жолына" деген сөздермен ауыстырылсын. "Еңбекақы төлеу жөніндегі шығыстар" 100 нысанға 5 қосымша мынадай редакцияда жазылсын: 100 нысаны ___________________________________ 5 қосымша СТТН !__!__!__!__!__!__!__!__!__!__!__!__! Еңбекақы төлеу жөніндегі шығыстар ______________________________________________________________________ ! ! 1 Қызметкерлердің жалпы еңбекақысы, !1 !________ оның ішінде: ! ! __________________________________________________________!__!________ 2 Қызметкерлердің жалпы табыс салығы салынған ! ! материалдық және әлеуметтік игіліктері, оның ішінде: !2 !________ __________________________________________________________!__!________ 3 Жалпы еңбекақы төлеу жөніндегі басқа да шығыстар ! ! (ашып көрсетіңіз), оның ішінде: !3 !________ __________________________________________________________!__!________ 4 Жалпы еңбекақы төлеу жөніндегі шығыстар жиынтығы, ! ! оның ішінде: !4 !________ __________________________________________________________!__!________ 5 Негізгі құралдарды жөндеумен айналысатын ! ! қызметкерлердің еңбекақысын төлеу жөніндегі шығыстар !5 ! __________________________________________________________!__!________ 6 Барлығы еңбекақы төлеу жөніндегі шығыстарға шегерімдер ! ! (4-5 жолдар) !6 ! 6 қосымшаның 4 жолына енгізіңіз ! ! __________________________________________________________!__!________ 7 Анықтама: "Салық және бюджетке басқа да міндетті !7 ! төлемдер туралы" Қазақстан Республикасы Президентінің ! ! заң күшін бар Жарлығының 32-1 бабына сәйкес 15 ! ! проценттік ставка бойынша салық салынатын ! ! қызметкерлердің кірістері ! ! __________________________________________________________!__!________ "Сатылған өнімдер (жұмыстар, көрсетілген қызметтер) бойынша шығыстар" деген 100 нысанға 6 қосымша мынадай редакцияда жазылсын: 6 қосымша Салық төлеушінің атауы ________________________________ ___________________________________ СТТН!__!__!__!__!__!__!__!__!__!__!__!__! Сатылған өнімдер (жұмыстар, көрсетілген қызметтер) бойынша шығыстар ------------------------------------------------------------------------- 1. Жылдан басындағы тауар-материалдық қорлар а) өндірістік материалдар _________________ б) аяқталмаған өндіріс ____________________ в) дайын өнім, тауарлар ___________________ 2. Жылдың аяғындағы тауар-материалдық қорлар а) өндірістік материалдар _________________ б) аяқталмаған өндіріс _________________ в) дайын өнім, тауарлар _________________ 3. Сатып алынған материалдар, тауарлар, жұмыстар мен көрсетілген қызметтер, соның ішінде: а) шикізат, материалдар, сатып алынатын бұйымдар мен шала өнімдер _________________ б) одан әрі сатуға арналған тауарлар ______ г) электр энергиясы _________________ д) көлік шығындары _________________ е) байланыс шығыны _________________ ж) аудиторлық (консультациялық) қызметтер бойынша шығыстар _________________ з) маркетинг бойынша шығындар ______________ и) жал төлемі бойынша шығындар _____________ к) басқа да шығындар _________________ 4. Еңбекақы төлеу жөніндегі шығындар (5 қосымша 6 жолдың мәліметтері) 5. Тауар-материалдық қорлар жеткізе бағалау сомасы 6. Сатылған өнімдер (жұмыстар, көрсетілген қызметтер) өзіндік құнына енгізілетін басқа да шығындар, соның ішінде: а) норма шегіндегі іссапарлар шығындары _________________ б) норма шегіндегі өкілдік шығындары _________________ 7. Жиынтығы (1-2 жол)+3-6 жолдар сомасы 8. Жөндеу шығындарына енгізілген тауар-материалдық қорлардың құны 9. Кәсіпкерлік емес мақсатта пайдаланылған тауар-материалдық қорлардың құны 10. Сатылған өнімдер (жұмыстар, көрсетілген қызметтер) бойынша шығындар (7-8-9 жолдар) Декларацияның 19 жолына ауыстырыңыз 11. а) Жылдың аяғында ТМҚ бағалау әдісін көрсетіңіз: (і) Орташа есептелген құны (іі) ФИФО (ііі) ЛИФО (IV) Арнайы идентификация б) Егер жаңа салық жылы бағалаудың жаңа әдісі қолданылса, алдыңғы салық жылындағы мынадай мәліметтерді беріңіз: Жылдың аяғындағы тиісті ТМҚ құны: (і) Бағалаудың жаңа әдісі бойынша ___________ Салық салу мақсатында жарияланғаны ______ (ііі) ТМҚ бағалау әдісін өзгертудің кіріс (шығысы) (іі)-ді (і)-ден шегеріп, декларацияның 15 жолына қосыңыз. 100 нысанға "Қаржы қызметтерін көрсету жөніндегі шығыстар" 6а қосымшасында 1 жолда "(5 қосымша 7 жолының мәліметтері)" деген сөздер "(5 қосымша 6 жолының мәліметтері)" деген сөздермен ауыстырылсын; 100 нысанға "Алынған кредиттер үшін сыйақы (мүдде)" 7 қосымшасында екі жұлдызшасы бар сілтемеде "50" цифры "100" цифрымен ауыстырылсын; 100 нысанға "1995 жылдың 1 қаңтарынан кейін берілген кредиттер бойынша резервтерді қалыптастыру есебі" 8б қосымшасындағы "-стандартты емес" сөзі "-субстандартты" сөзімен ауыстырылсын; 100 нысанға "Өндірістік мақсаттарға арналған өз құрылысы бойынша шығыстар" 10 қосымшасы мынадай редакцияда жазылсын: 100 нысаны Салық төлеушінің атауы ____________________________ 10 Қосымша _______________________ СТТН!_!_!_!_!_!_!_!_!_!_!_!_! Өндірістік мақсатқа арналған өз құрылысы бойынша шығындар __________________________________________________________ N№ !Құрылыс объектісі- !Салық жылының !Салық жылы ! р\с!нің атауы !басындағы !орындалған ! ! !аяқталмаған !жұмыстар мен ! ! !құрылыстың құны !шығындар құны ! ___!____________________!_________________!_______________! ___!_________А__________!________Б________!______В________! 1 2 3 4 5 6 7 8 9 Барлығы "Барлығы" жолы бойынша Д бағанының сомасын декларацияның 24д жолына көшіріңіз. _________________________________________________ Салық жылы !Есепті кезеңдегі !Салық жылы ! орындалған !шегерімдерге !аяғындағы ! жұмыстар мен !жатқызылатын !аяқталмаған ! шығындар !құрылыс бойынша !құрылыстың ! ескерілген !шығындар !құны ! аяқталмаған ! ! ! құрылыстың ! ! ! құны ! ! ! ______________!_________________!________________! ________Г_____!________Д________!________Е_______! 11 қосымшаның атауында "өндірістік мақсаттарда" деген сөздер "өндірісте" деген сөзбен ауыстырылсын; 100 нысанға "Әлеуметтік төлемдерге шығыстар" 12-1 қосымшасы мынадай редакцияда толықтырылсын: 100 нысаны 12-1 қосымша _______________________ СТТН!_!_!_!_!_!_!_!_!_!_!_!_! Әлеуметтік төлемдер шығыстары ______________________________________________________________________ 1 Есепті кезеңдегі еңбекке уақытша жарамсыздығы мен ! 1 ! ! жүктілігі мен босануы бойынша демалыс күндерін төлеу ! ! ! жөніндегі шығыстар ! ! ! 2 Есепті кезеңде есептелген еңбекақы қоры ! 2 ! ! 3 Рұқсат етілген шегерім мөлшері, яғни еңбекақы төлеу ! 3 ! ! қорының 1,5 проценті (2 х 1,5%) ! ! ! 4 Есепті кезеңдегі еңбекке уақытша жарамсыздығы мен ! 4 ! ! жүктілігі мен босануы бойынша демалыс күндерін төлеу ! ! ! жөніндегі рұқсат етілген шегерімнің нақты мөлшері ! ! ! (1 және 3 жолдарда көрсетілген мөлшерлердің ең ! ! ! төменгісі беріледі) ! ! ! 5 Есепті кезеңдегі таза табыс есебіне жатқызылатын ! 5 ! ! есепті кезеңдегі еңбекке уақытша жарамсыздығы мен ! ! ! жүктілігі мен босануы бойынша демалыс күндерін ! ! ! төлеу жөніндегі шығыстар (1-4 жолдар) ! ! ! 6 Олардың жұмысына байланысты мертіккен не өзге де ! 6 ! ! денсаулығы зақымданған зиянның өтелуіне, сондай-ақ ! ! ! асыраушысынан айырылуына байланысты төлеуге ! ! ! жұмсалған нақты шығыстар ! ! ! 7 Олардың жұмысына байланысты мертіккен не өзге де ! 7 ! ! денсаулығы зақымданған зиянның өтелуіне, сондай-ақ ! ! ! асыраушысынан айырылуына байланысты төлеуге ! ! ! жұмсалатын шығыстардың заңдарда белгіленген мөлшері ! ! ! 8 Олардың жұмысына байланысты мертіккен не өзге де ! 8 ! ! денсаулығы зақымданған зиянның өтелуіне, сондай-ақ ! ! ! асыраушысынан айрылуына байланысты төлеуге ! ! ! жұмсалатын, шегерімдерге жатқызылатын зиянды өтеу ! ! ! сомасы (6 және 7 жолдарда көрсетілген шамалардың ең ! ! ! төменгісі көрсетіледі) ! ! ! 9 Олардың жұмысына байланысты мертіккен не өзге де ! 9 ! ! денсаулығы зақымданған зиянның өтелуіне байланысты ! ! ! есепті кезеңдегі таза табыс есебіне жатқызылатын ! ! ! нақты шығыстар ! ! ! 10 Шегерімдерге жатқызылған шығыстардың жиынтығы !10 ! ! (4+8 жолдар) ! ! ! ________________________________________________________!___!_________! - 10 жол бойынша мәліметтер Декларацияның 26-1 жолына көшіріледі. Мынадай мазмұндағы 14-қосымшасымен толықтырылсын: 100 нысаны 14 қосымша Салық төлеушінің атауы ____________________________ _______________________ СТТН !_!_!_!_!_!_!_!_!_!_!_!_! Әртүрлі ставкалар бойынша салық салынатын және (немесе) салықтан босатылатын кірістер бойынша табыс салығын есептеу _______________________________________________________________________ N№ ! Көрсеткіштер !30% !20% !10% !Инвестициялық ! !ставка !ставка !ставка !келісім-шарттар ! !бойынша !бойынша !бойынша !бойынша ! ! ! ! !_________________ ! ! ! ! !Өсім !Жалпы ! ! ! ! !ставкасы!қолданы- ! ! ! ! !______% !латын ! ! ! ! ! !ставка ! ! ! ! ! !____% ___!__________________!_________!_________!__________!________!________ ___!__________________!_________!_____Г___!____Д_____!____Е___!____Ж___ 1 Түзетілгеннен жиынтық жылдық табыс (Декларацияның 18 жолы) 2 Шегерімдер, барлығы (Декларацияның 31 жолы) 3 Салық салынатын табыс (Декларацияның 32 жолы) 4 Ауыстырылған залалдар (Декларацияның 33 жолы) 5 Салықтан босатылған кірістер (Декларацияның 34.1-34.9 жолдары) 6 Инвестициялар бойынша табыстың салықтан босатылатын өсімі (Декларацияның 34.10 жолы) 7 Салықтан босатылған табыстар (Декларацияның 34.11 жолы) 8 Ауыстырылған залалдар мен берілген жеңілдіктер ескерілген салық салынатын табыс (залал) 9 Салық сомасы ______________________________________________________________________ __________________ 9 жолдағы К бағанының мәні 14-1 қосымша 1 бөлімінің 2 жолына ауыстырылады. Таблицаның жалғасы: ____________________________________ Салықтан босатылған !Жиынты-! кірістер !ғы ! ____________________________! ! Жарлықтың !Инвестициялық ! ! 34-бабы !келісім-шарттар! ! бойынша !бойынша ! ! ____________!_______________!_______! ____З_______!_______И_______!___К___! 1 2 3 4 5 6 7 8 9 ____________________________________ 100 нысанға "Салықтар және жүргізілген төлемдерді есептеу жөніндегі есеп айырысу" 14 қосымшасы 14-1 қосымша болып есептеліп, мынадай редакцияда жазылсын: 14-1 қосымша Салық төлеушінің атауы ____________________________ _______________________ СТТН !_!_!_!_!_!_!_!_!_!_!_!_! І бөлім. Салық пен төленген төлемдерді есептеу жөніндегі есеп айырысу 1. Салық салынатын табыс (декларацияның 35 жолынан) 2. Салық сомасы, соның ішінде мыналар бойынша: 2а - әдеттегі ставка бойынша 30% 2б - 20% ставка, ЕЭА аумағында қызметін жүзеге асыратындар үшін қолданылады 2в - 10% ставка, олар үшін жер негізгі өндіріс құралы болып табылатын салық төлеушілерге қолданылады 2г - инвестициялық келісім-шарттар бойынша 2д - Салықты есептеудің басқа әдісі (анықтаманы қосыңыз) 3 - Таза табыс (1-2 жолдар) 4 Жарлықтың 37-бабы бойынша шетелдік заңды тұлғаның тұрақты мекемесіне таза табыс салығы (3 жол х 15%) 5 Есептелген жиынтық салық (2+4 жолдар) декларацияның 36 жолына енгізіңіз 6 Алдын ала төленген төлемдер мен есептемелер (декларацияның 37 жолына енгізіңіз), соның ішінде: 6а - алдыңғы салық жылынан ауыстырылған асыра төлеу 6б - барлығы алдын ала енгізілген төлемдер 6в - шетелдік салық есептемесі ведомості қоса беріңіз 7 Асыра төленген сома (5-6 жолдар) декларацияның 38 жолына енгізіңіз 8 Барлығы төленетін салық (5-6 жолдар) декларацияның 38 жолына енгізіңіз 9 Айыппұл санкциялары декларацияның 38 жолына енгізіңіз соның ішінде: 9а - мерзімі өткен салық төлемдері бойынша өсімдер 161-бап 9б - декларацияны уақтылы бермегені үшін айыппұл 162-бап 9в - салықтар, алдын ала төлемдер мен салық объектілерін кемітіп көрсеткені үшін айыппұл. 163-бап 9г - басқа 10 Барлық салық пен айыппұл санкциялары (8+9 жолдар) декларацияның 41 жолына енгізіңіз ІІ бөлім. Асыра төленген соманы алдағы төлемдер есебіне ауыстыру 1. І бөлімнің 7 жолында көрсетілген соманы енгізіңіз 2. Алдағы төлемдер есебіне (декларацияның 42 жолына ауыстырыңыз), соның ішінде: - __________ аяқталатын кезеңдегі табыс салығы бойынша - __________ аяқталатын кезеңдегі ҚҚС - __________ аяқталатын кезеңдегі акциздер ІІІ бөлім. Басқа ақпарат 1. Негізгі қызмет түрін көрсетіңіз: А Өнеркәсіп Д Құрылыс Б Өндіруші өндіріс Е Ауыл шаруашылығы В Өңдеуші өнеркәсіп Ж Қызметтер Г Сауда З Астана _____ ! ! _____ 2. Шаруашылық қызметінің кодын көрсетіңіз 3. Сіздің ұйымның ұйымдық-құқықтық нысаны 4. Меншік нысаны 5. Есептеу әдісіне көшуі 5.1. Табыс салығы сомаларының айырмасы 5.2. Оның ішінде борыш бойынша 5.3. Өтелді 5.4. ____ ж. жағдай бойынша табыс салығы сомаларының айырмасы 5.5. оның ішінде борыштары бойынша 100 нысанындағы "1997 жыл үшін жылдық баланстық есеп" 15-1 қосымшасында: қосымшаның атауы мынадай редакцияда жазылсын: "___ жыл үшін жылдық бухгалтерлік баланс"; "Монетарлық" деген сөз "Аффинаждалған" деген сөзбен ауыстырылсын; "Өндірістік және әлеуметтік даму қоры" деген сөздер "(Банк қарауында қалған өткен жылдар бөлшектенбеген таза кірісі)" сөздерімен толықтырылсын; Мынадай редакцияда 15-2 және 15-3 қосымшаларымен толықтырылсын: Салық төлеушінің атауы _______________________ 100 нысаны _______________________ СТТН!_!_!_!_!_!_!_!_!_!_!_!_! 15-2 қосымша _____ жыл үшін қаржылық-шаруашылық нәтижелері туралы есеп беру ______________________________________________________________________ Көрсеткіштер атауы !Бет! Кірістер ! Шығыстар !N ! ! ____________________________________________!___!__________!__________ Өнім сатудан (жұмыстан, қызмет көрсетуден) 01 түскен кірістер Сатылған өнімнің 02 (жұмыстың, қызмет көрсетудің) өзіндік құны Жалпы кіріс (01. бет - 02. бет) 03 Жалпы кезең шығыстары: 04 оның ішінде: жалпы және әкімшілік шығыстары 05 сату бойынша шығыстар 06 Проценттер бойынша шығыстар 07 Негізгі қызметтер кіріс (шығын) (03.беті - 04. беті) 08 Негізгі емес қызметтен кіріс (шығын) 09 (03. бет + (-) 09. бет) 10 Табыс салығы бойынша шығыстар 11 Салық салудан кейінгі жай қызметтен кіріс (шығыс) (10. бет - 11. бет) 12 Төтенше жағдайлардан кіріс (шығыс) 13 Таза кіріс (шығыс) (12.бет +(-) 13. бет) 14 ______________________________________________________________________ 100 нысаны 15-3 қосымша Салық төлеушінің атауы __________________________ _______________________ СТТН!_!_!_!_!_!_!_!_!_!_!_!_! _______ жыл үшін қаржылық-шаруашылық нәтижелері туралы есеп беру ______________________________________________________________________ Баптар !Рәміз!Бұрынғы !Ағымдағы ! !есепті !есепті ! !кезең !кезең _____________________________________________!_____!_________!________ ____________________1________________________!__2__!____3____!___4____ I. Сыйақы (мүдде) алумен байланысты кірістер 100 Басқа банктердегі сыйақы (мүдде) алумен байланысты кірістер 110 Облигациялар және басқа бағалы қағаздар бойынша сыйақы (мүдде) алумен байланысты кірістер 120 Кері сату жағдайымен сатып алынған бағалы қағаздармен операциялар бойынша сыйақы (мүдде) алумен байланысты кірістер 130 Банкілерге ұсынылған қарыздар бойынша сыйақы (мүдде) алумен байланысты кірістер 140 Заңды тұлғаларға (банктерден басқа) ұсынылған қарыздар бойынша сыйақы (мүдде) алумен байланысты кірістер 150 Жеке тұлғаларға (халыққа) ұсынылған қарыздар бойынша сыйақы (мүдде) алумен байланысты кірістер 160 Сыйақы (мүдде) алумен байланысты басқа кірістер 170 II. Сыйақы (мүдде) төлеумен байланысты кірістер 200 Заңды тұлғалардың (банктерден басқа) депозиттері бойынша төленген сыйақы (мүдде) 210 Жеке тұлғалардың (халықтың) депозиттері бойынша төленген сыйақы (мүдде) 220 Қазақстан Республикасы Халықтық банкі кредиттері бойынша төленген сыйақы (мүдде) 230 Банкаралық кредиттер және депозиттер бойынша төленген сыйақы (мүдде) 240 Қазақстан Республикасы Үкіметі кредиттері бойынша төленген сыйақы (мүдде) 250 Банкалық операциялардың кейбір түрлерін жүргізетін ұйымдардың кредиттері бойынша төленген сыйақы (мүдде) 260 Сыйақы (мүдде) төлеумен байланысты басқа шығыстар 270 III. Сыйақы (мүдде) алумен байланысты таза кірістер 300 IV. Сыйақы (мүдде) алумен байланысты емес кірістер 400 Акционерлік капиталға акциялардан және басқа инвестициялардан кірістер 410 Қызмет көрсету, төлемдерді аудару және комиссиялық жарналар үшін төлем 420 Қаржы операцияларынан кіріс/шығыстар 430 Қайта бағалаудан кіріс/шығыстар 440 Сыйақы (мүдде) алумен байланысты емес басқа кірістер 450 V. Сыйақы (мүдде) төлеумен байланысты емес шығыстар: 500 Банк персоналына шығыстар: 510 Еңбек ақы 511 Жәрдем ақы 512 Еңбек ақы қорынан салықтар 513 Банк персоналына басқа шығыстар 514 Офис және жабдықтарды ұстауға шығыстар 520 Соттық шығасылар 530 Сыйақы (мүдде) төлеумен байланысты емес басқа шығыстар 540 VI. Резервке аударуға дейінгі таза операциялық кіріс 600 VII. Классификациялық активтер және шартты міндеттемелер бойынша шығындарды жабуға резерв 601 VIII. Резервке аударудан кейінгі таза операциялық кіріс 666 IХ. Активтер сатудан түскен ақша/шығы 700 Бағалы қағаздан сатудан түскен ақша/шығын 710 Кредиттерді сатудан түскен ақша/шығын 720 Басқа активтерді сатудан түскен ақша/шығын 730 Шетел валютасының таза позициясынан түскен ақша/шығын 740 Х. Көлденең баптар 800 Көлденең кіріс 810 Көлденең шығыстар 820 ХI. Салық төлеуге дейінгі кіріс (шығыстар) 900 ХII. Салықтық төлемдер* 901 ХIII. Таза кіріс (шығыстар) 999 ______________________________________________________________________ </w:t>
      </w:r>
      <w:r>
        <w:br/>
      </w:r>
      <w:r>
        <w:rPr>
          <w:rFonts w:ascii="Times New Roman"/>
          <w:b w:val="false"/>
          <w:i w:val="false"/>
          <w:color w:val="000000"/>
          <w:sz w:val="28"/>
        </w:rPr>
        <w:t>
      * Егер қандай да бір шот бірнеше баптарда көрсетілсе, онда осы баптар 
</w:t>
      </w:r>
      <w:r>
        <w:rPr>
          <w:rFonts w:ascii="Times New Roman"/>
          <w:b w:val="false"/>
          <w:i w:val="false"/>
          <w:color w:val="000000"/>
          <w:sz w:val="28"/>
        </w:rPr>
        <w:t xml:space="preserve">
бойынша сомалар осы шоттардың бөлшегіне енгізу қажет. Жиынтық жылдық табыс туралы декларацияны толтыру және заңды тұлғаның жүргiзiлген шегерiмдерi жөнiнде Нұсқауда: "152 бап - салықтар мен айыппұлдар төлеу мерзiмiн ұзарту" бөлiмi мынадай мазмұндағы екiншi абзацпен толықтырылсын: "Салықтарды төлеу мерзiмiн ұзарту салық төлеушiнi Жарлықтың 152-бабы 1-1 тармақшасында көзделген жағдайлардан басқа жағдайларда бюджетке салықты уақтылы төлемегенi үшiн өсiм төлеуден босатпайды."; 2-4 абзацтар тиiсiнше 3-5 абзацтар болып есептелсiн; "51-бап - табыс салығы бойынша аванстық төлемдер" бөлiмiнде: екiншi абзацта "енгiзiлген" деген сөз "есептелген" деген сөзбен ауыстырылсын; мынадай мазмұндағы үшiншi абзацпен толықтырылсын: "Егер жыл бойындағы аванстық төлемдер жыл үшiн есептелген нақты табыс салығынан асып түсiп, бюджетке жеткiлiксiз төленсе мұның өзiнде айыппұл санкциялары қолданылады."; 3-4 абзацтары тиесiнше 4-5 абзацтары деп есептелсiн; "Өсiмдер мен айыппұлдар - 160- 163-баптары" бөлiмiнде: екiншi абзацында "аванстық" деген сөздiң алдында "мәлiмделген" деген сөз жазылсын; төртiншi абзацта "100" цифры "50" цифрымен ауыстырылсын; "Есепке алу әдiсi - 40, 41-баптар" бөлiмi алып тасталсын. "Жиынтық жылдық табыс" бөлiмiнде: </w:t>
      </w:r>
      <w:r>
        <w:br/>
      </w:r>
      <w:r>
        <w:rPr>
          <w:rFonts w:ascii="Times New Roman"/>
          <w:b w:val="false"/>
          <w:i w:val="false"/>
          <w:color w:val="000000"/>
          <w:sz w:val="28"/>
        </w:rPr>
        <w:t xml:space="preserve">
      3-тармағы и) тармақшасында "мүлiк" деген сөз "Қазақстан Республикасының аумағындағы" деген сөздермен толықтырылсын; </w:t>
      </w:r>
      <w:r>
        <w:br/>
      </w:r>
      <w:r>
        <w:rPr>
          <w:rFonts w:ascii="Times New Roman"/>
          <w:b w:val="false"/>
          <w:i w:val="false"/>
          <w:color w:val="000000"/>
          <w:sz w:val="28"/>
        </w:rPr>
        <w:t xml:space="preserve">
      5-тармақтың 12) тармақшасындағы "талаптар" деген сөз "мiндеттемелер" деген сөзбен ауыстырылсын; </w:t>
      </w:r>
      <w:r>
        <w:br/>
      </w:r>
      <w:r>
        <w:rPr>
          <w:rFonts w:ascii="Times New Roman"/>
          <w:b w:val="false"/>
          <w:i w:val="false"/>
          <w:color w:val="000000"/>
          <w:sz w:val="28"/>
        </w:rPr>
        <w:t xml:space="preserve">
      "2 жол. Үйлер, ғимараттар мен құрылыстар, сондай-ақ амортизацияға жатпайтын қаражаттарды олардың құнын инфляция түзетуiн ескерiп сату кезiндегi құн өсiмiнiң табысы" бөлiмiнде "Ж бағаны" деген сөз "Е бағаны" деген сөзбен ауыстырылсын; </w:t>
      </w:r>
      <w:r>
        <w:br/>
      </w:r>
      <w:r>
        <w:rPr>
          <w:rFonts w:ascii="Times New Roman"/>
          <w:b w:val="false"/>
          <w:i w:val="false"/>
          <w:color w:val="000000"/>
          <w:sz w:val="28"/>
        </w:rPr>
        <w:t xml:space="preserve">
      "Үйлер, ғимараттар мен құрылыстар, сондай-ақ амортизацияға жатпайтын қаражаттарды олардың құнын инфляция түзетуiн ескерiп сату кезiндегi құн өсiмiнiң табысы" 1 қосымша" бөлiмi мынадай редакцияда жазылсын: </w:t>
      </w:r>
      <w:r>
        <w:br/>
      </w:r>
      <w:r>
        <w:rPr>
          <w:rFonts w:ascii="Times New Roman"/>
          <w:b w:val="false"/>
          <w:i w:val="false"/>
          <w:color w:val="000000"/>
          <w:sz w:val="28"/>
        </w:rPr>
        <w:t xml:space="preserve">
      "Бұл қосымшада үйлер, ғимараттар мен құрылыстар, сондай-ақ амортизацияға жатпайтын қаражаттардың - жер учаскелерiн, аяқталмаған құрылыс объектiлерiн, анықталмаған жабдықтарды, тоқтатылған объектiлердi, кiтапхана қорларын және басқа да амортизацияланбайтын негiзгi құралдарды олардың құнын инфляция түзетуiн ескеріп сату кезiндегi құн өсiмiнiң алынған және алынуы тиiс табысы көрсетiледi. Бағалы қағаздарды сату кезiндегi құн өсiмiнің табысы да осында көрсетіледi. </w:t>
      </w:r>
      <w:r>
        <w:br/>
      </w:r>
      <w:r>
        <w:rPr>
          <w:rFonts w:ascii="Times New Roman"/>
          <w:b w:val="false"/>
          <w:i w:val="false"/>
          <w:color w:val="000000"/>
          <w:sz w:val="28"/>
        </w:rPr>
        <w:t xml:space="preserve">
      Салық салынатын табыс салу кезiнде үйлер, ғимараттар мен құрылыстарды сатудан тартқан шығынды айқындау кезiнде егер сатылған үйлер, ғимараттар мен құрылыстар кәсiпкерлiк мақсатында кемiнде үш жыл пайдаланылса ғана ескерiледi. Басқа жағдайларда үйлер, ғимараттар мен құрылыстар сатудан алынған шығындар жылдық жиынтық кiрiстің азаюына алып келмейдi. </w:t>
      </w:r>
      <w:r>
        <w:br/>
      </w:r>
      <w:r>
        <w:rPr>
          <w:rFonts w:ascii="Times New Roman"/>
          <w:b w:val="false"/>
          <w:i w:val="false"/>
          <w:color w:val="000000"/>
          <w:sz w:val="28"/>
        </w:rPr>
        <w:t xml:space="preserve">
      Амортизацияланбайтын негiзгi құралдарды сатудан тартқан шығын ескерiлмейдi және жылдық жиынтық табыстың азаюына әкеп соқпайды. </w:t>
      </w:r>
      <w:r>
        <w:br/>
      </w:r>
      <w:r>
        <w:rPr>
          <w:rFonts w:ascii="Times New Roman"/>
          <w:b w:val="false"/>
          <w:i w:val="false"/>
          <w:color w:val="000000"/>
          <w:sz w:val="28"/>
        </w:rPr>
        <w:t xml:space="preserve">
      Бағалы қағаздарды сату кезiнде тартылған шығындар шегеруге жатпайды, бiрақ бағалы қағаздарды сату кезiнде алынған құн өсiмiнiң табысы есебiнен өтеледi. Егер тартылған шығындар осы жылы өтеу мүмкiн болмаса, олар көшiрiлiп, бағалы қағаздарды сату кезiнде алынған құн өсiмiнiң табысы есебiнен келешектегi кезеңдерде өтеледi. Аталған шығындарды көшіру мен өтеу бес жыл бойы жүргізiледi. Егер аталған шығындар бес жыл iшiнде өтелмесе, өтелмеген шығын салық салу мақсатында ескерiлмейдi (26-бап). </w:t>
      </w:r>
      <w:r>
        <w:br/>
      </w:r>
      <w:r>
        <w:rPr>
          <w:rFonts w:ascii="Times New Roman"/>
          <w:b w:val="false"/>
          <w:i w:val="false"/>
          <w:color w:val="000000"/>
          <w:sz w:val="28"/>
        </w:rPr>
        <w:t xml:space="preserve">
      I бөлiмнің А бағанында үйлер, ғимараттар және құрылыстардың бұрынғы салық жылы үшiн Декларацияға 9-қосымшасының М бағанының тиесілi жолдарынан көшiрiлген салық есебi бойынша айқындалған қалдық құны көрсетiледi. </w:t>
      </w:r>
      <w:r>
        <w:br/>
      </w:r>
      <w:r>
        <w:rPr>
          <w:rFonts w:ascii="Times New Roman"/>
          <w:b w:val="false"/>
          <w:i w:val="false"/>
          <w:color w:val="000000"/>
          <w:sz w:val="28"/>
        </w:rPr>
        <w:t xml:space="preserve">
      Егер объект есептi жылы сатып алынып, сатылған болса, осы бағанда объектiнiң бастапқы құны көрсетiледi. </w:t>
      </w:r>
      <w:r>
        <w:br/>
      </w:r>
      <w:r>
        <w:rPr>
          <w:rFonts w:ascii="Times New Roman"/>
          <w:b w:val="false"/>
          <w:i w:val="false"/>
          <w:color w:val="000000"/>
          <w:sz w:val="28"/>
        </w:rPr>
        <w:t xml:space="preserve">
      II және III бөлiмдердiң А бағанында жер учаскелерiн, аяқталмаған құрылыс объектiлерiн, анықталмаған жабдықтарды, тоқтатылған объектiлердi, кiтапхана қорларын және басқа да амортизацияланбайтын негiзгi құралдардың бастапқы (баланстық) құны, сондай-ақ бағалы қағаздардың құны бухгалтерлiк есеп мәлiметтерi бойынша есептi кезеңнiң басында көрсетіледi. </w:t>
      </w:r>
      <w:r>
        <w:br/>
      </w:r>
      <w:r>
        <w:rPr>
          <w:rFonts w:ascii="Times New Roman"/>
          <w:b w:val="false"/>
          <w:i w:val="false"/>
          <w:color w:val="000000"/>
          <w:sz w:val="28"/>
        </w:rPr>
        <w:t xml:space="preserve">
      Олардың құны өндiрiстiк мақсаттарға арналған өз құрылысы бойынша шығындар шегерiмi ретiнде бұрын қабылданған және құрылысы аяқталмаған объектiлердi сату кезiнде аталған объектiлердi сату кезiндегi табыс өсiмi құны болып сатылған толық құны танылады. Мұның өзiнде А,Б,В,Г бағандары толтырылмайды. </w:t>
      </w:r>
      <w:r>
        <w:br/>
      </w:r>
      <w:r>
        <w:rPr>
          <w:rFonts w:ascii="Times New Roman"/>
          <w:b w:val="false"/>
          <w:i w:val="false"/>
          <w:color w:val="000000"/>
          <w:sz w:val="28"/>
        </w:rPr>
        <w:t xml:space="preserve">
      Б бағанында салық заңдарында айқындалған қайта бағалануын ескеретiн есептi кезеңдегi үйлер, ғимараттар құрылыстардың, амортизацияланбайтын негiзгi құралдардың және бағалы қағаздардың құн өсiмi көрсетіледi. </w:t>
      </w:r>
      <w:r>
        <w:br/>
      </w:r>
      <w:r>
        <w:rPr>
          <w:rFonts w:ascii="Times New Roman"/>
          <w:b w:val="false"/>
          <w:i w:val="false"/>
          <w:color w:val="000000"/>
          <w:sz w:val="28"/>
        </w:rPr>
        <w:t xml:space="preserve">
      В бағанында салық төлеушiнiң есептi кезеңде нәтижесiнде олардың құнын өсiрген үйлер, ғимараттар құрылыстар, амортизацияланбайтын негiзгi құралдарға салған күрделi қаржысы көрсетiледi. </w:t>
      </w:r>
      <w:r>
        <w:br/>
      </w:r>
      <w:r>
        <w:rPr>
          <w:rFonts w:ascii="Times New Roman"/>
          <w:b w:val="false"/>
          <w:i w:val="false"/>
          <w:color w:val="000000"/>
          <w:sz w:val="28"/>
        </w:rPr>
        <w:t xml:space="preserve">
      Г бағанында Ат+Бт+Вт мәндерiнiң сомасы ретiнде сату кезiндегi мүлiк құны айқындалады. </w:t>
      </w:r>
      <w:r>
        <w:br/>
      </w:r>
      <w:r>
        <w:rPr>
          <w:rFonts w:ascii="Times New Roman"/>
          <w:b w:val="false"/>
          <w:i w:val="false"/>
          <w:color w:val="000000"/>
          <w:sz w:val="28"/>
        </w:rPr>
        <w:t xml:space="preserve">
      Д бағанында салық төлеушi алған немесе алуға тиiстi үйлер, ғимараттар, құрылыстар, амортизацияланбайтын негiзгi құралдардың құны, сондай-ақ салық төлеушiмен алынған немесе алынуға тиiстi бағалы қағаздар көрсетiледi. </w:t>
      </w:r>
      <w:r>
        <w:br/>
      </w:r>
      <w:r>
        <w:rPr>
          <w:rFonts w:ascii="Times New Roman"/>
          <w:b w:val="false"/>
          <w:i w:val="false"/>
          <w:color w:val="000000"/>
          <w:sz w:val="28"/>
        </w:rPr>
        <w:t xml:space="preserve">
      Е бағанының 36 жолында айқындалған үйлер, ғимараттар, құрылыстарды, амортизацияланбайтын қаражаттарды сату кезiнде алынған (алынуға тиiстi) өсiм құны табысы құны декларацияның 2 жолына көшiрiледi. </w:t>
      </w:r>
      <w:r>
        <w:br/>
      </w:r>
      <w:r>
        <w:rPr>
          <w:rFonts w:ascii="Times New Roman"/>
          <w:b w:val="false"/>
          <w:i w:val="false"/>
          <w:color w:val="000000"/>
          <w:sz w:val="28"/>
        </w:rPr>
        <w:t xml:space="preserve">
      15 жол бойынша айқындалған үйлер, ғимараттар, құрылыстарды сату шығыны декларацияның 30 жолына көшiрiледi." </w:t>
      </w:r>
      <w:r>
        <w:br/>
      </w:r>
      <w:r>
        <w:rPr>
          <w:rFonts w:ascii="Times New Roman"/>
          <w:b w:val="false"/>
          <w:i w:val="false"/>
          <w:color w:val="000000"/>
          <w:sz w:val="28"/>
        </w:rPr>
        <w:t xml:space="preserve">
      "2 қосымша "Сыйақы (мүдде) нысанындағы кiрiс" бөлiмiнде: </w:t>
      </w:r>
      <w:r>
        <w:br/>
      </w:r>
      <w:r>
        <w:rPr>
          <w:rFonts w:ascii="Times New Roman"/>
          <w:b w:val="false"/>
          <w:i w:val="false"/>
          <w:color w:val="000000"/>
          <w:sz w:val="28"/>
        </w:rPr>
        <w:t xml:space="preserve">
      бiрiншi абзац мынадай мазмұндағы мәтiнмен толықтырылсын: </w:t>
      </w:r>
      <w:r>
        <w:br/>
      </w:r>
      <w:r>
        <w:rPr>
          <w:rFonts w:ascii="Times New Roman"/>
          <w:b w:val="false"/>
          <w:i w:val="false"/>
          <w:color w:val="000000"/>
          <w:sz w:val="28"/>
        </w:rPr>
        <w:t xml:space="preserve">
      "Мұның өзiнде Г бағанында ұсталған салық сомасын қоса алғанда сыйақының (мүдде) есептелген сомасы көрсетiледi. Қазақстан Республикасынан тысқары ұсталған салық сомасы 14-1 қосымшаның I бөлiмi 6в жолына көшiрiледi."; </w:t>
      </w:r>
      <w:r>
        <w:br/>
      </w:r>
      <w:r>
        <w:rPr>
          <w:rFonts w:ascii="Times New Roman"/>
          <w:b w:val="false"/>
          <w:i w:val="false"/>
          <w:color w:val="000000"/>
          <w:sz w:val="28"/>
        </w:rPr>
        <w:t xml:space="preserve">
      алтыншы абзацта "14 қосымшаның I бөлiмi 9в жолына" деген сөздер "14-1 қосымшаның I бөлiмi 6в жолына" деген сөздермен ауыстырылсын; </w:t>
      </w:r>
      <w:r>
        <w:br/>
      </w:r>
      <w:r>
        <w:rPr>
          <w:rFonts w:ascii="Times New Roman"/>
          <w:b w:val="false"/>
          <w:i w:val="false"/>
          <w:color w:val="000000"/>
          <w:sz w:val="28"/>
        </w:rPr>
        <w:t xml:space="preserve">
      сегiзiншi абзацында соңғы сөйлем алып тасталсын; </w:t>
      </w:r>
      <w:r>
        <w:br/>
      </w:r>
      <w:r>
        <w:rPr>
          <w:rFonts w:ascii="Times New Roman"/>
          <w:b w:val="false"/>
          <w:i w:val="false"/>
          <w:color w:val="000000"/>
          <w:sz w:val="28"/>
        </w:rPr>
        <w:t xml:space="preserve">
      "Дивидендтер" 3 қосымшасы" бөлiмiнде: </w:t>
      </w:r>
      <w:r>
        <w:br/>
      </w:r>
      <w:r>
        <w:rPr>
          <w:rFonts w:ascii="Times New Roman"/>
          <w:b w:val="false"/>
          <w:i w:val="false"/>
          <w:color w:val="000000"/>
          <w:sz w:val="28"/>
        </w:rPr>
        <w:t xml:space="preserve">
      бiрiншi абзацында "14 қосымшаның I бөлiмi 9в жолына" деген сөздер "14-1 қосымшаның I бөлiмi 6в жолына" деген сөздермен ауыстырылсын; </w:t>
      </w:r>
      <w:r>
        <w:br/>
      </w:r>
      <w:r>
        <w:rPr>
          <w:rFonts w:ascii="Times New Roman"/>
          <w:b w:val="false"/>
          <w:i w:val="false"/>
          <w:color w:val="000000"/>
          <w:sz w:val="28"/>
        </w:rPr>
        <w:t xml:space="preserve">
      мынадай мазмұндағы жетiншi абзацпен толықтырылсын: </w:t>
      </w:r>
      <w:r>
        <w:br/>
      </w:r>
      <w:r>
        <w:rPr>
          <w:rFonts w:ascii="Times New Roman"/>
          <w:b w:val="false"/>
          <w:i w:val="false"/>
          <w:color w:val="000000"/>
          <w:sz w:val="28"/>
        </w:rPr>
        <w:t xml:space="preserve">
      "Жолдар жетiспесе, ұқсас қосымша ведомость жасалады."; </w:t>
      </w:r>
      <w:r>
        <w:br/>
      </w:r>
      <w:r>
        <w:rPr>
          <w:rFonts w:ascii="Times New Roman"/>
          <w:b w:val="false"/>
          <w:i w:val="false"/>
          <w:color w:val="000000"/>
          <w:sz w:val="28"/>
        </w:rPr>
        <w:t xml:space="preserve">
      "5 жол. Ұтыстар" бөлiмiнде "бағалы қағаздар" деген сөздер алып тасталсын; </w:t>
      </w:r>
      <w:r>
        <w:br/>
      </w:r>
      <w:r>
        <w:rPr>
          <w:rFonts w:ascii="Times New Roman"/>
          <w:b w:val="false"/>
          <w:i w:val="false"/>
          <w:color w:val="000000"/>
          <w:sz w:val="28"/>
        </w:rPr>
        <w:t xml:space="preserve">
      "Мүлікті жалға беру кірісі" 4 қосымша" бөлімінің алтыншы абзацында "14 қосымшаның І бөлімі 9в жолына" деген сөздер "14-1 қосымшаның І бөлімі 6в жолына" деген сөздермен ауыстырылсын; </w:t>
      </w:r>
      <w:r>
        <w:br/>
      </w:r>
      <w:r>
        <w:rPr>
          <w:rFonts w:ascii="Times New Roman"/>
          <w:b w:val="false"/>
          <w:i w:val="false"/>
          <w:color w:val="000000"/>
          <w:sz w:val="28"/>
        </w:rPr>
        <w:t xml:space="preserve">
      "12 жол. Міндеттерді есептен шығару кірістері" бөлімі мынадай редакцияда жазылсын: </w:t>
      </w:r>
      <w:r>
        <w:br/>
      </w:r>
      <w:r>
        <w:rPr>
          <w:rFonts w:ascii="Times New Roman"/>
          <w:b w:val="false"/>
          <w:i w:val="false"/>
          <w:color w:val="000000"/>
          <w:sz w:val="28"/>
        </w:rPr>
        <w:t xml:space="preserve">
      "12 жол. Міндеттемелерді есептен шығарудан кірістер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тұлғаның міндеттемелерін есептен шығару оның кірісі болып табылады. Міндеттемелерді есептен шығару нәтижесінде алынған кіріс сомасы есептен шығарылған кредиторлық қарыз сомасына тең. </w:t>
      </w:r>
      <w:r>
        <w:br/>
      </w:r>
      <w:r>
        <w:rPr>
          <w:rFonts w:ascii="Times New Roman"/>
          <w:b w:val="false"/>
          <w:i w:val="false"/>
          <w:color w:val="000000"/>
          <w:sz w:val="28"/>
        </w:rPr>
        <w:t xml:space="preserve">
      Алынған тауарлар бойынша туындаған және туындаған сәттен бастап екі жыл мерзімінде қанағаттандырылмаған міндеттемелер күмәнді деп танылады және салық төлеушінің жиынтық жылдық кірісіне енгізілуге жатады. </w:t>
      </w:r>
      <w:r>
        <w:br/>
      </w:r>
      <w:r>
        <w:rPr>
          <w:rFonts w:ascii="Times New Roman"/>
          <w:b w:val="false"/>
          <w:i w:val="false"/>
          <w:color w:val="000000"/>
          <w:sz w:val="28"/>
        </w:rPr>
        <w:t xml:space="preserve">
      Мұның өзінде, салық төлеуші міндеттеменің сомасын нақтылайтын кредитордың атауын, міндеттеменің құрылуының айы мен жылын, құжаттың нөмiрi және күнiн өз бетiндiк нысанда мiндеттеме сомасын көрсете отыра қосымша жасайды." </w:t>
      </w:r>
      <w:r>
        <w:br/>
      </w:r>
      <w:r>
        <w:rPr>
          <w:rFonts w:ascii="Times New Roman"/>
          <w:b w:val="false"/>
          <w:i w:val="false"/>
          <w:color w:val="000000"/>
          <w:sz w:val="28"/>
        </w:rPr>
        <w:t>
      "17 жол. 13-бапқа сәйкес жылдық жиынтық табысты түзету" бөлiмi 
</w:t>
      </w:r>
      <w:r>
        <w:rPr>
          <w:rFonts w:ascii="Times New Roman"/>
          <w:b w:val="false"/>
          <w:i w:val="false"/>
          <w:color w:val="000000"/>
          <w:sz w:val="28"/>
        </w:rPr>
        <w:t xml:space="preserve">
мынадай мазмұндағы жетiншi абзацпен толықтырылсын: "- растайтын құжаттар болса, ұсталған салықтардан басқа Қазақстан Республикасында алынған сыйақы (мүдде)." "5 қосымша. Еңбекақы төлеу жөнiндегi шығындар" бөлiмiнде: бiрiншi абзац мынадай редакцияда жазылсын: "Осы қосымшада салық төлеушiнiң өнiм шығаруға (жұмыстарды орындауға, қызмет көрсетулерге) тiкелей қатынасатын және әкiмшiлiк персонал қызметкерлерiнiң еңбегiн төлеуге шығыс сомасын көрсете отыра өз қызметкерлерiне еңбегiн төлеуге, сондай-ақ өнiмдi жұмысты, қызметтi) сатумен айналысатын қызметкерлерге шығыстар көрсетiледi.". бесiншi абзац алып тасталсын; алтыншы абзацта: "4" цифры "3" цифрымен ауыстырылсын; "1,2 және 3 жолдары" деген сөздер "1 және 2 жолдары" деген сөздермен ауыстырылсын; жетiншi абзацта "5" цифры "4" цифрымен ауыстырылсын; сегiзiншi абзацта: "6" цифры "5" цифрымен ауыстырылсын; "және Қазақстан Республикасының жұмыспен қамту қорына оларға еңбекақы төлеуден әлеуметтiк сақтандыруға мiндеттi аударымдар" тоғызыншы абзацта "7" цифры "6" цифрымен ауыстырылсын; 6-9 абзацтары тиiсiнше 5-8 абзацтар болып есептелсiн: "Сатылған өнiмдер (тауарлар, көрсетiлген қызметтер) 6 қосымша" бөлiмiнде: бiрiншi абзац мынадай мазмұндағы мәтiнмен толықтырылсын: </w:t>
      </w:r>
      <w:r>
        <w:br/>
      </w:r>
      <w:r>
        <w:rPr>
          <w:rFonts w:ascii="Times New Roman"/>
          <w:b w:val="false"/>
          <w:i w:val="false"/>
          <w:color w:val="000000"/>
          <w:sz w:val="28"/>
        </w:rPr>
        <w:t xml:space="preserve">
      "Тауар-материалдық қорларды есепке алу" 7 бухгалтерлiк есептiң стандарттарына сәйкес мынадай түрдегi қаражаттар тауар-материалдық қорларға жатады: </w:t>
      </w:r>
      <w:r>
        <w:br/>
      </w:r>
      <w:r>
        <w:rPr>
          <w:rFonts w:ascii="Times New Roman"/>
          <w:b w:val="false"/>
          <w:i w:val="false"/>
          <w:color w:val="000000"/>
          <w:sz w:val="28"/>
        </w:rPr>
        <w:t xml:space="preserve">
      1) шикiзаттар, материалдар, сатып алынатын шала өнiмдер мен жинақтаушы бұйымдар, құрылғылар мен детальдар, отын, ыдыс пен ыдыстық материалдар, қосалқы бөлшектер, жұмыстарды, қызметтердi пайдалану немесе орындауға арналған өзге де материалдар; </w:t>
      </w:r>
      <w:r>
        <w:br/>
      </w:r>
      <w:r>
        <w:rPr>
          <w:rFonts w:ascii="Times New Roman"/>
          <w:b w:val="false"/>
          <w:i w:val="false"/>
          <w:color w:val="000000"/>
          <w:sz w:val="28"/>
        </w:rPr>
        <w:t xml:space="preserve">
      2) аяқталмаған өндiрiс, орындалған жұмыстар, көрсетiлген қызметтер; </w:t>
      </w:r>
      <w:r>
        <w:br/>
      </w:r>
      <w:r>
        <w:rPr>
          <w:rFonts w:ascii="Times New Roman"/>
          <w:b w:val="false"/>
          <w:i w:val="false"/>
          <w:color w:val="000000"/>
          <w:sz w:val="28"/>
        </w:rPr>
        <w:t xml:space="preserve">
      3) субъектiнiң қызметi барысында сатуға арналған дайын өнiмдер, тауарлар."; </w:t>
      </w:r>
      <w:r>
        <w:br/>
      </w:r>
      <w:r>
        <w:rPr>
          <w:rFonts w:ascii="Times New Roman"/>
          <w:b w:val="false"/>
          <w:i w:val="false"/>
          <w:color w:val="000000"/>
          <w:sz w:val="28"/>
        </w:rPr>
        <w:t xml:space="preserve">
      "Жыл аяғындағы тауар-материалдық қорлар" 2 жол мынадай мазмұндағы мәтiнмен толықтырылсын: </w:t>
      </w:r>
      <w:r>
        <w:br/>
      </w:r>
      <w:r>
        <w:rPr>
          <w:rFonts w:ascii="Times New Roman"/>
          <w:b w:val="false"/>
          <w:i w:val="false"/>
          <w:color w:val="000000"/>
          <w:sz w:val="28"/>
        </w:rPr>
        <w:t xml:space="preserve">
      "Кәсiпкерлiк қызметте пайдаланылған немесе пайдаланылатын тауар- материалдық қорлардың құны 1 және 2 жолдарда көрсетiлетiнiне назар аударыңыздар."; </w:t>
      </w:r>
      <w:r>
        <w:br/>
      </w:r>
      <w:r>
        <w:rPr>
          <w:rFonts w:ascii="Times New Roman"/>
          <w:b w:val="false"/>
          <w:i w:val="false"/>
          <w:color w:val="000000"/>
          <w:sz w:val="28"/>
        </w:rPr>
        <w:t xml:space="preserve">
      "Еңбекақы төлеу жөнiндегi шығыстар" 4 жолында "7 жол бойынша" деген сөздер "6 жол бойынша" деген сөздермен ауыстырылсын; </w:t>
      </w:r>
      <w:r>
        <w:br/>
      </w:r>
      <w:r>
        <w:rPr>
          <w:rFonts w:ascii="Times New Roman"/>
          <w:b w:val="false"/>
          <w:i w:val="false"/>
          <w:color w:val="000000"/>
          <w:sz w:val="28"/>
        </w:rPr>
        <w:t xml:space="preserve">
      6 жолда: </w:t>
      </w:r>
      <w:r>
        <w:br/>
      </w:r>
      <w:r>
        <w:rPr>
          <w:rFonts w:ascii="Times New Roman"/>
          <w:b w:val="false"/>
          <w:i w:val="false"/>
          <w:color w:val="000000"/>
          <w:sz w:val="28"/>
        </w:rPr>
        <w:t xml:space="preserve">
      бiрiншi абзацта соңғы сөйлем мынадай редакцияда жазылсын: </w:t>
      </w:r>
      <w:r>
        <w:br/>
      </w:r>
      <w:r>
        <w:rPr>
          <w:rFonts w:ascii="Times New Roman"/>
          <w:b w:val="false"/>
          <w:i w:val="false"/>
          <w:color w:val="000000"/>
          <w:sz w:val="28"/>
        </w:rPr>
        <w:t xml:space="preserve">
      "Мұның өзiнде а) және б) тармақшаларында Қазақстан Республикасы Үкiметiмен белгiленген iссапарлық және өкiлдiк шығыстар көрсетiлуi қажет. </w:t>
      </w:r>
      <w:r>
        <w:br/>
      </w:r>
      <w:r>
        <w:rPr>
          <w:rFonts w:ascii="Times New Roman"/>
          <w:b w:val="false"/>
          <w:i w:val="false"/>
          <w:color w:val="000000"/>
          <w:sz w:val="28"/>
        </w:rPr>
        <w:t xml:space="preserve">
В) тармақшасында Қаржылық-шаруашылық қызметтiң бас жоспар шоттары ІХ бөлiмiнiң шоттарында көрсетiлген өнiм шығарумен (жұмыстарды орындаумен, қызмет көрсетулермен) тiкелей байланысты шығындарға жатқызылған алдағы кезеңдер шығыстарынан басқа есептi кезең шығыстарына жатқызылатын алдағы кезеңдер шығыстары көрсетiледi." </w:t>
      </w:r>
      <w:r>
        <w:br/>
      </w:r>
      <w:r>
        <w:rPr>
          <w:rFonts w:ascii="Times New Roman"/>
          <w:b w:val="false"/>
          <w:i w:val="false"/>
          <w:color w:val="000000"/>
          <w:sz w:val="28"/>
        </w:rPr>
        <w:t xml:space="preserve">
      "Қаржы қызметтерiн көрсету жөнiндегi шығыстар" 6а қосымша" бөлiмiнiң екiншi абзацында "7 жол бойынша" деген сөздер "6 жол бойынша" деген сөздерге ауыстырылсын; </w:t>
      </w:r>
      <w:r>
        <w:br/>
      </w:r>
      <w:r>
        <w:rPr>
          <w:rFonts w:ascii="Times New Roman"/>
          <w:b w:val="false"/>
          <w:i w:val="false"/>
          <w:color w:val="000000"/>
          <w:sz w:val="28"/>
        </w:rPr>
        <w:t xml:space="preserve">
      "Алынған кредиттер үшiн сыйақы (мүдде)" 7 қосымша" бөлiмiнде: </w:t>
      </w:r>
      <w:r>
        <w:br/>
      </w:r>
      <w:r>
        <w:rPr>
          <w:rFonts w:ascii="Times New Roman"/>
          <w:b w:val="false"/>
          <w:i w:val="false"/>
          <w:color w:val="000000"/>
          <w:sz w:val="28"/>
        </w:rPr>
        <w:t xml:space="preserve">
      бiрiншi және екiншi абзацтар мынадай редакцияда жазылсын: </w:t>
      </w:r>
      <w:r>
        <w:br/>
      </w:r>
      <w:r>
        <w:rPr>
          <w:rFonts w:ascii="Times New Roman"/>
          <w:b w:val="false"/>
          <w:i w:val="false"/>
          <w:color w:val="000000"/>
          <w:sz w:val="28"/>
        </w:rPr>
        <w:t xml:space="preserve">
      "Осы қосымша Жарлықтың 16-бабына сәйкес банктер мен басқа да ұйымдардан теңге және шетелдiк валютада алынған кредиттер (займдар) үшiн сыйақы (мүдде) бойынша шегерiмдердi айқындауға арналған. </w:t>
      </w:r>
      <w:r>
        <w:br/>
      </w:r>
      <w:r>
        <w:rPr>
          <w:rFonts w:ascii="Times New Roman"/>
          <w:b w:val="false"/>
          <w:i w:val="false"/>
          <w:color w:val="000000"/>
          <w:sz w:val="28"/>
        </w:rPr>
        <w:t xml:space="preserve">
      Алынған кредиттер (займдар) үшiн сыйақы (мүдде) есептi кезең үшiн Қазақстан Республикасы Ұлттық Банкiнiң қайта қаржыландыру ресми ставкасы бойынша есептелiп, кредиттер (займдар) бойынша аталған ставканың теңгедегi 50 процентке арттырылған және кредиттер (займдар) бойынша шетелдiк валютада Лондон банкаралық рыногының ставкасы бойынша 100 процентке арттырылған сомалар шегiнде шегеруге жатады. </w:t>
      </w:r>
      <w:r>
        <w:br/>
      </w:r>
      <w:r>
        <w:rPr>
          <w:rFonts w:ascii="Times New Roman"/>
          <w:b w:val="false"/>
          <w:i w:val="false"/>
          <w:color w:val="000000"/>
          <w:sz w:val="28"/>
        </w:rPr>
        <w:t xml:space="preserve">
      Егер есептi кезең үшiн төленген (төленуi тиiс) сыйақы (мүдде) сомасы өз құрылысы бойынша шығыстар құрамындағы шегерiмге жатқызылса немесе амортизация есептеу арқылы негiзгi қаражат құрамындағы шегерiмге жатқызылуы тиiс болса, осы қосымша толтырылмайды.". </w:t>
      </w:r>
      <w:r>
        <w:br/>
      </w:r>
      <w:r>
        <w:rPr>
          <w:rFonts w:ascii="Times New Roman"/>
          <w:b w:val="false"/>
          <w:i w:val="false"/>
          <w:color w:val="000000"/>
          <w:sz w:val="28"/>
        </w:rPr>
        <w:t xml:space="preserve">
      Оныншы абзацта "Лондон банкаралық рыногының 150 проценттiк ставкасы" деген сөздер "Лондон банкаралық рыногының 200 проценттiк ставкасы" деген сөздермен ауыстырылсын; </w:t>
      </w:r>
      <w:r>
        <w:br/>
      </w:r>
      <w:r>
        <w:rPr>
          <w:rFonts w:ascii="Times New Roman"/>
          <w:b w:val="false"/>
          <w:i w:val="false"/>
          <w:color w:val="000000"/>
          <w:sz w:val="28"/>
        </w:rPr>
        <w:t xml:space="preserve">
      3-14-абзацтар тиiсiнше 4-15-абзацтар болып есептелсiн. </w:t>
      </w:r>
      <w:r>
        <w:br/>
      </w:r>
      <w:r>
        <w:rPr>
          <w:rFonts w:ascii="Times New Roman"/>
          <w:b w:val="false"/>
          <w:i w:val="false"/>
          <w:color w:val="000000"/>
          <w:sz w:val="28"/>
        </w:rPr>
        <w:t xml:space="preserve">
      "9 қосымша Амортизациялық аударымдар, жөндеу шығыстары және негiзгi қаражаттар бойынша басқа да шегерiмдер" бөлiмiнде: </w:t>
      </w:r>
      <w:r>
        <w:br/>
      </w:r>
      <w:r>
        <w:rPr>
          <w:rFonts w:ascii="Times New Roman"/>
          <w:b w:val="false"/>
          <w:i w:val="false"/>
          <w:color w:val="000000"/>
          <w:sz w:val="28"/>
        </w:rPr>
        <w:t xml:space="preserve">
      бiрiншi абзацта "қаражаттар" деген сөзден кейiн "(еңбек құралдары) деген сөздермен толықтырылсын.";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"Егер технологиялық жабдықтар немесе өз құрылысының объектiлерi 20-баптың 10-тармағына сәйкес шегерiмге жатқызылатын болса, онда салықтық мақсаттарда амортизациялық аударымдарды есептеу үшiн топтардың құндық баланстарында аталған негiзгi қаржылар есепке алынбайды.". </w:t>
      </w:r>
      <w:r>
        <w:br/>
      </w:r>
      <w:r>
        <w:rPr>
          <w:rFonts w:ascii="Times New Roman"/>
          <w:b w:val="false"/>
          <w:i w:val="false"/>
          <w:color w:val="000000"/>
          <w:sz w:val="28"/>
        </w:rPr>
        <w:t xml:space="preserve">
      алтыншы абзац мынадай мазмұндағы сөйлеммен толықтырылсын: </w:t>
      </w:r>
      <w:r>
        <w:br/>
      </w:r>
      <w:r>
        <w:rPr>
          <w:rFonts w:ascii="Times New Roman"/>
          <w:b w:val="false"/>
          <w:i w:val="false"/>
          <w:color w:val="000000"/>
          <w:sz w:val="28"/>
        </w:rPr>
        <w:t xml:space="preserve">
      "Б бағанының тиiстi жолдарына алдыңғы салық жылының 9 қосымшасы М бағанындағы тиiстi жолдардың мәнi көшiрiледi.";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"Г бағанында топтар бөлшегi бойынша сатып алынған, тегiн алынған, сондай-ақ есептi салық жылы кезеңiндегi негiзгi қаржыдағы жарғылық капиталы салым ретiнде келiп түскен құны көрсетiледi. </w:t>
      </w:r>
      <w:r>
        <w:br/>
      </w:r>
      <w:r>
        <w:rPr>
          <w:rFonts w:ascii="Times New Roman"/>
          <w:b w:val="false"/>
          <w:i w:val="false"/>
          <w:color w:val="000000"/>
          <w:sz w:val="28"/>
        </w:rPr>
        <w:t xml:space="preserve">
      Осында VII топтың құндық балансына есептi жылда енгiзiлген аяқталған құрылыс объектiсiнiң құны көрсетiледi. "Өндiрiстiк мақсаттарға арналған өз құрылысы бойынша шығыстар" 10 қосымшада шегерiмдерге жатқызылған аяқталған құрылыс объектiсiнің құны Жарлықтың 20-бабы 10-тармағына сәйкес ҮII топтың құндық балансының арттырылуына жатпауы тиiс."; </w:t>
      </w:r>
      <w:r>
        <w:br/>
      </w:r>
      <w:r>
        <w:rPr>
          <w:rFonts w:ascii="Times New Roman"/>
          <w:b w:val="false"/>
          <w:i w:val="false"/>
          <w:color w:val="000000"/>
          <w:sz w:val="28"/>
        </w:rPr>
        <w:t xml:space="preserve">
      оныншы абзацтың бiрiншi сөйлемi мынадай редакцияда жазылсын: </w:t>
      </w:r>
      <w:r>
        <w:br/>
      </w:r>
      <w:r>
        <w:rPr>
          <w:rFonts w:ascii="Times New Roman"/>
          <w:b w:val="false"/>
          <w:i w:val="false"/>
          <w:color w:val="000000"/>
          <w:sz w:val="28"/>
        </w:rPr>
        <w:t xml:space="preserve">
      "Д бағанында есептi жыл үшiн негiзгi қаражаттарды сатудан алынған немесе алынуға жататын сомасы, жарғылық капиталда салым ретiнде берiлетiн негiзгi қаражаттардың келiсiм-шарттық құны көрсетiледi. Осы жолда салықтық есеп бойынша айқындалған, басқа да себептер бойынша негiзгi қаражаттардан шығарылған, тегiн берiлген қалдық құны көрсетiледi.". </w:t>
      </w:r>
      <w:r>
        <w:br/>
      </w:r>
      <w:r>
        <w:rPr>
          <w:rFonts w:ascii="Times New Roman"/>
          <w:b w:val="false"/>
          <w:i w:val="false"/>
          <w:color w:val="000000"/>
          <w:sz w:val="28"/>
        </w:rPr>
        <w:t xml:space="preserve">
      "24д жолы" бөлiмi мынадай редакцияда жазылсын: </w:t>
      </w:r>
      <w:r>
        <w:br/>
      </w:r>
      <w:r>
        <w:rPr>
          <w:rFonts w:ascii="Times New Roman"/>
          <w:b w:val="false"/>
          <w:i w:val="false"/>
          <w:color w:val="000000"/>
          <w:sz w:val="28"/>
        </w:rPr>
        <w:t xml:space="preserve">
      "24д жолы. 24д жолында "Өз құрылысы бойынша шығыстар" 10 қосымша Д бағанының барлығы" жолы бойынша мәлiметтер көрсетiледi. Жарлықтың 20-бабы 10-тармағына сәйкес салық төлеушi өз құрылысы бойынша шығыстардың өндiрiстiк мақсаттарға арналған құрылыс объектiлерiне заем қаражаттарын қоса алғанда, оларды қаржыландыру көзi болса, (құрылысқа берiлген кредит бойынша сыйақыны (мүдде) қоса алғанда) жүргiзген нақты шығыстары болып табылады. Өз құрылысы бойынша өндiрiстiк мақсаттарға арналған шығыстардың шегерiмге қабылданған сомасы құрылыс аяқталған кезде ҮII топтың құндық балансының арттырылуына жатқызылмайды. </w:t>
      </w:r>
      <w:r>
        <w:br/>
      </w:r>
      <w:r>
        <w:rPr>
          <w:rFonts w:ascii="Times New Roman"/>
          <w:b w:val="false"/>
          <w:i w:val="false"/>
          <w:color w:val="000000"/>
          <w:sz w:val="28"/>
        </w:rPr>
        <w:t xml:space="preserve">
      Егер аяқталған құрылыс объектiсiнiң құны "9 қосымша Амортизациялық аударымдар, жөндеу шығыстары және негiзгi қаражаттар бойынша басқа да шегерiмдер" "Келiп түскен негiзгi қаражаттардың құны" Г бағаны бойынша ҮII топтың құндық балансына енгiзiлсе, салық мақсаттарында амортизацияны есептеу үшiн, мұндай жағдайда аталған құрылыс объектiсiнiң құны бұл қосымшада көрсетiлмейдi." </w:t>
      </w:r>
      <w:r>
        <w:br/>
      </w:r>
      <w:r>
        <w:rPr>
          <w:rFonts w:ascii="Times New Roman"/>
          <w:b w:val="false"/>
          <w:i w:val="false"/>
          <w:color w:val="000000"/>
          <w:sz w:val="28"/>
        </w:rPr>
        <w:t xml:space="preserve">
      "Өндiрiстiк мақсаттарға арналған өз құрылысы бойынша шығыстар" 10 қосымша бөлiмiнiң 4-6-абзацтары мынадай редакцияда жазылсын: </w:t>
      </w:r>
      <w:r>
        <w:br/>
      </w:r>
      <w:r>
        <w:rPr>
          <w:rFonts w:ascii="Times New Roman"/>
          <w:b w:val="false"/>
          <w:i w:val="false"/>
          <w:color w:val="000000"/>
          <w:sz w:val="28"/>
        </w:rPr>
        <w:t xml:space="preserve">
      "Г бағанында салық жылында орындалған жұмыстар мен шығындар ескерiлген аяқталмаған құрылыстың құны немесе Б мен В бағандары сомаларының қосындысы ретiнде айқындалатын аяқталған құрылыс объектiсiнiң құны көрсетiледi. </w:t>
      </w:r>
      <w:r>
        <w:br/>
      </w:r>
      <w:r>
        <w:rPr>
          <w:rFonts w:ascii="Times New Roman"/>
          <w:b w:val="false"/>
          <w:i w:val="false"/>
          <w:color w:val="000000"/>
          <w:sz w:val="28"/>
        </w:rPr>
        <w:t xml:space="preserve">
      Д бағанында егер алдыңғы жылдары көрсетілген сома шегерiмдерге енгiзiлмесе, салық төлеушi есептi салық жылы шегерiмге жатқызатын құрылыс шығыстарының мөлшерi, сондай-ақ аяқталған құрылыс объектiсiнің құны көрсетiледi. </w:t>
      </w:r>
      <w:r>
        <w:br/>
      </w:r>
      <w:r>
        <w:rPr>
          <w:rFonts w:ascii="Times New Roman"/>
          <w:b w:val="false"/>
          <w:i w:val="false"/>
          <w:color w:val="000000"/>
          <w:sz w:val="28"/>
        </w:rPr>
        <w:t xml:space="preserve">
      Шегерiмге қабылданған аяқталған құрылыс объектiсiнiң мөлшерi, сондай- ақ өндiрiстiк мақсаттарға арналған өз құрылысы бойынша шығыстар сомасы құрылыстың аяқталуы кезiнде ҮII топтың құндық балансының арттырылуына жатқызылмайды. </w:t>
      </w:r>
      <w:r>
        <w:br/>
      </w:r>
      <w:r>
        <w:rPr>
          <w:rFonts w:ascii="Times New Roman"/>
          <w:b w:val="false"/>
          <w:i w:val="false"/>
          <w:color w:val="000000"/>
          <w:sz w:val="28"/>
        </w:rPr>
        <w:t xml:space="preserve">
      Е бағанында Г мен Д бағандары мәндерiнiң айырмасы ретiнде айқындалып, келесi жылға көшiрiлетiн салық жылының аяғындағы аяқталмаған құрылыстың құны көрсетiледi. </w:t>
      </w:r>
      <w:r>
        <w:br/>
      </w:r>
      <w:r>
        <w:rPr>
          <w:rFonts w:ascii="Times New Roman"/>
          <w:b w:val="false"/>
          <w:i w:val="false"/>
          <w:color w:val="000000"/>
          <w:sz w:val="28"/>
        </w:rPr>
        <w:t xml:space="preserve">
      "24ж" бөлiмi бiрiншi абзацының екiншi сөйлемi мынадай редакцияда жазылсын: </w:t>
      </w:r>
      <w:r>
        <w:br/>
      </w:r>
      <w:r>
        <w:rPr>
          <w:rFonts w:ascii="Times New Roman"/>
          <w:b w:val="false"/>
          <w:i w:val="false"/>
          <w:color w:val="000000"/>
          <w:sz w:val="28"/>
        </w:rPr>
        <w:t xml:space="preserve">
      "Жарлықтың 20-бабы 10-тармағына сәйкес дайын өнiм алуға арналған кемiнде үш жыл бойы өндiрiс процесiнде шикiзаттар, материалдар немесе шала өнiмдердiң күйiн, қасиетiн, нысанын дайындау, өзгертiп өңдеу үшiн пайдаланылатын сатып алынған технологиялық жабдықтың құны салық төлеушiнің ұйғарымына қарай олар тиiстi топтың құндық балансына енгiзiлген сәтiнен бастап амортизацияның қалдық сомасы шегiнде амортизация кезеңiнде шегеруге жатады."; </w:t>
      </w:r>
      <w:r>
        <w:br/>
      </w:r>
      <w:r>
        <w:rPr>
          <w:rFonts w:ascii="Times New Roman"/>
          <w:b w:val="false"/>
          <w:i w:val="false"/>
          <w:color w:val="000000"/>
          <w:sz w:val="28"/>
        </w:rPr>
        <w:t xml:space="preserve">
      "11 қосымша" бөлiм атауында және ескертуде "өндiрiстiк мақсаттарға арналған" деген сөздер "өндiрiсте" деген сөзбен ауыстырылсын. </w:t>
      </w:r>
      <w:r>
        <w:br/>
      </w:r>
      <w:r>
        <w:rPr>
          <w:rFonts w:ascii="Times New Roman"/>
          <w:b w:val="false"/>
          <w:i w:val="false"/>
          <w:color w:val="000000"/>
          <w:sz w:val="28"/>
        </w:rPr>
        <w:t xml:space="preserve">
      "Сақтандыру төлемдерi бойынша шығыстар. 12 қосымша" бөлiмiнен кейiн мынадай мазмұндағы бөлiммен толықтырылсын: </w:t>
      </w:r>
      <w:r>
        <w:br/>
      </w:r>
      <w:r>
        <w:rPr>
          <w:rFonts w:ascii="Times New Roman"/>
          <w:b w:val="false"/>
          <w:i w:val="false"/>
          <w:color w:val="000000"/>
          <w:sz w:val="28"/>
        </w:rPr>
        <w:t xml:space="preserve">
      "26-1 жол. Әлеуметтiк төлемдерге арналған шығыстар </w:t>
      </w:r>
      <w:r>
        <w:br/>
      </w:r>
      <w:r>
        <w:rPr>
          <w:rFonts w:ascii="Times New Roman"/>
          <w:b w:val="false"/>
          <w:i w:val="false"/>
          <w:color w:val="000000"/>
          <w:sz w:val="28"/>
        </w:rPr>
        <w:t xml:space="preserve">
      Осы жолда заңды тұлғаның есептi кезеңдегi уақытша еңбекке жарамсыздығы, жүктiлiгi мен босануы жөнiндегi демалыстарға өз қызметкерлерiне ақы төлеу шығыстары көрсетiледi. Аталған шығыстар Жарлықтың 22-1 бабына сәйкес есептi кезеңдегi есептелген еңбекақы қорының 1,5 процентi мөлшерiнде шегерiледi. </w:t>
      </w:r>
      <w:r>
        <w:br/>
      </w:r>
      <w:r>
        <w:rPr>
          <w:rFonts w:ascii="Times New Roman"/>
          <w:b w:val="false"/>
          <w:i w:val="false"/>
          <w:color w:val="000000"/>
          <w:sz w:val="28"/>
        </w:rPr>
        <w:t xml:space="preserve">
      Еңбекақыны төлеу қорына енгiзiлген төлемдi анықтау кезiнде "Әлеуметтiк салықты есептеу мен төлеу тәртiбi туралы" Қазақстан Республикасы Мемлекеттiк кiрiс министрлiгiнiң 1999 жылғы 10 ақпандағы бұйрығымен бекiтiлген, Қазақстан Республикасы Қаржы министрлiгiнде 1999 жылғы 10 ақпанда N 49 бұйрықпен келiсiлген, ҚР Әдiлет министрлiгiнде 1999 жылғы 26 наурызда N 716 тiркеу нөмiрiмен тiркеуден өткен N 46 Нұсқаулықтың N 5 қосымшасын басшылыққа алу қажет. </w:t>
      </w:r>
      <w:r>
        <w:br/>
      </w:r>
      <w:r>
        <w:rPr>
          <w:rFonts w:ascii="Times New Roman"/>
          <w:b w:val="false"/>
          <w:i w:val="false"/>
          <w:color w:val="000000"/>
          <w:sz w:val="28"/>
        </w:rPr>
        <w:t xml:space="preserve">
      Олардың жұмысына байланысты мертiгуiне, денсаулығына өзге де зақым тиюiне, сондай-ақ асыраушысынан айрылуына байланысты заңдарда белгiленген мөлшерде зиянды өтеуге төлеуге жұмсалған шығыстар шегеруге жатқызылады. </w:t>
      </w:r>
      <w:r>
        <w:br/>
      </w:r>
      <w:r>
        <w:rPr>
          <w:rFonts w:ascii="Times New Roman"/>
          <w:b w:val="false"/>
          <w:i w:val="false"/>
          <w:color w:val="000000"/>
          <w:sz w:val="28"/>
        </w:rPr>
        <w:t xml:space="preserve">
      Шегерiмге қабылданған шығыстар тиiстi құжаттармен расталуы тиiс. </w:t>
      </w:r>
      <w:r>
        <w:br/>
      </w:r>
      <w:r>
        <w:rPr>
          <w:rFonts w:ascii="Times New Roman"/>
          <w:b w:val="false"/>
          <w:i w:val="false"/>
          <w:color w:val="000000"/>
          <w:sz w:val="28"/>
        </w:rPr>
        <w:t xml:space="preserve">
      Белгiленгенi шектеуден асқан уақытша еңбекке жарамсыздығы, жүктiлiгi мен босануы жөнiндегi демалыстар күндерiн төлеуге арналған шығыстар сомасы, сондай-ақ белгiленген нормативтерден тыс олардың жұмысына байланысты мертiгуiне, денсаулығына өзге де зақым тиюiне, сондай-ақ асыраушысынан айрылуына байланысты зиянды өтеуге төленген сомалар заңды тұлғаның таза табысы есебiнен жүзеге асырылуы тиiс. </w:t>
      </w:r>
      <w:r>
        <w:br/>
      </w:r>
      <w:r>
        <w:rPr>
          <w:rFonts w:ascii="Times New Roman"/>
          <w:b w:val="false"/>
          <w:i w:val="false"/>
          <w:color w:val="000000"/>
          <w:sz w:val="28"/>
        </w:rPr>
        <w:t xml:space="preserve">
      Декларацияның 26-1 жолына 12-1 қосымшаның 6 жолындағы сома енгiзiледi. </w:t>
      </w:r>
      <w:r>
        <w:br/>
      </w:r>
      <w:r>
        <w:rPr>
          <w:rFonts w:ascii="Times New Roman"/>
          <w:b w:val="false"/>
          <w:i w:val="false"/>
          <w:color w:val="000000"/>
          <w:sz w:val="28"/>
        </w:rPr>
        <w:t>
</w:t>
      </w:r>
      <w:r>
        <w:rPr>
          <w:rFonts w:ascii="Times New Roman"/>
          <w:b w:val="false"/>
          <w:i w:val="false"/>
          <w:color w:val="000000"/>
          <w:sz w:val="28"/>
        </w:rPr>
        <w:t xml:space="preserve">
12-1 Қосымша Әлеуметтiк төлемдерге жұмсалатын шығыстар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 бойынша өз қызметкерлерiне уақытша жұмысқа жарамсыздығы күндерiне, жүктiлiгi мен босануына байланысты есептi кезеңде төленетiн заңды тұлғаның нақты шығыстары көрсетiледi. </w:t>
      </w:r>
      <w:r>
        <w:br/>
      </w:r>
      <w:r>
        <w:rPr>
          <w:rFonts w:ascii="Times New Roman"/>
          <w:b w:val="false"/>
          <w:i w:val="false"/>
          <w:color w:val="000000"/>
          <w:sz w:val="28"/>
        </w:rPr>
        <w:t xml:space="preserve">
      2 жол бойынша есептi кезеңде есептелген еңбекақыны төлеу қорының мөлшерi көрсетiледi. </w:t>
      </w:r>
      <w:r>
        <w:br/>
      </w:r>
      <w:r>
        <w:rPr>
          <w:rFonts w:ascii="Times New Roman"/>
          <w:b w:val="false"/>
          <w:i w:val="false"/>
          <w:color w:val="000000"/>
          <w:sz w:val="28"/>
        </w:rPr>
        <w:t xml:space="preserve">
      3 жол бойынша Жарлықтың 22-1-бабына сәйкес еңбекақы төлеу қорына есептi кезең үшiн есептелген 1,5 процент көлемiнде белгiленген жүктiлiгi мен босануына байланысты уақытша жұмысқа жарамсыздығы демалыстары күндерiн төлеуге шығыстар бойынша рұқсат етiлген шегерiм мөлшерi көрсетiледi. </w:t>
      </w:r>
      <w:r>
        <w:br/>
      </w:r>
      <w:r>
        <w:rPr>
          <w:rFonts w:ascii="Times New Roman"/>
          <w:b w:val="false"/>
          <w:i w:val="false"/>
          <w:color w:val="000000"/>
          <w:sz w:val="28"/>
        </w:rPr>
        <w:t xml:space="preserve">
      4 жол бойынша 1 және 3 жолдарда аталған мөлшерлердiң ең азы көрсетіледi. </w:t>
      </w:r>
      <w:r>
        <w:br/>
      </w:r>
      <w:r>
        <w:rPr>
          <w:rFonts w:ascii="Times New Roman"/>
          <w:b w:val="false"/>
          <w:i w:val="false"/>
          <w:color w:val="000000"/>
          <w:sz w:val="28"/>
        </w:rPr>
        <w:t xml:space="preserve">
      3 жол бойынша айқындалған белгiленген нормадан жүктiлiгiне байланысты өз қызметкерлерiне еңбекке қабілетсiздiгi күндерi және демалыстарға ақы төлеу жұмыс берушiнiң нақты шығыстарынан асқан жағдайда 5 жол толтырылады, онда 1 және 4 жолдарда көрсетiлген айырмашылық шегi көрсетiледi. </w:t>
      </w:r>
      <w:r>
        <w:br/>
      </w:r>
      <w:r>
        <w:rPr>
          <w:rFonts w:ascii="Times New Roman"/>
          <w:b w:val="false"/>
          <w:i w:val="false"/>
          <w:color w:val="000000"/>
          <w:sz w:val="28"/>
        </w:rPr>
        <w:t xml:space="preserve">
      6 жол бойынша заңды тұлғаның қызметкерлерге олардың жұмыстарымен байланысты жарақатымен немесе өзге де денсаулығы зақымдануы, сондай-ақ асыраушысынан айрылуына байланысты заңдарда белгiленген мөлшерде зиянды өтеуге төлем шығыстары көрсетiледi. </w:t>
      </w:r>
      <w:r>
        <w:br/>
      </w:r>
      <w:r>
        <w:rPr>
          <w:rFonts w:ascii="Times New Roman"/>
          <w:b w:val="false"/>
          <w:i w:val="false"/>
          <w:color w:val="000000"/>
          <w:sz w:val="28"/>
        </w:rPr>
        <w:t xml:space="preserve">
      7 жол бойынша қызметкерлерге жарақатымен немесе өзге де денсаулығы зақымдануы, сондай-ақ асыраушысынан айрылуына байланысты заңдарда белгіленген мөлшерде зиянды өтеуге төлем көрсетiледi. </w:t>
      </w:r>
      <w:r>
        <w:br/>
      </w:r>
      <w:r>
        <w:rPr>
          <w:rFonts w:ascii="Times New Roman"/>
          <w:b w:val="false"/>
          <w:i w:val="false"/>
          <w:color w:val="000000"/>
          <w:sz w:val="28"/>
        </w:rPr>
        <w:t xml:space="preserve">
      8 жол бойынша 6 және 7 жолдарда көрсетiлген шектердің ең азы көрсетiледi. </w:t>
      </w:r>
      <w:r>
        <w:br/>
      </w:r>
      <w:r>
        <w:rPr>
          <w:rFonts w:ascii="Times New Roman"/>
          <w:b w:val="false"/>
          <w:i w:val="false"/>
          <w:color w:val="000000"/>
          <w:sz w:val="28"/>
        </w:rPr>
        <w:t xml:space="preserve">
      7 жол бойынша айқындалған белгіленген нормадан қызметкерге жарақат немесе өзге де денсаулыққа келтiрiлген залалдардың орнын толтыру, сондай-ақ асыраушысын жоғалумен байланысты жұмыс берушiнiң нақты шығыстары асқан жағдайда 9 жол толтырылады, онда 6 және 8 жолдарда көрсетiлген шек айырмасы көрсетiледi. </w:t>
      </w:r>
      <w:r>
        <w:br/>
      </w:r>
      <w:r>
        <w:rPr>
          <w:rFonts w:ascii="Times New Roman"/>
          <w:b w:val="false"/>
          <w:i w:val="false"/>
          <w:color w:val="000000"/>
          <w:sz w:val="28"/>
        </w:rPr>
        <w:t xml:space="preserve">
      10 жол бойынша шегерiмге қабылданған әлеуметтiк төлемдерге шығыстар көрсетiледi, ол 4 және 8 жол мәндерiн қоса отыра айқындалады. </w:t>
      </w:r>
      <w:r>
        <w:br/>
      </w:r>
      <w:r>
        <w:rPr>
          <w:rFonts w:ascii="Times New Roman"/>
          <w:b w:val="false"/>
          <w:i w:val="false"/>
          <w:color w:val="000000"/>
          <w:sz w:val="28"/>
        </w:rPr>
        <w:t xml:space="preserve">
      10 жолдың мәлiметтерi Декларацияның 26-1 жолына көшiрiледi." </w:t>
      </w:r>
      <w:r>
        <w:br/>
      </w:r>
      <w:r>
        <w:rPr>
          <w:rFonts w:ascii="Times New Roman"/>
          <w:b w:val="false"/>
          <w:i w:val="false"/>
          <w:color w:val="000000"/>
          <w:sz w:val="28"/>
        </w:rPr>
        <w:t xml:space="preserve">
      "29 жол. Салықтар, айыппұлдар мен өтемдiк шығыстар" бөлiмiнiң үшiншi абзацындағы соңғы сөйлем мынадай редакцияда жазылсын: </w:t>
      </w:r>
      <w:r>
        <w:br/>
      </w:r>
      <w:r>
        <w:rPr>
          <w:rFonts w:ascii="Times New Roman"/>
          <w:b w:val="false"/>
          <w:i w:val="false"/>
          <w:color w:val="000000"/>
          <w:sz w:val="28"/>
        </w:rPr>
        <w:t xml:space="preserve">
      "Мұның өзiнде есептелген сома шегiндегi төленген тұрақсыздық айыбы шегерiмге жатады. Шегерiмге бюджетке төленген айыппұлдар мен өсiмдер жатпайды." </w:t>
      </w:r>
      <w:r>
        <w:br/>
      </w:r>
      <w:r>
        <w:rPr>
          <w:rFonts w:ascii="Times New Roman"/>
          <w:b w:val="false"/>
          <w:i w:val="false"/>
          <w:color w:val="000000"/>
          <w:sz w:val="28"/>
        </w:rPr>
        <w:t xml:space="preserve">
      "32 жол. Салық салынатын кiрiс" бөлiмiндегi екiншi абзац алып тасталсын; </w:t>
      </w:r>
      <w:r>
        <w:br/>
      </w:r>
      <w:r>
        <w:rPr>
          <w:rFonts w:ascii="Times New Roman"/>
          <w:b w:val="false"/>
          <w:i w:val="false"/>
          <w:color w:val="000000"/>
          <w:sz w:val="28"/>
        </w:rPr>
        <w:t xml:space="preserve">
      үшiншi абзац екiншi абзац деп есептелсiн. </w:t>
      </w:r>
      <w:r>
        <w:br/>
      </w:r>
      <w:r>
        <w:rPr>
          <w:rFonts w:ascii="Times New Roman"/>
          <w:b w:val="false"/>
          <w:i w:val="false"/>
          <w:color w:val="000000"/>
          <w:sz w:val="28"/>
        </w:rPr>
        <w:t xml:space="preserve">
      "33 жол 27 бапқа сәйкес көшiрiлген кәсiпкерлiк қызметтен шығындар" бөлiмiндегi "жиынтық жылдық" сөздерi "салық салынатын" сөздерiмен ауыстырылсын. </w:t>
      </w:r>
      <w:r>
        <w:br/>
      </w:r>
      <w:r>
        <w:rPr>
          <w:rFonts w:ascii="Times New Roman"/>
          <w:b w:val="false"/>
          <w:i w:val="false"/>
          <w:color w:val="000000"/>
          <w:sz w:val="28"/>
        </w:rPr>
        <w:t xml:space="preserve">
      "34 жол. 34-бапқа сәйкес салық салудан босатылған кiрiстер" бөлiмiндегi: </w:t>
      </w:r>
      <w:r>
        <w:br/>
      </w:r>
      <w:r>
        <w:rPr>
          <w:rFonts w:ascii="Times New Roman"/>
          <w:b w:val="false"/>
          <w:i w:val="false"/>
          <w:color w:val="000000"/>
          <w:sz w:val="28"/>
        </w:rPr>
        <w:t xml:space="preserve">
      2) тармақшаның бірінші абзацтағы "және олардың еңбекақысы аударымдары." деген сөздер ", сондай-ақ мүгедектерге қатысты әлеуметтiк салық сомасының 50 процентi" деген сөздермен ауыстырылсын; </w:t>
      </w:r>
      <w:r>
        <w:br/>
      </w:r>
      <w:r>
        <w:rPr>
          <w:rFonts w:ascii="Times New Roman"/>
          <w:b w:val="false"/>
          <w:i w:val="false"/>
          <w:color w:val="000000"/>
          <w:sz w:val="28"/>
        </w:rPr>
        <w:t xml:space="preserve">
      3) тармақтағы мәтiн бойынша "бағалы қағаздарға" деген сөздерден кейiн "және жергiлiктi атқарушы органдардың бағалы қағаздарына" деген сөздермен толықтырылсын; </w:t>
      </w:r>
      <w:r>
        <w:br/>
      </w:r>
      <w:r>
        <w:rPr>
          <w:rFonts w:ascii="Times New Roman"/>
          <w:b w:val="false"/>
          <w:i w:val="false"/>
          <w:color w:val="000000"/>
          <w:sz w:val="28"/>
        </w:rPr>
        <w:t xml:space="preserve">
      5) тармақша алып тасталсын; </w:t>
      </w:r>
      <w:r>
        <w:br/>
      </w:r>
      <w:r>
        <w:rPr>
          <w:rFonts w:ascii="Times New Roman"/>
          <w:b w:val="false"/>
          <w:i w:val="false"/>
          <w:color w:val="000000"/>
          <w:sz w:val="28"/>
        </w:rPr>
        <w:t xml:space="preserve">
      6) тармақшадағы мәтiн бойынша "Ақмолаға" сөзi "Астанаға" сөзiмен ауыстырылсын; </w:t>
      </w:r>
      <w:r>
        <w:br/>
      </w:r>
      <w:r>
        <w:rPr>
          <w:rFonts w:ascii="Times New Roman"/>
          <w:b w:val="false"/>
          <w:i w:val="false"/>
          <w:color w:val="000000"/>
          <w:sz w:val="28"/>
        </w:rPr>
        <w:t xml:space="preserve">
      6), 7), 8), 9), 10) тармақшалардың нөмiрлерi тиесiнше 5), 6), 7), 8), </w:t>
      </w:r>
      <w:r>
        <w:br/>
      </w:r>
      <w:r>
        <w:rPr>
          <w:rFonts w:ascii="Times New Roman"/>
          <w:b w:val="false"/>
          <w:i w:val="false"/>
          <w:color w:val="000000"/>
          <w:sz w:val="28"/>
        </w:rPr>
        <w:t xml:space="preserve">
9) цифрларымен ауыстырылсын; </w:t>
      </w:r>
      <w:r>
        <w:br/>
      </w:r>
      <w:r>
        <w:rPr>
          <w:rFonts w:ascii="Times New Roman"/>
          <w:b w:val="false"/>
          <w:i w:val="false"/>
          <w:color w:val="000000"/>
          <w:sz w:val="28"/>
        </w:rPr>
        <w:t xml:space="preserve">
      9) тармақшадан кейiн мынадай мазмұндағы мәтiнмен толықтырылсын: </w:t>
      </w:r>
      <w:r>
        <w:br/>
      </w:r>
      <w:r>
        <w:rPr>
          <w:rFonts w:ascii="Times New Roman"/>
          <w:b w:val="false"/>
          <w:i w:val="false"/>
          <w:color w:val="000000"/>
          <w:sz w:val="28"/>
        </w:rPr>
        <w:t xml:space="preserve">
      "10) Жарлықтың 34-бабының 8-тармағына сәйкес салық салынатын кiрiстің босатылған өсiмi. </w:t>
      </w:r>
      <w:r>
        <w:br/>
      </w:r>
      <w:r>
        <w:rPr>
          <w:rFonts w:ascii="Times New Roman"/>
          <w:b w:val="false"/>
          <w:i w:val="false"/>
          <w:color w:val="000000"/>
          <w:sz w:val="28"/>
        </w:rPr>
        <w:t xml:space="preserve">
      "Салық жеңiлдiктерiн беру рәсiмiн жетiлдiру туралы" 1998 жылдың 7 тамызындағы Қазақстан Республикасы Инвестициялар жөнiндегi мемлекеттiк комитетiнiң N 131 қаулысымен бекiтілген инвестициялық қызметтi жүзеге асыру кезiнде стандартты салық жеңiлдiктерiн беру мөлшерi мен тәртiбiнiң Ережесiне сәйкес салық салынатын кiрiстiң өсiмi осы жол бойынша көрсетiледi, табыс салығына салық салудан босатылады. Табыс салығына салынатын салықтан босатылған, салық салынатын кiрiстiң өсiмiн анықтау және 34.10 жолын толтыру үшiн осы Нұсқаулықтың "Стандартты салық жеңiлдiктерiн алу кезiнде табыс салығының сомасын есептеу" 4а қосымшасын толтыру қажет." </w:t>
      </w:r>
      <w:r>
        <w:br/>
      </w:r>
      <w:r>
        <w:rPr>
          <w:rFonts w:ascii="Times New Roman"/>
          <w:b w:val="false"/>
          <w:i w:val="false"/>
          <w:color w:val="000000"/>
          <w:sz w:val="28"/>
        </w:rPr>
        <w:t xml:space="preserve">
      11) тармақшада: </w:t>
      </w:r>
      <w:r>
        <w:br/>
      </w:r>
      <w:r>
        <w:rPr>
          <w:rFonts w:ascii="Times New Roman"/>
          <w:b w:val="false"/>
          <w:i w:val="false"/>
          <w:color w:val="000000"/>
          <w:sz w:val="28"/>
        </w:rPr>
        <w:t xml:space="preserve">
      алтыншы абзацтағы бiрiншi сөйлем мынадай редакцияда жазылсын: </w:t>
      </w:r>
      <w:r>
        <w:br/>
      </w:r>
      <w:r>
        <w:rPr>
          <w:rFonts w:ascii="Times New Roman"/>
          <w:b w:val="false"/>
          <w:i w:val="false"/>
          <w:color w:val="000000"/>
          <w:sz w:val="28"/>
        </w:rPr>
        <w:t xml:space="preserve">
      "-мемлекеттiк мекемелер."; </w:t>
      </w:r>
      <w:r>
        <w:br/>
      </w:r>
      <w:r>
        <w:rPr>
          <w:rFonts w:ascii="Times New Roman"/>
          <w:b w:val="false"/>
          <w:i w:val="false"/>
          <w:color w:val="000000"/>
          <w:sz w:val="28"/>
        </w:rPr>
        <w:t xml:space="preserve">
      жетiншi абзацта: </w:t>
      </w:r>
      <w:r>
        <w:br/>
      </w:r>
      <w:r>
        <w:rPr>
          <w:rFonts w:ascii="Times New Roman"/>
          <w:b w:val="false"/>
          <w:i w:val="false"/>
          <w:color w:val="000000"/>
          <w:sz w:val="28"/>
        </w:rPr>
        <w:t xml:space="preserve">
      "алынған" сөзiнен кейiн "(алынуға тиiстi)" деген сөздермен толықтырылсын; </w:t>
      </w:r>
      <w:r>
        <w:br/>
      </w:r>
      <w:r>
        <w:rPr>
          <w:rFonts w:ascii="Times New Roman"/>
          <w:b w:val="false"/>
          <w:i w:val="false"/>
          <w:color w:val="000000"/>
          <w:sz w:val="28"/>
        </w:rPr>
        <w:t xml:space="preserve">
      "және лизинг бойынша тұрғын үй-жайларды үш жылдан артық емес мерзiмде лизинг алушының жеке меншiгiне одан кейiнгi оларды беру" деген сөздермен толықтырылсын: </w:t>
      </w:r>
      <w:r>
        <w:br/>
      </w:r>
      <w:r>
        <w:rPr>
          <w:rFonts w:ascii="Times New Roman"/>
          <w:b w:val="false"/>
          <w:i w:val="false"/>
          <w:color w:val="000000"/>
          <w:sz w:val="28"/>
        </w:rPr>
        <w:t xml:space="preserve">
      сегiзiншi абзац мынадай редакцияда жазылсын: </w:t>
      </w:r>
      <w:r>
        <w:br/>
      </w:r>
      <w:r>
        <w:rPr>
          <w:rFonts w:ascii="Times New Roman"/>
          <w:b w:val="false"/>
          <w:i w:val="false"/>
          <w:color w:val="000000"/>
          <w:sz w:val="28"/>
        </w:rPr>
        <w:t xml:space="preserve">
      "- олардың қызметiнің айрықша түрi ауыл шаруашылығына несие беру болып табылатын банк операцияларының кейбiр түрлерiн жүзеге асыратын ұйымдар."; </w:t>
      </w:r>
      <w:r>
        <w:br/>
      </w:r>
      <w:r>
        <w:rPr>
          <w:rFonts w:ascii="Times New Roman"/>
          <w:b w:val="false"/>
          <w:i w:val="false"/>
          <w:color w:val="000000"/>
          <w:sz w:val="28"/>
        </w:rPr>
        <w:t xml:space="preserve">
      мынадай мазмұндағы мәтiнмен толықтырылсын: </w:t>
      </w:r>
      <w:r>
        <w:br/>
      </w:r>
      <w:r>
        <w:rPr>
          <w:rFonts w:ascii="Times New Roman"/>
          <w:b w:val="false"/>
          <w:i w:val="false"/>
          <w:color w:val="000000"/>
          <w:sz w:val="28"/>
        </w:rPr>
        <w:t xml:space="preserve">
      "Осы жол бойынша Жарлықтың 34-бабындағы 8-тармағына сәйкес Қазақстан Республикасының инвестициялар жөнiндегi уәкiл органымен жасалған келiсiм-шартқа сәйкес салық салынатын табыс салығынан босатылған заңды тұлғалардың салық салынатын кiрiстерi де көрсетiледi. Мұның өзiнде, осы Нұсқаудың "Қазақстан Республикасында инвестициялық қызметтi жүзеге асыру жөнiнде стандартты салық жеңiлдiктерiн алу кезiнде табыс салығын есептеу тәртiбi" 4 қосымшасын басшылыққа алу қажет." </w:t>
      </w:r>
      <w:r>
        <w:br/>
      </w:r>
      <w:r>
        <w:rPr>
          <w:rFonts w:ascii="Times New Roman"/>
          <w:b w:val="false"/>
          <w:i w:val="false"/>
          <w:color w:val="000000"/>
          <w:sz w:val="28"/>
        </w:rPr>
        <w:t xml:space="preserve">
      "35 жол. Ауыстырылған шығындар мен берiлген жеңілдiктердi ескерiп салық салынатын кiрiс" бөлiмi мынадай мазмұндағы сөйлеммен толықтырылсын: </w:t>
      </w:r>
      <w:r>
        <w:br/>
      </w:r>
      <w:r>
        <w:rPr>
          <w:rFonts w:ascii="Times New Roman"/>
          <w:b w:val="false"/>
          <w:i w:val="false"/>
          <w:color w:val="000000"/>
          <w:sz w:val="28"/>
        </w:rPr>
        <w:t xml:space="preserve">
      "Алынған айырманы 14-1-қосымшасының 1-бөлiмнiң 1 жолына көшiрiңiз." </w:t>
      </w:r>
      <w:r>
        <w:br/>
      </w:r>
      <w:r>
        <w:rPr>
          <w:rFonts w:ascii="Times New Roman"/>
          <w:b w:val="false"/>
          <w:i w:val="false"/>
          <w:color w:val="000000"/>
          <w:sz w:val="28"/>
        </w:rPr>
        <w:t xml:space="preserve">
      "36 жол. Есептелген барлық салық" бөлiмi мынадай редакцияда жазылсын: </w:t>
      </w:r>
      <w:r>
        <w:br/>
      </w:r>
      <w:r>
        <w:rPr>
          <w:rFonts w:ascii="Times New Roman"/>
          <w:b w:val="false"/>
          <w:i w:val="false"/>
          <w:color w:val="000000"/>
          <w:sz w:val="28"/>
        </w:rPr>
        <w:t xml:space="preserve">
      "36 жол. Есептелген барлық салық </w:t>
      </w:r>
      <w:r>
        <w:br/>
      </w:r>
      <w:r>
        <w:rPr>
          <w:rFonts w:ascii="Times New Roman"/>
          <w:b w:val="false"/>
          <w:i w:val="false"/>
          <w:color w:val="000000"/>
          <w:sz w:val="28"/>
        </w:rPr>
        <w:t xml:space="preserve">
      Осы жолды толтыру үшiн "Салық есептеу мен жүргiзiлген төлемдер бойынша есеп айырысу" 14-1-қосымшасын толтыру қажет. Егер салық төлеушiнiң әртүрлi ставкалар бойынша салық салынатын және (немесе) салық салудан босатылған кiрiстерi болса, ол "Әртүрлi ставкалар бойынша салық салынатын және (немесе) салық салудан босатылған табыс салығы есебi" 14 қосымшаны толтыруы тиiс. </w:t>
      </w:r>
      <w:r>
        <w:br/>
      </w:r>
      <w:r>
        <w:rPr>
          <w:rFonts w:ascii="Times New Roman"/>
          <w:b w:val="false"/>
          <w:i w:val="false"/>
          <w:color w:val="000000"/>
          <w:sz w:val="28"/>
        </w:rPr>
        <w:t xml:space="preserve">
      Осы жолға 14-1-қосымшасының 1-бөлiмнiң 5 жолының мәнi көшiрiледi."; </w:t>
      </w:r>
      <w:r>
        <w:br/>
      </w:r>
      <w:r>
        <w:rPr>
          <w:rFonts w:ascii="Times New Roman"/>
          <w:b w:val="false"/>
          <w:i w:val="false"/>
          <w:color w:val="000000"/>
          <w:sz w:val="28"/>
        </w:rPr>
        <w:t xml:space="preserve">
      "37 жол. Жүргiзiлген аванстық төлемдер мен есептемелер сомасы" бөлiмiнiң мазмұны мынадай редакцияда жазылсын: </w:t>
      </w:r>
      <w:r>
        <w:br/>
      </w:r>
      <w:r>
        <w:rPr>
          <w:rFonts w:ascii="Times New Roman"/>
          <w:b w:val="false"/>
          <w:i w:val="false"/>
          <w:color w:val="000000"/>
          <w:sz w:val="28"/>
        </w:rPr>
        <w:t xml:space="preserve">
      "14-1-қосымшасының 1 бөлiмінің 6 жолында алынған соманы енгiзiңiз."; </w:t>
      </w:r>
      <w:r>
        <w:br/>
      </w:r>
      <w:r>
        <w:rPr>
          <w:rFonts w:ascii="Times New Roman"/>
          <w:b w:val="false"/>
          <w:i w:val="false"/>
          <w:color w:val="000000"/>
          <w:sz w:val="28"/>
        </w:rPr>
        <w:t>
      "38 жол. Асыра төлеу сомасы" бөлiмiндегi "(14-қосымшаның 11 жолы)" 
</w:t>
      </w:r>
      <w:r>
        <w:rPr>
          <w:rFonts w:ascii="Times New Roman"/>
          <w:b w:val="false"/>
          <w:i w:val="false"/>
          <w:color w:val="000000"/>
          <w:sz w:val="28"/>
        </w:rPr>
        <w:t xml:space="preserve">
сөздерi "(14-1-қосымшасының 1 бөлiмнiң 7 жолы)" деген сөздермен ауыстырылсын; "39 жол. Төленетiн барлық салық" бөлiмi "(14-1-қосымшасының 1 бөлiмнiң 8 жолы)" деген сөздермен толықтырылсын; "40 жол. Айыппұл санкциялары" бөлiмiнiң мазмұны мынадай редакцияда жазылсын: "14-1-қосымшасының 1 бөлiмнiң 9 жолын толтырыңыз және осы жолға алынған нәтиженi көшiрiңiз."; "41 жол. Барлық салық пен айыппұл санкциялары" бөлiмiнiң мазмұны мына редакцияда жазылсын: "14-1-қосымшасындағы 1 бөлiмнiң 10 жолда аталған соманы төлеңiз"; "42 жол. Алдағы төлемдер есебiне асыра төлеу сомасы" бөлiмiндегi "14" және "5" цифралары тиiсiнше "14-1" және "2" цифрларына ауыстырылсын; мынадай мазмұндағы 14 Қосымшасымен толықтырылсын: "14 ҚОСЫМША Әртүрлi ставка бойынша салық салынатын және (немесе) салық салудан босатылған кiрiстер жөнiнде табыс салығы бойынша есеп айырысу </w:t>
      </w:r>
      <w:r>
        <w:br/>
      </w:r>
      <w:r>
        <w:rPr>
          <w:rFonts w:ascii="Times New Roman"/>
          <w:b w:val="false"/>
          <w:i w:val="false"/>
          <w:color w:val="000000"/>
          <w:sz w:val="28"/>
        </w:rPr>
        <w:t xml:space="preserve">
      Осы қосымша әртүрлi ставкалар бойынша салық салынатын және (немесе) табыс салығына салық салынудан босатылған, салық салынатын кiрiстерi бар заңды тұлғалар толтыруға арналған. </w:t>
      </w:r>
      <w:r>
        <w:br/>
      </w:r>
      <w:r>
        <w:rPr>
          <w:rFonts w:ascii="Times New Roman"/>
          <w:b w:val="false"/>
          <w:i w:val="false"/>
          <w:color w:val="000000"/>
          <w:sz w:val="28"/>
        </w:rPr>
        <w:t xml:space="preserve">
      Осы қосымша да Жарлықтың 34-бабы 8-тармағына сәйкес олардың салық салынатын бөлшегi инвестициялар жөнiндегi Қазақстан Республикасы уәкiлеттi органмен жасалынған келiсiм-шартта айқындалған жеңiлдiк ставкасы бойынша салық салынып заңды тұлғалармен толтырылады. </w:t>
      </w:r>
      <w:r>
        <w:br/>
      </w:r>
      <w:r>
        <w:rPr>
          <w:rFonts w:ascii="Times New Roman"/>
          <w:b w:val="false"/>
          <w:i w:val="false"/>
          <w:color w:val="000000"/>
          <w:sz w:val="28"/>
        </w:rPr>
        <w:t xml:space="preserve">
      Жарлықтың 49-бабының 6-1-тармағына сәйкес әртүрлi ставкалар бойынша салық салынатын және (немесе) табыс салығымен салық салудан босатылған кiрiстерi бар заңды тұлғалар олар бойынша бөлек есеп жүргiзуге мiндеттi. </w:t>
      </w:r>
      <w:r>
        <w:br/>
      </w:r>
      <w:r>
        <w:rPr>
          <w:rFonts w:ascii="Times New Roman"/>
          <w:b w:val="false"/>
          <w:i w:val="false"/>
          <w:color w:val="000000"/>
          <w:sz w:val="28"/>
        </w:rPr>
        <w:t xml:space="preserve">
      Бөлек есеп деп олар үшiн салық заңдарында табыс салығының әртүрлi ставка мөлшерi және (немесе) салық салудан босату көзделген әрбiр қызмет түрi бойынша кiрiстер мен шығыстарды айқындау түсiнiледi. </w:t>
      </w:r>
      <w:r>
        <w:br/>
      </w:r>
      <w:r>
        <w:rPr>
          <w:rFonts w:ascii="Times New Roman"/>
          <w:b w:val="false"/>
          <w:i w:val="false"/>
          <w:color w:val="000000"/>
          <w:sz w:val="28"/>
        </w:rPr>
        <w:t xml:space="preserve">
      Мұның өзiнде бiр қызмет түрiнен тартқан шығыстар мен (немесе) алынған (алынуға тиiс) кiрiстердi басқа қызмет түрiндегi табыс салығын есептеу кезiнде есепке алуға жол берiлмейдi, олардың кiрiстерiне салықтың әртүрлi ставкалары қолданылады немесе салықпен салық салудан босату болады. </w:t>
      </w:r>
      <w:r>
        <w:br/>
      </w:r>
      <w:r>
        <w:rPr>
          <w:rFonts w:ascii="Times New Roman"/>
          <w:b w:val="false"/>
          <w:i w:val="false"/>
          <w:color w:val="000000"/>
          <w:sz w:val="28"/>
        </w:rPr>
        <w:t xml:space="preserve">
      Белгiлi бiр қызмет түрiне жатқызылған барлық шығыстар мен кiрiстер тиiстi құжаттармен расталуы тиiс. </w:t>
      </w:r>
      <w:r>
        <w:br/>
      </w:r>
      <w:r>
        <w:rPr>
          <w:rFonts w:ascii="Times New Roman"/>
          <w:b w:val="false"/>
          <w:i w:val="false"/>
          <w:color w:val="000000"/>
          <w:sz w:val="28"/>
        </w:rPr>
        <w:t xml:space="preserve">
      В, Г, Д бағандарында 30 %, 20% және 10% ставкалары бойынша кiрiстерiне табыс салығы салынатын қызмет түрлерiнiң көрсеткiштерi көрсетiледi. </w:t>
      </w:r>
      <w:r>
        <w:br/>
      </w:r>
      <w:r>
        <w:rPr>
          <w:rFonts w:ascii="Times New Roman"/>
          <w:b w:val="false"/>
          <w:i w:val="false"/>
          <w:color w:val="000000"/>
          <w:sz w:val="28"/>
        </w:rPr>
        <w:t xml:space="preserve">
      Е, Ж және К бағандары бойынша қызмет түрi көрсеткiштерi көрсетiледi, ол бойынша Қазақстан Республикасының инвестициялар жөнiндегi уәкiлеттi органымен келiсiм-шартпен байланысты 34 Жарлықтың 8-тармағына сәйкес стандарттық салық жеңiлдiктерi ұсынылады. </w:t>
      </w:r>
      <w:r>
        <w:br/>
      </w:r>
      <w:r>
        <w:rPr>
          <w:rFonts w:ascii="Times New Roman"/>
          <w:b w:val="false"/>
          <w:i w:val="false"/>
          <w:color w:val="000000"/>
          <w:sz w:val="28"/>
        </w:rPr>
        <w:t xml:space="preserve">
      Осы бағандарды толтыру үшiн осы Нұсқауға 4-қосымшаны басшылыққа алу қажет. </w:t>
      </w:r>
      <w:r>
        <w:br/>
      </w:r>
      <w:r>
        <w:rPr>
          <w:rFonts w:ascii="Times New Roman"/>
          <w:b w:val="false"/>
          <w:i w:val="false"/>
          <w:color w:val="000000"/>
          <w:sz w:val="28"/>
        </w:rPr>
        <w:t xml:space="preserve">
      Е және Ж бағандарын келiсiм-шартпен белгіленген жеңiлдiктi ставкасы бойынша салық салынатын кiрiс (салық салынатын кiрiстiң жеңiлдiктi өсiмi) бөлiгi табыс салығы салынуға жататын салық төлеушi толтырылады. </w:t>
      </w:r>
      <w:r>
        <w:br/>
      </w:r>
      <w:r>
        <w:rPr>
          <w:rFonts w:ascii="Times New Roman"/>
          <w:b w:val="false"/>
          <w:i w:val="false"/>
          <w:color w:val="000000"/>
          <w:sz w:val="28"/>
        </w:rPr>
        <w:t xml:space="preserve">
      Аталған бағандар есептi салық жылы аяқталғаннан кейiн салық төлеушiмен ұсынылатын осы Нұсқауға 4А қосымшасына сәйкес стандарттық салық жеңiлдiктерiн алу кезiнде табыс салығы сомасы есебiнiң мәлiметтерi негiзiнде толтырылады. </w:t>
      </w:r>
      <w:r>
        <w:br/>
      </w:r>
      <w:r>
        <w:rPr>
          <w:rFonts w:ascii="Times New Roman"/>
          <w:b w:val="false"/>
          <w:i w:val="false"/>
          <w:color w:val="000000"/>
          <w:sz w:val="28"/>
        </w:rPr>
        <w:t xml:space="preserve">
      Е бағанында 4А қосымшасының 8 бағанында айқындалған және белгіленген жеңiлдiк ставкасына сәйкес табыс салығының тиiстi сомасы кiрiстiң жеңiлдiктi ставкасы бойынша салық салынатын өсiм көрсетiледi. Мұның өзiнде, салық төлеушi "Е" бағанының атауында Қазақстан Республикасы инвестициялар жөнiндегi уәкiл органымен жасалған келiсiм-шартта белгiленген салық салынатын өсiмнiң табыс салығы салынатын салық ставкасын көрсетуi тиiс. </w:t>
      </w:r>
      <w:r>
        <w:br/>
      </w:r>
      <w:r>
        <w:rPr>
          <w:rFonts w:ascii="Times New Roman"/>
          <w:b w:val="false"/>
          <w:i w:val="false"/>
          <w:color w:val="000000"/>
          <w:sz w:val="28"/>
        </w:rPr>
        <w:t xml:space="preserve">
      Ж бағанында 4А-қосымшасының 9 бағанында айқындалған және белгiленген ставкаға сәйкес табыс салығының тиiстi сомасы минус өсiммен салық салынатын кiрiс көрсетiледi. Мұның өзiнде, салық төлеушi "Ж" бағанының атауында салық салынатын кiрiске қолданылатын жалпы табыс салығы ставкасын көрсетуi тиiс. </w:t>
      </w:r>
      <w:r>
        <w:br/>
      </w:r>
      <w:r>
        <w:rPr>
          <w:rFonts w:ascii="Times New Roman"/>
          <w:b w:val="false"/>
          <w:i w:val="false"/>
          <w:color w:val="000000"/>
          <w:sz w:val="28"/>
        </w:rPr>
        <w:t xml:space="preserve">
      З бағанында қызмет түрi көрсеткiштерi көрсетiледi, олардың салық салынатын кiрiстерi Жарлықтың 34-бабындағы 1 тармақтың 1, 2, 3, 4, 6, 7, 8, 9, 10 тармақшаларына сәйкес табыс салығымен салынатын салықтан босатылады. </w:t>
      </w:r>
      <w:r>
        <w:br/>
      </w:r>
      <w:r>
        <w:rPr>
          <w:rFonts w:ascii="Times New Roman"/>
          <w:b w:val="false"/>
          <w:i w:val="false"/>
          <w:color w:val="000000"/>
          <w:sz w:val="28"/>
        </w:rPr>
        <w:t xml:space="preserve">
      З бағаны 34-баптың 8-тармағына сәйкес инвестициялар жөнiндегi Қазақстан Республикасы уәкiлеттi органмен келiсiм-шартқа сай олардың салық салынатын кiрiстерi табыс салығымен салық салынудан босатылатын ұйымдармен толтырылады. Мұндай ұйымдар болып саналады: қайтадан құрылған инвестицияланатын заңды тұлғалар; келiсiм-шарт жасау жылына қарай соңғы календарлық үш жылда салық мақсаттарында есептелген шығындары бар инвестицияланатын заңды тұлғалар; шығын базасында құрылған заңды тұлғалар; Осы бағанды толтыру үшiн осы Нұсқауға 4 қосымшаны басшылыққа алу қажет. </w:t>
      </w:r>
      <w:r>
        <w:br/>
      </w:r>
      <w:r>
        <w:rPr>
          <w:rFonts w:ascii="Times New Roman"/>
          <w:b w:val="false"/>
          <w:i w:val="false"/>
          <w:color w:val="000000"/>
          <w:sz w:val="28"/>
        </w:rPr>
        <w:t xml:space="preserve">
      "К" бағанында В, Г, Д, Е, Ж, 3, И бағандарының жиынтық жалпы көрсеткiшi көрсетiледi. </w:t>
      </w:r>
      <w:r>
        <w:br/>
      </w:r>
      <w:r>
        <w:rPr>
          <w:rFonts w:ascii="Times New Roman"/>
          <w:b w:val="false"/>
          <w:i w:val="false"/>
          <w:color w:val="000000"/>
          <w:sz w:val="28"/>
        </w:rPr>
        <w:t xml:space="preserve">
      Жарлықтың 13-бабында белгіленген түзетулердi есепке ала отыра жылдық табыстың жалпы шегi тиiстi бағаналарға 1 жол бойынша енгiзiледi. Мұның өзiнде, К бағанында анықталған мөлшер Декларацияның 18 жолындағы мәлiметтермен сәйкес келуi керек. </w:t>
      </w:r>
      <w:r>
        <w:br/>
      </w:r>
      <w:r>
        <w:rPr>
          <w:rFonts w:ascii="Times New Roman"/>
          <w:b w:val="false"/>
          <w:i w:val="false"/>
          <w:color w:val="000000"/>
          <w:sz w:val="28"/>
        </w:rPr>
        <w:t xml:space="preserve">
      2 жол бойынша шегерiмге қабылданған шығыстар көрсетiледi. Осы жолға К бағанында анықталған шегерiм сомасы Декларацияның 31 жол мәлiметтерiмен сәйкес келуi керек. </w:t>
      </w:r>
      <w:r>
        <w:br/>
      </w:r>
      <w:r>
        <w:rPr>
          <w:rFonts w:ascii="Times New Roman"/>
          <w:b w:val="false"/>
          <w:i w:val="false"/>
          <w:color w:val="000000"/>
          <w:sz w:val="28"/>
        </w:rPr>
        <w:t xml:space="preserve">
      3 жол бойынша 1 жолда көрсетiлген жиынтық жылдық табысқа түзету енгiзiлген және осы қосымшаның 2 жолы бойынша шегерiмдер арасындағы айырма ретiнде есептелетiн, салық салынатын кiрiс ретiнде айқындалады. Мұның өзiнде, К бағанындағы мәлiметтер Декларацияның 32 жолындағы мәлiметтермен сәйкес келуi керек. </w:t>
      </w:r>
      <w:r>
        <w:br/>
      </w:r>
      <w:r>
        <w:rPr>
          <w:rFonts w:ascii="Times New Roman"/>
          <w:b w:val="false"/>
          <w:i w:val="false"/>
          <w:color w:val="000000"/>
          <w:sz w:val="28"/>
        </w:rPr>
        <w:t xml:space="preserve">
      Е бағанында 3 жол Қазақстан Республикасы инвестициялар жөнiндегi уәкiлеттi органымен жасалған келiсiм-шартта белгiленген жеңiлдiк ставкасы бойынша салық салынатын табыс салығымен салық салынатын кiрiстiң өсiмi көрсетiледi. Осы жолды толтыру үшiн Нұсқауға 4А-қосымшасы белгiлеген стандарттық салық жеңiлдiктерiн алу кезiнде 8 жолда көрсетілген табыс салығы сомасы есебiндегi мәлiметтер қолданылады. </w:t>
      </w:r>
      <w:r>
        <w:br/>
      </w:r>
      <w:r>
        <w:rPr>
          <w:rFonts w:ascii="Times New Roman"/>
          <w:b w:val="false"/>
          <w:i w:val="false"/>
          <w:color w:val="000000"/>
          <w:sz w:val="28"/>
        </w:rPr>
        <w:t xml:space="preserve">
      Ж бағанында 3 жол осы Нұсқауға 4А-қосымшасы белгiленген стандарттық салық жеңiлдiктерiн алу кезiнде 9 жол бойынша айқындалған заңды тұлғаның минуспен жеңiлдiк өсiмiнiң салық салынатын кiрiсi көрсетіледi. </w:t>
      </w:r>
      <w:r>
        <w:br/>
      </w:r>
      <w:r>
        <w:rPr>
          <w:rFonts w:ascii="Times New Roman"/>
          <w:b w:val="false"/>
          <w:i w:val="false"/>
          <w:color w:val="000000"/>
          <w:sz w:val="28"/>
        </w:rPr>
        <w:t xml:space="preserve">
      4 жолда Жарлықтың 27-бабына сәйкес кейiнге қалдырылатын залалдар көрсетiледi. Е бағанында 4 жол толтырылмайды. Мұның өзiнде, К бағанындағы мәлiметтер Декларацияның 33 жолындағы мәлiметтермен сәйкес келуi керек. </w:t>
      </w:r>
      <w:r>
        <w:br/>
      </w:r>
      <w:r>
        <w:rPr>
          <w:rFonts w:ascii="Times New Roman"/>
          <w:b w:val="false"/>
          <w:i w:val="false"/>
          <w:color w:val="000000"/>
          <w:sz w:val="28"/>
        </w:rPr>
        <w:t xml:space="preserve">
      5 жолда Жарлықтың 34-бабының 1-тармағындағы 5, 8-тармақ бөлiмшелерiнде, сондай-ақ 2, 3, 6, 7, 9, 10-тармақтарындағы табыс салығына салынатын салықтан босатылған заңды тұлғалардың кiрiстерi көрсетiледi. Е бағаны осы жол бойынша толтырылмайды. Мұның өзiнде, К бағанының мәлiметтерi Декларацияның 32.1-ден 34.10-ға дейiнгi жол сомаларына тең болуы керек. </w:t>
      </w:r>
      <w:r>
        <w:br/>
      </w:r>
      <w:r>
        <w:rPr>
          <w:rFonts w:ascii="Times New Roman"/>
          <w:b w:val="false"/>
          <w:i w:val="false"/>
          <w:color w:val="000000"/>
          <w:sz w:val="28"/>
        </w:rPr>
        <w:t xml:space="preserve">
      6 жолда Қазақстан Республикасы инвестициялар жөнiндегi уәкiлеттi органымен жасалған келiсiм-шартқа сәйкес салық салынудан босатылатын салық салынатын кiрiстiң өсiмi көрсетіледi. Осы жолды толтыру үшiн осы Нұсқауға 4А қосымшасында белгiленген стандарттық салық жеңiлдiктерiн алу кезiнде 8 жолда көрсетiлген табыс салығының есебiндегi мәлiметтер қолданылады. Осы жол бойынша Е, Ж, 3, И бағаналары толтырылмайды. Мұның өзiнде, 6 жол бойынша К бағанындағы мәлiметтер Декларацияның 34.10 жолымен тең болуы тиiс. </w:t>
      </w:r>
      <w:r>
        <w:br/>
      </w:r>
      <w:r>
        <w:rPr>
          <w:rFonts w:ascii="Times New Roman"/>
          <w:b w:val="false"/>
          <w:i w:val="false"/>
          <w:color w:val="000000"/>
          <w:sz w:val="28"/>
        </w:rPr>
        <w:t xml:space="preserve">
      7 жолдағы "З" және "И" бағаналары 3 жолдағы "З" және "И" бағаналарының мағыналарына көшiрiледi. 7 жол бойынша "К" бағанындағы мәлiметтер Декларацияның 34.11 жолымен тең болуы керек. </w:t>
      </w:r>
      <w:r>
        <w:br/>
      </w:r>
      <w:r>
        <w:rPr>
          <w:rFonts w:ascii="Times New Roman"/>
          <w:b w:val="false"/>
          <w:i w:val="false"/>
          <w:color w:val="000000"/>
          <w:sz w:val="28"/>
        </w:rPr>
        <w:t xml:space="preserve">
      8 жолда 3 жол бойынша көрсетiлген мөлшерден 4, 5, 6, 7 мағыналары жолдарын есептен шығара отыра әрбiр бағана бойынша жеке айқындалып, өткiзiлетiн шығындар мен ұсынылатын жеңiлдiктердi есепке ала отыра салық салынатын кiрiс айқындалады. Мұның өзiнде, "К" бағанының осы жол бойынша мағынасы Декларацияның 35 жолына тең болуы керек. </w:t>
      </w:r>
      <w:r>
        <w:br/>
      </w:r>
      <w:r>
        <w:rPr>
          <w:rFonts w:ascii="Times New Roman"/>
          <w:b w:val="false"/>
          <w:i w:val="false"/>
          <w:color w:val="000000"/>
          <w:sz w:val="28"/>
        </w:rPr>
        <w:t>
      9 жол бойынша әртүрлi ставкалармен салынатын салықтардың кiрiстер бөлiгiнде табыс салығының сомасы көрсетіледi. Табыс салығы сәйкес бағаналар бойынша осы қосымшадағы 8 жол негiзiнде көрсетiлген салық салынатын кiрiстiң мөлшерiне белгiленген әрбiр баған бойынша табыс салығының ставкасын көбейтумен есептеледi. 
</w:t>
      </w:r>
      <w:r>
        <w:rPr>
          <w:rFonts w:ascii="Times New Roman"/>
          <w:b w:val="false"/>
          <w:i w:val="false"/>
          <w:color w:val="000000"/>
          <w:sz w:val="28"/>
        </w:rPr>
        <w:t xml:space="preserve">
"В", "Г" және "Д" бағаналары 9 жолдағы мәлiметтер тиесiнше Декларацияға 14-1-қосымшаның 2а, 2б, 2в жолдарына көшiрiлуi тиiс. "Е" және "Ж" бағаналары 9 жолдың жиынтық мағынасы Декларацияға 14-1-қосымшаның 2г жолына көшiрiлуi тиiс. 9 жол "К" бағанының мағынасы Декларацияға 14-1 қосымшаның 2 жолына көшiрiлуi тиiс. 14 қосымшасы 14-1-қосымшасы деп саналсын, олардың I және ІІ атауы және бөлiмдерi мынадай редакцияда жазылсын: "14-1 Қосымшасы I бөлiм. Салықты есептеу мен жүргізiлген төлемдер бойынша есеп айырысу 1 жолда Декларацияның 35 жолы негiзiнде айқындалған салық салынатын кiрiстiң сомасы көрсетiледi. 2 жолда Жарлықтың 30 бабына сәйкес салық төлеушімен қолданылатын ставкамен сәйкес айқындалған табыс салығының сомасы көрсетіледі. Егер салық төлеуші әртүрлі ставкалар бойынша салық салынатын және (немесе) салық салудан табыс салығымен босатылған салық салынатын кірістері бар жағдайда 2 жол бойынша Декларацияға 14-қосымшада айқындалған табыс салығының шегі көрсетіледі: 2 жол бойынша - "К" бағанының 9 жолынан; 2а жолында 30% ставка бойынша "В" бағанындағы 9 жолдан; 2б жолы 20% ставка бойынша - "Г" бағанындағы 9 жолдан; 2в жолы 10% ставка бойынша - "Д" бағанындағы 9 жолдан; 30 % ставка бойынша 2а жолында "В" бағанындағы 9 жолдан; 2б жолы бойынша 20% ставкада - "Г" бағанындағы 9 жолдан; 2в жолы бойынша 10% ставкада - "Д" бағанындағы 9 жолдан; инвестициялық келiсiм-шарттар 2г жолында - "Е" және "Ж" бағаналары бойынша 9 жолдың жиынтық мәнi. 3 жол бойынша осы қосымшаның 1 және 2 жолдарындағы айырым ретiнде айқындалатын таза кiрiс көрсетiледi. </w:t>
      </w:r>
      <w:r>
        <w:br/>
      </w:r>
      <w:r>
        <w:rPr>
          <w:rFonts w:ascii="Times New Roman"/>
          <w:b w:val="false"/>
          <w:i w:val="false"/>
          <w:color w:val="000000"/>
          <w:sz w:val="28"/>
        </w:rPr>
        <w:t xml:space="preserve">
      4 жол Жарлықтың 37-бабының ережесiне сәйкес алынатын шетелдiк заңды тұлғаның тұрақты мекемесiнiң таза табысына табыс салығының сомасын көрсету үшiн арналған. </w:t>
      </w:r>
      <w:r>
        <w:br/>
      </w:r>
      <w:r>
        <w:rPr>
          <w:rFonts w:ascii="Times New Roman"/>
          <w:b w:val="false"/>
          <w:i w:val="false"/>
          <w:color w:val="000000"/>
          <w:sz w:val="28"/>
        </w:rPr>
        <w:t xml:space="preserve">
      Егер заңды тұлға Қазақстан Республикасы резидентi емес болып табылса және Қазақстан Республикасы аумағында тұрақты мекемесi бар болатын болса, онда Жарлықтың 35-бабы табыс салығының жай ставкасы бойынша және Жарлықтың 37-бабы бойынша 15 проценттiк ставкамен осындай тұрақты мекеменiң таза кiрiсiне салық салу заңды тұлға-резидент емес тұрақты мекеменiң кiрiсiне салық салуды қарастырады. </w:t>
      </w:r>
      <w:r>
        <w:br/>
      </w:r>
      <w:r>
        <w:rPr>
          <w:rFonts w:ascii="Times New Roman"/>
          <w:b w:val="false"/>
          <w:i w:val="false"/>
          <w:color w:val="000000"/>
          <w:sz w:val="28"/>
        </w:rPr>
        <w:t xml:space="preserve">
      Жарлықтың 37-бабымен 15 проценттiк мөлшерде қарастырылған таза кiрiске салынатын салық сомасы Қазақстан Республикасы және шетелдiк заңды тұлға тiркелген ел араларында жасалынған қос салық салынуын болдырмау туралы тиiстi Конвенция Ережесiнiң негiзiнде азайтылуы мүмкiн. </w:t>
      </w:r>
      <w:r>
        <w:br/>
      </w:r>
      <w:r>
        <w:rPr>
          <w:rFonts w:ascii="Times New Roman"/>
          <w:b w:val="false"/>
          <w:i w:val="false"/>
          <w:color w:val="000000"/>
          <w:sz w:val="28"/>
        </w:rPr>
        <w:t xml:space="preserve">
      5 жолда заңды тұлғаның табыс салығына есептелген жалпы сомасы 2 және 4 жолдардың сомасы ретiнде есептелiп көрсетiледi. Ол Декларацияның 36 жолына көшiрiледi. </w:t>
      </w:r>
      <w:r>
        <w:br/>
      </w:r>
      <w:r>
        <w:rPr>
          <w:rFonts w:ascii="Times New Roman"/>
          <w:b w:val="false"/>
          <w:i w:val="false"/>
          <w:color w:val="000000"/>
          <w:sz w:val="28"/>
        </w:rPr>
        <w:t xml:space="preserve">
      6 жолда заңды тұлғамен жүргiзілген аванстық төлемдер мен алынған есеп айырысулар көрсетiледi. </w:t>
      </w:r>
      <w:r>
        <w:br/>
      </w:r>
      <w:r>
        <w:rPr>
          <w:rFonts w:ascii="Times New Roman"/>
          <w:b w:val="false"/>
          <w:i w:val="false"/>
          <w:color w:val="000000"/>
          <w:sz w:val="28"/>
        </w:rPr>
        <w:t xml:space="preserve">
      6а жолында ағымдағы жылдың табыс салығын төлеу шотына бұрынғыдан көшiрiлген асыра төлеу көрсетiледi. </w:t>
      </w:r>
      <w:r>
        <w:br/>
      </w:r>
      <w:r>
        <w:rPr>
          <w:rFonts w:ascii="Times New Roman"/>
          <w:b w:val="false"/>
          <w:i w:val="false"/>
          <w:color w:val="000000"/>
          <w:sz w:val="28"/>
        </w:rPr>
        <w:t xml:space="preserve">
      6б жолында салық жылы үшiн салық төлеушi жүргiзген аванстық төлемдердiң жиынтық мөлшерi есепке алынады. </w:t>
      </w:r>
      <w:r>
        <w:br/>
      </w:r>
      <w:r>
        <w:rPr>
          <w:rFonts w:ascii="Times New Roman"/>
          <w:b w:val="false"/>
          <w:i w:val="false"/>
          <w:color w:val="000000"/>
          <w:sz w:val="28"/>
        </w:rPr>
        <w:t xml:space="preserve">
      6в жолында Қазақстан Республикасынан тыс жерде төленген, кiрiстен ұсталған, аталған Декларацияда көрсетілген және Қазақстан Республикасында қоса есептеуге қабылданған салық сомасы көрсетіледi. Берiлген ведомоста кiрiс түрi, кiрiс төлеген ел және ұсталынған кiрiс сомасы көрсетіледi. Ведомоста кiрiстiң бүкiл есептелген сомасы мен шетелде төленген салық көрсетiлетiнiн де еске алу қажет. Мұның өзiнде, салықтың есептелетiн сома мөлшерi Қазақстан Республикасында қолданып жүрген ставкалар бойынша осы кiрiске Қазақстан Республикасында есептелген болып салық сомасы мөлшерiнен асуы мүмкiн емес. </w:t>
      </w:r>
      <w:r>
        <w:br/>
      </w:r>
      <w:r>
        <w:rPr>
          <w:rFonts w:ascii="Times New Roman"/>
          <w:b w:val="false"/>
          <w:i w:val="false"/>
          <w:color w:val="000000"/>
          <w:sz w:val="28"/>
        </w:rPr>
        <w:t xml:space="preserve">
      6 жолындағы мәлiметтер Декларацияның 37 жолына көшiрiледi. </w:t>
      </w:r>
      <w:r>
        <w:br/>
      </w:r>
      <w:r>
        <w:rPr>
          <w:rFonts w:ascii="Times New Roman"/>
          <w:b w:val="false"/>
          <w:i w:val="false"/>
          <w:color w:val="000000"/>
          <w:sz w:val="28"/>
        </w:rPr>
        <w:t xml:space="preserve">
      Егер 6 жолда аталған аванстық төлемдер мен қоса есептеулердiң жүргiзiлген шамасы 5 жолда есептелген сомадан үлкен болған жағдайда айқындалып 7 жол бойынша асыра төлем сомасы көрсетiледi. 7 жолдың мәлiметтерi Декларацияның 38 жолына көшiрiледi. </w:t>
      </w:r>
      <w:r>
        <w:br/>
      </w:r>
      <w:r>
        <w:rPr>
          <w:rFonts w:ascii="Times New Roman"/>
          <w:b w:val="false"/>
          <w:i w:val="false"/>
          <w:color w:val="000000"/>
          <w:sz w:val="28"/>
        </w:rPr>
        <w:t xml:space="preserve">
      8 жол бойынша 6 жолда көрсетілген табыс салығы сомасы және жүргiзiлген аванстық төлемдер мен қоса есептеудiң 5 жолда есептелген айырымы ретiнде анықталып төленуге тиiстi табыс салығы көрсетiледi. 8 жолының мәлiметтерi Декларацияның 39 жолына көшiрiледi. </w:t>
      </w:r>
      <w:r>
        <w:br/>
      </w:r>
      <w:r>
        <w:rPr>
          <w:rFonts w:ascii="Times New Roman"/>
          <w:b w:val="false"/>
          <w:i w:val="false"/>
          <w:color w:val="000000"/>
          <w:sz w:val="28"/>
        </w:rPr>
        <w:t xml:space="preserve">
      9 жолда айыппұл санкцияларының есептелген сомасы көрсетiледi. 9а, 9б, 9в, 9г тиiстi жолдарына - Жарлықтың 160, 161, 162, 163, 164-баптарына сәйкес есептелген айыппұл санкциялары енгiзiледi. 9 жолындағы мәлiметтер Декларацияның 40 жолына енгiзiледi. </w:t>
      </w:r>
      <w:r>
        <w:br/>
      </w:r>
      <w:r>
        <w:rPr>
          <w:rFonts w:ascii="Times New Roman"/>
          <w:b w:val="false"/>
          <w:i w:val="false"/>
          <w:color w:val="000000"/>
          <w:sz w:val="28"/>
        </w:rPr>
        <w:t xml:space="preserve">
      10 жолда төленуге тиiстi табыс салығы мен айыппұл санкцияларының жалпы сомасы анықталады. 10 жолдағы мәлiметтер Декларацияның 41 жолына көшiрiледi.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бөлiм. Алдағы төлем шоттарына асыра төлеу сомасын аудару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бөлiм салық төлеушi табыс салығы бойынша алдағы төлем шоттарына немесе басқа салықтардың төлем шоттарына өзiнің асыра төлеу сомасын көшiру тiлегi туралы жеке көрсете алуы үшiн арналған. </w:t>
      </w:r>
      <w:r>
        <w:br/>
      </w:r>
      <w:r>
        <w:rPr>
          <w:rFonts w:ascii="Times New Roman"/>
          <w:b w:val="false"/>
          <w:i w:val="false"/>
          <w:color w:val="000000"/>
          <w:sz w:val="28"/>
        </w:rPr>
        <w:t xml:space="preserve">
      1 жолға осы қосымшаның I бөлiмiндегi 7 жолда және Декларацияның 38 жолында көрсетiлген сома көшiрiледi. </w:t>
      </w:r>
      <w:r>
        <w:br/>
      </w:r>
      <w:r>
        <w:rPr>
          <w:rFonts w:ascii="Times New Roman"/>
          <w:b w:val="false"/>
          <w:i w:val="false"/>
          <w:color w:val="000000"/>
          <w:sz w:val="28"/>
        </w:rPr>
        <w:t xml:space="preserve">
      2 жолда табыс салығы, ҚҚС және акциздер бойынша алдағы төлем шоттарына төлеуге салық төлеушi көшiре алатын асыра төлеу сомасы көрсетiледi. Мұның өзiнде, аванстық төлемдер жарнасы мерзiмi бiтуiнің күнi көрсетiледi. 2 жолдың мәлiметтерi Декларацияның 42 жолына көшiріледi. </w:t>
      </w:r>
      <w:r>
        <w:br/>
      </w:r>
      <w:r>
        <w:rPr>
          <w:rFonts w:ascii="Times New Roman"/>
          <w:b w:val="false"/>
          <w:i w:val="false"/>
          <w:color w:val="000000"/>
          <w:sz w:val="28"/>
        </w:rPr>
        <w:t xml:space="preserve">
      "Басқа ақпарат" III бөлiмде соңғы абзац алып тасталсын.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"Бухгалтерлік баланс (Жылдық баланстық есеп беру) 15, 15-1 қосымшалары" бөлімі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15-1, 15-2, 15-3 қосымшалары </w:t>
      </w:r>
      <w:r>
        <w:br/>
      </w:r>
      <w:r>
        <w:rPr>
          <w:rFonts w:ascii="Times New Roman"/>
          <w:b w:val="false"/>
          <w:i w:val="false"/>
          <w:color w:val="000000"/>
          <w:sz w:val="28"/>
        </w:rPr>
        <w:t xml:space="preserve">
      Бухгалтерлiк баланс (Жылдық бухгалтерлiк баланстың N 1 нысаны), қаржылық-шаруашылық қызметiнiң нәтижелерi туралы есеп беру (қаржылық- шаруашылық қызметiнiң нәтижелерi туралы есеп берудiң N 2 нысаны)*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*Жылдық бухгалтерлiк баланс N 1 нысаны және Қаржылық-шаруашылық қызметiнiң нәтижелерi туралы есеп беру N 2 нысаны банктермен толтырылады.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Бухгалтерлiк баланс (Жылдық бухгалтерлiк баланстың нысаны), қаржылық-шаруашылық қызметiнiң нәтижелерi туралы есеп беру (қаржылық-шаруашылық қызметiнің нәтижелерi туралы есеп берудің N 2 нысаны) бухгалтерлiк есеп және қаржы есеп беруi бойынша Қазақстан Республикасы заңдылығымен сәйкес дайындалған салық төлеушiнiң қаржылық есеп берулерi саналады. </w:t>
      </w:r>
      <w:r>
        <w:br/>
      </w:r>
      <w:r>
        <w:rPr>
          <w:rFonts w:ascii="Times New Roman"/>
          <w:b w:val="false"/>
          <w:i w:val="false"/>
          <w:color w:val="000000"/>
          <w:sz w:val="28"/>
        </w:rPr>
        <w:t>
      15, 15-1, 15-2, 15-3 қосымшаларында аталған мәлiметтер салық салу 
</w:t>
      </w:r>
      <w:r>
        <w:rPr>
          <w:rFonts w:ascii="Times New Roman"/>
          <w:b w:val="false"/>
          <w:i w:val="false"/>
          <w:color w:val="000000"/>
          <w:sz w:val="28"/>
        </w:rPr>
        <w:t xml:space="preserve">
мақсаттары үшiн қандай-да бiр түзетулерсiз жүргiзіледi." "15а қосымшасы" бөлiмiндегi бiрiншi абзацтағы сөздер "(Пайдалар және шығындар туралы есеп беру)" алып тасталсын; "15а-қосымшасына кiрiстер мен шығыстардың шамамен алынған тiзбесi" бөлiмiнде: жетiншi абзацтағы "және бюджеттен тыс қорларға" сөздерi алып тасталсын; жиырма жетiншi абзац ", сондай-ақ жергiлiктi атқарушы органдардың бағалы қағаздары бойынша" сөздерiмен толықтырылсын; N 33 нұсқауда "Салық салу мақсаттарында амортизацияға есептелетiн төлем тәртiбi" 2 қосымшасында: қосымша атауы мынадай редакцияда жазылсын: "Қазақстан Республикасы Қаржы министрлiгi Бас салық инспекциясының 1995 жылғы 28 маусымдағы N 33 нұсқауына 2 қосымша Салық мақсаттарында негiзгi есеп құралдары мен амортизацияға есептелетiн төлем тәртiбi"; 1-тармақ екiншi абзацта "негiзгi құралдар" деген сөздерден кейiн "(еңбек құралдары)" деген сөздермен толықтырылсын; 3-тармақтың төртiншi мысалы мынадай редакцияда жазылсын: "Мысал </w:t>
      </w:r>
      <w:r>
        <w:br/>
      </w:r>
      <w:r>
        <w:rPr>
          <w:rFonts w:ascii="Times New Roman"/>
          <w:b w:val="false"/>
          <w:i w:val="false"/>
          <w:color w:val="000000"/>
          <w:sz w:val="28"/>
        </w:rPr>
        <w:t>
      жаңадан құрылған А заңды тұлғалардың 1998 жыл 1 қаңтардағы жағдайы 
</w:t>
      </w:r>
      <w:r>
        <w:rPr>
          <w:rFonts w:ascii="Times New Roman"/>
          <w:b w:val="false"/>
          <w:i w:val="false"/>
          <w:color w:val="000000"/>
          <w:sz w:val="28"/>
        </w:rPr>
        <w:t xml:space="preserve">
бойынша бухгалтерлiк есептiң айқындауында негiзгi құралдарының бастапқы құны 7600 мың теңгенi құраған. Аталған негiзгi құралдар Жарлықтың 20-бабы 3-тармағына сәйкес топтарға бөлiндi. Мұның өзiнде топтардың баланс құны: 1-топ - 800 мың теңге; 4-топ - 1800 мың теңге; 5-топ - 500 мың теңге; 7-топ - екi ғимаратқа тиiстi 3500 мың теңге және 1000 мың теңге құрады. А заңды тұлғалары 1998 жыл үшiн жалпы құны 80 мың теңгелiк 2 компьютер (1-топ) және 500 мың теңгеге 1 автомобиль (4-топ) сатты. 1998 жылдың аяғында топтардың баланс құны: 1-топ - 880 мың теңге (800+80); 4-топ - 1300 мың теңге (1800-500); 5-топ - 500 мың теңге; 7-топ - екi ғимаратқа тиiстi 3500 мың теңге және 1000 мың теңге құрады. Салық мақсаттарында негiзгi құралдардың амортизация нормалар шегi 1топ бойынша - 30 %, 4-топ бойынша 15 %, 5-топ бойынша 10 %, 7-топ бойынша 7 % құрайды. Амортизацияланған аударылымдарды есептеу үшiн А заңды тұлғалары салық мақсаттарында Жарлықта белгiлеген нормалар шегiн қолданады. </w:t>
      </w:r>
      <w:r>
        <w:br/>
      </w:r>
      <w:r>
        <w:rPr>
          <w:rFonts w:ascii="Times New Roman"/>
          <w:b w:val="false"/>
          <w:i w:val="false"/>
          <w:color w:val="000000"/>
          <w:sz w:val="28"/>
        </w:rPr>
        <w:t xml:space="preserve">
      Салық мақсаттарында 1998 жыл үшiн шегерiмдерге енгiзiлген амортизацияланған аударылымдар: </w:t>
      </w:r>
      <w:r>
        <w:br/>
      </w:r>
      <w:r>
        <w:rPr>
          <w:rFonts w:ascii="Times New Roman"/>
          <w:b w:val="false"/>
          <w:i w:val="false"/>
          <w:color w:val="000000"/>
          <w:sz w:val="28"/>
        </w:rPr>
        <w:t xml:space="preserve">
      1-топ бойынша - 264 мың теңге (880 х 30 %); </w:t>
      </w:r>
      <w:r>
        <w:br/>
      </w:r>
      <w:r>
        <w:rPr>
          <w:rFonts w:ascii="Times New Roman"/>
          <w:b w:val="false"/>
          <w:i w:val="false"/>
          <w:color w:val="000000"/>
          <w:sz w:val="28"/>
        </w:rPr>
        <w:t xml:space="preserve">
      4-топ бойынша - 195 мың теңге (1300 х 15 %); </w:t>
      </w:r>
      <w:r>
        <w:br/>
      </w:r>
      <w:r>
        <w:rPr>
          <w:rFonts w:ascii="Times New Roman"/>
          <w:b w:val="false"/>
          <w:i w:val="false"/>
          <w:color w:val="000000"/>
          <w:sz w:val="28"/>
        </w:rPr>
        <w:t xml:space="preserve">
      5-топ бойынша - 50 мың теңге (500 х 10%); </w:t>
      </w:r>
      <w:r>
        <w:br/>
      </w:r>
      <w:r>
        <w:rPr>
          <w:rFonts w:ascii="Times New Roman"/>
          <w:b w:val="false"/>
          <w:i w:val="false"/>
          <w:color w:val="000000"/>
          <w:sz w:val="28"/>
        </w:rPr>
        <w:t xml:space="preserve">
      7-топ бойынша - 245 мың теңге және 70 мың теңге (3500 х 7 % және 1000 х 7 %) құрады. </w:t>
      </w:r>
      <w:r>
        <w:br/>
      </w:r>
      <w:r>
        <w:rPr>
          <w:rFonts w:ascii="Times New Roman"/>
          <w:b w:val="false"/>
          <w:i w:val="false"/>
          <w:color w:val="000000"/>
          <w:sz w:val="28"/>
        </w:rPr>
        <w:t>
      Келесi салық жылына қалдырылған амортизацияланған аударылымдар 
</w:t>
      </w:r>
      <w:r>
        <w:rPr>
          <w:rFonts w:ascii="Times New Roman"/>
          <w:b w:val="false"/>
          <w:i w:val="false"/>
          <w:color w:val="000000"/>
          <w:sz w:val="28"/>
        </w:rPr>
        <w:t xml:space="preserve">
кемшілiгi үшiн 1998 жыл аяғындағы топтардың құн балансы: 1-топ бойынша - 616 мың теңге (880 - 264); 4-топ бойынша - 1105 мың теңге (1300 - 195); 5-топ бойынша - 450 мың теңге (500 - 50); 7-топ бойынша - 3255 мың теңге (3500 - 245) және 930 мың теңге (1000 - 70)."; 6-тармақта "өндiрiстiк мақсаттар үшiн қолданылатын" деген сөздер "дайын өнiмдердi алу үшiн өндiрiс процессiнде қалпының, қасиеттерiнің, шикiзат нысандарының, шикiзаттардың немесе жартылай өңделген өнiмдердiң өзгеруiмен өңдеудi дайындауда қолданылатын" деген сөздермен ауыстырылсын; "Салық есеп айырысуы кезiнде шығындарды тасымалдау тәртiбi" 1 4 -қосымшасы мынадай редакцияда жазылсын: "Қазақстан Республикасы Қаржы министрлiгi Бас салық инспекциясының 1995 жылғы 28 маусымдағы N 33 нұсқауына 3 қосымша 4-қосымшасы мынадай редакцияда толықтырылсын: "Қазақстан Республикасы Қаржы министрлiгi Бас салық инспекциясының 1995 жылғы 28 маусымдағы N 33 нұсқауына 4 қосымша Қазақстан Республикасында жүзеге асырылатын инвестициялық қызметтер бойынша стандартты салық жеңілдігін алу кезіндегі табыс салығын есептеу тәртібі 1. Салық төлеушiлерге инвестиция бойынша уәкiл органмен келiсiм-шартқа сәйкес: </w:t>
      </w:r>
      <w:r>
        <w:br/>
      </w:r>
      <w:r>
        <w:rPr>
          <w:rFonts w:ascii="Times New Roman"/>
          <w:b w:val="false"/>
          <w:i w:val="false"/>
          <w:color w:val="000000"/>
          <w:sz w:val="28"/>
        </w:rPr>
        <w:t xml:space="preserve">
      - келiсiм-шарт жасалынған сәттен бастап 5 жылға дейiнгi мерзiмде - табыс салығының төмен ставкасы негiзгi ставкадан 100 %-ке дейiн; </w:t>
      </w:r>
      <w:r>
        <w:br/>
      </w:r>
      <w:r>
        <w:rPr>
          <w:rFonts w:ascii="Times New Roman"/>
          <w:b w:val="false"/>
          <w:i w:val="false"/>
          <w:color w:val="000000"/>
          <w:sz w:val="28"/>
        </w:rPr>
        <w:t xml:space="preserve">
      - 5 жылға дейiнгi кейiнгi кезеңге - табыс салығының төмен ставкасы негiзгi ставкадан 50 %-тен аспайтын көлемде белгіленуi мүмкiн. </w:t>
      </w:r>
      <w:r>
        <w:br/>
      </w:r>
      <w:r>
        <w:rPr>
          <w:rFonts w:ascii="Times New Roman"/>
          <w:b w:val="false"/>
          <w:i w:val="false"/>
          <w:color w:val="000000"/>
          <w:sz w:val="28"/>
        </w:rPr>
        <w:t xml:space="preserve">
      Табыс салығы бойынша жеңiлдiктер берудiң нақты мерзiмдерi мен мөлшерлерi әрбiр салық төлеушiге келiсiм-шартта және жобаның басымдылығына, мерзiмi мен ақталу шарттарына тәуелдене отырып белгiленедi. </w:t>
      </w:r>
      <w:r>
        <w:br/>
      </w:r>
      <w:r>
        <w:rPr>
          <w:rFonts w:ascii="Times New Roman"/>
          <w:b w:val="false"/>
          <w:i w:val="false"/>
          <w:color w:val="000000"/>
          <w:sz w:val="28"/>
        </w:rPr>
        <w:t xml:space="preserve">
      2. "Салық жеңiлдiктерiн берудiң жетілу рәсiмдерi туралы" Қазақстан Республикасы Мемлекеттiк инвестиция жөнiндегi комитетiнiң 07.08.1998 ж. N 131 қаулысымен бекiтілген инвестициялық қызметтi жүзеге асыру кезiндегi стандарттық салық жеңiлдiктерiн берудiң мөлшерi мен тәртiбi туралы Ережеге сәйкес стандарттық салық жеңiлдiктерiн беруде табыс салығы бойынша стандарттық жеңiлдiктердi анықтау базасы: </w:t>
      </w:r>
      <w:r>
        <w:br/>
      </w:r>
      <w:r>
        <w:rPr>
          <w:rFonts w:ascii="Times New Roman"/>
          <w:b w:val="false"/>
          <w:i w:val="false"/>
          <w:color w:val="000000"/>
          <w:sz w:val="28"/>
        </w:rPr>
        <w:t xml:space="preserve">
      а) жаңадан құрылған ұйым үшiн - есептi кезеңде алынған салық салынатын кiрiстер. Мұның өзiнде жаңадан құрылған ұйым жаңа, әдiлет органдарына тiркелген болып табылады, заңды тұлғалардың экономика секторының басымдығындағы жаңа өндiрiс ұйымын құру мақсаты болып табылады; </w:t>
      </w:r>
      <w:r>
        <w:br/>
      </w:r>
      <w:r>
        <w:rPr>
          <w:rFonts w:ascii="Times New Roman"/>
          <w:b w:val="false"/>
          <w:i w:val="false"/>
          <w:color w:val="000000"/>
          <w:sz w:val="28"/>
        </w:rPr>
        <w:t xml:space="preserve">
      б) жұмыс iстеп тұрған ұйым үшiн - келiсiм-шарт жасалынған күнтiзбе жылдың алдындағы үш жылда салық салынатын кiрiстер тиiстi орташа жылдық инфляция индекстерiне түзету енгiзілiп айқындалған ең жоғарғы салық салынатын табыспен салыстырғандағы есептi кезеңдегi салық салынатын кiрiс өсiмi болып табылады. </w:t>
      </w:r>
      <w:r>
        <w:br/>
      </w:r>
      <w:r>
        <w:rPr>
          <w:rFonts w:ascii="Times New Roman"/>
          <w:b w:val="false"/>
          <w:i w:val="false"/>
          <w:color w:val="000000"/>
          <w:sz w:val="28"/>
        </w:rPr>
        <w:t xml:space="preserve">
      Егер заңды тұлғалар кем дегенде үш жыл жұмыс iстеген жағдайда - заңды тұлғалар жұмыс кезеңi үшiн (күнтiзбе жылы) орташа жылдық инфляция индекстерiне түзету енгiзiліп айқындалған ең жоғарғы салық салынатын табыспен салыстырғандағы есептi кезеңдегi салық салынатын кiрiс өсiмi. </w:t>
      </w:r>
      <w:r>
        <w:br/>
      </w:r>
      <w:r>
        <w:rPr>
          <w:rFonts w:ascii="Times New Roman"/>
          <w:b w:val="false"/>
          <w:i w:val="false"/>
          <w:color w:val="000000"/>
          <w:sz w:val="28"/>
        </w:rPr>
        <w:t xml:space="preserve">
      Егер келiсiм-шарт жасалынған жылдың алдындағы бiр немесе үштiң екi жыл жиынтығы бойынша заңды тұлғаларда шығындар болған жағдайда ең жоғарғы салық салынатын табыс есебi тек заңды тұлғаларда салық салынатын табысы болған сол кезең бойынша жүргiзiледi. </w:t>
      </w:r>
      <w:r>
        <w:br/>
      </w:r>
      <w:r>
        <w:rPr>
          <w:rFonts w:ascii="Times New Roman"/>
          <w:b w:val="false"/>
          <w:i w:val="false"/>
          <w:color w:val="000000"/>
          <w:sz w:val="28"/>
        </w:rPr>
        <w:t xml:space="preserve">
      Егер келiсiм-шарт жасалынған жылдың алдындағы соңғы үш күнтiзбе жылдың iшiнде инвестициялайтын заңды тұлғада салық мақсаттарында есептелген шығындары бар болған жағдайда, немесе егер жаңа заңды тұлға шығын базасында құрылса, салыққа салынатын жеңілдiк есептi кезеңде алынған толық көлемдегi салық салынатын кiрiстерге жатады. </w:t>
      </w:r>
      <w:r>
        <w:br/>
      </w:r>
      <w:r>
        <w:rPr>
          <w:rFonts w:ascii="Times New Roman"/>
          <w:b w:val="false"/>
          <w:i w:val="false"/>
          <w:color w:val="000000"/>
          <w:sz w:val="28"/>
        </w:rPr>
        <w:t xml:space="preserve">
      3. Жұмыс iстеп тұрған өндiрiс үшiн салық салынатын кiрiстiң жеңiлдiк берiлген өсiмiнiң есебi мынадай формула бойынша жүргiзiледi: </w:t>
      </w:r>
      <w:r>
        <w:br/>
      </w:r>
      <w:r>
        <w:rPr>
          <w:rFonts w:ascii="Times New Roman"/>
          <w:b w:val="false"/>
          <w:i w:val="false"/>
          <w:color w:val="000000"/>
          <w:sz w:val="28"/>
        </w:rPr>
        <w:t xml:space="preserve">
      Х = НДо - НДм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Х - келiсiм-шарт жасалынған күнтiзбе жылдың алдындағы үш жылда салық салынатын кiрiстер тиiстi орташа жылдық инфляция индекстерiне түзету енгiзiлiп айқындалған есеп жылының салық салынатын кiрiстер және ең жоғарғы салық салынатын табыстар арасындағы айырмашылық сияқты есептелетiн салық салынатын кiрiс өсiмi; </w:t>
      </w:r>
      <w:r>
        <w:br/>
      </w:r>
      <w:r>
        <w:rPr>
          <w:rFonts w:ascii="Times New Roman"/>
          <w:b w:val="false"/>
          <w:i w:val="false"/>
          <w:color w:val="000000"/>
          <w:sz w:val="28"/>
        </w:rPr>
        <w:t xml:space="preserve">
      НДо - есеп жылының салық салынатын кiрiсi; </w:t>
      </w:r>
      <w:r>
        <w:br/>
      </w:r>
      <w:r>
        <w:rPr>
          <w:rFonts w:ascii="Times New Roman"/>
          <w:b w:val="false"/>
          <w:i w:val="false"/>
          <w:color w:val="000000"/>
          <w:sz w:val="28"/>
        </w:rPr>
        <w:t xml:space="preserve">
      НДм - алдағы үш жыл үшiн инфляция индекстерiне тиiстi түзетiлген салық салынатын кiрiстермен салыстырған кезде айқындалған ең жоғарғы салық салынатын табыс. </w:t>
      </w:r>
      <w:r>
        <w:br/>
      </w:r>
      <w:r>
        <w:rPr>
          <w:rFonts w:ascii="Times New Roman"/>
          <w:b w:val="false"/>
          <w:i w:val="false"/>
          <w:color w:val="000000"/>
          <w:sz w:val="28"/>
        </w:rPr>
        <w:t xml:space="preserve">
      1-мысал: </w:t>
      </w:r>
      <w:r>
        <w:br/>
      </w:r>
      <w:r>
        <w:rPr>
          <w:rFonts w:ascii="Times New Roman"/>
          <w:b w:val="false"/>
          <w:i w:val="false"/>
          <w:color w:val="000000"/>
          <w:sz w:val="28"/>
        </w:rPr>
        <w:t>
      А заңды тұлғасы 01.12.1994 ж. әдiлет басқармасында тiркелген. 
</w:t>
      </w:r>
      <w:r>
        <w:rPr>
          <w:rFonts w:ascii="Times New Roman"/>
          <w:b w:val="false"/>
          <w:i w:val="false"/>
          <w:color w:val="000000"/>
          <w:sz w:val="28"/>
        </w:rPr>
        <w:t xml:space="preserve">
Қазақстан Республикасының Инвестициялар бойынша уәкіл органымен жасалынған келiсiм-шартқа сәйкес 01.01.1998 ж. бастап стандарттық салық жеңiлдiктерi берiлдi. 1998 жылы А заңды тұлғасынан салық салынатын кiрiс 300 млн. теңге көлемiнде алынды. Келiсiм-шарт жасалынған жылдың алдындағы үш жыл iшiнде А заңды тұлғаларының салық салынатын кiрiстерi: 1995 ж. - 150 млн.теңге; 1996 ж. - 180 млн.теңге; 1997 ж. - 230 млн.теңге құрады. Келiсiм-шарт жасалынған жылдың алдындағы үш жыл үшiн орташа жылдық инфляция индекстерi: 1995 ж. - 39,3 %; 1996 ж. - 17,4 %; 1997 ж. - 9,6 % құрады. Жеңілдiк берiлген өсiм есебi: а) келiсiм-шарт жасалынған жылдан 1998 жыл қатынасы бойынша орташа жылдық инфляция индекстерi: 1995 ж. - 179,2 % (1,393 х 1,174 х 1,096); 1996 ж. - 128,7 % (1,174 х 1,096); 1997 ж. - 109,6 % (1,096) құрайды. б) салық салынатын кiрiс мөлшерiнiң ең жоғарысын айқындау үшiн алынған түзетiлген орташа жылдық инфляция индекстерi: 1995 ж. - 268,8 млн.теңге (150 х 179,2 %); 1996 ж. - 231,7 млн.теңге (180 х 128,7 %); 1997 ж. - 252,1 млн.теңге (230 х 109,6 %) құрайды. </w:t>
      </w:r>
      <w:r>
        <w:br/>
      </w:r>
      <w:r>
        <w:rPr>
          <w:rFonts w:ascii="Times New Roman"/>
          <w:b w:val="false"/>
          <w:i w:val="false"/>
          <w:color w:val="000000"/>
          <w:sz w:val="28"/>
        </w:rPr>
        <w:t xml:space="preserve">
      Осылай есеп жылында салық салынатын кiрiстер өсiмiн айқындауда 1995 жылы 268,8 млн.теңге мөлшерiнде алынған ең жоғарғы салық салынатын табыстар алынады. </w:t>
      </w:r>
      <w:r>
        <w:br/>
      </w:r>
      <w:r>
        <w:rPr>
          <w:rFonts w:ascii="Times New Roman"/>
          <w:b w:val="false"/>
          <w:i w:val="false"/>
          <w:color w:val="000000"/>
          <w:sz w:val="28"/>
        </w:rPr>
        <w:t xml:space="preserve">
      в) жоғарыда келтiрiлген формулаға сәйкес есеп жылында жеңілдiк берiлген салық салынатын кiрiстер өсiмiнiң мөлшерi айқындалады: </w:t>
      </w:r>
      <w:r>
        <w:br/>
      </w:r>
      <w:r>
        <w:rPr>
          <w:rFonts w:ascii="Times New Roman"/>
          <w:b w:val="false"/>
          <w:i w:val="false"/>
          <w:color w:val="000000"/>
          <w:sz w:val="28"/>
        </w:rPr>
        <w:t xml:space="preserve">
      300 - 268,8 = 31,2 млн.теңге. </w:t>
      </w:r>
      <w:r>
        <w:br/>
      </w:r>
      <w:r>
        <w:rPr>
          <w:rFonts w:ascii="Times New Roman"/>
          <w:b w:val="false"/>
          <w:i w:val="false"/>
          <w:color w:val="000000"/>
          <w:sz w:val="28"/>
        </w:rPr>
        <w:t xml:space="preserve">
      г) егер А заңды тұлға 1999 жылға 320 млн.теңге мөлшерiнде салық салынатын кiрiс алса, 1998 жылға пайдаланылған орташа жылдық инфляция индексi 1999 жыл қатынасы бойынша 108 % құрады, артынша 1999 жылы жеңiлдiк берiлген өсiм мөлшерi 29,7 млн.теңге (320 - (268,8 х 108 %)) құрады. </w:t>
      </w:r>
      <w:r>
        <w:br/>
      </w:r>
      <w:r>
        <w:rPr>
          <w:rFonts w:ascii="Times New Roman"/>
          <w:b w:val="false"/>
          <w:i w:val="false"/>
          <w:color w:val="000000"/>
          <w:sz w:val="28"/>
        </w:rPr>
        <w:t xml:space="preserve">
      4. Есептi кезең мәлiметiнде өсiмдердi есептеу үшiн алынған ең жоғарғы салық салынатын табыс келiсiм-шарт әрекетi күнтiзбе жылдың басынан басталмайтын жағдайда келiсiм-шарттың әрекет ететiн айлар саны есеп жылында түзетілуi керек. </w:t>
      </w:r>
      <w:r>
        <w:br/>
      </w:r>
      <w:r>
        <w:rPr>
          <w:rFonts w:ascii="Times New Roman"/>
          <w:b w:val="false"/>
          <w:i w:val="false"/>
          <w:color w:val="000000"/>
          <w:sz w:val="28"/>
        </w:rPr>
        <w:t xml:space="preserve">
      Мұның өзiнде, есеп жылының жеңiлдiк берiлген салық салынатын кiрiс өсiмi есеп жылындағы жұмыс кезеңiне сәйкес есептелген келiсiм-шарт жасалынған күнтiзбе жылдың алдындағы үш жылда салық салынатын кiрiстер тиiстi орташа жылдық инфляция индекстерiне түзету енгiзілiп айқындалған осы есеп жылындағы салық салынатын кiрiстер мен ең жоғарғы салық салынатын табыстар арасындағы айырмашылық сияқты есептелетiн мынадай формула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 НДо - (НДп х q/12),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Х - келiсiм-шарт жасалынған күнтiзбе жылдың алдындағы үш жылда салық салынатын кiрiстер тиiстi орташа жылдық инфляция индекстерiне түзету енгiзiлiп айқындалған есеп жылының салық салынатын кiрiстер және ең жоғарғы салық салынатын табыстар арасындағы айырмашылық сияқты есептелетiн салық салынатын кiрiс өсiмi; </w:t>
      </w:r>
      <w:r>
        <w:br/>
      </w:r>
      <w:r>
        <w:rPr>
          <w:rFonts w:ascii="Times New Roman"/>
          <w:b w:val="false"/>
          <w:i w:val="false"/>
          <w:color w:val="000000"/>
          <w:sz w:val="28"/>
        </w:rPr>
        <w:t xml:space="preserve">
      НДо - есеп жылының салық салынатын кiрiсi; </w:t>
      </w:r>
      <w:r>
        <w:br/>
      </w:r>
      <w:r>
        <w:rPr>
          <w:rFonts w:ascii="Times New Roman"/>
          <w:b w:val="false"/>
          <w:i w:val="false"/>
          <w:color w:val="000000"/>
          <w:sz w:val="28"/>
        </w:rPr>
        <w:t xml:space="preserve">
      НДм - алдағы үш жыл үшiн инфляция индекстерiне тиiстi түзетiлген салық салынатын кiрiстермен салыстырған кезде айқындалған ең жоғарғы салық салынатын табыс. </w:t>
      </w:r>
      <w:r>
        <w:br/>
      </w:r>
      <w:r>
        <w:rPr>
          <w:rFonts w:ascii="Times New Roman"/>
          <w:b w:val="false"/>
          <w:i w:val="false"/>
          <w:color w:val="000000"/>
          <w:sz w:val="28"/>
        </w:rPr>
        <w:t xml:space="preserve">
      q - есеп жылындағы келiсiм-шарт әрекет еткен сәттен басталған айлар саны. </w:t>
      </w:r>
      <w:r>
        <w:br/>
      </w:r>
      <w:r>
        <w:rPr>
          <w:rFonts w:ascii="Times New Roman"/>
          <w:b w:val="false"/>
          <w:i w:val="false"/>
          <w:color w:val="000000"/>
          <w:sz w:val="28"/>
        </w:rPr>
        <w:t xml:space="preserve">
      2-мысал (1-мысал негiзiнде). </w:t>
      </w:r>
      <w:r>
        <w:br/>
      </w:r>
      <w:r>
        <w:rPr>
          <w:rFonts w:ascii="Times New Roman"/>
          <w:b w:val="false"/>
          <w:i w:val="false"/>
          <w:color w:val="000000"/>
          <w:sz w:val="28"/>
        </w:rPr>
        <w:t xml:space="preserve">
      А заңды тұлғасы 01.12.1994 ж. әдiлет басқармасында тiркелген. Қазақстан Республикасының Инвестициялар бойынша уәкiл органымен жасалынған келiсiм-шартқа сәйкес 01.01.1998 ж. бастап стандарттық салық жеңiлдiктерi берiлдi. А заңды тұлғаларынан есеп кезеңi үшiн (01.08.1998 ж.- 31.12.1998 ж.) 200 млн. теңге мөлшерiнде салық салынатын кiрiс алынды. </w:t>
      </w:r>
      <w:r>
        <w:br/>
      </w:r>
      <w:r>
        <w:rPr>
          <w:rFonts w:ascii="Times New Roman"/>
          <w:b w:val="false"/>
          <w:i w:val="false"/>
          <w:color w:val="000000"/>
          <w:sz w:val="28"/>
        </w:rPr>
        <w:t xml:space="preserve">
      1995 жылы А заңды тұлғаларынан есептi кезеңінің жеңiлдiк берілген өсiмiн айқындау үшiн алынған және түзету енгiзiлген инфляция индексi есебiмен ең жоғарғы салық салатын табыс 268,8 млн.теңге құрады. </w:t>
      </w:r>
      <w:r>
        <w:br/>
      </w:r>
      <w:r>
        <w:rPr>
          <w:rFonts w:ascii="Times New Roman"/>
          <w:b w:val="false"/>
          <w:i w:val="false"/>
          <w:color w:val="000000"/>
          <w:sz w:val="28"/>
        </w:rPr>
        <w:t xml:space="preserve">
      Осылай келiсiм-шарт жұмыс iстеген 5 ай үшiн есептелген 1998 жылғы жеңiлдiк берiлген салық салынатын кiрiс өсiмi: </w:t>
      </w:r>
      <w:r>
        <w:br/>
      </w:r>
      <w:r>
        <w:rPr>
          <w:rFonts w:ascii="Times New Roman"/>
          <w:b w:val="false"/>
          <w:i w:val="false"/>
          <w:color w:val="000000"/>
          <w:sz w:val="28"/>
        </w:rPr>
        <w:t xml:space="preserve">
      200 - (268 х 8/12) = 20,8 млн.теңгеге тең. </w:t>
      </w:r>
      <w:r>
        <w:br/>
      </w:r>
      <w:r>
        <w:rPr>
          <w:rFonts w:ascii="Times New Roman"/>
          <w:b w:val="false"/>
          <w:i w:val="false"/>
          <w:color w:val="000000"/>
          <w:sz w:val="28"/>
        </w:rPr>
        <w:t xml:space="preserve">
      5. Салық төлеушi стандарттық салық жеңiлдiгiн алу үшiн өзi тiркелген жердегi аумақтық салық органына: </w:t>
      </w:r>
      <w:r>
        <w:br/>
      </w:r>
      <w:r>
        <w:rPr>
          <w:rFonts w:ascii="Times New Roman"/>
          <w:b w:val="false"/>
          <w:i w:val="false"/>
          <w:color w:val="000000"/>
          <w:sz w:val="28"/>
        </w:rPr>
        <w:t xml:space="preserve">
      Қазақстан Республикасы Инвестиция бойынша уәкіл органмен жас алынған келiсiм-шарттың нотариалды куәландырылған көшiрмесiн; </w:t>
      </w:r>
      <w:r>
        <w:br/>
      </w:r>
      <w:r>
        <w:rPr>
          <w:rFonts w:ascii="Times New Roman"/>
          <w:b w:val="false"/>
          <w:i w:val="false"/>
          <w:color w:val="000000"/>
          <w:sz w:val="28"/>
        </w:rPr>
        <w:t xml:space="preserve">
      аймақтық салық органына сәйкес куәландырылған алдындағы үш жыл үшiн жылдық кiрiс жиынтығы мен өндiрiстiк шегерiмдер туралы декларация; </w:t>
      </w:r>
      <w:r>
        <w:br/>
      </w:r>
      <w:r>
        <w:rPr>
          <w:rFonts w:ascii="Times New Roman"/>
          <w:b w:val="false"/>
          <w:i w:val="false"/>
          <w:color w:val="000000"/>
          <w:sz w:val="28"/>
        </w:rPr>
        <w:t xml:space="preserve">
      өткен үш жыл үшiн декларация мәлiметi негiзiнде жеңiлдiк берілген өсiмдi есептеу үшiн алынған инфляция индекстерi есебiмен ең жоғарғы салық салынатын табыс есебi және заңды тұлғалар басшысының қолы қойылған және мөртабанмен куәландырылып құрылған. </w:t>
      </w:r>
      <w:r>
        <w:br/>
      </w:r>
      <w:r>
        <w:rPr>
          <w:rFonts w:ascii="Times New Roman"/>
          <w:b w:val="false"/>
          <w:i w:val="false"/>
          <w:color w:val="000000"/>
          <w:sz w:val="28"/>
        </w:rPr>
        <w:t xml:space="preserve">
      6. Салық есеп жылының аяғында салық төлеушi жылдық кiрiс жиынтығы мен өндiрiстiк шегерiмдер туралы декларацияны белгiленген мерзiмде тапсыру үшiн өзi тiркелген жердегi салық органына осы Нұсқаудың 4А қосымшасында белгiленген нысан бойынша жеңiлдiк берiлген салық салатын кiрiстер өсiмi есебiн тапсыруға мiндеттi. </w:t>
      </w:r>
      <w:r>
        <w:br/>
      </w:r>
      <w:r>
        <w:rPr>
          <w:rFonts w:ascii="Times New Roman"/>
          <w:b w:val="false"/>
          <w:i w:val="false"/>
          <w:color w:val="000000"/>
          <w:sz w:val="28"/>
        </w:rPr>
        <w:t>
      7. Келiсiм-шарт аталған жеңiлдiк берiлуiне сәйкес бұзылған жағдайда 
</w:t>
      </w:r>
      <w:r>
        <w:rPr>
          <w:rFonts w:ascii="Times New Roman"/>
          <w:b w:val="false"/>
          <w:i w:val="false"/>
          <w:color w:val="000000"/>
          <w:sz w:val="28"/>
        </w:rPr>
        <w:t xml:space="preserve">
салық төлеушiнiң бүкiл қызмет кезеңiнде Қазақстан Республикасы салық заңдарында көзделген тиiстi айыппұл санкцияларын қолдана отырып табыс салығы бюджетке есептелуге және енгiзiлуге жатады." Мынадай редакциядағы 4А қосымшасымен толықтырылсын: Қазақстан Республикасы Қаржы министрлігі Бас салық инспекциясының 1995 жылғы 28 маусымдағы N 33 Нұсқауына 4А қосымша Заңды тұлғаның атауы ____________ СТТН ___________________________ Мекен-жайы, телефоны ____________ Ауданы _______ Қала, облыс _____ Банк ____________________________ Банк шоттары ___________________ Салық органы атауы ______________ Салық органының мекен-жайы _____ _______ жылғы стандартты салық жеңілдіктерін алу кезінде табыс салығы сомаларының есебі --------------------------------------------------------------------------- N ! ____ жылғы ең ! Есепті жылға қолда-! Инфляция !Есепті кезең-! Түзету !жоғарысы ретін-!нылатын орташа жыл- !индексі !дегі келісім-!енгізілген !де қолданылатын!дық инфляция индексі!ескеріле- !шарт күшінде !салық !салық салынатын! !тін (2 х 3!болатын ай !салынатын !кіріс ! !топ) салық!саны !(4х5/12топ) ! ! !салынатын ! ! ! ! !ең жоғары ! ! ! ! !кіріс ! ! --------------------------------------------------------------------------- 1 ! 2 ! 3 ! 4 ! 5 ! 6 --------------------------------------------------------------------------- (таблицаның жалғасы) --------------------------------------------------------------- Есепті кезең де ! Есепті кезеңдегі салық ! _____% белгіленген алынған салық !салынатын кірістің !сатвка бойынша салық салынатын кіріс !жеңілдікті өсімі !салынатын есепті мөлшері !(7-6 топтар) !кезеңдегі кіріс ! !(7-8 топтар) --------------------------------------------------------------- 7 ! 8 ! 9 --------------------------------------------------------------- Салық төлеушінің заң алдындағы жауапкершілігі Салық қызметі органы Біз осы есептеуде келтірілген мәліметтердің толықтығы мен растығы үшін заң алдында жауап береміз. Басшы ____________________ _______________ Заңды тұлғаларға салық (тегі, аты-жөні) (қолы) салу бөлімінің Бас бухгалтер ____________ _______________ бастығы _______________ (тегі, аты-жөні) (қолы) (күні, қолы) Күні ____________ N 33 нұсқауда "Аванс төлемдерiн төлеу және бюджетпен орталықтандырылған есеп тәртiбi" 6-қосымшасындағы: қосымша атауы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министрлiгi Бас салық инспекциясының 1995 жылғы 28 маусымдағы N 33 нұсқауына 5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Табыс салығы бойынша ағымдағы және мәлiмделген </w:t>
      </w:r>
      <w:r>
        <w:br/>
      </w:r>
      <w:r>
        <w:rPr>
          <w:rFonts w:ascii="Times New Roman"/>
          <w:b w:val="false"/>
          <w:i w:val="false"/>
          <w:color w:val="000000"/>
          <w:sz w:val="28"/>
        </w:rPr>
        <w:t xml:space="preserve">
                     аванс төлемдерiн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бiрiншi абзацта "6Б қосымшасына сәйкес" деген сөздер "5А қосымшасына сәйкес" деген сөздермен ауыстырылсын; </w:t>
      </w:r>
      <w:r>
        <w:br/>
      </w:r>
      <w:r>
        <w:rPr>
          <w:rFonts w:ascii="Times New Roman"/>
          <w:b w:val="false"/>
          <w:i w:val="false"/>
          <w:color w:val="000000"/>
          <w:sz w:val="28"/>
        </w:rPr>
        <w:t xml:space="preserve">
      бесiншi абзацта "6В қосымшасына сәйкес" деген сөздер "5Б қосымшасына сәйкес" деген сөздермен ауыстырылсын; </w:t>
      </w:r>
      <w:r>
        <w:br/>
      </w: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"енгiзiлген сомаға" деген сөздер "есептелетiн сомаға" деген сөздермен ауыстырылсын; </w:t>
      </w:r>
      <w:r>
        <w:br/>
      </w:r>
      <w:r>
        <w:rPr>
          <w:rFonts w:ascii="Times New Roman"/>
          <w:b w:val="false"/>
          <w:i w:val="false"/>
          <w:color w:val="000000"/>
          <w:sz w:val="28"/>
        </w:rPr>
        <w:t xml:space="preserve">
      мынадай мазмұндағы мәтiнмен толықтырылсын: </w:t>
      </w:r>
      <w:r>
        <w:br/>
      </w:r>
      <w:r>
        <w:rPr>
          <w:rFonts w:ascii="Times New Roman"/>
          <w:b w:val="false"/>
          <w:i w:val="false"/>
          <w:color w:val="000000"/>
          <w:sz w:val="28"/>
        </w:rPr>
        <w:t xml:space="preserve">
      "Мұның өзiнде айыппұл санкцияларын қолдана отырып егер аванс төлемдерi есептелетiн сомаға бiр жыл үшiн нақты есептелген табыс салығының сомасы шектен шықса бюджетке бiр жыл iшiнде төлемеуге әкелiп соқты."; </w:t>
      </w:r>
      <w:r>
        <w:br/>
      </w:r>
      <w:r>
        <w:rPr>
          <w:rFonts w:ascii="Times New Roman"/>
          <w:b w:val="false"/>
          <w:i w:val="false"/>
          <w:color w:val="000000"/>
          <w:sz w:val="28"/>
        </w:rPr>
        <w:t xml:space="preserve">
      12-20 абзацтар алып тасталсын; </w:t>
      </w:r>
      <w:r>
        <w:br/>
      </w:r>
      <w:r>
        <w:rPr>
          <w:rFonts w:ascii="Times New Roman"/>
          <w:b w:val="false"/>
          <w:i w:val="false"/>
          <w:color w:val="000000"/>
          <w:sz w:val="28"/>
        </w:rPr>
        <w:t xml:space="preserve">
      соңғы 21 абзацта: </w:t>
      </w:r>
      <w:r>
        <w:br/>
      </w:r>
      <w:r>
        <w:rPr>
          <w:rFonts w:ascii="Times New Roman"/>
          <w:b w:val="false"/>
          <w:i w:val="false"/>
          <w:color w:val="000000"/>
          <w:sz w:val="28"/>
        </w:rPr>
        <w:t xml:space="preserve">
      "бас кәсiпорынмен" деген сөздер "салық төлеушiмен" деген сөздермен ауыстырылсын; </w:t>
      </w:r>
      <w:r>
        <w:br/>
      </w:r>
      <w:r>
        <w:rPr>
          <w:rFonts w:ascii="Times New Roman"/>
          <w:b w:val="false"/>
          <w:i w:val="false"/>
          <w:color w:val="000000"/>
          <w:sz w:val="28"/>
        </w:rPr>
        <w:t xml:space="preserve">
      "төлеушiмен" сөзi алып тасталсын. </w:t>
      </w:r>
      <w:r>
        <w:br/>
      </w:r>
      <w:r>
        <w:rPr>
          <w:rFonts w:ascii="Times New Roman"/>
          <w:b w:val="false"/>
          <w:i w:val="false"/>
          <w:color w:val="000000"/>
          <w:sz w:val="28"/>
        </w:rPr>
        <w:t xml:space="preserve">
      "Заңды тұлғалар бөлiмшелерi арасында табыс салығы сомаларын бөлу мысалы" 6А қосымшасы, "Заңды тұлғалардан табыс салығы бюджетiне төлеу тапсырмасы" 6Г қосымшасы, "Мәлiмет тiзілiмi" 6Д қосымшасы алып тасталсын. </w:t>
      </w:r>
      <w:r>
        <w:br/>
      </w:r>
      <w:r>
        <w:rPr>
          <w:rFonts w:ascii="Times New Roman"/>
          <w:b w:val="false"/>
          <w:i w:val="false"/>
          <w:color w:val="000000"/>
          <w:sz w:val="28"/>
        </w:rPr>
        <w:t xml:space="preserve">
      "Заңды тұлғалар кiрiсiмен шамаланған табыс салығы сомасы туралы анықтама" 6Б қосымшасы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министрлiгi Бас салық инспекциясының 1995 жылғы 28 маусымдағы N 33 Нұсқауына 5А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33 нұсқауда "Заңды тұлғалар табыс салығы бойынша алдын-ала жасалған есеп" 6В қосымшасы атауы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министрлiгi Бас салық инспекциясының 1995 жылғы 28 маусымдағы N 33 Нұсқауына 5Б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33 Нұсқау мынадай редакциядағы 6-қосымшамен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министрлiгi Бас салық инспекциясының 1995 жылғы 28 маусымдағы N 33 Нұсқауына 6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тұлғамен табыс салығын өзiнiң филиалдары, </w:t>
      </w:r>
      <w:r>
        <w:br/>
      </w:r>
      <w:r>
        <w:rPr>
          <w:rFonts w:ascii="Times New Roman"/>
          <w:b w:val="false"/>
          <w:i w:val="false"/>
          <w:color w:val="000000"/>
          <w:sz w:val="28"/>
        </w:rPr>
        <w:t xml:space="preserve">
               өкiлдiктерi және өзге де құрылымдық бөлiмшелерi үшiн </w:t>
      </w:r>
      <w:r>
        <w:br/>
      </w:r>
      <w:r>
        <w:rPr>
          <w:rFonts w:ascii="Times New Roman"/>
          <w:b w:val="false"/>
          <w:i w:val="false"/>
          <w:color w:val="000000"/>
          <w:sz w:val="28"/>
        </w:rPr>
        <w:t xml:space="preserve">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Президентiнiң "Салықтар және бюджетке басқа да мiндеттi төлемдер туралы" Заң күшi бар Жарлығының 6-бабы 1-тармағына сәйкес заңды тұлғалар басқа аймақтар аумақтарында орналасқан өзiнiң филиалдары, өкiлдiктерi және өзге де оқшауланған құрылымдық бөлiмшелерi (бұдан әрi - құрылымдық бөлiмшелерi) үшiн құрылымдық бөлiмшелердiң орналасқан жерi бойынша тиесiншi бюджеттерге табыс салығын төлеудi жүзеге асырады. </w:t>
      </w:r>
      <w:r>
        <w:br/>
      </w:r>
      <w:r>
        <w:rPr>
          <w:rFonts w:ascii="Times New Roman"/>
          <w:b w:val="false"/>
          <w:i w:val="false"/>
          <w:color w:val="000000"/>
          <w:sz w:val="28"/>
        </w:rPr>
        <w:t xml:space="preserve">
      Құрылымдық бөлiмшелерi, оның iшiнде мәлiмделген аванстық төлемдер үшiн төленуге тиiс табыс салығының сомасы жалпы заңды тұлға бойынша әрбiр құрылымдық бөлiмшелердiң есептi жылы үшiн есептелген еңбек ақы төлеу қорының үлесiн еске ала отыра заңды тұлғамен айқындалады. </w:t>
      </w:r>
      <w:r>
        <w:br/>
      </w:r>
      <w:r>
        <w:rPr>
          <w:rFonts w:ascii="Times New Roman"/>
          <w:b w:val="false"/>
          <w:i w:val="false"/>
          <w:color w:val="000000"/>
          <w:sz w:val="28"/>
        </w:rPr>
        <w:t xml:space="preserve">
      Еңбекақыны төлеу қорына енгiзілген төлемдi анықтау кезiнде "Әлеуметтiк салықты есептеу мен төлеу тәртiбi туралы" Қазақстан Республикасы Мемлекеттiк кiрiс министрлiгiнiң 1999 жылғы 10 ақпандағы бұйрығымен бекiтiлген, Қазақстан Республикасы Қаржы министрлiгiнде 1999 жылғы 10 ақпанда N 49 бұйрықпен келiсілген, ҚР Әдiлет министрлiгiнде 1999 жылғы 26 наурызда N 716 тiркеу нөмiрiмен тiркеуден өткен N 46 Нұсқаулықтың N 5 қосымшасын басшылыққа алу қажет. </w:t>
      </w:r>
      <w:r>
        <w:br/>
      </w:r>
      <w:r>
        <w:rPr>
          <w:rFonts w:ascii="Times New Roman"/>
          <w:b w:val="false"/>
          <w:i w:val="false"/>
          <w:color w:val="000000"/>
          <w:sz w:val="28"/>
        </w:rPr>
        <w:t xml:space="preserve">
      Бiр аймақ аумағында орналасқан құрылымдық бөлiмшелерi бар заңды тұлғалар осындай құрылымдық бөлiмшелерi үшiн бiр аймақта орналасқан құрылымдық бөлiмшелердiң жиынтық көрсеткiштерi негiзiнде есептелген осы аймақтың бюджетiне табыс салығының бiртұтас сомасын есептейдi және төлейдi. </w:t>
      </w:r>
      <w:r>
        <w:br/>
      </w:r>
      <w:r>
        <w:rPr>
          <w:rFonts w:ascii="Times New Roman"/>
          <w:b w:val="false"/>
          <w:i w:val="false"/>
          <w:color w:val="000000"/>
          <w:sz w:val="28"/>
        </w:rPr>
        <w:t xml:space="preserve">
      Заңды тұлғамен өзiнiң құрылымдық бөлiмшелерi үшiн төленуге тиiс табыс салығы сомасы осы Нұсқауға 6А қосымшасы белгiлеген нысан бойынша заңды тұлғаның бас ұйымы жүргiзетiн құрылымдық бөлiмшелердiң бөлшегiнде табыс салығын есептеу негiзiнде анықталады. </w:t>
      </w:r>
      <w:r>
        <w:br/>
      </w:r>
      <w:r>
        <w:rPr>
          <w:rFonts w:ascii="Times New Roman"/>
          <w:b w:val="false"/>
          <w:i w:val="false"/>
          <w:color w:val="000000"/>
          <w:sz w:val="28"/>
        </w:rPr>
        <w:t xml:space="preserve">
      Табыс салығы сомасын төлеу заңды тұлғаның бас ұйымымен табыс салығын есептеу мәлiметтерi негiзiнде өзiнiң банкалық шотынан тiкелей жүргiзiледi немесе өзiнiң құрылымдық бөлiмшелерiне жүктеледi. </w:t>
      </w:r>
      <w:r>
        <w:br/>
      </w:r>
      <w:r>
        <w:rPr>
          <w:rFonts w:ascii="Times New Roman"/>
          <w:b w:val="false"/>
          <w:i w:val="false"/>
          <w:color w:val="000000"/>
          <w:sz w:val="28"/>
        </w:rPr>
        <w:t xml:space="preserve">
      Табыс салығы сомасын есептеу салық заңдылығымен белгiленген мерзiмдерде бас ұйымның тiркеу орны бойынша бiр уақытта мына құжаттарды тапсыра отыра салық органына ұсынылады: </w:t>
      </w:r>
      <w:r>
        <w:br/>
      </w:r>
      <w:r>
        <w:rPr>
          <w:rFonts w:ascii="Times New Roman"/>
          <w:b w:val="false"/>
          <w:i w:val="false"/>
          <w:color w:val="000000"/>
          <w:sz w:val="28"/>
        </w:rPr>
        <w:t xml:space="preserve">
      анықтамада мәлiмделген аванстық төлемдердiң құрылымдық бөлiмшелерi бойынша бөлiп бере отыра күтiлетiн табыс салығының сомасы туралы анықтамалар; </w:t>
      </w:r>
      <w:r>
        <w:br/>
      </w:r>
      <w:r>
        <w:rPr>
          <w:rFonts w:ascii="Times New Roman"/>
          <w:b w:val="false"/>
          <w:i w:val="false"/>
          <w:color w:val="000000"/>
          <w:sz w:val="28"/>
        </w:rPr>
        <w:t xml:space="preserve">
      құрылымдық бөлiмшелерi бойынша тиесiншi тоқсан үшiн төленуге тиiс салық сомасын бөлiп бере отыра алдын-ала есеп айырысулар; </w:t>
      </w:r>
      <w:r>
        <w:br/>
      </w:r>
      <w:r>
        <w:rPr>
          <w:rFonts w:ascii="Times New Roman"/>
          <w:b w:val="false"/>
          <w:i w:val="false"/>
          <w:color w:val="000000"/>
          <w:sz w:val="28"/>
        </w:rPr>
        <w:t>
      құрылымдық бөлiмшелерi бойынша есептi кезең үшiн есептелген салық 
</w:t>
      </w:r>
      <w:r>
        <w:rPr>
          <w:rFonts w:ascii="Times New Roman"/>
          <w:b w:val="false"/>
          <w:i w:val="false"/>
          <w:color w:val="000000"/>
          <w:sz w:val="28"/>
        </w:rPr>
        <w:t xml:space="preserve">
сомасын декларация бойынша бөлiп бере отыра жиынтық жылдық кiрiс және жүргiзiлген шегерiмдер туралы декларациялар. Мұның өзiнде тиесiншi салық есеп берулерiн (күтiлетiн табыс салығының сомасы, алдын-ала есептеулер туралы анықтамалар және жиынтық жылдық кiрiс пен жүргiзілген шегерiмдер туралы декларация) тапсыру үшiн белгіленген мерзiмдерде заңды тұлғалардың құрылымдық бөлiмшелерiнің тiркеу орны бойынша аумақтық салық органдарына бас ұйымның тiркелген орны бойынша салық органының мөрiмен расталған және басшысының қолы қойылған есеп-айырысу көшiрмесi ұсынылуға жатады. Заңды тұлғаның құрылымдық бөлімшелері бөлшегінде табыс салығы сомасын есептеу мысалы А заңды тұлғасының құрылымы бас ұйымды басқарушыдан және әртүрлi аймақтарда орналасқан үш филиалдарынан тұрады. 1999 жылдың 1 тоқсаны үшiн алдын-ала есептеуге сәйкес заңды тұлға А төлеуге тиiс табыс салығының сомасы 400 мың теңге құрады. Өзінің құрылымдық бөлімшелері үшін төленуге тиіс табыс салығының сомасын айқындау үшін заңды тұлға А-ның бас ұйымы мынадай есептеуді жүргізеді: ___________________________________________________________ Заңды тұлға !Еңбекақы !Еңбекақы төлеу!Құрылымдық ! және оның !төлеу қоры, !қорының үлес !бөлімшелерінің ! құрылымдық !мың теңге !салмағы, % !төленуге тиіс ! бөлімшелері ! ! !салық сомасы, ! ! ! !мың теңге ! _____________!_____________!______________!________________! _____1_______!_______2_____!_______3______!_______4________! Бас ұйым 1000,0 50% 400,0 х 50% = 200,0 N 1 филиал 500,0 25% 400,0 х 25% = 100,0 N 2 филиал 300,0 15% 400,0 х 15% = 60,0 N 3 филиал 200,0 10% 400,0 х 10% = 40,0 Жалпы: 2000 100% 400,0 ____________________________________________________________ Жоғарыда аталғандай, егерде заңды тұлғаның құрылымдық бөлімшелері бар болған жағдайда, олар бір аймақтың аумағында орналасқанда осы аймақтың бюджетіне төленуге тиіс салық сомасын есептеу осы аймақта орналасқан құрылымдық бөлімішелердің жиынтық көрсеткіштері негізінде жүргізіледі. Құрылымдық бөлімшелері бойынша табыс салығын есептеу егерде А заңды тұлғасының N 1 филиалы және N 2 филиалы бір аймақ аумағында орналасқан жағдайда жоғарыда аталған мысалда жүргізіледі. ___________________________________________________________ Заңды тұлға !Еңбекақы !Еңбекақы төлеу!Еңбекақы төлеу ! және оның !төлеу қоры, !қорының үлес !қорының үлес ! құрылымдық !мың теңге !салмағы, % !салмағы, % ! бөлімшелері ! ! ! ! _____________!_____________!______________!________________! _____1_______!_______2_____!_______3______!_______4________! Бас ұйым 1000,0 50% 400,0 х 50% = 200,0 N 1 филиал 500,0 25% 400,0 х 25% = 100,0 N 2 және N 3 филиалдар 300,0 + 200,0 400,0 х 25% = 500,0 25% = 100,0 Жалпы: 2000 100% 400,0 ____________________________________________________________ </w:t>
      </w:r>
      <w:r>
        <w:br/>
      </w:r>
      <w:r>
        <w:rPr>
          <w:rFonts w:ascii="Times New Roman"/>
          <w:b w:val="false"/>
          <w:i w:val="false"/>
          <w:color w:val="000000"/>
          <w:sz w:val="28"/>
        </w:rPr>
        <w:t>
      Салық жылы аяқталғаннан кейiн декларациямен бiр уақытта табыс салығы бойынша заңды тұлғаның бас ұйымы олардың тiркеу және мөрмен расталған орны бойынша салық органы басшысы қол қойған табыс салығы негiзiндегi бюджетпен есеп айырысу негiзiндегi құрылымдық бөлiмшелерiн салыстыра тексеру 
</w:t>
      </w:r>
      <w:r>
        <w:rPr>
          <w:rFonts w:ascii="Times New Roman"/>
          <w:b w:val="false"/>
          <w:i w:val="false"/>
          <w:color w:val="000000"/>
          <w:sz w:val="28"/>
        </w:rPr>
        <w:t xml:space="preserve">
актілерiн тiркеу өз орны бойынша салық органына көрсетуге мiндеттi. Құрылымдық бөлiмшелерiмен төленуге тиiстi табыс салығын есептеудiң дұрыстығы үшiн бақылау, сондай-ақ төлеудің толықтығы және уақтылығы құрылымдық бөлiмшелердiң орналасқан жерi бойынша салық органдарына жүктеледi." N 33 Нұсқауға 6А қосымшасы мынадай редакцияда толықтырылсын: Қазақстан Республикасы Қаржы министрлігі Бас салық инспекциясының 1995 жылғы 28 маусымдағы N 33 Нұсқауына 6А қосымша Заңды тұлғаның атауы ____________ СТТН ___________________________ Мекен-жайы, телефоны ____________ Ауданы _______ Қала, облыс _____ Банк ____________________________ Банк шоттары ___________________ Салық органы атауы ______________ Салық органының мекен-жайы _____ Заңды тұлғаның құрылымдық бөлімшелері бөлігіндегі табыс салығының сомалары ---------------------------------------------------------------------- N ! Заңды тұлғаның бас ! Заңды тұлғаның бас ! Тіркелген жері бойынша ! !ұйымы мен құрылымдық!ұйымы мен құрылымдық!аумақтық салық органдары-! !бөлімшелерінің атауы!бөлімшелерінің мекен!ның атауы мен мекен-жайы ! ! !жайы мен телефоны ! ! ----------------------------------------------------------------------- ! ! ! ! ----------------------------------------------------------------------- ! ! ! ! ----------------------------------------------------------------------- !Барлығы заңды тұлға ! ! ! !бойынша: ! ! ! ----------------------------------------------------------------------- (таблицаның жалғасы) -------------------------------------------------------------------- Еңбекақы төлеу қоры, ! Еңбекақы төлеу қорының ! Төленуі тиіс салық ! мың теңге ! үлес салмағы % ! сомасы, мың теңге ! -------------------------------------------------------------------- ! ! ! -------------------------------------------------------------------- ! ! ! -------------------------------------------------------------------- ! 100 % ! ! -------------------------------------------------------------------- Салық төлеушінің заң алдындағы жауапкершілігі Салық қызметі органы Біз осы есептеуде келтірілген мәліметтердің толықтығы мен растығы үшін заң алдында жауап береміз. Басшы ____________________ _______________ Заңды тұлғаларға салық (тегі, аты-жөні) (қолы) салу бөлімінің Бас бухгалтер ____________ _______________ бастығы _______________ (тегі, аты-жөні) (қолы) (күні, қолы) Күні ____________ 7А және 7 қосымшалары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министрлiгi Бас салық инспекциясының 1995 жылғы 28 маусымдағы N 33 Нұсқауына 7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1 нысанындағы әрдайымғы мекеме құрмай Қазақстан Республикасында қызметiн жүзеге асыратын шетелдiк заңды тұлғадан табыс салығынан босату, табыс салығы ставкасын төмендету туралы Өтiнiштi ресiмдеу тәртiбi мынадай: Аталған Өтiнiштi ресiмдеу тәртiбi мынадай: басында шетелдiк заңды тұлға үш данадағы толтырылған өтiнiшпен резиденттiктi растау үшiн резиденттiк елдің құзырлы органына жүгiнуi тиiс, бұдан кейiн екi дана кiрiстердi төлейтiн тiркеу орны бойынша Қазақстан Республикасы аумақтық салық органына ұсынылады. Мұның өзiнде, шетелдiк заңды тұлға аталған Өтiнiштi қарастыратын Қазақстанның аумақтық салық органдарымен қажеттілiк кезiнде сұралатын келiсiм-шарттар, құрылтайшы құжаттар және басқа құжаттарды көрсетуi тиiс; Кiрiс төлейтiн Қазақстан резидентi бухгалтерлiк құжаттарды ұсынуы қажет, оларда шаруашылық операцияларын жүргiзу фактілерi көрсетiледi. </w:t>
      </w:r>
      <w:r>
        <w:br/>
      </w:r>
      <w:r>
        <w:rPr>
          <w:rFonts w:ascii="Times New Roman"/>
          <w:b w:val="false"/>
          <w:i w:val="false"/>
          <w:color w:val="000000"/>
          <w:sz w:val="28"/>
        </w:rPr>
        <w:t xml:space="preserve">
      Қазақстан Республикасы аумақтық салық комитетi ұсынылған келiсiм-шарттар, құрылтайшы құжаттар және басқа құжаттарды мынадай сұрақтарды анықтау үшiн тексеруi керек: ұсынылған келiсiм-шарттар жалпы жобалармен байланысты ма екен; шетелдiк заңды тұлға Қазақстанда тұрақты мекеме құрған жоқ па екен; осы тұлғамен бұрын Қазақстан Республикасы резиденттерiне қызмет көрсетiлмедi ме екен; аталған құжаттардағы мәлiметтер нақты Салық Конвенциясының ережелерiне сәйкес келе ме. Қазақстан Республикасы салық органдарымен тексерiлуге тиiс жоғарыда көрсетілген ақпарат Қазақстан Республикасы мемлекеттiк кiрiс министрлiгiнде сұрау салынады (Қазақстан Республикасы Әділет министрлiгiнде). Сондай-ақ ұсынылған Өтiнiштiң дұрыс толтырылуы және ресiмделуiн, шетелдiк заңды тұлғаның қолы және мөрi барлығы, сондай-ақ осы тұлғаның резиденттiгiн растайтын келiсушi мемлекеттердiң құзырлы органдарын тексеру қажет. Ұсынылған ақпараттардың шындығын тексергеннен кейiн және өтiнiш берген шетелдiк заңды тұлға мемлекетпен жасалынған Салық Конвенциясында қарастырылған жеңiлдiктерге құқықтары шынында барлығына көз жеткiзiп, оның резидентi болып осы шетелдiк заңды тұлға саналып Қазақстан Республикасы аумақтық салық органы тиесiншi Салық Конвенциясымен қарастырылған ставканы басшылыққа ала отыра ұстап қалуға жататын салық сомасын осы өтiнiштегi екi данада қойып бередi және шетелдiк заңды тұлғаға бiр дана қайтарылып берiледi, қолы қойылған өтiнiштiң соңғы данасы өзiнде қайырылады. Өтiнiште қазақстандық салық органының белгiсiн алып шетелдiк заңды тұлға осы өтiнiштi кiрiс төлеудің кәсіпорын-көзiне бередi. Тек қана осындай жолмен ресiмделген және қолы қойылған өтiнiш қазақстандық кiрiс төлеушi кәсiпорын-көзiне салық салудан босатуға және төмендетiлген салық ставкасын қолдануға негiз бередi. Аталған өтiнiш жоқ болған жағдайда Қазақстан Республикасындағы кiрiс төлеу кәсiпорын-көзi тиесiншi Салық Конвенциясы ережесiн қолдануға құқығы жоқ. </w:t>
      </w:r>
      <w:r>
        <w:br/>
      </w:r>
      <w:r>
        <w:rPr>
          <w:rFonts w:ascii="Times New Roman"/>
          <w:b w:val="false"/>
          <w:i w:val="false"/>
          <w:color w:val="000000"/>
          <w:sz w:val="28"/>
        </w:rPr>
        <w:t xml:space="preserve">
      Қазақстан Республикасының аумақтық салық органдары осы шетелдiк заңды тұлғаның резиденттiгiне қатынасты күдiк жағдайында Қазақстан Республикасының құзырлы органына немесе уәкiлеттi өкiлiне өтiнiш берген шетелдiк заңды тұлғаның резидентi болып табылатын келiсушi мемлекеттiң құзырлы органында резиденттің статусын анықтау мақсатында ресми сұрау салу жiбере алады. </w:t>
      </w:r>
      <w:r>
        <w:br/>
      </w:r>
      <w:r>
        <w:rPr>
          <w:rFonts w:ascii="Times New Roman"/>
          <w:b w:val="false"/>
          <w:i w:val="false"/>
          <w:color w:val="000000"/>
          <w:sz w:val="28"/>
        </w:rPr>
        <w:t xml:space="preserve">
      Аталған процедура белгiлi уақыт кезеңiн қажет етумен байланысты Қазақстан Республикасының аумақтық салық органдары шетелдiк заңды тұлғаға кiрiс төлеу сәтiнде заңды тұлғалардан табыс салығын ұстап қалуға құқығы бар. </w:t>
      </w:r>
      <w:r>
        <w:br/>
      </w:r>
      <w:r>
        <w:rPr>
          <w:rFonts w:ascii="Times New Roman"/>
          <w:b w:val="false"/>
          <w:i w:val="false"/>
          <w:color w:val="000000"/>
          <w:sz w:val="28"/>
        </w:rPr>
        <w:t xml:space="preserve">
      Ұсынылған ақпараттың шындығына көз жеткiзген жағдайда, сондай-ақ егер тиесiншi Салық Конвенциясында қарастырылған жеңiлдiктерге шетелдiк заңды тұлғаның расында құқығы бар болса ұсталып қалынған салық қайтарылып беруi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2 нысандағы Қазақстан Республикасында тұрақты мекеме құрмай төлем көздерiнен ұсталынған табыс салығын қайтаруға Өтiнiш ресiмдеу тәртiбi мыналардан тыс, N 1 нысан бойынша ресiмдеу тәртiбiмен ұқсас: N 2 нысандағы Өтiнiш төрт данада толтырылады. Келiсушi мемлекеттердiң (өтiнiштiң бланкаларында) құзырлы органымен резиденттiк расталғаннан кейiн аталған өтiнiштiң үш данасы берiлген ақпарат пен оның растығы нақтыланып тексерілгеннен кейiн кiрiс төлеген тұлғаның тiркеу орны бойынша Қазақстан Республикасы аумақтық салық комитетiне ұсынады, сондай-ақ Салық Конвенциясы ережелерiмен сәйкес бюджеттен қайтарылуға тиiс салық сомасы қойылып, осы шетелдiк заңды тұлғаның резидентi болып табылатын мемлекетпен жасалынған Салық Конвенциясы ережелерiмен сәйкес ұстап қалынған салықты қайтаруға шетелдiк заңды тұлғаның шынында құқығы бар </w:t>
      </w:r>
      <w:r>
        <w:br/>
      </w:r>
      <w:r>
        <w:rPr>
          <w:rFonts w:ascii="Times New Roman"/>
          <w:b w:val="false"/>
          <w:i w:val="false"/>
          <w:color w:val="000000"/>
          <w:sz w:val="28"/>
        </w:rPr>
        <w:t xml:space="preserve">
      Одан кейiн қол қойылған өтiнiштiң бiр данасы шетелдiк заңды тұлғаға қайтарылады, ал келесiсi - бюджеттен аталған соманы қайтару үшiн аудандық (қалалық) қаржы басқармасына жiберiледi. Салық органында қол қойылған өтiнiштiң соңғы данасы қалдырылады.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Бас салық инспекциясы </w:t>
      </w:r>
      <w:r>
        <w:br/>
      </w:r>
      <w:r>
        <w:rPr>
          <w:rFonts w:ascii="Times New Roman"/>
          <w:b w:val="false"/>
          <w:i w:val="false"/>
          <w:color w:val="000000"/>
          <w:sz w:val="28"/>
        </w:rPr>
        <w:t xml:space="preserve">
                                             1995 жылғы 28 маусымдағы </w:t>
      </w:r>
      <w:r>
        <w:br/>
      </w:r>
      <w:r>
        <w:rPr>
          <w:rFonts w:ascii="Times New Roman"/>
          <w:b w:val="false"/>
          <w:i w:val="false"/>
          <w:color w:val="000000"/>
          <w:sz w:val="28"/>
        </w:rPr>
        <w:t xml:space="preserve">
                                             N 33 нұсқауына </w:t>
      </w:r>
      <w:r>
        <w:br/>
      </w:r>
      <w:r>
        <w:rPr>
          <w:rFonts w:ascii="Times New Roman"/>
          <w:b w:val="false"/>
          <w:i w:val="false"/>
          <w:color w:val="000000"/>
          <w:sz w:val="28"/>
        </w:rPr>
        <w:t xml:space="preserve">
                                             7А қосымша </w:t>
      </w:r>
      <w:r>
        <w:br/>
      </w:r>
      <w:r>
        <w:rPr>
          <w:rFonts w:ascii="Times New Roman"/>
          <w:b w:val="false"/>
          <w:i w:val="false"/>
          <w:color w:val="000000"/>
          <w:sz w:val="28"/>
        </w:rPr>
        <w:t>
</w:t>
      </w:r>
      <w:r>
        <w:rPr>
          <w:rFonts w:ascii="Times New Roman"/>
          <w:b w:val="false"/>
          <w:i w:val="false"/>
          <w:color w:val="000000"/>
          <w:sz w:val="28"/>
        </w:rPr>
        <w:t xml:space="preserve">
N 1 нысан (Form N 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Салық органына .......ауданы..................облысы(қаласы) бойынша To the Тах Office оf......distriсt............оblаst (city) </w:t>
      </w:r>
      <w:r>
        <w:br/>
      </w:r>
      <w:r>
        <w:rPr>
          <w:rFonts w:ascii="Times New Roman"/>
          <w:b w:val="false"/>
          <w:i w:val="false"/>
          <w:color w:val="000000"/>
          <w:sz w:val="28"/>
        </w:rPr>
        <w:t xml:space="preserve">
..... жыл үшiн тұрақты мекеме құрмай Қазақстан Республикасында қызметiн жүзеге асыратын шетелдiк заңды тұлғадан табыс салығынан босату, табыс салығы ставкасын төмендету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Өтініш Сlаiм 
</w:t>
      </w:r>
      <w:r>
        <w:rPr>
          <w:rFonts w:ascii="Times New Roman"/>
          <w:b w:val="false"/>
          <w:i w:val="false"/>
          <w:color w:val="000000"/>
          <w:sz w:val="28"/>
        </w:rPr>
        <w:t xml:space="preserve">
for relief from or reduction the rate of Kazakhstan income tах, due to foreign companies carrying оn business without permanent establishment in the Republic of Kazakhstan fоr... year I _______________________________________________________________________ 1. Шетелдiк заңды тұлға (Foreign еntitу, company) Толық атауы Full nаме................................................................ Толық мекен-жайы Full аddrеss............................................................. ......................................................................... Резиденттiк елi СТТН (СИН) Country of rеsidеnсе.............................ТRN (TIN)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Егерде бар болатын болса уәкiлеттi орган (Authorized person if any) Толық атауы, уәкiлеттiлiгi, мекен-жайы және CTTH (СИН) Full nаме, capacity address and TRN (ТIN)................................ </w:t>
      </w:r>
      <w:r>
        <w:br/>
      </w:r>
      <w:r>
        <w:rPr>
          <w:rFonts w:ascii="Times New Roman"/>
          <w:b w:val="false"/>
          <w:i w:val="false"/>
          <w:color w:val="000000"/>
          <w:sz w:val="28"/>
        </w:rPr>
        <w:t>
</w:t>
      </w:r>
      <w:r>
        <w:rPr>
          <w:rFonts w:ascii="Times New Roman"/>
          <w:b w:val="false"/>
          <w:i w:val="false"/>
          <w:color w:val="000000"/>
          <w:sz w:val="28"/>
        </w:rPr>
        <w:t xml:space="preserve">
II_______________________________________________________________________ 3. Кiрiс көзi туралы мәлiметтер (Information about source of income) Кiрiс төлейтiн тұлғаның толық атауы Full name of the реrsоn paying the inсоме................................ Кiрiс төлейтiн тұлғаның толық мекен-жайы Ғull address of the реrsоn paying the income ............................ СТТН(СИН) TRN (ТIN)................................................................ 1 және 2 кестелерде көрсетiлген кiрiс түрлерiнен басқа кiрiстердiң толық мiнездемесi Full description of the income (with the exception of the items of income specified iл tables 1 and 2) ......................................................................... Келiсiм-шарт номерi Келiсiм-шарт күнi Number of contract ...........................Dаtе of соntrасt........... Кiрiс сомасы Total income ............................................................ а) Iшкi заңдылық бойынша ұстап қалуға жататын салық сомасы Салық ставкасы Amount of tax to be withheld under the internal Rate of the tax ....... law ........................................... b)Шарт бойынша ұстап қалуға жататын салық сомасы Салық ставкасы Amount of tax to be withheld under the Treaty Rate of the tax ....... ............................................. Проценттер (сыйақы, мүдде) Intereset (remuneration) 1 кесте --------------------------------------------------------------------------- Бағалы қағаздар және займның ! Есептеу ! Төлем !Әрбір төлем !% мінездемесінің толық атауы. ! күні ! күні !көзінен есеп- !Конвенция Егер бәсіре бағалы қағаздар !Date of !Date of !телген процен-!бойынша болса, оларға тіркелген !calculation!payment !ттердің жалпы !салық бағалы қағаздар және сілтеме ! ! !сомасы. !ставкасы үшін шот нөмірлердің аты-жөнін ! ! !Rate of жазыңыз. ! ! !Total of tne !the tax Full title of securities or ! ! !interest !under the description of the lоаn. If ! ! !calculated !Convention sесuritiеs, enter the name or! ! !from each !% names of the person(-s) in ! ! !source ! which the securities are ! ! ! ! registered and the reference ! ! ! ! numbers of the accounts ! ! ! ! --------------------------------------------------------------------------- ! ! ! ! -------------------------------------------------------------------------- ! ! ! ! --------------------------------------------------------------------------- (таблицаның жалғасы) -------------- Салық сомасы ! Amount of the! tax ! ! -------------- ! -------------- ! -------------- Роялти Royalties 2 кесте --------------------------------------------------------------------------- Роялтидің толық мінездемесі (пайдалану ! Әрбір ! %-гі Конвен- !Салық мерзімі), келісім-шарттың күні және номері!төлем !ция бойынша !сомасы Total of the interest calculated from !көзінен!салық ставкасы!Амоunt of each source !кіріс !Rate of the !the tax !сомасы !tax under the ! !Amount !Соnvеtiоn, % ! !of the ! ! !income ! ! !from ! ! !each ! ! !source ! ! --------------------------------------------------------------------------- ! ! --------------------------------------------------------------------------- ! ! --------------------------------------------------------------------------- Алынған кірістің жалпы сомасы ............................. Total of the income received .............................. Конвенция (Шарт) ережелеріне сәйкес ұстап қалынуға жататын жалпы салық сомасы Total of the tax to be withheld in accordance with the provisions of the Convention (Agreement) Ұстап қалуға жатпайтын жалпы салық сомасы (а.беті-б.беті) Total amount of the tax which is not to be withheld (line a - line b).................... III______________________________________________________________________ 4. Кiрiс төлеушi сертификаты Iпсоше Receiver's Certificate Осымен қуатталады This certifies that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Қазақстан Республикасы және ................... арасындағы қосарлама салық салуды болдырмау туралы Конвенцияда (Шартта) айқындалғандай тұрақты мекемеге немесе тұрақты базаға аталған кiрiс жатпайды the aforementioned income is not attributed to а permanent establishment or fixed base as defined iп the Convention (Agreement) for the avoidance of double taxation between the Republic of Kazakhstan аnd........................................................................ ......................... </w:t>
      </w:r>
      <w:r>
        <w:br/>
      </w:r>
      <w:r>
        <w:rPr>
          <w:rFonts w:ascii="Times New Roman"/>
          <w:b w:val="false"/>
          <w:i w:val="false"/>
          <w:color w:val="000000"/>
          <w:sz w:val="28"/>
        </w:rPr>
        <w:t xml:space="preserve">
      (ел) (country) Ь) аталған кiрiстiң нақты қожасы болып табылады; is the beneficial owner of the aforementioned inсоме; </w:t>
      </w:r>
      <w:r>
        <w:br/>
      </w:r>
      <w:r>
        <w:rPr>
          <w:rFonts w:ascii="Times New Roman"/>
          <w:b w:val="false"/>
          <w:i w:val="false"/>
          <w:color w:val="000000"/>
          <w:sz w:val="28"/>
        </w:rPr>
        <w:t xml:space="preserve">
с) осы Өтiнiштiң 3-тармағында көрсетілген кiрiс (дивидендтер) тууы күнiне өтiнiш берушi компания компания төлейтiн капитал (дауыс беру құқы) процентiнiң нақты ........ астам мөлшерiн иеленген; оn the date of accrual of income (dividends) referred to in paragraph 3 of this Аррliсаtiоn, the claimant company effectively held at least ....... percent of the share сарitаl (voting power) in the paying сомраnу;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бұл кiрiс салық салынуға жатады this income is liable to tax in ............................................ </w:t>
      </w:r>
      <w:r>
        <w:br/>
      </w:r>
      <w:r>
        <w:rPr>
          <w:rFonts w:ascii="Times New Roman"/>
          <w:b w:val="false"/>
          <w:i w:val="false"/>
          <w:color w:val="000000"/>
          <w:sz w:val="28"/>
        </w:rPr>
        <w:t xml:space="preserve">
                                           (ел) (соuntгу) </w:t>
      </w:r>
      <w:r>
        <w:br/>
      </w:r>
      <w:r>
        <w:rPr>
          <w:rFonts w:ascii="Times New Roman"/>
          <w:b w:val="false"/>
          <w:i w:val="false"/>
          <w:color w:val="000000"/>
          <w:sz w:val="28"/>
        </w:rPr>
        <w:t xml:space="preserve">
e) шын емес мәлiметтердi ұсынған үшiн Қазақстан Республикасы заңдылығында қарастырылған жауапкершiлiк туралы хабардармын; the undersigned is aware of the liability for perjury under the law of the Republic of Каzакhstаn;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f) өтiнiште ұсынылған ақпарат шын және толық болып табылады. Өз уақытында Қазақстан Республикасы салық органдарын алдағы уақытта болуы мүмкiн қандай-да бiр өзгерiстер туралы хабардар етуге мiндеттiмiн. 
</w:t>
      </w:r>
      <w:r>
        <w:rPr>
          <w:rFonts w:ascii="Times New Roman"/>
          <w:b w:val="false"/>
          <w:i w:val="false"/>
          <w:color w:val="000000"/>
          <w:sz w:val="28"/>
        </w:rPr>
        <w:t xml:space="preserve">
The statements made herein are true and сомрlеtе. The undersigmed undertakes to inform the taxation authorities of the Republic of Kazakhstan of any relevant changes that мау take рlасе in his position оn а timely bаsis. Толтырылған күнi және орны Date and place of сомрlеting................................................ М.О. Қолы Seal Signature .................. ІV_________________________________________________________________________ 5. Құзыреттi орган The competent authority .......... өтiнiш берушi шынында резидент екендiгi қуатталады hereby confirms that the claimant is really а resident оf......................................................................... ......................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және .................арасындағы қосарлама салық салуды болдырмау туралы Конвенция (Шарт) мәнiнде for the purposes of the Convention (Agreement) for the avoidance of double taxation between the Republic of Каzакhstаn and ........................................................................... Толтырылған күнi және орны Date and place of сомрlеting................................................ М.О. Қолы Seal Signаturе................................ V__________________________________________________________________________ </w:t>
      </w:r>
      <w:r>
        <w:br/>
      </w:r>
      <w:r>
        <w:rPr>
          <w:rFonts w:ascii="Times New Roman"/>
          <w:b w:val="false"/>
          <w:i w:val="false"/>
          <w:color w:val="000000"/>
          <w:sz w:val="28"/>
        </w:rPr>
        <w:t xml:space="preserve">
6. Қазақстан Республикасы салық органдарының белгісі Notification of the Тах Authority of the Republic of Kazakhstan ............ </w:t>
      </w:r>
      <w:r>
        <w:br/>
      </w:r>
      <w:r>
        <w:rPr>
          <w:rFonts w:ascii="Times New Roman"/>
          <w:b w:val="false"/>
          <w:i w:val="false"/>
          <w:color w:val="000000"/>
          <w:sz w:val="28"/>
        </w:rPr>
        <w:t>
Осы өтiнiште аталған ереже бабына (баптарына) сәйкес қуатталады ............ Қазақстан Республикасы және ................. арасындағы қосарлама салық салуды болдырмау туралы Конвенция (Шарт) This is to confirm that the matter of this Claim is in accordance with the provisions of Article (s).....................оf the Convention (Agreement) 
</w:t>
      </w:r>
      <w:r>
        <w:rPr>
          <w:rFonts w:ascii="Times New Roman"/>
          <w:b w:val="false"/>
          <w:i w:val="false"/>
          <w:color w:val="000000"/>
          <w:sz w:val="28"/>
        </w:rPr>
        <w:t xml:space="preserve">
for the avoidance of double taxation between the Republic of Kazakhstan and ........................................................................ (ел) (country) және конвенция ережелерiне сәйкес аталған кiрiс өтiнiш берушi салығынан тиесiлi соманы құрайды and the amount of the tax liability in respect of the income under the Convention (Agreement) is ................................................. ........................................................................... (цифрлармен және қолмен жазылған сома) (амоunt in figures and in words) Толтырылған күнi және орны Date and place of сомрlеting................................................ Салық органының басшысы Chief of Тах Аuthоritу...................................................... (аты-жөні, лауазымы көрсетіледі) (amount in figures and words) М.О. Қолы Seal Signаturе............ N 1 нысандағы өтінішті толтырудың тәртібі мынадай: Өтiнiштiң I және III бөлiмдерiн шетелдiк заңды тұлға толтырады. </w:t>
      </w:r>
      <w:r>
        <w:br/>
      </w:r>
      <w:r>
        <w:rPr>
          <w:rFonts w:ascii="Times New Roman"/>
          <w:b w:val="false"/>
          <w:i w:val="false"/>
          <w:color w:val="000000"/>
          <w:sz w:val="28"/>
        </w:rPr>
        <w:t xml:space="preserve">
      I бөлiмде өтiнiш берушiнiң мынадай деректемелерi көрсетiледі шетелдiк заңды тұлғаның атауы, резиденттiк елi, салық төлеушiнiң резиденттiк елiндегi мекен-жайы мен тiркеу нөмiрi (СТТН), (салық төлеушiнiң идентификациялық нөмiрi). Егер осы өтiнiштi өкiлеттi тұлға толтырса, өкiлеттi тұлғаның деректемелерiн көрсету қажет. </w:t>
      </w:r>
      <w:r>
        <w:br/>
      </w:r>
      <w:r>
        <w:rPr>
          <w:rFonts w:ascii="Times New Roman"/>
          <w:b w:val="false"/>
          <w:i w:val="false"/>
          <w:color w:val="000000"/>
          <w:sz w:val="28"/>
        </w:rPr>
        <w:t xml:space="preserve">
      Өтiнiштiң II бөлiмiн табыс салығын төлейтiн Қазақстанның резидентi төлейдi. Бұл бөлiмде оның барлық деректемелерi мен төленетiн табыс туралы мынадай мәлiметтер көрсетiледi: келiсiм-шарттың жасалған күнi мен нөмiрi; төленетiн табыс сомасы; Қазақстанның салық заңдарына сәйкес ұсталуға тиiс салықтың сомалары мен ставкалары (а) жолы); Салық конвенциясының тиiстi ережелерiне сәйкес ұсталуға тиiс салықтың сомалары мен ставкалары (б) жолы) және бюджетке ұсталмауы тиiс салық сомасы, ол (а) және (б) жолдарының арасындағы айырма ретiнде есептеледi. Сонымен қатар, төленетiн табыс туралы (қандай жұмыстар (қызметтер) түрлерi үшiн табыс төленетiнi, жұмыстар (қызметтердiң) жүзеге асырылу мерзiмi, табыстың есептелген күнi) көрсетiледi, төленетiн проценттер мен роялтиден басқа. Проценттер мен роялтилер парақтың тысындағы кестелерде көрсетiледi. Проценттер (сыйақы, мүдде) төленсе, 1 кестеде проценттер (сыйақы, мүдде) не үшiн - кредит (несие) немесе бағалы қағаздар үшiн екенi көрсетіледi. Кредит (несие) үшiн проценттер төлеу кезiнде займның толық сипаттамасын көрсету қажет: кредит мерзiмi, мақсаты, кредит шарты жасалған күнi мен нөмiрi, белгiленген проценттер (сыйақы, мүдде) мөлшерi, аударылу кезеңiн көрсету қажет. Бағалы қағаздар бойынша проценттер төленген кезде мынадай мәлiметтер көрсетiледi: бағалы қағаздың атауы, айналыс мерзiмi, сатып алу мөлшерi, белгіленген процент мөлшерi, төлеу кезеңi. Сондай-ақ, проценттер (сыйақы, мүдде) есептелген және төленген күнiн, проценттердiң (сыйақы, мүдде) есептелген жалпы сомасы, тиiстi Салық конвенциясында көзделген салық ставкасы және Салық конвенциясының ережелерiне сәйкес ұсталуға тиiстi салық сомасын көрсету қажет. </w:t>
      </w:r>
      <w:r>
        <w:br/>
      </w:r>
      <w:r>
        <w:rPr>
          <w:rFonts w:ascii="Times New Roman"/>
          <w:b w:val="false"/>
          <w:i w:val="false"/>
          <w:color w:val="000000"/>
          <w:sz w:val="28"/>
        </w:rPr>
        <w:t xml:space="preserve">
      2 кестеде мынадай ақпаратты көрсету қажет: роялти не үшiн төленедi, келiсiм-шарттың (шарттың) жасалған күнi мен нөмiрi, роялти қандай кезең үшiн есептелдi, роялти ставкасы, төлеу кезеңi, роялтидiң жалпы сомасы, Салық конвенциясының ережелерiне сәйкес ұсталуға тиiстi салық сомасы мен ставкасы. </w:t>
      </w:r>
      <w:r>
        <w:br/>
      </w:r>
      <w:r>
        <w:rPr>
          <w:rFonts w:ascii="Times New Roman"/>
          <w:b w:val="false"/>
          <w:i w:val="false"/>
          <w:color w:val="000000"/>
          <w:sz w:val="28"/>
        </w:rPr>
        <w:t xml:space="preserve">
      III бөлiмде өтiнiш берушi (шетелдiк заңды тұлға) толық және дұрыс ақпарат бергенiн растап, жалған ақпарат берсе, жауапқа тартылатыны туралы хабарландырылуы тиiс. Сондай-ақ, төленген табыстың нақты иесi екенiн, бұл табыстың Қазақстан Республикасындағы тұрақты мекеме арқылы алынбағанын, яғни аталған табыс резиденттiк елiнде салық салынуға жатпайтынын растайды, дивидендтер алса, төлейтiн компаниядағы капиталға қатысуының проценттiк қатынасын көрсетуi қажет. </w:t>
      </w:r>
      <w:r>
        <w:br/>
      </w:r>
      <w:r>
        <w:rPr>
          <w:rFonts w:ascii="Times New Roman"/>
          <w:b w:val="false"/>
          <w:i w:val="false"/>
          <w:color w:val="000000"/>
          <w:sz w:val="28"/>
        </w:rPr>
        <w:t xml:space="preserve">
      IY бөлiмде резиденттiк елiнiң құзыреттi органы қолы қойылып, мекеменiң мөрi басылған осы мемлекетпен жасалған Салық конвенциясы мәнiнде шетелдiк заңды тұлғаның резиденттiгiн растауы тиiс. Осы бөлiмде уағдаласқан мемлекеттiң құзыреттi органының атауы көрсетiледi. </w:t>
      </w:r>
      <w:r>
        <w:br/>
      </w:r>
      <w:r>
        <w:rPr>
          <w:rFonts w:ascii="Times New Roman"/>
          <w:b w:val="false"/>
          <w:i w:val="false"/>
          <w:color w:val="000000"/>
          <w:sz w:val="28"/>
        </w:rPr>
        <w:t xml:space="preserve">
      Өтiнiштiң Y бөлiмiнде салық органы тексерiстен кейiн өтiніште көрсетiлген ақпараттың Салық конвенциясының ережелерiне сәйкестiгiн растап, Қазақстан Республикасының бюджетiне ұсталуға тиiстi салық сомасын қояды, осы мекеменiң мөрiн басып, қолымен куәландырады, мұның өзiнде куәландырған адамның аты-жөнi мен тегi, лауазымы көрсетіледi. </w:t>
      </w:r>
      <w:r>
        <w:br/>
      </w:r>
      <w:r>
        <w:rPr>
          <w:rFonts w:ascii="Times New Roman"/>
          <w:b w:val="false"/>
          <w:i w:val="false"/>
          <w:color w:val="000000"/>
          <w:sz w:val="28"/>
        </w:rPr>
        <w:t>
      Барлық ақшалай қаражат осы өтiнiште төлем валютасында көрсетіледi. 
</w:t>
      </w:r>
      <w:r>
        <w:rPr>
          <w:rFonts w:ascii="Times New Roman"/>
          <w:b w:val="false"/>
          <w:i w:val="false"/>
          <w:color w:val="000000"/>
          <w:sz w:val="28"/>
        </w:rPr>
        <w:t xml:space="preserve">
Өтiнiштi табыс алушы емес, оған өкiлеттi тұлға бере алады. Мұндай жағдайда өтiнiш берушi тиiстi түрде ресiмделген өкiлеттiктерiн көрсетуi тиiс. Өтiнiш Қазақстан Республикасының тиiстi салық органына талап-арыздың ескiру мерзiмi өткенге дейiн берiлуi тиiс. Бұл мерзiм өткеннен кейiн берiлген өтiнiштер қарауға қабылданбайды. Өтiнiштiң осы нысаны оған қажеттi өзгерiстер енгiзiлгенге дейiн күшiнде болады. Order of Filling in the Form of Claim N 1 Section I should contain the claimant's requisites such аs: - name of the foreign legal реrsоn; - country of rеsidеnсе; - аddrеss; and - taxpayer's registration number (TRN) (taxpayer's identification number (TIN)) in the country of rеsidеnсе. Should any authorized person fill in this Сlаiм, the requisites of such person should be mentioned hеrеin. </w:t>
      </w:r>
      <w:r>
        <w:br/>
      </w:r>
      <w:r>
        <w:rPr>
          <w:rFonts w:ascii="Times New Roman"/>
          <w:b w:val="false"/>
          <w:i w:val="false"/>
          <w:color w:val="000000"/>
          <w:sz w:val="28"/>
        </w:rPr>
        <w:t xml:space="preserve">
      Section II of the Claim should be filled in by the resident of Kazakhstan paying the inсоме. This Section should contain all his/hеr or its requisites and the following information about the income раid: </w:t>
      </w:r>
      <w:r>
        <w:br/>
      </w:r>
      <w:r>
        <w:rPr>
          <w:rFonts w:ascii="Times New Roman"/>
          <w:b w:val="false"/>
          <w:i w:val="false"/>
          <w:color w:val="000000"/>
          <w:sz w:val="28"/>
        </w:rPr>
        <w:t xml:space="preserve">
      - number and date of the contract соnсludеd; </w:t>
      </w:r>
      <w:r>
        <w:br/>
      </w:r>
      <w:r>
        <w:rPr>
          <w:rFonts w:ascii="Times New Roman"/>
          <w:b w:val="false"/>
          <w:i w:val="false"/>
          <w:color w:val="000000"/>
          <w:sz w:val="28"/>
        </w:rPr>
        <w:t xml:space="preserve">
      - amount of the income раid; </w:t>
      </w:r>
      <w:r>
        <w:br/>
      </w:r>
      <w:r>
        <w:rPr>
          <w:rFonts w:ascii="Times New Roman"/>
          <w:b w:val="false"/>
          <w:i w:val="false"/>
          <w:color w:val="000000"/>
          <w:sz w:val="28"/>
        </w:rPr>
        <w:t xml:space="preserve">
      - rate and amount of the tax to be withheld in accordance with the tax legislation of Kazakhstan (line а); </w:t>
      </w:r>
      <w:r>
        <w:br/>
      </w:r>
      <w:r>
        <w:rPr>
          <w:rFonts w:ascii="Times New Roman"/>
          <w:b w:val="false"/>
          <w:i w:val="false"/>
          <w:color w:val="000000"/>
          <w:sz w:val="28"/>
        </w:rPr>
        <w:t xml:space="preserve">
      - rate and amount of the tax to be withheld in accordance with the provisions of the Tax Treaty (line b); and </w:t>
      </w:r>
      <w:r>
        <w:br/>
      </w:r>
      <w:r>
        <w:rPr>
          <w:rFonts w:ascii="Times New Roman"/>
          <w:b w:val="false"/>
          <w:i w:val="false"/>
          <w:color w:val="000000"/>
          <w:sz w:val="28"/>
        </w:rPr>
        <w:t xml:space="preserve">
      - amount of the tax which is not to be withhеld; this amount is to be calculated as a difference between the lines (a) and (b). </w:t>
      </w:r>
      <w:r>
        <w:br/>
      </w:r>
      <w:r>
        <w:rPr>
          <w:rFonts w:ascii="Times New Roman"/>
          <w:b w:val="false"/>
          <w:i w:val="false"/>
          <w:color w:val="000000"/>
          <w:sz w:val="28"/>
        </w:rPr>
        <w:t>
      Аlsо, a full information should be given concerning the income paid (kinds of works (services) for which the income is раid, date of works (services) реrfоrмеd, date of calculation of the income) except information about any interest and royalties раid. The information about 
</w:t>
      </w:r>
      <w:r>
        <w:rPr>
          <w:rFonts w:ascii="Times New Roman"/>
          <w:b w:val="false"/>
          <w:i w:val="false"/>
          <w:color w:val="000000"/>
          <w:sz w:val="28"/>
        </w:rPr>
        <w:t xml:space="preserve">
interest and royalties should be given in tables оvеrlеаf. If any interest is раid, the kind of such interest paid should be specified in Table 1: whether it is paid in connection with a credit (loan) or in connection with sесuritiеs. If the interest is paid in connection with a credit (lоаn), such credit (loan) should be fully described inсluding: - credit реriоd; - credit рurроsе; - number and date of the credit agreement соnсludеd; - amount of the interest саlсulаtеd; - periodicity of раумеnts. If the interest is paid in connection with sесuritiеs, the following information should be givеn: - title of sесuritiеs; - securities circulation реriоd; - securities purchase vоluме; - amount of the interest саlсulаtеd; - periodicity of раумеnts. Аlsо, the dates of calculation and payment of such intеrеst, total amount of the interest саlсulаtеd, tax rate provided for in the Tax Treaty and tax amount to be withheld in accordance with the provisions of the Tax Treaty should be меntiоnеd. Table 2 should contain the following infоrмаtiоn: - for what the royalties are раid; - number and date of the contract (agreement) соnсludеd; - royalties реriоd; - royalties rаtе; - periodicity of раумеnts; - total amount of such rоуаltiеs; - rate and amount of the tax to be withheld in accordance with the provisions of the Tax Тrеаtу. </w:t>
      </w:r>
      <w:r>
        <w:br/>
      </w:r>
      <w:r>
        <w:rPr>
          <w:rFonts w:ascii="Times New Roman"/>
          <w:b w:val="false"/>
          <w:i w:val="false"/>
          <w:color w:val="000000"/>
          <w:sz w:val="28"/>
        </w:rPr>
        <w:t xml:space="preserve">
      In Section III, the claimant (foreign legal parson) should confirm that it provided a true and full information and is aware that it will be responsible for any untrue information рrоvidеd. Аlsо, it should confirm that it is the beneficial owner of the income paid and this income is not received through a permanent establishment in the Republic of Kazakhstan </w:t>
      </w:r>
      <w:r>
        <w:br/>
      </w:r>
      <w:r>
        <w:rPr>
          <w:rFonts w:ascii="Times New Roman"/>
          <w:b w:val="false"/>
          <w:i w:val="false"/>
          <w:color w:val="000000"/>
          <w:sz w:val="28"/>
        </w:rPr>
        <w:t xml:space="preserve">
i. е. such income is taxable in the country of rеsidеnсе; if dividends are rесеivеd, the percentage of any participation of the paying company's capital should be sресifiеd. </w:t>
      </w:r>
      <w:r>
        <w:br/>
      </w:r>
      <w:r>
        <w:rPr>
          <w:rFonts w:ascii="Times New Roman"/>
          <w:b w:val="false"/>
          <w:i w:val="false"/>
          <w:color w:val="000000"/>
          <w:sz w:val="28"/>
        </w:rPr>
        <w:t xml:space="preserve">
      In Section IV, the competent authority of the country of residence should соnfirм, by certifying with its signature and sеаl, the residence of the foreign legal person within the meaning of the Tax Treaty concluded with the country соnсеrnеd. This section should contain the name of the competent authority of the contracting соuntrу. </w:t>
      </w:r>
      <w:r>
        <w:br/>
      </w:r>
      <w:r>
        <w:rPr>
          <w:rFonts w:ascii="Times New Roman"/>
          <w:b w:val="false"/>
          <w:i w:val="false"/>
          <w:color w:val="000000"/>
          <w:sz w:val="28"/>
        </w:rPr>
        <w:t xml:space="preserve">
      In Section V of the Сlаiм, the tax authority of the Republic of Kazakhstan should соnfirм, after having checked and by certifying with its signature and sеаl, that the information contained in the Claim conforms to the provisions of the Tax Treaty and specify the amount of the tax to be withheld and paid in the budget of the Republic of Каzакhstаn, the name and title of the certifying person being меntiоnеd. </w:t>
      </w:r>
      <w:r>
        <w:br/>
      </w:r>
      <w:r>
        <w:rPr>
          <w:rFonts w:ascii="Times New Roman"/>
          <w:b w:val="false"/>
          <w:i w:val="false"/>
          <w:color w:val="000000"/>
          <w:sz w:val="28"/>
        </w:rPr>
        <w:t xml:space="preserve">
      All amounts in this Claim should be shown in the currency of раумеnt. </w:t>
      </w:r>
      <w:r>
        <w:br/>
      </w:r>
      <w:r>
        <w:rPr>
          <w:rFonts w:ascii="Times New Roman"/>
          <w:b w:val="false"/>
          <w:i w:val="false"/>
          <w:color w:val="000000"/>
          <w:sz w:val="28"/>
        </w:rPr>
        <w:t xml:space="preserve">
      Not only the income's receiver but also the person authorized thereto by hiм/hеr or it may also submit the Сlаiм. In such a саsе, the person submitting this Claim should furnish all documents evidencing the necessary pov'ers duly ехесutеd. </w:t>
      </w:r>
      <w:r>
        <w:br/>
      </w:r>
      <w:r>
        <w:rPr>
          <w:rFonts w:ascii="Times New Roman"/>
          <w:b w:val="false"/>
          <w:i w:val="false"/>
          <w:color w:val="000000"/>
          <w:sz w:val="28"/>
        </w:rPr>
        <w:t xml:space="preserve">
      The Claim should be submitted to the tax authorities within the period of limitation of асtiоn. The Claims submitted after the expiration of such period will not be соnsidеrеd. </w:t>
      </w:r>
      <w:r>
        <w:br/>
      </w:r>
      <w:r>
        <w:rPr>
          <w:rFonts w:ascii="Times New Roman"/>
          <w:b w:val="false"/>
          <w:i w:val="false"/>
          <w:color w:val="000000"/>
          <w:sz w:val="28"/>
        </w:rPr>
        <w:t xml:space="preserve">
      This Form of Claim will be valid until any appropriate change is made hеrеtо.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Мынадай редакциядағы 7Б қосымшасымен толықтырылсын: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 Бас салық инспекциясы 1995 жылғы 28 маусымдағы N 33 нұсқауына 7Б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2 нысан (Form N 1) </w:t>
      </w:r>
      <w:r>
        <w:br/>
      </w:r>
      <w:r>
        <w:rPr>
          <w:rFonts w:ascii="Times New Roman"/>
          <w:b w:val="false"/>
          <w:i w:val="false"/>
          <w:color w:val="000000"/>
          <w:sz w:val="28"/>
        </w:rPr>
        <w:t>
 </w:t>
      </w:r>
      <w:r>
        <w:br/>
      </w:r>
      <w:r>
        <w:rPr>
          <w:rFonts w:ascii="Times New Roman"/>
          <w:b w:val="false"/>
          <w:i w:val="false"/>
          <w:color w:val="000000"/>
          <w:sz w:val="28"/>
        </w:rPr>
        <w:t>
Салық органына .......ауданы..................облысы(қаласы) бойынша 
</w:t>
      </w:r>
      <w:r>
        <w:rPr>
          <w:rFonts w:ascii="Times New Roman"/>
          <w:b w:val="false"/>
          <w:i w:val="false"/>
          <w:color w:val="000000"/>
          <w:sz w:val="28"/>
        </w:rPr>
        <w:t xml:space="preserve">
To the Тах Office оf......distriсt............оblаst (city) ..... жыл үшiн тұрақты мекеме құрмай Қазақстан Республикасында қызметiн жүзеге асыратын шетелдiк заңды тұлға кірісінен Қазақстан Республикасы төлем көздерінен ұсталып қалатын табыс салығын қайтаруға Өтініш Сlаiм for retund of Kazakhstan withholding tax оп the income received by а foreign company carrying on business without permanent establishment in the Republic of Kazakhstan fоr...........уеаr I _______________________________________________________________________ 1. Шетелдiк заңды тұлға (Foreign еntitу, company) Толық атауы Full nаме................................................................ Толық мекен-жайы Full аddrеss............................................................. ......................................................................... Резиденттiк елi СТТН (СИН) Country of rеsidеnсе.............................ТRN (TIN)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Егерде бар болатын болса уәкiлеттi орган (Authorized person if any) Толық атауы, уәкiлеттiлiгi, мекен-жайы және CTTH (СИН) Full nаме, capacity address and TRN (ТIN)................................ </w:t>
      </w:r>
      <w:r>
        <w:br/>
      </w:r>
      <w:r>
        <w:rPr>
          <w:rFonts w:ascii="Times New Roman"/>
          <w:b w:val="false"/>
          <w:i w:val="false"/>
          <w:color w:val="000000"/>
          <w:sz w:val="28"/>
        </w:rPr>
        <w:t>
</w:t>
      </w:r>
      <w:r>
        <w:rPr>
          <w:rFonts w:ascii="Times New Roman"/>
          <w:b w:val="false"/>
          <w:i w:val="false"/>
          <w:color w:val="000000"/>
          <w:sz w:val="28"/>
        </w:rPr>
        <w:t xml:space="preserve">
II_______________________________________________________________________ 3. Кiрiс көзi туралы мәлiметтер (Information about source of income) Кiрiс төлейтiн тұлғаның толық атауы Full name of the реrsоn who has paid the inсоме.......................... Кiрiс төлейтiн тұлғаның толық мекен-жайы Ғull address of the реrsоn who has paid the income ...................... СТТН(СИН) TRN (ТIN)................................................................ 1 және 2 кестелерде көрсетiлген кiрiс түрлерiнен басқа кiрiстердiң торлық мiнездемесi Full description of the income (with the exception of the items of income specified in tables 1 and 2) ......................................................................... Келiсiм-шарт номерi Келiсiм-шарт күнi Number of contract ...........................Dаtе of соntrасt........... Кiрiс төлеу күні Date of payment of the income ........................................... Салықты ұстап қалуға дейiнгi кiрiс сомасы Amount of the before-tax inсоме.......................................... Ұстап қалынған салық сомасы ставкасы бойынша Amount of the tax to be withhеld........ at the rаtе................ Шартқа сәйкес ұстап қалынуға тиiс салық сомасы Салық ставкасы Amount of the tax to be withheld under the Treaty Rate of the tах....... Қайтарылуға тиіс жалпы салық сомасы Total amount of the tax to be refunded .................................. Проценттер (сыйақы, мүдде) Intereset (remuneration) 1 кесте --------------------------------------------------------------------------- Бағалы қағаздар және займның ! Есептел- ! Төлен- !Әрбір көзден ! Ұстап мінездемесінің толық атауы. !ген күні !ген күні!салықты ұстап !қалынған Егер бәсіре бағалы қағаздар !Date of !Date of !қалуға дейінгі!кіріс болса, оларға тіркелген !calculation!payment !есептелген !сомасы. бағалы қағаздар және сілтеме ! ! !проценттердің !Amount of үшін шот нөмірлердің аты-жөнін ! !жалпы сомасы. !the tax жазыңыз. ! ! !Total of tne !withheld Full title of securities or ! ! !interest ! description of the lоаn. If ! ! !calculated ! sесuritiеs, enter the name or! ! !before the tax! names of the person(-s) in ! ! !withholding ! which the securities are ! ! !from each ! registered and the reference ! ! !source ! numbers of the accounts ! ! ! ! --------------------------------------------------------------------------- ! ! ! ! --------------------------------------------------------------------------- ! ! ! ! --------------------------------------------------------------------------- Роялти Royalties 2 кесте --------------------------------------------------------------------------- Роялтидің толық мінездемесі (пайдалану ! Әрбір көзден ұстап ! Ұстап мерзімі), келісім-шарттың күні және номері!қалынуға дейінгі кіріс!қалынған Full description of royalties (periods of !сомасы. !кіріс usе), date and number of contract !Amount of the income !сомасы. !before the tax !Amount of !withholding from each !the tax !source !withheld --------------------------------------------------------------------------- ! ! --------------------------------------------------------------------------- ! ! --------------------------------------------------------------------------- --------------------------------------------------------------------------- Салықты ұстап қалуға дейінгі жалпы кіріс ! ! сомасы және ұстап қалынған салық сомасы. ! ! Total before-tax inсоме`s amount and the ! ! amount of the tax withheld (A) ! ! --------------------------------------------------------------------------- Конвенция бойынша ұстап қалынуға жататын ! табыс салығы сомасы. ! Income tax amount to be withheld under the ! Convention (B) ! --------------------------------------------------------------------------- Қайтарылуға тиіс табыс салығы сомасы. ! Income tax amount to be refunded (C) ! --------------------------------------------------------------------------- </w:t>
      </w:r>
      <w:r>
        <w:br/>
      </w:r>
      <w:r>
        <w:rPr>
          <w:rFonts w:ascii="Times New Roman"/>
          <w:b w:val="false"/>
          <w:i w:val="false"/>
          <w:color w:val="000000"/>
          <w:sz w:val="28"/>
        </w:rPr>
        <w:t xml:space="preserve">
Салық сомасын өзiме қайтаруыңызды және N есепке ауыстыруыңызды сұраймын I request that the amount of the tax to refund to ме and transfer into the account N ............................................................... (атауы, банк мекен-жайы, банк реквизиттерi) (bank's nаме, address and </w:t>
      </w:r>
      <w:r>
        <w:br/>
      </w:r>
      <w:r>
        <w:rPr>
          <w:rFonts w:ascii="Times New Roman"/>
          <w:b w:val="false"/>
          <w:i w:val="false"/>
          <w:color w:val="000000"/>
          <w:sz w:val="28"/>
        </w:rPr>
        <w:t>
                                              requisites) 
</w:t>
      </w:r>
      <w:r>
        <w:rPr>
          <w:rFonts w:ascii="Times New Roman"/>
          <w:b w:val="false"/>
          <w:i w:val="false"/>
          <w:color w:val="000000"/>
          <w:sz w:val="28"/>
        </w:rPr>
        <w:t xml:space="preserve">
III______________________________________________________________________ 4. Кiрiс төлеушi сертификаты Iпсоше Payer's certificate Төменде қол қойылған осы өтiнiштің II бөлiмiнде көрсетiлген ақпарат шын деп мәлiмдейдi. Одан басқа, төленген кiрiс сомасы ..............теңге және ұсталған салық ...........теңге құрайтынын растайды. The undersigned declares that the information contained in Рагt II hereof is truе. Furthеrмоrе, hе/shе confirms that the amount of the income paid is of Tenge .........................аnd the amount of the tax withheld is of Теngе.......................................... Толтырылған күнi мен орны Date and place of сомрlеting............................................. М.О. Қолы Seal Signаturе........... IV_______________________________________________________________________ 5. Кiрiс алушының сертификаты Income Receiver 's Certificate Осы қуатталады This certifies that а) Қазақстан Республикасы және the aforementioned income does not represent income attributable to а permanent establishment or fixed base as these are defined in the Convention (Agreement) for the avoidance of double taxation between the Republic of Kazakhstan аnd........................................... .............................................................. арасындағы </w:t>
      </w:r>
      <w:r>
        <w:br/>
      </w:r>
      <w:r>
        <w:rPr>
          <w:rFonts w:ascii="Times New Roman"/>
          <w:b w:val="false"/>
          <w:i w:val="false"/>
          <w:color w:val="000000"/>
          <w:sz w:val="28"/>
        </w:rPr>
        <w:t xml:space="preserve">
                        (ел) (country) қосарлама салық салынудан босату туралы Конвенцияда (Шартта) бұл айқындалғандай аталған кiрiс тұрақты мекемеге немесе тұрақты базаға жатқызылмайды; Ь) нақты аталған кiрiс иесi болып табылады; is beneficially entitled to the aforementioned income оп the date of its ассruаl; </w:t>
      </w:r>
      <w:r>
        <w:br/>
      </w:r>
      <w:r>
        <w:rPr>
          <w:rFonts w:ascii="Times New Roman"/>
          <w:b w:val="false"/>
          <w:i w:val="false"/>
          <w:color w:val="000000"/>
          <w:sz w:val="28"/>
        </w:rPr>
        <w:t xml:space="preserve">
с) осы Өтiнiштiң 3-тармағында көрсетiлген кiрiстiң (дивидендтер) пайда болған күнi өтiнiш берушi-компания төлеушi компаниядан ....... проценттен кем емес капиталға (дауыс құқығы) нақты иелiк еттi; оп the date of accrual of income (dividends) referred to in item 3 of this Аррliсаtiоn, the claimant company effectively held at least ...... percent of the share capital (voting power) in the paying сомраnу;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мына кiрiс салық салынатын the aforementioned income is liable to tax in .....................тиiстi; </w:t>
      </w:r>
      <w:r>
        <w:br/>
      </w:r>
      <w:r>
        <w:rPr>
          <w:rFonts w:ascii="Times New Roman"/>
          <w:b w:val="false"/>
          <w:i w:val="false"/>
          <w:color w:val="000000"/>
          <w:sz w:val="28"/>
        </w:rPr>
        <w:t xml:space="preserve">
                                                 (ел) (соuntrу) </w:t>
      </w:r>
      <w:r>
        <w:br/>
      </w:r>
      <w:r>
        <w:rPr>
          <w:rFonts w:ascii="Times New Roman"/>
          <w:b w:val="false"/>
          <w:i w:val="false"/>
          <w:color w:val="000000"/>
          <w:sz w:val="28"/>
        </w:rPr>
        <w:t xml:space="preserve">
e) анық емес мәлiметтер бергенi үшiн Қазақстан Республикасы заңдарында көзделген жауапкершілiк туралы жазбаша хабарланған; the undersigned is аwаге of the liability for perjury under the law of the Republic of Каzакhstаn; </w:t>
      </w:r>
      <w:r>
        <w:br/>
      </w:r>
      <w:r>
        <w:rPr>
          <w:rFonts w:ascii="Times New Roman"/>
          <w:b w:val="false"/>
          <w:i w:val="false"/>
          <w:color w:val="000000"/>
          <w:sz w:val="28"/>
        </w:rPr>
        <w:t>
f) өтiнiште берiлген ақпараттар анық және толық. Қазақстан Республикасы 
</w:t>
      </w:r>
      <w:r>
        <w:rPr>
          <w:rFonts w:ascii="Times New Roman"/>
          <w:b w:val="false"/>
          <w:i w:val="false"/>
          <w:color w:val="000000"/>
          <w:sz w:val="28"/>
        </w:rPr>
        <w:t xml:space="preserve">
салық органдарына алдағы уақытта болатын кез-келген өзгерiстердi өз уақытында енгiзуге мiндеттiмiн The statements made herein аге true and сомрlеtе. The undersigned undertakes to inform the taxation authorities of the Republic of Kazakhstan of any relevant changes that мау take рlасе in his position оп а timely bаsis. М.О. Қолы Seal Signаturе..................... "____" _______________________ V ________________________________________________________________________ 6. Құзыреттi орган The competent authority .................................................. </w:t>
      </w:r>
      <w:r>
        <w:br/>
      </w:r>
      <w:r>
        <w:rPr>
          <w:rFonts w:ascii="Times New Roman"/>
          <w:b w:val="false"/>
          <w:i w:val="false"/>
          <w:color w:val="000000"/>
          <w:sz w:val="28"/>
        </w:rPr>
        <w:t xml:space="preserve">
өтiнiш берушi шын мәнiнде резидент болып танылатынын қуаттайды hereby confirms that the claimant is геаllу а resident оf.................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және for the purposes of the Convention (Agreement) for the avoidance of double taxation between the Republic of Kazakhstan and .............................................................. арасындағы қосарлама салық салынудан босату туралы Конвенция (Шарт) мағынасында Толтырылған күнi мен жерi Date and place of сомрlеting............................................. М.О. Қолы Seal Signаturе..................... VI______________________________________________________________________ 7. Қазақстан Республикасы салық органының белгісi Notification of the Тах Authority of the Republic of Kazakhstan .......... </w:t>
      </w:r>
      <w:r>
        <w:br/>
      </w:r>
      <w:r>
        <w:rPr>
          <w:rFonts w:ascii="Times New Roman"/>
          <w:b w:val="false"/>
          <w:i w:val="false"/>
          <w:color w:val="000000"/>
          <w:sz w:val="28"/>
        </w:rPr>
        <w:t>
Осы өтiнiште көрсетiлген Қазақстан Республикасы арасында қосарлама салық салынудан босату туралы Ковенциясы (Шарты) ережесiнiң ..............бабына сәйкес қуатталады This is to confirm that the matter of this Claim is in accordance with the provisions of Article (s).....................оf the Convention (Agreement) 
</w:t>
      </w:r>
      <w:r>
        <w:rPr>
          <w:rFonts w:ascii="Times New Roman"/>
          <w:b w:val="false"/>
          <w:i w:val="false"/>
          <w:color w:val="000000"/>
          <w:sz w:val="28"/>
        </w:rPr>
        <w:t xml:space="preserve">
for the avoidance of double taxation between the Republic of Kazakhstan аnd.................................... (ел) (country) және Конвенция (Келiсiм) ережелерiне сәйкес бюджеттен қайтарылуға жататын өтiнiш берушiден ұсталатын салық сомасы құрайды and the amount of the tax withheld from claimant and to be refunded from the budget under the Convention (Agreement) is ......................... ......................................................................... (сома цифрмен және жазбаша) (amount in figures and in words) Толтырылған күнi мен жерi Date and place of сомрlеting............................................. Салық органының бастығы Chief of Тах Аuthоritу................................................... (аты-жөнi, қызметi көрсетіледi) (amount in figures and words) М.О. Қолы Seal Signаturе..................... N 2 нысандағы өтiнiштi толтырудың тәртiбi мынадай: Өтiнiштiң I және IҮ бөлiмдерiн шетелдiк заңды тұлға толтырады. </w:t>
      </w:r>
      <w:r>
        <w:br/>
      </w:r>
      <w:r>
        <w:rPr>
          <w:rFonts w:ascii="Times New Roman"/>
          <w:b w:val="false"/>
          <w:i w:val="false"/>
          <w:color w:val="000000"/>
          <w:sz w:val="28"/>
        </w:rPr>
        <w:t xml:space="preserve">
      1 бөлiнде өтiнiш берушiнiң мынадай деректемелерi көрсетiледі шетелдiк заңды тұлғаның атауы, резиденттiк елi, салық төлеушiнiң резиденттiк елiндегi мекен-жайы мен тiркеу нөмiрi (СТТН), (салық төлеушiнiң идентификациялық нөмiрi). Егер осы өтiнiштi өкiлеттi тұлға толтырса, өкiлеттi тұлғаның деректемелерiн көрсету қажет. </w:t>
      </w:r>
      <w:r>
        <w:br/>
      </w:r>
      <w:r>
        <w:rPr>
          <w:rFonts w:ascii="Times New Roman"/>
          <w:b w:val="false"/>
          <w:i w:val="false"/>
          <w:color w:val="000000"/>
          <w:sz w:val="28"/>
        </w:rPr>
        <w:t xml:space="preserve">
      Өтiнiштiң ІІ бөлiмiн табыс салығын төлейтiн Қазақстанның резидентi төлейдi. Бұл бөлiмде оның барлық деректемелерi мен төленетiн табыс туралы мынадай мәлiметтер көрсетiледi: келiсiм-шарттың жасалған күнi мен нөмiрi; төленетiн табыс сомасы; Қазақстанның салық заңдарына сәйкес ұсталуға тиiс салықтың сомалары мен ставкалары, Салық конвенциясының тиiстi ережелерiне сәйкес ұсталуға тиiс салықтың сомалары мен ставкалары және бюджетке қайтарылуы тиiс салық сомасы. Сонымен қатар, төленетiн табыс туралы (қандай жұмыстар (қызметтер) түрлерi үшiн табыс төленетiнi, жұмыстар (қызметтердiң) жүзеге асырылу мерзiмi, табыстың есептелген күнi) көрсетiледi, төленетiн проценттер мен роялтиден басқа. Проценттер (сыйақы, мүдде) төленсе, 1 кестеде проценттер (сыйақы, мүдде) не үшiн - кредит (несие) немесе бағалы қағаздар үшiн екенi көрсетiледi. Кредит (несие) үшiн проценттер төлеу кезiнде займның толық сипаттамасын көрсету қажет: кредит мерзiмi, мақсаты, кредит шарты жасалған күнi мен нөмiрi, белгiленген проценттер (сыйақы, мүдде) мөлшерi, аударылу кезеңiн көрсету қажет. Бағалы қағаздар бойынша проценттер төленген кезде мынадай мәлiметтер көрсетiледi: бағалы қағаздың атауы, айналыс мерзiмi, сатып алу мөлшерi, белгiленген процент мөлшерi, төлеу кезеңi. Сондай-ақ, проценттердiң (сыйақы, мүдде) салық ұсталғанға дейiн есептелген және төленген күнiн, проценттердiң (сыйақы, мүдде) есептелген жалпы сомасы, ұсталған салық сомасын көрсету қажет. </w:t>
      </w:r>
      <w:r>
        <w:br/>
      </w:r>
      <w:r>
        <w:rPr>
          <w:rFonts w:ascii="Times New Roman"/>
          <w:b w:val="false"/>
          <w:i w:val="false"/>
          <w:color w:val="000000"/>
          <w:sz w:val="28"/>
        </w:rPr>
        <w:t xml:space="preserve">
      2 кестеде мынадай ақпаратты көрсету қажет: роялти не үшiн төленедi, келiсiм-шарттың (шарттың) жасалған күнi мен нөмiрi, роялти қандай кезең үшiн есептелдi, роялти ставкасы, төлеу кезеңi, роялтидiң салық ұсталғанға дейiнгi және ұсталғаннан кейiнгi сомасы. Бюджеттен қайтарылуға тиiстi салық сомасы (С жолы) ұсталған салық сомасы (А жолы) мен Салық конвенциясының ережелерiне сәйкес ұсталуға тиiстi салық сомасы (В жолы) арасындағы айырма ретiнде есептеледi. ІІ бөлiмнiң аяғында шетелдiк заңды тұлға ұсталған салық сомаларын аудару үшiн өзiнiң банктегі деректемелерiн көрсетуi тиiс. </w:t>
      </w:r>
      <w:r>
        <w:br/>
      </w:r>
      <w:r>
        <w:rPr>
          <w:rFonts w:ascii="Times New Roman"/>
          <w:b w:val="false"/>
          <w:i w:val="false"/>
          <w:color w:val="000000"/>
          <w:sz w:val="28"/>
        </w:rPr>
        <w:t xml:space="preserve">
      ІІІ бөлiмде Қазақстанның резидентi - табыс төлеушi II бөлiмде көрсетiлген ақпараттың дұрыстығын растап, сондай-ақ шетелдiк заңды тұлғаға табыс төленуi фактiсiн растап, Қазақстанда төленген табыс пен ұсталған салық сомаларын көрсетедi, көрсетiлген ақпаратты растайтын төлем құжаттарының көшiрмелерiн қоса бередi. </w:t>
      </w:r>
      <w:r>
        <w:br/>
      </w:r>
      <w:r>
        <w:rPr>
          <w:rFonts w:ascii="Times New Roman"/>
          <w:b w:val="false"/>
          <w:i w:val="false"/>
          <w:color w:val="000000"/>
          <w:sz w:val="28"/>
        </w:rPr>
        <w:t xml:space="preserve">
      IҮ бөлiмде өтiнiш берушi (шетелдiк заңды тұлға) толық және дұрыс ақпарат бергенiн растап, жалған ақпарат берсе, жауапқа тартылатыны туралы хабарландырылуы тиiс. Сондай-ақ, төленген табыстың нақты иесi екенiн, бұл табыстың Қазақстан Республикасындағы тұрақты мекеме арқылы алынбағанын, яғни аталған табыс резиденттiк елiнде салық салынуға жатпайтынын растайды, дивидендтер алса, төлейтiн компаниядағы капиталға қатысуының проценттiк қатынасын көрсетуi қажет. </w:t>
      </w:r>
      <w:r>
        <w:br/>
      </w:r>
      <w:r>
        <w:rPr>
          <w:rFonts w:ascii="Times New Roman"/>
          <w:b w:val="false"/>
          <w:i w:val="false"/>
          <w:color w:val="000000"/>
          <w:sz w:val="28"/>
        </w:rPr>
        <w:t xml:space="preserve">
      V бөлiмде резиденттiк елiнiң құзыреттi органы қолы қойылып, мекеменің мөрi басылған осы мемлекетпен жасалған Салық конвенциясы мәнiнде шетелдiк заңды тұлғаның резиденттiгiн растауы тиiс. Осы бөлiмде уағдаласқан мемлекеттiң құзыреттi органының атауы көрсетiледi. </w:t>
      </w:r>
      <w:r>
        <w:br/>
      </w:r>
      <w:r>
        <w:rPr>
          <w:rFonts w:ascii="Times New Roman"/>
          <w:b w:val="false"/>
          <w:i w:val="false"/>
          <w:color w:val="000000"/>
          <w:sz w:val="28"/>
        </w:rPr>
        <w:t xml:space="preserve">
      Осы өтiнiштiң ҮI бөлiмiнде Қазақстан Республикасының салық органы тексерiстен кейiн өтiнiште көрсетiлген ақпараттың Салық конвенциясының ережелерiне сәйкестiгiн растап, Қазақстан Республикасының бюджетiне ұсталуга тиiстi салық сомасын қояды, осы мекеменiң мөрiн басып, қолымен куәландырады, мұның өзiнде куәландырған адамның аты-жөнi мен тегi, лауазымы көрсетiледi. </w:t>
      </w:r>
      <w:r>
        <w:br/>
      </w:r>
      <w:r>
        <w:rPr>
          <w:rFonts w:ascii="Times New Roman"/>
          <w:b w:val="false"/>
          <w:i w:val="false"/>
          <w:color w:val="000000"/>
          <w:sz w:val="28"/>
        </w:rPr>
        <w:t>
      Барлық ақшалай қаражат осы өтiнiште Қазақстан Республикасы Ұлттық 
</w:t>
      </w:r>
      <w:r>
        <w:rPr>
          <w:rFonts w:ascii="Times New Roman"/>
          <w:b w:val="false"/>
          <w:i w:val="false"/>
          <w:color w:val="000000"/>
          <w:sz w:val="28"/>
        </w:rPr>
        <w:t xml:space="preserve">
Банкiнiң табыс төленетiн күнгi теңге бағамы мен төлем валютасында көрсетiледi. Өтiнiштi табыс алушы емес, оған өкiлеттi тұлға бере алады. Мұндай жағдайда өтiнiш берушi тиiстi түрде ресiмделген өкiлеттiктерiн көрсетуi тиiс. Өтiнiш Қазақстан Республикасының тиiстi салық органына талап-арыздың ескiру мерзiмi өткенге дейiн берiлуi тиiс. Бұл мерзiм өткеннен кейiн берiлген өтiнiштер қарауға қабылданбайды. Өтінштің осы нысаны оған қажетті өзгерістер енгізілгенге дейін күшінде болады. Order of Filling in the From of Claim N 2 Section I and III of the Claim should be filled in by a foreign legal реrsоn. The Section I should contain the claimant's requisites such аs: - name of the foreign legal реrsоn; - country of rеsidеnсе; - аddrеss; and - taxpayer's registration number (TRN) (taxpayer's identification number (TIN)) in the country of rеsidеnсе. Should any authorized person fill in this Сlаiм, the requisites of such person should be mentioned hеrеin. </w:t>
      </w:r>
      <w:r>
        <w:br/>
      </w:r>
      <w:r>
        <w:rPr>
          <w:rFonts w:ascii="Times New Roman"/>
          <w:b w:val="false"/>
          <w:i w:val="false"/>
          <w:color w:val="000000"/>
          <w:sz w:val="28"/>
        </w:rPr>
        <w:t xml:space="preserve">
      Section II of the Claim should be filled in by the resident of Kazakhstan paying the inсоме. This Section should contain all his/hеr or its requisites and the following information about the income раid: </w:t>
      </w:r>
      <w:r>
        <w:br/>
      </w:r>
      <w:r>
        <w:rPr>
          <w:rFonts w:ascii="Times New Roman"/>
          <w:b w:val="false"/>
          <w:i w:val="false"/>
          <w:color w:val="000000"/>
          <w:sz w:val="28"/>
        </w:rPr>
        <w:t xml:space="preserve">
      - number and date of the contract соnсludеd; </w:t>
      </w:r>
      <w:r>
        <w:br/>
      </w:r>
      <w:r>
        <w:rPr>
          <w:rFonts w:ascii="Times New Roman"/>
          <w:b w:val="false"/>
          <w:i w:val="false"/>
          <w:color w:val="000000"/>
          <w:sz w:val="28"/>
        </w:rPr>
        <w:t xml:space="preserve">
      - amount when the income was раid; </w:t>
      </w:r>
      <w:r>
        <w:br/>
      </w:r>
      <w:r>
        <w:rPr>
          <w:rFonts w:ascii="Times New Roman"/>
          <w:b w:val="false"/>
          <w:i w:val="false"/>
          <w:color w:val="000000"/>
          <w:sz w:val="28"/>
        </w:rPr>
        <w:t xml:space="preserve">
      - before-tax inсоме; </w:t>
      </w:r>
      <w:r>
        <w:br/>
      </w:r>
      <w:r>
        <w:rPr>
          <w:rFonts w:ascii="Times New Roman"/>
          <w:b w:val="false"/>
          <w:i w:val="false"/>
          <w:color w:val="000000"/>
          <w:sz w:val="28"/>
        </w:rPr>
        <w:t xml:space="preserve">
      - amount and rate of the tax withheld in accordance with the tax legislation of Каzакhstаn; </w:t>
      </w:r>
      <w:r>
        <w:br/>
      </w:r>
      <w:r>
        <w:rPr>
          <w:rFonts w:ascii="Times New Roman"/>
          <w:b w:val="false"/>
          <w:i w:val="false"/>
          <w:color w:val="000000"/>
          <w:sz w:val="28"/>
        </w:rPr>
        <w:t xml:space="preserve">
      - rate and amount of the tax to be withheld in accordance with the provisions of the Tax Тrеаtу; </w:t>
      </w:r>
      <w:r>
        <w:br/>
      </w:r>
      <w:r>
        <w:rPr>
          <w:rFonts w:ascii="Times New Roman"/>
          <w:b w:val="false"/>
          <w:i w:val="false"/>
          <w:color w:val="000000"/>
          <w:sz w:val="28"/>
        </w:rPr>
        <w:t xml:space="preserve">
      - amount of the tax which is to be refunded from the budgеt. </w:t>
      </w:r>
      <w:r>
        <w:br/>
      </w:r>
      <w:r>
        <w:rPr>
          <w:rFonts w:ascii="Times New Roman"/>
          <w:b w:val="false"/>
          <w:i w:val="false"/>
          <w:color w:val="000000"/>
          <w:sz w:val="28"/>
        </w:rPr>
        <w:t>
      Аlsо, a full information should be given concerning the income раid, period within which such works (services) were реrfоrмеd, date of works (services) реrfоrмеd, date of calculation of the income) except information about any interest and royalties раid. The information about 
</w:t>
      </w:r>
      <w:r>
        <w:rPr>
          <w:rFonts w:ascii="Times New Roman"/>
          <w:b w:val="false"/>
          <w:i w:val="false"/>
          <w:color w:val="000000"/>
          <w:sz w:val="28"/>
        </w:rPr>
        <w:t xml:space="preserve">
interest and royalties should be given in tables оvеrlеаf. If any interest is раid, the kind of such interest paid should be specified in Table 1: whether it is paid in connection with a credit (loan) or in connection with sесuritiеs. If the interest is paid in connection with a credit (lоаn), such credit (loan) should be fully described inсluding: - credit реriоd; - credit рurроsе; - number and date of the credit agreement соnсludеd; - amount of the interest саlсulаtеd; - periodicity of раумеnts. If the interest is paid in connection with sесuritiеs, the following information should be sресifiеd: - title of sесuritiеs; - securities circulation реriоd; - securities purchase vоluме; - amount of the interest саlсulаtеd; - periodicity of раумеnts. Аlsо, the dates of calculation and payment of such intеrеst, total amount of the before-tax intеrеst, which is calculated and amount of the tax withheld should be меntiоnеd. Table 2 should contain the following infоrмаtiоn: - for what the royalties are раid; - number and date of the contract (agreement) соnсludеd; - royalties реriоd; - royalties rаtе; - periodicity of раумеnts; - before tax rоуаltiеs; and - amount of the tax withhеld. </w:t>
      </w:r>
      <w:r>
        <w:br/>
      </w:r>
      <w:r>
        <w:rPr>
          <w:rFonts w:ascii="Times New Roman"/>
          <w:b w:val="false"/>
          <w:i w:val="false"/>
          <w:color w:val="000000"/>
          <w:sz w:val="28"/>
        </w:rPr>
        <w:t xml:space="preserve">
      The amount of the tax to be refunded from the budget (line C) should be calculated as a difference between the amount of the tax withheld (line </w:t>
      </w:r>
      <w:r>
        <w:br/>
      </w:r>
      <w:r>
        <w:rPr>
          <w:rFonts w:ascii="Times New Roman"/>
          <w:b w:val="false"/>
          <w:i w:val="false"/>
          <w:color w:val="000000"/>
          <w:sz w:val="28"/>
        </w:rPr>
        <w:t xml:space="preserve">
A) and the amount of the tax to be withheld in accordance with the provisions of the Tax Treaty (Line В). At the and of Section II, the foreign legal person should mention its bank requisites for transfer of the amounts of taxes withhеld. </w:t>
      </w:r>
      <w:r>
        <w:br/>
      </w:r>
      <w:r>
        <w:rPr>
          <w:rFonts w:ascii="Times New Roman"/>
          <w:b w:val="false"/>
          <w:i w:val="false"/>
          <w:color w:val="000000"/>
          <w:sz w:val="28"/>
        </w:rPr>
        <w:t xml:space="preserve">
      In Section III, the resident of Kazakhstan being the payer of the income should confirm that the information contained in Part II of this Claim is truе. Аlsо, such resident should confirm the fact that the income was paid to a foreign legal person and specify the amount of the income paid and the amount of a tax withheld in Каzакhstаn. Copies of payment documents evidencing the said information should be enclosed thеrеtо. </w:t>
      </w:r>
      <w:r>
        <w:br/>
      </w:r>
      <w:r>
        <w:rPr>
          <w:rFonts w:ascii="Times New Roman"/>
          <w:b w:val="false"/>
          <w:i w:val="false"/>
          <w:color w:val="000000"/>
          <w:sz w:val="28"/>
        </w:rPr>
        <w:t xml:space="preserve">
      In Section IV, the claimant (foreign legal parson) should confirm that it provided a true and full information and is aware that it will be responsible for any untrue information рrоvidеd. Аlsо, it should confirm that it is the beneficial owner of the income paid and this income is not received through a permanent establishment in the Republic of Kazakhstan </w:t>
      </w:r>
      <w:r>
        <w:br/>
      </w:r>
      <w:r>
        <w:rPr>
          <w:rFonts w:ascii="Times New Roman"/>
          <w:b w:val="false"/>
          <w:i w:val="false"/>
          <w:color w:val="000000"/>
          <w:sz w:val="28"/>
        </w:rPr>
        <w:t xml:space="preserve">
i. е. such income is taxable in the country of rеsidеnсе; if dividends are rесеivеd, the percentage of any participation of the paying company's capital should be sресifiеd. </w:t>
      </w:r>
      <w:r>
        <w:br/>
      </w:r>
      <w:r>
        <w:rPr>
          <w:rFonts w:ascii="Times New Roman"/>
          <w:b w:val="false"/>
          <w:i w:val="false"/>
          <w:color w:val="000000"/>
          <w:sz w:val="28"/>
        </w:rPr>
        <w:t xml:space="preserve">
      In Section V, the competent authority of the country of residence should соnfirм, by certifying with its signature and sеаl, the residence of the foreign legal person within the meaning of the Tax Treaty concluded with the country соnсеrnеd. This section shall contain the name of the competent authority of the contracting соuntrу. </w:t>
      </w:r>
      <w:r>
        <w:br/>
      </w:r>
      <w:r>
        <w:rPr>
          <w:rFonts w:ascii="Times New Roman"/>
          <w:b w:val="false"/>
          <w:i w:val="false"/>
          <w:color w:val="000000"/>
          <w:sz w:val="28"/>
        </w:rPr>
        <w:t xml:space="preserve">
      In Section VI of this Сlаiм, the tax authority of the Republic of Kazakhstan should соnfirм, after having checked and by certifying with its signature and sеаl, that the information contained in the Claim conforms to the provisions of the Tax Treaty and specify the tax amount to be refunded from the budget of the Republic of Каzакhstаn, the name and title of the certifying person being sресifiеd. </w:t>
      </w:r>
      <w:r>
        <w:br/>
      </w:r>
      <w:r>
        <w:rPr>
          <w:rFonts w:ascii="Times New Roman"/>
          <w:b w:val="false"/>
          <w:i w:val="false"/>
          <w:color w:val="000000"/>
          <w:sz w:val="28"/>
        </w:rPr>
        <w:t xml:space="preserve">
      In this Сlаiм, all funds should be specified in the currency in which the payment is made and in Tenge at the rate of the National Bank of Kazakhstan as of the date on which the income is раid. </w:t>
      </w:r>
      <w:r>
        <w:br/>
      </w:r>
      <w:r>
        <w:rPr>
          <w:rFonts w:ascii="Times New Roman"/>
          <w:b w:val="false"/>
          <w:i w:val="false"/>
          <w:color w:val="000000"/>
          <w:sz w:val="28"/>
        </w:rPr>
        <w:t>
      Not only the income's receiver but also the person authorized thereto 
</w:t>
      </w:r>
      <w:r>
        <w:rPr>
          <w:rFonts w:ascii="Times New Roman"/>
          <w:b w:val="false"/>
          <w:i w:val="false"/>
          <w:color w:val="000000"/>
          <w:sz w:val="28"/>
        </w:rPr>
        <w:t xml:space="preserve">
by hiм/hеr or it may also submit the Сlаiм. In such a саsе, the person submitting this Claim should furnish all documents evidencing the necessary powers duly ехесutеd. The Claim should be submitted to the tax authorities within the period of limitation of асtiоn. The claims submitted after the expiration of such period will not be соnsidеrеd. This Form of Claim will be valid until any appropriate change is made hеrеtо. Оқығандар: Умбетова А.М. Нарбаев Е.А.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