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9e88" w14:textId="0739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жылдың 15 тамыздағы N 03-2 ОД бұйрығына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монополияны реттеу және бәсекелестікті қорғау жөніндегі агенттігінің 1999 жылғы 17 мамыр N 28-ОД бұйрығы. Күші жойылды - ҚР Табиғи монополияны реттеу және бәсекелестікті қорғау жөніндегі агенттігінің 2003 жылғы 30 шілдедегі N 185-НҚ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28 бабын басшылыққа ала отырып,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Табиғи монополияларды реттеу және бәсекелестікті қорғау жөніндегі комитетінің Төрағасы - Қазақстан Республикасының Министрінің 1998 жылдың 15-ші тамыздағы N 03-2 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бекітілген, Қазақстан Республикасының Әділет министрлігінде 1998 жылдың 5 қарашадағы 634 нөмірмен тіркелген "Табиғи монополия субъектілерінің қызметтерді (тауарларды, жұмыстарды) өндіру мен көрсету бағаларын (тарифтерін) есептегенде ескерілетін шығындарды қалыптастырудың ерекше тәртібі туралы нұсқаулығына" мынадай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12-тармағында: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сөйлемнен "тәуелсіз сарапшы" деген сөздер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сөйлем мынадай редакцияда берілсін: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 субъектісі тапсырған техникалық негіздемелерді сараптаудан өткізуге, Өкілетті орган Білікті органды немесе тәуелсіз сарапшыны тартуға құқылы".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15-ші тармақтың 7-ші азат жолы алынып тасталсын.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Табиғи монополияларды реттеу департаменті (Попандопуло Е.Н.) осы бұйрықтың белгіленген тәртіпте Қазақстан Республикасының Әділет министрлігінде мемлекеттік тіркеуден өткізуін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Ұйымдық-кадрлар бөлімі (Герасимова Е.Н.) осы бұйрықты аумақтық комитеттерге және Мемлекеттік тізімнің республикалық тарауына енгізілген табиғи монополия субъектілеріне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орындалуына бақылау жасау Төрағаның орынбасары Е.А.Пушкареваға жүктелсін.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