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d742" w14:textId="338d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ұйымдарында дәрілік заттардың түрлі топтары мен медициналық мақсаттағы бұйымдарды сақтау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білім және спорт министрлігі Денсаулық сақтау комитетінің 1999 жылғы 10 мамырдағы N 238 Бұйрығы. Күші жойылды - Қазақстан Республикасы Денсаулық сақтау министрінің 2009 жылғы 18 қарашадағы N 739 Бұйрығымен.</w:t>
      </w:r>
    </w:p>
    <w:p>
      <w:pPr>
        <w:spacing w:after="0"/>
        <w:ind w:left="0"/>
        <w:jc w:val="both"/>
      </w:pPr>
      <w:r>
        <w:rPr>
          <w:rFonts w:ascii="Times New Roman"/>
          <w:b/>
          <w:i w:val="false"/>
          <w:color w:val="000080"/>
          <w:sz w:val="28"/>
        </w:rPr>
        <w:t>      </w:t>
      </w:r>
      <w:r>
        <w:rPr>
          <w:rFonts w:ascii="Times New Roman"/>
          <w:b w:val="false"/>
          <w:i/>
          <w:color w:val="800000"/>
          <w:sz w:val="28"/>
        </w:rPr>
        <w:t xml:space="preserve">Күші жойылды - Қазақстан Республикасы Денсаулық сақтау министрінің 2009.11.18 N 739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Денсаулық сақтау ұйымдарында дәрілік заттардың түрлі </w:t>
      </w:r>
      <w:r>
        <w:br/>
      </w:r>
      <w:r>
        <w:rPr>
          <w:rFonts w:ascii="Times New Roman"/>
          <w:b w:val="false"/>
          <w:i w:val="false"/>
          <w:color w:val="000000"/>
          <w:sz w:val="28"/>
        </w:rPr>
        <w:t>
</w:t>
      </w:r>
      <w:r>
        <w:rPr>
          <w:rFonts w:ascii="Times New Roman"/>
          <w:b/>
          <w:i w:val="false"/>
          <w:color w:val="000080"/>
          <w:sz w:val="28"/>
        </w:rPr>
        <w:t xml:space="preserve">топтары мен медициналық мақсаттағы бұйымдарды сақтау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color w:val="800000"/>
          <w:sz w:val="28"/>
        </w:rPr>
        <w:t xml:space="preserve">       Ескерту: Бұйрықтың атауында, және бүкіл мәтіні бойынша, сондай-ақ бұйрықпен бекітілген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Нұсқаулықтың және Дәрiхана ұйымдары мен фармацевтика кәсiпорындарында тұтанғыш және жарылғыш қасиеттерi бар дәрiлiк заттарды сақтау мен ұқыпты ұстау тәртiбi туралы Нұсқаулықтың бүкіл мәтіні бойынша "нұсқаулықтар", "нұсқаулықты", "нұсқаулықтарды", "нұсқаулық", "нұсқаулықтармен" деген сөздерді сәйкес келетін септік пен жіктеудегі "Ереже" деген сөзбен ауыстырылды; </w:t>
      </w:r>
      <w:r>
        <w:br/>
      </w:r>
      <w:r>
        <w:rPr>
          <w:rFonts w:ascii="Times New Roman"/>
          <w:b w:val="false"/>
          <w:i w:val="false"/>
          <w:color w:val="000000"/>
          <w:sz w:val="28"/>
        </w:rPr>
        <w:t>
</w:t>
      </w:r>
      <w:r>
        <w:rPr>
          <w:rFonts w:ascii="Times New Roman"/>
          <w:b w:val="false"/>
          <w:i/>
          <w:color w:val="800000"/>
          <w:sz w:val="28"/>
        </w:rPr>
        <w:t xml:space="preserve">      бұйрықтың атауында, кіріспесінде және бұйрықтың 1-тармағында "дәріхана ұйымдарында, фармацевтика кәсіпорындары мен емдеу-профилактика мекемелерінде" деген сөздер "денсаулық сақтау ұйымдарында"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бұйрықтың атауында, бұйрықтың 2-тармағында және бұйрықпен бекітілген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Нұсқаулықтың және Дәрiхана ұйымдары мен фармацевтика кәсiпорындарында тұтанғыш және жарылғыш қасиеттерi бар дәрiлiк заттарды сақтау мен ұқыпты ұстау тәртiбi туралы Нұсқаулықтың бүкіл мәтіні бойынша "дәрiхана ұйымдары мен фармацевтика кәсiпорындарында" деген сөздер "денсаулық сақтау ұйымдарында"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Дәріхана ұйымдарында, фармацевтика кәсіпорындары мен емдеу-профилактика мекемелерінде дәрілік заттардың түрлі топтары мен медициналық мақсаттағы бұйымдарды сақтау туралы Нұсқаулықта: </w:t>
      </w:r>
      <w:r>
        <w:br/>
      </w:r>
      <w:r>
        <w:rPr>
          <w:rFonts w:ascii="Times New Roman"/>
          <w:b w:val="false"/>
          <w:i w:val="false"/>
          <w:color w:val="000000"/>
          <w:sz w:val="28"/>
        </w:rPr>
        <w:t>
</w:t>
      </w:r>
      <w:r>
        <w:rPr>
          <w:rFonts w:ascii="Times New Roman"/>
          <w:b w:val="false"/>
          <w:i/>
          <w:color w:val="800000"/>
          <w:sz w:val="28"/>
        </w:rPr>
        <w:t xml:space="preserve">       бүкіл мәтін бойынша "санитарлық ережелер мен нормалар" және "санитарлық ережелер мен нормалардың" деген сөздер "санитарлық-эпидемиологиялық ережелер мен нормалар" және "санитарлық-эпидемиологиялық ережелер мен нормалардың" деген сөздермен ауыстырылды; </w:t>
      </w:r>
      <w:r>
        <w:br/>
      </w:r>
      <w:r>
        <w:rPr>
          <w:rFonts w:ascii="Times New Roman"/>
          <w:b w:val="false"/>
          <w:i w:val="false"/>
          <w:color w:val="000000"/>
          <w:sz w:val="28"/>
        </w:rPr>
        <w:t>
</w:t>
      </w:r>
      <w:r>
        <w:rPr>
          <w:rFonts w:ascii="Times New Roman"/>
          <w:b w:val="false"/>
          <w:i/>
          <w:color w:val="800000"/>
          <w:sz w:val="28"/>
        </w:rPr>
        <w:t xml:space="preserve">      "ангро" деген сөз "ангро өнімі" деген сөзбен ауыстырылды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4-тармақтан</w:t>
      </w:r>
      <w:r>
        <w:rPr>
          <w:rFonts w:ascii="Times New Roman"/>
          <w:b w:val="false"/>
          <w:i/>
          <w:color w:val="800000"/>
          <w:sz w:val="28"/>
        </w:rPr>
        <w:t xml:space="preserve"> қараңыз</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Осы Ережеде қолданылған негізгi </w:t>
      </w:r>
      <w:r>
        <w:br/>
      </w:r>
      <w:r>
        <w:rPr>
          <w:rFonts w:ascii="Times New Roman"/>
          <w:b w:val="false"/>
          <w:i w:val="false"/>
          <w:color w:val="000000"/>
          <w:sz w:val="28"/>
        </w:rPr>
        <w:t>
</w:t>
      </w:r>
      <w:r>
        <w:rPr>
          <w:rFonts w:ascii="Times New Roman"/>
          <w:b/>
          <w:i w:val="false"/>
          <w:color w:val="000080"/>
          <w:sz w:val="28"/>
        </w:rPr>
        <w:t xml:space="preserve">ұғымдар мен қысқартулар </w:t>
      </w:r>
    </w:p>
    <w:p>
      <w:pPr>
        <w:spacing w:after="0"/>
        <w:ind w:left="0"/>
        <w:jc w:val="both"/>
      </w:pPr>
      <w:r>
        <w:rPr>
          <w:rFonts w:ascii="Times New Roman"/>
          <w:b w:val="false"/>
          <w:i w:val="false"/>
          <w:color w:val="000000"/>
          <w:sz w:val="28"/>
        </w:rPr>
        <w:t xml:space="preserve">      Ережеге қосымшаларда, егер емдiк нысан түрi көрсетiлмеген болса, онда осы сақтау шарттары дәрiлік заттардың барлық нысандарына сәйкес келедi деп санау қажет. </w:t>
      </w:r>
      <w:r>
        <w:br/>
      </w:r>
      <w:r>
        <w:rPr>
          <w:rFonts w:ascii="Times New Roman"/>
          <w:b w:val="false"/>
          <w:i w:val="false"/>
          <w:color w:val="000000"/>
          <w:sz w:val="28"/>
        </w:rPr>
        <w:t xml:space="preserve">
      Ережеге қосымшалардағы "қараңғы жер" тұжырымы күн сәулесінен қорғалған жерде сақтауды білдiредi. </w:t>
      </w:r>
      <w:r>
        <w:br/>
      </w:r>
      <w:r>
        <w:rPr>
          <w:rFonts w:ascii="Times New Roman"/>
          <w:b w:val="false"/>
          <w:i w:val="false"/>
          <w:color w:val="000000"/>
          <w:sz w:val="28"/>
        </w:rPr>
        <w:t xml:space="preserve">
      Температура Цельсий градустарында көрсетiлген: </w:t>
      </w:r>
      <w:r>
        <w:br/>
      </w:r>
      <w:r>
        <w:rPr>
          <w:rFonts w:ascii="Times New Roman"/>
          <w:b w:val="false"/>
          <w:i w:val="false"/>
          <w:color w:val="000000"/>
          <w:sz w:val="28"/>
        </w:rPr>
        <w:t xml:space="preserve">
      "бөлме температурасы" +18 +25 </w:t>
      </w:r>
      <w:r>
        <w:rPr>
          <w:rFonts w:ascii="Times New Roman"/>
          <w:b w:val="false"/>
          <w:i w:val="false"/>
          <w:color w:val="000000"/>
          <w:vertAlign w:val="superscript"/>
        </w:rPr>
        <w:t xml:space="preserve">о </w:t>
      </w:r>
      <w:r>
        <w:rPr>
          <w:rFonts w:ascii="Times New Roman"/>
          <w:b w:val="false"/>
          <w:i w:val="false"/>
          <w:color w:val="000000"/>
          <w:sz w:val="28"/>
        </w:rPr>
        <w:t xml:space="preserve">С "салқын температура" +8 </w:t>
      </w:r>
      <w:r>
        <w:rPr>
          <w:rFonts w:ascii="Times New Roman"/>
          <w:b w:val="false"/>
          <w:i w:val="false"/>
          <w:color w:val="000000"/>
          <w:vertAlign w:val="superscript"/>
        </w:rPr>
        <w:t xml:space="preserve">о </w:t>
      </w:r>
      <w:r>
        <w:rPr>
          <w:rFonts w:ascii="Times New Roman"/>
          <w:b w:val="false"/>
          <w:i w:val="false"/>
          <w:color w:val="000000"/>
          <w:sz w:val="28"/>
        </w:rPr>
        <w:t xml:space="preserve">+18 </w:t>
      </w:r>
      <w:r>
        <w:rPr>
          <w:rFonts w:ascii="Times New Roman"/>
          <w:b w:val="false"/>
          <w:i w:val="false"/>
          <w:color w:val="000000"/>
          <w:vertAlign w:val="superscript"/>
        </w:rPr>
        <w:t xml:space="preserve">о </w:t>
      </w:r>
      <w:r>
        <w:rPr>
          <w:rFonts w:ascii="Times New Roman"/>
          <w:b w:val="false"/>
          <w:i w:val="false"/>
          <w:color w:val="000000"/>
          <w:sz w:val="28"/>
        </w:rPr>
        <w:t xml:space="preserve">С егер температура көрсетiлмесе, "бөлме температурасы" болғаны. </w:t>
      </w:r>
      <w:r>
        <w:br/>
      </w:r>
      <w:r>
        <w:rPr>
          <w:rFonts w:ascii="Times New Roman"/>
          <w:b w:val="false"/>
          <w:i w:val="false"/>
          <w:color w:val="000000"/>
          <w:sz w:val="28"/>
        </w:rPr>
        <w:t xml:space="preserve">
      Тұтыну ыдысы - тұтынушыға өнiммен бiрге түсетiн және көлiк ыдысы функциясын орындамайтын ыдыс. </w:t>
      </w:r>
      <w:r>
        <w:br/>
      </w:r>
      <w:r>
        <w:rPr>
          <w:rFonts w:ascii="Times New Roman"/>
          <w:b w:val="false"/>
          <w:i w:val="false"/>
          <w:color w:val="000000"/>
          <w:sz w:val="28"/>
        </w:rPr>
        <w:t xml:space="preserve">
      Топтық ыдыс - белгiлi бiр өнiм санына арналған тұтыну ыдысы. </w:t>
      </w:r>
      <w:r>
        <w:br/>
      </w:r>
      <w:r>
        <w:rPr>
          <w:rFonts w:ascii="Times New Roman"/>
          <w:b w:val="false"/>
          <w:i w:val="false"/>
          <w:color w:val="000000"/>
          <w:sz w:val="28"/>
        </w:rPr>
        <w:t xml:space="preserve">
      Көлiк ыдысы - дербес көлiк бiрлiгiн құрайтын ыдыс. </w:t>
      </w:r>
      <w:r>
        <w:br/>
      </w:r>
      <w:r>
        <w:rPr>
          <w:rFonts w:ascii="Times New Roman"/>
          <w:b w:val="false"/>
          <w:i w:val="false"/>
          <w:color w:val="000000"/>
          <w:sz w:val="28"/>
        </w:rPr>
        <w:t xml:space="preserve">
      Дәрілік заттар - аурулардың алдын алу, диагностикасы, емдеу үшін, сондай-ақ жүктілікті болғызбау үшін қолданылатын дәрілік субстанция немесе дәрілік субстанциялар қоспасы. </w:t>
      </w:r>
      <w:r>
        <w:br/>
      </w:r>
      <w:r>
        <w:rPr>
          <w:rFonts w:ascii="Times New Roman"/>
          <w:b w:val="false"/>
          <w:i w:val="false"/>
          <w:color w:val="000000"/>
          <w:sz w:val="28"/>
        </w:rPr>
        <w:t xml:space="preserve">
      Аурулардың диагностикасы, алдын алу және емдеу мақсатында пайдаланылатын парафармацевтикалар, медициналық техника мен медициналық мақсаттағы бұйымдар (көзге салынатын және оны түзейтін линзалар, керек-жарақтар және материалдар, бұйымдар, құрал-саймандар, қондырғылар, аспаптар, аппаратура) дәрілік заттарға теңестіріледі: </w:t>
      </w:r>
      <w:r>
        <w:br/>
      </w:r>
      <w:r>
        <w:rPr>
          <w:rFonts w:ascii="Times New Roman"/>
          <w:b w:val="false"/>
          <w:i w:val="false"/>
          <w:color w:val="000000"/>
          <w:sz w:val="28"/>
        </w:rPr>
        <w:t xml:space="preserve">
      дәрілік түр - дәрілік заттың қолайлы қолданылуына және қажетті емдік әрі алдын алу әсеріне жетуі үшін келтірілетін белгілі бір жай-күйі; </w:t>
      </w:r>
      <w:r>
        <w:br/>
      </w:r>
      <w:r>
        <w:rPr>
          <w:rFonts w:ascii="Times New Roman"/>
          <w:b w:val="false"/>
          <w:i w:val="false"/>
          <w:color w:val="000000"/>
          <w:sz w:val="28"/>
        </w:rPr>
        <w:t xml:space="preserve">
      нормативтік-техникалық құжаттама - Қазақстан Республикасы Денсаулық сақтау министрлігінің Фармация комитеті бекіткен, дәрілік заттардың сапасы нормаларының кешенін, сериясына қарамастан, дәрілік заттың бірдей қауіпсіздігі мен тиімділігін, сондай-ақ оны өндірудің ұдайылығы мен біртектестігін қамтамасыз ететін оның айқындау әдістемелерін белгілейтін құжат; </w:t>
      </w:r>
      <w:r>
        <w:br/>
      </w:r>
      <w:r>
        <w:rPr>
          <w:rFonts w:ascii="Times New Roman"/>
          <w:b w:val="false"/>
          <w:i w:val="false"/>
          <w:color w:val="000000"/>
          <w:sz w:val="28"/>
        </w:rPr>
        <w:t xml:space="preserve">
      денсаулық сақтау ұйымы: </w:t>
      </w:r>
      <w:r>
        <w:br/>
      </w:r>
      <w:r>
        <w:rPr>
          <w:rFonts w:ascii="Times New Roman"/>
          <w:b w:val="false"/>
          <w:i w:val="false"/>
          <w:color w:val="000000"/>
          <w:sz w:val="28"/>
        </w:rPr>
        <w:t xml:space="preserve">
      1) азаматтарға амбулаториялық-емханалық және стационарлық көмек көрсететін </w:t>
      </w:r>
      <w:r>
        <w:rPr>
          <w:rFonts w:ascii="Times New Roman"/>
          <w:b w:val="false"/>
          <w:i w:val="false"/>
          <w:color w:val="000000"/>
          <w:sz w:val="28"/>
        </w:rPr>
        <w:t>ұйым</w:t>
      </w:r>
      <w:r>
        <w:rPr>
          <w:rFonts w:ascii="Times New Roman"/>
          <w:b w:val="false"/>
          <w:i w:val="false"/>
          <w:color w:val="000000"/>
          <w:sz w:val="28"/>
        </w:rPr>
        <w:t xml:space="preserve">; </w:t>
      </w:r>
      <w:r>
        <w:br/>
      </w:r>
      <w:r>
        <w:rPr>
          <w:rFonts w:ascii="Times New Roman"/>
          <w:b w:val="false"/>
          <w:i w:val="false"/>
          <w:color w:val="000000"/>
          <w:sz w:val="28"/>
        </w:rPr>
        <w:t xml:space="preserve">
      2) балаларға арналған </w:t>
      </w:r>
      <w:r>
        <w:rPr>
          <w:rFonts w:ascii="Times New Roman"/>
          <w:b w:val="false"/>
          <w:i w:val="false"/>
          <w:color w:val="000000"/>
          <w:sz w:val="28"/>
        </w:rPr>
        <w:t>амбулаториялық-емханалық</w:t>
      </w:r>
      <w:r>
        <w:rPr>
          <w:rFonts w:ascii="Times New Roman"/>
          <w:b w:val="false"/>
          <w:i w:val="false"/>
          <w:color w:val="000000"/>
          <w:sz w:val="28"/>
        </w:rPr>
        <w:t xml:space="preserve"> және   </w:t>
      </w:r>
      <w:r>
        <w:rPr>
          <w:rFonts w:ascii="Times New Roman"/>
          <w:b w:val="false"/>
          <w:i w:val="false"/>
          <w:color w:val="000000"/>
          <w:sz w:val="28"/>
        </w:rPr>
        <w:t>стационарлық</w:t>
      </w:r>
      <w:r>
        <w:rPr>
          <w:rFonts w:ascii="Times New Roman"/>
          <w:b w:val="false"/>
          <w:i w:val="false"/>
          <w:color w:val="000000"/>
          <w:sz w:val="28"/>
        </w:rPr>
        <w:t xml:space="preserve"> медициналық ұйымдар;</w:t>
      </w:r>
      <w:r>
        <w:br/>
      </w:r>
      <w:r>
        <w:rPr>
          <w:rFonts w:ascii="Times New Roman"/>
          <w:b w:val="false"/>
          <w:i w:val="false"/>
          <w:color w:val="000000"/>
          <w:sz w:val="28"/>
        </w:rPr>
        <w:t>
      3) жедел медициналық жәрдем ұйымдары;</w:t>
      </w:r>
      <w:r>
        <w:br/>
      </w:r>
      <w:r>
        <w:rPr>
          <w:rFonts w:ascii="Times New Roman"/>
          <w:b w:val="false"/>
          <w:i w:val="false"/>
          <w:color w:val="000000"/>
          <w:sz w:val="28"/>
        </w:rPr>
        <w:t xml:space="preserve">
      4) халықтың санитарлық-эпидемиологиялық салауаттылығы саласындағы қызметті жүзеге асыратын денсаулық сақтау </w:t>
      </w:r>
      <w:r>
        <w:rPr>
          <w:rFonts w:ascii="Times New Roman"/>
          <w:b w:val="false"/>
          <w:i w:val="false"/>
          <w:color w:val="000000"/>
          <w:sz w:val="28"/>
        </w:rPr>
        <w:t>ұйымдары</w:t>
      </w:r>
      <w:r>
        <w:rPr>
          <w:rFonts w:ascii="Times New Roman"/>
          <w:b w:val="false"/>
          <w:i w:val="false"/>
          <w:color w:val="000000"/>
          <w:sz w:val="28"/>
        </w:rPr>
        <w:t>;</w:t>
      </w:r>
      <w:r>
        <w:br/>
      </w:r>
      <w:r>
        <w:rPr>
          <w:rFonts w:ascii="Times New Roman"/>
          <w:b w:val="false"/>
          <w:i w:val="false"/>
          <w:color w:val="000000"/>
          <w:sz w:val="28"/>
        </w:rPr>
        <w:t>
      5) фармацевтикалық қызметті жүзеге асыратын денсаулық сақтау ұйымдары;</w:t>
      </w:r>
      <w:r>
        <w:br/>
      </w:r>
      <w:r>
        <w:rPr>
          <w:rFonts w:ascii="Times New Roman"/>
          <w:b w:val="false"/>
          <w:i w:val="false"/>
          <w:color w:val="000000"/>
          <w:sz w:val="28"/>
        </w:rPr>
        <w:t>
      6) денсаулық сақтау саласындағы ғылыми ұйымдар;</w:t>
      </w:r>
      <w:r>
        <w:br/>
      </w:r>
      <w:r>
        <w:rPr>
          <w:rFonts w:ascii="Times New Roman"/>
          <w:b w:val="false"/>
          <w:i w:val="false"/>
          <w:color w:val="000000"/>
          <w:sz w:val="28"/>
        </w:rPr>
        <w:t xml:space="preserve">
      7) денсаулық сақтау саласындағы білім беру </w:t>
      </w:r>
      <w:r>
        <w:rPr>
          <w:rFonts w:ascii="Times New Roman"/>
          <w:b w:val="false"/>
          <w:i w:val="false"/>
          <w:color w:val="000000"/>
          <w:sz w:val="28"/>
        </w:rPr>
        <w:t>ұйымдары</w:t>
      </w:r>
      <w:r>
        <w:rPr>
          <w:rFonts w:ascii="Times New Roman"/>
          <w:b w:val="false"/>
          <w:i w:val="false"/>
          <w:color w:val="000000"/>
          <w:sz w:val="28"/>
        </w:rPr>
        <w:t>;</w:t>
      </w:r>
      <w:r>
        <w:br/>
      </w:r>
      <w:r>
        <w:rPr>
          <w:rFonts w:ascii="Times New Roman"/>
          <w:b w:val="false"/>
          <w:i w:val="false"/>
          <w:color w:val="000000"/>
          <w:sz w:val="28"/>
        </w:rPr>
        <w:t xml:space="preserve">
      8) қан қызметі, сот медицинасы саласындағы қызметті жүзеге асыратын денсаулық сақтау </w:t>
      </w:r>
      <w:r>
        <w:rPr>
          <w:rFonts w:ascii="Times New Roman"/>
          <w:b w:val="false"/>
          <w:i w:val="false"/>
          <w:color w:val="000000"/>
          <w:sz w:val="28"/>
        </w:rPr>
        <w:t>ұйымдары</w:t>
      </w:r>
      <w:r>
        <w:rPr>
          <w:rFonts w:ascii="Times New Roman"/>
          <w:b w:val="false"/>
          <w:i w:val="false"/>
          <w:color w:val="000000"/>
          <w:sz w:val="28"/>
        </w:rPr>
        <w:t>;</w:t>
      </w:r>
      <w:r>
        <w:br/>
      </w:r>
      <w:r>
        <w:rPr>
          <w:rFonts w:ascii="Times New Roman"/>
          <w:b w:val="false"/>
          <w:i w:val="false"/>
          <w:color w:val="000000"/>
          <w:sz w:val="28"/>
        </w:rPr>
        <w:t xml:space="preserve">
      9) салауатты өмір салтын қалыптастыру саласындағы қызметті жүзеге асыратын денсаулық сақтау </w:t>
      </w:r>
      <w:r>
        <w:rPr>
          <w:rFonts w:ascii="Times New Roman"/>
          <w:b w:val="false"/>
          <w:i w:val="false"/>
          <w:color w:val="000000"/>
          <w:sz w:val="28"/>
        </w:rPr>
        <w:t>ұйымдары</w:t>
      </w:r>
      <w:r>
        <w:rPr>
          <w:rFonts w:ascii="Times New Roman"/>
          <w:b w:val="false"/>
          <w:i w:val="false"/>
          <w:color w:val="000000"/>
          <w:sz w:val="28"/>
        </w:rPr>
        <w:t>;</w:t>
      </w:r>
      <w:r>
        <w:br/>
      </w:r>
      <w:r>
        <w:rPr>
          <w:rFonts w:ascii="Times New Roman"/>
          <w:b w:val="false"/>
          <w:i w:val="false"/>
          <w:color w:val="000000"/>
          <w:sz w:val="28"/>
        </w:rPr>
        <w:t xml:space="preserve">
      10)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өзге де ұйымдар;</w:t>
      </w:r>
      <w:r>
        <w:br/>
      </w:r>
      <w:r>
        <w:rPr>
          <w:rFonts w:ascii="Times New Roman"/>
          <w:b w:val="false"/>
          <w:i w:val="false"/>
          <w:color w:val="000000"/>
          <w:sz w:val="28"/>
        </w:rPr>
        <w:t>
      сақтау үй-жайлары - дәрілік заттарды сақтауға арналған, арнайы бөлінген және жабдықталған өндірістік үй-жайлар;</w:t>
      </w:r>
      <w:r>
        <w:br/>
      </w:r>
      <w:r>
        <w:rPr>
          <w:rFonts w:ascii="Times New Roman"/>
          <w:b w:val="false"/>
          <w:i w:val="false"/>
          <w:color w:val="000000"/>
          <w:sz w:val="28"/>
        </w:rPr>
        <w:t xml:space="preserve">
      бірінші (ішкі) орам - дәрілік түрмен тікелей жанасатын </w:t>
      </w:r>
      <w:r>
        <w:rPr>
          <w:rFonts w:ascii="Times New Roman"/>
          <w:b w:val="false"/>
          <w:i w:val="false"/>
          <w:color w:val="000000"/>
          <w:sz w:val="28"/>
        </w:rPr>
        <w:t>тұтыну орамы</w:t>
      </w:r>
      <w:r>
        <w:rPr>
          <w:rFonts w:ascii="Times New Roman"/>
          <w:b w:val="false"/>
          <w:i w:val="false"/>
          <w:color w:val="000000"/>
          <w:sz w:val="28"/>
        </w:rPr>
        <w:t>;</w:t>
      </w:r>
      <w:r>
        <w:br/>
      </w:r>
      <w:r>
        <w:rPr>
          <w:rFonts w:ascii="Times New Roman"/>
          <w:b w:val="false"/>
          <w:i w:val="false"/>
          <w:color w:val="000000"/>
          <w:sz w:val="28"/>
        </w:rPr>
        <w:t>
      екінші (сыртқы) орам - бірінші орамдағы препарат орналасатын тұтыну орамы;</w:t>
      </w:r>
      <w:r>
        <w:br/>
      </w:r>
      <w:r>
        <w:rPr>
          <w:rFonts w:ascii="Times New Roman"/>
          <w:b w:val="false"/>
          <w:i w:val="false"/>
          <w:color w:val="000000"/>
          <w:sz w:val="28"/>
        </w:rPr>
        <w:t>
      дәрілік заттың жарамдылық мерзімі - сақтау жағдайларын орындау кезінде дәрілік зат сапасын, қауіпсіздігін және тиімділігін жоғалтпайтын уақыт кезеңі.</w:t>
      </w:r>
      <w:r>
        <w:br/>
      </w:r>
      <w:r>
        <w:rPr>
          <w:rFonts w:ascii="Times New Roman"/>
          <w:b w:val="false"/>
          <w:i w:val="false"/>
          <w:color w:val="000000"/>
          <w:sz w:val="28"/>
        </w:rPr>
        <w:t>
</w:t>
      </w:r>
      <w:r>
        <w:rPr>
          <w:rFonts w:ascii="Times New Roman"/>
          <w:b w:val="false"/>
          <w:i/>
          <w:color w:val="800000"/>
          <w:sz w:val="28"/>
        </w:rPr>
        <w:t xml:space="preserve">       Ескерту: 1-тарауға өзгертулер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Дәрiлiк заттарды сақтаудың негiзгі талаптары </w:t>
      </w:r>
    </w:p>
    <w:p>
      <w:pPr>
        <w:spacing w:after="0"/>
        <w:ind w:left="0"/>
        <w:jc w:val="both"/>
      </w:pPr>
      <w:r>
        <w:rPr>
          <w:rFonts w:ascii="Times New Roman"/>
          <w:b w:val="false"/>
          <w:i w:val="false"/>
          <w:color w:val="000000"/>
          <w:sz w:val="28"/>
        </w:rPr>
        <w:t xml:space="preserve">      1. Бұл Ереже олардың ведомстволық бағыныстылығы мен меншiк нысанына қарамастан, дәрiлiк заттардың түрлi топтарын денсаулық сақтау ұйымдарында сақтауды ұйымдастырудың талаптарын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 белгілейтiн талаптар денсаулық сақтау ұйымдарын жобалау және жаңадан салу, жұмыс iстеп тұрғандарын қайта құру мен пайдалану кезiнде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Ереже сақтау кезiнде дәрiлiк заттардың қауiпсіздiгiне, сапасы мен сақталуына сыртқы ортаның тұтастай факторлар кешенi (дымқылдық, жарық, температура, ауа қосындылары) әсерiн тигізетiнi, сондай-ақ қоршаған ортаның ластану дәрежесi ескерiле отырып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Дәрілiк заттарды сақтау үшiн реттелуден жоғары температура кезiнде дәрi-дәрмектердiң сапасын төмендететiн физикалық-химиялық процестер шапшаңдайды.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5. Дәрілік заттарды сақтау олардың физикалық-химиялық қасиеттері ескеріле отырып, дайындаушы зауыттың дәрілік затқа нормативтік-техникалық құжаттамасы мен орамда және Тұтынушыларға арналған дәрілік затты қолдану жөніндегі нұсқаулықта (</w:t>
      </w:r>
      <w:r>
        <w:rPr>
          <w:rFonts w:ascii="Times New Roman"/>
          <w:b w:val="false"/>
          <w:i w:val="false"/>
          <w:color w:val="000000"/>
          <w:sz w:val="28"/>
        </w:rPr>
        <w:t>қосымша құжат</w:t>
      </w:r>
      <w:r>
        <w:rPr>
          <w:rFonts w:ascii="Times New Roman"/>
          <w:b w:val="false"/>
          <w:i w:val="false"/>
          <w:color w:val="000000"/>
          <w:sz w:val="28"/>
        </w:rPr>
        <w:t>) көрсетілген талаптарға сай болуы тиіс.</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жазылды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Дәрiхана ұйымдары мен фармацевтика кәсiпорындарында кез келген қолайлы тәсiлмен (компьютерлiк, кiтаптық, карточкалық және басқалары) дәрiлiк заттардың жарамдылық мерзiмдерiнiң есебiн жүргізу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Осы Ережеге сақтау шарттары бойынша топтастырылған неғұрлым жиi қолданылатын дәрiлiк заттар тізбесi қоса берiлiп отыр.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Сақтау үй-жайының құрылымы мен оны </w:t>
      </w:r>
      <w:r>
        <w:br/>
      </w:r>
      <w:r>
        <w:rPr>
          <w:rFonts w:ascii="Times New Roman"/>
          <w:b w:val="false"/>
          <w:i w:val="false"/>
          <w:color w:val="000000"/>
          <w:sz w:val="28"/>
        </w:rPr>
        <w:t>
</w:t>
      </w:r>
      <w:r>
        <w:rPr>
          <w:rFonts w:ascii="Times New Roman"/>
          <w:b/>
          <w:i w:val="false"/>
          <w:color w:val="000080"/>
          <w:sz w:val="28"/>
        </w:rPr>
        <w:t xml:space="preserve">пайдалануға қойылатын талаптар  </w:t>
      </w:r>
    </w:p>
    <w:p>
      <w:pPr>
        <w:spacing w:after="0"/>
        <w:ind w:left="0"/>
        <w:jc w:val="both"/>
      </w:pPr>
      <w:r>
        <w:rPr>
          <w:rFonts w:ascii="Times New Roman"/>
          <w:b w:val="false"/>
          <w:i w:val="false"/>
          <w:color w:val="000000"/>
          <w:sz w:val="28"/>
        </w:rPr>
        <w:t xml:space="preserve">      8. Дәрiлік заттарды сақтауға арналған алаңдардың құрылымы, құрамы, көлемдерi сондай-ақ үй-жайларды жабдықтау санитарлық-эпидемиологиялық ережелер мен нормалар талаптарына сай келуi және олардың сақталуын қамтамасыз етуi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Сақтау үй-жайлары белгiленген нормаларға сәйкес сақтау және өртке қарсы құралдармен қамтамасыз етілуi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Сақтау үй-жайларында белгілі бiр температурамен ауа ылғалдылығы сақталуға тиiс, олар осы бұйрықтың </w:t>
      </w:r>
      <w:r>
        <w:rPr>
          <w:rFonts w:ascii="Times New Roman"/>
          <w:b w:val="false"/>
          <w:i w:val="false"/>
          <w:color w:val="000000"/>
          <w:sz w:val="28"/>
        </w:rPr>
        <w:t>12</w:t>
      </w:r>
      <w:r>
        <w:rPr>
          <w:rFonts w:ascii="Times New Roman"/>
          <w:b w:val="false"/>
          <w:i w:val="false"/>
          <w:color w:val="000000"/>
          <w:sz w:val="28"/>
        </w:rPr>
        <w:t>-қосымшасына сәйкес ауаның температурасын есепке алу журналында және ауаның салыстырмалы ылғалдылығы журналында тіркелуі тиіс. Осы талаптарды қадағалау үшiн сақтау үй-жайын термометрлермен және гигрометрлермен қамтамасыз ету қажет, олар қойманың iшкi қабырғаларында тұтанғыш аспаптардан еденнен 1,5 - 1,7 метр жоғарыға және есiктен кемiнде 3 метр аралықта бекiтiлуі керек.</w:t>
      </w:r>
      <w:r>
        <w:br/>
      </w:r>
      <w:r>
        <w:rPr>
          <w:rFonts w:ascii="Times New Roman"/>
          <w:b w:val="false"/>
          <w:i w:val="false"/>
          <w:color w:val="000000"/>
          <w:sz w:val="28"/>
        </w:rPr>
        <w:t>
</w:t>
      </w:r>
      <w:r>
        <w:rPr>
          <w:rFonts w:ascii="Times New Roman"/>
          <w:b w:val="false"/>
          <w:i/>
          <w:color w:val="800000"/>
          <w:sz w:val="28"/>
        </w:rPr>
        <w:t xml:space="preserve">       Ескерту: 10-тармаққа өзгертулер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Ауа тазалығын сақтау үшiн сақтау үй-жайын вентиляциямен, конденционерлермен жабдықтау қажет. Шағын әйнек көздерiнiң, фрамуктардың, екiншi торланған есiктердiң көмегiмен табиғи тазартуға жол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Дәрiхана ұйымдары мен фармацевтика кәсiпорындары орталық немесе дербес жылыту аспаптарымен жабдықталады. Үй-жайларды ашық жанатын газ аспаптарымен немесе ашық түтiктi электр жылыту аспаптарымен жылытуға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Сақтау үй-жайы қажеттi мөлшердегi шкафтармен, стеллаждармен, торламалармен, тауар қойғыштармен және тағы басқалармен қамтамасыз етiлуi қажет.  </w:t>
      </w:r>
      <w:r>
        <w:br/>
      </w:r>
      <w:r>
        <w:rPr>
          <w:rFonts w:ascii="Times New Roman"/>
          <w:b w:val="false"/>
          <w:i w:val="false"/>
          <w:color w:val="000000"/>
          <w:sz w:val="28"/>
        </w:rPr>
        <w:t xml:space="preserve">
      Дәрiлiк заттарды сақтауға арналған жабдық дәріхана қоймаларына арналған сыртқы қабырғалардан 0,6 - 0,7 метр, төбеден кемiнде 0,5 метр және еденнен 0,25 метр аралықта орналастырылады, олардың арасы кемiнде 0,75 метр.  </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Сақтау үй-жайының тазалығы ұдайы сақталуы қажет, едендер күнiне кемiнде 1 рет рұқсат етілген жуу және дезинфекциялайтын құралдарды қолдана отырып ылғалды тазалауға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Дәрiлiк заттарды сақтауды ұйымдастыруға </w:t>
      </w:r>
      <w:r>
        <w:br/>
      </w:r>
      <w:r>
        <w:rPr>
          <w:rFonts w:ascii="Times New Roman"/>
          <w:b w:val="false"/>
          <w:i w:val="false"/>
          <w:color w:val="000000"/>
          <w:sz w:val="28"/>
        </w:rPr>
        <w:t>
</w:t>
      </w:r>
      <w:r>
        <w:rPr>
          <w:rFonts w:ascii="Times New Roman"/>
          <w:b/>
          <w:i w:val="false"/>
          <w:color w:val="000080"/>
          <w:sz w:val="28"/>
        </w:rPr>
        <w:t xml:space="preserve">қойылатын жалпы талаптар  </w:t>
      </w:r>
    </w:p>
    <w:p>
      <w:pPr>
        <w:spacing w:after="0"/>
        <w:ind w:left="0"/>
        <w:jc w:val="both"/>
      </w:pPr>
      <w:r>
        <w:rPr>
          <w:rFonts w:ascii="Times New Roman"/>
          <w:b w:val="false"/>
          <w:i w:val="false"/>
          <w:color w:val="000000"/>
          <w:sz w:val="28"/>
        </w:rPr>
        <w:t xml:space="preserve">      15. Дәрiлiк заттарды, алаңдарды ұтымды пайдалануды, қауiпсiз еңбек жағдайларын жасауды, фармацевтикалық тәртіптi сақтауды және механизация құралдарын қолдану мүмкiндiгiн ескере отырып, орналастыру қажет.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Дәрілік заттар стеллаждарда, тауар салғыштарда, поддондарда, материал шкафтарда, (сейфтерде) орналастырылады. </w:t>
      </w:r>
      <w:r>
        <w:br/>
      </w:r>
      <w:r>
        <w:rPr>
          <w:rFonts w:ascii="Times New Roman"/>
          <w:b w:val="false"/>
          <w:i w:val="false"/>
          <w:color w:val="000000"/>
          <w:sz w:val="28"/>
        </w:rPr>
        <w:t>
</w:t>
      </w:r>
      <w:r>
        <w:rPr>
          <w:rFonts w:ascii="Times New Roman"/>
          <w:b w:val="false"/>
          <w:i/>
          <w:color w:val="800000"/>
          <w:sz w:val="28"/>
        </w:rPr>
        <w:t xml:space="preserve">       Ескерту: 16-тармақ жаңа редакцияда жазылды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Дайын дәрi-дәрмек нысандары сақтау үй-жайларында зауыттық немесе көлiктiк орауда сақталуы мүмкiн.  </w:t>
      </w:r>
      <w:r>
        <w:br/>
      </w:r>
      <w:r>
        <w:rPr>
          <w:rFonts w:ascii="Times New Roman"/>
          <w:b w:val="false"/>
          <w:i w:val="false"/>
          <w:color w:val="000000"/>
          <w:sz w:val="28"/>
        </w:rPr>
        <w:t xml:space="preserve">
      Зауыттық орау бұзылған жағдайда дәрi-дәрмек нысандары материалдық шкафтарда бiрегей орауда сыртқы этикеткасымен (белгiсiмен) сақталуы қажет. </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Дәрiханалардың өндiрiстiк бөлiмдерiнде "ангро өнімі" дәрiлiк заттары эмальдандырылған немесе шыны ыдыста сақталуға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Үй-жайларда дәрiлiк заттар: </w:t>
      </w:r>
      <w:r>
        <w:br/>
      </w:r>
      <w:r>
        <w:rPr>
          <w:rFonts w:ascii="Times New Roman"/>
          <w:b w:val="false"/>
          <w:i w:val="false"/>
          <w:color w:val="000000"/>
          <w:sz w:val="28"/>
        </w:rPr>
        <w:t xml:space="preserve">
      1) Қазақстан Республикасының нормативтік құқықтық кесімдерінің талаптарына және осы Ережеге сәйкес;  </w:t>
      </w:r>
      <w:r>
        <w:br/>
      </w:r>
      <w:r>
        <w:rPr>
          <w:rFonts w:ascii="Times New Roman"/>
          <w:b w:val="false"/>
          <w:i w:val="false"/>
          <w:color w:val="000000"/>
          <w:sz w:val="28"/>
        </w:rPr>
        <w:t xml:space="preserve">
      2) фармакологиялық топтарға сәйкес;  </w:t>
      </w:r>
      <w:r>
        <w:br/>
      </w:r>
      <w:r>
        <w:rPr>
          <w:rFonts w:ascii="Times New Roman"/>
          <w:b w:val="false"/>
          <w:i w:val="false"/>
          <w:color w:val="000000"/>
          <w:sz w:val="28"/>
        </w:rPr>
        <w:t xml:space="preserve">
      3) қолдану тәсiліне (iшкi, сыртқы) қарай;  </w:t>
      </w:r>
      <w:r>
        <w:br/>
      </w:r>
      <w:r>
        <w:rPr>
          <w:rFonts w:ascii="Times New Roman"/>
          <w:b w:val="false"/>
          <w:i w:val="false"/>
          <w:color w:val="000000"/>
          <w:sz w:val="28"/>
        </w:rPr>
        <w:t xml:space="preserve">
      4) "ангро өнімі" дәрiлiк заттары агрегат жай-күйiне (сұйықтарын шашылатынынан, газ түзейтiндерiнен және тағы басқасынан бөлек) сәйкес;  </w:t>
      </w:r>
      <w:r>
        <w:br/>
      </w:r>
      <w:r>
        <w:rPr>
          <w:rFonts w:ascii="Times New Roman"/>
          <w:b w:val="false"/>
          <w:i w:val="false"/>
          <w:color w:val="000000"/>
          <w:sz w:val="28"/>
        </w:rPr>
        <w:t xml:space="preserve">
      5) сыртқы ортаның физикалық-химиялық қасиеттерi мен түрлi факторларының әсерiне сәйкес. </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Атаулары бойынша үндес, iшу үшiн қолданылатын күштi жоғары дозаларымен ерекшеленетін дәрiлiк заттарын қатар орналастыруға, сондай-ақ оларды алфавиттiк тәртiпте орналастыруға болмайды.  </w:t>
      </w:r>
      <w:r>
        <w:br/>
      </w:r>
      <w:r>
        <w:rPr>
          <w:rFonts w:ascii="Times New Roman"/>
          <w:b w:val="false"/>
          <w:i w:val="false"/>
          <w:color w:val="000000"/>
          <w:sz w:val="28"/>
        </w:rPr>
        <w:t>
</w:t>
      </w:r>
      <w:r>
        <w:rPr>
          <w:rFonts w:ascii="Times New Roman"/>
          <w:b w:val="false"/>
          <w:i/>
          <w:color w:val="800000"/>
          <w:sz w:val="28"/>
        </w:rPr>
        <w:t xml:space="preserve">       Ескерту: 20-тармаққа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Ауруларды диагностикалау, алдын алу және емдеу мақсатында пайдаланылатын дәрiлiк заттарға теңестiрiлген медициналық техника және медициналық мақсаттағы бұйымдар мынадай топтарға бөлiнедi:  </w:t>
      </w:r>
      <w:r>
        <w:br/>
      </w:r>
      <w:r>
        <w:rPr>
          <w:rFonts w:ascii="Times New Roman"/>
          <w:b w:val="false"/>
          <w:i w:val="false"/>
          <w:color w:val="000000"/>
          <w:sz w:val="28"/>
        </w:rPr>
        <w:t xml:space="preserve">
      1) резина бұйымдары;  </w:t>
      </w:r>
      <w:r>
        <w:br/>
      </w:r>
      <w:r>
        <w:rPr>
          <w:rFonts w:ascii="Times New Roman"/>
          <w:b w:val="false"/>
          <w:i w:val="false"/>
          <w:color w:val="000000"/>
          <w:sz w:val="28"/>
        </w:rPr>
        <w:t xml:space="preserve">
      2) пластмассадан жасалған бұйымдар;  </w:t>
      </w:r>
      <w:r>
        <w:br/>
      </w:r>
      <w:r>
        <w:rPr>
          <w:rFonts w:ascii="Times New Roman"/>
          <w:b w:val="false"/>
          <w:i w:val="false"/>
          <w:color w:val="000000"/>
          <w:sz w:val="28"/>
        </w:rPr>
        <w:t xml:space="preserve">
      3) таңу құралдары мен қосалқы материалдар;  </w:t>
      </w:r>
      <w:r>
        <w:br/>
      </w:r>
      <w:r>
        <w:rPr>
          <w:rFonts w:ascii="Times New Roman"/>
          <w:b w:val="false"/>
          <w:i w:val="false"/>
          <w:color w:val="000000"/>
          <w:sz w:val="28"/>
        </w:rPr>
        <w:t xml:space="preserve">
      4) медициналық мақсаттағы бұйымдар (көру линзалары және көзге салынатын және оны түзейтін линзалар, керек-жарақтар және материалдар, бұйымдар, құрал-саймандар, қондырғылар, аспаптар, аппаратура); </w:t>
      </w:r>
      <w:r>
        <w:br/>
      </w:r>
      <w:r>
        <w:rPr>
          <w:rFonts w:ascii="Times New Roman"/>
          <w:b w:val="false"/>
          <w:i w:val="false"/>
          <w:color w:val="000000"/>
          <w:sz w:val="28"/>
        </w:rPr>
        <w:t xml:space="preserve">
      5) парафармацевтиктер. </w:t>
      </w:r>
      <w:r>
        <w:br/>
      </w:r>
      <w:r>
        <w:rPr>
          <w:rFonts w:ascii="Times New Roman"/>
          <w:b w:val="false"/>
          <w:i w:val="false"/>
          <w:color w:val="000000"/>
          <w:sz w:val="28"/>
        </w:rPr>
        <w:t>
</w:t>
      </w:r>
      <w:r>
        <w:rPr>
          <w:rFonts w:ascii="Times New Roman"/>
          <w:b w:val="false"/>
          <w:i/>
          <w:color w:val="800000"/>
          <w:sz w:val="28"/>
        </w:rPr>
        <w:t xml:space="preserve">       Ескерту: 21-тармаққа өзгертулер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Сақтау процесiнде кемiнде айына бiр рет ыдыс пен дәрiлiк заттардың сыртқы өзгерiсiн жаппай визуальдi байқауды жүзеге асыру қажет. Ыдыс бүлiнген ретте оның кемiстiктерiн дереу түзетiп немесе ондағы затты басқа ыдысқа салу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Сақтау үй-жайларында, сондай-ақ қойма аумағында кемiргiштерге, жәндiктер мен басқа да зиянкестерге қарсы күрес жөнiндегi шараларды ұдайы жүргiзiп отыру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Дәрілiк заттардың түрлi топтарын  </w:t>
      </w:r>
      <w:r>
        <w:br/>
      </w:r>
      <w:r>
        <w:rPr>
          <w:rFonts w:ascii="Times New Roman"/>
          <w:b w:val="false"/>
          <w:i w:val="false"/>
          <w:color w:val="000000"/>
          <w:sz w:val="28"/>
        </w:rPr>
        <w:t>
</w:t>
      </w:r>
      <w:r>
        <w:rPr>
          <w:rFonts w:ascii="Times New Roman"/>
          <w:b/>
          <w:i w:val="false"/>
          <w:color w:val="000080"/>
          <w:sz w:val="28"/>
        </w:rPr>
        <w:t xml:space="preserve">сақтауға қойылатын талаптар </w:t>
      </w:r>
    </w:p>
    <w:p>
      <w:pPr>
        <w:spacing w:after="0"/>
        <w:ind w:left="0"/>
        <w:jc w:val="both"/>
      </w:pPr>
      <w:r>
        <w:rPr>
          <w:rFonts w:ascii="Times New Roman"/>
          <w:b w:val="false"/>
          <w:i w:val="false"/>
          <w:color w:val="000000"/>
          <w:sz w:val="28"/>
        </w:rPr>
        <w:t xml:space="preserve">      24. Физикалық және физикалық-химиялық қасиеттерiне оларға сыртқы ортаның түрлi әсерiне байланысты барлық дәрiлiк заттар мынадай: </w:t>
      </w:r>
      <w:r>
        <w:br/>
      </w:r>
      <w:r>
        <w:rPr>
          <w:rFonts w:ascii="Times New Roman"/>
          <w:b w:val="false"/>
          <w:i w:val="false"/>
          <w:color w:val="000000"/>
          <w:sz w:val="28"/>
        </w:rPr>
        <w:t xml:space="preserve">
      1) жарықтың әсерiнен қорғауды талап ететiн; </w:t>
      </w:r>
      <w:r>
        <w:br/>
      </w:r>
      <w:r>
        <w:rPr>
          <w:rFonts w:ascii="Times New Roman"/>
          <w:b w:val="false"/>
          <w:i w:val="false"/>
          <w:color w:val="000000"/>
          <w:sz w:val="28"/>
        </w:rPr>
        <w:t xml:space="preserve">
      2) ылғалдың әсерiнен қорғауды талап ететiн; </w:t>
      </w:r>
      <w:r>
        <w:br/>
      </w:r>
      <w:r>
        <w:rPr>
          <w:rFonts w:ascii="Times New Roman"/>
          <w:b w:val="false"/>
          <w:i w:val="false"/>
          <w:color w:val="000000"/>
          <w:sz w:val="28"/>
        </w:rPr>
        <w:t xml:space="preserve">
      3) ұшып кетуден қорғауды талап ететiн; </w:t>
      </w:r>
      <w:r>
        <w:br/>
      </w:r>
      <w:r>
        <w:rPr>
          <w:rFonts w:ascii="Times New Roman"/>
          <w:b w:val="false"/>
          <w:i w:val="false"/>
          <w:color w:val="000000"/>
          <w:sz w:val="28"/>
        </w:rPr>
        <w:t xml:space="preserve">
      4) жоғары температура әсерiнен қорғауды талап ететiн; </w:t>
      </w:r>
      <w:r>
        <w:br/>
      </w:r>
      <w:r>
        <w:rPr>
          <w:rFonts w:ascii="Times New Roman"/>
          <w:b w:val="false"/>
          <w:i w:val="false"/>
          <w:color w:val="000000"/>
          <w:sz w:val="28"/>
        </w:rPr>
        <w:t xml:space="preserve">
      5) төменгi температурадан қорғауды талап ететiн; </w:t>
      </w:r>
      <w:r>
        <w:br/>
      </w:r>
      <w:r>
        <w:rPr>
          <w:rFonts w:ascii="Times New Roman"/>
          <w:b w:val="false"/>
          <w:i w:val="false"/>
          <w:color w:val="000000"/>
          <w:sz w:val="28"/>
        </w:rPr>
        <w:t xml:space="preserve">
      6) қоршаған орта газдарының әсерiнен қорғауды талап ететiн; </w:t>
      </w:r>
      <w:r>
        <w:br/>
      </w:r>
      <w:r>
        <w:rPr>
          <w:rFonts w:ascii="Times New Roman"/>
          <w:b w:val="false"/>
          <w:i w:val="false"/>
          <w:color w:val="000000"/>
          <w:sz w:val="28"/>
        </w:rPr>
        <w:t xml:space="preserve">
      7) иiстi, бояйтын топтарға; </w:t>
      </w:r>
      <w:r>
        <w:br/>
      </w:r>
      <w:r>
        <w:rPr>
          <w:rFonts w:ascii="Times New Roman"/>
          <w:b w:val="false"/>
          <w:i w:val="false"/>
          <w:color w:val="000000"/>
          <w:sz w:val="28"/>
        </w:rPr>
        <w:t xml:space="preserve">
      8) дезинфекциялайтын құралдарға; </w:t>
      </w:r>
      <w:r>
        <w:br/>
      </w:r>
      <w:r>
        <w:rPr>
          <w:rFonts w:ascii="Times New Roman"/>
          <w:b w:val="false"/>
          <w:i w:val="false"/>
          <w:color w:val="000000"/>
          <w:sz w:val="28"/>
        </w:rPr>
        <w:t xml:space="preserve">
      9) улы заттарды (хлор әгi, хлорамин) бөлiк шығаратын құралдарға және басқаларға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Жарықтың әсерiнен қорғауды талап ететiн дәрiлiк </w:t>
      </w:r>
      <w:r>
        <w:br/>
      </w:r>
      <w:r>
        <w:rPr>
          <w:rFonts w:ascii="Times New Roman"/>
          <w:b w:val="false"/>
          <w:i w:val="false"/>
          <w:color w:val="000000"/>
          <w:sz w:val="28"/>
        </w:rPr>
        <w:t>
</w:t>
      </w:r>
      <w:r>
        <w:rPr>
          <w:rFonts w:ascii="Times New Roman"/>
          <w:b/>
          <w:i w:val="false"/>
          <w:color w:val="000080"/>
          <w:sz w:val="28"/>
        </w:rPr>
        <w:t xml:space="preserve">заттарды сақтау ерекшелiктерi </w:t>
      </w:r>
    </w:p>
    <w:p>
      <w:pPr>
        <w:spacing w:after="0"/>
        <w:ind w:left="0"/>
        <w:jc w:val="both"/>
      </w:pPr>
      <w:r>
        <w:rPr>
          <w:rFonts w:ascii="Times New Roman"/>
          <w:b w:val="false"/>
          <w:i w:val="false"/>
          <w:color w:val="000000"/>
          <w:sz w:val="28"/>
        </w:rPr>
        <w:t>      25. Жарықтың әсерiнен қорғауды талап ететiн дәрiлік заттарға мыналар жатады: антибиотиктер, галендi препараттар (өсiмдiк шикізатынан жасалған тұнбалар, экстракттар, концентраттар), дәрiлiк өсiмдiк шикізаты, орган препараттары, витаминдер мен витаминдi препараттар, кортикостероидтар, эфир майлары, майлы майлар, ашылған препараттар йодты - және бромды сутегi қышқылдары тұздары, галогендi ауыстыратын қосындылар нитро- және нитроқосындылар, нитраттар, нитриттер, аминдi- және амидоқосындылар, фенольдi қосындылар, туынды фенотиазин (</w:t>
      </w:r>
      <w:r>
        <w:rPr>
          <w:rFonts w:ascii="Times New Roman"/>
          <w:b w:val="false"/>
          <w:i w:val="false"/>
          <w:color w:val="000000"/>
          <w:sz w:val="28"/>
        </w:rPr>
        <w:t>1</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Жарықтың әсерiн сезiнгiш дәрiлiк заттарды жарықтан қорғау материалдары ыдыстарында (қызғылт шыны ыдыста, алюминийден жасалған немесе полимер материалдарынан жасалған қара, қоңыр немесе қызғылт түстерге боялған металды ыдыстарда) жарықтың өтуiнен қорғалған есiктерi тығыз қараңғы үй-жайда немесе шкафтарда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Жарықты аса сезiнгiш дәрiлiк заттарды (күмiс нитраты, күмiс препараты, прозерин, физостигмин салицилаты және басқасы) сақтау үшiн шыны ыдысқа жарық өткізбейтін қара қағаз жапсырып, iш жағы қара бояумен боялып нығыз жабылған шкафқа орналастырады.  </w:t>
      </w:r>
      <w:r>
        <w:br/>
      </w:r>
      <w:r>
        <w:rPr>
          <w:rFonts w:ascii="Times New Roman"/>
          <w:b w:val="false"/>
          <w:i w:val="false"/>
          <w:color w:val="000000"/>
          <w:sz w:val="28"/>
        </w:rPr>
        <w:t xml:space="preserve">
      Ескерту: Жарықтың әсерiне мұқтаж дәрiлiк заттарды (ашытылған темiр препараттары, феррамидттер) сыйымдылығы шағын, ашық түстi шыны ыдысқа жарық жерде сақтайды. Тiкелей күн сәулелерiнiң әсерiне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Ылғалдан қорғауды талап ететiн дәрiлiк </w:t>
      </w:r>
      <w:r>
        <w:br/>
      </w:r>
      <w:r>
        <w:rPr>
          <w:rFonts w:ascii="Times New Roman"/>
          <w:b w:val="false"/>
          <w:i w:val="false"/>
          <w:color w:val="000000"/>
          <w:sz w:val="28"/>
        </w:rPr>
        <w:t>
</w:t>
      </w:r>
      <w:r>
        <w:rPr>
          <w:rFonts w:ascii="Times New Roman"/>
          <w:b/>
          <w:i w:val="false"/>
          <w:color w:val="000080"/>
          <w:sz w:val="28"/>
        </w:rPr>
        <w:t xml:space="preserve">заттарды сақтау ерекшелiктерi  </w:t>
      </w:r>
    </w:p>
    <w:p>
      <w:pPr>
        <w:spacing w:after="0"/>
        <w:ind w:left="0"/>
        <w:jc w:val="both"/>
      </w:pPr>
      <w:r>
        <w:rPr>
          <w:rFonts w:ascii="Times New Roman"/>
          <w:b w:val="false"/>
          <w:i w:val="false"/>
          <w:color w:val="000000"/>
          <w:sz w:val="28"/>
        </w:rPr>
        <w:t>      28. Ылғалдан қорғауды талап ететiн дәрілiк заттарға мыналар жатады: гигроскопикалық заттар мен препараттар (калий ацетаты, құрғақ эксракттар, дәрiлiк өсiмдiк шикізаты, гидролиздейтiн заттар, азот, азотты галогендi сутегi және фосфор қышқылдары тұздары, алкалоидтер, металорганикалық қосындылардағы натрий тұздары, гликозидтер, антибиотиктер, ферменттер, құрғақ органикалық препараттар), суда жеңіл еритiн заттар ретiнде нормативтiк құжаттар бойынша сипатталатын дәрi-дәрмек заттары, сондай-ақ нормативтiк құжаттарда белгіленген шектен аспайтын ылғал сақтайтын дәрi-дәрмек заттары (</w:t>
      </w:r>
      <w:r>
        <w:rPr>
          <w:rFonts w:ascii="Times New Roman"/>
          <w:b w:val="false"/>
          <w:i w:val="false"/>
          <w:color w:val="000000"/>
          <w:sz w:val="28"/>
        </w:rPr>
        <w:t>2</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Судың атмосфералық буларының әсерiнен қорғауды талап ететiн дәрiлiк заттарды құрғақ, салқын жерде судың буларын өткізбейтiн материалдармен тығыз тығындалған ыдыста (шыны, металл, алюминий фольгасы, қалыңдатылған пластмасса ыдыстарында)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30. Гигроскопикалық қасиеттерi байқалған дәрiлiк заттарды (2 қосымшада көрсетілген*) құрғақ үй-жайда герметикалық тығындалған, бетiне парафин құйылған шыны ыдыста сақтау керек. Осындай дәрiлiк заттар бар ыдысты жабу кезiнде мойны мен тығынын мұқият сүрту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Осы топтағы дәрілiк заттарды полимер пленкасынан жасалған орауда, ал ол бұзылған жағдайда шыны немесе металл ыдысқа салып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Осы топтағы дәрілiк заттар арасында күйдiрiлген гипс және ұнтақтағы горчица сияқты препараттарды сақтауды ұйымдастыру ерекше көңiл бөлудi қажет етедi, олар ылғалды жұтқан кезде ұсақ аморфттық ұнтақтан ұсақ түйiршiктерге айналады, өздерiнiң сапасын жоғалтып, медициналық мақсатта қолдану үшiн жарамсыз болып шығады. Бүлiнудi болдырмау үшін:  </w:t>
      </w:r>
      <w:r>
        <w:br/>
      </w:r>
      <w:r>
        <w:rPr>
          <w:rFonts w:ascii="Times New Roman"/>
          <w:b w:val="false"/>
          <w:i w:val="false"/>
          <w:color w:val="000000"/>
          <w:sz w:val="28"/>
        </w:rPr>
        <w:t xml:space="preserve">
      1) күйдiрілген гипстi жақсы жабылған ыдыста (тығыз шегеленген ағаш жәшiктерде немесе iшi полиэтилен пленкаларымен жабылған бөшкелерде);  </w:t>
      </w:r>
      <w:r>
        <w:br/>
      </w:r>
      <w:r>
        <w:rPr>
          <w:rFonts w:ascii="Times New Roman"/>
          <w:b w:val="false"/>
          <w:i w:val="false"/>
          <w:color w:val="000000"/>
          <w:sz w:val="28"/>
        </w:rPr>
        <w:t>
      2) горчицаны (ұнтақты) герметикалық жабылған қалайы банкілерде;</w:t>
      </w:r>
      <w:r>
        <w:br/>
      </w:r>
      <w:r>
        <w:rPr>
          <w:rFonts w:ascii="Times New Roman"/>
          <w:b w:val="false"/>
          <w:i w:val="false"/>
          <w:color w:val="000000"/>
          <w:sz w:val="28"/>
        </w:rPr>
        <w:t xml:space="preserve">
      3) горчичниктердi жылтыр қағазбен немесе полиэтилен пленкасымен оралған пачкілерде сақтау керек, оларды тығыз тығындалған ыдыстарға (iшiне полимер пленкалары жапсырылған картон қораптары) салып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Ұшпа заттардан тұратын дәрiлiк заттарды </w:t>
      </w:r>
      <w:r>
        <w:br/>
      </w:r>
      <w:r>
        <w:rPr>
          <w:rFonts w:ascii="Times New Roman"/>
          <w:b w:val="false"/>
          <w:i w:val="false"/>
          <w:color w:val="000000"/>
          <w:sz w:val="28"/>
        </w:rPr>
        <w:t>
</w:t>
      </w:r>
      <w:r>
        <w:rPr>
          <w:rFonts w:ascii="Times New Roman"/>
          <w:b/>
          <w:i w:val="false"/>
          <w:color w:val="000080"/>
          <w:sz w:val="28"/>
        </w:rPr>
        <w:t xml:space="preserve">сақтау ерекшелiктерi  </w:t>
      </w:r>
    </w:p>
    <w:p>
      <w:pPr>
        <w:spacing w:after="0"/>
        <w:ind w:left="0"/>
        <w:jc w:val="both"/>
      </w:pPr>
      <w:r>
        <w:rPr>
          <w:rFonts w:ascii="Times New Roman"/>
          <w:b w:val="false"/>
          <w:i w:val="false"/>
          <w:color w:val="000000"/>
          <w:sz w:val="28"/>
        </w:rPr>
        <w:t xml:space="preserve">      33. Ұшып кетуден қорғауды талап ететiн дәрiлiк заттарға мыналар жатады:  </w:t>
      </w:r>
      <w:r>
        <w:br/>
      </w:r>
      <w:r>
        <w:rPr>
          <w:rFonts w:ascii="Times New Roman"/>
          <w:b w:val="false"/>
          <w:i w:val="false"/>
          <w:color w:val="000000"/>
          <w:sz w:val="28"/>
        </w:rPr>
        <w:t>
      1) өздiгiнен ұшып кететiн заттар (</w:t>
      </w:r>
      <w:r>
        <w:rPr>
          <w:rFonts w:ascii="Times New Roman"/>
          <w:b w:val="false"/>
          <w:i w:val="false"/>
          <w:color w:val="000000"/>
          <w:sz w:val="28"/>
        </w:rPr>
        <w:t>3</w:t>
      </w:r>
      <w:r>
        <w:rPr>
          <w:rFonts w:ascii="Times New Roman"/>
          <w:b w:val="false"/>
          <w:i w:val="false"/>
          <w:color w:val="000000"/>
          <w:sz w:val="28"/>
        </w:rPr>
        <w:t xml:space="preserve"> қосымша);  </w:t>
      </w:r>
      <w:r>
        <w:br/>
      </w:r>
      <w:r>
        <w:rPr>
          <w:rFonts w:ascii="Times New Roman"/>
          <w:b w:val="false"/>
          <w:i w:val="false"/>
          <w:color w:val="000000"/>
          <w:sz w:val="28"/>
        </w:rPr>
        <w:t xml:space="preserve">
      2) ерiтетiн ұшпа заттардан тұратын дәрiлiк препараттар (спирт тұнбалары, сұйық спирт қосындылары, қою экстракттар);  </w:t>
      </w:r>
      <w:r>
        <w:br/>
      </w:r>
      <w:r>
        <w:rPr>
          <w:rFonts w:ascii="Times New Roman"/>
          <w:b w:val="false"/>
          <w:i w:val="false"/>
          <w:color w:val="000000"/>
          <w:sz w:val="28"/>
        </w:rPr>
        <w:t xml:space="preserve">
      3) ұшпа заттардың ерiтіндiлерi мен қоспалары (эфир майлары, аммиак, формальдегид, хлорсутегi ерiтiнділерi 13 проценттен астам, фенол, түрлi қоспадағы этил спирті және басқасы);  </w:t>
      </w:r>
      <w:r>
        <w:br/>
      </w:r>
      <w:r>
        <w:rPr>
          <w:rFonts w:ascii="Times New Roman"/>
          <w:b w:val="false"/>
          <w:i w:val="false"/>
          <w:color w:val="000000"/>
          <w:sz w:val="28"/>
        </w:rPr>
        <w:t xml:space="preserve">
      4) эфир майлары бар дәрілiк өсімдiк шикізаты;  </w:t>
      </w:r>
      <w:r>
        <w:br/>
      </w:r>
      <w:r>
        <w:rPr>
          <w:rFonts w:ascii="Times New Roman"/>
          <w:b w:val="false"/>
          <w:i w:val="false"/>
          <w:color w:val="000000"/>
          <w:sz w:val="28"/>
        </w:rPr>
        <w:t>
      5) кристалдандырылған суы - кристаллогидраттары бар дәрi-дәрмек препараттары (</w:t>
      </w:r>
      <w:r>
        <w:rPr>
          <w:rFonts w:ascii="Times New Roman"/>
          <w:b w:val="false"/>
          <w:i w:val="false"/>
          <w:color w:val="000000"/>
          <w:sz w:val="28"/>
        </w:rPr>
        <w:t>4</w:t>
      </w:r>
      <w:r>
        <w:rPr>
          <w:rFonts w:ascii="Times New Roman"/>
          <w:b w:val="false"/>
          <w:i w:val="false"/>
          <w:color w:val="000000"/>
          <w:sz w:val="28"/>
        </w:rPr>
        <w:t xml:space="preserve"> қосымша);  </w:t>
      </w:r>
      <w:r>
        <w:br/>
      </w:r>
      <w:r>
        <w:rPr>
          <w:rFonts w:ascii="Times New Roman"/>
          <w:b w:val="false"/>
          <w:i w:val="false"/>
          <w:color w:val="000000"/>
          <w:sz w:val="28"/>
        </w:rPr>
        <w:t xml:space="preserve">
      6) ұшпа өнiмдер (йодоформ, сутегi пероксидi, Б хлораминi, натрий гидрокарбонаты) құрылуына байланысты ыдырайтын дәрi-дәрмек заттары;  </w:t>
      </w:r>
      <w:r>
        <w:br/>
      </w:r>
      <w:r>
        <w:rPr>
          <w:rFonts w:ascii="Times New Roman"/>
          <w:b w:val="false"/>
          <w:i w:val="false"/>
          <w:color w:val="000000"/>
          <w:sz w:val="28"/>
        </w:rPr>
        <w:t xml:space="preserve">
      7) ылғал сақтаудың төменгi шегi нормативтiк құжатта белгіленген дәрi-дәрмек заттары (магний сульфаты, натрий сульфаты және тағысын тағылар).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Ұшпа заттардан тұратын дәрілiк заттарды салқын жерде, ұшып кешетiн материалдар заттары үшiн өткізбейтiн герметикалық тығындалған ыдыста (шыны, металл, алюминий фольгасы)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Ұшпа заттардан тұратын дәрiлiк заттарды орау, тығындау  нормативтiк құжаттар талаптарына сәйкес келетін ыдыста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Кристаллогидраттарды сақтау ерекшелiктерi </w:t>
      </w:r>
    </w:p>
    <w:p>
      <w:pPr>
        <w:spacing w:after="0"/>
        <w:ind w:left="0"/>
        <w:jc w:val="both"/>
      </w:pPr>
      <w:r>
        <w:rPr>
          <w:rFonts w:ascii="Times New Roman"/>
          <w:b w:val="false"/>
          <w:i w:val="false"/>
          <w:color w:val="000000"/>
          <w:sz w:val="28"/>
        </w:rPr>
        <w:t xml:space="preserve">      36. Кристаллогидраттардың дәрілік субстанциялары және дәрілік заттың балк-өнімі ауаның салыстырмалы ылғалдылығына байланысты заттардың гигроскопикалық қасиеттерi сияқты желмен ұшатын қасиеттерiмен де байқалуы мүмкiн. Сондықтан оларды салқын жерде ауаның 50-65 процент салыстырмалы ылғалдылығы жағдайында герметикалық тығындалған шыны, металл немесе қалың қабырғалы пластмасса ыдыстарында сақтау керек (4 қосымша). </w:t>
      </w:r>
      <w:r>
        <w:br/>
      </w:r>
      <w:r>
        <w:rPr>
          <w:rFonts w:ascii="Times New Roman"/>
          <w:b w:val="false"/>
          <w:i w:val="false"/>
          <w:color w:val="000000"/>
          <w:sz w:val="28"/>
        </w:rPr>
        <w:t>
</w:t>
      </w:r>
      <w:r>
        <w:rPr>
          <w:rFonts w:ascii="Times New Roman"/>
          <w:b w:val="false"/>
          <w:i/>
          <w:color w:val="800000"/>
          <w:sz w:val="28"/>
        </w:rPr>
        <w:t xml:space="preserve">       Ескерту: 36-тармаққа өзгертулер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Жоғары температура әсерiнен қорғауды </w:t>
      </w:r>
      <w:r>
        <w:br/>
      </w:r>
      <w:r>
        <w:rPr>
          <w:rFonts w:ascii="Times New Roman"/>
          <w:b w:val="false"/>
          <w:i w:val="false"/>
          <w:color w:val="000000"/>
          <w:sz w:val="28"/>
        </w:rPr>
        <w:t>
</w:t>
      </w:r>
      <w:r>
        <w:rPr>
          <w:rFonts w:ascii="Times New Roman"/>
          <w:b/>
          <w:i w:val="false"/>
          <w:color w:val="000080"/>
          <w:sz w:val="28"/>
        </w:rPr>
        <w:t xml:space="preserve">талап ететiн дәрiлiк заттарды сақтау ерекшелiктерi </w:t>
      </w:r>
    </w:p>
    <w:p>
      <w:pPr>
        <w:spacing w:after="0"/>
        <w:ind w:left="0"/>
        <w:jc w:val="both"/>
      </w:pPr>
      <w:r>
        <w:rPr>
          <w:rFonts w:ascii="Times New Roman"/>
          <w:b w:val="false"/>
          <w:i w:val="false"/>
          <w:color w:val="000000"/>
          <w:sz w:val="28"/>
        </w:rPr>
        <w:t>      37. Жоғары температура әсерiнен қорғауды талап ететiн дәрілiк заттар қатарына мыналар жатады (</w:t>
      </w:r>
      <w:r>
        <w:rPr>
          <w:rFonts w:ascii="Times New Roman"/>
          <w:b w:val="false"/>
          <w:i w:val="false"/>
          <w:color w:val="000000"/>
          <w:sz w:val="28"/>
        </w:rPr>
        <w:t>5</w:t>
      </w:r>
      <w:r>
        <w:rPr>
          <w:rFonts w:ascii="Times New Roman"/>
          <w:b w:val="false"/>
          <w:i w:val="false"/>
          <w:color w:val="000000"/>
          <w:sz w:val="28"/>
        </w:rPr>
        <w:t xml:space="preserve"> қосымша): </w:t>
      </w:r>
      <w:r>
        <w:br/>
      </w:r>
      <w:r>
        <w:rPr>
          <w:rFonts w:ascii="Times New Roman"/>
          <w:b w:val="false"/>
          <w:i w:val="false"/>
          <w:color w:val="000000"/>
          <w:sz w:val="28"/>
        </w:rPr>
        <w:t xml:space="preserve">
      1) ұшып кетуден қорғауды талап ететiн дәрiлiк заттар тобы (осы Ереженің </w:t>
      </w:r>
      <w:r>
        <w:rPr>
          <w:rFonts w:ascii="Times New Roman"/>
          <w:b w:val="false"/>
          <w:i w:val="false"/>
          <w:color w:val="000000"/>
          <w:sz w:val="28"/>
        </w:rPr>
        <w:t>8-шi тарауы</w:t>
      </w:r>
      <w:r>
        <w:rPr>
          <w:rFonts w:ascii="Times New Roman"/>
          <w:b w:val="false"/>
          <w:i w:val="false"/>
          <w:color w:val="000000"/>
          <w:sz w:val="28"/>
        </w:rPr>
        <w:t xml:space="preserve">); </w:t>
      </w:r>
      <w:r>
        <w:br/>
      </w:r>
      <w:r>
        <w:rPr>
          <w:rFonts w:ascii="Times New Roman"/>
          <w:b w:val="false"/>
          <w:i w:val="false"/>
          <w:color w:val="000000"/>
          <w:sz w:val="28"/>
        </w:rPr>
        <w:t xml:space="preserve">
      2) жеңiл балқитын заттар (суппозиторийлер); </w:t>
      </w:r>
      <w:r>
        <w:br/>
      </w:r>
      <w:r>
        <w:rPr>
          <w:rFonts w:ascii="Times New Roman"/>
          <w:b w:val="false"/>
          <w:i w:val="false"/>
          <w:color w:val="000000"/>
          <w:sz w:val="28"/>
        </w:rPr>
        <w:t xml:space="preserve">
      3) бактериялық препараттар (вакциналар, егетiн препараттар,  анатокситтер және басқасы); </w:t>
      </w:r>
      <w:r>
        <w:br/>
      </w:r>
      <w:r>
        <w:rPr>
          <w:rFonts w:ascii="Times New Roman"/>
          <w:b w:val="false"/>
          <w:i w:val="false"/>
          <w:color w:val="000000"/>
          <w:sz w:val="28"/>
        </w:rPr>
        <w:t xml:space="preserve">
      4) антибиотиктер; </w:t>
      </w:r>
      <w:r>
        <w:br/>
      </w:r>
      <w:r>
        <w:rPr>
          <w:rFonts w:ascii="Times New Roman"/>
          <w:b w:val="false"/>
          <w:i w:val="false"/>
          <w:color w:val="000000"/>
          <w:sz w:val="28"/>
        </w:rPr>
        <w:t xml:space="preserve">
      5) органикалық препараттар; </w:t>
      </w:r>
      <w:r>
        <w:br/>
      </w:r>
      <w:r>
        <w:rPr>
          <w:rFonts w:ascii="Times New Roman"/>
          <w:b w:val="false"/>
          <w:i w:val="false"/>
          <w:color w:val="000000"/>
          <w:sz w:val="28"/>
        </w:rPr>
        <w:t xml:space="preserve">
      6) гормональды препараттар; </w:t>
      </w:r>
      <w:r>
        <w:br/>
      </w:r>
      <w:r>
        <w:rPr>
          <w:rFonts w:ascii="Times New Roman"/>
          <w:b w:val="false"/>
          <w:i w:val="false"/>
          <w:color w:val="000000"/>
          <w:sz w:val="28"/>
        </w:rPr>
        <w:t xml:space="preserve">
      7) витаминдi препараттар; </w:t>
      </w:r>
      <w:r>
        <w:br/>
      </w:r>
      <w:r>
        <w:rPr>
          <w:rFonts w:ascii="Times New Roman"/>
          <w:b w:val="false"/>
          <w:i w:val="false"/>
          <w:color w:val="000000"/>
          <w:sz w:val="28"/>
        </w:rPr>
        <w:t xml:space="preserve">
      8) гликозидтерден тұратын препараттар, </w:t>
      </w:r>
      <w:r>
        <w:br/>
      </w:r>
      <w:r>
        <w:rPr>
          <w:rFonts w:ascii="Times New Roman"/>
          <w:b w:val="false"/>
          <w:i w:val="false"/>
          <w:color w:val="000000"/>
          <w:sz w:val="28"/>
        </w:rPr>
        <w:t xml:space="preserve">
      9) медициналық майлар мен майлар; </w:t>
      </w:r>
      <w:r>
        <w:br/>
      </w:r>
      <w:r>
        <w:rPr>
          <w:rFonts w:ascii="Times New Roman"/>
          <w:b w:val="false"/>
          <w:i w:val="false"/>
          <w:color w:val="000000"/>
          <w:sz w:val="28"/>
        </w:rPr>
        <w:t xml:space="preserve">
      10) майлы негiздегi майлар.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Жоғары температурадан қорғауды талап егетiн дәрiлiк заттарды бөлме температурасында (+25 </w:t>
      </w:r>
      <w:r>
        <w:rPr>
          <w:rFonts w:ascii="Times New Roman"/>
          <w:b w:val="false"/>
          <w:i w:val="false"/>
          <w:color w:val="000000"/>
          <w:vertAlign w:val="superscript"/>
        </w:rPr>
        <w:t xml:space="preserve">о </w:t>
      </w:r>
      <w:r>
        <w:rPr>
          <w:rFonts w:ascii="Times New Roman"/>
          <w:b w:val="false"/>
          <w:i w:val="false"/>
          <w:color w:val="000000"/>
          <w:sz w:val="28"/>
        </w:rPr>
        <w:t xml:space="preserve">С), салқын (+8 - +18 </w:t>
      </w:r>
      <w:r>
        <w:rPr>
          <w:rFonts w:ascii="Times New Roman"/>
          <w:b w:val="false"/>
          <w:i w:val="false"/>
          <w:color w:val="000000"/>
          <w:vertAlign w:val="superscript"/>
        </w:rPr>
        <w:t xml:space="preserve">о </w:t>
      </w:r>
      <w:r>
        <w:rPr>
          <w:rFonts w:ascii="Times New Roman"/>
          <w:b w:val="false"/>
          <w:i w:val="false"/>
          <w:color w:val="000000"/>
          <w:sz w:val="28"/>
        </w:rPr>
        <w:t>С) сақтау қажет. Кейбiр жағдайларда сақтаудың неғұрлым төмен температурасы (0' +10'С) талап етіледi, бұл этикеткада немесе препаратты қолдану жөнiндегi Ережеде көрсетiлген (</w:t>
      </w:r>
      <w:r>
        <w:rPr>
          <w:rFonts w:ascii="Times New Roman"/>
          <w:b w:val="false"/>
          <w:i w:val="false"/>
          <w:color w:val="000000"/>
          <w:sz w:val="28"/>
        </w:rPr>
        <w:t>6</w:t>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color w:val="800000"/>
          <w:sz w:val="28"/>
        </w:rPr>
        <w:t xml:space="preserve">       Ескерту: 38-тармаққа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Бактериялық препараттарды тұтынушылық орауда атаулары, сериялары бойынша олардың жарамдылық мерзiмдерiн ескере отырып орауда немесе қолдану жөнiндегi Ережеде көрсетiлген температурада бөлек сақтау керек. Сақтау процесiнде оларды 3 айда кемiнде бiр рет визуальдық байқаудан өткiзiп отыру қажет. </w:t>
      </w:r>
      <w:r>
        <w:br/>
      </w:r>
      <w:r>
        <w:rPr>
          <w:rFonts w:ascii="Times New Roman"/>
          <w:b w:val="false"/>
          <w:i w:val="false"/>
          <w:color w:val="000000"/>
          <w:sz w:val="28"/>
        </w:rPr>
        <w:t>
</w:t>
      </w:r>
      <w:r>
        <w:rPr>
          <w:rFonts w:ascii="Times New Roman"/>
          <w:b w:val="false"/>
          <w:i/>
          <w:color w:val="800000"/>
          <w:sz w:val="28"/>
        </w:rPr>
        <w:t xml:space="preserve">       Ескерту: 39-тармаққа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Антибиотиктердi егер этикеткаларда немесе қолдану жөнiндегi Ережеде басқаша көрсетілмесе, тұтынушылық орауда сақтау қажет.  </w:t>
      </w:r>
      <w:r>
        <w:br/>
      </w:r>
      <w:r>
        <w:rPr>
          <w:rFonts w:ascii="Times New Roman"/>
          <w:b w:val="false"/>
          <w:i w:val="false"/>
          <w:color w:val="000000"/>
          <w:sz w:val="28"/>
        </w:rPr>
        <w:t>
</w:t>
      </w:r>
      <w:r>
        <w:rPr>
          <w:rFonts w:ascii="Times New Roman"/>
          <w:b w:val="false"/>
          <w:i/>
          <w:color w:val="800000"/>
          <w:sz w:val="28"/>
        </w:rPr>
        <w:t xml:space="preserve">       Ескерту: 40-тармаққа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Органикалық препараттарды егер этикеткаларда немесе қолдану жөнiндегi Ережеде басқаша көрсетiлмесе, жарықтан қорғалған, салқын және құрғақ жерде 0+15' температурада сақтау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Төмен температура әсерiнен қорғауды талап ететiн дәрiлiк </w:t>
      </w:r>
      <w:r>
        <w:br/>
      </w:r>
      <w:r>
        <w:rPr>
          <w:rFonts w:ascii="Times New Roman"/>
          <w:b w:val="false"/>
          <w:i w:val="false"/>
          <w:color w:val="000000"/>
          <w:sz w:val="28"/>
        </w:rPr>
        <w:t>
</w:t>
      </w:r>
      <w:r>
        <w:rPr>
          <w:rFonts w:ascii="Times New Roman"/>
          <w:b/>
          <w:i w:val="false"/>
          <w:color w:val="000080"/>
          <w:sz w:val="28"/>
        </w:rPr>
        <w:t xml:space="preserve">заттарды сақтау ерекшелiктерi  </w:t>
      </w:r>
    </w:p>
    <w:p>
      <w:pPr>
        <w:spacing w:after="0"/>
        <w:ind w:left="0"/>
        <w:jc w:val="both"/>
      </w:pPr>
      <w:r>
        <w:rPr>
          <w:rFonts w:ascii="Times New Roman"/>
          <w:b w:val="false"/>
          <w:i w:val="false"/>
          <w:color w:val="000000"/>
          <w:sz w:val="28"/>
        </w:rPr>
        <w:t>      42. Төмен температура әсерiнен қорғауды талап ететiн дәрілiк заттар қатарына қатқаннан кейiн физикалық-химиялық жай-күйi өзгеретiн және одан кейiнгi жерде бөлме температурасына дейiн жылыған кезде қалпына келмейтiн дәрiлiк-заттар жатады (</w:t>
      </w:r>
      <w:r>
        <w:rPr>
          <w:rFonts w:ascii="Times New Roman"/>
          <w:b w:val="false"/>
          <w:i w:val="false"/>
          <w:color w:val="000000"/>
          <w:sz w:val="28"/>
        </w:rPr>
        <w:t>7</w:t>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40 процент формальдегид (формалин) ерiтiндiсiн +9'С-ден төмен емес температурада сақтау керек. Тұнба пайда болған ретте ерiтiндiнi бөлме температурасында ұстайды, бұдан кейiн ерiтiндiнi еппен құйып алып iс жүзiндегi формальдегидке сәйкес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Мұзды сiрке суы қышқылын +9'С-ден төмен емес температурада сақтау керек. Тұнба пайда болған жағдайда қышқылды бөлме температурасында тұнба ерiгенге дейiн ұстайды. Егер тұнба ерiмеген жағдайда қышқылдың сұйық бөлiгiн құйып алып, препараттағы іс жүзiндегi сiрке суы қышқылына сәйкес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Медициналық майлы майларды +10С-дан төмен емес температурада сақтау талап етіледi. Тұнба пайда болған жағдайда оларды бөлме температурасында ұстайды, олардың нормативтiк құжаттаманың барлық талаптарына сәйкес келуiн реттеп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Қоршаған ортадағы газдар әсерiнен қорғауды талап </w:t>
      </w:r>
      <w:r>
        <w:br/>
      </w:r>
      <w:r>
        <w:rPr>
          <w:rFonts w:ascii="Times New Roman"/>
          <w:b w:val="false"/>
          <w:i w:val="false"/>
          <w:color w:val="000000"/>
          <w:sz w:val="28"/>
        </w:rPr>
        <w:t>
</w:t>
      </w:r>
      <w:r>
        <w:rPr>
          <w:rFonts w:ascii="Times New Roman"/>
          <w:b/>
          <w:i w:val="false"/>
          <w:color w:val="000080"/>
          <w:sz w:val="28"/>
        </w:rPr>
        <w:t xml:space="preserve">ететiн дәрiлiк заттарды сақтаудың ерекшелiктерi  </w:t>
      </w:r>
    </w:p>
    <w:p>
      <w:pPr>
        <w:spacing w:after="0"/>
        <w:ind w:left="0"/>
        <w:jc w:val="both"/>
      </w:pPr>
      <w:r>
        <w:rPr>
          <w:rFonts w:ascii="Times New Roman"/>
          <w:b w:val="false"/>
          <w:i w:val="false"/>
          <w:color w:val="000000"/>
          <w:sz w:val="28"/>
        </w:rPr>
        <w:t xml:space="preserve">      46. Қоршаған ортадағы газдар әсерiнен өзгеретiн дәрiлiк заттар топтарына мыналар жатады:  </w:t>
      </w:r>
      <w:r>
        <w:br/>
      </w:r>
      <w:r>
        <w:rPr>
          <w:rFonts w:ascii="Times New Roman"/>
          <w:b w:val="false"/>
          <w:i w:val="false"/>
          <w:color w:val="000000"/>
          <w:sz w:val="28"/>
        </w:rPr>
        <w:t xml:space="preserve">
      1) ауа кислородына әсерленгiш заттар:  </w:t>
      </w:r>
      <w:r>
        <w:br/>
      </w:r>
      <w:r>
        <w:rPr>
          <w:rFonts w:ascii="Times New Roman"/>
          <w:b w:val="false"/>
          <w:i w:val="false"/>
          <w:color w:val="000000"/>
          <w:sz w:val="28"/>
        </w:rPr>
        <w:t xml:space="preserve">
      шектеусіз сутегi аралық байланыстары бар алифаттық қатардағы, шектеусiз сутегi аралық байланыстары бар жанама алифаттық топтардағы циклдық заттар, фенольдық, полифенольдық, морфин және оның ауыстырылмаған гидроксильдi топтары бар туынды заттар, құрамында шайыры бар гетерогендi және гетероциклдық қосындылар, ферменттер мен органикалық препараттар;  </w:t>
      </w:r>
      <w:r>
        <w:br/>
      </w:r>
      <w:r>
        <w:rPr>
          <w:rFonts w:ascii="Times New Roman"/>
          <w:b w:val="false"/>
          <w:i w:val="false"/>
          <w:color w:val="000000"/>
          <w:sz w:val="28"/>
        </w:rPr>
        <w:t xml:space="preserve">
      2) ауаның көмiрқышқыл газымен әсерленгiш заттар:  </w:t>
      </w:r>
      <w:r>
        <w:br/>
      </w:r>
      <w:r>
        <w:rPr>
          <w:rFonts w:ascii="Times New Roman"/>
          <w:b w:val="false"/>
          <w:i w:val="false"/>
          <w:color w:val="000000"/>
          <w:sz w:val="28"/>
        </w:rPr>
        <w:t>
      сiлтiлік металдар тұздары мен әлсiз органикалық қышқылдар (мысалы, барбитал-натрий, гексенал және басқасы), құрамында көп атомдық аминдерi бар препараттар (мысалы, эуфиллин), магний оксидi мен магний пероксидi, натрий гидроксидi, калий гидроксидi және басқалар (</w:t>
      </w:r>
      <w:r>
        <w:rPr>
          <w:rFonts w:ascii="Times New Roman"/>
          <w:b w:val="false"/>
          <w:i w:val="false"/>
          <w:color w:val="000000"/>
          <w:sz w:val="28"/>
        </w:rPr>
        <w:t>8</w:t>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Газдардың әсерiнен қорғауды талап ететiн дәрілік субстанциялардың және дәрілік заттардың балк-өнімдерінің газ өтпейтiн материалдар мен герметикалық тығындалған, мүмкiндiгiнше лық толтырылған ыдыста сақтау керек. </w:t>
      </w:r>
      <w:r>
        <w:br/>
      </w:r>
      <w:r>
        <w:rPr>
          <w:rFonts w:ascii="Times New Roman"/>
          <w:b w:val="false"/>
          <w:i w:val="false"/>
          <w:color w:val="000000"/>
          <w:sz w:val="28"/>
        </w:rPr>
        <w:t>
</w:t>
      </w:r>
      <w:r>
        <w:rPr>
          <w:rFonts w:ascii="Times New Roman"/>
          <w:b w:val="false"/>
          <w:i/>
          <w:color w:val="800000"/>
          <w:sz w:val="28"/>
        </w:rPr>
        <w:t xml:space="preserve">       Ескерту: 47-тармаққа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Ауа кислородымен жеңiл қышқылданатын дәрілік субстанциялардың және дәрілік заттардың балк-өнімдерінің құрғақ үй-жайда герметикалық тығындалған, парафин құйылған шыны ыдыста сақтау керек. </w:t>
      </w:r>
      <w:r>
        <w:br/>
      </w:r>
      <w:r>
        <w:rPr>
          <w:rFonts w:ascii="Times New Roman"/>
          <w:b w:val="false"/>
          <w:i w:val="false"/>
          <w:color w:val="000000"/>
          <w:sz w:val="28"/>
        </w:rPr>
        <w:t>
</w:t>
      </w:r>
      <w:r>
        <w:rPr>
          <w:rFonts w:ascii="Times New Roman"/>
          <w:b w:val="false"/>
          <w:i/>
          <w:color w:val="800000"/>
          <w:sz w:val="28"/>
        </w:rPr>
        <w:t xml:space="preserve">       Ескерту: 48-тармаққа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Барбитуралы қышқылдардың натрий тұздарын сақтауға жағдай жасауға, дәрілік субстанцияларды және дәрілік заттардың балк-өнімдерін ерекше назар аудару қажет, оларды герметикалық тығындалған, парафин құйылған судың атмосфералық булары мен көмiр қышқылы газын өткiзбейтiн материалдары бар ыдыста сақтау керек. </w:t>
      </w:r>
      <w:r>
        <w:br/>
      </w:r>
      <w:r>
        <w:rPr>
          <w:rFonts w:ascii="Times New Roman"/>
          <w:b w:val="false"/>
          <w:i w:val="false"/>
          <w:color w:val="000000"/>
          <w:sz w:val="28"/>
        </w:rPr>
        <w:t>
</w:t>
      </w:r>
      <w:r>
        <w:rPr>
          <w:rFonts w:ascii="Times New Roman"/>
          <w:b w:val="false"/>
          <w:i/>
          <w:color w:val="800000"/>
          <w:sz w:val="28"/>
        </w:rPr>
        <w:t xml:space="preserve">       Ескерту: 48-тармаққа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Иiсi бар және бояйтын дәрiлiк заттарды </w:t>
      </w:r>
      <w:r>
        <w:br/>
      </w:r>
      <w:r>
        <w:rPr>
          <w:rFonts w:ascii="Times New Roman"/>
          <w:b w:val="false"/>
          <w:i w:val="false"/>
          <w:color w:val="000000"/>
          <w:sz w:val="28"/>
        </w:rPr>
        <w:t>
</w:t>
      </w:r>
      <w:r>
        <w:rPr>
          <w:rFonts w:ascii="Times New Roman"/>
          <w:b/>
          <w:i w:val="false"/>
          <w:color w:val="000080"/>
          <w:sz w:val="28"/>
        </w:rPr>
        <w:t xml:space="preserve">сақтау ерекшелiктерi </w:t>
      </w:r>
    </w:p>
    <w:p>
      <w:pPr>
        <w:spacing w:after="0"/>
        <w:ind w:left="0"/>
        <w:jc w:val="both"/>
      </w:pPr>
      <w:r>
        <w:rPr>
          <w:rFonts w:ascii="Times New Roman"/>
          <w:b w:val="false"/>
          <w:i w:val="false"/>
          <w:color w:val="000000"/>
          <w:sz w:val="28"/>
        </w:rPr>
        <w:t>        50. Иiсi бар дәрiлiк заттар тобын ұшатын препараттар сияқты iс жүзiнде ұшпайтын, күштi иiсi бар заттар мен препараттар құрайды (</w:t>
      </w:r>
      <w:r>
        <w:rPr>
          <w:rFonts w:ascii="Times New Roman"/>
          <w:b w:val="false"/>
          <w:i w:val="false"/>
          <w:color w:val="000000"/>
          <w:sz w:val="28"/>
        </w:rPr>
        <w:t>9</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Иiсi бар дәрiлiк заттардың дәрілік субстанциялары мен олардан дәріханаларда дайындалған дәрілік нысандарды герметикалық жабылған, иiс өткізбейтiн ыдыста атаулары бойынша бөлек сақтау керек. </w:t>
      </w:r>
      <w:r>
        <w:br/>
      </w:r>
      <w:r>
        <w:rPr>
          <w:rFonts w:ascii="Times New Roman"/>
          <w:b w:val="false"/>
          <w:i w:val="false"/>
          <w:color w:val="000000"/>
          <w:sz w:val="28"/>
        </w:rPr>
        <w:t>
</w:t>
      </w:r>
      <w:r>
        <w:rPr>
          <w:rFonts w:ascii="Times New Roman"/>
          <w:b w:val="false"/>
          <w:i/>
          <w:color w:val="800000"/>
          <w:sz w:val="28"/>
        </w:rPr>
        <w:t xml:space="preserve">       Ескерту: 51-тармаққа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52. Бояйтын дәрілік заттар тобына әдеттегi санитарлық-гигиеналық өңдеу мен жуылмайтын ыдыста, тығын құралдарында, жабдықтар мен басқа да заттарда боялған iз қалдыратын заттар, олардың ерiтiндiлерi, қоспалары, препараттары және тағы басқасы жатады (</w:t>
      </w:r>
      <w:r>
        <w:rPr>
          <w:rFonts w:ascii="Times New Roman"/>
          <w:b w:val="false"/>
          <w:i w:val="false"/>
          <w:color w:val="000000"/>
          <w:sz w:val="28"/>
        </w:rPr>
        <w:t>10</w:t>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Бояйтын заттардың дәрiлiк субстанцияларын тығыз тығындалған ыдыста арнайы шкафта атаулары бойынша бөлек сақтау қажет. Әрбір атауға арналған бояйтын заттармен жұмыс істеу үшін арнайы весочкалар, ступкалар, басқа да керек-жарақтар бөлінуі керек. Бояйтын заттардың дәрілік субстанцияларынан дәріханаларда дайындалған дәрілік нысандар тығыз тығындалған ыдыста бөлек сөреде сақталуы тиіс. </w:t>
      </w:r>
      <w:r>
        <w:br/>
      </w:r>
      <w:r>
        <w:rPr>
          <w:rFonts w:ascii="Times New Roman"/>
          <w:b w:val="false"/>
          <w:i w:val="false"/>
          <w:color w:val="000000"/>
          <w:sz w:val="28"/>
        </w:rPr>
        <w:t>
</w:t>
      </w:r>
      <w:r>
        <w:rPr>
          <w:rFonts w:ascii="Times New Roman"/>
          <w:b w:val="false"/>
          <w:i/>
          <w:color w:val="800000"/>
          <w:sz w:val="28"/>
        </w:rPr>
        <w:t xml:space="preserve">       Ескерту: 53-тармақ жаңа редакцияда жазылды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 Дайын дәрiлік заттар мен дайындалған дәрілік </w:t>
      </w:r>
      <w:r>
        <w:br/>
      </w:r>
      <w:r>
        <w:rPr>
          <w:rFonts w:ascii="Times New Roman"/>
          <w:b w:val="false"/>
          <w:i w:val="false"/>
          <w:color w:val="000000"/>
          <w:sz w:val="28"/>
        </w:rPr>
        <w:t>
</w:t>
      </w:r>
      <w:r>
        <w:rPr>
          <w:rFonts w:ascii="Times New Roman"/>
          <w:b/>
          <w:i w:val="false"/>
          <w:color w:val="000080"/>
          <w:sz w:val="28"/>
        </w:rPr>
        <w:t xml:space="preserve">нысандарды дәріханаларда сақтау ерекшеліктері </w:t>
      </w:r>
    </w:p>
    <w:p>
      <w:pPr>
        <w:spacing w:after="0"/>
        <w:ind w:left="0"/>
        <w:jc w:val="both"/>
      </w:pPr>
      <w:r>
        <w:rPr>
          <w:rFonts w:ascii="Times New Roman"/>
          <w:b w:val="false"/>
          <w:i/>
          <w:color w:val="800000"/>
          <w:sz w:val="28"/>
        </w:rPr>
        <w:t xml:space="preserve">       Ескерту: 14-тараудың атауы жаңа редакцияда жазылды - ҚР Денсаулық министрлігі Фармация комитеті төрайымының 2005 жылғы 23 маусымдағы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Таблеткаларды, көпiршiк таблеткалар мен ашытқыны сақтау құрғақ, егер бұл қажет болса, жарықтан қорғалған жерде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Эфир майларынан тұратын таблеткiленген дәрiлiк заттарды ыдысқа тығындамас бұрын оларды ГОСТ 9569 бойынша БП-1-25 немесе БП-5-28 таңбалы парафиндендiрiлген қағазға орау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Инъекцияға арналған дәрiлік нысандарды, егер орамда немесе Тұтынушыларға арналған дәрілік затты қолдану жөніндегі нұсқаулықта (қосымша құжат) нұсқаулар көрсетілмеген болса, салқын, жарықтан қорғалған жерде ыдыстың ерекшелiктерiн (сынғыштығын) ескере отырып, сақтау үй-жайларында бөлек стеллажда, материалдық шкафтарда бөлек сөреде сақтау керек. </w:t>
      </w:r>
      <w:r>
        <w:br/>
      </w:r>
      <w:r>
        <w:rPr>
          <w:rFonts w:ascii="Times New Roman"/>
          <w:b w:val="false"/>
          <w:i w:val="false"/>
          <w:color w:val="000000"/>
          <w:sz w:val="28"/>
        </w:rPr>
        <w:t>
</w:t>
      </w:r>
      <w:r>
        <w:rPr>
          <w:rFonts w:ascii="Times New Roman"/>
          <w:b w:val="false"/>
          <w:i/>
          <w:color w:val="800000"/>
          <w:sz w:val="28"/>
        </w:rPr>
        <w:t xml:space="preserve">       Ескерту: 56-тармақ жаңа редакцияда жазылды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Сұйық дәрi-дәрмек нысандары (шырындар, тұнбалар, эфир, хлороформ оның ішінде, дәріханада дайындалған) герметикалық тығындалған ыдысқа салқын, жарықтан қорғалған жерде сақталады. </w:t>
      </w:r>
      <w:r>
        <w:br/>
      </w:r>
      <w:r>
        <w:rPr>
          <w:rFonts w:ascii="Times New Roman"/>
          <w:b w:val="false"/>
          <w:i w:val="false"/>
          <w:color w:val="000000"/>
          <w:sz w:val="28"/>
        </w:rPr>
        <w:t>
</w:t>
      </w:r>
      <w:r>
        <w:rPr>
          <w:rFonts w:ascii="Times New Roman"/>
          <w:b w:val="false"/>
          <w:i/>
          <w:color w:val="800000"/>
          <w:sz w:val="28"/>
        </w:rPr>
        <w:t xml:space="preserve">       Ескерту: 57-тармаққа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Плазма ауыстырғыш және дезинфекциялайтын ерiтiнділер 0-ден 4+О'С-ға дейiнгi температурада жарықтан қорғалған оқшау жерде сақталады. Кейбiр жағдайларда егер бұл препараттың сапасына әсер етпесе, ерiтiндiнiң қатуына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Экстракттар парафин құйылған, жақсы тығындалған шыны ыдыста сақталады.  </w:t>
      </w:r>
      <w:r>
        <w:br/>
      </w:r>
      <w:r>
        <w:rPr>
          <w:rFonts w:ascii="Times New Roman"/>
          <w:b w:val="false"/>
          <w:i w:val="false"/>
          <w:color w:val="000000"/>
          <w:sz w:val="28"/>
        </w:rPr>
        <w:t>
</w:t>
      </w:r>
      <w:r>
        <w:rPr>
          <w:rFonts w:ascii="Times New Roman"/>
          <w:b w:val="false"/>
          <w:i/>
          <w:color w:val="800000"/>
          <w:sz w:val="28"/>
        </w:rPr>
        <w:t xml:space="preserve">       Ескерту: 59-тармаққа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Майларды, линименттердi салқын, жарықтан қорғалған жерде нығыз тығындалған ыдыста сақтайды. Қажет болған жағдайда сақтау шарттарын қасиеттерiне, енетiн ингредиенттерiне байланысты бiрiктiрiп отырады. Мысалы, ұшатын және термолабильдi заттардан тұратын препараттарды +10С-дан аспайтын температурада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Суппозиторийлердi сақтау құрғақ, салқын, жарықтан қорғалған жерде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Аэрозольдi ораулардағы препараттарды сақтау құрғақ, жарықтан қорғалған, оттан және жылыту аспаптарынан алшақ жерде жүзеге асырылуы қажет. Аэрозольдi орауларды соққылар мен механикалық бүлiнуден қорғау керек. </w:t>
      </w:r>
      <w:r>
        <w:br/>
      </w:r>
      <w:r>
        <w:rPr>
          <w:rFonts w:ascii="Times New Roman"/>
          <w:b w:val="false"/>
          <w:i w:val="false"/>
          <w:color w:val="000000"/>
          <w:sz w:val="28"/>
        </w:rPr>
        <w:t>
</w:t>
      </w:r>
      <w:r>
        <w:rPr>
          <w:rFonts w:ascii="Times New Roman"/>
          <w:b w:val="false"/>
          <w:i/>
          <w:color w:val="800000"/>
          <w:sz w:val="28"/>
        </w:rPr>
        <w:t xml:space="preserve">       Ескерту: 62-тармаққа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62-1. Барлық дайын дәрілік заттар түпнұсқа орамға салынуы және сыртында заттаңбамен (таңбаламамен) белгіленуі тиіс. </w:t>
      </w:r>
      <w:r>
        <w:br/>
      </w:r>
      <w:r>
        <w:rPr>
          <w:rFonts w:ascii="Times New Roman"/>
          <w:b w:val="false"/>
          <w:i w:val="false"/>
          <w:color w:val="000000"/>
          <w:sz w:val="28"/>
        </w:rPr>
        <w:t>
</w:t>
      </w:r>
      <w:r>
        <w:rPr>
          <w:rFonts w:ascii="Times New Roman"/>
          <w:b w:val="false"/>
          <w:i/>
          <w:color w:val="800000"/>
          <w:sz w:val="28"/>
        </w:rPr>
        <w:t xml:space="preserve">       Ескерту: 62-1-тармақпен толықтырылды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 Дәрiлiк өсiмдiк шикiзатын сақтау ерекшелiктерi </w:t>
      </w:r>
    </w:p>
    <w:p>
      <w:pPr>
        <w:spacing w:after="0"/>
        <w:ind w:left="0"/>
        <w:jc w:val="both"/>
      </w:pPr>
      <w:r>
        <w:rPr>
          <w:rFonts w:ascii="Times New Roman"/>
          <w:b w:val="false"/>
          <w:i w:val="false"/>
          <w:color w:val="000000"/>
          <w:sz w:val="28"/>
        </w:rPr>
        <w:t xml:space="preserve">      63. Дәрiлiк өсiмдiк шикізатын құрғақ, ауасы таза үй-жайда жақсы жабылған ыдыста: </w:t>
      </w:r>
      <w:r>
        <w:br/>
      </w:r>
      <w:r>
        <w:rPr>
          <w:rFonts w:ascii="Times New Roman"/>
          <w:b w:val="false"/>
          <w:i w:val="false"/>
          <w:color w:val="000000"/>
          <w:sz w:val="28"/>
        </w:rPr>
        <w:t xml:space="preserve">
      дәрiханаларда - шыны, металл ыдыстарда, қақпағы бар жәшiктерде; </w:t>
      </w:r>
      <w:r>
        <w:br/>
      </w:r>
      <w:r>
        <w:rPr>
          <w:rFonts w:ascii="Times New Roman"/>
          <w:b w:val="false"/>
          <w:i w:val="false"/>
          <w:color w:val="000000"/>
          <w:sz w:val="28"/>
        </w:rPr>
        <w:t xml:space="preserve">
      қоймаларда - түктерде немесе жабылған жәшiктерде, стеллаждарда сақтау қажет. </w:t>
      </w:r>
      <w:r>
        <w:br/>
      </w:r>
      <w:r>
        <w:rPr>
          <w:rFonts w:ascii="Times New Roman"/>
          <w:b w:val="false"/>
          <w:i w:val="false"/>
          <w:color w:val="000000"/>
          <w:sz w:val="28"/>
        </w:rPr>
        <w:t xml:space="preserve">
      Кесілген шикiзат талшықты қаптарда, ұнтақтар - қосақталған қаптарда (ішкiсi - қағаз, көп қабатты, сыртқысы - талшықты қаптарда)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Эфир майларынан тұратын дәрiлiк өсiмдiк шикiзатын жақсы тығындалған ыдыста оқшау сақтайды. Андыз түбiрлерiн, кориандр мен арша жемiстерiн, арник пен жөке гүлдерiн хлороформмен қабаттастырып, осы топтағы қалған шикізатты хлороформсыз сақтайды, өйткенi ол эфир майларының ұшып кетуiне әсерiн тигізедi.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Гигроскопикалық қасиеттерi бар шөптердi, жапырақтарды, жемiстер мен түбiрлердi герметикалық тығындалған және қажет болған жағдайда парафин құйылған (жалбыз жапырақтары, бүйрек шайы, тiкенек түбiрi) шыны немесе металл ыдыста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Кептiрiлген жемiстердi сақтау кезiнде оларды қойма кемiргiштерiнен сақтау үшiн жемiстерi бар жәшiктi хлороформды сауыттармен араластырады, хлороформ буларының ұшып кетуi үшiн олардың тығындарына түтiкшелер енгізiледi. Хлороформды олардың ұшып кетуiне қарай қосады.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Өсiмдiк қосындыларын дәрiлiк заттарды сақтаудың жалпы ережелерiн қолдана отырып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Дәрілiк өсiмдiк шикізатын нормативтiк құжаттама талаптарына сәйкес дүркiн-дүркiн бақылап отыру қажет. Қалыпты бояуын, иiсiн жоғалтқан және ықпал жасайтын заттарды талап ететiн, сондай-ақ көгерген шөптердi, түбiрлердi, түбiршектердi, ұрықтарды, тұқымдарды жарамсыз деп есептейдi. Қойма кеміргiштерi болған жағдайда көгеру дәрежесiне байланысты шикізатты жарамсыздандырады немесе қайта өңдеу мен бақылаудан кейiн кәдеге жаратады.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Сақтау кезiнде жүрек гликозидтары бар дәрілiк өсiмдiк шикiзатына айрықша назар аударылады. Бұлар үшiн неғұрлым қатаң сақтау мерзiмдерi тағайындалады және биологиялық белсендiлiгiн мiндеттi түрде қайта бақылау мақсаты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70. Улы және күштi әсер ететiн дәрiлiк өсiмдiк шикiзатын құлып салып жеке үй-жайда немесе бөлек шкафта сақтайды (</w:t>
      </w:r>
      <w:r>
        <w:rPr>
          <w:rFonts w:ascii="Times New Roman"/>
          <w:b w:val="false"/>
          <w:i w:val="false"/>
          <w:color w:val="000000"/>
          <w:sz w:val="28"/>
        </w:rPr>
        <w:t>11</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70-1. Бөлшектеп жиналған дәрілік өсімдік шикізаты дәрілік өсімдік шикізатын сақтау ерекшеліктері мен орамда және Тұтынушыларға арналған дәрілік затты қолдану жөніндегі нұсқаулықта (қосымша құжат) көрсетілген сақтау шарттары сақтала отырып, сақтайды. </w:t>
      </w:r>
      <w:r>
        <w:br/>
      </w:r>
      <w:r>
        <w:rPr>
          <w:rFonts w:ascii="Times New Roman"/>
          <w:b w:val="false"/>
          <w:i w:val="false"/>
          <w:color w:val="000000"/>
          <w:sz w:val="28"/>
        </w:rPr>
        <w:t>
</w:t>
      </w:r>
      <w:r>
        <w:rPr>
          <w:rFonts w:ascii="Times New Roman"/>
          <w:b w:val="false"/>
          <w:i/>
          <w:color w:val="800000"/>
          <w:sz w:val="28"/>
        </w:rPr>
        <w:t xml:space="preserve">       Ескерту: 70-1-тармақпен толықтырылды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 Дезинфекциялайтын құралдар  </w:t>
      </w:r>
    </w:p>
    <w:p>
      <w:pPr>
        <w:spacing w:after="0"/>
        <w:ind w:left="0"/>
        <w:jc w:val="both"/>
      </w:pPr>
      <w:r>
        <w:rPr>
          <w:rFonts w:ascii="Times New Roman"/>
          <w:b w:val="false"/>
          <w:i w:val="false"/>
          <w:color w:val="000000"/>
          <w:sz w:val="28"/>
        </w:rPr>
        <w:t xml:space="preserve">      71. Дезинфекциялайтын құралдарды герметикалық тығындалған ыдыста, жарықтан қорғалған, құрғақ, салқын жерде, оқшау үй-жайда, дәрiлiк заттар сақталған үй-жайлардан пластмасса, резина және металл бұйымдарынан, дәрiхананың өндiрiстiк үй-жайларынан алшақ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 Резеңке бұйымдары  </w:t>
      </w:r>
    </w:p>
    <w:p>
      <w:pPr>
        <w:spacing w:after="0"/>
        <w:ind w:left="0"/>
        <w:jc w:val="both"/>
      </w:pPr>
      <w:r>
        <w:rPr>
          <w:rFonts w:ascii="Times New Roman"/>
          <w:b w:val="false"/>
          <w:i w:val="false"/>
          <w:color w:val="000000"/>
          <w:sz w:val="28"/>
        </w:rPr>
        <w:t xml:space="preserve">      72. Резеңке бұйымдардың сапасын сақтау үшiн мыналарды:  </w:t>
      </w:r>
      <w:r>
        <w:br/>
      </w:r>
      <w:r>
        <w:rPr>
          <w:rFonts w:ascii="Times New Roman"/>
          <w:b w:val="false"/>
          <w:i w:val="false"/>
          <w:color w:val="000000"/>
          <w:sz w:val="28"/>
        </w:rPr>
        <w:t>
      1) Жарықтан, әсiресе тiке күн сәулелерiнен ауаның жоғары (+20' С-дан астам) және төменгi (Р-ден төмен) температурада; ауа ағынынан (өтпе желден, механикалық вентиляциядан); механикалық бүлiнуден - жаншылудан, иiлуден, оралудан, созылудан және тағы басқадан қорғауды;</w:t>
      </w:r>
      <w:r>
        <w:br/>
      </w:r>
      <w:r>
        <w:rPr>
          <w:rFonts w:ascii="Times New Roman"/>
          <w:b w:val="false"/>
          <w:i w:val="false"/>
          <w:color w:val="000000"/>
          <w:sz w:val="28"/>
        </w:rPr>
        <w:t xml:space="preserve">
      2) кебуден, өзгеруден және түрiн өзгертуден сақтау үшiн кемiнде 65 процент салыстырмалы ылғалдылықты;  </w:t>
      </w:r>
      <w:r>
        <w:br/>
      </w:r>
      <w:r>
        <w:rPr>
          <w:rFonts w:ascii="Times New Roman"/>
          <w:b w:val="false"/>
          <w:i w:val="false"/>
          <w:color w:val="000000"/>
          <w:sz w:val="28"/>
        </w:rPr>
        <w:t xml:space="preserve">
      3) мынадай заттардың: йодтың, хлороформның, хлорлы аммонийдiң, лизолдың, формалиннiң, қышқылдардың, органикалық ерiтiндiлердiң, майлайтын майлардың, сiлтiлердiң, дезинфекциялайтын құралдардың, нафталиннiң әсерiнен оқшаулауды;  </w:t>
      </w:r>
      <w:r>
        <w:br/>
      </w:r>
      <w:r>
        <w:rPr>
          <w:rFonts w:ascii="Times New Roman"/>
          <w:b w:val="false"/>
          <w:i w:val="false"/>
          <w:color w:val="000000"/>
          <w:sz w:val="28"/>
        </w:rPr>
        <w:t xml:space="preserve">
      4) жылыту аспаптарынан алшақ (кемiнде 1 метр) сақтау шарттарын қамтамасыз 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Резеңке бұйымдарын сақтау үй-жайлары күнгей бетте емес қараңғы немесе қараңғыланған жартылай жертөлелi үй-жайларда орналастырылуы қажет. Құрғақ үй-жайларда жоғары ылғалдылықты (60-65 процент) ұстау үшiн 2 процент карболл қышқылы су ерiтiндiсi бар сауыттар қою және едендi дүркiн-дүркiн сумен дымқылдандырып отыру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Сақтайтын үй-жайларда, шкафтарда резеңкенiң түрiн сақтауға жәрдемдесетiн аммоний көмiр қышқылы бар шыны сауыттар қою ұсынылады. </w:t>
      </w:r>
      <w:r>
        <w:br/>
      </w:r>
      <w:r>
        <w:rPr>
          <w:rFonts w:ascii="Times New Roman"/>
          <w:b w:val="false"/>
          <w:i w:val="false"/>
          <w:color w:val="000000"/>
          <w:sz w:val="28"/>
        </w:rPr>
        <w:t>
</w:t>
      </w:r>
      <w:r>
        <w:rPr>
          <w:rFonts w:ascii="Times New Roman"/>
          <w:b w:val="false"/>
          <w:i/>
          <w:color w:val="800000"/>
          <w:sz w:val="28"/>
        </w:rPr>
        <w:t xml:space="preserve">       Ескерту: 74-тармаққа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Сақтайтын үй-жайларда резеңке бұйымдарын орналастырған жағдайда оның бүкiл көлемiн толық пайдалану қажет. Бұл басы артық ауа кислородының зиянды әсерiнен сақтайды. Алайда резеңке бұйымдарын (тығындардан басқа) бiрнеше қабатпен салуға болмайды, өйткенi төменгi қабаттардағы заттар жаншылады және жайылып кетедi. </w:t>
      </w:r>
      <w:r>
        <w:br/>
      </w:r>
      <w:r>
        <w:rPr>
          <w:rFonts w:ascii="Times New Roman"/>
          <w:b w:val="false"/>
          <w:i w:val="false"/>
          <w:color w:val="000000"/>
          <w:sz w:val="28"/>
        </w:rPr>
        <w:t xml:space="preserve">
      Сақтау үй-жайларында зауыт орамындағы резеңке бұйымдарды сақтауға болады. Зауыт орамы бұзылған кезде резеңке бұйымдар арнайы жабдықталған материал шкафтарда, жәшіктерде, сөрелерде, стеллаждарда сақталады. </w:t>
      </w:r>
      <w:r>
        <w:br/>
      </w:r>
      <w:r>
        <w:rPr>
          <w:rFonts w:ascii="Times New Roman"/>
          <w:b w:val="false"/>
          <w:i w:val="false"/>
          <w:color w:val="000000"/>
          <w:sz w:val="28"/>
        </w:rPr>
        <w:t>
</w:t>
      </w:r>
      <w:r>
        <w:rPr>
          <w:rFonts w:ascii="Times New Roman"/>
          <w:b w:val="false"/>
          <w:i/>
          <w:color w:val="800000"/>
          <w:sz w:val="28"/>
        </w:rPr>
        <w:t xml:space="preserve">       Ескерту: 75-тармаққа өзгертулер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Резеңке бұйымдарын сақтауға үй-жайлар, шкафтармен, жәшiктермен, сөрелермен, стеллаждармен, блоктармен, еркiн қол жеткiзiлетiн ілу тұғырықтарымен және басқа мүкәмәлмен жабдықталуы қажет. Резеңке бұйымдарын сақтауға арналған шкафтардың тығыз жабылатын есiктерi болуы қажет ал iшкi жақ бетi өте жұмсақ болуға тиiс. Шкафтардың iшкi құрылымы оларда сақталатын резеңке бұйымдарының түрлерiне байланысты мына мақсаттарға:  </w:t>
      </w:r>
      <w:r>
        <w:br/>
      </w:r>
      <w:r>
        <w:rPr>
          <w:rFonts w:ascii="Times New Roman"/>
          <w:b w:val="false"/>
          <w:i w:val="false"/>
          <w:color w:val="000000"/>
          <w:sz w:val="28"/>
        </w:rPr>
        <w:t xml:space="preserve">
      1) резеңке бұйымдарын жатпалы қалыпта (буждар, катетерлер, мұз түйiршiктерi, қолғаптар және сол сияқтылар) сақтауға арналған шкафтар оларда заттарды бүкiл ұзына бойы, еркiн, иiлмейтіндей, оралмайтындай және тағы солай орналастыруға болатын жылжымалы жәшiктермен жабдықталады;  </w:t>
      </w:r>
      <w:r>
        <w:br/>
      </w:r>
      <w:r>
        <w:rPr>
          <w:rFonts w:ascii="Times New Roman"/>
          <w:b w:val="false"/>
          <w:i w:val="false"/>
          <w:color w:val="000000"/>
          <w:sz w:val="28"/>
        </w:rPr>
        <w:t xml:space="preserve">
      2) бұйымдарды iлiнген қалыпта (бұраулар, зонттар, су түтiктерi) сақтайтын жәшiктер шкаф қақпағының астында орналасқан iлгiштермен жабдықалады. Iлгiштер оған iлiнген заттармен бiрге алынатындай болуы керек. </w:t>
      </w:r>
      <w:r>
        <w:br/>
      </w:r>
      <w:r>
        <w:rPr>
          <w:rFonts w:ascii="Times New Roman"/>
          <w:b w:val="false"/>
          <w:i w:val="false"/>
          <w:color w:val="000000"/>
          <w:sz w:val="28"/>
        </w:rPr>
        <w:t>
</w:t>
      </w:r>
      <w:r>
        <w:rPr>
          <w:rFonts w:ascii="Times New Roman"/>
          <w:b w:val="false"/>
          <w:i/>
          <w:color w:val="800000"/>
          <w:sz w:val="28"/>
        </w:rPr>
        <w:t xml:space="preserve">       Ескерту: 76-тармаққа өзгерту енгізілді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Сақтаудың ерекше шарттарын талап ететiн резеңке бұйымдарының кейбiр түрлерiн сақтауға ерекше көңiл бөлу керек. Бұл талаптар:  </w:t>
      </w:r>
      <w:r>
        <w:br/>
      </w:r>
      <w:r>
        <w:rPr>
          <w:rFonts w:ascii="Times New Roman"/>
          <w:b w:val="false"/>
          <w:i w:val="false"/>
          <w:color w:val="000000"/>
          <w:sz w:val="28"/>
        </w:rPr>
        <w:t xml:space="preserve">
      1) төсегiштердi, жылытқыш грелкаларды, мұзды қабықтарды сәл үрлеп сақтау ұсынылады, резеңке түтiкшелерi соңғы жағына енгiзiлген тығындармен бiрге сақталады;  </w:t>
      </w:r>
      <w:r>
        <w:br/>
      </w:r>
      <w:r>
        <w:rPr>
          <w:rFonts w:ascii="Times New Roman"/>
          <w:b w:val="false"/>
          <w:i w:val="false"/>
          <w:color w:val="000000"/>
          <w:sz w:val="28"/>
        </w:rPr>
        <w:t xml:space="preserve">
      2) аспаптардың алынатын резина бөлiктерi басқа материалдан жасалған бөлiктерден бөлек сақталуы қажет;  </w:t>
      </w:r>
      <w:r>
        <w:br/>
      </w:r>
      <w:r>
        <w:rPr>
          <w:rFonts w:ascii="Times New Roman"/>
          <w:b w:val="false"/>
          <w:i w:val="false"/>
          <w:color w:val="000000"/>
          <w:sz w:val="28"/>
        </w:rPr>
        <w:t xml:space="preserve">
      3) атмосфералық факторларды ерекше сезiнгiш бұйымдарды (созылғыш катетерлер, буждар, қолғаптар, саусаққа кигiштер, резеңке бинттер) тығыз жабылған қораптарда сақтайды. Резеңке бинттерi бүкiл ұзындығы бойынша тальк себiлген шиыршықталған күйде сақталады;  </w:t>
      </w:r>
      <w:r>
        <w:br/>
      </w:r>
      <w:r>
        <w:rPr>
          <w:rFonts w:ascii="Times New Roman"/>
          <w:b w:val="false"/>
          <w:i w:val="false"/>
          <w:color w:val="000000"/>
          <w:sz w:val="28"/>
        </w:rPr>
        <w:t xml:space="preserve">
      4) резеңкелендiрiлген матаны (бiр жақты және екi жақты) 69-шы тармақта көрсетiлген заттардан оқшау, арнаулы тұғырларға iлiнген рулондарда көлбеу күйде сақтайды. Резеңкелендiрiлген матаны стеллаждардың жұмсақ сөрелерiнде 5 қатардан асырмай жатқызылған күйде сақтауға болады;  </w:t>
      </w:r>
      <w:r>
        <w:br/>
      </w:r>
      <w:r>
        <w:rPr>
          <w:rFonts w:ascii="Times New Roman"/>
          <w:b w:val="false"/>
          <w:i w:val="false"/>
          <w:color w:val="000000"/>
          <w:sz w:val="28"/>
        </w:rPr>
        <w:t xml:space="preserve">
      5) созылғыш лак бұйымдарын (катетерлердi, буждарды, зонттарды) резеңкеге қарағанда құрғақ үй-жайда сақтайды. Ескiру белгiсi бiрсыпыра жұмсаруы, үстіңгi желiмiнiң ашылуы болып табылады. Мұндай бұйымдар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Резеңке тығындары оларға қолданылатын техникалық шарттар талаптарына сәйкес оралған күйде сақталуы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Резеңке бұйымдарын дүркiн-дүркiн қарап тұру қажет. Оралымдылығын жоғалта бастаған заттар техникалық шарттар талаптарына сәйкес дер кезiнде қалпына келтiрілуi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Резеңке қолғаптарды, егер олар қатая бастаса, жабысып қалса және шетін күйге түссе, 5 процент жылы аммиак ерiтiндiсiне жазбай салып қояды, бұдан кейiн қолғаптарды өкiл, 5 процент глицерин ерiтiндiсi бар жылы (+40 +50'С) суға батырып қояды. Қолғаптар қайтадан бұрынғы қалпына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 Пластмасса бұйымдары  </w:t>
      </w:r>
    </w:p>
    <w:p>
      <w:pPr>
        <w:spacing w:after="0"/>
        <w:ind w:left="0"/>
        <w:jc w:val="both"/>
      </w:pPr>
      <w:r>
        <w:rPr>
          <w:rFonts w:ascii="Times New Roman"/>
          <w:b w:val="false"/>
          <w:i w:val="false"/>
          <w:color w:val="000000"/>
          <w:sz w:val="28"/>
        </w:rPr>
        <w:t xml:space="preserve">      81. Пластмассадан жасалған бұйымдарды ауасы тазаланып қараңғы, салқын үй-жайда бөлме температурасында, жылыту жүйелерiнен кемiнде бiр метр алшақтықта сақтау қажет. Yй-жайда ашық жанатын от, ұшпа заттардың булары болмауы қажет. Электр аспаптары мен ажыратқыштар ұшқынға қарсы (өртке қарсы) түрде дайындалуы қажет. Целлофан, целлулоид, амин қабатты бұйымдарды және басқа бұйымдар сақталатын үй-жайда ауаның 65 проценттен аспайтын салыстырмалы ылғалдылығын сақтау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 Таңу құралдары мен қосалқы материал  </w:t>
      </w:r>
    </w:p>
    <w:p>
      <w:pPr>
        <w:spacing w:after="0"/>
        <w:ind w:left="0"/>
        <w:jc w:val="both"/>
      </w:pPr>
      <w:r>
        <w:rPr>
          <w:rFonts w:ascii="Times New Roman"/>
          <w:b w:val="false"/>
          <w:i w:val="false"/>
          <w:color w:val="000000"/>
          <w:sz w:val="28"/>
        </w:rPr>
        <w:t xml:space="preserve">      82. Таңу құралдарын құрғақ желдетiлетiн үй-жайда iшi ашық бояумен боялған шкафтарда, жәшiктерде, стеллаждарда және тұғырықтарда сақтайды, олар таза ұсталуы қажет. Таңу құралдары қойылған шкафтарды дүркiн-дүркiн 0,2 процент хлорамин ерiтiндiсiмен немесе хлорлы әкпен сүртiп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Стерильденген таңу материалдары (бинттер, дәке салфеткалары, мақта) зауыттық орауда сақталады. Оларды бiрiншi ашылымдағы орауда сақтауға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Стерильденбеген таңу материалдары (мақта, дәке) тығыз қағазға немесе түктерге (қаптарға) салып, стеллаждарда немесе тұғырықтарда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Қосалқы материалды (фильтрлейтiн қағазды, қағаз капсулдарын және басқасын) өнеркәсiптiк орауда құрғақ желдетiлетiн үй-жайларда, жеке шкафтарда гигиеналық қатаң тәртiпте сақтау қажет. Өнеркәсiптiк орау ашылғаннан кейiн (қағаз капсулдары және басқасы) бөлшектелген немесе қалған материалдарды полиэтилен, қағаз пакеттерде немесе крафт-қағаз қаптарда сақтау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 Медициналық бұйымдар  </w:t>
      </w:r>
    </w:p>
    <w:p>
      <w:pPr>
        <w:spacing w:after="0"/>
        <w:ind w:left="0"/>
        <w:jc w:val="both"/>
      </w:pPr>
      <w:r>
        <w:rPr>
          <w:rFonts w:ascii="Times New Roman"/>
          <w:b w:val="false"/>
          <w:i w:val="false"/>
          <w:color w:val="000000"/>
          <w:sz w:val="28"/>
        </w:rPr>
        <w:t xml:space="preserve">      86. Хирургиялық аспаптар мен басқа да металл бұйымдарын жылытылатын құрғақ үй-жайларда бөлме температурасында сақтау керек. Сақтау үй-жайларындағы температура мен ауаның салыстырмалы ылғалдылығы күрт ауытқымауы қажет. Салыстырмалы ауа ылғалдылығы 60 процентпен аспауға тиiс. Ылғалдылығы жоғары климат аймақтарында сақтау үй-жайындағы салыстырмалы ауа ылғалдылығы 70 проценттен аспауы керек. Бұл жағдайда медицина бұйымдарының сапасын бақылау айына кемiнде бiр рет жүргiзiлуi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Коррозияға қарсы майлаусыз алынған хирургия құралдары мен басқа да металл бұйымдарын нормативтiк құжаттама талаптарына сәйкес вазелиннiң жұқа қабатымен майлап қояды. Майланған құралдар жұқа парафин қағазына оралып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Хирургиялық құралдарда оларды қарау, сүрту, майлау және тазалау кезiнде коррозияның пайда болуына жол бермеу үшiн оларды қорғалмаған және дымқыл қолмен ұстауға болмайды. Барлық жұмысшы құралды дәке салфеткасымен, пинцетпен ұстап жүргізу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Кесетiн құралдарды (скальпельдер, пышақтар) тотығу мен өтпей қалуды болдырмау үшiн жәшiктердiң немесе пеналдардың арнаулы ұяларына салған күйде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Хирургиялық құралдар атаулары бойынша жәшiктерде, шкафтарда, қақпақтары бар қораптарда оларда сақталған құралдардың атаулары көрсетiлiп сақталуы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Әсiресе ораусыз сақталатын құралдар механикалық бүлiнулерден қорғалуы керек, ал өткiр кесетiн детальдар қағазға оралып iргелес заттардың жанасуынан қорғалуға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Хирургия құралдары мен басқа да металл бұйымдарын суық жерден жылы жерге ауыстырғанда оларды сақтау үшiн өңдеудi (сүрту, майлау) және орналастыруды құралдардың "тершiгені" аяқталғаннан кейiн жүргiзу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Металл бұйымдарын (шойыннан, темiрден, қалайыдан, мыстан, жезден және басқасынан жасалған) сақтау құрғақ және жылытылатын үй-жайларда жүргiзiлуi қажет. Бұл жағдайда мыс (жез), нейзильберлi және қалайы заттарын майламаса 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Боялған темiр бұйымдарында тот басу пайда болған жағдайда олар алынып тасталады және бұйымға бояу қайта жағылады.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Күмiс және нейзильберлi құралдардың үстiңгi жағы қарайған жағдайда резеңкемен, күкiртпен және күкiртi бар қоспалармен бiрге сақтауға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Хирургиялық аспаптарды жаппай, сондай-ақ дәрi-дөрмектермен және резеңке бұйымдармен бiрге сақтауға үзілдi-кесілдi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 Медициналық сүліктер  </w:t>
      </w:r>
    </w:p>
    <w:p>
      <w:pPr>
        <w:spacing w:after="0"/>
        <w:ind w:left="0"/>
        <w:jc w:val="both"/>
      </w:pPr>
      <w:r>
        <w:rPr>
          <w:rFonts w:ascii="Times New Roman"/>
          <w:b w:val="false"/>
          <w:i w:val="false"/>
          <w:color w:val="000000"/>
          <w:sz w:val="28"/>
        </w:rPr>
        <w:t xml:space="preserve">      97. Медициналық сүлiктердi сақтауға арналған үй-жайлар жарық болуы қажет және оларда дәрi-дәрмек иiсi болмауы керек. Температураның күрт ауытқуына жол бермеуге тиiс, өйткенi бұдан сүлiктер өлiп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Сүлiктердi дәрiханаларда 50-100 сүлiкке арналған 3 литр суға есептелген мойны кең шыны сауыттарда ұстау қажет. Сүлiктердiң таралуына жол бермеу үшiн сауытты тығыз бөз салфеткамен немесе қос қабатты дәкемен жабады және жiппен немесе резеңкемен буып тастайды.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Сүлiктердi сақтауға арналған су таза болуы қажет, онда хлор, пероксид қосындылары, ауыр металдар тұздары, механикалық ластану болмауы қажет, бөлме температурасы сақталуға тиiс. Сауыттағы суды күн сайын ауыстырып отыру қажет, бұл үшiн оны күн ілгерi қолданудан екi тәулiк бұрын дайындап қойған жөн. Суды ауыстырған жағдайда сауыт қабырғаларын iш жағынан шаяды, бұдан кейiн ыдыстың мойнын дәкемен жабады және суды сол арқылы құйып алады. Сауытқа 1/3 банкi таза су құяды. Сүлiктердi ұстаған кезде барынша тазалық сақтау талап етiледi, оларды иiсi бар және улы заттармен қатар қоюға болмайды. Сүлiктер ауырған жағдайда (енжарлық) суды күнiне екi рет ауыстырады.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 Дәрілік заттар мен медициналық мақсаттағы бұйымдарды </w:t>
      </w:r>
      <w:r>
        <w:br/>
      </w:r>
      <w:r>
        <w:rPr>
          <w:rFonts w:ascii="Times New Roman"/>
          <w:b w:val="false"/>
          <w:i w:val="false"/>
          <w:color w:val="000000"/>
          <w:sz w:val="28"/>
        </w:rPr>
        <w:t>
</w:t>
      </w:r>
      <w:r>
        <w:rPr>
          <w:rFonts w:ascii="Times New Roman"/>
          <w:b/>
          <w:i w:val="false"/>
          <w:color w:val="000080"/>
          <w:sz w:val="28"/>
        </w:rPr>
        <w:t xml:space="preserve">сақтаудан кейiн пайдалануға дайындаудың жалпы ережелерi  </w:t>
      </w:r>
    </w:p>
    <w:p>
      <w:pPr>
        <w:spacing w:after="0"/>
        <w:ind w:left="0"/>
        <w:jc w:val="both"/>
      </w:pPr>
      <w:r>
        <w:rPr>
          <w:rFonts w:ascii="Times New Roman"/>
          <w:b w:val="false"/>
          <w:i w:val="false"/>
          <w:color w:val="000000"/>
          <w:sz w:val="28"/>
        </w:rPr>
        <w:t xml:space="preserve">      100. Барлық "ангро өнімі" дәрi-дәрмек заттары олармен жұмыс iстеудiң алдында араластырылуға тиiс. Жоғары және қабырға қабаттарындағы дәрi-дәрмек заттарының қабаттарын оның басқа бөлiктерiмен араластыруға ерекше көңiл бөлiнуi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Атмосфералық ылғалдың сорбциясынан немесе сорбциясыздығынан немесе ингредиенттердiң (гидролиз, қышқылдану, фотодиструкция және тағысын тағылар) химиялық ыдырауынсыз ерiтiндiнiң ұшып кетуiнен пайда болған әрекетшiл заттар құрамының өзгеруiне байланысты, оларды жартылай фабрикаттарға немесе дайын дәрiлiк заттарға қайта өңдеу кезiнде дәрiлiк заттардағы әрекетшiл заттардың нақты құрамына қайта есептеуге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Металл бұйымдарын ораудан босатып, майлаудан тазалау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Полимер (резеңке және пластмасса) бұйымдарын қолданылып жүрген әдiстемелiк Ережелерге сәйкес санитарлық-гигиеналық қайта өңдеп отыру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 Дәрiлiк заттар мен медициналық бұйымдарға </w:t>
      </w:r>
      <w:r>
        <w:br/>
      </w:r>
      <w:r>
        <w:rPr>
          <w:rFonts w:ascii="Times New Roman"/>
          <w:b w:val="false"/>
          <w:i w:val="false"/>
          <w:color w:val="000000"/>
          <w:sz w:val="28"/>
        </w:rPr>
        <w:t>
</w:t>
      </w:r>
      <w:r>
        <w:rPr>
          <w:rFonts w:ascii="Times New Roman"/>
          <w:b/>
          <w:i w:val="false"/>
          <w:color w:val="000080"/>
          <w:sz w:val="28"/>
        </w:rPr>
        <w:t xml:space="preserve">арналған ыдысқа қойылатын талаптар  </w:t>
      </w:r>
    </w:p>
    <w:p>
      <w:pPr>
        <w:spacing w:after="0"/>
        <w:ind w:left="0"/>
        <w:jc w:val="both"/>
      </w:pPr>
      <w:r>
        <w:rPr>
          <w:rFonts w:ascii="Times New Roman"/>
          <w:b w:val="false"/>
          <w:i w:val="false"/>
          <w:color w:val="000000"/>
          <w:sz w:val="28"/>
        </w:rPr>
        <w:t xml:space="preserve">      104. Дәрiлiк заттарды нормативтiк құжаттама талаптарына сәйкес келетiн (тұтыну, топтық, көлiктiк) ыдыста сақтап, тасымалдау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Тұтыну ыдыстары мен оны тығындау құралдарының барлық түрлерi нормативтiк құжаттама талаптарына сәйкес дәрiлiк заттардың қасиеттерiне, мақсаты мен мөлшерiне байланысты таңдалуы қажет. Тығындау материалының дәрiлiк заттарға сәйкес келуiне ерекше назар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Тығындау материалы бiрiздiлiгi, тазалығы мен басқа да сапалары бойынша нормативтiк құжаттама талаптарына сәйкес келетiн сынақтан өткізiлуi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Өнеркәсiп өнiмiн бөлшектеп өлшеу кезiнде полимер пленкаларына немесе қағазға алғашқы оралған орауларды алдын-ала топтары жинау қажет, бұлар ылғал ауысудан, бу ауысудан немесе атмосферадағы газ ауысуынан қорғалған екiншi орауларға (полимер пленкаларынан жасалған пакеттер, iшi полимермен жабылған картон қораптары және басқасы) оралады.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Ұшпа, желге шалдыққыш, гигроскопикалық заттардан тұратын дәрiлiк заттар тығындармен немесе нығыздалған элементтерi бар жапқышты комплектiде бұралатын қақпақшаларымен тығындалған банкiлерге немесе сауыттарға оралады. Бұдан кейiн олар бiр атаудан асырылмай көлiк ыдысына (жәшiк, қорап, барабан және басқасы)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Таблеткаларды, ашытқыны немесе капсулдарды амортизаторы бар тығындары жоқ ыдыстарға тығындаған кезде тығыздаушы амортизаторлар салынуы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Дербес ораусыз таблеткалар, ашытқылар, ұнтақтар кейiннен қаңылтыр, пластмасса банкiлерiне немесе картон қораптарына салынатындай полиэтилен пакеттерiне оралуы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Медициналық сүлiктерге арналған ыдыс оларға зиян келтiрмеуi тиiс және ауаның қаптал жетуiн қамтамасыз етуi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Дәрілiк заттар салынған тұтыну ыдысы топтық ыдысқа (картон қораптары немесе жиынтықтары, кейiннен орайтын қағазға оралады) буып түйiледi.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Көлiктiк ыдыс буып-түйiлген дәрiлiк заттарды атмосфера қалдықтарының, шаңның әсерiнен, күн сәулелерiнен, механикалық бүлiнулерден сақтауы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Ыдысты, буып-түю және тығындау материалын таңдаған кезде "Дәрiлiк заттар. Буып-түю, таңбалау, тасымалдау және сақтау" Мемстандарт ГОСТ 17768-90-Е нормативтiк құжатын басшылыққа 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              Жарықтан қорғалатын жерде сақтауға жататын  </w:t>
      </w:r>
      <w:r>
        <w:br/>
      </w:r>
      <w:r>
        <w:rPr>
          <w:rFonts w:ascii="Times New Roman"/>
          <w:b w:val="false"/>
          <w:i w:val="false"/>
          <w:color w:val="000000"/>
          <w:sz w:val="28"/>
        </w:rPr>
        <w:t>
</w:t>
      </w:r>
      <w:r>
        <w:rPr>
          <w:rFonts w:ascii="Times New Roman"/>
          <w:b/>
          <w:i w:val="false"/>
          <w:color w:val="000000"/>
          <w:sz w:val="28"/>
        </w:rPr>
        <w:t xml:space="preserve">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_1_!__________________2_____________________!___________3___________ </w:t>
      </w:r>
      <w:r>
        <w:br/>
      </w:r>
      <w:r>
        <w:rPr>
          <w:rFonts w:ascii="Times New Roman"/>
          <w:b w:val="false"/>
          <w:i w:val="false"/>
          <w:color w:val="000000"/>
          <w:sz w:val="28"/>
        </w:rPr>
        <w:t xml:space="preserve">
1.   Абактал </w:t>
      </w:r>
      <w:r>
        <w:br/>
      </w:r>
      <w:r>
        <w:rPr>
          <w:rFonts w:ascii="Times New Roman"/>
          <w:b w:val="false"/>
          <w:i w:val="false"/>
          <w:color w:val="000000"/>
          <w:sz w:val="28"/>
        </w:rPr>
        <w:t xml:space="preserve">
2.   Адреналин гидрохлориды                       салқын жер </w:t>
      </w:r>
      <w:r>
        <w:br/>
      </w:r>
      <w:r>
        <w:rPr>
          <w:rFonts w:ascii="Times New Roman"/>
          <w:b w:val="false"/>
          <w:i w:val="false"/>
          <w:color w:val="000000"/>
          <w:sz w:val="28"/>
        </w:rPr>
        <w:t xml:space="preserve">
3.   Аллапинин </w:t>
      </w:r>
      <w:r>
        <w:br/>
      </w:r>
      <w:r>
        <w:rPr>
          <w:rFonts w:ascii="Times New Roman"/>
          <w:b w:val="false"/>
          <w:i w:val="false"/>
          <w:color w:val="000000"/>
          <w:sz w:val="28"/>
        </w:rPr>
        <w:t xml:space="preserve">
4.   Актовегин </w:t>
      </w:r>
      <w:r>
        <w:br/>
      </w:r>
      <w:r>
        <w:rPr>
          <w:rFonts w:ascii="Times New Roman"/>
          <w:b w:val="false"/>
          <w:i w:val="false"/>
          <w:color w:val="000000"/>
          <w:sz w:val="28"/>
        </w:rPr>
        <w:t xml:space="preserve">
5.   Альдомет (Метилдофа) </w:t>
      </w:r>
      <w:r>
        <w:br/>
      </w:r>
      <w:r>
        <w:rPr>
          <w:rFonts w:ascii="Times New Roman"/>
          <w:b w:val="false"/>
          <w:i w:val="false"/>
          <w:color w:val="000000"/>
          <w:sz w:val="28"/>
        </w:rPr>
        <w:t xml:space="preserve">
6.   Аминазин </w:t>
      </w:r>
      <w:r>
        <w:br/>
      </w:r>
      <w:r>
        <w:rPr>
          <w:rFonts w:ascii="Times New Roman"/>
          <w:b w:val="false"/>
          <w:i w:val="false"/>
          <w:color w:val="000000"/>
          <w:sz w:val="28"/>
        </w:rPr>
        <w:t xml:space="preserve">
7.   Ампициллин таблеткалары </w:t>
      </w:r>
      <w:r>
        <w:br/>
      </w:r>
      <w:r>
        <w:rPr>
          <w:rFonts w:ascii="Times New Roman"/>
          <w:b w:val="false"/>
          <w:i w:val="false"/>
          <w:color w:val="000000"/>
          <w:sz w:val="28"/>
        </w:rPr>
        <w:t xml:space="preserve">
8.   Аминокапронды қышқыл </w:t>
      </w:r>
      <w:r>
        <w:br/>
      </w:r>
      <w:r>
        <w:rPr>
          <w:rFonts w:ascii="Times New Roman"/>
          <w:b w:val="false"/>
          <w:i w:val="false"/>
          <w:color w:val="000000"/>
          <w:sz w:val="28"/>
        </w:rPr>
        <w:t xml:space="preserve">
9.   Анальгин (Метамизол) </w:t>
      </w:r>
      <w:r>
        <w:br/>
      </w:r>
      <w:r>
        <w:rPr>
          <w:rFonts w:ascii="Times New Roman"/>
          <w:b w:val="false"/>
          <w:i w:val="false"/>
          <w:color w:val="000000"/>
          <w:sz w:val="28"/>
        </w:rPr>
        <w:t xml:space="preserve">
10.  Ангисепт </w:t>
      </w:r>
      <w:r>
        <w:br/>
      </w:r>
      <w:r>
        <w:rPr>
          <w:rFonts w:ascii="Times New Roman"/>
          <w:b w:val="false"/>
          <w:i w:val="false"/>
          <w:color w:val="000000"/>
          <w:sz w:val="28"/>
        </w:rPr>
        <w:t xml:space="preserve">
11.  Анестезин </w:t>
      </w:r>
      <w:r>
        <w:br/>
      </w:r>
      <w:r>
        <w:rPr>
          <w:rFonts w:ascii="Times New Roman"/>
          <w:b w:val="false"/>
          <w:i w:val="false"/>
          <w:color w:val="000000"/>
          <w:sz w:val="28"/>
        </w:rPr>
        <w:t xml:space="preserve">
12.  Антипирин </w:t>
      </w:r>
      <w:r>
        <w:br/>
      </w:r>
      <w:r>
        <w:rPr>
          <w:rFonts w:ascii="Times New Roman"/>
          <w:b w:val="false"/>
          <w:i w:val="false"/>
          <w:color w:val="000000"/>
          <w:sz w:val="28"/>
        </w:rPr>
        <w:t xml:space="preserve">
13.  Апрессин </w:t>
      </w:r>
      <w:r>
        <w:br/>
      </w:r>
      <w:r>
        <w:rPr>
          <w:rFonts w:ascii="Times New Roman"/>
          <w:b w:val="false"/>
          <w:i w:val="false"/>
          <w:color w:val="000000"/>
          <w:sz w:val="28"/>
        </w:rPr>
        <w:t xml:space="preserve">
14.  Арпенал (Метацин) </w:t>
      </w:r>
      <w:r>
        <w:br/>
      </w:r>
      <w:r>
        <w:rPr>
          <w:rFonts w:ascii="Times New Roman"/>
          <w:b w:val="false"/>
          <w:i w:val="false"/>
          <w:color w:val="000000"/>
          <w:sz w:val="28"/>
        </w:rPr>
        <w:t xml:space="preserve">
15.  Атенолол (Бетакард) </w:t>
      </w:r>
      <w:r>
        <w:br/>
      </w:r>
      <w:r>
        <w:rPr>
          <w:rFonts w:ascii="Times New Roman"/>
          <w:b w:val="false"/>
          <w:i w:val="false"/>
          <w:color w:val="000000"/>
          <w:sz w:val="28"/>
        </w:rPr>
        <w:t xml:space="preserve">
16.  Ацеклидин </w:t>
      </w:r>
      <w:r>
        <w:br/>
      </w:r>
      <w:r>
        <w:rPr>
          <w:rFonts w:ascii="Times New Roman"/>
          <w:b w:val="false"/>
          <w:i w:val="false"/>
          <w:color w:val="000000"/>
          <w:sz w:val="28"/>
        </w:rPr>
        <w:t xml:space="preserve">
17.  Ацемин </w:t>
      </w:r>
      <w:r>
        <w:br/>
      </w:r>
      <w:r>
        <w:rPr>
          <w:rFonts w:ascii="Times New Roman"/>
          <w:b w:val="false"/>
          <w:i w:val="false"/>
          <w:color w:val="000000"/>
          <w:sz w:val="28"/>
        </w:rPr>
        <w:t xml:space="preserve">
18.  Аэровит </w:t>
      </w:r>
      <w:r>
        <w:br/>
      </w:r>
      <w:r>
        <w:rPr>
          <w:rFonts w:ascii="Times New Roman"/>
          <w:b w:val="false"/>
          <w:i w:val="false"/>
          <w:color w:val="000000"/>
          <w:sz w:val="28"/>
        </w:rPr>
        <w:t xml:space="preserve">
19.  Бекарбон </w:t>
      </w:r>
      <w:r>
        <w:br/>
      </w:r>
      <w:r>
        <w:rPr>
          <w:rFonts w:ascii="Times New Roman"/>
          <w:b w:val="false"/>
          <w:i w:val="false"/>
          <w:color w:val="000000"/>
          <w:sz w:val="28"/>
        </w:rPr>
        <w:t xml:space="preserve">
20.  Бензогексоний </w:t>
      </w:r>
      <w:r>
        <w:br/>
      </w:r>
      <w:r>
        <w:rPr>
          <w:rFonts w:ascii="Times New Roman"/>
          <w:b w:val="false"/>
          <w:i w:val="false"/>
          <w:color w:val="000000"/>
          <w:sz w:val="28"/>
        </w:rPr>
        <w:t xml:space="preserve">
21.  Бензонал </w:t>
      </w:r>
      <w:r>
        <w:br/>
      </w:r>
      <w:r>
        <w:rPr>
          <w:rFonts w:ascii="Times New Roman"/>
          <w:b w:val="false"/>
          <w:i w:val="false"/>
          <w:color w:val="000000"/>
          <w:sz w:val="28"/>
        </w:rPr>
        <w:t xml:space="preserve">
22.  Бепаск </w:t>
      </w:r>
      <w:r>
        <w:br/>
      </w:r>
      <w:r>
        <w:rPr>
          <w:rFonts w:ascii="Times New Roman"/>
          <w:b w:val="false"/>
          <w:i w:val="false"/>
          <w:color w:val="000000"/>
          <w:sz w:val="28"/>
        </w:rPr>
        <w:t xml:space="preserve">
23.  Беродуал </w:t>
      </w:r>
      <w:r>
        <w:br/>
      </w:r>
      <w:r>
        <w:rPr>
          <w:rFonts w:ascii="Times New Roman"/>
          <w:b w:val="false"/>
          <w:i w:val="false"/>
          <w:color w:val="000000"/>
          <w:sz w:val="28"/>
        </w:rPr>
        <w:t xml:space="preserve">
24.  Билигност </w:t>
      </w:r>
      <w:r>
        <w:br/>
      </w:r>
      <w:r>
        <w:rPr>
          <w:rFonts w:ascii="Times New Roman"/>
          <w:b w:val="false"/>
          <w:i w:val="false"/>
          <w:color w:val="000000"/>
          <w:sz w:val="28"/>
        </w:rPr>
        <w:t xml:space="preserve">
25.  Бильтрицид (Цесол, Цистидид) </w:t>
      </w:r>
      <w:r>
        <w:br/>
      </w:r>
      <w:r>
        <w:rPr>
          <w:rFonts w:ascii="Times New Roman"/>
          <w:b w:val="false"/>
          <w:i w:val="false"/>
          <w:color w:val="000000"/>
          <w:sz w:val="28"/>
        </w:rPr>
        <w:t xml:space="preserve">
26.  Бромгексин (Бисольвон, Сольвин) </w:t>
      </w:r>
      <w:r>
        <w:br/>
      </w:r>
      <w:r>
        <w:rPr>
          <w:rFonts w:ascii="Times New Roman"/>
          <w:b w:val="false"/>
          <w:i w:val="false"/>
          <w:color w:val="000000"/>
          <w:sz w:val="28"/>
        </w:rPr>
        <w:t xml:space="preserve">
27.  Бромизовал (Бромурал) </w:t>
      </w:r>
      <w:r>
        <w:br/>
      </w:r>
      <w:r>
        <w:rPr>
          <w:rFonts w:ascii="Times New Roman"/>
          <w:b w:val="false"/>
          <w:i w:val="false"/>
          <w:color w:val="000000"/>
          <w:sz w:val="28"/>
        </w:rPr>
        <w:t xml:space="preserve">
28.  Бромкамфора </w:t>
      </w:r>
      <w:r>
        <w:br/>
      </w:r>
      <w:r>
        <w:rPr>
          <w:rFonts w:ascii="Times New Roman"/>
          <w:b w:val="false"/>
          <w:i w:val="false"/>
          <w:color w:val="000000"/>
          <w:sz w:val="28"/>
        </w:rPr>
        <w:t xml:space="preserve">
29.  Бромэргон </w:t>
      </w:r>
      <w:r>
        <w:br/>
      </w:r>
      <w:r>
        <w:rPr>
          <w:rFonts w:ascii="Times New Roman"/>
          <w:b w:val="false"/>
          <w:i w:val="false"/>
          <w:color w:val="000000"/>
          <w:sz w:val="28"/>
        </w:rPr>
        <w:t xml:space="preserve">
30.  Бронхо-Мунал капсулдары  </w:t>
      </w:r>
      <w:r>
        <w:br/>
      </w:r>
      <w:r>
        <w:rPr>
          <w:rFonts w:ascii="Times New Roman"/>
          <w:b w:val="false"/>
          <w:i w:val="false"/>
          <w:color w:val="000000"/>
          <w:sz w:val="28"/>
        </w:rPr>
        <w:t xml:space="preserve">
31.  Букарбан </w:t>
      </w:r>
      <w:r>
        <w:br/>
      </w:r>
      <w:r>
        <w:rPr>
          <w:rFonts w:ascii="Times New Roman"/>
          <w:b w:val="false"/>
          <w:i w:val="false"/>
          <w:color w:val="000000"/>
          <w:sz w:val="28"/>
        </w:rPr>
        <w:t xml:space="preserve">
32.  Бутадион </w:t>
      </w:r>
      <w:r>
        <w:br/>
      </w:r>
      <w:r>
        <w:rPr>
          <w:rFonts w:ascii="Times New Roman"/>
          <w:b w:val="false"/>
          <w:i w:val="false"/>
          <w:color w:val="000000"/>
          <w:sz w:val="28"/>
        </w:rPr>
        <w:t xml:space="preserve">
33.  Валидол                                  + 20оС-ден жоғары емес </w:t>
      </w:r>
      <w:r>
        <w:br/>
      </w:r>
      <w:r>
        <w:rPr>
          <w:rFonts w:ascii="Times New Roman"/>
          <w:b w:val="false"/>
          <w:i w:val="false"/>
          <w:color w:val="000000"/>
          <w:sz w:val="28"/>
        </w:rPr>
        <w:t xml:space="preserve">
34.  Вентер (Сукралфат) </w:t>
      </w:r>
      <w:r>
        <w:br/>
      </w:r>
      <w:r>
        <w:rPr>
          <w:rFonts w:ascii="Times New Roman"/>
          <w:b w:val="false"/>
          <w:i w:val="false"/>
          <w:color w:val="000000"/>
          <w:sz w:val="28"/>
        </w:rPr>
        <w:t xml:space="preserve">
35.  Верапамил (Изоптин, Финоптин) </w:t>
      </w:r>
      <w:r>
        <w:br/>
      </w:r>
      <w:r>
        <w:rPr>
          <w:rFonts w:ascii="Times New Roman"/>
          <w:b w:val="false"/>
          <w:i w:val="false"/>
          <w:color w:val="000000"/>
          <w:sz w:val="28"/>
        </w:rPr>
        <w:t xml:space="preserve">
36.  Вибрамицин капсулдары (Доксициклин) </w:t>
      </w:r>
      <w:r>
        <w:br/>
      </w:r>
      <w:r>
        <w:rPr>
          <w:rFonts w:ascii="Times New Roman"/>
          <w:b w:val="false"/>
          <w:i w:val="false"/>
          <w:color w:val="000000"/>
          <w:sz w:val="28"/>
        </w:rPr>
        <w:t xml:space="preserve">
37.  Викасол </w:t>
      </w:r>
      <w:r>
        <w:br/>
      </w:r>
      <w:r>
        <w:rPr>
          <w:rFonts w:ascii="Times New Roman"/>
          <w:b w:val="false"/>
          <w:i w:val="false"/>
          <w:color w:val="000000"/>
          <w:sz w:val="28"/>
        </w:rPr>
        <w:t xml:space="preserve">
38.  Винпоцетин (Кавинтон) </w:t>
      </w:r>
      <w:r>
        <w:br/>
      </w:r>
      <w:r>
        <w:rPr>
          <w:rFonts w:ascii="Times New Roman"/>
          <w:b w:val="false"/>
          <w:i w:val="false"/>
          <w:color w:val="000000"/>
          <w:sz w:val="28"/>
        </w:rPr>
        <w:t xml:space="preserve">
39.  Негiзгi висмут нитраты </w:t>
      </w:r>
      <w:r>
        <w:br/>
      </w:r>
      <w:r>
        <w:rPr>
          <w:rFonts w:ascii="Times New Roman"/>
          <w:b w:val="false"/>
          <w:i w:val="false"/>
          <w:color w:val="000000"/>
          <w:sz w:val="28"/>
        </w:rPr>
        <w:t xml:space="preserve">
40.  В тобының витаминдерi, ұнтақ, </w:t>
      </w:r>
      <w:r>
        <w:br/>
      </w:r>
      <w:r>
        <w:rPr>
          <w:rFonts w:ascii="Times New Roman"/>
          <w:b w:val="false"/>
          <w:i w:val="false"/>
          <w:color w:val="000000"/>
          <w:sz w:val="28"/>
        </w:rPr>
        <w:t xml:space="preserve">
     ампулдар, таблеткалар                       бөлме температурасы </w:t>
      </w:r>
      <w:r>
        <w:br/>
      </w:r>
      <w:r>
        <w:rPr>
          <w:rFonts w:ascii="Times New Roman"/>
          <w:b w:val="false"/>
          <w:i w:val="false"/>
          <w:color w:val="000000"/>
          <w:sz w:val="28"/>
        </w:rPr>
        <w:t xml:space="preserve">
41.  Витафакол </w:t>
      </w:r>
      <w:r>
        <w:br/>
      </w:r>
      <w:r>
        <w:rPr>
          <w:rFonts w:ascii="Times New Roman"/>
          <w:b w:val="false"/>
          <w:i w:val="false"/>
          <w:color w:val="000000"/>
          <w:sz w:val="28"/>
        </w:rPr>
        <w:t xml:space="preserve">
42.  Вишневский линиментi </w:t>
      </w:r>
      <w:r>
        <w:br/>
      </w:r>
      <w:r>
        <w:rPr>
          <w:rFonts w:ascii="Times New Roman"/>
          <w:b w:val="false"/>
          <w:i w:val="false"/>
          <w:color w:val="000000"/>
          <w:sz w:val="28"/>
        </w:rPr>
        <w:t xml:space="preserve">
43.  Гарамицин (Гентамицин) </w:t>
      </w:r>
      <w:r>
        <w:br/>
      </w:r>
      <w:r>
        <w:rPr>
          <w:rFonts w:ascii="Times New Roman"/>
          <w:b w:val="false"/>
          <w:i w:val="false"/>
          <w:color w:val="000000"/>
          <w:sz w:val="28"/>
        </w:rPr>
        <w:t xml:space="preserve">
44.  Гастроцепин </w:t>
      </w:r>
      <w:r>
        <w:br/>
      </w:r>
      <w:r>
        <w:rPr>
          <w:rFonts w:ascii="Times New Roman"/>
          <w:b w:val="false"/>
          <w:i w:val="false"/>
          <w:color w:val="000000"/>
          <w:sz w:val="28"/>
        </w:rPr>
        <w:t xml:space="preserve">
45.  Гексамедин </w:t>
      </w:r>
      <w:r>
        <w:br/>
      </w:r>
      <w:r>
        <w:rPr>
          <w:rFonts w:ascii="Times New Roman"/>
          <w:b w:val="false"/>
          <w:i w:val="false"/>
          <w:color w:val="000000"/>
          <w:sz w:val="28"/>
        </w:rPr>
        <w:t xml:space="preserve">
46.  Гидрокортизон </w:t>
      </w:r>
      <w:r>
        <w:br/>
      </w:r>
      <w:r>
        <w:rPr>
          <w:rFonts w:ascii="Times New Roman"/>
          <w:b w:val="false"/>
          <w:i w:val="false"/>
          <w:color w:val="000000"/>
          <w:sz w:val="28"/>
        </w:rPr>
        <w:t xml:space="preserve">
47.  Гидроперит                               + 20оС-ден жоғары емес </w:t>
      </w:r>
      <w:r>
        <w:br/>
      </w:r>
      <w:r>
        <w:rPr>
          <w:rFonts w:ascii="Times New Roman"/>
          <w:b w:val="false"/>
          <w:i w:val="false"/>
          <w:color w:val="000000"/>
          <w:sz w:val="28"/>
        </w:rPr>
        <w:t xml:space="preserve">
48.  Гинальгин </w:t>
      </w:r>
      <w:r>
        <w:br/>
      </w:r>
      <w:r>
        <w:rPr>
          <w:rFonts w:ascii="Times New Roman"/>
          <w:b w:val="false"/>
          <w:i w:val="false"/>
          <w:color w:val="000000"/>
          <w:sz w:val="28"/>
        </w:rPr>
        <w:t xml:space="preserve">
49.  Гистидин гидрохлориды </w:t>
      </w:r>
      <w:r>
        <w:br/>
      </w:r>
      <w:r>
        <w:rPr>
          <w:rFonts w:ascii="Times New Roman"/>
          <w:b w:val="false"/>
          <w:i w:val="false"/>
          <w:color w:val="000000"/>
          <w:sz w:val="28"/>
        </w:rPr>
        <w:t xml:space="preserve">
50.  Глауцин </w:t>
      </w:r>
      <w:r>
        <w:br/>
      </w:r>
      <w:r>
        <w:rPr>
          <w:rFonts w:ascii="Times New Roman"/>
          <w:b w:val="false"/>
          <w:i w:val="false"/>
          <w:color w:val="000000"/>
          <w:sz w:val="28"/>
        </w:rPr>
        <w:t xml:space="preserve">
51.  Глибенкламид (Манинил) </w:t>
      </w:r>
      <w:r>
        <w:br/>
      </w:r>
      <w:r>
        <w:rPr>
          <w:rFonts w:ascii="Times New Roman"/>
          <w:b w:val="false"/>
          <w:i w:val="false"/>
          <w:color w:val="000000"/>
          <w:sz w:val="28"/>
        </w:rPr>
        <w:t xml:space="preserve">
52.  Глидеринин </w:t>
      </w:r>
      <w:r>
        <w:br/>
      </w:r>
      <w:r>
        <w:rPr>
          <w:rFonts w:ascii="Times New Roman"/>
          <w:b w:val="false"/>
          <w:i w:val="false"/>
          <w:color w:val="000000"/>
          <w:sz w:val="28"/>
        </w:rPr>
        <w:t xml:space="preserve">
53.  Гумизоль </w:t>
      </w:r>
      <w:r>
        <w:br/>
      </w:r>
      <w:r>
        <w:rPr>
          <w:rFonts w:ascii="Times New Roman"/>
          <w:b w:val="false"/>
          <w:i w:val="false"/>
          <w:color w:val="000000"/>
          <w:sz w:val="28"/>
        </w:rPr>
        <w:t xml:space="preserve">
54.  Гутрон (Мидодрин) </w:t>
      </w:r>
      <w:r>
        <w:br/>
      </w:r>
      <w:r>
        <w:rPr>
          <w:rFonts w:ascii="Times New Roman"/>
          <w:b w:val="false"/>
          <w:i w:val="false"/>
          <w:color w:val="000000"/>
          <w:sz w:val="28"/>
        </w:rPr>
        <w:t xml:space="preserve">
55.  Гутталакс </w:t>
      </w:r>
      <w:r>
        <w:br/>
      </w:r>
      <w:r>
        <w:rPr>
          <w:rFonts w:ascii="Times New Roman"/>
          <w:b w:val="false"/>
          <w:i w:val="false"/>
          <w:color w:val="000000"/>
          <w:sz w:val="28"/>
        </w:rPr>
        <w:t xml:space="preserve">
56.  Декамевит </w:t>
      </w:r>
      <w:r>
        <w:br/>
      </w:r>
      <w:r>
        <w:rPr>
          <w:rFonts w:ascii="Times New Roman"/>
          <w:b w:val="false"/>
          <w:i w:val="false"/>
          <w:color w:val="000000"/>
          <w:sz w:val="28"/>
        </w:rPr>
        <w:t xml:space="preserve">
57.  Делагил </w:t>
      </w:r>
      <w:r>
        <w:br/>
      </w:r>
      <w:r>
        <w:rPr>
          <w:rFonts w:ascii="Times New Roman"/>
          <w:b w:val="false"/>
          <w:i w:val="false"/>
          <w:color w:val="000000"/>
          <w:sz w:val="28"/>
        </w:rPr>
        <w:t xml:space="preserve">
58.  Дерматол                                 + 20оС-ден жоғары емес </w:t>
      </w:r>
      <w:r>
        <w:br/>
      </w:r>
      <w:r>
        <w:rPr>
          <w:rFonts w:ascii="Times New Roman"/>
          <w:b w:val="false"/>
          <w:i w:val="false"/>
          <w:color w:val="000000"/>
          <w:sz w:val="28"/>
        </w:rPr>
        <w:t xml:space="preserve">
59.  Диазепам (Валиум, Реланиум, </w:t>
      </w:r>
      <w:r>
        <w:br/>
      </w:r>
      <w:r>
        <w:rPr>
          <w:rFonts w:ascii="Times New Roman"/>
          <w:b w:val="false"/>
          <w:i w:val="false"/>
          <w:color w:val="000000"/>
          <w:sz w:val="28"/>
        </w:rPr>
        <w:t xml:space="preserve">
     Седуксен, Сибазон) </w:t>
      </w:r>
      <w:r>
        <w:br/>
      </w:r>
      <w:r>
        <w:rPr>
          <w:rFonts w:ascii="Times New Roman"/>
          <w:b w:val="false"/>
          <w:i w:val="false"/>
          <w:color w:val="000000"/>
          <w:sz w:val="28"/>
        </w:rPr>
        <w:t xml:space="preserve">
60.  Диазолин </w:t>
      </w:r>
      <w:r>
        <w:br/>
      </w:r>
      <w:r>
        <w:rPr>
          <w:rFonts w:ascii="Times New Roman"/>
          <w:b w:val="false"/>
          <w:i w:val="false"/>
          <w:color w:val="000000"/>
          <w:sz w:val="28"/>
        </w:rPr>
        <w:t xml:space="preserve">
61.  Дигален -нео </w:t>
      </w:r>
      <w:r>
        <w:br/>
      </w:r>
      <w:r>
        <w:rPr>
          <w:rFonts w:ascii="Times New Roman"/>
          <w:b w:val="false"/>
          <w:i w:val="false"/>
          <w:color w:val="000000"/>
          <w:sz w:val="28"/>
        </w:rPr>
        <w:t xml:space="preserve">
62.  Дигоксин </w:t>
      </w:r>
      <w:r>
        <w:br/>
      </w:r>
      <w:r>
        <w:rPr>
          <w:rFonts w:ascii="Times New Roman"/>
          <w:b w:val="false"/>
          <w:i w:val="false"/>
          <w:color w:val="000000"/>
          <w:sz w:val="28"/>
        </w:rPr>
        <w:t xml:space="preserve">
63.  Дигитоксин </w:t>
      </w:r>
      <w:r>
        <w:br/>
      </w:r>
      <w:r>
        <w:rPr>
          <w:rFonts w:ascii="Times New Roman"/>
          <w:b w:val="false"/>
          <w:i w:val="false"/>
          <w:color w:val="000000"/>
          <w:sz w:val="28"/>
        </w:rPr>
        <w:t xml:space="preserve">
64.  Дийодтирозин </w:t>
      </w:r>
      <w:r>
        <w:br/>
      </w:r>
      <w:r>
        <w:rPr>
          <w:rFonts w:ascii="Times New Roman"/>
          <w:b w:val="false"/>
          <w:i w:val="false"/>
          <w:color w:val="000000"/>
          <w:sz w:val="28"/>
        </w:rPr>
        <w:t xml:space="preserve">
65.  Диклофенак-натрий (Вольтарен, Диклоберл, </w:t>
      </w:r>
      <w:r>
        <w:br/>
      </w:r>
      <w:r>
        <w:rPr>
          <w:rFonts w:ascii="Times New Roman"/>
          <w:b w:val="false"/>
          <w:i w:val="false"/>
          <w:color w:val="000000"/>
          <w:sz w:val="28"/>
        </w:rPr>
        <w:t xml:space="preserve">
     Диклак, Наклофен, Ортофен, Реводина) </w:t>
      </w:r>
      <w:r>
        <w:br/>
      </w:r>
      <w:r>
        <w:rPr>
          <w:rFonts w:ascii="Times New Roman"/>
          <w:b w:val="false"/>
          <w:i w:val="false"/>
          <w:color w:val="000000"/>
          <w:sz w:val="28"/>
        </w:rPr>
        <w:t xml:space="preserve">
66.  Димедрол </w:t>
      </w:r>
      <w:r>
        <w:br/>
      </w:r>
      <w:r>
        <w:rPr>
          <w:rFonts w:ascii="Times New Roman"/>
          <w:b w:val="false"/>
          <w:i w:val="false"/>
          <w:color w:val="000000"/>
          <w:sz w:val="28"/>
        </w:rPr>
        <w:t xml:space="preserve">
67.  Димеколин </w:t>
      </w:r>
      <w:r>
        <w:br/>
      </w:r>
      <w:r>
        <w:rPr>
          <w:rFonts w:ascii="Times New Roman"/>
          <w:b w:val="false"/>
          <w:i w:val="false"/>
          <w:color w:val="000000"/>
          <w:sz w:val="28"/>
        </w:rPr>
        <w:t xml:space="preserve">
68.  Дифенин </w:t>
      </w:r>
      <w:r>
        <w:br/>
      </w:r>
      <w:r>
        <w:rPr>
          <w:rFonts w:ascii="Times New Roman"/>
          <w:b w:val="false"/>
          <w:i w:val="false"/>
          <w:color w:val="000000"/>
          <w:sz w:val="28"/>
        </w:rPr>
        <w:t xml:space="preserve">
69.  Диэтилстильбэстрол </w:t>
      </w:r>
      <w:r>
        <w:br/>
      </w:r>
      <w:r>
        <w:rPr>
          <w:rFonts w:ascii="Times New Roman"/>
          <w:b w:val="false"/>
          <w:i w:val="false"/>
          <w:color w:val="000000"/>
          <w:sz w:val="28"/>
        </w:rPr>
        <w:t xml:space="preserve">
70.  Ибупрофен (Бруфен, Долгит, Ибусан) </w:t>
      </w:r>
      <w:r>
        <w:br/>
      </w:r>
      <w:r>
        <w:rPr>
          <w:rFonts w:ascii="Times New Roman"/>
          <w:b w:val="false"/>
          <w:i w:val="false"/>
          <w:color w:val="000000"/>
          <w:sz w:val="28"/>
        </w:rPr>
        <w:t xml:space="preserve">
71.  Хлор әгi </w:t>
      </w:r>
      <w:r>
        <w:br/>
      </w:r>
      <w:r>
        <w:rPr>
          <w:rFonts w:ascii="Times New Roman"/>
          <w:b w:val="false"/>
          <w:i w:val="false"/>
          <w:color w:val="000000"/>
          <w:sz w:val="28"/>
        </w:rPr>
        <w:t xml:space="preserve">
72.  Илозон (Эритромицин эстолаты) </w:t>
      </w:r>
      <w:r>
        <w:br/>
      </w:r>
      <w:r>
        <w:rPr>
          <w:rFonts w:ascii="Times New Roman"/>
          <w:b w:val="false"/>
          <w:i w:val="false"/>
          <w:color w:val="000000"/>
          <w:sz w:val="28"/>
        </w:rPr>
        <w:t xml:space="preserve">
73.  Индометацин (Метиндол) </w:t>
      </w:r>
      <w:r>
        <w:br/>
      </w:r>
      <w:r>
        <w:rPr>
          <w:rFonts w:ascii="Times New Roman"/>
          <w:b w:val="false"/>
          <w:i w:val="false"/>
          <w:color w:val="000000"/>
          <w:sz w:val="28"/>
        </w:rPr>
        <w:t xml:space="preserve">
74.  Калипсол </w:t>
      </w:r>
      <w:r>
        <w:br/>
      </w:r>
      <w:r>
        <w:rPr>
          <w:rFonts w:ascii="Times New Roman"/>
          <w:b w:val="false"/>
          <w:i w:val="false"/>
          <w:color w:val="000000"/>
          <w:sz w:val="28"/>
        </w:rPr>
        <w:t xml:space="preserve">
75.  Калий иодиды </w:t>
      </w:r>
      <w:r>
        <w:br/>
      </w:r>
      <w:r>
        <w:rPr>
          <w:rFonts w:ascii="Times New Roman"/>
          <w:b w:val="false"/>
          <w:i w:val="false"/>
          <w:color w:val="000000"/>
          <w:sz w:val="28"/>
        </w:rPr>
        <w:t xml:space="preserve">
76.  Кальцийодин </w:t>
      </w:r>
      <w:r>
        <w:br/>
      </w:r>
      <w:r>
        <w:rPr>
          <w:rFonts w:ascii="Times New Roman"/>
          <w:b w:val="false"/>
          <w:i w:val="false"/>
          <w:color w:val="000000"/>
          <w:sz w:val="28"/>
        </w:rPr>
        <w:t xml:space="preserve">
77.  Кальций фолинаты </w:t>
      </w:r>
      <w:r>
        <w:br/>
      </w:r>
      <w:r>
        <w:rPr>
          <w:rFonts w:ascii="Times New Roman"/>
          <w:b w:val="false"/>
          <w:i w:val="false"/>
          <w:color w:val="000000"/>
          <w:sz w:val="28"/>
        </w:rPr>
        <w:t xml:space="preserve">
78.  Инъекцияға арналған майдағы </w:t>
      </w:r>
      <w:r>
        <w:br/>
      </w:r>
      <w:r>
        <w:rPr>
          <w:rFonts w:ascii="Times New Roman"/>
          <w:b w:val="false"/>
          <w:i w:val="false"/>
          <w:color w:val="000000"/>
          <w:sz w:val="28"/>
        </w:rPr>
        <w:t xml:space="preserve">
     камфор ерiтiндiсi </w:t>
      </w:r>
      <w:r>
        <w:br/>
      </w:r>
      <w:r>
        <w:rPr>
          <w:rFonts w:ascii="Times New Roman"/>
          <w:b w:val="false"/>
          <w:i w:val="false"/>
          <w:color w:val="000000"/>
          <w:sz w:val="28"/>
        </w:rPr>
        <w:t xml:space="preserve">
79.  Карбоплатин </w:t>
      </w:r>
      <w:r>
        <w:br/>
      </w:r>
      <w:r>
        <w:rPr>
          <w:rFonts w:ascii="Times New Roman"/>
          <w:b w:val="false"/>
          <w:i w:val="false"/>
          <w:color w:val="000000"/>
          <w:sz w:val="28"/>
        </w:rPr>
        <w:t xml:space="preserve">
80.  Катапресан (Гемитон, Клофелин) </w:t>
      </w:r>
      <w:r>
        <w:br/>
      </w:r>
      <w:r>
        <w:rPr>
          <w:rFonts w:ascii="Times New Roman"/>
          <w:b w:val="false"/>
          <w:i w:val="false"/>
          <w:color w:val="000000"/>
          <w:sz w:val="28"/>
        </w:rPr>
        <w:t xml:space="preserve">
81.  Келфаприн </w:t>
      </w:r>
      <w:r>
        <w:br/>
      </w:r>
      <w:r>
        <w:rPr>
          <w:rFonts w:ascii="Times New Roman"/>
          <w:b w:val="false"/>
          <w:i w:val="false"/>
          <w:color w:val="000000"/>
          <w:sz w:val="28"/>
        </w:rPr>
        <w:t xml:space="preserve">
82.  Кеналог (Триамцинолон ацетониды) </w:t>
      </w:r>
      <w:r>
        <w:br/>
      </w:r>
      <w:r>
        <w:rPr>
          <w:rFonts w:ascii="Times New Roman"/>
          <w:b w:val="false"/>
          <w:i w:val="false"/>
          <w:color w:val="000000"/>
          <w:sz w:val="28"/>
        </w:rPr>
        <w:t xml:space="preserve">
83.  Аминокапронды қышқыл </w:t>
      </w:r>
      <w:r>
        <w:br/>
      </w:r>
      <w:r>
        <w:rPr>
          <w:rFonts w:ascii="Times New Roman"/>
          <w:b w:val="false"/>
          <w:i w:val="false"/>
          <w:color w:val="000000"/>
          <w:sz w:val="28"/>
        </w:rPr>
        <w:t xml:space="preserve">
84.  Аскорбин қышқылы </w:t>
      </w:r>
      <w:r>
        <w:br/>
      </w:r>
      <w:r>
        <w:rPr>
          <w:rFonts w:ascii="Times New Roman"/>
          <w:b w:val="false"/>
          <w:i w:val="false"/>
          <w:color w:val="000000"/>
          <w:sz w:val="28"/>
        </w:rPr>
        <w:t xml:space="preserve">
85.  Ацетилсалицилдi қышқыл (Аспирин) </w:t>
      </w:r>
      <w:r>
        <w:br/>
      </w:r>
      <w:r>
        <w:rPr>
          <w:rFonts w:ascii="Times New Roman"/>
          <w:b w:val="false"/>
          <w:i w:val="false"/>
          <w:color w:val="000000"/>
          <w:sz w:val="28"/>
        </w:rPr>
        <w:t xml:space="preserve">
86.  Никотин қышқылы </w:t>
      </w:r>
      <w:r>
        <w:br/>
      </w:r>
      <w:r>
        <w:rPr>
          <w:rFonts w:ascii="Times New Roman"/>
          <w:b w:val="false"/>
          <w:i w:val="false"/>
          <w:color w:val="000000"/>
          <w:sz w:val="28"/>
        </w:rPr>
        <w:t xml:space="preserve">
87.  Салицилдi қышқыл </w:t>
      </w:r>
      <w:r>
        <w:br/>
      </w:r>
      <w:r>
        <w:rPr>
          <w:rFonts w:ascii="Times New Roman"/>
          <w:b w:val="false"/>
          <w:i w:val="false"/>
          <w:color w:val="000000"/>
          <w:sz w:val="28"/>
        </w:rPr>
        <w:t xml:space="preserve">
88.  Клафоран (Цефотаксим) </w:t>
      </w:r>
      <w:r>
        <w:br/>
      </w:r>
      <w:r>
        <w:rPr>
          <w:rFonts w:ascii="Times New Roman"/>
          <w:b w:val="false"/>
          <w:i w:val="false"/>
          <w:color w:val="000000"/>
          <w:sz w:val="28"/>
        </w:rPr>
        <w:t xml:space="preserve">
89.  Клинорил (Сулиндак) </w:t>
      </w:r>
      <w:r>
        <w:br/>
      </w:r>
      <w:r>
        <w:rPr>
          <w:rFonts w:ascii="Times New Roman"/>
          <w:b w:val="false"/>
          <w:i w:val="false"/>
          <w:color w:val="000000"/>
          <w:sz w:val="28"/>
        </w:rPr>
        <w:t xml:space="preserve">
90.  Клотримазол (Канестен) </w:t>
      </w:r>
      <w:r>
        <w:br/>
      </w:r>
      <w:r>
        <w:rPr>
          <w:rFonts w:ascii="Times New Roman"/>
          <w:b w:val="false"/>
          <w:i w:val="false"/>
          <w:color w:val="000000"/>
          <w:sz w:val="28"/>
        </w:rPr>
        <w:t xml:space="preserve">
91.  Кодеин </w:t>
      </w:r>
      <w:r>
        <w:br/>
      </w:r>
      <w:r>
        <w:rPr>
          <w:rFonts w:ascii="Times New Roman"/>
          <w:b w:val="false"/>
          <w:i w:val="false"/>
          <w:color w:val="000000"/>
          <w:sz w:val="28"/>
        </w:rPr>
        <w:t xml:space="preserve">
92.  Кодеин фосфаты </w:t>
      </w:r>
      <w:r>
        <w:br/>
      </w:r>
      <w:r>
        <w:rPr>
          <w:rFonts w:ascii="Times New Roman"/>
          <w:b w:val="false"/>
          <w:i w:val="false"/>
          <w:color w:val="000000"/>
          <w:sz w:val="28"/>
        </w:rPr>
        <w:t xml:space="preserve">
93.  Компламин (Ксантинол никотинаты, Теоникол) </w:t>
      </w:r>
      <w:r>
        <w:br/>
      </w:r>
      <w:r>
        <w:rPr>
          <w:rFonts w:ascii="Times New Roman"/>
          <w:b w:val="false"/>
          <w:i w:val="false"/>
          <w:color w:val="000000"/>
          <w:sz w:val="28"/>
        </w:rPr>
        <w:t xml:space="preserve">
94.  Коразол </w:t>
      </w:r>
      <w:r>
        <w:br/>
      </w:r>
      <w:r>
        <w:rPr>
          <w:rFonts w:ascii="Times New Roman"/>
          <w:b w:val="false"/>
          <w:i w:val="false"/>
          <w:color w:val="000000"/>
          <w:sz w:val="28"/>
        </w:rPr>
        <w:t xml:space="preserve">
95.  Коргликон </w:t>
      </w:r>
      <w:r>
        <w:br/>
      </w:r>
      <w:r>
        <w:rPr>
          <w:rFonts w:ascii="Times New Roman"/>
          <w:b w:val="false"/>
          <w:i w:val="false"/>
          <w:color w:val="000000"/>
          <w:sz w:val="28"/>
        </w:rPr>
        <w:t xml:space="preserve">
96.  Кордарон (Амиодарон, Седакорон) </w:t>
      </w:r>
      <w:r>
        <w:br/>
      </w:r>
      <w:r>
        <w:rPr>
          <w:rFonts w:ascii="Times New Roman"/>
          <w:b w:val="false"/>
          <w:i w:val="false"/>
          <w:color w:val="000000"/>
          <w:sz w:val="28"/>
        </w:rPr>
        <w:t xml:space="preserve">
97.  Кордиамин </w:t>
      </w:r>
      <w:r>
        <w:br/>
      </w:r>
      <w:r>
        <w:rPr>
          <w:rFonts w:ascii="Times New Roman"/>
          <w:b w:val="false"/>
          <w:i w:val="false"/>
          <w:color w:val="000000"/>
          <w:sz w:val="28"/>
        </w:rPr>
        <w:t xml:space="preserve">
98.  Коризан </w:t>
      </w:r>
      <w:r>
        <w:br/>
      </w:r>
      <w:r>
        <w:rPr>
          <w:rFonts w:ascii="Times New Roman"/>
          <w:b w:val="false"/>
          <w:i w:val="false"/>
          <w:color w:val="000000"/>
          <w:sz w:val="28"/>
        </w:rPr>
        <w:t xml:space="preserve">
99.  Коринфар (Адалат, Кальцигард, </w:t>
      </w:r>
      <w:r>
        <w:br/>
      </w:r>
      <w:r>
        <w:rPr>
          <w:rFonts w:ascii="Times New Roman"/>
          <w:b w:val="false"/>
          <w:i w:val="false"/>
          <w:color w:val="000000"/>
          <w:sz w:val="28"/>
        </w:rPr>
        <w:t xml:space="preserve">
     Кордафен, Кордипин, Нифедипин) </w:t>
      </w:r>
      <w:r>
        <w:br/>
      </w:r>
      <w:r>
        <w:rPr>
          <w:rFonts w:ascii="Times New Roman"/>
          <w:b w:val="false"/>
          <w:i w:val="false"/>
          <w:color w:val="000000"/>
          <w:sz w:val="28"/>
        </w:rPr>
        <w:t xml:space="preserve">
100. Иньекцияға арналған кортикотропин        + 20оС-ден жоғары емес </w:t>
      </w:r>
      <w:r>
        <w:br/>
      </w:r>
      <w:r>
        <w:rPr>
          <w:rFonts w:ascii="Times New Roman"/>
          <w:b w:val="false"/>
          <w:i w:val="false"/>
          <w:color w:val="000000"/>
          <w:sz w:val="28"/>
        </w:rPr>
        <w:t xml:space="preserve">
101. Котарнин хлориды </w:t>
      </w:r>
      <w:r>
        <w:br/>
      </w:r>
      <w:r>
        <w:rPr>
          <w:rFonts w:ascii="Times New Roman"/>
          <w:b w:val="false"/>
          <w:i w:val="false"/>
          <w:color w:val="000000"/>
          <w:sz w:val="28"/>
        </w:rPr>
        <w:t xml:space="preserve">
102. Красавка жапырағы </w:t>
      </w:r>
      <w:r>
        <w:br/>
      </w:r>
      <w:r>
        <w:rPr>
          <w:rFonts w:ascii="Times New Roman"/>
          <w:b w:val="false"/>
          <w:i w:val="false"/>
          <w:color w:val="000000"/>
          <w:sz w:val="28"/>
        </w:rPr>
        <w:t xml:space="preserve">
103. Крахмал </w:t>
      </w:r>
      <w:r>
        <w:br/>
      </w:r>
      <w:r>
        <w:rPr>
          <w:rFonts w:ascii="Times New Roman"/>
          <w:b w:val="false"/>
          <w:i w:val="false"/>
          <w:color w:val="000000"/>
          <w:sz w:val="28"/>
        </w:rPr>
        <w:t xml:space="preserve">
104. Кристепин </w:t>
      </w:r>
      <w:r>
        <w:br/>
      </w:r>
      <w:r>
        <w:rPr>
          <w:rFonts w:ascii="Times New Roman"/>
          <w:b w:val="false"/>
          <w:i w:val="false"/>
          <w:color w:val="000000"/>
          <w:sz w:val="28"/>
        </w:rPr>
        <w:t xml:space="preserve">
105. Кромосол аэрозолi (Интал, Ломузол) </w:t>
      </w:r>
      <w:r>
        <w:br/>
      </w:r>
      <w:r>
        <w:rPr>
          <w:rFonts w:ascii="Times New Roman"/>
          <w:b w:val="false"/>
          <w:i w:val="false"/>
          <w:color w:val="000000"/>
          <w:sz w:val="28"/>
        </w:rPr>
        <w:t xml:space="preserve">
106. Ксилодонт (Лидокаин) </w:t>
      </w:r>
      <w:r>
        <w:br/>
      </w:r>
      <w:r>
        <w:rPr>
          <w:rFonts w:ascii="Times New Roman"/>
          <w:b w:val="false"/>
          <w:i w:val="false"/>
          <w:color w:val="000000"/>
          <w:sz w:val="28"/>
        </w:rPr>
        <w:t xml:space="preserve">
107. Ксимелин (Ксилометазолин) </w:t>
      </w:r>
      <w:r>
        <w:br/>
      </w:r>
      <w:r>
        <w:rPr>
          <w:rFonts w:ascii="Times New Roman"/>
          <w:b w:val="false"/>
          <w:i w:val="false"/>
          <w:color w:val="000000"/>
          <w:sz w:val="28"/>
        </w:rPr>
        <w:t xml:space="preserve">
108. Кызылмай </w:t>
      </w:r>
      <w:r>
        <w:br/>
      </w:r>
      <w:r>
        <w:rPr>
          <w:rFonts w:ascii="Times New Roman"/>
          <w:b w:val="false"/>
          <w:i w:val="false"/>
          <w:color w:val="000000"/>
          <w:sz w:val="28"/>
        </w:rPr>
        <w:t xml:space="preserve">
109. Ламизил (Тербинафин) </w:t>
      </w:r>
      <w:r>
        <w:br/>
      </w:r>
      <w:r>
        <w:rPr>
          <w:rFonts w:ascii="Times New Roman"/>
          <w:b w:val="false"/>
          <w:i w:val="false"/>
          <w:color w:val="000000"/>
          <w:sz w:val="28"/>
        </w:rPr>
        <w:t xml:space="preserve">
110. Левомицетин </w:t>
      </w:r>
      <w:r>
        <w:br/>
      </w:r>
      <w:r>
        <w:rPr>
          <w:rFonts w:ascii="Times New Roman"/>
          <w:b w:val="false"/>
          <w:i w:val="false"/>
          <w:color w:val="000000"/>
          <w:sz w:val="28"/>
        </w:rPr>
        <w:t xml:space="preserve">
111. Леспенефрил (Леспефлан) </w:t>
      </w:r>
      <w:r>
        <w:br/>
      </w:r>
      <w:r>
        <w:rPr>
          <w:rFonts w:ascii="Times New Roman"/>
          <w:b w:val="false"/>
          <w:i w:val="false"/>
          <w:color w:val="000000"/>
          <w:sz w:val="28"/>
        </w:rPr>
        <w:t xml:space="preserve">
112. Либракс </w:t>
      </w:r>
      <w:r>
        <w:br/>
      </w:r>
      <w:r>
        <w:rPr>
          <w:rFonts w:ascii="Times New Roman"/>
          <w:b w:val="false"/>
          <w:i w:val="false"/>
          <w:color w:val="000000"/>
          <w:sz w:val="28"/>
        </w:rPr>
        <w:t xml:space="preserve">
113. Линкомицин </w:t>
      </w:r>
      <w:r>
        <w:br/>
      </w:r>
      <w:r>
        <w:rPr>
          <w:rFonts w:ascii="Times New Roman"/>
          <w:b w:val="false"/>
          <w:i w:val="false"/>
          <w:color w:val="000000"/>
          <w:sz w:val="28"/>
        </w:rPr>
        <w:t xml:space="preserve">
114. Лопедиум (Лоперамид) </w:t>
      </w:r>
      <w:r>
        <w:br/>
      </w:r>
      <w:r>
        <w:rPr>
          <w:rFonts w:ascii="Times New Roman"/>
          <w:b w:val="false"/>
          <w:i w:val="false"/>
          <w:color w:val="000000"/>
          <w:sz w:val="28"/>
        </w:rPr>
        <w:t xml:space="preserve">
115. Магний гидроксидi (Милк оф) </w:t>
      </w:r>
      <w:r>
        <w:br/>
      </w:r>
      <w:r>
        <w:rPr>
          <w:rFonts w:ascii="Times New Roman"/>
          <w:b w:val="false"/>
          <w:i w:val="false"/>
          <w:color w:val="000000"/>
          <w:sz w:val="28"/>
        </w:rPr>
        <w:t xml:space="preserve">
116. Мажептил </w:t>
      </w:r>
      <w:r>
        <w:br/>
      </w:r>
      <w:r>
        <w:rPr>
          <w:rFonts w:ascii="Times New Roman"/>
          <w:b w:val="false"/>
          <w:i w:val="false"/>
          <w:color w:val="000000"/>
          <w:sz w:val="28"/>
        </w:rPr>
        <w:t xml:space="preserve">
117. Неомициндi май </w:t>
      </w:r>
      <w:r>
        <w:br/>
      </w:r>
      <w:r>
        <w:rPr>
          <w:rFonts w:ascii="Times New Roman"/>
          <w:b w:val="false"/>
          <w:i w:val="false"/>
          <w:color w:val="000000"/>
          <w:sz w:val="28"/>
        </w:rPr>
        <w:t xml:space="preserve">
118. Метацин </w:t>
      </w:r>
      <w:r>
        <w:br/>
      </w:r>
      <w:r>
        <w:rPr>
          <w:rFonts w:ascii="Times New Roman"/>
          <w:b w:val="false"/>
          <w:i w:val="false"/>
          <w:color w:val="000000"/>
          <w:sz w:val="28"/>
        </w:rPr>
        <w:t xml:space="preserve">
119. Метронидазол (Клион, Метрогил, Трихопол) </w:t>
      </w:r>
      <w:r>
        <w:br/>
      </w:r>
      <w:r>
        <w:rPr>
          <w:rFonts w:ascii="Times New Roman"/>
          <w:b w:val="false"/>
          <w:i w:val="false"/>
          <w:color w:val="000000"/>
          <w:sz w:val="28"/>
        </w:rPr>
        <w:t xml:space="preserve">
120. Модитен -депо (Флуфеназин) </w:t>
      </w:r>
      <w:r>
        <w:br/>
      </w:r>
      <w:r>
        <w:rPr>
          <w:rFonts w:ascii="Times New Roman"/>
          <w:b w:val="false"/>
          <w:i w:val="false"/>
          <w:color w:val="000000"/>
          <w:sz w:val="28"/>
        </w:rPr>
        <w:t xml:space="preserve">
121. Морфин гидрохлориды </w:t>
      </w:r>
      <w:r>
        <w:br/>
      </w:r>
      <w:r>
        <w:rPr>
          <w:rFonts w:ascii="Times New Roman"/>
          <w:b w:val="false"/>
          <w:i w:val="false"/>
          <w:color w:val="000000"/>
          <w:sz w:val="28"/>
        </w:rPr>
        <w:t xml:space="preserve">
122. Мотилиум (Домперидон) </w:t>
      </w:r>
      <w:r>
        <w:br/>
      </w:r>
      <w:r>
        <w:rPr>
          <w:rFonts w:ascii="Times New Roman"/>
          <w:b w:val="false"/>
          <w:i w:val="false"/>
          <w:color w:val="000000"/>
          <w:sz w:val="28"/>
        </w:rPr>
        <w:t xml:space="preserve">
123. Иньекцияға арналған Мпии (Бинотал) </w:t>
      </w:r>
      <w:r>
        <w:br/>
      </w:r>
      <w:r>
        <w:rPr>
          <w:rFonts w:ascii="Times New Roman"/>
          <w:b w:val="false"/>
          <w:i w:val="false"/>
          <w:color w:val="000000"/>
          <w:sz w:val="28"/>
        </w:rPr>
        <w:t xml:space="preserve">
124. Налоксон </w:t>
      </w:r>
      <w:r>
        <w:br/>
      </w:r>
      <w:r>
        <w:rPr>
          <w:rFonts w:ascii="Times New Roman"/>
          <w:b w:val="false"/>
          <w:i w:val="false"/>
          <w:color w:val="000000"/>
          <w:sz w:val="28"/>
        </w:rPr>
        <w:t xml:space="preserve">
125. Напроксен (Напросин) </w:t>
      </w:r>
      <w:r>
        <w:br/>
      </w:r>
      <w:r>
        <w:rPr>
          <w:rFonts w:ascii="Times New Roman"/>
          <w:b w:val="false"/>
          <w:i w:val="false"/>
          <w:color w:val="000000"/>
          <w:sz w:val="28"/>
        </w:rPr>
        <w:t xml:space="preserve">
126. Натрий оксибутираты </w:t>
      </w:r>
      <w:r>
        <w:br/>
      </w:r>
      <w:r>
        <w:rPr>
          <w:rFonts w:ascii="Times New Roman"/>
          <w:b w:val="false"/>
          <w:i w:val="false"/>
          <w:color w:val="000000"/>
          <w:sz w:val="28"/>
        </w:rPr>
        <w:t xml:space="preserve">
127. Наперстянка жапырағы </w:t>
      </w:r>
      <w:r>
        <w:br/>
      </w:r>
      <w:r>
        <w:rPr>
          <w:rFonts w:ascii="Times New Roman"/>
          <w:b w:val="false"/>
          <w:i w:val="false"/>
          <w:color w:val="000000"/>
          <w:sz w:val="28"/>
        </w:rPr>
        <w:t xml:space="preserve">
128. Нафтизин </w:t>
      </w:r>
      <w:r>
        <w:br/>
      </w:r>
      <w:r>
        <w:rPr>
          <w:rFonts w:ascii="Times New Roman"/>
          <w:b w:val="false"/>
          <w:i w:val="false"/>
          <w:color w:val="000000"/>
          <w:sz w:val="28"/>
        </w:rPr>
        <w:t xml:space="preserve">
129. Неомицин сульфаты                       + 20оС-ден жоғары емес </w:t>
      </w:r>
      <w:r>
        <w:br/>
      </w:r>
      <w:r>
        <w:rPr>
          <w:rFonts w:ascii="Times New Roman"/>
          <w:b w:val="false"/>
          <w:i w:val="false"/>
          <w:color w:val="000000"/>
          <w:sz w:val="28"/>
        </w:rPr>
        <w:t xml:space="preserve">
130. Неробол (Метандиенон) </w:t>
      </w:r>
      <w:r>
        <w:br/>
      </w:r>
      <w:r>
        <w:rPr>
          <w:rFonts w:ascii="Times New Roman"/>
          <w:b w:val="false"/>
          <w:i w:val="false"/>
          <w:color w:val="000000"/>
          <w:sz w:val="28"/>
        </w:rPr>
        <w:t xml:space="preserve">
131. Низорал (Кетоконазол, Кетозол) </w:t>
      </w:r>
      <w:r>
        <w:br/>
      </w:r>
      <w:r>
        <w:rPr>
          <w:rFonts w:ascii="Times New Roman"/>
          <w:b w:val="false"/>
          <w:i w:val="false"/>
          <w:color w:val="000000"/>
          <w:sz w:val="28"/>
        </w:rPr>
        <w:t xml:space="preserve">
132. Никотинамид </w:t>
      </w:r>
      <w:r>
        <w:br/>
      </w:r>
      <w:r>
        <w:rPr>
          <w:rFonts w:ascii="Times New Roman"/>
          <w:b w:val="false"/>
          <w:i w:val="false"/>
          <w:color w:val="000000"/>
          <w:sz w:val="28"/>
        </w:rPr>
        <w:t xml:space="preserve">
133. Нитразепам (Берлидорм) </w:t>
      </w:r>
      <w:r>
        <w:br/>
      </w:r>
      <w:r>
        <w:rPr>
          <w:rFonts w:ascii="Times New Roman"/>
          <w:b w:val="false"/>
          <w:i w:val="false"/>
          <w:color w:val="000000"/>
          <w:sz w:val="28"/>
        </w:rPr>
        <w:t xml:space="preserve">
134. Нитрофунгин (Хлоронитрофенол) </w:t>
      </w:r>
      <w:r>
        <w:br/>
      </w:r>
      <w:r>
        <w:rPr>
          <w:rFonts w:ascii="Times New Roman"/>
          <w:b w:val="false"/>
          <w:i w:val="false"/>
          <w:color w:val="000000"/>
          <w:sz w:val="28"/>
        </w:rPr>
        <w:t xml:space="preserve">
135. Нитроксолин (5-НОК) </w:t>
      </w:r>
      <w:r>
        <w:br/>
      </w:r>
      <w:r>
        <w:rPr>
          <w:rFonts w:ascii="Times New Roman"/>
          <w:b w:val="false"/>
          <w:i w:val="false"/>
          <w:color w:val="000000"/>
          <w:sz w:val="28"/>
        </w:rPr>
        <w:t xml:space="preserve">
136. Ниттифор (Перметрин) </w:t>
      </w:r>
      <w:r>
        <w:br/>
      </w:r>
      <w:r>
        <w:rPr>
          <w:rFonts w:ascii="Times New Roman"/>
          <w:b w:val="false"/>
          <w:i w:val="false"/>
          <w:color w:val="000000"/>
          <w:sz w:val="28"/>
        </w:rPr>
        <w:t xml:space="preserve">
137. Новокаин </w:t>
      </w:r>
      <w:r>
        <w:br/>
      </w:r>
      <w:r>
        <w:rPr>
          <w:rFonts w:ascii="Times New Roman"/>
          <w:b w:val="false"/>
          <w:i w:val="false"/>
          <w:color w:val="000000"/>
          <w:sz w:val="28"/>
        </w:rPr>
        <w:t xml:space="preserve">
138. Новодрин </w:t>
      </w:r>
      <w:r>
        <w:br/>
      </w:r>
      <w:r>
        <w:rPr>
          <w:rFonts w:ascii="Times New Roman"/>
          <w:b w:val="false"/>
          <w:i w:val="false"/>
          <w:color w:val="000000"/>
          <w:sz w:val="28"/>
        </w:rPr>
        <w:t xml:space="preserve">
139. Норадреналин гидрохлориды                   салқын жер </w:t>
      </w:r>
      <w:r>
        <w:br/>
      </w:r>
      <w:r>
        <w:rPr>
          <w:rFonts w:ascii="Times New Roman"/>
          <w:b w:val="false"/>
          <w:i w:val="false"/>
          <w:color w:val="000000"/>
          <w:sz w:val="28"/>
        </w:rPr>
        <w:t xml:space="preserve">
140. Обзидан (Анаприлин, Пропранолол) </w:t>
      </w:r>
      <w:r>
        <w:br/>
      </w:r>
      <w:r>
        <w:rPr>
          <w:rFonts w:ascii="Times New Roman"/>
          <w:b w:val="false"/>
          <w:i w:val="false"/>
          <w:color w:val="000000"/>
          <w:sz w:val="28"/>
        </w:rPr>
        <w:t xml:space="preserve">
141. Оксациллиндi натрий тұзы </w:t>
      </w:r>
      <w:r>
        <w:br/>
      </w:r>
      <w:r>
        <w:rPr>
          <w:rFonts w:ascii="Times New Roman"/>
          <w:b w:val="false"/>
          <w:i w:val="false"/>
          <w:color w:val="000000"/>
          <w:sz w:val="28"/>
        </w:rPr>
        <w:t xml:space="preserve">
142. Оксафенамид </w:t>
      </w:r>
      <w:r>
        <w:br/>
      </w:r>
      <w:r>
        <w:rPr>
          <w:rFonts w:ascii="Times New Roman"/>
          <w:b w:val="false"/>
          <w:i w:val="false"/>
          <w:color w:val="000000"/>
          <w:sz w:val="28"/>
        </w:rPr>
        <w:t xml:space="preserve">
143. Окситетрациклин гидрохлориды </w:t>
      </w:r>
      <w:r>
        <w:br/>
      </w:r>
      <w:r>
        <w:rPr>
          <w:rFonts w:ascii="Times New Roman"/>
          <w:b w:val="false"/>
          <w:i w:val="false"/>
          <w:color w:val="000000"/>
          <w:sz w:val="28"/>
        </w:rPr>
        <w:t xml:space="preserve">
144. Окситоцин </w:t>
      </w:r>
      <w:r>
        <w:br/>
      </w:r>
      <w:r>
        <w:rPr>
          <w:rFonts w:ascii="Times New Roman"/>
          <w:b w:val="false"/>
          <w:i w:val="false"/>
          <w:color w:val="000000"/>
          <w:sz w:val="28"/>
        </w:rPr>
        <w:t xml:space="preserve">
145. Оксициклозоль </w:t>
      </w:r>
      <w:r>
        <w:br/>
      </w:r>
      <w:r>
        <w:rPr>
          <w:rFonts w:ascii="Times New Roman"/>
          <w:b w:val="false"/>
          <w:i w:val="false"/>
          <w:color w:val="000000"/>
          <w:sz w:val="28"/>
        </w:rPr>
        <w:t xml:space="preserve">
146. Омнопон </w:t>
      </w:r>
      <w:r>
        <w:br/>
      </w:r>
      <w:r>
        <w:rPr>
          <w:rFonts w:ascii="Times New Roman"/>
          <w:b w:val="false"/>
          <w:i w:val="false"/>
          <w:color w:val="000000"/>
          <w:sz w:val="28"/>
        </w:rPr>
        <w:t xml:space="preserve">
147. Омнадрен (Сустанон-250) </w:t>
      </w:r>
      <w:r>
        <w:br/>
      </w:r>
      <w:r>
        <w:rPr>
          <w:rFonts w:ascii="Times New Roman"/>
          <w:b w:val="false"/>
          <w:i w:val="false"/>
          <w:color w:val="000000"/>
          <w:sz w:val="28"/>
        </w:rPr>
        <w:t xml:space="preserve">
148. Оранил (Букарбан, Карбутамид) </w:t>
      </w:r>
      <w:r>
        <w:br/>
      </w:r>
      <w:r>
        <w:rPr>
          <w:rFonts w:ascii="Times New Roman"/>
          <w:b w:val="false"/>
          <w:i w:val="false"/>
          <w:color w:val="000000"/>
          <w:sz w:val="28"/>
        </w:rPr>
        <w:t xml:space="preserve">
149. Папаверин гидрохлориды </w:t>
      </w:r>
      <w:r>
        <w:br/>
      </w:r>
      <w:r>
        <w:rPr>
          <w:rFonts w:ascii="Times New Roman"/>
          <w:b w:val="false"/>
          <w:i w:val="false"/>
          <w:color w:val="000000"/>
          <w:sz w:val="28"/>
        </w:rPr>
        <w:t xml:space="preserve">
150. Палин (Пипемидий қышқылы, Пимидель) </w:t>
      </w:r>
      <w:r>
        <w:br/>
      </w:r>
      <w:r>
        <w:rPr>
          <w:rFonts w:ascii="Times New Roman"/>
          <w:b w:val="false"/>
          <w:i w:val="false"/>
          <w:color w:val="000000"/>
          <w:sz w:val="28"/>
        </w:rPr>
        <w:t xml:space="preserve">
151. Памба </w:t>
      </w:r>
      <w:r>
        <w:br/>
      </w:r>
      <w:r>
        <w:rPr>
          <w:rFonts w:ascii="Times New Roman"/>
          <w:b w:val="false"/>
          <w:i w:val="false"/>
          <w:color w:val="000000"/>
          <w:sz w:val="28"/>
        </w:rPr>
        <w:t xml:space="preserve">
152. Панзинорм </w:t>
      </w:r>
      <w:r>
        <w:br/>
      </w:r>
      <w:r>
        <w:rPr>
          <w:rFonts w:ascii="Times New Roman"/>
          <w:b w:val="false"/>
          <w:i w:val="false"/>
          <w:color w:val="000000"/>
          <w:sz w:val="28"/>
        </w:rPr>
        <w:t xml:space="preserve">
153. Парацетомол (Акамол, Ацетаминофен, </w:t>
      </w:r>
      <w:r>
        <w:br/>
      </w:r>
      <w:r>
        <w:rPr>
          <w:rFonts w:ascii="Times New Roman"/>
          <w:b w:val="false"/>
          <w:i w:val="false"/>
          <w:color w:val="000000"/>
          <w:sz w:val="28"/>
        </w:rPr>
        <w:t xml:space="preserve">
     Дарвал, Калпол, Панадол, Тайленол </w:t>
      </w:r>
      <w:r>
        <w:br/>
      </w:r>
      <w:r>
        <w:rPr>
          <w:rFonts w:ascii="Times New Roman"/>
          <w:b w:val="false"/>
          <w:i w:val="false"/>
          <w:color w:val="000000"/>
          <w:sz w:val="28"/>
        </w:rPr>
        <w:t xml:space="preserve">
     Эффералган) </w:t>
      </w:r>
      <w:r>
        <w:br/>
      </w:r>
      <w:r>
        <w:rPr>
          <w:rFonts w:ascii="Times New Roman"/>
          <w:b w:val="false"/>
          <w:i w:val="false"/>
          <w:color w:val="000000"/>
          <w:sz w:val="28"/>
        </w:rPr>
        <w:t xml:space="preserve">
154. Парлодел (Бромокриптин) </w:t>
      </w:r>
      <w:r>
        <w:br/>
      </w:r>
      <w:r>
        <w:rPr>
          <w:rFonts w:ascii="Times New Roman"/>
          <w:b w:val="false"/>
          <w:i w:val="false"/>
          <w:color w:val="000000"/>
          <w:sz w:val="28"/>
        </w:rPr>
        <w:t xml:space="preserve">
155. Пелентан (Неодикумарин) </w:t>
      </w:r>
      <w:r>
        <w:br/>
      </w:r>
      <w:r>
        <w:rPr>
          <w:rFonts w:ascii="Times New Roman"/>
          <w:b w:val="false"/>
          <w:i w:val="false"/>
          <w:color w:val="000000"/>
          <w:sz w:val="28"/>
        </w:rPr>
        <w:t xml:space="preserve">
156. Петамин </w:t>
      </w:r>
      <w:r>
        <w:br/>
      </w:r>
      <w:r>
        <w:rPr>
          <w:rFonts w:ascii="Times New Roman"/>
          <w:b w:val="false"/>
          <w:i w:val="false"/>
          <w:color w:val="000000"/>
          <w:sz w:val="28"/>
        </w:rPr>
        <w:t xml:space="preserve">
157. Пергидроль                             + 20оС-ден жоғары емес, </w:t>
      </w:r>
      <w:r>
        <w:br/>
      </w:r>
      <w:r>
        <w:rPr>
          <w:rFonts w:ascii="Times New Roman"/>
          <w:b w:val="false"/>
          <w:i w:val="false"/>
          <w:color w:val="000000"/>
          <w:sz w:val="28"/>
        </w:rPr>
        <w:t xml:space="preserve">
                                             талшық тығынының газ  </w:t>
      </w:r>
      <w:r>
        <w:br/>
      </w:r>
      <w:r>
        <w:rPr>
          <w:rFonts w:ascii="Times New Roman"/>
          <w:b w:val="false"/>
          <w:i w:val="false"/>
          <w:color w:val="000000"/>
          <w:sz w:val="28"/>
        </w:rPr>
        <w:t xml:space="preserve">
                                            шығаратын түтігі болуы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158. Пергонал (Минотропин) </w:t>
      </w:r>
      <w:r>
        <w:br/>
      </w:r>
      <w:r>
        <w:rPr>
          <w:rFonts w:ascii="Times New Roman"/>
          <w:b w:val="false"/>
          <w:i w:val="false"/>
          <w:color w:val="000000"/>
          <w:sz w:val="28"/>
        </w:rPr>
        <w:t xml:space="preserve">
159. Пикамилон </w:t>
      </w:r>
      <w:r>
        <w:br/>
      </w:r>
      <w:r>
        <w:rPr>
          <w:rFonts w:ascii="Times New Roman"/>
          <w:b w:val="false"/>
          <w:i w:val="false"/>
          <w:color w:val="000000"/>
          <w:sz w:val="28"/>
        </w:rPr>
        <w:t xml:space="preserve">
160. Пилокарпин гидрохлориды </w:t>
      </w:r>
      <w:r>
        <w:br/>
      </w:r>
      <w:r>
        <w:rPr>
          <w:rFonts w:ascii="Times New Roman"/>
          <w:b w:val="false"/>
          <w:i w:val="false"/>
          <w:color w:val="000000"/>
          <w:sz w:val="28"/>
        </w:rPr>
        <w:t xml:space="preserve">
161. Пипольфен (Дипразин, Прометазин) </w:t>
      </w:r>
      <w:r>
        <w:br/>
      </w:r>
      <w:r>
        <w:rPr>
          <w:rFonts w:ascii="Times New Roman"/>
          <w:b w:val="false"/>
          <w:i w:val="false"/>
          <w:color w:val="000000"/>
          <w:sz w:val="28"/>
        </w:rPr>
        <w:t xml:space="preserve">
162. Пирацетам (Ноотпропил) </w:t>
      </w:r>
      <w:r>
        <w:br/>
      </w:r>
      <w:r>
        <w:rPr>
          <w:rFonts w:ascii="Times New Roman"/>
          <w:b w:val="false"/>
          <w:i w:val="false"/>
          <w:color w:val="000000"/>
          <w:sz w:val="28"/>
        </w:rPr>
        <w:t xml:space="preserve">
163. Пирроксан </w:t>
      </w:r>
      <w:r>
        <w:br/>
      </w:r>
      <w:r>
        <w:rPr>
          <w:rFonts w:ascii="Times New Roman"/>
          <w:b w:val="false"/>
          <w:i w:val="false"/>
          <w:color w:val="000000"/>
          <w:sz w:val="28"/>
        </w:rPr>
        <w:t xml:space="preserve">
164. Плаксидокс </w:t>
      </w:r>
      <w:r>
        <w:br/>
      </w:r>
      <w:r>
        <w:rPr>
          <w:rFonts w:ascii="Times New Roman"/>
          <w:b w:val="false"/>
          <w:i w:val="false"/>
          <w:color w:val="000000"/>
          <w:sz w:val="28"/>
        </w:rPr>
        <w:t xml:space="preserve">
165. Повидон-йод (Бетадин)                    + 20оС-ден жоғары емес </w:t>
      </w:r>
      <w:r>
        <w:br/>
      </w:r>
      <w:r>
        <w:rPr>
          <w:rFonts w:ascii="Times New Roman"/>
          <w:b w:val="false"/>
          <w:i w:val="false"/>
          <w:color w:val="000000"/>
          <w:sz w:val="28"/>
        </w:rPr>
        <w:t xml:space="preserve">
166. Полижинакс </w:t>
      </w:r>
      <w:r>
        <w:br/>
      </w:r>
      <w:r>
        <w:rPr>
          <w:rFonts w:ascii="Times New Roman"/>
          <w:b w:val="false"/>
          <w:i w:val="false"/>
          <w:color w:val="000000"/>
          <w:sz w:val="28"/>
        </w:rPr>
        <w:t xml:space="preserve">
167. Празозин (Адверзутен, Пратсиол) </w:t>
      </w:r>
      <w:r>
        <w:br/>
      </w:r>
      <w:r>
        <w:rPr>
          <w:rFonts w:ascii="Times New Roman"/>
          <w:b w:val="false"/>
          <w:i w:val="false"/>
          <w:color w:val="000000"/>
          <w:sz w:val="28"/>
        </w:rPr>
        <w:t xml:space="preserve">
168. Преднизолон </w:t>
      </w:r>
      <w:r>
        <w:br/>
      </w:r>
      <w:r>
        <w:rPr>
          <w:rFonts w:ascii="Times New Roman"/>
          <w:b w:val="false"/>
          <w:i w:val="false"/>
          <w:color w:val="000000"/>
          <w:sz w:val="28"/>
        </w:rPr>
        <w:t xml:space="preserve">
169. Прогестерон </w:t>
      </w:r>
      <w:r>
        <w:br/>
      </w:r>
      <w:r>
        <w:rPr>
          <w:rFonts w:ascii="Times New Roman"/>
          <w:b w:val="false"/>
          <w:i w:val="false"/>
          <w:color w:val="000000"/>
          <w:sz w:val="28"/>
        </w:rPr>
        <w:t xml:space="preserve">
170. Прозерин </w:t>
      </w:r>
      <w:r>
        <w:br/>
      </w:r>
      <w:r>
        <w:rPr>
          <w:rFonts w:ascii="Times New Roman"/>
          <w:b w:val="false"/>
          <w:i w:val="false"/>
          <w:color w:val="000000"/>
          <w:sz w:val="28"/>
        </w:rPr>
        <w:t xml:space="preserve">
171. Пропазин </w:t>
      </w:r>
      <w:r>
        <w:br/>
      </w:r>
      <w:r>
        <w:rPr>
          <w:rFonts w:ascii="Times New Roman"/>
          <w:b w:val="false"/>
          <w:i w:val="false"/>
          <w:color w:val="000000"/>
          <w:sz w:val="28"/>
        </w:rPr>
        <w:t xml:space="preserve">
172. Просидол </w:t>
      </w:r>
      <w:r>
        <w:br/>
      </w:r>
      <w:r>
        <w:rPr>
          <w:rFonts w:ascii="Times New Roman"/>
          <w:b w:val="false"/>
          <w:i w:val="false"/>
          <w:color w:val="000000"/>
          <w:sz w:val="28"/>
        </w:rPr>
        <w:t xml:space="preserve">
173. Промедол </w:t>
      </w:r>
      <w:r>
        <w:br/>
      </w:r>
      <w:r>
        <w:rPr>
          <w:rFonts w:ascii="Times New Roman"/>
          <w:b w:val="false"/>
          <w:i w:val="false"/>
          <w:color w:val="000000"/>
          <w:sz w:val="28"/>
        </w:rPr>
        <w:t xml:space="preserve">
174. Псорален ерiтiндiсi </w:t>
      </w:r>
      <w:r>
        <w:br/>
      </w:r>
      <w:r>
        <w:rPr>
          <w:rFonts w:ascii="Times New Roman"/>
          <w:b w:val="false"/>
          <w:i w:val="false"/>
          <w:color w:val="000000"/>
          <w:sz w:val="28"/>
        </w:rPr>
        <w:t xml:space="preserve">
175. Ранитидин (Зантак, Зоран, Ранисан) </w:t>
      </w:r>
      <w:r>
        <w:br/>
      </w:r>
      <w:r>
        <w:rPr>
          <w:rFonts w:ascii="Times New Roman"/>
          <w:b w:val="false"/>
          <w:i w:val="false"/>
          <w:color w:val="000000"/>
          <w:sz w:val="28"/>
        </w:rPr>
        <w:t xml:space="preserve">
176. Ревит </w:t>
      </w:r>
      <w:r>
        <w:br/>
      </w:r>
      <w:r>
        <w:rPr>
          <w:rFonts w:ascii="Times New Roman"/>
          <w:b w:val="false"/>
          <w:i w:val="false"/>
          <w:color w:val="000000"/>
          <w:sz w:val="28"/>
        </w:rPr>
        <w:t xml:space="preserve">
177. Редергин (Дигидроэрготоксин) </w:t>
      </w:r>
      <w:r>
        <w:br/>
      </w:r>
      <w:r>
        <w:rPr>
          <w:rFonts w:ascii="Times New Roman"/>
          <w:b w:val="false"/>
          <w:i w:val="false"/>
          <w:color w:val="000000"/>
          <w:sz w:val="28"/>
        </w:rPr>
        <w:t xml:space="preserve">
178. Реладорм </w:t>
      </w:r>
      <w:r>
        <w:br/>
      </w:r>
      <w:r>
        <w:rPr>
          <w:rFonts w:ascii="Times New Roman"/>
          <w:b w:val="false"/>
          <w:i w:val="false"/>
          <w:color w:val="000000"/>
          <w:sz w:val="28"/>
        </w:rPr>
        <w:t xml:space="preserve">
179. Ренитек (Эналаприл) </w:t>
      </w:r>
      <w:r>
        <w:br/>
      </w:r>
      <w:r>
        <w:rPr>
          <w:rFonts w:ascii="Times New Roman"/>
          <w:b w:val="false"/>
          <w:i w:val="false"/>
          <w:color w:val="000000"/>
          <w:sz w:val="28"/>
        </w:rPr>
        <w:t xml:space="preserve">
180. Реопирин </w:t>
      </w:r>
      <w:r>
        <w:br/>
      </w:r>
      <w:r>
        <w:rPr>
          <w:rFonts w:ascii="Times New Roman"/>
          <w:b w:val="false"/>
          <w:i w:val="false"/>
          <w:color w:val="000000"/>
          <w:sz w:val="28"/>
        </w:rPr>
        <w:t xml:space="preserve">
181. Ретаболил </w:t>
      </w:r>
      <w:r>
        <w:br/>
      </w:r>
      <w:r>
        <w:rPr>
          <w:rFonts w:ascii="Times New Roman"/>
          <w:b w:val="false"/>
          <w:i w:val="false"/>
          <w:color w:val="000000"/>
          <w:sz w:val="28"/>
        </w:rPr>
        <w:t xml:space="preserve">
182. Рефортан </w:t>
      </w:r>
      <w:r>
        <w:br/>
      </w:r>
      <w:r>
        <w:rPr>
          <w:rFonts w:ascii="Times New Roman"/>
          <w:b w:val="false"/>
          <w:i w:val="false"/>
          <w:color w:val="000000"/>
          <w:sz w:val="28"/>
        </w:rPr>
        <w:t xml:space="preserve">
183. Рибоксин (Инозин) </w:t>
      </w:r>
      <w:r>
        <w:br/>
      </w:r>
      <w:r>
        <w:rPr>
          <w:rFonts w:ascii="Times New Roman"/>
          <w:b w:val="false"/>
          <w:i w:val="false"/>
          <w:color w:val="000000"/>
          <w:sz w:val="28"/>
        </w:rPr>
        <w:t xml:space="preserve">
184. Ризаксил тамшылары </w:t>
      </w:r>
      <w:r>
        <w:br/>
      </w:r>
      <w:r>
        <w:rPr>
          <w:rFonts w:ascii="Times New Roman"/>
          <w:b w:val="false"/>
          <w:i w:val="false"/>
          <w:color w:val="000000"/>
          <w:sz w:val="28"/>
        </w:rPr>
        <w:t xml:space="preserve">
185. Римифон (Изониазид, Тубазид) </w:t>
      </w:r>
      <w:r>
        <w:br/>
      </w:r>
      <w:r>
        <w:rPr>
          <w:rFonts w:ascii="Times New Roman"/>
          <w:b w:val="false"/>
          <w:i w:val="false"/>
          <w:color w:val="000000"/>
          <w:sz w:val="28"/>
        </w:rPr>
        <w:t xml:space="preserve">
186. Риностас Е және К </w:t>
      </w:r>
      <w:r>
        <w:br/>
      </w:r>
      <w:r>
        <w:rPr>
          <w:rFonts w:ascii="Times New Roman"/>
          <w:b w:val="false"/>
          <w:i w:val="false"/>
          <w:color w:val="000000"/>
          <w:sz w:val="28"/>
        </w:rPr>
        <w:t xml:space="preserve">
187. Ритмонорм (Пропафенон) </w:t>
      </w:r>
      <w:r>
        <w:br/>
      </w:r>
      <w:r>
        <w:rPr>
          <w:rFonts w:ascii="Times New Roman"/>
          <w:b w:val="false"/>
          <w:i w:val="false"/>
          <w:color w:val="000000"/>
          <w:sz w:val="28"/>
        </w:rPr>
        <w:t xml:space="preserve">
188. Рифампицин (Бенемицин, Рифадин, Рифампин) </w:t>
      </w:r>
      <w:r>
        <w:br/>
      </w:r>
      <w:r>
        <w:rPr>
          <w:rFonts w:ascii="Times New Roman"/>
          <w:b w:val="false"/>
          <w:i w:val="false"/>
          <w:color w:val="000000"/>
          <w:sz w:val="28"/>
        </w:rPr>
        <w:t xml:space="preserve">
189. Салициламид </w:t>
      </w:r>
      <w:r>
        <w:br/>
      </w:r>
      <w:r>
        <w:rPr>
          <w:rFonts w:ascii="Times New Roman"/>
          <w:b w:val="false"/>
          <w:i w:val="false"/>
          <w:color w:val="000000"/>
          <w:sz w:val="28"/>
        </w:rPr>
        <w:t xml:space="preserve">
190. Еритiн салюзид </w:t>
      </w:r>
      <w:r>
        <w:br/>
      </w:r>
      <w:r>
        <w:rPr>
          <w:rFonts w:ascii="Times New Roman"/>
          <w:b w:val="false"/>
          <w:i w:val="false"/>
          <w:color w:val="000000"/>
          <w:sz w:val="28"/>
        </w:rPr>
        <w:t xml:space="preserve">
191. Санорин </w:t>
      </w:r>
      <w:r>
        <w:br/>
      </w:r>
      <w:r>
        <w:rPr>
          <w:rFonts w:ascii="Times New Roman"/>
          <w:b w:val="false"/>
          <w:i w:val="false"/>
          <w:color w:val="000000"/>
          <w:sz w:val="28"/>
        </w:rPr>
        <w:t xml:space="preserve">
192. Сапарал                                     салқын жер  </w:t>
      </w:r>
      <w:r>
        <w:br/>
      </w:r>
      <w:r>
        <w:rPr>
          <w:rFonts w:ascii="Times New Roman"/>
          <w:b w:val="false"/>
          <w:i w:val="false"/>
          <w:color w:val="000000"/>
          <w:sz w:val="28"/>
        </w:rPr>
        <w:t xml:space="preserve">
193. Сибелиум (Флунаризин) </w:t>
      </w:r>
      <w:r>
        <w:br/>
      </w:r>
      <w:r>
        <w:rPr>
          <w:rFonts w:ascii="Times New Roman"/>
          <w:b w:val="false"/>
          <w:i w:val="false"/>
          <w:color w:val="000000"/>
          <w:sz w:val="28"/>
        </w:rPr>
        <w:t xml:space="preserve">
194. Синафлан (Синалар, Флуцинар) майы           салқын жер </w:t>
      </w:r>
      <w:r>
        <w:br/>
      </w:r>
      <w:r>
        <w:rPr>
          <w:rFonts w:ascii="Times New Roman"/>
          <w:b w:val="false"/>
          <w:i w:val="false"/>
          <w:color w:val="000000"/>
          <w:sz w:val="28"/>
        </w:rPr>
        <w:t xml:space="preserve">
195. Синепрес </w:t>
      </w:r>
      <w:r>
        <w:br/>
      </w:r>
      <w:r>
        <w:rPr>
          <w:rFonts w:ascii="Times New Roman"/>
          <w:b w:val="false"/>
          <w:i w:val="false"/>
          <w:color w:val="000000"/>
          <w:sz w:val="28"/>
        </w:rPr>
        <w:t xml:space="preserve">
196. Синоприл (Лизиноприл) </w:t>
      </w:r>
      <w:r>
        <w:br/>
      </w:r>
      <w:r>
        <w:rPr>
          <w:rFonts w:ascii="Times New Roman"/>
          <w:b w:val="false"/>
          <w:i w:val="false"/>
          <w:color w:val="000000"/>
          <w:sz w:val="28"/>
        </w:rPr>
        <w:t xml:space="preserve">
197. Шырындар                                    салқын жер </w:t>
      </w:r>
      <w:r>
        <w:br/>
      </w:r>
      <w:r>
        <w:rPr>
          <w:rFonts w:ascii="Times New Roman"/>
          <w:b w:val="false"/>
          <w:i w:val="false"/>
          <w:color w:val="000000"/>
          <w:sz w:val="28"/>
        </w:rPr>
        <w:t xml:space="preserve">
198. Сифлокс (Цепрова, Ципрофлоксацин, </w:t>
      </w:r>
      <w:r>
        <w:br/>
      </w:r>
      <w:r>
        <w:rPr>
          <w:rFonts w:ascii="Times New Roman"/>
          <w:b w:val="false"/>
          <w:i w:val="false"/>
          <w:color w:val="000000"/>
          <w:sz w:val="28"/>
        </w:rPr>
        <w:t xml:space="preserve">
     Ципросан, Цифран, Цифлокс, Ципролет) </w:t>
      </w:r>
      <w:r>
        <w:br/>
      </w:r>
      <w:r>
        <w:rPr>
          <w:rFonts w:ascii="Times New Roman"/>
          <w:b w:val="false"/>
          <w:i w:val="false"/>
          <w:color w:val="000000"/>
          <w:sz w:val="28"/>
        </w:rPr>
        <w:t xml:space="preserve">
199. Скополамин гидробромиды </w:t>
      </w:r>
      <w:r>
        <w:br/>
      </w:r>
      <w:r>
        <w:rPr>
          <w:rFonts w:ascii="Times New Roman"/>
          <w:b w:val="false"/>
          <w:i w:val="false"/>
          <w:color w:val="000000"/>
          <w:sz w:val="28"/>
        </w:rPr>
        <w:t xml:space="preserve">
200. Соптрим (Бактрим, Берлоцид, Бисептол, </w:t>
      </w:r>
      <w:r>
        <w:br/>
      </w:r>
      <w:r>
        <w:rPr>
          <w:rFonts w:ascii="Times New Roman"/>
          <w:b w:val="false"/>
          <w:i w:val="false"/>
          <w:color w:val="000000"/>
          <w:sz w:val="28"/>
        </w:rPr>
        <w:t xml:space="preserve">
     Сульфаметаксазол + триметоприм) </w:t>
      </w:r>
      <w:r>
        <w:br/>
      </w:r>
      <w:r>
        <w:rPr>
          <w:rFonts w:ascii="Times New Roman"/>
          <w:b w:val="false"/>
          <w:i w:val="false"/>
          <w:color w:val="000000"/>
          <w:sz w:val="28"/>
        </w:rPr>
        <w:t xml:space="preserve">
201. Спазмолитин </w:t>
      </w:r>
      <w:r>
        <w:br/>
      </w:r>
      <w:r>
        <w:rPr>
          <w:rFonts w:ascii="Times New Roman"/>
          <w:b w:val="false"/>
          <w:i w:val="false"/>
          <w:color w:val="000000"/>
          <w:sz w:val="28"/>
        </w:rPr>
        <w:t xml:space="preserve">
202. Стадаглицин аэрозолi </w:t>
      </w:r>
      <w:r>
        <w:br/>
      </w:r>
      <w:r>
        <w:rPr>
          <w:rFonts w:ascii="Times New Roman"/>
          <w:b w:val="false"/>
          <w:i w:val="false"/>
          <w:color w:val="000000"/>
          <w:sz w:val="28"/>
        </w:rPr>
        <w:t xml:space="preserve">
203. Стугерон (Циннаризин) </w:t>
      </w:r>
      <w:r>
        <w:br/>
      </w:r>
      <w:r>
        <w:rPr>
          <w:rFonts w:ascii="Times New Roman"/>
          <w:b w:val="false"/>
          <w:i w:val="false"/>
          <w:color w:val="000000"/>
          <w:sz w:val="28"/>
        </w:rPr>
        <w:t xml:space="preserve">
204. Сульфокамфокаин </w:t>
      </w:r>
      <w:r>
        <w:br/>
      </w:r>
      <w:r>
        <w:rPr>
          <w:rFonts w:ascii="Times New Roman"/>
          <w:b w:val="false"/>
          <w:i w:val="false"/>
          <w:color w:val="000000"/>
          <w:sz w:val="28"/>
        </w:rPr>
        <w:t xml:space="preserve">
205. Суправит </w:t>
      </w:r>
      <w:r>
        <w:br/>
      </w:r>
      <w:r>
        <w:rPr>
          <w:rFonts w:ascii="Times New Roman"/>
          <w:b w:val="false"/>
          <w:i w:val="false"/>
          <w:color w:val="000000"/>
          <w:sz w:val="28"/>
        </w:rPr>
        <w:t xml:space="preserve">
206. Тамоксифен (Зитазониум, Нолвадекс) </w:t>
      </w:r>
      <w:r>
        <w:br/>
      </w:r>
      <w:r>
        <w:rPr>
          <w:rFonts w:ascii="Times New Roman"/>
          <w:b w:val="false"/>
          <w:i w:val="false"/>
          <w:color w:val="000000"/>
          <w:sz w:val="28"/>
        </w:rPr>
        <w:t xml:space="preserve">
207. Тардиферон </w:t>
      </w:r>
      <w:r>
        <w:br/>
      </w:r>
      <w:r>
        <w:rPr>
          <w:rFonts w:ascii="Times New Roman"/>
          <w:b w:val="false"/>
          <w:i w:val="false"/>
          <w:color w:val="000000"/>
          <w:sz w:val="28"/>
        </w:rPr>
        <w:t xml:space="preserve">
208. Тенипозид </w:t>
      </w:r>
      <w:r>
        <w:br/>
      </w:r>
      <w:r>
        <w:rPr>
          <w:rFonts w:ascii="Times New Roman"/>
          <w:b w:val="false"/>
          <w:i w:val="false"/>
          <w:color w:val="000000"/>
          <w:sz w:val="28"/>
        </w:rPr>
        <w:t xml:space="preserve">
209. Теофиллин </w:t>
      </w:r>
      <w:r>
        <w:br/>
      </w:r>
      <w:r>
        <w:rPr>
          <w:rFonts w:ascii="Times New Roman"/>
          <w:b w:val="false"/>
          <w:i w:val="false"/>
          <w:color w:val="000000"/>
          <w:sz w:val="28"/>
        </w:rPr>
        <w:t xml:space="preserve">
210. Тетацин-кальций </w:t>
      </w:r>
      <w:r>
        <w:br/>
      </w:r>
      <w:r>
        <w:rPr>
          <w:rFonts w:ascii="Times New Roman"/>
          <w:b w:val="false"/>
          <w:i w:val="false"/>
          <w:color w:val="000000"/>
          <w:sz w:val="28"/>
        </w:rPr>
        <w:t xml:space="preserve">
211. Тетралгин </w:t>
      </w:r>
      <w:r>
        <w:br/>
      </w:r>
      <w:r>
        <w:rPr>
          <w:rFonts w:ascii="Times New Roman"/>
          <w:b w:val="false"/>
          <w:i w:val="false"/>
          <w:color w:val="000000"/>
          <w:sz w:val="28"/>
        </w:rPr>
        <w:t xml:space="preserve">
212. Тетрациклин гидрохлориды </w:t>
      </w:r>
      <w:r>
        <w:br/>
      </w:r>
      <w:r>
        <w:rPr>
          <w:rFonts w:ascii="Times New Roman"/>
          <w:b w:val="false"/>
          <w:i w:val="false"/>
          <w:color w:val="000000"/>
          <w:sz w:val="28"/>
        </w:rPr>
        <w:t xml:space="preserve">
213. Тиенам </w:t>
      </w:r>
      <w:r>
        <w:br/>
      </w:r>
      <w:r>
        <w:rPr>
          <w:rFonts w:ascii="Times New Roman"/>
          <w:b w:val="false"/>
          <w:i w:val="false"/>
          <w:color w:val="000000"/>
          <w:sz w:val="28"/>
        </w:rPr>
        <w:t xml:space="preserve">
214. Тинидазол (Тиниб, Фасижин) </w:t>
      </w:r>
      <w:r>
        <w:br/>
      </w:r>
      <w:r>
        <w:rPr>
          <w:rFonts w:ascii="Times New Roman"/>
          <w:b w:val="false"/>
          <w:i w:val="false"/>
          <w:color w:val="000000"/>
          <w:sz w:val="28"/>
        </w:rPr>
        <w:t xml:space="preserve">
215. Тиреотом </w:t>
      </w:r>
      <w:r>
        <w:br/>
      </w:r>
      <w:r>
        <w:rPr>
          <w:rFonts w:ascii="Times New Roman"/>
          <w:b w:val="false"/>
          <w:i w:val="false"/>
          <w:color w:val="000000"/>
          <w:sz w:val="28"/>
        </w:rPr>
        <w:t xml:space="preserve">
216. Торекан (Тиэтилперазин) </w:t>
      </w:r>
      <w:r>
        <w:br/>
      </w:r>
      <w:r>
        <w:rPr>
          <w:rFonts w:ascii="Times New Roman"/>
          <w:b w:val="false"/>
          <w:i w:val="false"/>
          <w:color w:val="000000"/>
          <w:sz w:val="28"/>
        </w:rPr>
        <w:t xml:space="preserve">
217. Травоген (Изоконазол) </w:t>
      </w:r>
      <w:r>
        <w:br/>
      </w:r>
      <w:r>
        <w:rPr>
          <w:rFonts w:ascii="Times New Roman"/>
          <w:b w:val="false"/>
          <w:i w:val="false"/>
          <w:color w:val="000000"/>
          <w:sz w:val="28"/>
        </w:rPr>
        <w:t xml:space="preserve">
218. Тразикор-20 </w:t>
      </w:r>
      <w:r>
        <w:br/>
      </w:r>
      <w:r>
        <w:rPr>
          <w:rFonts w:ascii="Times New Roman"/>
          <w:b w:val="false"/>
          <w:i w:val="false"/>
          <w:color w:val="000000"/>
          <w:sz w:val="28"/>
        </w:rPr>
        <w:t xml:space="preserve">
219. Триамциналон (Берлокорт, Кенакорт, </w:t>
      </w:r>
      <w:r>
        <w:br/>
      </w:r>
      <w:r>
        <w:rPr>
          <w:rFonts w:ascii="Times New Roman"/>
          <w:b w:val="false"/>
          <w:i w:val="false"/>
          <w:color w:val="000000"/>
          <w:sz w:val="28"/>
        </w:rPr>
        <w:t xml:space="preserve">
     Полькортолон) </w:t>
      </w:r>
      <w:r>
        <w:br/>
      </w:r>
      <w:r>
        <w:rPr>
          <w:rFonts w:ascii="Times New Roman"/>
          <w:b w:val="false"/>
          <w:i w:val="false"/>
          <w:color w:val="000000"/>
          <w:sz w:val="28"/>
        </w:rPr>
        <w:t xml:space="preserve">
220. Триовит </w:t>
      </w:r>
      <w:r>
        <w:br/>
      </w:r>
      <w:r>
        <w:rPr>
          <w:rFonts w:ascii="Times New Roman"/>
          <w:b w:val="false"/>
          <w:i w:val="false"/>
          <w:color w:val="000000"/>
          <w:sz w:val="28"/>
        </w:rPr>
        <w:t xml:space="preserve">
221. Тробицин (Спектиномицин) </w:t>
      </w:r>
      <w:r>
        <w:br/>
      </w:r>
      <w:r>
        <w:rPr>
          <w:rFonts w:ascii="Times New Roman"/>
          <w:b w:val="false"/>
          <w:i w:val="false"/>
          <w:color w:val="000000"/>
          <w:sz w:val="28"/>
        </w:rPr>
        <w:t xml:space="preserve">
222. Ультравист (Йопромид) </w:t>
      </w:r>
      <w:r>
        <w:br/>
      </w:r>
      <w:r>
        <w:rPr>
          <w:rFonts w:ascii="Times New Roman"/>
          <w:b w:val="false"/>
          <w:i w:val="false"/>
          <w:color w:val="000000"/>
          <w:sz w:val="28"/>
        </w:rPr>
        <w:t xml:space="preserve">
223. Унипресс (Нитрендипин) </w:t>
      </w:r>
      <w:r>
        <w:br/>
      </w:r>
      <w:r>
        <w:rPr>
          <w:rFonts w:ascii="Times New Roman"/>
          <w:b w:val="false"/>
          <w:i w:val="false"/>
          <w:color w:val="000000"/>
          <w:sz w:val="28"/>
        </w:rPr>
        <w:t xml:space="preserve">
224. Фенилсалицилат                          жақсы тығындалған ыдыс, </w:t>
      </w:r>
      <w:r>
        <w:br/>
      </w:r>
      <w:r>
        <w:rPr>
          <w:rFonts w:ascii="Times New Roman"/>
          <w:b w:val="false"/>
          <w:i w:val="false"/>
          <w:color w:val="000000"/>
          <w:sz w:val="28"/>
        </w:rPr>
        <w:t xml:space="preserve">
                                            + 40оС-ден жоғары емес  </w:t>
      </w:r>
      <w:r>
        <w:br/>
      </w:r>
      <w:r>
        <w:rPr>
          <w:rFonts w:ascii="Times New Roman"/>
          <w:b w:val="false"/>
          <w:i w:val="false"/>
          <w:color w:val="000000"/>
          <w:sz w:val="28"/>
        </w:rPr>
        <w:t xml:space="preserve">
225. Фенкарол </w:t>
      </w:r>
      <w:r>
        <w:br/>
      </w:r>
      <w:r>
        <w:rPr>
          <w:rFonts w:ascii="Times New Roman"/>
          <w:b w:val="false"/>
          <w:i w:val="false"/>
          <w:color w:val="000000"/>
          <w:sz w:val="28"/>
        </w:rPr>
        <w:t xml:space="preserve">
226. Феноксиметилпенициллин </w:t>
      </w:r>
      <w:r>
        <w:br/>
      </w:r>
      <w:r>
        <w:rPr>
          <w:rFonts w:ascii="Times New Roman"/>
          <w:b w:val="false"/>
          <w:i w:val="false"/>
          <w:color w:val="000000"/>
          <w:sz w:val="28"/>
        </w:rPr>
        <w:t xml:space="preserve">
227. Ферроплекс </w:t>
      </w:r>
      <w:r>
        <w:br/>
      </w:r>
      <w:r>
        <w:rPr>
          <w:rFonts w:ascii="Times New Roman"/>
          <w:b w:val="false"/>
          <w:i w:val="false"/>
          <w:color w:val="000000"/>
          <w:sz w:val="28"/>
        </w:rPr>
        <w:t xml:space="preserve">
228. Физостигмин салицилаты </w:t>
      </w:r>
      <w:r>
        <w:br/>
      </w:r>
      <w:r>
        <w:rPr>
          <w:rFonts w:ascii="Times New Roman"/>
          <w:b w:val="false"/>
          <w:i w:val="false"/>
          <w:color w:val="000000"/>
          <w:sz w:val="28"/>
        </w:rPr>
        <w:t xml:space="preserve">
229. Флемоксин (Амоксициллин) </w:t>
      </w:r>
      <w:r>
        <w:br/>
      </w:r>
      <w:r>
        <w:rPr>
          <w:rFonts w:ascii="Times New Roman"/>
          <w:b w:val="false"/>
          <w:i w:val="false"/>
          <w:color w:val="000000"/>
          <w:sz w:val="28"/>
        </w:rPr>
        <w:t xml:space="preserve">
230. Флонидан суспензия </w:t>
      </w:r>
      <w:r>
        <w:br/>
      </w:r>
      <w:r>
        <w:rPr>
          <w:rFonts w:ascii="Times New Roman"/>
          <w:b w:val="false"/>
          <w:i w:val="false"/>
          <w:color w:val="000000"/>
          <w:sz w:val="28"/>
        </w:rPr>
        <w:t xml:space="preserve">
231. Форидон </w:t>
      </w:r>
      <w:r>
        <w:br/>
      </w:r>
      <w:r>
        <w:rPr>
          <w:rFonts w:ascii="Times New Roman"/>
          <w:b w:val="false"/>
          <w:i w:val="false"/>
          <w:color w:val="000000"/>
          <w:sz w:val="28"/>
        </w:rPr>
        <w:t xml:space="preserve">
232. Формальдегид ерiтiндiсi (Формалин)      + 9оС-ден аспауы керек </w:t>
      </w:r>
      <w:r>
        <w:br/>
      </w:r>
      <w:r>
        <w:rPr>
          <w:rFonts w:ascii="Times New Roman"/>
          <w:b w:val="false"/>
          <w:i w:val="false"/>
          <w:color w:val="000000"/>
          <w:sz w:val="28"/>
        </w:rPr>
        <w:t xml:space="preserve">
233. Фортрал (Пентазоцин) </w:t>
      </w:r>
      <w:r>
        <w:br/>
      </w:r>
      <w:r>
        <w:rPr>
          <w:rFonts w:ascii="Times New Roman"/>
          <w:b w:val="false"/>
          <w:i w:val="false"/>
          <w:color w:val="000000"/>
          <w:sz w:val="28"/>
        </w:rPr>
        <w:t xml:space="preserve">
234. Френолон (Метофеназат) </w:t>
      </w:r>
      <w:r>
        <w:br/>
      </w:r>
      <w:r>
        <w:rPr>
          <w:rFonts w:ascii="Times New Roman"/>
          <w:b w:val="false"/>
          <w:i w:val="false"/>
          <w:color w:val="000000"/>
          <w:sz w:val="28"/>
        </w:rPr>
        <w:t xml:space="preserve">
235. Фукорцин </w:t>
      </w:r>
      <w:r>
        <w:br/>
      </w:r>
      <w:r>
        <w:rPr>
          <w:rFonts w:ascii="Times New Roman"/>
          <w:b w:val="false"/>
          <w:i w:val="false"/>
          <w:color w:val="000000"/>
          <w:sz w:val="28"/>
        </w:rPr>
        <w:t xml:space="preserve">
236. Фурагин </w:t>
      </w:r>
      <w:r>
        <w:br/>
      </w:r>
      <w:r>
        <w:rPr>
          <w:rFonts w:ascii="Times New Roman"/>
          <w:b w:val="false"/>
          <w:i w:val="false"/>
          <w:color w:val="000000"/>
          <w:sz w:val="28"/>
        </w:rPr>
        <w:t xml:space="preserve">
237. Фуразолидон </w:t>
      </w:r>
      <w:r>
        <w:br/>
      </w:r>
      <w:r>
        <w:rPr>
          <w:rFonts w:ascii="Times New Roman"/>
          <w:b w:val="false"/>
          <w:i w:val="false"/>
          <w:color w:val="000000"/>
          <w:sz w:val="28"/>
        </w:rPr>
        <w:t xml:space="preserve">
238. Хеферол </w:t>
      </w:r>
      <w:r>
        <w:br/>
      </w:r>
      <w:r>
        <w:rPr>
          <w:rFonts w:ascii="Times New Roman"/>
          <w:b w:val="false"/>
          <w:i w:val="false"/>
          <w:color w:val="000000"/>
          <w:sz w:val="28"/>
        </w:rPr>
        <w:t xml:space="preserve">
239. Хлоргексидин </w:t>
      </w:r>
      <w:r>
        <w:br/>
      </w:r>
      <w:r>
        <w:rPr>
          <w:rFonts w:ascii="Times New Roman"/>
          <w:b w:val="false"/>
          <w:i w:val="false"/>
          <w:color w:val="000000"/>
          <w:sz w:val="28"/>
        </w:rPr>
        <w:t xml:space="preserve">
240. Хинин гидрохлориды, дигидрохлориды, </w:t>
      </w:r>
      <w:r>
        <w:br/>
      </w:r>
      <w:r>
        <w:rPr>
          <w:rFonts w:ascii="Times New Roman"/>
          <w:b w:val="false"/>
          <w:i w:val="false"/>
          <w:color w:val="000000"/>
          <w:sz w:val="28"/>
        </w:rPr>
        <w:t xml:space="preserve">
     сульфаты                               жақсы тығындалған ыдыста </w:t>
      </w:r>
      <w:r>
        <w:br/>
      </w:r>
      <w:r>
        <w:rPr>
          <w:rFonts w:ascii="Times New Roman"/>
          <w:b w:val="false"/>
          <w:i w:val="false"/>
          <w:color w:val="000000"/>
          <w:sz w:val="28"/>
        </w:rPr>
        <w:t xml:space="preserve">
241. Хлорацизин </w:t>
      </w:r>
      <w:r>
        <w:br/>
      </w:r>
      <w:r>
        <w:rPr>
          <w:rFonts w:ascii="Times New Roman"/>
          <w:b w:val="false"/>
          <w:i w:val="false"/>
          <w:color w:val="000000"/>
          <w:sz w:val="28"/>
        </w:rPr>
        <w:t xml:space="preserve">
242. Хлорбутин                                   салқын жер </w:t>
      </w:r>
      <w:r>
        <w:br/>
      </w:r>
      <w:r>
        <w:rPr>
          <w:rFonts w:ascii="Times New Roman"/>
          <w:b w:val="false"/>
          <w:i w:val="false"/>
          <w:color w:val="000000"/>
          <w:sz w:val="28"/>
        </w:rPr>
        <w:t xml:space="preserve">
243. Хлордиазепоксид (Либриум, </w:t>
      </w:r>
      <w:r>
        <w:br/>
      </w:r>
      <w:r>
        <w:rPr>
          <w:rFonts w:ascii="Times New Roman"/>
          <w:b w:val="false"/>
          <w:i w:val="false"/>
          <w:color w:val="000000"/>
          <w:sz w:val="28"/>
        </w:rPr>
        <w:t xml:space="preserve">
     Хлозепид, Элениум) </w:t>
      </w:r>
      <w:r>
        <w:br/>
      </w:r>
      <w:r>
        <w:rPr>
          <w:rFonts w:ascii="Times New Roman"/>
          <w:b w:val="false"/>
          <w:i w:val="false"/>
          <w:color w:val="000000"/>
          <w:sz w:val="28"/>
        </w:rPr>
        <w:t xml:space="preserve">
244. Хлорпротиксен </w:t>
      </w:r>
      <w:r>
        <w:br/>
      </w:r>
      <w:r>
        <w:rPr>
          <w:rFonts w:ascii="Times New Roman"/>
          <w:b w:val="false"/>
          <w:i w:val="false"/>
          <w:color w:val="000000"/>
          <w:sz w:val="28"/>
        </w:rPr>
        <w:t xml:space="preserve">
245. Холагол </w:t>
      </w:r>
      <w:r>
        <w:br/>
      </w:r>
      <w:r>
        <w:rPr>
          <w:rFonts w:ascii="Times New Roman"/>
          <w:b w:val="false"/>
          <w:i w:val="false"/>
          <w:color w:val="000000"/>
          <w:sz w:val="28"/>
        </w:rPr>
        <w:t xml:space="preserve">
246. Гарамициндi целестодерм </w:t>
      </w:r>
      <w:r>
        <w:br/>
      </w:r>
      <w:r>
        <w:rPr>
          <w:rFonts w:ascii="Times New Roman"/>
          <w:b w:val="false"/>
          <w:i w:val="false"/>
          <w:color w:val="000000"/>
          <w:sz w:val="28"/>
        </w:rPr>
        <w:t xml:space="preserve">
247. Целестон </w:t>
      </w:r>
      <w:r>
        <w:br/>
      </w:r>
      <w:r>
        <w:rPr>
          <w:rFonts w:ascii="Times New Roman"/>
          <w:b w:val="false"/>
          <w:i w:val="false"/>
          <w:color w:val="000000"/>
          <w:sz w:val="28"/>
        </w:rPr>
        <w:t xml:space="preserve">
248. Церукал (Метоклопрамид, Реглан) </w:t>
      </w:r>
      <w:r>
        <w:br/>
      </w:r>
      <w:r>
        <w:rPr>
          <w:rFonts w:ascii="Times New Roman"/>
          <w:b w:val="false"/>
          <w:i w:val="false"/>
          <w:color w:val="000000"/>
          <w:sz w:val="28"/>
        </w:rPr>
        <w:t xml:space="preserve">
249. Цефалексин (Орацеф, Споридекс) </w:t>
      </w:r>
      <w:r>
        <w:br/>
      </w:r>
      <w:r>
        <w:rPr>
          <w:rFonts w:ascii="Times New Roman"/>
          <w:b w:val="false"/>
          <w:i w:val="false"/>
          <w:color w:val="000000"/>
          <w:sz w:val="28"/>
        </w:rPr>
        <w:t xml:space="preserve">
250. Цефалотин натрий тұзы (Кефлин) </w:t>
      </w:r>
      <w:r>
        <w:br/>
      </w:r>
      <w:r>
        <w:rPr>
          <w:rFonts w:ascii="Times New Roman"/>
          <w:b w:val="false"/>
          <w:i w:val="false"/>
          <w:color w:val="000000"/>
          <w:sz w:val="28"/>
        </w:rPr>
        <w:t xml:space="preserve">
251. Цефокситин (Мефоксин) </w:t>
      </w:r>
      <w:r>
        <w:br/>
      </w:r>
      <w:r>
        <w:rPr>
          <w:rFonts w:ascii="Times New Roman"/>
          <w:b w:val="false"/>
          <w:i w:val="false"/>
          <w:color w:val="000000"/>
          <w:sz w:val="28"/>
        </w:rPr>
        <w:t xml:space="preserve">
252. Цикловир </w:t>
      </w:r>
      <w:r>
        <w:br/>
      </w:r>
      <w:r>
        <w:rPr>
          <w:rFonts w:ascii="Times New Roman"/>
          <w:b w:val="false"/>
          <w:i w:val="false"/>
          <w:color w:val="000000"/>
          <w:sz w:val="28"/>
        </w:rPr>
        <w:t xml:space="preserve">
253. Цистеин </w:t>
      </w:r>
      <w:r>
        <w:br/>
      </w:r>
      <w:r>
        <w:rPr>
          <w:rFonts w:ascii="Times New Roman"/>
          <w:b w:val="false"/>
          <w:i w:val="false"/>
          <w:color w:val="000000"/>
          <w:sz w:val="28"/>
        </w:rPr>
        <w:t xml:space="preserve">
254. Ципрофлоксацин </w:t>
      </w:r>
      <w:r>
        <w:br/>
      </w:r>
      <w:r>
        <w:rPr>
          <w:rFonts w:ascii="Times New Roman"/>
          <w:b w:val="false"/>
          <w:i w:val="false"/>
          <w:color w:val="000000"/>
          <w:sz w:val="28"/>
        </w:rPr>
        <w:t xml:space="preserve">
255. Цитизин </w:t>
      </w:r>
      <w:r>
        <w:br/>
      </w:r>
      <w:r>
        <w:rPr>
          <w:rFonts w:ascii="Times New Roman"/>
          <w:b w:val="false"/>
          <w:i w:val="false"/>
          <w:color w:val="000000"/>
          <w:sz w:val="28"/>
        </w:rPr>
        <w:t xml:space="preserve">
256. Эвитол (Е витаминi) </w:t>
      </w:r>
      <w:r>
        <w:br/>
      </w:r>
      <w:r>
        <w:rPr>
          <w:rFonts w:ascii="Times New Roman"/>
          <w:b w:val="false"/>
          <w:i w:val="false"/>
          <w:color w:val="000000"/>
          <w:sz w:val="28"/>
        </w:rPr>
        <w:t xml:space="preserve">
257. Эдекс (Алпростадил) </w:t>
      </w:r>
      <w:r>
        <w:br/>
      </w:r>
      <w:r>
        <w:rPr>
          <w:rFonts w:ascii="Times New Roman"/>
          <w:b w:val="false"/>
          <w:i w:val="false"/>
          <w:color w:val="000000"/>
          <w:sz w:val="28"/>
        </w:rPr>
        <w:t xml:space="preserve">
258. Алоэ экстракты </w:t>
      </w:r>
      <w:r>
        <w:br/>
      </w:r>
      <w:r>
        <w:rPr>
          <w:rFonts w:ascii="Times New Roman"/>
          <w:b w:val="false"/>
          <w:i w:val="false"/>
          <w:color w:val="000000"/>
          <w:sz w:val="28"/>
        </w:rPr>
        <w:t xml:space="preserve">
259. Красавка экстракты </w:t>
      </w:r>
      <w:r>
        <w:br/>
      </w:r>
      <w:r>
        <w:rPr>
          <w:rFonts w:ascii="Times New Roman"/>
          <w:b w:val="false"/>
          <w:i w:val="false"/>
          <w:color w:val="000000"/>
          <w:sz w:val="28"/>
        </w:rPr>
        <w:t xml:space="preserve">
260. Левзей экстракты </w:t>
      </w:r>
      <w:r>
        <w:br/>
      </w:r>
      <w:r>
        <w:rPr>
          <w:rFonts w:ascii="Times New Roman"/>
          <w:b w:val="false"/>
          <w:i w:val="false"/>
          <w:color w:val="000000"/>
          <w:sz w:val="28"/>
        </w:rPr>
        <w:t xml:space="preserve">
261. Эндрюс-Ансвер </w:t>
      </w:r>
      <w:r>
        <w:br/>
      </w:r>
      <w:r>
        <w:rPr>
          <w:rFonts w:ascii="Times New Roman"/>
          <w:b w:val="false"/>
          <w:i w:val="false"/>
          <w:color w:val="000000"/>
          <w:sz w:val="28"/>
        </w:rPr>
        <w:t xml:space="preserve">
262. Эноксапарин </w:t>
      </w:r>
      <w:r>
        <w:br/>
      </w:r>
      <w:r>
        <w:rPr>
          <w:rFonts w:ascii="Times New Roman"/>
          <w:b w:val="false"/>
          <w:i w:val="false"/>
          <w:color w:val="000000"/>
          <w:sz w:val="28"/>
        </w:rPr>
        <w:t xml:space="preserve">
263. Эспераль (Дисульфирам) </w:t>
      </w:r>
      <w:r>
        <w:br/>
      </w:r>
      <w:r>
        <w:rPr>
          <w:rFonts w:ascii="Times New Roman"/>
          <w:b w:val="false"/>
          <w:i w:val="false"/>
          <w:color w:val="000000"/>
          <w:sz w:val="28"/>
        </w:rPr>
        <w:t xml:space="preserve">
264. Этазол-натрий </w:t>
      </w:r>
      <w:r>
        <w:br/>
      </w:r>
      <w:r>
        <w:rPr>
          <w:rFonts w:ascii="Times New Roman"/>
          <w:b w:val="false"/>
          <w:i w:val="false"/>
          <w:color w:val="000000"/>
          <w:sz w:val="28"/>
        </w:rPr>
        <w:t xml:space="preserve">
265. Этамбутол </w:t>
      </w:r>
      <w:r>
        <w:br/>
      </w:r>
      <w:r>
        <w:rPr>
          <w:rFonts w:ascii="Times New Roman"/>
          <w:b w:val="false"/>
          <w:i w:val="false"/>
          <w:color w:val="000000"/>
          <w:sz w:val="28"/>
        </w:rPr>
        <w:t xml:space="preserve">
266. Этилморфин (Дионин) </w:t>
      </w:r>
      <w:r>
        <w:br/>
      </w:r>
      <w:r>
        <w:rPr>
          <w:rFonts w:ascii="Times New Roman"/>
          <w:b w:val="false"/>
          <w:i w:val="false"/>
          <w:color w:val="000000"/>
          <w:sz w:val="28"/>
        </w:rPr>
        <w:t xml:space="preserve">
267. Этимизол гидрохлориды </w:t>
      </w:r>
      <w:r>
        <w:br/>
      </w:r>
      <w:r>
        <w:rPr>
          <w:rFonts w:ascii="Times New Roman"/>
          <w:b w:val="false"/>
          <w:i w:val="false"/>
          <w:color w:val="000000"/>
          <w:sz w:val="28"/>
        </w:rPr>
        <w:t xml:space="preserve">
268. Этинилэстрадиол (Микрофоллин) </w:t>
      </w:r>
      <w:r>
        <w:br/>
      </w:r>
      <w:r>
        <w:rPr>
          <w:rFonts w:ascii="Times New Roman"/>
          <w:b w:val="false"/>
          <w:i w:val="false"/>
          <w:color w:val="000000"/>
          <w:sz w:val="28"/>
        </w:rPr>
        <w:t xml:space="preserve">
269. Этионамид                               + 20оС-ден жоғары емес </w:t>
      </w:r>
      <w:r>
        <w:br/>
      </w:r>
      <w:r>
        <w:rPr>
          <w:rFonts w:ascii="Times New Roman"/>
          <w:b w:val="false"/>
          <w:i w:val="false"/>
          <w:color w:val="000000"/>
          <w:sz w:val="28"/>
        </w:rPr>
        <w:t xml:space="preserve">
270. Эуфиллин (Аминофиллин)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                     Ауа ылғалын сіңіріп алатын  </w:t>
      </w:r>
      <w:r>
        <w:br/>
      </w:r>
      <w:r>
        <w:rPr>
          <w:rFonts w:ascii="Times New Roman"/>
          <w:b w:val="false"/>
          <w:i w:val="false"/>
          <w:color w:val="000000"/>
          <w:sz w:val="28"/>
        </w:rPr>
        <w:t>
</w:t>
      </w:r>
      <w:r>
        <w:rPr>
          <w:rFonts w:ascii="Times New Roman"/>
          <w:b/>
          <w:i w:val="false"/>
          <w:color w:val="000000"/>
          <w:sz w:val="28"/>
        </w:rPr>
        <w:t xml:space="preserve">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1_!__________________2_____________________!___________3____________ </w:t>
      </w:r>
      <w:r>
        <w:br/>
      </w:r>
      <w:r>
        <w:rPr>
          <w:rFonts w:ascii="Times New Roman"/>
          <w:b w:val="false"/>
          <w:i w:val="false"/>
          <w:color w:val="000000"/>
          <w:sz w:val="28"/>
        </w:rPr>
        <w:t xml:space="preserve">
1.  Амизил                                     салқын жер </w:t>
      </w:r>
      <w:r>
        <w:br/>
      </w:r>
      <w:r>
        <w:rPr>
          <w:rFonts w:ascii="Times New Roman"/>
          <w:b w:val="false"/>
          <w:i w:val="false"/>
          <w:color w:val="000000"/>
          <w:sz w:val="28"/>
        </w:rPr>
        <w:t xml:space="preserve">
2.  Аминазин ұнтағы, таблеткалар               қараңғы жер </w:t>
      </w:r>
      <w:r>
        <w:br/>
      </w:r>
      <w:r>
        <w:rPr>
          <w:rFonts w:ascii="Times New Roman"/>
          <w:b w:val="false"/>
          <w:i w:val="false"/>
          <w:color w:val="000000"/>
          <w:sz w:val="28"/>
        </w:rPr>
        <w:t xml:space="preserve">
3.  Аммоний хлориды </w:t>
      </w:r>
      <w:r>
        <w:br/>
      </w:r>
      <w:r>
        <w:rPr>
          <w:rFonts w:ascii="Times New Roman"/>
          <w:b w:val="false"/>
          <w:i w:val="false"/>
          <w:color w:val="000000"/>
          <w:sz w:val="28"/>
        </w:rPr>
        <w:t xml:space="preserve">
4.  Апрессин ұнтағы, таблеткалар </w:t>
      </w:r>
      <w:r>
        <w:br/>
      </w:r>
      <w:r>
        <w:rPr>
          <w:rFonts w:ascii="Times New Roman"/>
          <w:b w:val="false"/>
          <w:i w:val="false"/>
          <w:color w:val="000000"/>
          <w:sz w:val="28"/>
        </w:rPr>
        <w:t xml:space="preserve">
5.  Ацетилхолин хлориды </w:t>
      </w:r>
      <w:r>
        <w:br/>
      </w:r>
      <w:r>
        <w:rPr>
          <w:rFonts w:ascii="Times New Roman"/>
          <w:b w:val="false"/>
          <w:i w:val="false"/>
          <w:color w:val="000000"/>
          <w:sz w:val="28"/>
        </w:rPr>
        <w:t xml:space="preserve">
6.  Калий бензилпенициллинi, </w:t>
      </w:r>
      <w:r>
        <w:br/>
      </w:r>
      <w:r>
        <w:rPr>
          <w:rFonts w:ascii="Times New Roman"/>
          <w:b w:val="false"/>
          <w:i w:val="false"/>
          <w:color w:val="000000"/>
          <w:sz w:val="28"/>
        </w:rPr>
        <w:t xml:space="preserve">
    натрий тұзы </w:t>
      </w:r>
      <w:r>
        <w:br/>
      </w:r>
      <w:r>
        <w:rPr>
          <w:rFonts w:ascii="Times New Roman"/>
          <w:b w:val="false"/>
          <w:i w:val="false"/>
          <w:color w:val="000000"/>
          <w:sz w:val="28"/>
        </w:rPr>
        <w:t xml:space="preserve">
7.  Бутамид ұнтағы, таблеткалар </w:t>
      </w:r>
      <w:r>
        <w:br/>
      </w:r>
      <w:r>
        <w:rPr>
          <w:rFonts w:ascii="Times New Roman"/>
          <w:b w:val="false"/>
          <w:i w:val="false"/>
          <w:color w:val="000000"/>
          <w:sz w:val="28"/>
        </w:rPr>
        <w:t xml:space="preserve">
8.  Галаскорбин* ұнтағы, таблеткалар           салқын, қараңғы жер </w:t>
      </w:r>
      <w:r>
        <w:br/>
      </w:r>
      <w:r>
        <w:rPr>
          <w:rFonts w:ascii="Times New Roman"/>
          <w:b w:val="false"/>
          <w:i w:val="false"/>
          <w:color w:val="000000"/>
          <w:sz w:val="28"/>
        </w:rPr>
        <w:t xml:space="preserve">
9.  Ганглерон ұнтағы </w:t>
      </w:r>
      <w:r>
        <w:br/>
      </w:r>
      <w:r>
        <w:rPr>
          <w:rFonts w:ascii="Times New Roman"/>
          <w:b w:val="false"/>
          <w:i w:val="false"/>
          <w:color w:val="000000"/>
          <w:sz w:val="28"/>
        </w:rPr>
        <w:t xml:space="preserve">
10. Гексенал                                   салқын, қараңғы жер  </w:t>
      </w:r>
      <w:r>
        <w:br/>
      </w:r>
      <w:r>
        <w:rPr>
          <w:rFonts w:ascii="Times New Roman"/>
          <w:b w:val="false"/>
          <w:i w:val="false"/>
          <w:color w:val="000000"/>
          <w:sz w:val="28"/>
        </w:rPr>
        <w:t xml:space="preserve">
11. Глицерин </w:t>
      </w:r>
      <w:r>
        <w:br/>
      </w:r>
      <w:r>
        <w:rPr>
          <w:rFonts w:ascii="Times New Roman"/>
          <w:b w:val="false"/>
          <w:i w:val="false"/>
          <w:color w:val="000000"/>
          <w:sz w:val="28"/>
        </w:rPr>
        <w:t xml:space="preserve">
12. Глюкоза ұнтағы, таблеткалар </w:t>
      </w:r>
      <w:r>
        <w:br/>
      </w:r>
      <w:r>
        <w:rPr>
          <w:rFonts w:ascii="Times New Roman"/>
          <w:b w:val="false"/>
          <w:i w:val="false"/>
          <w:color w:val="000000"/>
          <w:sz w:val="28"/>
        </w:rPr>
        <w:t xml:space="preserve">
13. Горчичниктер                               қараңғы жер </w:t>
      </w:r>
      <w:r>
        <w:br/>
      </w:r>
      <w:r>
        <w:rPr>
          <w:rFonts w:ascii="Times New Roman"/>
          <w:b w:val="false"/>
          <w:i w:val="false"/>
          <w:color w:val="000000"/>
          <w:sz w:val="28"/>
        </w:rPr>
        <w:t xml:space="preserve">
14. Гризеофульвин ұнтағы, таблеткалар </w:t>
      </w:r>
      <w:r>
        <w:br/>
      </w:r>
      <w:r>
        <w:rPr>
          <w:rFonts w:ascii="Times New Roman"/>
          <w:b w:val="false"/>
          <w:i w:val="false"/>
          <w:color w:val="000000"/>
          <w:sz w:val="28"/>
        </w:rPr>
        <w:t xml:space="preserve">
15. Декамин ұнтағы                             қараңғы жер </w:t>
      </w:r>
      <w:r>
        <w:br/>
      </w:r>
      <w:r>
        <w:rPr>
          <w:rFonts w:ascii="Times New Roman"/>
          <w:b w:val="false"/>
          <w:i w:val="false"/>
          <w:color w:val="000000"/>
          <w:sz w:val="28"/>
        </w:rPr>
        <w:t xml:space="preserve">
16. Дибазол ұнтағы, таблеткалар                қараңғы жер </w:t>
      </w:r>
      <w:r>
        <w:br/>
      </w:r>
      <w:r>
        <w:rPr>
          <w:rFonts w:ascii="Times New Roman"/>
          <w:b w:val="false"/>
          <w:i w:val="false"/>
          <w:color w:val="000000"/>
          <w:sz w:val="28"/>
        </w:rPr>
        <w:t xml:space="preserve">
17. Димедрол* ұнтағы, таблеткалар              қараңғы жер  </w:t>
      </w:r>
      <w:r>
        <w:br/>
      </w:r>
      <w:r>
        <w:rPr>
          <w:rFonts w:ascii="Times New Roman"/>
          <w:b w:val="false"/>
          <w:i w:val="false"/>
          <w:color w:val="000000"/>
          <w:sz w:val="28"/>
        </w:rPr>
        <w:t xml:space="preserve">
18. Динезин ұнтағы, таблеткалар                қараңғы жер </w:t>
      </w:r>
      <w:r>
        <w:br/>
      </w:r>
      <w:r>
        <w:rPr>
          <w:rFonts w:ascii="Times New Roman"/>
          <w:b w:val="false"/>
          <w:i w:val="false"/>
          <w:color w:val="000000"/>
          <w:sz w:val="28"/>
        </w:rPr>
        <w:t xml:space="preserve">
19. Дипразин ұнтағы                            қараңғы жер  </w:t>
      </w:r>
      <w:r>
        <w:br/>
      </w:r>
      <w:r>
        <w:rPr>
          <w:rFonts w:ascii="Times New Roman"/>
          <w:b w:val="false"/>
          <w:i w:val="false"/>
          <w:color w:val="000000"/>
          <w:sz w:val="28"/>
        </w:rPr>
        <w:t xml:space="preserve">
20. Медициналық желатин* </w:t>
      </w:r>
      <w:r>
        <w:br/>
      </w:r>
      <w:r>
        <w:rPr>
          <w:rFonts w:ascii="Times New Roman"/>
          <w:b w:val="false"/>
          <w:i w:val="false"/>
          <w:color w:val="000000"/>
          <w:sz w:val="28"/>
        </w:rPr>
        <w:t xml:space="preserve">
21. Изониазид (Римифон, Тубазид) </w:t>
      </w:r>
      <w:r>
        <w:br/>
      </w:r>
      <w:r>
        <w:rPr>
          <w:rFonts w:ascii="Times New Roman"/>
          <w:b w:val="false"/>
          <w:i w:val="false"/>
          <w:color w:val="000000"/>
          <w:sz w:val="28"/>
        </w:rPr>
        <w:t xml:space="preserve">
    ұнтағы                                     қараңғы жер </w:t>
      </w:r>
      <w:r>
        <w:br/>
      </w:r>
      <w:r>
        <w:rPr>
          <w:rFonts w:ascii="Times New Roman"/>
          <w:b w:val="false"/>
          <w:i w:val="false"/>
          <w:color w:val="000000"/>
          <w:sz w:val="28"/>
        </w:rPr>
        <w:t xml:space="preserve">
22. Имизин* (Имипрамин) ұнтағы                 қараңғы жер </w:t>
      </w:r>
      <w:r>
        <w:br/>
      </w:r>
      <w:r>
        <w:rPr>
          <w:rFonts w:ascii="Times New Roman"/>
          <w:b w:val="false"/>
          <w:i w:val="false"/>
          <w:color w:val="000000"/>
          <w:sz w:val="28"/>
        </w:rPr>
        <w:t xml:space="preserve">
23. Калий ацетаты*                             қараңғы жер </w:t>
      </w:r>
      <w:r>
        <w:br/>
      </w:r>
      <w:r>
        <w:rPr>
          <w:rFonts w:ascii="Times New Roman"/>
          <w:b w:val="false"/>
          <w:i w:val="false"/>
          <w:color w:val="000000"/>
          <w:sz w:val="28"/>
        </w:rPr>
        <w:t xml:space="preserve">
24. Калия йодиды ұнтағы, таблеткалар           қараңғы жер </w:t>
      </w:r>
      <w:r>
        <w:br/>
      </w:r>
      <w:r>
        <w:rPr>
          <w:rFonts w:ascii="Times New Roman"/>
          <w:b w:val="false"/>
          <w:i w:val="false"/>
          <w:color w:val="000000"/>
          <w:sz w:val="28"/>
        </w:rPr>
        <w:t xml:space="preserve">
25. Кальций хлориды* ұнтағы </w:t>
      </w:r>
      <w:r>
        <w:br/>
      </w:r>
      <w:r>
        <w:rPr>
          <w:rFonts w:ascii="Times New Roman"/>
          <w:b w:val="false"/>
          <w:i w:val="false"/>
          <w:color w:val="000000"/>
          <w:sz w:val="28"/>
        </w:rPr>
        <w:t xml:space="preserve">
26. Кальций сульфаты (Гипс) </w:t>
      </w:r>
      <w:r>
        <w:br/>
      </w:r>
      <w:r>
        <w:rPr>
          <w:rFonts w:ascii="Times New Roman"/>
          <w:b w:val="false"/>
          <w:i w:val="false"/>
          <w:color w:val="000000"/>
          <w:sz w:val="28"/>
        </w:rPr>
        <w:t xml:space="preserve">
27. Карбахолин                                 қараңғы жер </w:t>
      </w:r>
      <w:r>
        <w:br/>
      </w:r>
      <w:r>
        <w:rPr>
          <w:rFonts w:ascii="Times New Roman"/>
          <w:b w:val="false"/>
          <w:i w:val="false"/>
          <w:color w:val="000000"/>
          <w:sz w:val="28"/>
        </w:rPr>
        <w:t xml:space="preserve">
28. Барлық түрдегi квасцалар </w:t>
      </w:r>
      <w:r>
        <w:br/>
      </w:r>
      <w:r>
        <w:rPr>
          <w:rFonts w:ascii="Times New Roman"/>
          <w:b w:val="false"/>
          <w:i w:val="false"/>
          <w:color w:val="000000"/>
          <w:sz w:val="28"/>
        </w:rPr>
        <w:t xml:space="preserve">
29. Фолий қышқылы                              қараңғы жер </w:t>
      </w:r>
      <w:r>
        <w:br/>
      </w:r>
      <w:r>
        <w:rPr>
          <w:rFonts w:ascii="Times New Roman"/>
          <w:b w:val="false"/>
          <w:i w:val="false"/>
          <w:color w:val="000000"/>
          <w:sz w:val="28"/>
        </w:rPr>
        <w:t xml:space="preserve">
30. Котарнин хлориды                           қараңғы жер  </w:t>
      </w:r>
      <w:r>
        <w:br/>
      </w:r>
      <w:r>
        <w:rPr>
          <w:rFonts w:ascii="Times New Roman"/>
          <w:b w:val="false"/>
          <w:i w:val="false"/>
          <w:color w:val="000000"/>
          <w:sz w:val="28"/>
        </w:rPr>
        <w:t xml:space="preserve">
31. Метилтестостерон </w:t>
      </w:r>
      <w:r>
        <w:br/>
      </w:r>
      <w:r>
        <w:rPr>
          <w:rFonts w:ascii="Times New Roman"/>
          <w:b w:val="false"/>
          <w:i w:val="false"/>
          <w:color w:val="000000"/>
          <w:sz w:val="28"/>
        </w:rPr>
        <w:t xml:space="preserve">
32. Натрий бромиды ұнтағы, таблеткалар         қараңғы жер </w:t>
      </w:r>
      <w:r>
        <w:br/>
      </w:r>
      <w:r>
        <w:rPr>
          <w:rFonts w:ascii="Times New Roman"/>
          <w:b w:val="false"/>
          <w:i w:val="false"/>
          <w:color w:val="000000"/>
          <w:sz w:val="28"/>
        </w:rPr>
        <w:t xml:space="preserve">
33. Натрий йодиды                              қараңғы жер </w:t>
      </w:r>
      <w:r>
        <w:br/>
      </w:r>
      <w:r>
        <w:rPr>
          <w:rFonts w:ascii="Times New Roman"/>
          <w:b w:val="false"/>
          <w:i w:val="false"/>
          <w:color w:val="000000"/>
          <w:sz w:val="28"/>
        </w:rPr>
        <w:t xml:space="preserve">
34. Натрий нитриты </w:t>
      </w:r>
      <w:r>
        <w:br/>
      </w:r>
      <w:r>
        <w:rPr>
          <w:rFonts w:ascii="Times New Roman"/>
          <w:b w:val="false"/>
          <w:i w:val="false"/>
          <w:color w:val="000000"/>
          <w:sz w:val="28"/>
        </w:rPr>
        <w:t xml:space="preserve">
35. Натрий пара-аминосалицилаты </w:t>
      </w:r>
      <w:r>
        <w:br/>
      </w:r>
      <w:r>
        <w:rPr>
          <w:rFonts w:ascii="Times New Roman"/>
          <w:b w:val="false"/>
          <w:i w:val="false"/>
          <w:color w:val="000000"/>
          <w:sz w:val="28"/>
        </w:rPr>
        <w:t xml:space="preserve">
    (ПАСК-натрий) ұнтағы, түйiршiктер          қараңғы жер </w:t>
      </w:r>
      <w:r>
        <w:br/>
      </w:r>
      <w:r>
        <w:rPr>
          <w:rFonts w:ascii="Times New Roman"/>
          <w:b w:val="false"/>
          <w:i w:val="false"/>
          <w:color w:val="000000"/>
          <w:sz w:val="28"/>
        </w:rPr>
        <w:t xml:space="preserve">
36. Натрий салицилаты ұнтағы, </w:t>
      </w:r>
      <w:r>
        <w:br/>
      </w:r>
      <w:r>
        <w:rPr>
          <w:rFonts w:ascii="Times New Roman"/>
          <w:b w:val="false"/>
          <w:i w:val="false"/>
          <w:color w:val="000000"/>
          <w:sz w:val="28"/>
        </w:rPr>
        <w:t xml:space="preserve">
    таблеткалар                                қараңғы жер </w:t>
      </w:r>
      <w:r>
        <w:br/>
      </w:r>
      <w:r>
        <w:rPr>
          <w:rFonts w:ascii="Times New Roman"/>
          <w:b w:val="false"/>
          <w:i w:val="false"/>
          <w:color w:val="000000"/>
          <w:sz w:val="28"/>
        </w:rPr>
        <w:t xml:space="preserve">
37. Натрий хлориды ұнтағы, таблеткалар </w:t>
      </w:r>
      <w:r>
        <w:br/>
      </w:r>
      <w:r>
        <w:rPr>
          <w:rFonts w:ascii="Times New Roman"/>
          <w:b w:val="false"/>
          <w:i w:val="false"/>
          <w:color w:val="000000"/>
          <w:sz w:val="28"/>
        </w:rPr>
        <w:t xml:space="preserve">
38. Нафтамон                                   қараңғы жер </w:t>
      </w:r>
      <w:r>
        <w:br/>
      </w:r>
      <w:r>
        <w:rPr>
          <w:rFonts w:ascii="Times New Roman"/>
          <w:b w:val="false"/>
          <w:i w:val="false"/>
          <w:color w:val="000000"/>
          <w:sz w:val="28"/>
        </w:rPr>
        <w:t xml:space="preserve">
39. Неодикумарин* (Пелентан)                   қараңғы жер </w:t>
      </w:r>
      <w:r>
        <w:br/>
      </w:r>
      <w:r>
        <w:rPr>
          <w:rFonts w:ascii="Times New Roman"/>
          <w:b w:val="false"/>
          <w:i w:val="false"/>
          <w:color w:val="000000"/>
          <w:sz w:val="28"/>
        </w:rPr>
        <w:t xml:space="preserve">
40. Никодин*                                   қараңғы жер, </w:t>
      </w:r>
      <w:r>
        <w:br/>
      </w:r>
      <w:r>
        <w:rPr>
          <w:rFonts w:ascii="Times New Roman"/>
          <w:b w:val="false"/>
          <w:i w:val="false"/>
          <w:color w:val="000000"/>
          <w:sz w:val="28"/>
        </w:rPr>
        <w:t xml:space="preserve">
                                          + 20оС-ден жоғары емес </w:t>
      </w:r>
      <w:r>
        <w:br/>
      </w:r>
      <w:r>
        <w:rPr>
          <w:rFonts w:ascii="Times New Roman"/>
          <w:b w:val="false"/>
          <w:i w:val="false"/>
          <w:color w:val="000000"/>
          <w:sz w:val="28"/>
        </w:rPr>
        <w:t xml:space="preserve">
41. Норсульфазол-натрий                        қараңғы жер </w:t>
      </w:r>
      <w:r>
        <w:br/>
      </w:r>
      <w:r>
        <w:rPr>
          <w:rFonts w:ascii="Times New Roman"/>
          <w:b w:val="false"/>
          <w:i w:val="false"/>
          <w:color w:val="000000"/>
          <w:sz w:val="28"/>
        </w:rPr>
        <w:t xml:space="preserve">
42. Оксазил                                    қараңғы жер </w:t>
      </w:r>
      <w:r>
        <w:br/>
      </w:r>
      <w:r>
        <w:rPr>
          <w:rFonts w:ascii="Times New Roman"/>
          <w:b w:val="false"/>
          <w:i w:val="false"/>
          <w:color w:val="000000"/>
          <w:sz w:val="28"/>
        </w:rPr>
        <w:t xml:space="preserve">
43. Оксациллин натрий тұзы </w:t>
      </w:r>
      <w:r>
        <w:br/>
      </w:r>
      <w:r>
        <w:rPr>
          <w:rFonts w:ascii="Times New Roman"/>
          <w:b w:val="false"/>
          <w:i w:val="false"/>
          <w:color w:val="000000"/>
          <w:sz w:val="28"/>
        </w:rPr>
        <w:t xml:space="preserve">
44. Оксилидин ұнтағы, таблеткалар </w:t>
      </w:r>
      <w:r>
        <w:br/>
      </w:r>
      <w:r>
        <w:rPr>
          <w:rFonts w:ascii="Times New Roman"/>
          <w:b w:val="false"/>
          <w:i w:val="false"/>
          <w:color w:val="000000"/>
          <w:sz w:val="28"/>
        </w:rPr>
        <w:t xml:space="preserve">
45. Окситетрациклин </w:t>
      </w:r>
      <w:r>
        <w:br/>
      </w:r>
      <w:r>
        <w:rPr>
          <w:rFonts w:ascii="Times New Roman"/>
          <w:b w:val="false"/>
          <w:i w:val="false"/>
          <w:color w:val="000000"/>
          <w:sz w:val="28"/>
        </w:rPr>
        <w:t xml:space="preserve">
    дигидраты, гидрохлориды                    қараңғы жер </w:t>
      </w:r>
      <w:r>
        <w:br/>
      </w:r>
      <w:r>
        <w:rPr>
          <w:rFonts w:ascii="Times New Roman"/>
          <w:b w:val="false"/>
          <w:i w:val="false"/>
          <w:color w:val="000000"/>
          <w:sz w:val="28"/>
        </w:rPr>
        <w:t xml:space="preserve">
46. Панкреатин                                 салқын жер </w:t>
      </w:r>
      <w:r>
        <w:br/>
      </w:r>
      <w:r>
        <w:rPr>
          <w:rFonts w:ascii="Times New Roman"/>
          <w:b w:val="false"/>
          <w:i w:val="false"/>
          <w:color w:val="000000"/>
          <w:sz w:val="28"/>
        </w:rPr>
        <w:t xml:space="preserve">
47. Пантоцид                                   салқын, қараңғы жер  </w:t>
      </w:r>
      <w:r>
        <w:br/>
      </w:r>
      <w:r>
        <w:rPr>
          <w:rFonts w:ascii="Times New Roman"/>
          <w:b w:val="false"/>
          <w:i w:val="false"/>
          <w:color w:val="000000"/>
          <w:sz w:val="28"/>
        </w:rPr>
        <w:t xml:space="preserve">
48. Пентамин ұнтағы                            қараңғы жер </w:t>
      </w:r>
      <w:r>
        <w:br/>
      </w:r>
      <w:r>
        <w:rPr>
          <w:rFonts w:ascii="Times New Roman"/>
          <w:b w:val="false"/>
          <w:i w:val="false"/>
          <w:color w:val="000000"/>
          <w:sz w:val="28"/>
        </w:rPr>
        <w:t xml:space="preserve">
49. Пепсин                                 + 2оС-ден + 15оС-ге дейін </w:t>
      </w:r>
      <w:r>
        <w:br/>
      </w:r>
      <w:r>
        <w:rPr>
          <w:rFonts w:ascii="Times New Roman"/>
          <w:b w:val="false"/>
          <w:i w:val="false"/>
          <w:color w:val="000000"/>
          <w:sz w:val="28"/>
        </w:rPr>
        <w:t xml:space="preserve">
50. Пилокарпин гидрохлориды ұнтағы             қараңғы жер  </w:t>
      </w:r>
      <w:r>
        <w:br/>
      </w:r>
      <w:r>
        <w:rPr>
          <w:rFonts w:ascii="Times New Roman"/>
          <w:b w:val="false"/>
          <w:i w:val="false"/>
          <w:color w:val="000000"/>
          <w:sz w:val="28"/>
        </w:rPr>
        <w:t xml:space="preserve">
51. Пиперазин адипинаты* ұнтағы, </w:t>
      </w:r>
      <w:r>
        <w:br/>
      </w:r>
      <w:r>
        <w:rPr>
          <w:rFonts w:ascii="Times New Roman"/>
          <w:b w:val="false"/>
          <w:i w:val="false"/>
          <w:color w:val="000000"/>
          <w:sz w:val="28"/>
        </w:rPr>
        <w:t xml:space="preserve">
    таблеткалар </w:t>
      </w:r>
      <w:r>
        <w:br/>
      </w:r>
      <w:r>
        <w:rPr>
          <w:rFonts w:ascii="Times New Roman"/>
          <w:b w:val="false"/>
          <w:i w:val="false"/>
          <w:color w:val="000000"/>
          <w:sz w:val="28"/>
        </w:rPr>
        <w:t xml:space="preserve">
52. Прозерин ұнтағы, таблеткалар               қараңғы жер </w:t>
      </w:r>
      <w:r>
        <w:br/>
      </w:r>
      <w:r>
        <w:rPr>
          <w:rFonts w:ascii="Times New Roman"/>
          <w:b w:val="false"/>
          <w:i w:val="false"/>
          <w:color w:val="000000"/>
          <w:sz w:val="28"/>
        </w:rPr>
        <w:t xml:space="preserve">
53. Пропазин ұнтағы, таблеткалар               қараңғы жер </w:t>
      </w:r>
      <w:r>
        <w:br/>
      </w:r>
      <w:r>
        <w:rPr>
          <w:rFonts w:ascii="Times New Roman"/>
          <w:b w:val="false"/>
          <w:i w:val="false"/>
          <w:color w:val="000000"/>
          <w:sz w:val="28"/>
        </w:rPr>
        <w:t xml:space="preserve">
54. Протаргол                                  қараңғы жер </w:t>
      </w:r>
      <w:r>
        <w:br/>
      </w:r>
      <w:r>
        <w:rPr>
          <w:rFonts w:ascii="Times New Roman"/>
          <w:b w:val="false"/>
          <w:i w:val="false"/>
          <w:color w:val="000000"/>
          <w:sz w:val="28"/>
        </w:rPr>
        <w:t xml:space="preserve">
55. Секуринин нитрат ұнтағы, </w:t>
      </w:r>
      <w:r>
        <w:br/>
      </w:r>
      <w:r>
        <w:rPr>
          <w:rFonts w:ascii="Times New Roman"/>
          <w:b w:val="false"/>
          <w:i w:val="false"/>
          <w:color w:val="000000"/>
          <w:sz w:val="28"/>
        </w:rPr>
        <w:t xml:space="preserve">
    таблеткалар </w:t>
      </w:r>
      <w:r>
        <w:br/>
      </w:r>
      <w:r>
        <w:rPr>
          <w:rFonts w:ascii="Times New Roman"/>
          <w:b w:val="false"/>
          <w:i w:val="false"/>
          <w:color w:val="000000"/>
          <w:sz w:val="28"/>
        </w:rPr>
        <w:t xml:space="preserve">
56. Аналық қара күйе                           салқын, қараңғы жер </w:t>
      </w:r>
      <w:r>
        <w:br/>
      </w:r>
      <w:r>
        <w:rPr>
          <w:rFonts w:ascii="Times New Roman"/>
          <w:b w:val="false"/>
          <w:i w:val="false"/>
          <w:color w:val="000000"/>
          <w:sz w:val="28"/>
        </w:rPr>
        <w:t xml:space="preserve">
57. Стрептомицин сульфаты </w:t>
      </w:r>
      <w:r>
        <w:br/>
      </w:r>
      <w:r>
        <w:rPr>
          <w:rFonts w:ascii="Times New Roman"/>
          <w:b w:val="false"/>
          <w:i w:val="false"/>
          <w:color w:val="000000"/>
          <w:sz w:val="28"/>
        </w:rPr>
        <w:t xml:space="preserve">
58. Строфантин К ұнтағы                        салқын, қараңғы жер </w:t>
      </w:r>
      <w:r>
        <w:br/>
      </w:r>
      <w:r>
        <w:rPr>
          <w:rFonts w:ascii="Times New Roman"/>
          <w:b w:val="false"/>
          <w:i w:val="false"/>
          <w:color w:val="000000"/>
          <w:sz w:val="28"/>
        </w:rPr>
        <w:t xml:space="preserve">
59. Сульфацил-натрий (Альбуцид-натрий)         қараңғы жер </w:t>
      </w:r>
      <w:r>
        <w:br/>
      </w:r>
      <w:r>
        <w:rPr>
          <w:rFonts w:ascii="Times New Roman"/>
          <w:b w:val="false"/>
          <w:i w:val="false"/>
          <w:color w:val="000000"/>
          <w:sz w:val="28"/>
        </w:rPr>
        <w:t xml:space="preserve">
60. Танин </w:t>
      </w:r>
      <w:r>
        <w:br/>
      </w:r>
      <w:r>
        <w:rPr>
          <w:rFonts w:ascii="Times New Roman"/>
          <w:b w:val="false"/>
          <w:i w:val="false"/>
          <w:color w:val="000000"/>
          <w:sz w:val="28"/>
        </w:rPr>
        <w:t xml:space="preserve">
61. Тетрациклин гидрохлориды                   қараңғы жер </w:t>
      </w:r>
      <w:r>
        <w:br/>
      </w:r>
      <w:r>
        <w:rPr>
          <w:rFonts w:ascii="Times New Roman"/>
          <w:b w:val="false"/>
          <w:i w:val="false"/>
          <w:color w:val="000000"/>
          <w:sz w:val="28"/>
        </w:rPr>
        <w:t xml:space="preserve">
62. Тиамин хлориды, бромиды                    металмен байланыссыз </w:t>
      </w:r>
      <w:r>
        <w:br/>
      </w:r>
      <w:r>
        <w:rPr>
          <w:rFonts w:ascii="Times New Roman"/>
          <w:b w:val="false"/>
          <w:i w:val="false"/>
          <w:color w:val="000000"/>
          <w:sz w:val="28"/>
        </w:rPr>
        <w:t xml:space="preserve">
    (В1 витаминi ұнтағы, таблеткалар)          қараңғы жер </w:t>
      </w:r>
      <w:r>
        <w:br/>
      </w:r>
      <w:r>
        <w:rPr>
          <w:rFonts w:ascii="Times New Roman"/>
          <w:b w:val="false"/>
          <w:i w:val="false"/>
          <w:color w:val="000000"/>
          <w:sz w:val="28"/>
        </w:rPr>
        <w:t xml:space="preserve">
63. Тиопентал-натрий                           салқын, қараңғы жер </w:t>
      </w:r>
      <w:r>
        <w:br/>
      </w:r>
      <w:r>
        <w:rPr>
          <w:rFonts w:ascii="Times New Roman"/>
          <w:b w:val="false"/>
          <w:i w:val="false"/>
          <w:color w:val="000000"/>
          <w:sz w:val="28"/>
        </w:rPr>
        <w:t xml:space="preserve">
64. Тиреоидин                                  салқын, қараңғы жер </w:t>
      </w:r>
      <w:r>
        <w:br/>
      </w:r>
      <w:r>
        <w:rPr>
          <w:rFonts w:ascii="Times New Roman"/>
          <w:b w:val="false"/>
          <w:i w:val="false"/>
          <w:color w:val="000000"/>
          <w:sz w:val="28"/>
        </w:rPr>
        <w:t xml:space="preserve">
65. Трихомонацид ұнтағы, таблеткалар           қараңғы жер  </w:t>
      </w:r>
      <w:r>
        <w:br/>
      </w:r>
      <w:r>
        <w:rPr>
          <w:rFonts w:ascii="Times New Roman"/>
          <w:b w:val="false"/>
          <w:i w:val="false"/>
          <w:color w:val="000000"/>
          <w:sz w:val="28"/>
        </w:rPr>
        <w:t xml:space="preserve">
66. Байытылған көмiр </w:t>
      </w:r>
      <w:r>
        <w:br/>
      </w:r>
      <w:r>
        <w:rPr>
          <w:rFonts w:ascii="Times New Roman"/>
          <w:b w:val="false"/>
          <w:i w:val="false"/>
          <w:color w:val="000000"/>
          <w:sz w:val="28"/>
        </w:rPr>
        <w:t xml:space="preserve">
67. Фурадонин                                  қараңғы жер </w:t>
      </w:r>
      <w:r>
        <w:br/>
      </w:r>
      <w:r>
        <w:rPr>
          <w:rFonts w:ascii="Times New Roman"/>
          <w:b w:val="false"/>
          <w:i w:val="false"/>
          <w:color w:val="000000"/>
          <w:sz w:val="28"/>
        </w:rPr>
        <w:t xml:space="preserve">
68. Хиниофон (Ятрен)                           қараңғы жер </w:t>
      </w:r>
      <w:r>
        <w:br/>
      </w:r>
      <w:r>
        <w:rPr>
          <w:rFonts w:ascii="Times New Roman"/>
          <w:b w:val="false"/>
          <w:i w:val="false"/>
          <w:color w:val="000000"/>
          <w:sz w:val="28"/>
        </w:rPr>
        <w:t xml:space="preserve">
69. Хлоралгидрат                               салқын, қараңғы жер </w:t>
      </w:r>
      <w:r>
        <w:br/>
      </w:r>
      <w:r>
        <w:rPr>
          <w:rFonts w:ascii="Times New Roman"/>
          <w:b w:val="false"/>
          <w:i w:val="false"/>
          <w:color w:val="000000"/>
          <w:sz w:val="28"/>
        </w:rPr>
        <w:t xml:space="preserve">
70. Б хлорамині                                салқын, қараңғы жер </w:t>
      </w:r>
      <w:r>
        <w:br/>
      </w:r>
      <w:r>
        <w:rPr>
          <w:rFonts w:ascii="Times New Roman"/>
          <w:b w:val="false"/>
          <w:i w:val="false"/>
          <w:color w:val="000000"/>
          <w:sz w:val="28"/>
        </w:rPr>
        <w:t xml:space="preserve">
71. Целанид ұнтағы, таблеткалар                қараңғы жер </w:t>
      </w:r>
      <w:r>
        <w:br/>
      </w:r>
      <w:r>
        <w:rPr>
          <w:rFonts w:ascii="Times New Roman"/>
          <w:b w:val="false"/>
          <w:i w:val="false"/>
          <w:color w:val="000000"/>
          <w:sz w:val="28"/>
        </w:rPr>
        <w:t xml:space="preserve">
72. Цитизин                                    қараңғы жер </w:t>
      </w:r>
      <w:r>
        <w:br/>
      </w:r>
      <w:r>
        <w:rPr>
          <w:rFonts w:ascii="Times New Roman"/>
          <w:b w:val="false"/>
          <w:i w:val="false"/>
          <w:color w:val="000000"/>
          <w:sz w:val="28"/>
        </w:rPr>
        <w:t xml:space="preserve">
73. Қою, құрғақ экстракттар                    салқын, қараңғы жер </w:t>
      </w:r>
      <w:r>
        <w:br/>
      </w:r>
      <w:r>
        <w:rPr>
          <w:rFonts w:ascii="Times New Roman"/>
          <w:b w:val="false"/>
          <w:i w:val="false"/>
          <w:color w:val="000000"/>
          <w:sz w:val="28"/>
        </w:rPr>
        <w:t xml:space="preserve">
74. Эметин гидрохлориды ұнтағы                 қараңғы жер </w:t>
      </w:r>
      <w:r>
        <w:br/>
      </w:r>
      <w:r>
        <w:rPr>
          <w:rFonts w:ascii="Times New Roman"/>
          <w:b w:val="false"/>
          <w:i w:val="false"/>
          <w:color w:val="000000"/>
          <w:sz w:val="28"/>
        </w:rPr>
        <w:t xml:space="preserve">
75. Эритромицин                                қараңғы жер </w:t>
      </w:r>
      <w:r>
        <w:br/>
      </w:r>
      <w:r>
        <w:rPr>
          <w:rFonts w:ascii="Times New Roman"/>
          <w:b w:val="false"/>
          <w:i w:val="false"/>
          <w:color w:val="000000"/>
          <w:sz w:val="28"/>
        </w:rPr>
        <w:t xml:space="preserve">
76. Этаминал-натриц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Препараттарды герметикалық тығындалған, үстіңгі жағына </w:t>
      </w:r>
      <w:r>
        <w:br/>
      </w:r>
      <w:r>
        <w:rPr>
          <w:rFonts w:ascii="Times New Roman"/>
          <w:b w:val="false"/>
          <w:i w:val="false"/>
          <w:color w:val="000000"/>
          <w:sz w:val="28"/>
        </w:rPr>
        <w:t xml:space="preserve">
парафин құйылған шыны ыдыста сақтау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                      Ұшып кететін қасиеттері бар  </w:t>
      </w:r>
      <w:r>
        <w:br/>
      </w:r>
      <w:r>
        <w:rPr>
          <w:rFonts w:ascii="Times New Roman"/>
          <w:b w:val="false"/>
          <w:i w:val="false"/>
          <w:color w:val="000000"/>
          <w:sz w:val="28"/>
        </w:rPr>
        <w:t>
</w:t>
      </w:r>
      <w:r>
        <w:rPr>
          <w:rFonts w:ascii="Times New Roman"/>
          <w:b/>
          <w:i w:val="false"/>
          <w:color w:val="000000"/>
          <w:sz w:val="28"/>
        </w:rPr>
        <w:t xml:space="preserve">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1_!__________________2_____________________!___________3___________ </w:t>
      </w:r>
      <w:r>
        <w:br/>
      </w:r>
      <w:r>
        <w:rPr>
          <w:rFonts w:ascii="Times New Roman"/>
          <w:b w:val="false"/>
          <w:i w:val="false"/>
          <w:color w:val="000000"/>
          <w:sz w:val="28"/>
        </w:rPr>
        <w:t xml:space="preserve">
1.   Аммиак ерітіндісі                         салқын жер </w:t>
      </w:r>
      <w:r>
        <w:br/>
      </w:r>
      <w:r>
        <w:rPr>
          <w:rFonts w:ascii="Times New Roman"/>
          <w:b w:val="false"/>
          <w:i w:val="false"/>
          <w:color w:val="000000"/>
          <w:sz w:val="28"/>
        </w:rPr>
        <w:t xml:space="preserve">
2.   Бромкамфора                               қараңғы жер </w:t>
      </w:r>
      <w:r>
        <w:br/>
      </w:r>
      <w:r>
        <w:rPr>
          <w:rFonts w:ascii="Times New Roman"/>
          <w:b w:val="false"/>
          <w:i w:val="false"/>
          <w:color w:val="000000"/>
          <w:sz w:val="28"/>
        </w:rPr>
        <w:t xml:space="preserve">
3.   Йод                                       қараңғы, салқын жер </w:t>
      </w:r>
      <w:r>
        <w:br/>
      </w:r>
      <w:r>
        <w:rPr>
          <w:rFonts w:ascii="Times New Roman"/>
          <w:b w:val="false"/>
          <w:i w:val="false"/>
          <w:color w:val="000000"/>
          <w:sz w:val="28"/>
        </w:rPr>
        <w:t xml:space="preserve">
4.   Йодокамформ                               қараңғы, салқын жер  </w:t>
      </w:r>
      <w:r>
        <w:br/>
      </w:r>
      <w:r>
        <w:rPr>
          <w:rFonts w:ascii="Times New Roman"/>
          <w:b w:val="false"/>
          <w:i w:val="false"/>
          <w:color w:val="000000"/>
          <w:sz w:val="28"/>
        </w:rPr>
        <w:t xml:space="preserve">
5.   Камфора                                   салқын жер </w:t>
      </w:r>
      <w:r>
        <w:br/>
      </w:r>
      <w:r>
        <w:rPr>
          <w:rFonts w:ascii="Times New Roman"/>
          <w:b w:val="false"/>
          <w:i w:val="false"/>
          <w:color w:val="000000"/>
          <w:sz w:val="28"/>
        </w:rPr>
        <w:t xml:space="preserve">
6.   Ментол                                    қараңғы жер </w:t>
      </w:r>
      <w:r>
        <w:br/>
      </w:r>
      <w:r>
        <w:rPr>
          <w:rFonts w:ascii="Times New Roman"/>
          <w:b w:val="false"/>
          <w:i w:val="false"/>
          <w:color w:val="000000"/>
          <w:sz w:val="28"/>
        </w:rPr>
        <w:t xml:space="preserve">
7.   Метилсалицилат                            қараңғы жер </w:t>
      </w:r>
      <w:r>
        <w:br/>
      </w:r>
      <w:r>
        <w:rPr>
          <w:rFonts w:ascii="Times New Roman"/>
          <w:b w:val="false"/>
          <w:i w:val="false"/>
          <w:color w:val="000000"/>
          <w:sz w:val="28"/>
        </w:rPr>
        <w:t xml:space="preserve">
8.   Металды сынап                             салқын жер </w:t>
      </w:r>
      <w:r>
        <w:br/>
      </w:r>
      <w:r>
        <w:rPr>
          <w:rFonts w:ascii="Times New Roman"/>
          <w:b w:val="false"/>
          <w:i w:val="false"/>
          <w:color w:val="000000"/>
          <w:sz w:val="28"/>
        </w:rPr>
        <w:t xml:space="preserve">
9.   Тимол                                     қараңғы жер </w:t>
      </w:r>
      <w:r>
        <w:br/>
      </w:r>
      <w:r>
        <w:rPr>
          <w:rFonts w:ascii="Times New Roman"/>
          <w:b w:val="false"/>
          <w:i w:val="false"/>
          <w:color w:val="000000"/>
          <w:sz w:val="28"/>
        </w:rPr>
        <w:t xml:space="preserve">
10.  Формалин                                  қараңғы жер,  </w:t>
      </w:r>
      <w:r>
        <w:br/>
      </w:r>
      <w:r>
        <w:rPr>
          <w:rFonts w:ascii="Times New Roman"/>
          <w:b w:val="false"/>
          <w:i w:val="false"/>
          <w:color w:val="000000"/>
          <w:sz w:val="28"/>
        </w:rPr>
        <w:t xml:space="preserve">
                                            + 9оС-ден аспауы керек </w:t>
      </w:r>
      <w:r>
        <w:br/>
      </w:r>
      <w:r>
        <w:rPr>
          <w:rFonts w:ascii="Times New Roman"/>
          <w:b w:val="false"/>
          <w:i w:val="false"/>
          <w:color w:val="000000"/>
          <w:sz w:val="28"/>
        </w:rPr>
        <w:t xml:space="preserve">
11.  Хлоралгидрат                           қараңғы, салқын жер      </w:t>
      </w:r>
      <w:r>
        <w:br/>
      </w:r>
      <w:r>
        <w:rPr>
          <w:rFonts w:ascii="Times New Roman"/>
          <w:b w:val="false"/>
          <w:i w:val="false"/>
          <w:color w:val="000000"/>
          <w:sz w:val="28"/>
        </w:rPr>
        <w:t xml:space="preserve">
12.  Эфир майлары                           + 15оС-ден жоғары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00"/>
          <w:sz w:val="28"/>
        </w:rPr>
        <w:t xml:space="preserve">                    Кристализацияланған суды жоғалтатын  </w:t>
      </w:r>
      <w:r>
        <w:br/>
      </w:r>
      <w:r>
        <w:rPr>
          <w:rFonts w:ascii="Times New Roman"/>
          <w:b w:val="false"/>
          <w:i w:val="false"/>
          <w:color w:val="000000"/>
          <w:sz w:val="28"/>
        </w:rPr>
        <w:t>
</w:t>
      </w:r>
      <w:r>
        <w:rPr>
          <w:rFonts w:ascii="Times New Roman"/>
          <w:b/>
          <w:i w:val="false"/>
          <w:color w:val="000000"/>
          <w:sz w:val="28"/>
        </w:rPr>
        <w:t xml:space="preserve">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_1_!__________________2_____________________!___________3___________ </w:t>
      </w:r>
      <w:r>
        <w:br/>
      </w:r>
      <w:r>
        <w:rPr>
          <w:rFonts w:ascii="Times New Roman"/>
          <w:b w:val="false"/>
          <w:i w:val="false"/>
          <w:color w:val="000000"/>
          <w:sz w:val="28"/>
        </w:rPr>
        <w:t xml:space="preserve">
1. Акрихин ұнтағы                             қараңғы жер, </w:t>
      </w:r>
      <w:r>
        <w:br/>
      </w:r>
      <w:r>
        <w:rPr>
          <w:rFonts w:ascii="Times New Roman"/>
          <w:b w:val="false"/>
          <w:i w:val="false"/>
          <w:color w:val="000000"/>
          <w:sz w:val="28"/>
        </w:rPr>
        <w:t xml:space="preserve">
                                               салқын тығындалған  </w:t>
      </w:r>
      <w:r>
        <w:br/>
      </w:r>
      <w:r>
        <w:rPr>
          <w:rFonts w:ascii="Times New Roman"/>
          <w:b w:val="false"/>
          <w:i w:val="false"/>
          <w:color w:val="000000"/>
          <w:sz w:val="28"/>
        </w:rPr>
        <w:t xml:space="preserve">
                                               ыдыста </w:t>
      </w:r>
      <w:r>
        <w:br/>
      </w:r>
      <w:r>
        <w:rPr>
          <w:rFonts w:ascii="Times New Roman"/>
          <w:b w:val="false"/>
          <w:i w:val="false"/>
          <w:color w:val="000000"/>
          <w:sz w:val="28"/>
        </w:rPr>
        <w:t xml:space="preserve">
2. Анальгин ұнтағы, таблеткалар               қараңғы жер </w:t>
      </w:r>
      <w:r>
        <w:br/>
      </w:r>
      <w:r>
        <w:rPr>
          <w:rFonts w:ascii="Times New Roman"/>
          <w:b w:val="false"/>
          <w:i w:val="false"/>
          <w:color w:val="000000"/>
          <w:sz w:val="28"/>
        </w:rPr>
        <w:t xml:space="preserve">
3. Апаморфин гидрохлориды ұнтағы              қараңғы жер </w:t>
      </w:r>
      <w:r>
        <w:br/>
      </w:r>
      <w:r>
        <w:rPr>
          <w:rFonts w:ascii="Times New Roman"/>
          <w:b w:val="false"/>
          <w:i w:val="false"/>
          <w:color w:val="000000"/>
          <w:sz w:val="28"/>
        </w:rPr>
        <w:t xml:space="preserve">
4. Бензилпенициллиндi новокаин тұзы           қараңғы жер, </w:t>
      </w:r>
      <w:r>
        <w:br/>
      </w:r>
      <w:r>
        <w:rPr>
          <w:rFonts w:ascii="Times New Roman"/>
          <w:b w:val="false"/>
          <w:i w:val="false"/>
          <w:color w:val="000000"/>
          <w:sz w:val="28"/>
        </w:rPr>
        <w:t xml:space="preserve">
                                            + 18оС-ден жоғары емес </w:t>
      </w:r>
      <w:r>
        <w:br/>
      </w:r>
      <w:r>
        <w:rPr>
          <w:rFonts w:ascii="Times New Roman"/>
          <w:b w:val="false"/>
          <w:i w:val="false"/>
          <w:color w:val="000000"/>
          <w:sz w:val="28"/>
        </w:rPr>
        <w:t xml:space="preserve">
5. Викасол ұнтағы, таблеткалар </w:t>
      </w:r>
      <w:r>
        <w:br/>
      </w:r>
      <w:r>
        <w:rPr>
          <w:rFonts w:ascii="Times New Roman"/>
          <w:b w:val="false"/>
          <w:i w:val="false"/>
          <w:color w:val="000000"/>
          <w:sz w:val="28"/>
        </w:rPr>
        <w:t xml:space="preserve">
6. Глюкоза ұнтағы, таблеткалар </w:t>
      </w:r>
      <w:r>
        <w:br/>
      </w:r>
      <w:r>
        <w:rPr>
          <w:rFonts w:ascii="Times New Roman"/>
          <w:b w:val="false"/>
          <w:i w:val="false"/>
          <w:color w:val="000000"/>
          <w:sz w:val="28"/>
        </w:rPr>
        <w:t xml:space="preserve">
7. Темiр тотығы сульфаты                      жарық жер  </w:t>
      </w:r>
      <w:r>
        <w:br/>
      </w:r>
      <w:r>
        <w:rPr>
          <w:rFonts w:ascii="Times New Roman"/>
          <w:b w:val="false"/>
          <w:i w:val="false"/>
          <w:color w:val="000000"/>
          <w:sz w:val="28"/>
        </w:rPr>
        <w:t xml:space="preserve">
8. Темiр тотығы лактаты                       қараңғы жер </w:t>
      </w:r>
      <w:r>
        <w:br/>
      </w:r>
      <w:r>
        <w:rPr>
          <w:rFonts w:ascii="Times New Roman"/>
          <w:b w:val="false"/>
          <w:i w:val="false"/>
          <w:color w:val="000000"/>
          <w:sz w:val="28"/>
        </w:rPr>
        <w:t xml:space="preserve">
9. Кальцекс таблеткалары </w:t>
      </w:r>
      <w:r>
        <w:br/>
      </w:r>
      <w:r>
        <w:rPr>
          <w:rFonts w:ascii="Times New Roman"/>
          <w:b w:val="false"/>
          <w:i w:val="false"/>
          <w:color w:val="000000"/>
          <w:sz w:val="28"/>
        </w:rPr>
        <w:t xml:space="preserve">
10. Кальций глицерофосфаты </w:t>
      </w:r>
      <w:r>
        <w:br/>
      </w:r>
      <w:r>
        <w:rPr>
          <w:rFonts w:ascii="Times New Roman"/>
          <w:b w:val="false"/>
          <w:i w:val="false"/>
          <w:color w:val="000000"/>
          <w:sz w:val="28"/>
        </w:rPr>
        <w:t xml:space="preserve">
11. Кальций глюконаты ұнтағы, </w:t>
      </w:r>
      <w:r>
        <w:br/>
      </w:r>
      <w:r>
        <w:rPr>
          <w:rFonts w:ascii="Times New Roman"/>
          <w:b w:val="false"/>
          <w:i w:val="false"/>
          <w:color w:val="000000"/>
          <w:sz w:val="28"/>
        </w:rPr>
        <w:t xml:space="preserve">
     таблеткалар </w:t>
      </w:r>
      <w:r>
        <w:br/>
      </w:r>
      <w:r>
        <w:rPr>
          <w:rFonts w:ascii="Times New Roman"/>
          <w:b w:val="false"/>
          <w:i w:val="false"/>
          <w:color w:val="000000"/>
          <w:sz w:val="28"/>
        </w:rPr>
        <w:t xml:space="preserve">
12. Кальций лактаты </w:t>
      </w:r>
      <w:r>
        <w:br/>
      </w:r>
      <w:r>
        <w:rPr>
          <w:rFonts w:ascii="Times New Roman"/>
          <w:b w:val="false"/>
          <w:i w:val="false"/>
          <w:color w:val="000000"/>
          <w:sz w:val="28"/>
        </w:rPr>
        <w:t xml:space="preserve">
13. Барлық түрдегi квасцалар </w:t>
      </w:r>
      <w:r>
        <w:br/>
      </w:r>
      <w:r>
        <w:rPr>
          <w:rFonts w:ascii="Times New Roman"/>
          <w:b w:val="false"/>
          <w:i w:val="false"/>
          <w:color w:val="000000"/>
          <w:sz w:val="28"/>
        </w:rPr>
        <w:t xml:space="preserve">
14. Кодеин фосфаты                            қараңғы жер </w:t>
      </w:r>
      <w:r>
        <w:br/>
      </w:r>
      <w:r>
        <w:rPr>
          <w:rFonts w:ascii="Times New Roman"/>
          <w:b w:val="false"/>
          <w:i w:val="false"/>
          <w:color w:val="000000"/>
          <w:sz w:val="28"/>
        </w:rPr>
        <w:t xml:space="preserve">
15. Кодеин                                жақсы тығындалған ыдыста  </w:t>
      </w:r>
      <w:r>
        <w:br/>
      </w:r>
      <w:r>
        <w:rPr>
          <w:rFonts w:ascii="Times New Roman"/>
          <w:b w:val="false"/>
          <w:i w:val="false"/>
          <w:color w:val="000000"/>
          <w:sz w:val="28"/>
        </w:rPr>
        <w:t xml:space="preserve">
16. Котарнин хлориды (Стиптицин) </w:t>
      </w:r>
      <w:r>
        <w:br/>
      </w:r>
      <w:r>
        <w:rPr>
          <w:rFonts w:ascii="Times New Roman"/>
          <w:b w:val="false"/>
          <w:i w:val="false"/>
          <w:color w:val="000000"/>
          <w:sz w:val="28"/>
        </w:rPr>
        <w:t xml:space="preserve">
     ұнтағы                                    қараңғы жер </w:t>
      </w:r>
      <w:r>
        <w:br/>
      </w:r>
      <w:r>
        <w:rPr>
          <w:rFonts w:ascii="Times New Roman"/>
          <w:b w:val="false"/>
          <w:i w:val="false"/>
          <w:color w:val="000000"/>
          <w:sz w:val="28"/>
        </w:rPr>
        <w:t xml:space="preserve">
17. Кофеин ұнтағы </w:t>
      </w:r>
      <w:r>
        <w:br/>
      </w:r>
      <w:r>
        <w:rPr>
          <w:rFonts w:ascii="Times New Roman"/>
          <w:b w:val="false"/>
          <w:i w:val="false"/>
          <w:color w:val="000000"/>
          <w:sz w:val="28"/>
        </w:rPr>
        <w:t xml:space="preserve">
18. Магний сульфаты ұнтағы </w:t>
      </w:r>
      <w:r>
        <w:br/>
      </w:r>
      <w:r>
        <w:rPr>
          <w:rFonts w:ascii="Times New Roman"/>
          <w:b w:val="false"/>
          <w:i w:val="false"/>
          <w:color w:val="000000"/>
          <w:sz w:val="28"/>
        </w:rPr>
        <w:t xml:space="preserve">
19. Жез сульфаты </w:t>
      </w:r>
      <w:r>
        <w:br/>
      </w:r>
      <w:r>
        <w:rPr>
          <w:rFonts w:ascii="Times New Roman"/>
          <w:b w:val="false"/>
          <w:i w:val="false"/>
          <w:color w:val="000000"/>
          <w:sz w:val="28"/>
        </w:rPr>
        <w:t xml:space="preserve">
20. Меркаптопурин (Лейкарин) </w:t>
      </w:r>
      <w:r>
        <w:br/>
      </w:r>
      <w:r>
        <w:rPr>
          <w:rFonts w:ascii="Times New Roman"/>
          <w:b w:val="false"/>
          <w:i w:val="false"/>
          <w:color w:val="000000"/>
          <w:sz w:val="28"/>
        </w:rPr>
        <w:t xml:space="preserve">
21. Метилендi көк </w:t>
      </w:r>
      <w:r>
        <w:br/>
      </w:r>
      <w:r>
        <w:rPr>
          <w:rFonts w:ascii="Times New Roman"/>
          <w:b w:val="false"/>
          <w:i w:val="false"/>
          <w:color w:val="000000"/>
          <w:sz w:val="28"/>
        </w:rPr>
        <w:t xml:space="preserve">
22  Натрий арсенаты </w:t>
      </w:r>
      <w:r>
        <w:br/>
      </w:r>
      <w:r>
        <w:rPr>
          <w:rFonts w:ascii="Times New Roman"/>
          <w:b w:val="false"/>
          <w:i w:val="false"/>
          <w:color w:val="000000"/>
          <w:sz w:val="28"/>
        </w:rPr>
        <w:t xml:space="preserve">
23. Натрий гидроцитрат ұнтағы </w:t>
      </w:r>
      <w:r>
        <w:br/>
      </w:r>
      <w:r>
        <w:rPr>
          <w:rFonts w:ascii="Times New Roman"/>
          <w:b w:val="false"/>
          <w:i w:val="false"/>
          <w:color w:val="000000"/>
          <w:sz w:val="28"/>
        </w:rPr>
        <w:t xml:space="preserve">
24. Натрий пара-амино-салицилаты </w:t>
      </w:r>
      <w:r>
        <w:br/>
      </w:r>
      <w:r>
        <w:rPr>
          <w:rFonts w:ascii="Times New Roman"/>
          <w:b w:val="false"/>
          <w:i w:val="false"/>
          <w:color w:val="000000"/>
          <w:sz w:val="28"/>
        </w:rPr>
        <w:t xml:space="preserve">
     (ПАСК-натрий) ұнтағы, таблеткалар         қараңғы жер </w:t>
      </w:r>
      <w:r>
        <w:br/>
      </w:r>
      <w:r>
        <w:rPr>
          <w:rFonts w:ascii="Times New Roman"/>
          <w:b w:val="false"/>
          <w:i w:val="false"/>
          <w:color w:val="000000"/>
          <w:sz w:val="28"/>
        </w:rPr>
        <w:t xml:space="preserve">
25. Натрий сульфаты </w:t>
      </w:r>
      <w:r>
        <w:br/>
      </w:r>
      <w:r>
        <w:rPr>
          <w:rFonts w:ascii="Times New Roman"/>
          <w:b w:val="false"/>
          <w:i w:val="false"/>
          <w:color w:val="000000"/>
          <w:sz w:val="28"/>
        </w:rPr>
        <w:t xml:space="preserve">
26. Натрий тиосульфат ұнтағы </w:t>
      </w:r>
      <w:r>
        <w:br/>
      </w:r>
      <w:r>
        <w:rPr>
          <w:rFonts w:ascii="Times New Roman"/>
          <w:b w:val="false"/>
          <w:i w:val="false"/>
          <w:color w:val="000000"/>
          <w:sz w:val="28"/>
        </w:rPr>
        <w:t xml:space="preserve">
27. Натрий тетрабораты </w:t>
      </w:r>
      <w:r>
        <w:br/>
      </w:r>
      <w:r>
        <w:rPr>
          <w:rFonts w:ascii="Times New Roman"/>
          <w:b w:val="false"/>
          <w:i w:val="false"/>
          <w:color w:val="000000"/>
          <w:sz w:val="28"/>
        </w:rPr>
        <w:t xml:space="preserve">
28. Натрий фосфаты                            салқын жер </w:t>
      </w:r>
      <w:r>
        <w:br/>
      </w:r>
      <w:r>
        <w:rPr>
          <w:rFonts w:ascii="Times New Roman"/>
          <w:b w:val="false"/>
          <w:i w:val="false"/>
          <w:color w:val="000000"/>
          <w:sz w:val="28"/>
        </w:rPr>
        <w:t xml:space="preserve">
29. Натрий цитраты </w:t>
      </w:r>
      <w:r>
        <w:br/>
      </w:r>
      <w:r>
        <w:rPr>
          <w:rFonts w:ascii="Times New Roman"/>
          <w:b w:val="false"/>
          <w:i w:val="false"/>
          <w:color w:val="000000"/>
          <w:sz w:val="28"/>
        </w:rPr>
        <w:t xml:space="preserve">
30. Норсульфазол-натриi                       салқын жер  </w:t>
      </w:r>
      <w:r>
        <w:br/>
      </w:r>
      <w:r>
        <w:rPr>
          <w:rFonts w:ascii="Times New Roman"/>
          <w:b w:val="false"/>
          <w:i w:val="false"/>
          <w:color w:val="000000"/>
          <w:sz w:val="28"/>
        </w:rPr>
        <w:t xml:space="preserve">
31. Рутин ұнтағы                              қараңғы жер </w:t>
      </w:r>
      <w:r>
        <w:br/>
      </w:r>
      <w:r>
        <w:rPr>
          <w:rFonts w:ascii="Times New Roman"/>
          <w:b w:val="false"/>
          <w:i w:val="false"/>
          <w:color w:val="000000"/>
          <w:sz w:val="28"/>
        </w:rPr>
        <w:t xml:space="preserve">
32. Қорғасын ацетаты ұнтағы </w:t>
      </w:r>
      <w:r>
        <w:br/>
      </w:r>
      <w:r>
        <w:rPr>
          <w:rFonts w:ascii="Times New Roman"/>
          <w:b w:val="false"/>
          <w:i w:val="false"/>
          <w:color w:val="000000"/>
          <w:sz w:val="28"/>
        </w:rPr>
        <w:t xml:space="preserve">
33. Скополамин гидробромиды ұнтағы            қараңғы жер </w:t>
      </w:r>
      <w:r>
        <w:br/>
      </w:r>
      <w:r>
        <w:rPr>
          <w:rFonts w:ascii="Times New Roman"/>
          <w:b w:val="false"/>
          <w:i w:val="false"/>
          <w:color w:val="000000"/>
          <w:sz w:val="28"/>
        </w:rPr>
        <w:t xml:space="preserve">
34. Сульгин ұнтағы, таблеткалар </w:t>
      </w:r>
      <w:r>
        <w:br/>
      </w:r>
      <w:r>
        <w:rPr>
          <w:rFonts w:ascii="Times New Roman"/>
          <w:b w:val="false"/>
          <w:i w:val="false"/>
          <w:color w:val="000000"/>
          <w:sz w:val="28"/>
        </w:rPr>
        <w:t xml:space="preserve">
35. Сульфацил-натрий </w:t>
      </w:r>
      <w:r>
        <w:br/>
      </w:r>
      <w:r>
        <w:rPr>
          <w:rFonts w:ascii="Times New Roman"/>
          <w:b w:val="false"/>
          <w:i w:val="false"/>
          <w:color w:val="000000"/>
          <w:sz w:val="28"/>
        </w:rPr>
        <w:t xml:space="preserve">
     (Альбуцид-натрий) ұнтағы                  құрғақ, қараңғы жер </w:t>
      </w:r>
      <w:r>
        <w:br/>
      </w:r>
      <w:r>
        <w:rPr>
          <w:rFonts w:ascii="Times New Roman"/>
          <w:b w:val="false"/>
          <w:i w:val="false"/>
          <w:color w:val="000000"/>
          <w:sz w:val="28"/>
        </w:rPr>
        <w:t xml:space="preserve">
36. Теофиллин ұнтағы </w:t>
      </w:r>
      <w:r>
        <w:br/>
      </w:r>
      <w:r>
        <w:rPr>
          <w:rFonts w:ascii="Times New Roman"/>
          <w:b w:val="false"/>
          <w:i w:val="false"/>
          <w:color w:val="000000"/>
          <w:sz w:val="28"/>
        </w:rPr>
        <w:t xml:space="preserve">
37. Тиамин бромиды, хлориды ұнтағы            металмен байланыссыз, </w:t>
      </w:r>
      <w:r>
        <w:br/>
      </w:r>
      <w:r>
        <w:rPr>
          <w:rFonts w:ascii="Times New Roman"/>
          <w:b w:val="false"/>
          <w:i w:val="false"/>
          <w:color w:val="000000"/>
          <w:sz w:val="28"/>
        </w:rPr>
        <w:t xml:space="preserve">
                                               қараңғы жер </w:t>
      </w:r>
      <w:r>
        <w:br/>
      </w:r>
      <w:r>
        <w:rPr>
          <w:rFonts w:ascii="Times New Roman"/>
          <w:b w:val="false"/>
          <w:i w:val="false"/>
          <w:color w:val="000000"/>
          <w:sz w:val="28"/>
        </w:rPr>
        <w:t xml:space="preserve">
38. Терпингидрат ұнтағы </w:t>
      </w:r>
      <w:r>
        <w:br/>
      </w:r>
      <w:r>
        <w:rPr>
          <w:rFonts w:ascii="Times New Roman"/>
          <w:b w:val="false"/>
          <w:i w:val="false"/>
          <w:color w:val="000000"/>
          <w:sz w:val="28"/>
        </w:rPr>
        <w:t xml:space="preserve">
39. Уросульфан ұнтағы, таблеткалар            құрғақ жер </w:t>
      </w:r>
      <w:r>
        <w:br/>
      </w:r>
      <w:r>
        <w:rPr>
          <w:rFonts w:ascii="Times New Roman"/>
          <w:b w:val="false"/>
          <w:i w:val="false"/>
          <w:color w:val="000000"/>
          <w:sz w:val="28"/>
        </w:rPr>
        <w:t xml:space="preserve">
40. Фтивазид ұнтағы, таблеткалар </w:t>
      </w:r>
      <w:r>
        <w:br/>
      </w:r>
      <w:r>
        <w:rPr>
          <w:rFonts w:ascii="Times New Roman"/>
          <w:b w:val="false"/>
          <w:i w:val="false"/>
          <w:color w:val="000000"/>
          <w:sz w:val="28"/>
        </w:rPr>
        <w:t xml:space="preserve">
41. Хинин сульфаты ұнтағы, таблеткалар        қараңғы жер </w:t>
      </w:r>
      <w:r>
        <w:br/>
      </w:r>
      <w:r>
        <w:rPr>
          <w:rFonts w:ascii="Times New Roman"/>
          <w:b w:val="false"/>
          <w:i w:val="false"/>
          <w:color w:val="000000"/>
          <w:sz w:val="28"/>
        </w:rPr>
        <w:t xml:space="preserve">
42. Б хлораминi </w:t>
      </w:r>
      <w:r>
        <w:br/>
      </w:r>
      <w:r>
        <w:rPr>
          <w:rFonts w:ascii="Times New Roman"/>
          <w:b w:val="false"/>
          <w:i w:val="false"/>
          <w:color w:val="000000"/>
          <w:sz w:val="28"/>
        </w:rPr>
        <w:t xml:space="preserve">
43. Мырыш сульфаты ұнтағы </w:t>
      </w:r>
      <w:r>
        <w:br/>
      </w:r>
      <w:r>
        <w:rPr>
          <w:rFonts w:ascii="Times New Roman"/>
          <w:b w:val="false"/>
          <w:i w:val="false"/>
          <w:color w:val="000000"/>
          <w:sz w:val="28"/>
        </w:rPr>
        <w:t xml:space="preserve">
44. Этилморфин гидрохлориды                   қараңғы жер </w:t>
      </w:r>
      <w:r>
        <w:br/>
      </w:r>
      <w:r>
        <w:rPr>
          <w:rFonts w:ascii="Times New Roman"/>
          <w:b w:val="false"/>
          <w:i w:val="false"/>
          <w:color w:val="000000"/>
          <w:sz w:val="28"/>
        </w:rPr>
        <w:t xml:space="preserve">
45. Эмитин гидрохлориды                       қараңғы жер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5 Қосымша </w:t>
      </w:r>
    </w:p>
    <w:p>
      <w:pPr>
        <w:spacing w:after="0"/>
        <w:ind w:left="0"/>
        <w:jc w:val="both"/>
      </w:pPr>
      <w:r>
        <w:rPr>
          <w:rFonts w:ascii="Times New Roman"/>
          <w:b w:val="false"/>
          <w:i/>
          <w:color w:val="800000"/>
          <w:sz w:val="28"/>
        </w:rPr>
        <w:t xml:space="preserve">       Ескерту: Қосымша алынып тасталды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6 Қосымша </w:t>
      </w:r>
    </w:p>
    <w:p>
      <w:pPr>
        <w:spacing w:after="0"/>
        <w:ind w:left="0"/>
        <w:jc w:val="both"/>
      </w:pPr>
      <w:r>
        <w:rPr>
          <w:rFonts w:ascii="Times New Roman"/>
          <w:b w:val="false"/>
          <w:i/>
          <w:color w:val="800000"/>
          <w:sz w:val="28"/>
        </w:rPr>
        <w:t xml:space="preserve">       Ескерту: Қосымша алынып тасталды - ҚР Денсаулық министрлігі Фармация комитеті төрайымының 2005 жылғы 23 маусымдағы N 89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color w:val="800000"/>
          <w:sz w:val="28"/>
        </w:rPr>
        <w:t xml:space="preserve"> қараңыз</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7 Қосымша </w:t>
      </w:r>
    </w:p>
    <w:p>
      <w:pPr>
        <w:spacing w:after="0"/>
        <w:ind w:left="0"/>
        <w:jc w:val="both"/>
      </w:pPr>
      <w:r>
        <w:rPr>
          <w:rFonts w:ascii="Times New Roman"/>
          <w:b/>
          <w:i w:val="false"/>
          <w:color w:val="000000"/>
          <w:sz w:val="28"/>
        </w:rPr>
        <w:t xml:space="preserve">           Yсуден сақтауды талап ететiн дәрiлiк заттар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1. Алмагель суспензиясы  </w:t>
      </w:r>
      <w:r>
        <w:br/>
      </w:r>
      <w:r>
        <w:rPr>
          <w:rFonts w:ascii="Times New Roman"/>
          <w:b w:val="false"/>
          <w:i w:val="false"/>
          <w:color w:val="000000"/>
          <w:sz w:val="28"/>
        </w:rPr>
        <w:t xml:space="preserve">
2. Алоэ линиментi  </w:t>
      </w:r>
      <w:r>
        <w:br/>
      </w:r>
      <w:r>
        <w:rPr>
          <w:rFonts w:ascii="Times New Roman"/>
          <w:b w:val="false"/>
          <w:i w:val="false"/>
          <w:color w:val="000000"/>
          <w:sz w:val="28"/>
        </w:rPr>
        <w:t xml:space="preserve">
3. Адиурекрин майы  </w:t>
      </w:r>
      <w:r>
        <w:br/>
      </w:r>
      <w:r>
        <w:rPr>
          <w:rFonts w:ascii="Times New Roman"/>
          <w:b w:val="false"/>
          <w:i w:val="false"/>
          <w:color w:val="000000"/>
          <w:sz w:val="28"/>
        </w:rPr>
        <w:t xml:space="preserve">
4. АТФ (Фосфобион)  </w:t>
      </w:r>
      <w:r>
        <w:br/>
      </w:r>
      <w:r>
        <w:rPr>
          <w:rFonts w:ascii="Times New Roman"/>
          <w:b w:val="false"/>
          <w:i w:val="false"/>
          <w:color w:val="000000"/>
          <w:sz w:val="28"/>
        </w:rPr>
        <w:t xml:space="preserve">
5. Бекотид аэрозолi  </w:t>
      </w:r>
      <w:r>
        <w:br/>
      </w:r>
      <w:r>
        <w:rPr>
          <w:rFonts w:ascii="Times New Roman"/>
          <w:b w:val="false"/>
          <w:i w:val="false"/>
          <w:color w:val="000000"/>
          <w:sz w:val="28"/>
        </w:rPr>
        <w:t xml:space="preserve">
6. Беродуап аэрозолi  </w:t>
      </w:r>
      <w:r>
        <w:br/>
      </w:r>
      <w:r>
        <w:rPr>
          <w:rFonts w:ascii="Times New Roman"/>
          <w:b w:val="false"/>
          <w:i w:val="false"/>
          <w:color w:val="000000"/>
          <w:sz w:val="28"/>
        </w:rPr>
        <w:t xml:space="preserve">
7. Беротек аэрозолi  </w:t>
      </w:r>
      <w:r>
        <w:br/>
      </w:r>
      <w:r>
        <w:rPr>
          <w:rFonts w:ascii="Times New Roman"/>
          <w:b w:val="false"/>
          <w:i w:val="false"/>
          <w:color w:val="000000"/>
          <w:sz w:val="28"/>
        </w:rPr>
        <w:t xml:space="preserve">
8. Вамин  </w:t>
      </w:r>
      <w:r>
        <w:br/>
      </w:r>
      <w:r>
        <w:rPr>
          <w:rFonts w:ascii="Times New Roman"/>
          <w:b w:val="false"/>
          <w:i w:val="false"/>
          <w:color w:val="000000"/>
          <w:sz w:val="28"/>
        </w:rPr>
        <w:t xml:space="preserve">
9. Верографин  </w:t>
      </w:r>
      <w:r>
        <w:br/>
      </w:r>
      <w:r>
        <w:rPr>
          <w:rFonts w:ascii="Times New Roman"/>
          <w:b w:val="false"/>
          <w:i w:val="false"/>
          <w:color w:val="000000"/>
          <w:sz w:val="28"/>
        </w:rPr>
        <w:t xml:space="preserve">
10. Витогепат  </w:t>
      </w:r>
      <w:r>
        <w:br/>
      </w:r>
      <w:r>
        <w:rPr>
          <w:rFonts w:ascii="Times New Roman"/>
          <w:b w:val="false"/>
          <w:i w:val="false"/>
          <w:color w:val="000000"/>
          <w:sz w:val="28"/>
        </w:rPr>
        <w:t xml:space="preserve">
11. Барлық түрдегi гамма-глобулиндер  </w:t>
      </w:r>
      <w:r>
        <w:br/>
      </w:r>
      <w:r>
        <w:rPr>
          <w:rFonts w:ascii="Times New Roman"/>
          <w:b w:val="false"/>
          <w:i w:val="false"/>
          <w:color w:val="000000"/>
          <w:sz w:val="28"/>
        </w:rPr>
        <w:t xml:space="preserve">
12. Инъекцияға арналған дезоксикортикостерон триметилацетаты  </w:t>
      </w:r>
      <w:r>
        <w:br/>
      </w:r>
      <w:r>
        <w:rPr>
          <w:rFonts w:ascii="Times New Roman"/>
          <w:b w:val="false"/>
          <w:i w:val="false"/>
          <w:color w:val="000000"/>
          <w:sz w:val="28"/>
        </w:rPr>
        <w:t xml:space="preserve">
13. Дибунол линиментi  </w:t>
      </w:r>
      <w:r>
        <w:br/>
      </w:r>
      <w:r>
        <w:rPr>
          <w:rFonts w:ascii="Times New Roman"/>
          <w:b w:val="false"/>
          <w:i w:val="false"/>
          <w:color w:val="000000"/>
          <w:sz w:val="28"/>
        </w:rPr>
        <w:t xml:space="preserve">
14. Медициналық өт  </w:t>
      </w:r>
      <w:r>
        <w:br/>
      </w:r>
      <w:r>
        <w:rPr>
          <w:rFonts w:ascii="Times New Roman"/>
          <w:b w:val="false"/>
          <w:i w:val="false"/>
          <w:color w:val="000000"/>
          <w:sz w:val="28"/>
        </w:rPr>
        <w:t xml:space="preserve">
15. Асқабақ шырыны  </w:t>
      </w:r>
      <w:r>
        <w:br/>
      </w:r>
      <w:r>
        <w:rPr>
          <w:rFonts w:ascii="Times New Roman"/>
          <w:b w:val="false"/>
          <w:i w:val="false"/>
          <w:color w:val="000000"/>
          <w:sz w:val="28"/>
        </w:rPr>
        <w:t xml:space="preserve">
16. Барлық түрдегi инсулиндер  </w:t>
      </w:r>
      <w:r>
        <w:br/>
      </w:r>
      <w:r>
        <w:rPr>
          <w:rFonts w:ascii="Times New Roman"/>
          <w:b w:val="false"/>
          <w:i w:val="false"/>
          <w:color w:val="000000"/>
          <w:sz w:val="28"/>
        </w:rPr>
        <w:t xml:space="preserve">
17. Барлық түрдегi иммуноглобулиндер  </w:t>
      </w:r>
      <w:r>
        <w:br/>
      </w:r>
      <w:r>
        <w:rPr>
          <w:rFonts w:ascii="Times New Roman"/>
          <w:b w:val="false"/>
          <w:i w:val="false"/>
          <w:color w:val="000000"/>
          <w:sz w:val="28"/>
        </w:rPr>
        <w:t xml:space="preserve">
18. Канестен  </w:t>
      </w:r>
      <w:r>
        <w:br/>
      </w:r>
      <w:r>
        <w:rPr>
          <w:rFonts w:ascii="Times New Roman"/>
          <w:b w:val="false"/>
          <w:i w:val="false"/>
          <w:color w:val="000000"/>
          <w:sz w:val="28"/>
        </w:rPr>
        <w:t xml:space="preserve">
19. Липофундин (Интралипид)  </w:t>
      </w:r>
      <w:r>
        <w:br/>
      </w:r>
      <w:r>
        <w:rPr>
          <w:rFonts w:ascii="Times New Roman"/>
          <w:b w:val="false"/>
          <w:i w:val="false"/>
          <w:color w:val="000000"/>
          <w:sz w:val="28"/>
        </w:rPr>
        <w:t xml:space="preserve">
20. Маннитол  </w:t>
      </w:r>
      <w:r>
        <w:br/>
      </w:r>
      <w:r>
        <w:rPr>
          <w:rFonts w:ascii="Times New Roman"/>
          <w:b w:val="false"/>
          <w:i w:val="false"/>
          <w:color w:val="000000"/>
          <w:sz w:val="28"/>
        </w:rPr>
        <w:t xml:space="preserve">
21. Маммотоцин  </w:t>
      </w:r>
      <w:r>
        <w:br/>
      </w:r>
      <w:r>
        <w:rPr>
          <w:rFonts w:ascii="Times New Roman"/>
          <w:b w:val="false"/>
          <w:i w:val="false"/>
          <w:color w:val="000000"/>
          <w:sz w:val="28"/>
        </w:rPr>
        <w:t xml:space="preserve">
22. Мараславин  </w:t>
      </w:r>
      <w:r>
        <w:br/>
      </w:r>
      <w:r>
        <w:rPr>
          <w:rFonts w:ascii="Times New Roman"/>
          <w:b w:val="false"/>
          <w:i w:val="false"/>
          <w:color w:val="000000"/>
          <w:sz w:val="28"/>
        </w:rPr>
        <w:t xml:space="preserve">
23. Инъекцияға арналған метилэргометрин ерітіндісі  </w:t>
      </w:r>
      <w:r>
        <w:br/>
      </w:r>
      <w:r>
        <w:rPr>
          <w:rFonts w:ascii="Times New Roman"/>
          <w:b w:val="false"/>
          <w:i w:val="false"/>
          <w:color w:val="000000"/>
          <w:sz w:val="28"/>
        </w:rPr>
        <w:t xml:space="preserve">
24. Инъенкцияға арналған метронидазол (Клион, Метрогил, Трихопол, </w:t>
      </w:r>
      <w:r>
        <w:br/>
      </w:r>
      <w:r>
        <w:rPr>
          <w:rFonts w:ascii="Times New Roman"/>
          <w:b w:val="false"/>
          <w:i w:val="false"/>
          <w:color w:val="000000"/>
          <w:sz w:val="28"/>
        </w:rPr>
        <w:t xml:space="preserve">
    Эфлоран) ерiтiндiсi </w:t>
      </w:r>
      <w:r>
        <w:br/>
      </w:r>
      <w:r>
        <w:rPr>
          <w:rFonts w:ascii="Times New Roman"/>
          <w:b w:val="false"/>
          <w:i w:val="false"/>
          <w:color w:val="000000"/>
          <w:sz w:val="28"/>
        </w:rPr>
        <w:t xml:space="preserve">
25. Оксипрогестерон капронаты </w:t>
      </w:r>
      <w:r>
        <w:br/>
      </w:r>
      <w:r>
        <w:rPr>
          <w:rFonts w:ascii="Times New Roman"/>
          <w:b w:val="false"/>
          <w:i w:val="false"/>
          <w:color w:val="000000"/>
          <w:sz w:val="28"/>
        </w:rPr>
        <w:t xml:space="preserve">
26. Пармидин майы </w:t>
      </w:r>
      <w:r>
        <w:br/>
      </w:r>
      <w:r>
        <w:rPr>
          <w:rFonts w:ascii="Times New Roman"/>
          <w:b w:val="false"/>
          <w:i w:val="false"/>
          <w:color w:val="000000"/>
          <w:sz w:val="28"/>
        </w:rPr>
        <w:t xml:space="preserve">
27. Сутегi пероксидi ерiтiндiсi </w:t>
      </w:r>
      <w:r>
        <w:br/>
      </w:r>
      <w:r>
        <w:rPr>
          <w:rFonts w:ascii="Times New Roman"/>
          <w:b w:val="false"/>
          <w:i w:val="false"/>
          <w:color w:val="000000"/>
          <w:sz w:val="28"/>
        </w:rPr>
        <w:t xml:space="preserve">
28. Пиперазин адипинат ерiтiндiсi </w:t>
      </w:r>
      <w:r>
        <w:br/>
      </w:r>
      <w:r>
        <w:rPr>
          <w:rFonts w:ascii="Times New Roman"/>
          <w:b w:val="false"/>
          <w:i w:val="false"/>
          <w:color w:val="000000"/>
          <w:sz w:val="28"/>
        </w:rPr>
        <w:t xml:space="preserve">
29. Пелоидин </w:t>
      </w:r>
      <w:r>
        <w:br/>
      </w:r>
      <w:r>
        <w:rPr>
          <w:rFonts w:ascii="Times New Roman"/>
          <w:b w:val="false"/>
          <w:i w:val="false"/>
          <w:color w:val="000000"/>
          <w:sz w:val="28"/>
        </w:rPr>
        <w:t xml:space="preserve">
30. Протамин сульфаты </w:t>
      </w:r>
      <w:r>
        <w:br/>
      </w:r>
      <w:r>
        <w:rPr>
          <w:rFonts w:ascii="Times New Roman"/>
          <w:b w:val="false"/>
          <w:i w:val="false"/>
          <w:color w:val="000000"/>
          <w:sz w:val="28"/>
        </w:rPr>
        <w:t xml:space="preserve">
31. Инъекцияға арналған реопирин (Пирабутол) ерiтiндiсi </w:t>
      </w:r>
      <w:r>
        <w:br/>
      </w:r>
      <w:r>
        <w:rPr>
          <w:rFonts w:ascii="Times New Roman"/>
          <w:b w:val="false"/>
          <w:i w:val="false"/>
          <w:color w:val="000000"/>
          <w:sz w:val="28"/>
        </w:rPr>
        <w:t xml:space="preserve">
32. Реополиглюкин </w:t>
      </w:r>
      <w:r>
        <w:br/>
      </w:r>
      <w:r>
        <w:rPr>
          <w:rFonts w:ascii="Times New Roman"/>
          <w:b w:val="false"/>
          <w:i w:val="false"/>
          <w:color w:val="000000"/>
          <w:sz w:val="28"/>
        </w:rPr>
        <w:t xml:space="preserve">
33. Салазопиридазин суспензиясы </w:t>
      </w:r>
      <w:r>
        <w:br/>
      </w:r>
      <w:r>
        <w:rPr>
          <w:rFonts w:ascii="Times New Roman"/>
          <w:b w:val="false"/>
          <w:i w:val="false"/>
          <w:color w:val="000000"/>
          <w:sz w:val="28"/>
        </w:rPr>
        <w:t xml:space="preserve">
34. Сальбутамол аэрозолi </w:t>
      </w:r>
      <w:r>
        <w:br/>
      </w:r>
      <w:r>
        <w:rPr>
          <w:rFonts w:ascii="Times New Roman"/>
          <w:b w:val="false"/>
          <w:i w:val="false"/>
          <w:color w:val="000000"/>
          <w:sz w:val="28"/>
        </w:rPr>
        <w:t xml:space="preserve">
35. Санорин </w:t>
      </w:r>
      <w:r>
        <w:br/>
      </w:r>
      <w:r>
        <w:rPr>
          <w:rFonts w:ascii="Times New Roman"/>
          <w:b w:val="false"/>
          <w:i w:val="false"/>
          <w:color w:val="000000"/>
          <w:sz w:val="28"/>
        </w:rPr>
        <w:t xml:space="preserve">
36. Әйнектүсті дене </w:t>
      </w:r>
      <w:r>
        <w:br/>
      </w:r>
      <w:r>
        <w:rPr>
          <w:rFonts w:ascii="Times New Roman"/>
          <w:b w:val="false"/>
          <w:i w:val="false"/>
          <w:color w:val="000000"/>
          <w:sz w:val="28"/>
        </w:rPr>
        <w:t xml:space="preserve">
37. Сустак-митте, Сустак-форте таблеткалары </w:t>
      </w:r>
      <w:r>
        <w:br/>
      </w:r>
      <w:r>
        <w:rPr>
          <w:rFonts w:ascii="Times New Roman"/>
          <w:b w:val="false"/>
          <w:i w:val="false"/>
          <w:color w:val="000000"/>
          <w:sz w:val="28"/>
        </w:rPr>
        <w:t xml:space="preserve">
38. Инъекцияға арналған флунитразепам (Рогипноль) ерітіндісі </w:t>
      </w:r>
      <w:r>
        <w:br/>
      </w:r>
      <w:r>
        <w:rPr>
          <w:rFonts w:ascii="Times New Roman"/>
          <w:b w:val="false"/>
          <w:i w:val="false"/>
          <w:color w:val="000000"/>
          <w:sz w:val="28"/>
        </w:rPr>
        <w:t xml:space="preserve">
39. Фолликулин </w:t>
      </w:r>
      <w:r>
        <w:br/>
      </w:r>
      <w:r>
        <w:rPr>
          <w:rFonts w:ascii="Times New Roman"/>
          <w:b w:val="false"/>
          <w:i w:val="false"/>
          <w:color w:val="000000"/>
          <w:sz w:val="28"/>
        </w:rPr>
        <w:t xml:space="preserve">
40. Формальдегид (Формалин) ерітіндісі </w:t>
      </w:r>
      <w:r>
        <w:br/>
      </w:r>
      <w:r>
        <w:rPr>
          <w:rFonts w:ascii="Times New Roman"/>
          <w:b w:val="false"/>
          <w:i w:val="false"/>
          <w:color w:val="000000"/>
          <w:sz w:val="28"/>
        </w:rPr>
        <w:t xml:space="preserve">
41. Фосфэстрол (Хонван) </w:t>
      </w:r>
      <w:r>
        <w:br/>
      </w:r>
      <w:r>
        <w:rPr>
          <w:rFonts w:ascii="Times New Roman"/>
          <w:b w:val="false"/>
          <w:i w:val="false"/>
          <w:color w:val="000000"/>
          <w:sz w:val="28"/>
        </w:rPr>
        <w:t xml:space="preserve">
42. Фторфеназин-деканоат (Модитен-депо) </w:t>
      </w:r>
      <w:r>
        <w:br/>
      </w:r>
      <w:r>
        <w:rPr>
          <w:rFonts w:ascii="Times New Roman"/>
          <w:b w:val="false"/>
          <w:i w:val="false"/>
          <w:color w:val="000000"/>
          <w:sz w:val="28"/>
        </w:rPr>
        <w:t xml:space="preserve">
43. Инъекцияға арналған эглонил ерітіндісі </w:t>
      </w:r>
      <w:r>
        <w:br/>
      </w:r>
      <w:r>
        <w:rPr>
          <w:rFonts w:ascii="Times New Roman"/>
          <w:b w:val="false"/>
          <w:i w:val="false"/>
          <w:color w:val="000000"/>
          <w:sz w:val="28"/>
        </w:rPr>
        <w:t xml:space="preserve">
44. Этаден </w:t>
      </w:r>
      <w:r>
        <w:br/>
      </w:r>
      <w:r>
        <w:rPr>
          <w:rFonts w:ascii="Times New Roman"/>
          <w:b w:val="false"/>
          <w:i w:val="false"/>
          <w:color w:val="000000"/>
          <w:sz w:val="28"/>
        </w:rPr>
        <w:t xml:space="preserve">
45. Инъекцияға арналған эргометрин ерітіндісі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8 Қосымша </w:t>
      </w:r>
    </w:p>
    <w:p>
      <w:pPr>
        <w:spacing w:after="0"/>
        <w:ind w:left="0"/>
        <w:jc w:val="both"/>
      </w:pPr>
      <w:r>
        <w:rPr>
          <w:rFonts w:ascii="Times New Roman"/>
          <w:b/>
          <w:i w:val="false"/>
          <w:color w:val="000000"/>
          <w:sz w:val="28"/>
        </w:rPr>
        <w:t xml:space="preserve">                      Көмір қышқыл ауамен реттелетін  </w:t>
      </w:r>
      <w:r>
        <w:br/>
      </w:r>
      <w:r>
        <w:rPr>
          <w:rFonts w:ascii="Times New Roman"/>
          <w:b w:val="false"/>
          <w:i w:val="false"/>
          <w:color w:val="000000"/>
          <w:sz w:val="28"/>
        </w:rPr>
        <w:t>
</w:t>
      </w:r>
      <w:r>
        <w:rPr>
          <w:rFonts w:ascii="Times New Roman"/>
          <w:b/>
          <w:i w:val="false"/>
          <w:color w:val="000000"/>
          <w:sz w:val="28"/>
        </w:rPr>
        <w:t xml:space="preserve">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_1_!__________________2_____________________!___________3___________ </w:t>
      </w:r>
      <w:r>
        <w:br/>
      </w:r>
      <w:r>
        <w:rPr>
          <w:rFonts w:ascii="Times New Roman"/>
          <w:b w:val="false"/>
          <w:i w:val="false"/>
          <w:color w:val="000000"/>
          <w:sz w:val="28"/>
        </w:rPr>
        <w:t xml:space="preserve">
1. Апоморфин гидрохлориды ұнтағы              құрғақ, қараңғы жер </w:t>
      </w:r>
      <w:r>
        <w:br/>
      </w:r>
      <w:r>
        <w:rPr>
          <w:rFonts w:ascii="Times New Roman"/>
          <w:b w:val="false"/>
          <w:i w:val="false"/>
          <w:color w:val="000000"/>
          <w:sz w:val="28"/>
        </w:rPr>
        <w:t xml:space="preserve">
2. Барбитал-натрий                            құрғақ жер </w:t>
      </w:r>
      <w:r>
        <w:br/>
      </w:r>
      <w:r>
        <w:rPr>
          <w:rFonts w:ascii="Times New Roman"/>
          <w:b w:val="false"/>
          <w:i w:val="false"/>
          <w:color w:val="000000"/>
          <w:sz w:val="28"/>
        </w:rPr>
        <w:t xml:space="preserve">
3. Гексенал                                 құрғақ, салқын, қараңғы </w:t>
      </w:r>
      <w:r>
        <w:br/>
      </w:r>
      <w:r>
        <w:rPr>
          <w:rFonts w:ascii="Times New Roman"/>
          <w:b w:val="false"/>
          <w:i w:val="false"/>
          <w:color w:val="000000"/>
          <w:sz w:val="28"/>
        </w:rPr>
        <w:t xml:space="preserve">
                                             жер </w:t>
      </w:r>
      <w:r>
        <w:br/>
      </w:r>
      <w:r>
        <w:rPr>
          <w:rFonts w:ascii="Times New Roman"/>
          <w:b w:val="false"/>
          <w:i w:val="false"/>
          <w:color w:val="000000"/>
          <w:sz w:val="28"/>
        </w:rPr>
        <w:t xml:space="preserve">
4. Дифенин                                    құрғақ жер </w:t>
      </w:r>
      <w:r>
        <w:br/>
      </w:r>
      <w:r>
        <w:rPr>
          <w:rFonts w:ascii="Times New Roman"/>
          <w:b w:val="false"/>
          <w:i w:val="false"/>
          <w:color w:val="000000"/>
          <w:sz w:val="28"/>
        </w:rPr>
        <w:t xml:space="preserve">
5. Магний оксиді                            құрғақ, қараңғы жер  </w:t>
      </w:r>
      <w:r>
        <w:br/>
      </w:r>
      <w:r>
        <w:rPr>
          <w:rFonts w:ascii="Times New Roman"/>
          <w:b w:val="false"/>
          <w:i w:val="false"/>
          <w:color w:val="000000"/>
          <w:sz w:val="28"/>
        </w:rPr>
        <w:t xml:space="preserve">
6. Норсульфазол-натрий                        құрғақ, қараңғы жер </w:t>
      </w:r>
      <w:r>
        <w:br/>
      </w:r>
      <w:r>
        <w:rPr>
          <w:rFonts w:ascii="Times New Roman"/>
          <w:b w:val="false"/>
          <w:i w:val="false"/>
          <w:color w:val="000000"/>
          <w:sz w:val="28"/>
        </w:rPr>
        <w:t xml:space="preserve">
7. Темисал                                    құрғақ, қараңғы жер </w:t>
      </w:r>
      <w:r>
        <w:br/>
      </w:r>
      <w:r>
        <w:rPr>
          <w:rFonts w:ascii="Times New Roman"/>
          <w:b w:val="false"/>
          <w:i w:val="false"/>
          <w:color w:val="000000"/>
          <w:sz w:val="28"/>
        </w:rPr>
        <w:t xml:space="preserve">
8. Мырыш оксиді                               құрғақ жер </w:t>
      </w:r>
      <w:r>
        <w:br/>
      </w:r>
      <w:r>
        <w:rPr>
          <w:rFonts w:ascii="Times New Roman"/>
          <w:b w:val="false"/>
          <w:i w:val="false"/>
          <w:color w:val="000000"/>
          <w:sz w:val="28"/>
        </w:rPr>
        <w:t xml:space="preserve">
9. Этазол-натрий ұнтағы                       құрғақ жер </w:t>
      </w:r>
      <w:r>
        <w:br/>
      </w:r>
      <w:r>
        <w:rPr>
          <w:rFonts w:ascii="Times New Roman"/>
          <w:b w:val="false"/>
          <w:i w:val="false"/>
          <w:color w:val="000000"/>
          <w:sz w:val="28"/>
        </w:rPr>
        <w:t xml:space="preserve">
10. Этаминал-натрий                           құрғақ жер </w:t>
      </w:r>
      <w:r>
        <w:br/>
      </w:r>
      <w:r>
        <w:rPr>
          <w:rFonts w:ascii="Times New Roman"/>
          <w:b w:val="false"/>
          <w:i w:val="false"/>
          <w:color w:val="000000"/>
          <w:sz w:val="28"/>
        </w:rPr>
        <w:t xml:space="preserve">
11. Эуфиллин ұнтағы, таблеткалар              құрғақ, қараңғы жер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9 Қосымша </w:t>
      </w:r>
    </w:p>
    <w:p>
      <w:pPr>
        <w:spacing w:after="0"/>
        <w:ind w:left="0"/>
        <w:jc w:val="both"/>
      </w:pPr>
      <w:r>
        <w:rPr>
          <w:rFonts w:ascii="Times New Roman"/>
          <w:b/>
          <w:i w:val="false"/>
          <w:color w:val="000000"/>
          <w:sz w:val="28"/>
        </w:rPr>
        <w:t xml:space="preserve">                      Хош иісі бар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_1_!__________________2_____________________!___________3___________ </w:t>
      </w:r>
      <w:r>
        <w:br/>
      </w:r>
      <w:r>
        <w:rPr>
          <w:rFonts w:ascii="Times New Roman"/>
          <w:b w:val="false"/>
          <w:i w:val="false"/>
          <w:color w:val="000000"/>
          <w:sz w:val="28"/>
        </w:rPr>
        <w:t xml:space="preserve">
1. Аммиак ерітіндісі                          салқын жерде </w:t>
      </w:r>
      <w:r>
        <w:br/>
      </w:r>
      <w:r>
        <w:rPr>
          <w:rFonts w:ascii="Times New Roman"/>
          <w:b w:val="false"/>
          <w:i w:val="false"/>
          <w:color w:val="000000"/>
          <w:sz w:val="28"/>
        </w:rPr>
        <w:t xml:space="preserve">
2. Валидол                                    салқын жерде </w:t>
      </w:r>
      <w:r>
        <w:br/>
      </w:r>
      <w:r>
        <w:rPr>
          <w:rFonts w:ascii="Times New Roman"/>
          <w:b w:val="false"/>
          <w:i w:val="false"/>
          <w:color w:val="000000"/>
          <w:sz w:val="28"/>
        </w:rPr>
        <w:t xml:space="preserve">
3. Қарамай  </w:t>
      </w:r>
      <w:r>
        <w:br/>
      </w:r>
      <w:r>
        <w:rPr>
          <w:rFonts w:ascii="Times New Roman"/>
          <w:b w:val="false"/>
          <w:i w:val="false"/>
          <w:color w:val="000000"/>
          <w:sz w:val="28"/>
        </w:rPr>
        <w:t xml:space="preserve">
4. Хлор әгі                                  жеке, қараңғы, құрғақ, </w:t>
      </w:r>
      <w:r>
        <w:br/>
      </w:r>
      <w:r>
        <w:rPr>
          <w:rFonts w:ascii="Times New Roman"/>
          <w:b w:val="false"/>
          <w:i w:val="false"/>
          <w:color w:val="000000"/>
          <w:sz w:val="28"/>
        </w:rPr>
        <w:t xml:space="preserve">
                                               салқын жерде </w:t>
      </w:r>
      <w:r>
        <w:br/>
      </w:r>
      <w:r>
        <w:rPr>
          <w:rFonts w:ascii="Times New Roman"/>
          <w:b w:val="false"/>
          <w:i w:val="false"/>
          <w:color w:val="000000"/>
          <w:sz w:val="28"/>
        </w:rPr>
        <w:t xml:space="preserve">
5. Ихтиол  </w:t>
      </w:r>
      <w:r>
        <w:br/>
      </w:r>
      <w:r>
        <w:rPr>
          <w:rFonts w:ascii="Times New Roman"/>
          <w:b w:val="false"/>
          <w:i w:val="false"/>
          <w:color w:val="000000"/>
          <w:sz w:val="28"/>
        </w:rPr>
        <w:t xml:space="preserve">
6. Йодоформ                                   қараңғы, салқын жерде </w:t>
      </w:r>
      <w:r>
        <w:br/>
      </w:r>
      <w:r>
        <w:rPr>
          <w:rFonts w:ascii="Times New Roman"/>
          <w:b w:val="false"/>
          <w:i w:val="false"/>
          <w:color w:val="000000"/>
          <w:sz w:val="28"/>
        </w:rPr>
        <w:t xml:space="preserve">
7. Камфора                                    салқын жерде </w:t>
      </w:r>
      <w:r>
        <w:br/>
      </w:r>
      <w:r>
        <w:rPr>
          <w:rFonts w:ascii="Times New Roman"/>
          <w:b w:val="false"/>
          <w:i w:val="false"/>
          <w:color w:val="000000"/>
          <w:sz w:val="28"/>
        </w:rPr>
        <w:t xml:space="preserve">
8. Ксероформ                                  жарық пен ылғалдан </w:t>
      </w:r>
      <w:r>
        <w:br/>
      </w:r>
      <w:r>
        <w:rPr>
          <w:rFonts w:ascii="Times New Roman"/>
          <w:b w:val="false"/>
          <w:i w:val="false"/>
          <w:color w:val="000000"/>
          <w:sz w:val="28"/>
        </w:rPr>
        <w:t xml:space="preserve">
                                               қорғалған ыдыста </w:t>
      </w:r>
      <w:r>
        <w:br/>
      </w:r>
      <w:r>
        <w:rPr>
          <w:rFonts w:ascii="Times New Roman"/>
          <w:b w:val="false"/>
          <w:i w:val="false"/>
          <w:color w:val="000000"/>
          <w:sz w:val="28"/>
        </w:rPr>
        <w:t xml:space="preserve">
9. Метилсалицилат                             қараңғы жерде </w:t>
      </w:r>
      <w:r>
        <w:br/>
      </w:r>
      <w:r>
        <w:rPr>
          <w:rFonts w:ascii="Times New Roman"/>
          <w:b w:val="false"/>
          <w:i w:val="false"/>
          <w:color w:val="000000"/>
          <w:sz w:val="28"/>
        </w:rPr>
        <w:t xml:space="preserve">
10. Ментол                                    салқын жерде </w:t>
      </w:r>
      <w:r>
        <w:br/>
      </w:r>
      <w:r>
        <w:rPr>
          <w:rFonts w:ascii="Times New Roman"/>
          <w:b w:val="false"/>
          <w:i w:val="false"/>
          <w:color w:val="000000"/>
          <w:sz w:val="28"/>
        </w:rPr>
        <w:t xml:space="preserve">
11. Мүсәтірлі-анисті тамшылар                 қараңғы, салқын жерде </w:t>
      </w:r>
      <w:r>
        <w:br/>
      </w:r>
      <w:r>
        <w:rPr>
          <w:rFonts w:ascii="Times New Roman"/>
          <w:b w:val="false"/>
          <w:i w:val="false"/>
          <w:color w:val="000000"/>
          <w:sz w:val="28"/>
        </w:rPr>
        <w:t xml:space="preserve">
12. "АСД" препараты                           салқын жерде </w:t>
      </w:r>
      <w:r>
        <w:br/>
      </w:r>
      <w:r>
        <w:rPr>
          <w:rFonts w:ascii="Times New Roman"/>
          <w:b w:val="false"/>
          <w:i w:val="false"/>
          <w:color w:val="000000"/>
          <w:sz w:val="28"/>
        </w:rPr>
        <w:t xml:space="preserve">
13. Скипидар                                  қараңғы жерде, </w:t>
      </w:r>
      <w:r>
        <w:br/>
      </w:r>
      <w:r>
        <w:rPr>
          <w:rFonts w:ascii="Times New Roman"/>
          <w:b w:val="false"/>
          <w:i w:val="false"/>
          <w:color w:val="000000"/>
          <w:sz w:val="28"/>
        </w:rPr>
        <w:t xml:space="preserve">
                                              + 15оС-ден жоғары емес </w:t>
      </w:r>
      <w:r>
        <w:br/>
      </w:r>
      <w:r>
        <w:rPr>
          <w:rFonts w:ascii="Times New Roman"/>
          <w:b w:val="false"/>
          <w:i w:val="false"/>
          <w:color w:val="000000"/>
          <w:sz w:val="28"/>
        </w:rPr>
        <w:t xml:space="preserve">
14. Тимол                                     қараңғы, салқын жерде </w:t>
      </w:r>
      <w:r>
        <w:br/>
      </w:r>
      <w:r>
        <w:rPr>
          <w:rFonts w:ascii="Times New Roman"/>
          <w:b w:val="false"/>
          <w:i w:val="false"/>
          <w:color w:val="000000"/>
          <w:sz w:val="28"/>
        </w:rPr>
        <w:t xml:space="preserve">
15. Фенол                                     қараңғы, салқын жерде </w:t>
      </w:r>
      <w:r>
        <w:br/>
      </w:r>
      <w:r>
        <w:rPr>
          <w:rFonts w:ascii="Times New Roman"/>
          <w:b w:val="false"/>
          <w:i w:val="false"/>
          <w:color w:val="000000"/>
          <w:sz w:val="28"/>
        </w:rPr>
        <w:t xml:space="preserve">
16. Формалин                                  қараңғы жерде, </w:t>
      </w:r>
      <w:r>
        <w:br/>
      </w:r>
      <w:r>
        <w:rPr>
          <w:rFonts w:ascii="Times New Roman"/>
          <w:b w:val="false"/>
          <w:i w:val="false"/>
          <w:color w:val="000000"/>
          <w:sz w:val="28"/>
        </w:rPr>
        <w:t xml:space="preserve">
                                              + 9оС-ден аспауы керек </w:t>
      </w:r>
      <w:r>
        <w:br/>
      </w:r>
      <w:r>
        <w:rPr>
          <w:rFonts w:ascii="Times New Roman"/>
          <w:b w:val="false"/>
          <w:i w:val="false"/>
          <w:color w:val="000000"/>
          <w:sz w:val="28"/>
        </w:rPr>
        <w:t xml:space="preserve">
17. Б хлорамині                              жеке, қараңғы, құрғақ, </w:t>
      </w:r>
      <w:r>
        <w:br/>
      </w:r>
      <w:r>
        <w:rPr>
          <w:rFonts w:ascii="Times New Roman"/>
          <w:b w:val="false"/>
          <w:i w:val="false"/>
          <w:color w:val="000000"/>
          <w:sz w:val="28"/>
        </w:rPr>
        <w:t xml:space="preserve">
                                               салқын жерде </w:t>
      </w:r>
      <w:r>
        <w:br/>
      </w:r>
      <w:r>
        <w:rPr>
          <w:rFonts w:ascii="Times New Roman"/>
          <w:b w:val="false"/>
          <w:i w:val="false"/>
          <w:color w:val="000000"/>
          <w:sz w:val="28"/>
        </w:rPr>
        <w:t xml:space="preserve">
18. Эфир майлары                             қараңғы, салқын жерде, </w:t>
      </w:r>
      <w:r>
        <w:br/>
      </w:r>
      <w:r>
        <w:rPr>
          <w:rFonts w:ascii="Times New Roman"/>
          <w:b w:val="false"/>
          <w:i w:val="false"/>
          <w:color w:val="000000"/>
          <w:sz w:val="28"/>
        </w:rPr>
        <w:t xml:space="preserve">
                                              + 15оС-ден жоғары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10 Қосымша  </w:t>
      </w:r>
    </w:p>
    <w:p>
      <w:pPr>
        <w:spacing w:after="0"/>
        <w:ind w:left="0"/>
        <w:jc w:val="both"/>
      </w:pPr>
      <w:r>
        <w:rPr>
          <w:rFonts w:ascii="Times New Roman"/>
          <w:b/>
          <w:i w:val="false"/>
          <w:color w:val="000000"/>
          <w:sz w:val="28"/>
        </w:rPr>
        <w:t xml:space="preserve">                      Бояйтын дәрілік заттар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Дәрілік заттардың атауы          ! Сақтаудың қосымша      </w:t>
      </w:r>
      <w:r>
        <w:br/>
      </w:r>
      <w:r>
        <w:rPr>
          <w:rFonts w:ascii="Times New Roman"/>
          <w:b w:val="false"/>
          <w:i w:val="false"/>
          <w:color w:val="000000"/>
          <w:sz w:val="28"/>
        </w:rPr>
        <w:t xml:space="preserve">
р/с!                                        !       шарттары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_1_!__________________2_____________________!___________3___________ </w:t>
      </w:r>
      <w:r>
        <w:br/>
      </w:r>
      <w:r>
        <w:rPr>
          <w:rFonts w:ascii="Times New Roman"/>
          <w:b w:val="false"/>
          <w:i w:val="false"/>
          <w:color w:val="000000"/>
          <w:sz w:val="28"/>
        </w:rPr>
        <w:t xml:space="preserve">
1. Акрихин                                    құрғақ, қараңғы жер </w:t>
      </w:r>
      <w:r>
        <w:br/>
      </w:r>
      <w:r>
        <w:rPr>
          <w:rFonts w:ascii="Times New Roman"/>
          <w:b w:val="false"/>
          <w:i w:val="false"/>
          <w:color w:val="000000"/>
          <w:sz w:val="28"/>
        </w:rPr>
        <w:t xml:space="preserve">
2. Бриллиантты жасыл                          оттан алыс </w:t>
      </w:r>
      <w:r>
        <w:br/>
      </w:r>
      <w:r>
        <w:rPr>
          <w:rFonts w:ascii="Times New Roman"/>
          <w:b w:val="false"/>
          <w:i w:val="false"/>
          <w:color w:val="000000"/>
          <w:sz w:val="28"/>
        </w:rPr>
        <w:t xml:space="preserve">
3. Инъекцияға арналған индигокармин </w:t>
      </w:r>
      <w:r>
        <w:br/>
      </w:r>
      <w:r>
        <w:rPr>
          <w:rFonts w:ascii="Times New Roman"/>
          <w:b w:val="false"/>
          <w:i w:val="false"/>
          <w:color w:val="000000"/>
          <w:sz w:val="28"/>
        </w:rPr>
        <w:t xml:space="preserve">
4. Калий перманганаты                         құрғақ жер       </w:t>
      </w:r>
      <w:r>
        <w:br/>
      </w:r>
      <w:r>
        <w:rPr>
          <w:rFonts w:ascii="Times New Roman"/>
          <w:b w:val="false"/>
          <w:i w:val="false"/>
          <w:color w:val="000000"/>
          <w:sz w:val="28"/>
        </w:rPr>
        <w:t xml:space="preserve">
5. Метиленді көк                              құрғақ, қараңғы жер </w:t>
      </w:r>
      <w:r>
        <w:br/>
      </w:r>
      <w:r>
        <w:rPr>
          <w:rFonts w:ascii="Times New Roman"/>
          <w:b w:val="false"/>
          <w:i w:val="false"/>
          <w:color w:val="000000"/>
          <w:sz w:val="28"/>
        </w:rPr>
        <w:t xml:space="preserve">
6. Рибофлавин (В2 витамині)                   құрғақ, қараңғы жер </w:t>
      </w:r>
      <w:r>
        <w:br/>
      </w:r>
      <w:r>
        <w:rPr>
          <w:rFonts w:ascii="Times New Roman"/>
          <w:b w:val="false"/>
          <w:i w:val="false"/>
          <w:color w:val="000000"/>
          <w:sz w:val="28"/>
        </w:rPr>
        <w:t xml:space="preserve">
7. Фурациллин (Нитрофурол)                    құрғақ, қараңғы жер </w:t>
      </w:r>
      <w:r>
        <w:br/>
      </w:r>
      <w:r>
        <w:rPr>
          <w:rFonts w:ascii="Times New Roman"/>
          <w:b w:val="false"/>
          <w:i w:val="false"/>
          <w:color w:val="000000"/>
          <w:sz w:val="28"/>
        </w:rPr>
        <w:t xml:space="preserve">
8. "Фукроцин" ерітіндісі                      салқын, қараңғы жер </w:t>
      </w:r>
      <w:r>
        <w:br/>
      </w:r>
      <w:r>
        <w:rPr>
          <w:rFonts w:ascii="Times New Roman"/>
          <w:b w:val="false"/>
          <w:i w:val="false"/>
          <w:color w:val="000000"/>
          <w:sz w:val="28"/>
        </w:rPr>
        <w:t xml:space="preserve">
9. Фуксин                                     қараңғы жер </w:t>
      </w:r>
      <w:r>
        <w:br/>
      </w:r>
      <w:r>
        <w:rPr>
          <w:rFonts w:ascii="Times New Roman"/>
          <w:b w:val="false"/>
          <w:i w:val="false"/>
          <w:color w:val="000000"/>
          <w:sz w:val="28"/>
        </w:rPr>
        <w:t xml:space="preserve">
10. Этакридин лактаты                         құрғақ, қараңғы жер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11 Қосымша  </w:t>
      </w:r>
    </w:p>
    <w:p>
      <w:pPr>
        <w:spacing w:after="0"/>
        <w:ind w:left="0"/>
        <w:jc w:val="both"/>
      </w:pPr>
      <w:r>
        <w:rPr>
          <w:rFonts w:ascii="Times New Roman"/>
          <w:b/>
          <w:i w:val="false"/>
          <w:color w:val="000000"/>
          <w:sz w:val="28"/>
        </w:rPr>
        <w:t xml:space="preserve">                Улы және күштi әсер ететiн заттары бар  </w:t>
      </w:r>
      <w:r>
        <w:br/>
      </w:r>
      <w:r>
        <w:rPr>
          <w:rFonts w:ascii="Times New Roman"/>
          <w:b w:val="false"/>
          <w:i w:val="false"/>
          <w:color w:val="000000"/>
          <w:sz w:val="28"/>
        </w:rPr>
        <w:t>
</w:t>
      </w:r>
      <w:r>
        <w:rPr>
          <w:rFonts w:ascii="Times New Roman"/>
          <w:b/>
          <w:i w:val="false"/>
          <w:color w:val="000000"/>
          <w:sz w:val="28"/>
        </w:rPr>
        <w:t xml:space="preserve">                дәрi-дәрмектiк өсiмдiк шикiзаты </w:t>
      </w:r>
    </w:p>
    <w:p>
      <w:pPr>
        <w:spacing w:after="0"/>
        <w:ind w:left="0"/>
        <w:jc w:val="both"/>
      </w:pPr>
      <w:r>
        <w:rPr>
          <w:rFonts w:ascii="Times New Roman"/>
          <w:b w:val="false"/>
          <w:i w:val="false"/>
          <w:color w:val="000000"/>
          <w:sz w:val="28"/>
        </w:rPr>
        <w:t xml:space="preserve">1. Барбарис түбiрi мен жапырағы </w:t>
      </w:r>
      <w:r>
        <w:br/>
      </w:r>
      <w:r>
        <w:rPr>
          <w:rFonts w:ascii="Times New Roman"/>
          <w:b w:val="false"/>
          <w:i w:val="false"/>
          <w:color w:val="000000"/>
          <w:sz w:val="28"/>
        </w:rPr>
        <w:t xml:space="preserve">
2. Барвинка шөбi </w:t>
      </w:r>
      <w:r>
        <w:br/>
      </w:r>
      <w:r>
        <w:rPr>
          <w:rFonts w:ascii="Times New Roman"/>
          <w:b w:val="false"/>
          <w:i w:val="false"/>
          <w:color w:val="000000"/>
          <w:sz w:val="28"/>
        </w:rPr>
        <w:t xml:space="preserve">
3. Меңдуана жапырағы </w:t>
      </w:r>
      <w:r>
        <w:br/>
      </w:r>
      <w:r>
        <w:rPr>
          <w:rFonts w:ascii="Times New Roman"/>
          <w:b w:val="false"/>
          <w:i w:val="false"/>
          <w:color w:val="000000"/>
          <w:sz w:val="28"/>
        </w:rPr>
        <w:t xml:space="preserve">
4. Сасық меңдуана жапырағы, жидегi </w:t>
      </w:r>
      <w:r>
        <w:br/>
      </w:r>
      <w:r>
        <w:rPr>
          <w:rFonts w:ascii="Times New Roman"/>
          <w:b w:val="false"/>
          <w:i w:val="false"/>
          <w:color w:val="000000"/>
          <w:sz w:val="28"/>
        </w:rPr>
        <w:t xml:space="preserve">
5. Красавка жапырағы, түбiрi </w:t>
      </w:r>
      <w:r>
        <w:br/>
      </w:r>
      <w:r>
        <w:rPr>
          <w:rFonts w:ascii="Times New Roman"/>
          <w:b w:val="false"/>
          <w:i w:val="false"/>
          <w:color w:val="000000"/>
          <w:sz w:val="28"/>
        </w:rPr>
        <w:t xml:space="preserve">
6. Крестовник шөбi, түбiрi бар түбiршiктер </w:t>
      </w:r>
      <w:r>
        <w:br/>
      </w:r>
      <w:r>
        <w:rPr>
          <w:rFonts w:ascii="Times New Roman"/>
          <w:b w:val="false"/>
          <w:i w:val="false"/>
          <w:color w:val="000000"/>
          <w:sz w:val="28"/>
        </w:rPr>
        <w:t xml:space="preserve">
7. Көкнар қалқандары </w:t>
      </w:r>
      <w:r>
        <w:br/>
      </w:r>
      <w:r>
        <w:rPr>
          <w:rFonts w:ascii="Times New Roman"/>
          <w:b w:val="false"/>
          <w:i w:val="false"/>
          <w:color w:val="000000"/>
          <w:sz w:val="28"/>
        </w:rPr>
        <w:t xml:space="preserve">
8. Қара алқа шөбi </w:t>
      </w:r>
      <w:r>
        <w:br/>
      </w:r>
      <w:r>
        <w:rPr>
          <w:rFonts w:ascii="Times New Roman"/>
          <w:b w:val="false"/>
          <w:i w:val="false"/>
          <w:color w:val="000000"/>
          <w:sz w:val="28"/>
        </w:rPr>
        <w:t xml:space="preserve">
9. Таңдамалы плаун шөбi </w:t>
      </w:r>
      <w:r>
        <w:br/>
      </w:r>
      <w:r>
        <w:rPr>
          <w:rFonts w:ascii="Times New Roman"/>
          <w:b w:val="false"/>
          <w:i w:val="false"/>
          <w:color w:val="000000"/>
          <w:sz w:val="28"/>
        </w:rPr>
        <w:t xml:space="preserve">
10. Раувольфия түбiрi </w:t>
      </w:r>
      <w:r>
        <w:br/>
      </w:r>
      <w:r>
        <w:rPr>
          <w:rFonts w:ascii="Times New Roman"/>
          <w:b w:val="false"/>
          <w:i w:val="false"/>
          <w:color w:val="000000"/>
          <w:sz w:val="28"/>
        </w:rPr>
        <w:t xml:space="preserve">
11. Жас бұтақ түбiрi </w:t>
      </w:r>
      <w:r>
        <w:br/>
      </w:r>
      <w:r>
        <w:rPr>
          <w:rFonts w:ascii="Times New Roman"/>
          <w:b w:val="false"/>
          <w:i w:val="false"/>
          <w:color w:val="000000"/>
          <w:sz w:val="28"/>
        </w:rPr>
        <w:t xml:space="preserve">
12. Скополия түбiршiктерi </w:t>
      </w:r>
      <w:r>
        <w:br/>
      </w:r>
      <w:r>
        <w:rPr>
          <w:rFonts w:ascii="Times New Roman"/>
          <w:b w:val="false"/>
          <w:i w:val="false"/>
          <w:color w:val="000000"/>
          <w:sz w:val="28"/>
        </w:rPr>
        <w:t xml:space="preserve">
13. Аналық қара күйе </w:t>
      </w:r>
      <w:r>
        <w:br/>
      </w:r>
      <w:r>
        <w:rPr>
          <w:rFonts w:ascii="Times New Roman"/>
          <w:b w:val="false"/>
          <w:i w:val="false"/>
          <w:color w:val="000000"/>
          <w:sz w:val="28"/>
        </w:rPr>
        <w:t xml:space="preserve">
14. Ақмия шөбi мен тұқымы </w:t>
      </w:r>
      <w:r>
        <w:br/>
      </w:r>
      <w:r>
        <w:rPr>
          <w:rFonts w:ascii="Times New Roman"/>
          <w:b w:val="false"/>
          <w:i w:val="false"/>
          <w:color w:val="000000"/>
          <w:sz w:val="28"/>
        </w:rPr>
        <w:t xml:space="preserve">
15. Чилибуха тұқымы </w:t>
      </w:r>
      <w:r>
        <w:br/>
      </w:r>
      <w:r>
        <w:rPr>
          <w:rFonts w:ascii="Times New Roman"/>
          <w:b w:val="false"/>
          <w:i w:val="false"/>
          <w:color w:val="000000"/>
          <w:sz w:val="28"/>
        </w:rPr>
        <w:t xml:space="preserve">
16. Усарғалдақ шөбi </w:t>
      </w:r>
      <w:r>
        <w:br/>
      </w:r>
      <w:r>
        <w:rPr>
          <w:rFonts w:ascii="Times New Roman"/>
          <w:b w:val="false"/>
          <w:i w:val="false"/>
          <w:color w:val="000000"/>
          <w:sz w:val="28"/>
        </w:rPr>
        <w:t xml:space="preserve">
17. Томар дәрi тамыры      </w:t>
      </w:r>
    </w:p>
    <w:p>
      <w:pPr>
        <w:spacing w:after="0"/>
        <w:ind w:left="0"/>
        <w:jc w:val="both"/>
      </w:pPr>
      <w:r>
        <w:rPr>
          <w:rFonts w:ascii="Times New Roman"/>
          <w:b w:val="false"/>
          <w:i w:val="false"/>
          <w:color w:val="000000"/>
          <w:sz w:val="28"/>
        </w:rPr>
        <w:t xml:space="preserve">    Жүрек гликозиды бар дәрiлiк өсiмдiк шикiзаты      </w:t>
      </w:r>
    </w:p>
    <w:p>
      <w:pPr>
        <w:spacing w:after="0"/>
        <w:ind w:left="0"/>
        <w:jc w:val="both"/>
      </w:pPr>
      <w:r>
        <w:rPr>
          <w:rFonts w:ascii="Times New Roman"/>
          <w:b w:val="false"/>
          <w:i w:val="false"/>
          <w:color w:val="000000"/>
          <w:sz w:val="28"/>
        </w:rPr>
        <w:t xml:space="preserve">1. Жанаргүл шөбi </w:t>
      </w:r>
      <w:r>
        <w:br/>
      </w:r>
      <w:r>
        <w:rPr>
          <w:rFonts w:ascii="Times New Roman"/>
          <w:b w:val="false"/>
          <w:i w:val="false"/>
          <w:color w:val="000000"/>
          <w:sz w:val="28"/>
        </w:rPr>
        <w:t xml:space="preserve">
2. Наперстянка жапырағы </w:t>
      </w:r>
      <w:r>
        <w:br/>
      </w:r>
      <w:r>
        <w:rPr>
          <w:rFonts w:ascii="Times New Roman"/>
          <w:b w:val="false"/>
          <w:i w:val="false"/>
          <w:color w:val="000000"/>
          <w:sz w:val="28"/>
        </w:rPr>
        <w:t xml:space="preserve">
3. Строфант тұқымы </w:t>
      </w:r>
      <w:r>
        <w:br/>
      </w:r>
      <w:r>
        <w:rPr>
          <w:rFonts w:ascii="Times New Roman"/>
          <w:b w:val="false"/>
          <w:i w:val="false"/>
          <w:color w:val="000000"/>
          <w:sz w:val="28"/>
        </w:rPr>
        <w:t xml:space="preserve">
4. Меруетгүл шөбi </w:t>
      </w:r>
      <w:r>
        <w:br/>
      </w:r>
      <w:r>
        <w:rPr>
          <w:rFonts w:ascii="Times New Roman"/>
          <w:b w:val="false"/>
          <w:i w:val="false"/>
          <w:color w:val="000000"/>
          <w:sz w:val="28"/>
        </w:rPr>
        <w:t xml:space="preserve">
5. Сарыбас шөбi </w:t>
      </w:r>
      <w:r>
        <w:br/>
      </w:r>
      <w:r>
        <w:rPr>
          <w:rFonts w:ascii="Times New Roman"/>
          <w:b w:val="false"/>
          <w:i w:val="false"/>
          <w:color w:val="000000"/>
          <w:sz w:val="28"/>
        </w:rPr>
        <w:t xml:space="preserve">
6. Олеандр жапырағы      </w:t>
      </w:r>
    </w:p>
    <w:p>
      <w:pPr>
        <w:spacing w:after="0"/>
        <w:ind w:left="0"/>
        <w:jc w:val="both"/>
      </w:pPr>
      <w:r>
        <w:rPr>
          <w:rFonts w:ascii="Times New Roman"/>
          <w:b w:val="false"/>
          <w:i w:val="false"/>
          <w:color w:val="000000"/>
          <w:sz w:val="28"/>
        </w:rPr>
        <w:t xml:space="preserve">   Эфир майлары бар дәрiлік өсiмдiк шикiзаты      </w:t>
      </w:r>
    </w:p>
    <w:p>
      <w:pPr>
        <w:spacing w:after="0"/>
        <w:ind w:left="0"/>
        <w:jc w:val="both"/>
      </w:pPr>
      <w:r>
        <w:rPr>
          <w:rFonts w:ascii="Times New Roman"/>
          <w:b w:val="false"/>
          <w:i w:val="false"/>
          <w:color w:val="000000"/>
          <w:sz w:val="28"/>
        </w:rPr>
        <w:t xml:space="preserve">1. Андыз түбiрi </w:t>
      </w:r>
      <w:r>
        <w:br/>
      </w:r>
      <w:r>
        <w:rPr>
          <w:rFonts w:ascii="Times New Roman"/>
          <w:b w:val="false"/>
          <w:i w:val="false"/>
          <w:color w:val="000000"/>
          <w:sz w:val="28"/>
        </w:rPr>
        <w:t xml:space="preserve">
2. Анис жемiсi </w:t>
      </w:r>
      <w:r>
        <w:br/>
      </w:r>
      <w:r>
        <w:rPr>
          <w:rFonts w:ascii="Times New Roman"/>
          <w:b w:val="false"/>
          <w:i w:val="false"/>
          <w:color w:val="000000"/>
          <w:sz w:val="28"/>
        </w:rPr>
        <w:t xml:space="preserve">
3. Арник гүлдерi </w:t>
      </w:r>
      <w:r>
        <w:br/>
      </w:r>
      <w:r>
        <w:rPr>
          <w:rFonts w:ascii="Times New Roman"/>
          <w:b w:val="false"/>
          <w:i w:val="false"/>
          <w:color w:val="000000"/>
          <w:sz w:val="28"/>
        </w:rPr>
        <w:t xml:space="preserve">
4. Қазанақ </w:t>
      </w:r>
      <w:r>
        <w:br/>
      </w:r>
      <w:r>
        <w:rPr>
          <w:rFonts w:ascii="Times New Roman"/>
          <w:b w:val="false"/>
          <w:i w:val="false"/>
          <w:color w:val="000000"/>
          <w:sz w:val="28"/>
        </w:rPr>
        <w:t xml:space="preserve">
5. Қайың бүршіктері </w:t>
      </w:r>
      <w:r>
        <w:br/>
      </w:r>
      <w:r>
        <w:rPr>
          <w:rFonts w:ascii="Times New Roman"/>
          <w:b w:val="false"/>
          <w:i w:val="false"/>
          <w:color w:val="000000"/>
          <w:sz w:val="28"/>
        </w:rPr>
        <w:t xml:space="preserve">
6. Дәрілік шүйгін шөп </w:t>
      </w:r>
      <w:r>
        <w:br/>
      </w:r>
      <w:r>
        <w:rPr>
          <w:rFonts w:ascii="Times New Roman"/>
          <w:b w:val="false"/>
          <w:i w:val="false"/>
          <w:color w:val="000000"/>
          <w:sz w:val="28"/>
        </w:rPr>
        <w:t xml:space="preserve">
7. Девясил түбірлері </w:t>
      </w:r>
      <w:r>
        <w:br/>
      </w:r>
      <w:r>
        <w:rPr>
          <w:rFonts w:ascii="Times New Roman"/>
          <w:b w:val="false"/>
          <w:i w:val="false"/>
          <w:color w:val="000000"/>
          <w:sz w:val="28"/>
        </w:rPr>
        <w:t xml:space="preserve">
8. Киікоты </w:t>
      </w:r>
      <w:r>
        <w:br/>
      </w:r>
      <w:r>
        <w:rPr>
          <w:rFonts w:ascii="Times New Roman"/>
          <w:b w:val="false"/>
          <w:i w:val="false"/>
          <w:color w:val="000000"/>
          <w:sz w:val="28"/>
        </w:rPr>
        <w:t xml:space="preserve">
9. Кориандр жемістері </w:t>
      </w:r>
      <w:r>
        <w:br/>
      </w:r>
      <w:r>
        <w:rPr>
          <w:rFonts w:ascii="Times New Roman"/>
          <w:b w:val="false"/>
          <w:i w:val="false"/>
          <w:color w:val="000000"/>
          <w:sz w:val="28"/>
        </w:rPr>
        <w:t xml:space="preserve">
10. Арша жемістері </w:t>
      </w:r>
      <w:r>
        <w:br/>
      </w:r>
      <w:r>
        <w:rPr>
          <w:rFonts w:ascii="Times New Roman"/>
          <w:b w:val="false"/>
          <w:i w:val="false"/>
          <w:color w:val="000000"/>
          <w:sz w:val="28"/>
        </w:rPr>
        <w:t xml:space="preserve">
11. Бұрыш жалбыз жапырағы </w:t>
      </w:r>
      <w:r>
        <w:br/>
      </w:r>
      <w:r>
        <w:rPr>
          <w:rFonts w:ascii="Times New Roman"/>
          <w:b w:val="false"/>
          <w:i w:val="false"/>
          <w:color w:val="000000"/>
          <w:sz w:val="28"/>
        </w:rPr>
        <w:t xml:space="preserve">
12. Пижма гүлдері </w:t>
      </w:r>
      <w:r>
        <w:br/>
      </w:r>
      <w:r>
        <w:rPr>
          <w:rFonts w:ascii="Times New Roman"/>
          <w:b w:val="false"/>
          <w:i w:val="false"/>
          <w:color w:val="000000"/>
          <w:sz w:val="28"/>
        </w:rPr>
        <w:t xml:space="preserve">
13. Самырсынның қылқан жапырағы </w:t>
      </w:r>
      <w:r>
        <w:br/>
      </w:r>
      <w:r>
        <w:rPr>
          <w:rFonts w:ascii="Times New Roman"/>
          <w:b w:val="false"/>
          <w:i w:val="false"/>
          <w:color w:val="000000"/>
          <w:sz w:val="28"/>
        </w:rPr>
        <w:t xml:space="preserve">
14. Кермек жусан шөбі мен жапырақтары </w:t>
      </w:r>
      <w:r>
        <w:br/>
      </w:r>
      <w:r>
        <w:rPr>
          <w:rFonts w:ascii="Times New Roman"/>
          <w:b w:val="false"/>
          <w:i w:val="false"/>
          <w:color w:val="000000"/>
          <w:sz w:val="28"/>
        </w:rPr>
        <w:t xml:space="preserve">
15. Дермене гүлдері </w:t>
      </w:r>
      <w:r>
        <w:br/>
      </w:r>
      <w:r>
        <w:rPr>
          <w:rFonts w:ascii="Times New Roman"/>
          <w:b w:val="false"/>
          <w:i w:val="false"/>
          <w:color w:val="000000"/>
          <w:sz w:val="28"/>
        </w:rPr>
        <w:t xml:space="preserve">
16. Қызыл бұрыш жемістері </w:t>
      </w:r>
      <w:r>
        <w:br/>
      </w:r>
      <w:r>
        <w:rPr>
          <w:rFonts w:ascii="Times New Roman"/>
          <w:b w:val="false"/>
          <w:i w:val="false"/>
          <w:color w:val="000000"/>
          <w:sz w:val="28"/>
        </w:rPr>
        <w:t xml:space="preserve">
17. Түймедағы дәріхана гүлдері </w:t>
      </w:r>
      <w:r>
        <w:br/>
      </w:r>
      <w:r>
        <w:rPr>
          <w:rFonts w:ascii="Times New Roman"/>
          <w:b w:val="false"/>
          <w:i w:val="false"/>
          <w:color w:val="000000"/>
          <w:sz w:val="28"/>
        </w:rPr>
        <w:t xml:space="preserve">
18. Қарағай бүршіктері </w:t>
      </w:r>
      <w:r>
        <w:br/>
      </w:r>
      <w:r>
        <w:rPr>
          <w:rFonts w:ascii="Times New Roman"/>
          <w:b w:val="false"/>
          <w:i w:val="false"/>
          <w:color w:val="000000"/>
          <w:sz w:val="28"/>
        </w:rPr>
        <w:t xml:space="preserve">
19. Тас шөп </w:t>
      </w:r>
      <w:r>
        <w:br/>
      </w:r>
      <w:r>
        <w:rPr>
          <w:rFonts w:ascii="Times New Roman"/>
          <w:b w:val="false"/>
          <w:i w:val="false"/>
          <w:color w:val="000000"/>
          <w:sz w:val="28"/>
        </w:rPr>
        <w:t xml:space="preserve">
20. Зере жемістері </w:t>
      </w:r>
      <w:r>
        <w:br/>
      </w:r>
      <w:r>
        <w:rPr>
          <w:rFonts w:ascii="Times New Roman"/>
          <w:b w:val="false"/>
          <w:i w:val="false"/>
          <w:color w:val="000000"/>
          <w:sz w:val="28"/>
        </w:rPr>
        <w:t xml:space="preserve">
21. Мыңжапырақ шөбі </w:t>
      </w:r>
      <w:r>
        <w:br/>
      </w:r>
      <w:r>
        <w:rPr>
          <w:rFonts w:ascii="Times New Roman"/>
          <w:b w:val="false"/>
          <w:i w:val="false"/>
          <w:color w:val="000000"/>
          <w:sz w:val="28"/>
        </w:rPr>
        <w:t xml:space="preserve">
22. Фенхель жемістері </w:t>
      </w:r>
      <w:r>
        <w:br/>
      </w:r>
      <w:r>
        <w:rPr>
          <w:rFonts w:ascii="Times New Roman"/>
          <w:b w:val="false"/>
          <w:i w:val="false"/>
          <w:color w:val="000000"/>
          <w:sz w:val="28"/>
        </w:rPr>
        <w:t xml:space="preserve">
23. Құлмақ </w:t>
      </w:r>
      <w:r>
        <w:br/>
      </w:r>
      <w:r>
        <w:rPr>
          <w:rFonts w:ascii="Times New Roman"/>
          <w:b w:val="false"/>
          <w:i w:val="false"/>
          <w:color w:val="000000"/>
          <w:sz w:val="28"/>
        </w:rPr>
        <w:t xml:space="preserve">
24. Жебір шөп </w:t>
      </w:r>
      <w:r>
        <w:br/>
      </w:r>
      <w:r>
        <w:rPr>
          <w:rFonts w:ascii="Times New Roman"/>
          <w:b w:val="false"/>
          <w:i w:val="false"/>
          <w:color w:val="000000"/>
          <w:sz w:val="28"/>
        </w:rPr>
        <w:t xml:space="preserve">
25. Шалфей жапырағы </w:t>
      </w:r>
      <w:r>
        <w:br/>
      </w:r>
      <w:r>
        <w:rPr>
          <w:rFonts w:ascii="Times New Roman"/>
          <w:b w:val="false"/>
          <w:i w:val="false"/>
          <w:color w:val="000000"/>
          <w:sz w:val="28"/>
        </w:rPr>
        <w:t xml:space="preserve">
26. Эвкалипт жапырағы мен жемістері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топтары </w:t>
      </w:r>
      <w:r>
        <w:br/>
      </w:r>
      <w:r>
        <w:rPr>
          <w:rFonts w:ascii="Times New Roman"/>
          <w:b w:val="false"/>
          <w:i w:val="false"/>
          <w:color w:val="000000"/>
          <w:sz w:val="28"/>
        </w:rPr>
        <w:t xml:space="preserve">
                                       мен медициналық мақсаттағы </w:t>
      </w:r>
      <w:r>
        <w:br/>
      </w:r>
      <w:r>
        <w:rPr>
          <w:rFonts w:ascii="Times New Roman"/>
          <w:b w:val="false"/>
          <w:i w:val="false"/>
          <w:color w:val="000000"/>
          <w:sz w:val="28"/>
        </w:rPr>
        <w:t xml:space="preserve">
                                       бұйымдарды сақтау жөніндегі </w:t>
      </w:r>
      <w:r>
        <w:br/>
      </w:r>
      <w:r>
        <w:rPr>
          <w:rFonts w:ascii="Times New Roman"/>
          <w:b w:val="false"/>
          <w:i w:val="false"/>
          <w:color w:val="000000"/>
          <w:sz w:val="28"/>
        </w:rPr>
        <w:t xml:space="preserve">
                                         нұсқаулыққа 12-қосымша </w:t>
      </w:r>
    </w:p>
    <w:p>
      <w:pPr>
        <w:spacing w:after="0"/>
        <w:ind w:left="0"/>
        <w:jc w:val="both"/>
      </w:pPr>
      <w:r>
        <w:rPr>
          <w:rFonts w:ascii="Times New Roman"/>
          <w:b w:val="false"/>
          <w:i/>
          <w:color w:val="800000"/>
          <w:sz w:val="28"/>
        </w:rPr>
        <w:t xml:space="preserve">       Ескерту: 12-қосымшамен толықтырылды - ҚР Денсаулық министрлігі </w:t>
      </w:r>
      <w:r>
        <w:rPr>
          <w:rFonts w:ascii="Times New Roman"/>
          <w:b w:val="false"/>
          <w:i/>
          <w:color w:val="800000"/>
          <w:sz w:val="28"/>
        </w:rPr>
        <w:t xml:space="preserve">Фармация комитеті төрайымының 2005 жылғы 23 маусымдағы </w:t>
      </w:r>
      <w:r>
        <w:br/>
      </w:r>
      <w:r>
        <w:rPr>
          <w:rFonts w:ascii="Times New Roman"/>
          <w:b w:val="false"/>
          <w:i w:val="false"/>
          <w:color w:val="000000"/>
          <w:sz w:val="28"/>
        </w:rPr>
        <w:t>
</w:t>
      </w:r>
      <w:r>
        <w:rPr>
          <w:rFonts w:ascii="Times New Roman"/>
          <w:b w:val="false"/>
          <w:i/>
          <w:color w:val="800000"/>
          <w:sz w:val="28"/>
        </w:rPr>
        <w:t xml:space="preserve">N 89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Ауаның температурасын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6090"/>
        <w:gridCol w:w="4007"/>
      </w:tblGrid>
      <w:tr>
        <w:trPr>
          <w:trHeight w:val="90" w:hRule="atLeast"/>
        </w:trPr>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6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Термометрдің көрсетуі </w:t>
            </w:r>
          </w:p>
        </w:tc>
        <w:tc>
          <w:tcPr>
            <w:tcW w:w="4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Қолы  </w:t>
            </w:r>
          </w:p>
        </w:tc>
      </w:tr>
      <w:tr>
        <w:trPr>
          <w:trHeight w:val="90" w:hRule="atLeast"/>
        </w:trPr>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Ауаның салыстырмалы ылғалдылығын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982"/>
        <w:gridCol w:w="2111"/>
        <w:gridCol w:w="2506"/>
        <w:gridCol w:w="3060"/>
        <w:gridCol w:w="1241"/>
      </w:tblGrid>
      <w:tr>
        <w:trPr>
          <w:trHeight w:val="90" w:hRule="atLeast"/>
        </w:trPr>
        <w:tc>
          <w:tcPr>
            <w:tcW w:w="11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2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Термометрдің </w:t>
            </w:r>
            <w:r>
              <w:br/>
            </w:r>
            <w:r>
              <w:rPr>
                <w:rFonts w:ascii="Times New Roman"/>
                <w:b w:val="false"/>
                <w:i w:val="false"/>
                <w:color w:val="000000"/>
                <w:sz w:val="20"/>
              </w:rPr>
              <w:t xml:space="preserve">
көрсетуі </w:t>
            </w:r>
            <w:r>
              <w:br/>
            </w:r>
            <w:r>
              <w:rPr>
                <w:rFonts w:ascii="Times New Roman"/>
                <w:b w:val="false"/>
                <w:i w:val="false"/>
                <w:color w:val="000000"/>
                <w:sz w:val="20"/>
              </w:rPr>
              <w:t xml:space="preserve">
(үй-жайдағы </w:t>
            </w:r>
            <w:r>
              <w:br/>
            </w:r>
            <w:r>
              <w:rPr>
                <w:rFonts w:ascii="Times New Roman"/>
                <w:b w:val="false"/>
                <w:i w:val="false"/>
                <w:color w:val="000000"/>
                <w:sz w:val="20"/>
              </w:rPr>
              <w:t xml:space="preserve">
температура)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Аспаптың көрсетуі </w:t>
            </w:r>
            <w:r>
              <w:br/>
            </w:r>
            <w:r>
              <w:rPr>
                <w:rFonts w:ascii="Times New Roman"/>
                <w:b w:val="false"/>
                <w:i w:val="false"/>
                <w:color w:val="000000"/>
                <w:sz w:val="20"/>
              </w:rPr>
              <w:t xml:space="preserve">
(психрометр, гигрометр) </w:t>
            </w:r>
          </w:p>
        </w:tc>
        <w:tc>
          <w:tcPr>
            <w:tcW w:w="12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аспаптың </w:t>
            </w:r>
            <w:r>
              <w:br/>
            </w:r>
            <w:r>
              <w:rPr>
                <w:rFonts w:ascii="Times New Roman"/>
                <w:b w:val="false"/>
                <w:i w:val="false"/>
                <w:color w:val="000000"/>
                <w:sz w:val="20"/>
              </w:rPr>
              <w:t xml:space="preserve">
көрсетуі </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аспаптың </w:t>
            </w:r>
            <w:r>
              <w:br/>
            </w:r>
            <w:r>
              <w:rPr>
                <w:rFonts w:ascii="Times New Roman"/>
                <w:b w:val="false"/>
                <w:i w:val="false"/>
                <w:color w:val="000000"/>
                <w:sz w:val="20"/>
              </w:rPr>
              <w:t xml:space="preserve">
көрсетуі </w:t>
            </w:r>
          </w:p>
        </w:tc>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ылғалдық </w:t>
            </w:r>
          </w:p>
        </w:tc>
        <w:tc>
          <w:tcPr>
            <w:tcW w:w="0" w:type="auto"/>
            <w:vMerge/>
            <w:tcBorders>
              <w:top w:val="nil"/>
              <w:left w:val="single" w:color="cfcfcf" w:sz="5"/>
              <w:bottom w:val="single" w:color="cfcfcf" w:sz="5"/>
              <w:right w:val="single" w:color="cfcfcf" w:sz="5"/>
            </w:tcBorders>
          </w:tcPr>
          <w:p/>
        </w:tc>
      </w:tr>
      <w:tr>
        <w:trPr>
          <w:trHeight w:val="90" w:hRule="atLeast"/>
        </w:trPr>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білім    </w:t>
      </w:r>
      <w:r>
        <w:br/>
      </w:r>
      <w:r>
        <w:rPr>
          <w:rFonts w:ascii="Times New Roman"/>
          <w:b w:val="false"/>
          <w:i w:val="false"/>
          <w:color w:val="000000"/>
          <w:sz w:val="28"/>
        </w:rPr>
        <w:t xml:space="preserve">
және спорт министрлігі    </w:t>
      </w:r>
      <w:r>
        <w:br/>
      </w:r>
      <w:r>
        <w:rPr>
          <w:rFonts w:ascii="Times New Roman"/>
          <w:b w:val="false"/>
          <w:i w:val="false"/>
          <w:color w:val="000000"/>
          <w:sz w:val="28"/>
        </w:rPr>
        <w:t xml:space="preserve">
Денсаулық сақтау комитетінің </w:t>
      </w:r>
      <w:r>
        <w:br/>
      </w:r>
      <w:r>
        <w:rPr>
          <w:rFonts w:ascii="Times New Roman"/>
          <w:b w:val="false"/>
          <w:i w:val="false"/>
          <w:color w:val="000000"/>
          <w:sz w:val="28"/>
        </w:rPr>
        <w:t xml:space="preserve">
1999 жылғы "__"_______    </w:t>
      </w:r>
      <w:r>
        <w:br/>
      </w:r>
      <w:r>
        <w:rPr>
          <w:rFonts w:ascii="Times New Roman"/>
          <w:b w:val="false"/>
          <w:i w:val="false"/>
          <w:color w:val="000000"/>
          <w:sz w:val="28"/>
        </w:rPr>
        <w:t xml:space="preserve">
N ___________бұйрығымен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Денсаулық сақтау ұйымдарында тұтанғыш </w:t>
      </w:r>
      <w:r>
        <w:br/>
      </w:r>
      <w:r>
        <w:rPr>
          <w:rFonts w:ascii="Times New Roman"/>
          <w:b w:val="false"/>
          <w:i w:val="false"/>
          <w:color w:val="000000"/>
          <w:sz w:val="28"/>
        </w:rPr>
        <w:t>
</w:t>
      </w:r>
      <w:r>
        <w:rPr>
          <w:rFonts w:ascii="Times New Roman"/>
          <w:b/>
          <w:i w:val="false"/>
          <w:color w:val="000080"/>
          <w:sz w:val="28"/>
        </w:rPr>
        <w:t xml:space="preserve">және жарылғыш қасиеттерi бар дәрiлiк  </w:t>
      </w:r>
      <w:r>
        <w:br/>
      </w:r>
      <w:r>
        <w:rPr>
          <w:rFonts w:ascii="Times New Roman"/>
          <w:b w:val="false"/>
          <w:i w:val="false"/>
          <w:color w:val="000000"/>
          <w:sz w:val="28"/>
        </w:rPr>
        <w:t>
</w:t>
      </w:r>
      <w:r>
        <w:rPr>
          <w:rFonts w:ascii="Times New Roman"/>
          <w:b/>
          <w:i w:val="false"/>
          <w:color w:val="000080"/>
          <w:sz w:val="28"/>
        </w:rPr>
        <w:t xml:space="preserve">заттарды сақтау мен ұқыпты ұстау тәртiбi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 меншiк нысандарына және ведомстволық бағыныстылығына қарамастан барлық денсаулық сақтау ұйымдарында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 тұтанғыш және жарылғыш қасиеттерi бар дәрiлiк заттарды сақтау мен ұқыпты ұстау кезiнде денсаулық сақтау ұйымдарында өрт қауiпсiздiгi, еңбектi қорғау мен техника қауiпсiздiгi жөнiндегi талаптарды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 сақтау ұйымдарында қызметкерлерi осы Ережеде баяндалған барлық талаптарды бiлуi және орындауы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Ереже талаптарын орындау жауапкершiлiгi ұйымның иесiне немесе бiрiншi басшысына (бұдан былай мәтiн бойынша - басшы)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Басшылар:  </w:t>
      </w:r>
      <w:r>
        <w:br/>
      </w:r>
      <w:r>
        <w:rPr>
          <w:rFonts w:ascii="Times New Roman"/>
          <w:b w:val="false"/>
          <w:i w:val="false"/>
          <w:color w:val="000000"/>
          <w:sz w:val="28"/>
        </w:rPr>
        <w:t xml:space="preserve">
      1) қамтушы қызметшiлердiң осы Ережені орындауын қамтамасыз етуге, белгiленген өртке қарсы режимнiң қатаң сақталуын бақылап отыруға;  </w:t>
      </w:r>
      <w:r>
        <w:br/>
      </w:r>
      <w:r>
        <w:rPr>
          <w:rFonts w:ascii="Times New Roman"/>
          <w:b w:val="false"/>
          <w:i w:val="false"/>
          <w:color w:val="000000"/>
          <w:sz w:val="28"/>
        </w:rPr>
        <w:t xml:space="preserve">
      2) өрт шыққан ретте қамтушы қызметшiлердiң мiндеттерiн, адамдарды көшiру мен материалдық құндылықтарды құтқару жоспарын әзiрлеуге;  </w:t>
      </w:r>
      <w:r>
        <w:br/>
      </w:r>
      <w:r>
        <w:rPr>
          <w:rFonts w:ascii="Times New Roman"/>
          <w:b w:val="false"/>
          <w:i w:val="false"/>
          <w:color w:val="000000"/>
          <w:sz w:val="28"/>
        </w:rPr>
        <w:t xml:space="preserve">
      3) эвакуация жолдарының жай-күйiн, электр өткiзгiштiң, электр жабдығының, жылыту мен вентиляцияның пайдаланылуының дұрыстығын қадағалауға, өрттiң шығуына әкелiп соғылуы мүмкiн бұзылушылықтарды дер мезгiлiнде жою шараларын қолдануға;  </w:t>
      </w:r>
      <w:r>
        <w:br/>
      </w:r>
      <w:r>
        <w:rPr>
          <w:rFonts w:ascii="Times New Roman"/>
          <w:b w:val="false"/>
          <w:i w:val="false"/>
          <w:color w:val="000000"/>
          <w:sz w:val="28"/>
        </w:rPr>
        <w:t xml:space="preserve">
      4) тұтанғыш, жарылғыш дәрiлiк заттарды, жанғыш газдарды сақтау мен ұқыпты ұстау, бақытсыз жағдайда жәбiрленушiге алғашқы медициналық көмек көрсету мәселелерiн қосқанда кiрiспе, алғашқы және кезеңдiк Ережені өткiзудi қамтамасыз етуге;  </w:t>
      </w:r>
      <w:r>
        <w:br/>
      </w:r>
      <w:r>
        <w:rPr>
          <w:rFonts w:ascii="Times New Roman"/>
          <w:b w:val="false"/>
          <w:i w:val="false"/>
          <w:color w:val="000000"/>
          <w:sz w:val="28"/>
        </w:rPr>
        <w:t xml:space="preserve">
      5) тұтанғыш және жарылғыш заттарды сақтауға арналған үй-жайларды өрт сөндiрудiң алғашқы құралдарымен, қорғау және өртке қарсы сигнализациямен және оларды дұрыс қалпында ұстауды қамтамасыз етуге;  </w:t>
      </w:r>
      <w:r>
        <w:br/>
      </w:r>
      <w:r>
        <w:rPr>
          <w:rFonts w:ascii="Times New Roman"/>
          <w:b w:val="false"/>
          <w:i w:val="false"/>
          <w:color w:val="000000"/>
          <w:sz w:val="28"/>
        </w:rPr>
        <w:t xml:space="preserve">
      6) өрт қорғау қызметкерлерiн күштi әсер ететiн, улы және тұтанғыш заттардың болуы және сақталу орындары туралы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Жұмысқа қайта алынған адамдар өрт қауiпсiздiгi шараларын сақтау туралы, өртке қарсы қызметті шақыру тәсiлдерi туралы Ережеден өтуi, объектiде бар өрт сөндiру құралдарын iс жүзiнде қолдана бiлуi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Жеңіл тұтанатын сұйықтармен, кислородпен жұмыс iстеуге жiберiлген адамдар алдын-ала Ережеден өтуi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Тұтанғыш заттар сақталатын жерлерде, сондай-ақ жұмыс процесiнде жоғарыда көрсетілген заттар пайдаланылатын жұмыс орындарында осы Ереже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Денсаулық сақтау ұйымдарында өрт немесе табиғи апат пайда болған жағдайында эвакуация жоспары жасалып бекiтiлуi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Тұтанғыш және жарылғыш заттар сақталатын  </w:t>
      </w:r>
      <w:r>
        <w:br/>
      </w:r>
      <w:r>
        <w:rPr>
          <w:rFonts w:ascii="Times New Roman"/>
          <w:b w:val="false"/>
          <w:i w:val="false"/>
          <w:color w:val="000000"/>
          <w:sz w:val="28"/>
        </w:rPr>
        <w:t>
</w:t>
      </w:r>
      <w:r>
        <w:rPr>
          <w:rFonts w:ascii="Times New Roman"/>
          <w:b/>
          <w:i w:val="false"/>
          <w:color w:val="000080"/>
          <w:sz w:val="28"/>
        </w:rPr>
        <w:t xml:space="preserve">үй-жайларға қойылатын талаптар </w:t>
      </w:r>
    </w:p>
    <w:p>
      <w:pPr>
        <w:spacing w:after="0"/>
        <w:ind w:left="0"/>
        <w:jc w:val="both"/>
      </w:pPr>
      <w:r>
        <w:rPr>
          <w:rFonts w:ascii="Times New Roman"/>
          <w:b w:val="false"/>
          <w:i w:val="false"/>
          <w:color w:val="000000"/>
          <w:sz w:val="28"/>
        </w:rPr>
        <w:t xml:space="preserve">      10. Жақын маңдағы аумақта тазалық сақталуы қажет Барлық жанғыш күл-қоқыс пен қалдықтарды арнайы бөлiнген учаскелерде жүйелi түрде шығару (тасу)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Сақтау үй-жайларында есiктердi, өтпелi жерлердi, дәліздердi, баспалдақтарды, баспалдақ алаңдарын түрлi материалдармен және бос ыдыстармен үйiп тастауға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Өрт сөндiрудiң алғашқы құралдарына (өрт крандары, өрт сөндiргiштер, құм салынған жәшiктер) баратын жолдарды бөгеуге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Материалдар мен дәрi-дәрмектердi электр өткiзгiштер мен электр шамдарына жақын жинауға тыйым салынады. Соңғылары жиналатын материалдардан кемiнде 0,4 метр қашықтықта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Ұйым ғимараты өрт сөндiруге арналған сумен қамтамасыз етілуге тиiс. Өртке қарсы су құбыры болмаған жағдайда сумен қамту сыйымдылығы 50 текше метр табиғи немесе жасанды су қондырғыларын (резервуарларын) пайдалану жолымен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Дәрiхана ұйымында, әрбiр материалдық бөлмеде 50 шаршы метр алаңға арналған бiр өрт сөндiрушi, қалған үй-жайларда бiр өрт сөндiрушi құрал болуы қажет. Өрт сөндiргiштердi вентельдерге iлiп қоюға, жылыту аспаптарының маңына, күн қызуына орналастыруға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Тұтанғыш және жарылғыш заттарды сақтауға арналған үй-жайлар оқшау, құрғақ, тiке күн сәулелерiнен атмосфера шөгiнділерi мен жер асты суларынан қорғалған болуы қажет. Бұл үй-жайлар, сондай-ақ оған жанасатын дәлiздер мен қосымша-қосалқы үй-жайлар механикалық сору-тарту вентиляция құралымен жабдықталуға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Жеңiл тұтанғыш заттарды сақтауға арналған ғимараттар жанбайтын және ауыр жанатын материалдардан салынуы және басқа қойма ғимараттарынан кемiнде 20 метр және тұрғын үйлерден 50 метр қашықтықта орналасуы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Жертөле үй-жайларында отқа қауiптi заттарды, сондай-ақ жеңiл тұтанатын және жанғыш сұйықтарды сақтауға арналған қоймалар құруға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Тұтанғыш және жарылғыш дәрілiк заттарды бiртектiлiк принципі бойынша және олардың физикалық-химиялық және өртке қауiптi қасиеттерi мен буып-түю сипатына сәйкес сақтау керек. Осы мақсатпен қоймалар бiр-бiрiнен тұйық, жанбайтын қабырғалармен (қалқалармен) оқшауланған үй-жайларға (бөлiктерге)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Жеңiл тұтанатын заттарды сақтауға арналған жеке қоймалар болмаған жағдайда оларды көршi үй-жайлардан мiндеттi түрде оқшауланған және өрт қауiпсіздiгi талаптарына толық сай келетiн жалпы жанбайтын құрылыстарда сақтауға жол берiледi. Бұл үй-жайларда сору-тарту вентиляциясы болуы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Қоймалар мен жүк түсiру алаңдарының едендерi шұңқырларсыз, кедiр-бұдырсыз, нық, тегiс болуы керек. Едендер адамдардың, жүктер мен көлiк құралдарының ыңғайлы және қауiпсіз қозғалысын қамтамасыз ететiндей мейлiнше берiк және сақталатын материалдардың ауырлығын көтеретiндей, қойма үй-жайын тез және жеңiл жинауды қамтамасыз ететiндей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Тұтанғыш және жарылғыш дәрiлiк заттарды сақтауға арналған қоймалар үй-жайлары тиiстi жүктемеге есептелген жанбайтын және берiк стеллаждармен және тұғырықтармен жабдықталуы қажет. Стеллаждар еден мен қабырғадан 25 сантиметр қашықтықта орналастырылады, стеллаждардың енi 1 метрден аспауға және бұрылу үшiн кемiнде 25 сантиметр болуға тиiс. Стеллаждар арасындағы өтетін аралықтар 1,35 метр болуы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Электр өткiзгiш, жарық беру арматурасы мен электр жабдығы жарылыстан қауiпсiз болуы қажет (электр өткізгiш трубаларда, электр шамдары герметикалық арматурада болуы керек), ал жарық сөндiргiштер мен автомат кнопкалары дәлiздерде орналастырылуы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Тұтанғыш және жарылғыш заттарды сақтау үй-жайлары қорғау және өрт сигнализациясымен қамтамасыз 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Жанғыш сұйықтар мен жеңiл тұтанғыш сұйықтарды сақтауға арналған үй-жайлар бiрiншi қабатта орналасуы қажет, сыртқы қабырғасында кемiнде 1,1 шаршы метр терезе ойығы болғаны жөн оның енi немесе биiктiгi кемiнде 0,75 метр болуы шарт, темiрбетон қалқасы кемiнде 0,75 сағат отқа төзiмдi шекте жанбайтын қабырғалары болуы шарт, еден есiктен еңкiш цементтеледi, есiктiң отқа төзiмдiлiгi кемiнде 0,6 сағат, сыртқа немесе дәлiзге тiкелей шығатын барлық басқа үй-жайлардан оқшауланған бөлiгi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Енi кемiнде 0,7 метр және биiктiгi кемiнде 1,2 метр есiктерi бар қосымша салынған жанбайтын шкафтарда жеңіл тұтанғыш және жанғыш сұйықтарды сақтауға жол берiледi. Шкафтың орналасқан жерi жарық шығаратын жерлер мен өтетiн орындардан алшақ болуы шарт, оларға қиналмай баруға мүмкiндiк болуы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Тұтанғыш және жарылғыш заттар сақталатын үй-жайлардың есiктерi ғимараттан шығу бағыты бойынша ашылуға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Эвакуациялық шығу есiктерiн шегелеп тастауға үзілдi-кесiлдi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Басқа мақсаттағы ғимаратқа қосымша салынған дәрiхана ұйымдарында бөлшектеп оралмаған 100 килограмнан аспайтын көлемде тұтанғыш заттарды сақтауға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100 килограмнан асатын мөлшердегi жеңіл тұтанғыш сұйықты бөлек тұрған ғимаратта шыны немесе металл ыдыста отқа қауiптi басқа топтардағы заттарды сақтау үй-жайларынан оқшау сақтауға жол 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Дәрiхана ұйымдарының өндiрiстiк үй-жайларында арнайы металл жәшiгiнде жылыту аспаптары мен шығатын жерлерден оқшау жалпы 3 килограмнан аспайтын мөлшерде сақтауға рұқсат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Тұтанғыш және жарылғыш заттарды негiзгi сақтау қоймаларында сыртта, сондай-ақ әрбiр сақтау бөлмелерiнде және аталған заттармен жұмыс жүргiзілетiн iшкi есiктерде жуылмайтын, айқын көрiнетiн "От қаупi бар", "Жарылғыш қаупi бар", "Шылым шегуге болмайды", "Өрт шыққан жағдайда 01 телефоны бойынша хабарласу керек" деген жазулар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Тұтанғыш және жарылғыш заттарды сақтауға арналған әрбiр үй-жайдың кiре берiсiнде "Өрт қауiпсiздiгiн қамтамасыз етуге жауапты ______" деген маңдайша болуы қажет. Жауапты адам қалған тұтанғыш және жарылғыш заттарды жинау және жұмыс аяғының соңында басқа шараларды жүргiзу мақсатында күн сайын үй-жайды тексерiп отыруы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Тұтанғыш және жарылғыш заттарды сақтауға </w:t>
      </w:r>
      <w:r>
        <w:br/>
      </w:r>
      <w:r>
        <w:rPr>
          <w:rFonts w:ascii="Times New Roman"/>
          <w:b w:val="false"/>
          <w:i w:val="false"/>
          <w:color w:val="000000"/>
          <w:sz w:val="28"/>
        </w:rPr>
        <w:t>
</w:t>
      </w:r>
      <w:r>
        <w:rPr>
          <w:rFonts w:ascii="Times New Roman"/>
          <w:b/>
          <w:i w:val="false"/>
          <w:color w:val="000080"/>
          <w:sz w:val="28"/>
        </w:rPr>
        <w:t xml:space="preserve">қойылатын ерекше талаптар  </w:t>
      </w:r>
      <w:r>
        <w:br/>
      </w:r>
      <w:r>
        <w:rPr>
          <w:rFonts w:ascii="Times New Roman"/>
          <w:b w:val="false"/>
          <w:i w:val="false"/>
          <w:color w:val="000000"/>
          <w:sz w:val="28"/>
        </w:rPr>
        <w:t>
</w:t>
      </w:r>
      <w:r>
        <w:rPr>
          <w:rFonts w:ascii="Times New Roman"/>
          <w:b/>
          <w:i w:val="false"/>
          <w:color w:val="000080"/>
          <w:sz w:val="28"/>
        </w:rPr>
        <w:t xml:space="preserve">Отқа қауiптi заттарды сақтау  </w:t>
      </w:r>
    </w:p>
    <w:p>
      <w:pPr>
        <w:spacing w:after="0"/>
        <w:ind w:left="0"/>
        <w:jc w:val="both"/>
      </w:pPr>
      <w:r>
        <w:rPr>
          <w:rFonts w:ascii="Times New Roman"/>
          <w:b w:val="false"/>
          <w:i w:val="false"/>
          <w:color w:val="000000"/>
          <w:sz w:val="28"/>
        </w:rPr>
        <w:t>      34. Отқа қауiптi заттар тобына негiзiнен сұйықтық және жеңiл тұтанғыш заттар болып табылатын жеңiл тұтанғыш заттар жатады (</w:t>
      </w:r>
      <w:r>
        <w:rPr>
          <w:rFonts w:ascii="Times New Roman"/>
          <w:b w:val="false"/>
          <w:i w:val="false"/>
          <w:color w:val="000000"/>
          <w:sz w:val="28"/>
        </w:rPr>
        <w:t>1</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Жеңiл тұтанатын сұйық заттардың негізгi қауiптi қасиеттерi аққыштық, жеңіл буланғыштық және кез келген сыртқы көзден: ашық оттан, ұшқыннан, электр ұшқынынан және тағы басқасынан жеңiл тұтанғыштық болып табылады. Сондықтан отқа қауiптi заттармен жұмысы үлкен сақтықпен және оттан алыс жүргізу керек. Қажет болған жағдайда бұл заттар су моншаларында немесе спиралi жабық электр плиткаларында жылытылады.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Жеңiл тұтанғыш сұйықтардың басым бөлiгi ағзаға зиянды әсерiн тигiзедi, олармен ұзақ тыныстау естен тануға әкелiп соғуы мүмкiн. Сондықтан оларды сақтауға арналған сыйымдылықтар шыныдан немесе металдан жасалады, сұйықтың ұшып кетуiн болдырмау үшiн олар қақпақтармен тығыз жабылады. Жеңiл тұтанғыш және жанғыш заттарды ашық ыдыста сақтауға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Жеңiл тұтанғыш және жанғыш сұйықтар толтырылған сауыттар, баллондар мен басқа да iрi сыйымдылықтар стеллаждар сөрелерiнде бiр қатарда сақталуы керек. Бұл заттарды жылыту аспаптарымен қатар жинап қоюға жол берiлмейдi. Стеллаждан немесе штабельден жылыту элементiне дейiнгi аралық кемiнде 1 метр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Жеңiл тұтанғыш және жанғыш сұйықтарды сауыттарда сақтау соққылардан қорғалған ыдыста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Жұмыс орындарында осы сұйықтардың ауысым мөлшерiнен аспайтын мөлшерi сақталуы мүмкiн. Бұл ретте ыдыстардың бетi тығыз жабылуы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Жеңiл тұтанғыш және жанғыш заттарды лық толтырылған ыдыста сақтауға тыйым салынады. Толтыру дәрежесi көлемнiң 90 процентiнен аспауы керек. Yлкен мөлшердегi спирттер металл ыдыстарда сақталады, оларды көлемнiң 95 процентiнен аспайтын қалыпта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Жеңiл тұтанғыш заттарды минералдық қышқылдармен (күкiрт, азот және басқа қышқылдармен), тығыздалған және күйдiрiлген газдармен, жеңіл жанатын заттармен, сондай-ақ органикалық заттармен қосылғанда жарылғыш қаупi бар қоспалар (калий хлораты, калий перманганаты және басқасы) беретiн органикалық емес тұздармен бiрге сақтауға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Медициналық эфир мен наркозға арналған эфирдi фабрикалық орауда, қараңғыланған салқын жерде, отпен жылыту аспаптарынан алыста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Кальций гипохлориды жанғыш емес, бiрақ сұйық май түзгiш органикалық өнiмдермен қосылғанда олардың тұтануын қоздыруы, ал аммиакпен және аммоний тұздарымен қосылғанда жарылыс туғызуы мүмкiн, сондықтан оны сақтау баяндалған қасиеттердi ескере отырып, оқшау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Жеңiл тұтанғыш сұйықтарды қолданғанда (буып-түю, орын ауыстыру, тиеу және тағы сол сияқтылар) ерекше қырағылық сақтап, ыдыстың жай-күйiн, оның герметикалықтығы мен дұрыстығын ұдайы бақылап отыру керек. Ыдыстың бүлінгендiгi байқалған жағдайда дереу оларды жою шараларын қолданады немесе ондағы затты басқа түзу ыдысқа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Бөшкелердiң тығындарын соққы кезiнде немесе ағаш балғалармен ұрғанда ұшқын шығармайтын жеңіл металдардан жасалған аспаптармен ғана бұрап ашады және бұрап қояды. Бөшкелердi қоймаға дөңгелеткенде және тиегенде бөшкеге соққы тимеуiне және ұшқын пайда болуына жол бермеу үшiн қырағылық сақтау қажет. Еденге төгілген сұйықты дереу сүртiп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Жекелеген жеңiл тұтанғыш сұйықтардың (спирт, медициналық эфир және басқасы) сақтау кезiнде статистикалық электр қуатын туғызатын қасиеттерi бар, оның ұшқыны сұйықтың лап етiп жануын туғызуы мүмкiн, сондықтан мұндай сұйықтарды қоймада буып-түюдi өртке қарсы қорғану құралдарымен жабдықталған жеке үй-жайларда жүргізген жөн. Құйған немесе буып-түйген жағдайда олардың металл ыдыстарының бiр ұшы жерге қосылуға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Жеңiл тұтанғыш сұйықтардан босаған ыдысты бiраз уақыт жақсы желдетiлген үй-жайда немесе көшеде ашық қалдырған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Жарылғыш қаупi бар заттарды сақтау  </w:t>
      </w:r>
    </w:p>
    <w:p>
      <w:pPr>
        <w:spacing w:after="0"/>
        <w:ind w:left="0"/>
        <w:jc w:val="both"/>
      </w:pPr>
      <w:r>
        <w:rPr>
          <w:rFonts w:ascii="Times New Roman"/>
          <w:b w:val="false"/>
          <w:i w:val="false"/>
          <w:color w:val="000000"/>
          <w:sz w:val="28"/>
        </w:rPr>
        <w:t xml:space="preserve">      48. Заттардың бұл топтарына жарылғыш және жарылғыш қаупi бар заттар, яғни жарылғыш сұйықтардың пайда болуына қабiлетi бар заттар жатады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Бұл топтағы заттар оқшау қоймада өртке қарсы қабырғалармен және бөлiктермен бөлiнген арнайы үй-жайларда (бөлiктерде) сақтайды. Аз мөлшердегi нитрат күмiсiн дәрiханалар мен қоймаларда (қоймаларда 5 килограммға дейiн, дәрiханаларда 50 грамға дейiн) сақтауды улы заттарды сақтау ережелерiне сәйкес жүзеге асыру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Жарылғыш қаупi бар заттарды сақтаған жағдайда олардың шаңмен ластануына қарсы шараларды қолдану керек әйтпесе ол жарылыс туғызуы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Жарылғыш қаупi бар заттар сыйымдылықтарын (штангластар, қаңылтыр барабандар, сауыттар және басқалар) ауаға будың тиюiне жол бермеу үшiн тығыздап жабу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Калий перманганаты шаңмен, күкiртпен, органикалық майлармен, эфирлермен, спиртпен, глицеринмен, органикалық қышқылдармен және басқа органикалық заттармен өзара қосылғанда жарылғыш келедi. Оны қоймаларда арнаулы бөлiктерде, қаңылтыр барабандарда, жұмыс орындарында - жоғарыда көрсетiлген заттардан жеке тығындары сүртiлген штангластарда сақтау қажет. Жеңіл тұтанғыш және жанғыш заттармен бiрге сақтауға болмайды. Қаңылтыр барабандар мен калий перманганаты қосылған штангластардың шаңын ұдайы еппен сүртiп отыру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Нитроглицерин ерiтiндiсiн (жарылғыш зат) шағын, жақсы тығындалған сауыттарда немесе металл сауыттарда оттан сақтана отырып салқын, қараңғы жерде сақтайды. Нитроглицеринi бар ыдысты орнынан қозғаған және қойған жағдайда ерекше ыждағаттылық сақтаған жөн, өйткенi төгілген нитроглицериннiң буы жарылыс туғызуы мүмкiн. Тiптi терiге шағын мөлшердiң тиюiнiң өзi улануға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Эфирдi сақтаған жағдайда (әсiресе ауа кiрген жағдайда) қышқылдану туғызады, олар сiлкiгенде, ұрылғанда, үйкелгенде немесе температура артқан жағдайда жарылыс туғызуы мүмкiн, сондықтан бұл жұмысты өте мұқият атқару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55. Жарылысқа қауiптi және отқа қауiптi заттарды қышқылдармен және сілтілiк заттармен бiрге сақтауға үзiлдi-кесiлдi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Жанғыш және жеңiл тұтанғыш сұйықтар құйылған баллондарды арнайы бейiмделген торлармен немесе дұрыс ұстағышы бар кәрзеңкелермен екеулеп шығарады. Yлкен сауыттары бар кәрзеңкелердi, жәшiктердi немесе торларды (20 килограмнан аса), сондай-ақ қапты ыдысқа орналастырылған заттарды дөңгелегi жұмсақ арнайы қол арбалармен тасу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Азот және күкiрт қышқылдарын сақтаған жағдайда олардың ағашпен, сабанмен және басқа органикалық заттармен жанасуына жол бермейтiн шаралар қолданылуы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Жарылысқа қауiптi және отқа қауiптi заттар сақталған үй-жайларға керосин шамдарымен және шырақтармен кiруге үзiлдi-кесiлдi тыйым салынады. Электр фонарларын ғана қолдануға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Екi</w:t>
      </w:r>
      <w:r>
        <w:rPr>
          <w:rFonts w:ascii="Times New Roman"/>
          <w:b w:val="false"/>
          <w:i w:val="false"/>
          <w:color w:val="000000"/>
          <w:sz w:val="28"/>
        </w:rPr>
        <w:t xml:space="preserve"> қосымшада олармен жұмыс жүргiзгенде ерекше қырағылық талап етілетiн дәрiлiк заттардың кестесi келтiрiлген, өйткенi бiр-бiрiмен қосылғанда олар жарылғыш және тұтанғыш қоспалар туғыза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Жарылғыш қауiптi және отқа қауiптi </w:t>
      </w:r>
      <w:r>
        <w:br/>
      </w:r>
      <w:r>
        <w:rPr>
          <w:rFonts w:ascii="Times New Roman"/>
          <w:b w:val="false"/>
          <w:i w:val="false"/>
          <w:color w:val="000000"/>
          <w:sz w:val="28"/>
        </w:rPr>
        <w:t>
</w:t>
      </w:r>
      <w:r>
        <w:rPr>
          <w:rFonts w:ascii="Times New Roman"/>
          <w:b/>
          <w:i w:val="false"/>
          <w:color w:val="000080"/>
          <w:sz w:val="28"/>
        </w:rPr>
        <w:t xml:space="preserve">заттармен жұмыс ережелерi  </w:t>
      </w:r>
    </w:p>
    <w:p>
      <w:pPr>
        <w:spacing w:after="0"/>
        <w:ind w:left="0"/>
        <w:jc w:val="both"/>
      </w:pPr>
      <w:r>
        <w:rPr>
          <w:rFonts w:ascii="Times New Roman"/>
          <w:b w:val="false"/>
          <w:i w:val="false"/>
          <w:color w:val="000000"/>
          <w:sz w:val="28"/>
        </w:rPr>
        <w:t xml:space="preserve">      60. Жанғыш және жарылғыш қауiптi заттар қалың қабатты сыйымдылықтарда (банкiлерде) сақталуы керек, қажет болған жағдайда тығындар парафиндендiрiлуге тиiс. Реактивтердi тығындаған кезде реактивтердiң химиялық қасиеттерiн ескеру керек. Отқа қауiптi және жеңіл тұтанғыш заттарды басқа реактивтермен бiрге сақтауға болмайды. Олар азбест салынған және жылу өткiзбейтiн темiр жәшiктерде сақталуға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Ұшпа заттары бар шишаларды, банкiлердi, сауыттарды оларды пайдаланған кезде ғана ашу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Төмен қайнайтын, отқа қауiптi заттарды қайта өңдеу мен жылытуды қиын балқитын шыныдан жасалған домалақ колбаларды, тиiстi жылу көздерiмен (сумен, маймен) толтырылған банкiлерде жүргiзу керек, олар жабық спиральдi электр плиткаларымен жылиды. Айдалатын заттың көлемi колбаның 2/3 көлемiнен аспауы керек. </w:t>
      </w:r>
      <w:r>
        <w:br/>
      </w:r>
      <w:r>
        <w:rPr>
          <w:rFonts w:ascii="Times New Roman"/>
          <w:b w:val="false"/>
          <w:i w:val="false"/>
          <w:color w:val="000000"/>
          <w:sz w:val="28"/>
        </w:rPr>
        <w:t xml:space="preserve">
      Алдын-ала біртіндеп жылытпайынша жеңіл тұтанғыш заттарды колбадағы ыстық суға салуға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Жеңiл тұтанғыш заттармен және жанғыш сұйықтармен жұмыс тартып алғыш шкафтарда жүргiзілуi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Отқа қауiптi заттар төгiлген жағдайда горелканы және жылыту аспаптарын дереу алып тастау керек. Бұл жерге құм сеуіп, оны алып бұдан кейiн сумен жақсылап шаю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Жұмыс кезiнде пайдаланған ыдысты зерттеулер аяқталғаннан кейiн дереу жуу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Пайдаланған жанғыш сұйықты канализацияға жiберуге болмайды, оларды герметикалық жабылған ыдысқа жинап, жою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Кислород баллондарын сақтау мен пайдалану </w:t>
      </w:r>
    </w:p>
    <w:p>
      <w:pPr>
        <w:spacing w:after="0"/>
        <w:ind w:left="0"/>
        <w:jc w:val="both"/>
      </w:pPr>
      <w:r>
        <w:rPr>
          <w:rFonts w:ascii="Times New Roman"/>
          <w:b w:val="false"/>
          <w:i w:val="false"/>
          <w:color w:val="000000"/>
          <w:sz w:val="28"/>
        </w:rPr>
        <w:t xml:space="preserve">      67. Ықтимал өрт шығу себептерiнiң бiрi кислород баллондарын дұрыс сақтамау және ұқыпсыз пайдалану болып табылады, өйткенi кислород тым тұтанғыш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Кислороды бар баллондарды дәрiхана ұйымдарының ғимараттарында сақтауға, оларды резеңке түтiкшелердiң, сондай-ақ тығыз жалғастырылмаған труба өткiзгiштердiң көмегiмен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Баллондарды кислородпен және жанғыш заттармен бiрге сақтауға болмайды, сондай-ақ бұл баллондарды материалдық бөлмелер мен дәрiхана қоймаларында сақтауға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Кислороды мен жанғыш газдары бар баллондар жылу көздерiнен қорғалып, оқшауландырылған үй-жайларда немесе жабық қалқаларда сақталуы қажет, оларға май мен басқа да майлы заттар түспеуге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Кислороды бар баллондарды сақтау мен пайдалану қысыммен жұмыс iстейтiн сауыттар құрылымы мен қауiпсiз пайдалану Ережелерiне сәйкес қатаң жүзеге асырылуы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Өртке қауiптi және жарылғыш қаупi бар заттар </w:t>
      </w:r>
      <w:r>
        <w:br/>
      </w:r>
      <w:r>
        <w:rPr>
          <w:rFonts w:ascii="Times New Roman"/>
          <w:b w:val="false"/>
          <w:i w:val="false"/>
          <w:color w:val="000000"/>
          <w:sz w:val="28"/>
        </w:rPr>
        <w:t>
</w:t>
      </w: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     Жарылғыш заттар   </w:t>
      </w:r>
    </w:p>
    <w:p>
      <w:pPr>
        <w:spacing w:after="0"/>
        <w:ind w:left="0"/>
        <w:jc w:val="both"/>
      </w:pPr>
      <w:r>
        <w:rPr>
          <w:rFonts w:ascii="Times New Roman"/>
          <w:b w:val="false"/>
          <w:i w:val="false"/>
          <w:color w:val="000000"/>
          <w:sz w:val="28"/>
        </w:rPr>
        <w:t xml:space="preserve">     1. Нитроглицерин      </w:t>
      </w:r>
    </w:p>
    <w:p>
      <w:pPr>
        <w:spacing w:after="0"/>
        <w:ind w:left="0"/>
        <w:jc w:val="both"/>
      </w:pPr>
      <w:r>
        <w:rPr>
          <w:rFonts w:ascii="Times New Roman"/>
          <w:b w:val="false"/>
          <w:i w:val="false"/>
          <w:color w:val="000000"/>
          <w:sz w:val="28"/>
        </w:rPr>
        <w:t xml:space="preserve">     Жарылғыш қаупi бар заттар      </w:t>
      </w:r>
    </w:p>
    <w:p>
      <w:pPr>
        <w:spacing w:after="0"/>
        <w:ind w:left="0"/>
        <w:jc w:val="both"/>
      </w:pPr>
      <w:r>
        <w:rPr>
          <w:rFonts w:ascii="Times New Roman"/>
          <w:b w:val="false"/>
          <w:i w:val="false"/>
          <w:color w:val="000000"/>
          <w:sz w:val="28"/>
        </w:rPr>
        <w:t xml:space="preserve">     1. Калий перманганаты </w:t>
      </w:r>
      <w:r>
        <w:br/>
      </w:r>
      <w:r>
        <w:rPr>
          <w:rFonts w:ascii="Times New Roman"/>
          <w:b w:val="false"/>
          <w:i w:val="false"/>
          <w:color w:val="000000"/>
          <w:sz w:val="28"/>
        </w:rPr>
        <w:t xml:space="preserve">
     2. Күмiс нитраты     </w:t>
      </w:r>
    </w:p>
    <w:p>
      <w:pPr>
        <w:spacing w:after="0"/>
        <w:ind w:left="0"/>
        <w:jc w:val="both"/>
      </w:pPr>
      <w:r>
        <w:rPr>
          <w:rFonts w:ascii="Times New Roman"/>
          <w:b w:val="false"/>
          <w:i w:val="false"/>
          <w:color w:val="000000"/>
          <w:sz w:val="28"/>
        </w:rPr>
        <w:t xml:space="preserve">     Жеңiл тұтанғыш заттар      </w:t>
      </w:r>
    </w:p>
    <w:p>
      <w:pPr>
        <w:spacing w:after="0"/>
        <w:ind w:left="0"/>
        <w:jc w:val="both"/>
      </w:pPr>
      <w:r>
        <w:rPr>
          <w:rFonts w:ascii="Times New Roman"/>
          <w:b w:val="false"/>
          <w:i w:val="false"/>
          <w:color w:val="000000"/>
          <w:sz w:val="28"/>
        </w:rPr>
        <w:t xml:space="preserve">     1. Новиков сұйығы </w:t>
      </w:r>
      <w:r>
        <w:br/>
      </w:r>
      <w:r>
        <w:rPr>
          <w:rFonts w:ascii="Times New Roman"/>
          <w:b w:val="false"/>
          <w:i w:val="false"/>
          <w:color w:val="000000"/>
          <w:sz w:val="28"/>
        </w:rPr>
        <w:t xml:space="preserve">
     2. Клеол </w:t>
      </w:r>
      <w:r>
        <w:br/>
      </w:r>
      <w:r>
        <w:rPr>
          <w:rFonts w:ascii="Times New Roman"/>
          <w:b w:val="false"/>
          <w:i w:val="false"/>
          <w:color w:val="000000"/>
          <w:sz w:val="28"/>
        </w:rPr>
        <w:t xml:space="preserve">
     3. Коллодий </w:t>
      </w:r>
      <w:r>
        <w:br/>
      </w:r>
      <w:r>
        <w:rPr>
          <w:rFonts w:ascii="Times New Roman"/>
          <w:b w:val="false"/>
          <w:i w:val="false"/>
          <w:color w:val="000000"/>
          <w:sz w:val="28"/>
        </w:rPr>
        <w:t xml:space="preserve">
     4. Сүт қышқылы </w:t>
      </w:r>
      <w:r>
        <w:br/>
      </w:r>
      <w:r>
        <w:rPr>
          <w:rFonts w:ascii="Times New Roman"/>
          <w:b w:val="false"/>
          <w:i w:val="false"/>
          <w:color w:val="000000"/>
          <w:sz w:val="28"/>
        </w:rPr>
        <w:t xml:space="preserve">
     5. Органикалық майлар </w:t>
      </w:r>
      <w:r>
        <w:br/>
      </w:r>
      <w:r>
        <w:rPr>
          <w:rFonts w:ascii="Times New Roman"/>
          <w:b w:val="false"/>
          <w:i w:val="false"/>
          <w:color w:val="000000"/>
          <w:sz w:val="28"/>
        </w:rPr>
        <w:t xml:space="preserve">
     6. Рентген пленкалары </w:t>
      </w:r>
      <w:r>
        <w:br/>
      </w:r>
      <w:r>
        <w:rPr>
          <w:rFonts w:ascii="Times New Roman"/>
          <w:b w:val="false"/>
          <w:i w:val="false"/>
          <w:color w:val="000000"/>
          <w:sz w:val="28"/>
        </w:rPr>
        <w:t xml:space="preserve">
     7. Скипидар </w:t>
      </w:r>
      <w:r>
        <w:br/>
      </w:r>
      <w:r>
        <w:rPr>
          <w:rFonts w:ascii="Times New Roman"/>
          <w:b w:val="false"/>
          <w:i w:val="false"/>
          <w:color w:val="000000"/>
          <w:sz w:val="28"/>
        </w:rPr>
        <w:t xml:space="preserve">
     8. Этил спиртi және спирт ерiтiндiлерi </w:t>
      </w:r>
      <w:r>
        <w:br/>
      </w:r>
      <w:r>
        <w:rPr>
          <w:rFonts w:ascii="Times New Roman"/>
          <w:b w:val="false"/>
          <w:i w:val="false"/>
          <w:color w:val="000000"/>
          <w:sz w:val="28"/>
        </w:rPr>
        <w:t xml:space="preserve">
     9. Спирт және эфир тұнбалары, экстракттар </w:t>
      </w:r>
      <w:r>
        <w:br/>
      </w:r>
      <w:r>
        <w:rPr>
          <w:rFonts w:ascii="Times New Roman"/>
          <w:b w:val="false"/>
          <w:i w:val="false"/>
          <w:color w:val="000000"/>
          <w:sz w:val="28"/>
        </w:rPr>
        <w:t xml:space="preserve">
     10. Хлорэтил </w:t>
      </w:r>
      <w:r>
        <w:br/>
      </w:r>
      <w:r>
        <w:rPr>
          <w:rFonts w:ascii="Times New Roman"/>
          <w:b w:val="false"/>
          <w:i w:val="false"/>
          <w:color w:val="000000"/>
          <w:sz w:val="28"/>
        </w:rPr>
        <w:t xml:space="preserve">
     11. Эфир </w:t>
      </w:r>
      <w:r>
        <w:br/>
      </w:r>
      <w:r>
        <w:rPr>
          <w:rFonts w:ascii="Times New Roman"/>
          <w:b w:val="false"/>
          <w:i w:val="false"/>
          <w:color w:val="000000"/>
          <w:sz w:val="28"/>
        </w:rPr>
        <w:t xml:space="preserve">
     12. Ацетон </w:t>
      </w:r>
      <w:r>
        <w:br/>
      </w:r>
      <w:r>
        <w:rPr>
          <w:rFonts w:ascii="Times New Roman"/>
          <w:b w:val="false"/>
          <w:i w:val="false"/>
          <w:color w:val="000000"/>
          <w:sz w:val="28"/>
        </w:rPr>
        <w:t xml:space="preserve">
     13. Хлороформ       </w:t>
      </w:r>
    </w:p>
    <w:p>
      <w:pPr>
        <w:spacing w:after="0"/>
        <w:ind w:left="0"/>
        <w:jc w:val="both"/>
      </w:pPr>
      <w:r>
        <w:rPr>
          <w:rFonts w:ascii="Times New Roman"/>
          <w:b w:val="false"/>
          <w:i w:val="false"/>
          <w:color w:val="000000"/>
          <w:sz w:val="28"/>
        </w:rPr>
        <w:t xml:space="preserve">     Жеңiл жанатын заттар      </w:t>
      </w:r>
    </w:p>
    <w:p>
      <w:pPr>
        <w:spacing w:after="0"/>
        <w:ind w:left="0"/>
        <w:jc w:val="both"/>
      </w:pPr>
      <w:r>
        <w:rPr>
          <w:rFonts w:ascii="Times New Roman"/>
          <w:b w:val="false"/>
          <w:i w:val="false"/>
          <w:color w:val="000000"/>
          <w:sz w:val="28"/>
        </w:rPr>
        <w:t xml:space="preserve">     1. Глицерин </w:t>
      </w:r>
      <w:r>
        <w:br/>
      </w:r>
      <w:r>
        <w:rPr>
          <w:rFonts w:ascii="Times New Roman"/>
          <w:b w:val="false"/>
          <w:i w:val="false"/>
          <w:color w:val="000000"/>
          <w:sz w:val="28"/>
        </w:rPr>
        <w:t xml:space="preserve">
     2. Дәрiлiк өсiмдiк шикiзаттары </w:t>
      </w:r>
      <w:r>
        <w:br/>
      </w:r>
      <w:r>
        <w:rPr>
          <w:rFonts w:ascii="Times New Roman"/>
          <w:b w:val="false"/>
          <w:i w:val="false"/>
          <w:color w:val="000000"/>
          <w:sz w:val="28"/>
        </w:rPr>
        <w:t xml:space="preserve">
     3. Таңу материалдары </w:t>
      </w:r>
      <w:r>
        <w:br/>
      </w:r>
      <w:r>
        <w:rPr>
          <w:rFonts w:ascii="Times New Roman"/>
          <w:b w:val="false"/>
          <w:i w:val="false"/>
          <w:color w:val="000000"/>
          <w:sz w:val="28"/>
        </w:rPr>
        <w:t xml:space="preserve">
     4. Өсiмдiк майлары </w:t>
      </w:r>
      <w:r>
        <w:br/>
      </w:r>
      <w:r>
        <w:rPr>
          <w:rFonts w:ascii="Times New Roman"/>
          <w:b w:val="false"/>
          <w:i w:val="false"/>
          <w:color w:val="000000"/>
          <w:sz w:val="28"/>
        </w:rPr>
        <w:t xml:space="preserve">
     5. Күкiрттер      </w:t>
      </w:r>
    </w:p>
    <w:p>
      <w:pPr>
        <w:spacing w:after="0"/>
        <w:ind w:left="0"/>
        <w:jc w:val="both"/>
      </w:pPr>
      <w:r>
        <w:rPr>
          <w:rFonts w:ascii="Times New Roman"/>
          <w:b w:val="false"/>
          <w:i w:val="false"/>
          <w:color w:val="000000"/>
          <w:sz w:val="28"/>
        </w:rPr>
        <w:t xml:space="preserve">     Ескерту: Қосымшада көрсетілмеген өртке қауіпті және жарылғыш қаупі бар заттарды сақтау қажет болған жағдайда оларды сақтау туралы мәселе бұлардың отқа қауіптілігі мен жарылысқа қауіптілігі шешілгеннен кейін және Мемлекеттік өртке қарсы қызмет органдарының келісімі бойынша шешілуі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дәрілік заттардың түрлі     </w:t>
      </w:r>
      <w:r>
        <w:br/>
      </w:r>
      <w:r>
        <w:rPr>
          <w:rFonts w:ascii="Times New Roman"/>
          <w:b w:val="false"/>
          <w:i w:val="false"/>
          <w:color w:val="000000"/>
          <w:sz w:val="28"/>
        </w:rPr>
        <w:t xml:space="preserve">
топтары мен медициналық мақсаттағы </w:t>
      </w:r>
      <w:r>
        <w:br/>
      </w:r>
      <w:r>
        <w:rPr>
          <w:rFonts w:ascii="Times New Roman"/>
          <w:b w:val="false"/>
          <w:i w:val="false"/>
          <w:color w:val="000000"/>
          <w:sz w:val="28"/>
        </w:rPr>
        <w:t xml:space="preserve">
бұйымдарды сақтау туралы Ережеге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Дәрiлiк заттардың жарылғыш және тұтанғыш </w:t>
      </w:r>
      <w:r>
        <w:br/>
      </w:r>
      <w:r>
        <w:rPr>
          <w:rFonts w:ascii="Times New Roman"/>
          <w:b w:val="false"/>
          <w:i w:val="false"/>
          <w:color w:val="000000"/>
          <w:sz w:val="28"/>
        </w:rPr>
        <w:t>
</w:t>
      </w:r>
      <w:r>
        <w:rPr>
          <w:rFonts w:ascii="Times New Roman"/>
          <w:b/>
          <w:i w:val="false"/>
          <w:color w:val="000000"/>
          <w:sz w:val="28"/>
        </w:rPr>
        <w:t xml:space="preserve">қоспаларының кестесi </w:t>
      </w:r>
    </w:p>
    <w:p>
      <w:pPr>
        <w:spacing w:after="0"/>
        <w:ind w:left="0"/>
        <w:jc w:val="both"/>
      </w:pPr>
      <w:r>
        <w:rPr>
          <w:rFonts w:ascii="Times New Roman"/>
          <w:b w:val="false"/>
          <w:i w:val="false"/>
          <w:color w:val="000000"/>
          <w:sz w:val="28"/>
        </w:rPr>
        <w:t xml:space="preserve">1. Азохлорамид            Жылытылған жағдайда жарылады.      </w:t>
      </w:r>
    </w:p>
    <w:p>
      <w:pPr>
        <w:spacing w:after="0"/>
        <w:ind w:left="0"/>
        <w:jc w:val="both"/>
      </w:pPr>
      <w:r>
        <w:rPr>
          <w:rFonts w:ascii="Times New Roman"/>
          <w:b w:val="false"/>
          <w:i w:val="false"/>
          <w:color w:val="000000"/>
          <w:sz w:val="28"/>
        </w:rPr>
        <w:t xml:space="preserve">2. Амилнитрит             Амилнитрит булары ауамен қосылғанда </w:t>
      </w:r>
      <w:r>
        <w:br/>
      </w:r>
      <w:r>
        <w:rPr>
          <w:rFonts w:ascii="Times New Roman"/>
          <w:b w:val="false"/>
          <w:i w:val="false"/>
          <w:color w:val="000000"/>
          <w:sz w:val="28"/>
        </w:rPr>
        <w:t xml:space="preserve">
                          жарылғыш қаупi бар заттар түзедi.   </w:t>
      </w:r>
    </w:p>
    <w:p>
      <w:pPr>
        <w:spacing w:after="0"/>
        <w:ind w:left="0"/>
        <w:jc w:val="both"/>
      </w:pPr>
      <w:r>
        <w:rPr>
          <w:rFonts w:ascii="Times New Roman"/>
          <w:b w:val="false"/>
          <w:i w:val="false"/>
          <w:color w:val="000000"/>
          <w:sz w:val="28"/>
        </w:rPr>
        <w:t xml:space="preserve">3. Глицерин               Азотпен және хром қышқылдарымен, хлор </w:t>
      </w:r>
      <w:r>
        <w:br/>
      </w:r>
      <w:r>
        <w:rPr>
          <w:rFonts w:ascii="Times New Roman"/>
          <w:b w:val="false"/>
          <w:i w:val="false"/>
          <w:color w:val="000000"/>
          <w:sz w:val="28"/>
        </w:rPr>
        <w:t xml:space="preserve">
                          әгiмен, сондай-ақ калий хлоратымен, калий </w:t>
      </w:r>
      <w:r>
        <w:br/>
      </w:r>
      <w:r>
        <w:rPr>
          <w:rFonts w:ascii="Times New Roman"/>
          <w:b w:val="false"/>
          <w:i w:val="false"/>
          <w:color w:val="000000"/>
          <w:sz w:val="28"/>
        </w:rPr>
        <w:t xml:space="preserve">
                          перманганатымен, гипохлоридтермен </w:t>
      </w:r>
      <w:r>
        <w:br/>
      </w:r>
      <w:r>
        <w:rPr>
          <w:rFonts w:ascii="Times New Roman"/>
          <w:b w:val="false"/>
          <w:i w:val="false"/>
          <w:color w:val="000000"/>
          <w:sz w:val="28"/>
        </w:rPr>
        <w:t xml:space="preserve">
                          қосылғанда жарылыс туғызуы мүмкiн.      </w:t>
      </w:r>
    </w:p>
    <w:p>
      <w:pPr>
        <w:spacing w:after="0"/>
        <w:ind w:left="0"/>
        <w:jc w:val="both"/>
      </w:pPr>
      <w:r>
        <w:rPr>
          <w:rFonts w:ascii="Times New Roman"/>
          <w:b w:val="false"/>
          <w:i w:val="false"/>
          <w:color w:val="000000"/>
          <w:sz w:val="28"/>
        </w:rPr>
        <w:t xml:space="preserve">4. Қалпына келтірілген    Калий перманганатымен, калий хлоратымен, </w:t>
      </w:r>
      <w:r>
        <w:br/>
      </w:r>
      <w:r>
        <w:rPr>
          <w:rFonts w:ascii="Times New Roman"/>
          <w:b w:val="false"/>
          <w:i w:val="false"/>
          <w:color w:val="000000"/>
          <w:sz w:val="28"/>
        </w:rPr>
        <w:t xml:space="preserve">
   темір                  гипохлориттармен, хлораттармен, йодпен </w:t>
      </w:r>
      <w:r>
        <w:br/>
      </w:r>
      <w:r>
        <w:rPr>
          <w:rFonts w:ascii="Times New Roman"/>
          <w:b w:val="false"/>
          <w:i w:val="false"/>
          <w:color w:val="000000"/>
          <w:sz w:val="28"/>
        </w:rPr>
        <w:t xml:space="preserve">
                          және басқа қышқылдармен сүрткен кезде </w:t>
      </w:r>
      <w:r>
        <w:br/>
      </w:r>
      <w:r>
        <w:rPr>
          <w:rFonts w:ascii="Times New Roman"/>
          <w:b w:val="false"/>
          <w:i w:val="false"/>
          <w:color w:val="000000"/>
          <w:sz w:val="28"/>
        </w:rPr>
        <w:t xml:space="preserve">
                          жарылыс пайда болуы мүмкiн.      </w:t>
      </w:r>
    </w:p>
    <w:p>
      <w:pPr>
        <w:spacing w:after="0"/>
        <w:ind w:left="0"/>
        <w:jc w:val="both"/>
      </w:pPr>
      <w:r>
        <w:rPr>
          <w:rFonts w:ascii="Times New Roman"/>
          <w:b w:val="false"/>
          <w:i w:val="false"/>
          <w:color w:val="000000"/>
          <w:sz w:val="28"/>
        </w:rPr>
        <w:t xml:space="preserve">5. Азот тотығы            Эфирмен қосындыда жарылыс туғызуы мүмкiн. </w:t>
      </w:r>
      <w:r>
        <w:br/>
      </w:r>
      <w:r>
        <w:rPr>
          <w:rFonts w:ascii="Times New Roman"/>
          <w:b w:val="false"/>
          <w:i w:val="false"/>
          <w:color w:val="000000"/>
          <w:sz w:val="28"/>
        </w:rPr>
        <w:t xml:space="preserve">
6. Хлор әгі               Күкiрт қышқылымен, глицеринмен, эфир </w:t>
      </w:r>
      <w:r>
        <w:br/>
      </w:r>
      <w:r>
        <w:rPr>
          <w:rFonts w:ascii="Times New Roman"/>
          <w:b w:val="false"/>
          <w:i w:val="false"/>
          <w:color w:val="000000"/>
          <w:sz w:val="28"/>
        </w:rPr>
        <w:t xml:space="preserve">
                          майларымен және басқа органикалық </w:t>
      </w:r>
      <w:r>
        <w:br/>
      </w:r>
      <w:r>
        <w:rPr>
          <w:rFonts w:ascii="Times New Roman"/>
          <w:b w:val="false"/>
          <w:i w:val="false"/>
          <w:color w:val="000000"/>
          <w:sz w:val="28"/>
        </w:rPr>
        <w:t xml:space="preserve">
                          заттармен қосындыда тұтанғыш және </w:t>
      </w:r>
      <w:r>
        <w:br/>
      </w:r>
      <w:r>
        <w:rPr>
          <w:rFonts w:ascii="Times New Roman"/>
          <w:b w:val="false"/>
          <w:i w:val="false"/>
          <w:color w:val="000000"/>
          <w:sz w:val="28"/>
        </w:rPr>
        <w:t xml:space="preserve">
                          жарылғыш келедi, әсiресе аммоний </w:t>
      </w:r>
      <w:r>
        <w:br/>
      </w:r>
      <w:r>
        <w:rPr>
          <w:rFonts w:ascii="Times New Roman"/>
          <w:b w:val="false"/>
          <w:i w:val="false"/>
          <w:color w:val="000000"/>
          <w:sz w:val="28"/>
        </w:rPr>
        <w:t xml:space="preserve">
                          хлориды мен басқа да аммиак қосындыларымен </w:t>
      </w:r>
      <w:r>
        <w:br/>
      </w:r>
      <w:r>
        <w:rPr>
          <w:rFonts w:ascii="Times New Roman"/>
          <w:b w:val="false"/>
          <w:i w:val="false"/>
          <w:color w:val="000000"/>
          <w:sz w:val="28"/>
        </w:rPr>
        <w:t xml:space="preserve">
                          араластырудан сақ болу қажет.      </w:t>
      </w:r>
    </w:p>
    <w:p>
      <w:pPr>
        <w:spacing w:after="0"/>
        <w:ind w:left="0"/>
        <w:jc w:val="both"/>
      </w:pPr>
      <w:r>
        <w:rPr>
          <w:rFonts w:ascii="Times New Roman"/>
          <w:b w:val="false"/>
          <w:i w:val="false"/>
          <w:color w:val="000000"/>
          <w:sz w:val="28"/>
        </w:rPr>
        <w:t xml:space="preserve">7. Йод және спирт         Аммиагы бар сұйықтармен (аммиак </w:t>
      </w:r>
      <w:r>
        <w:br/>
      </w:r>
      <w:r>
        <w:rPr>
          <w:rFonts w:ascii="Times New Roman"/>
          <w:b w:val="false"/>
          <w:i w:val="false"/>
          <w:color w:val="000000"/>
          <w:sz w:val="28"/>
        </w:rPr>
        <w:t xml:space="preserve">
   йод ерітіндісі         ерiтiндiсi, аммиак линиментi және </w:t>
      </w:r>
      <w:r>
        <w:br/>
      </w:r>
      <w:r>
        <w:rPr>
          <w:rFonts w:ascii="Times New Roman"/>
          <w:b w:val="false"/>
          <w:i w:val="false"/>
          <w:color w:val="000000"/>
          <w:sz w:val="28"/>
        </w:rPr>
        <w:t xml:space="preserve">
                          басқасы), амидохлорид күкiртiмен, эфир </w:t>
      </w:r>
      <w:r>
        <w:br/>
      </w:r>
      <w:r>
        <w:rPr>
          <w:rFonts w:ascii="Times New Roman"/>
          <w:b w:val="false"/>
          <w:i w:val="false"/>
          <w:color w:val="000000"/>
          <w:sz w:val="28"/>
        </w:rPr>
        <w:t xml:space="preserve">
                          майларымен, сондай-ақ алкогольмен және </w:t>
      </w:r>
      <w:r>
        <w:br/>
      </w:r>
      <w:r>
        <w:rPr>
          <w:rFonts w:ascii="Times New Roman"/>
          <w:b w:val="false"/>
          <w:i w:val="false"/>
          <w:color w:val="000000"/>
          <w:sz w:val="28"/>
        </w:rPr>
        <w:t xml:space="preserve">
                          терпентиндi майлармен араластырған </w:t>
      </w:r>
      <w:r>
        <w:br/>
      </w:r>
      <w:r>
        <w:rPr>
          <w:rFonts w:ascii="Times New Roman"/>
          <w:b w:val="false"/>
          <w:i w:val="false"/>
          <w:color w:val="000000"/>
          <w:sz w:val="28"/>
        </w:rPr>
        <w:t xml:space="preserve">
                          кездегi жарылғыш қоспалар.      </w:t>
      </w:r>
    </w:p>
    <w:p>
      <w:pPr>
        <w:spacing w:after="0"/>
        <w:ind w:left="0"/>
        <w:jc w:val="both"/>
      </w:pPr>
      <w:r>
        <w:rPr>
          <w:rFonts w:ascii="Times New Roman"/>
          <w:b w:val="false"/>
          <w:i w:val="false"/>
          <w:color w:val="000000"/>
          <w:sz w:val="28"/>
        </w:rPr>
        <w:t xml:space="preserve">8. Калий бихроматы        Глицеринмен, эфирмен, эфир майларымен және </w:t>
      </w:r>
      <w:r>
        <w:br/>
      </w:r>
      <w:r>
        <w:rPr>
          <w:rFonts w:ascii="Times New Roman"/>
          <w:b w:val="false"/>
          <w:i w:val="false"/>
          <w:color w:val="000000"/>
          <w:sz w:val="28"/>
        </w:rPr>
        <w:t xml:space="preserve">
                          алкогольмен шапшаң араластырып шайқаған  </w:t>
      </w:r>
      <w:r>
        <w:br/>
      </w:r>
      <w:r>
        <w:rPr>
          <w:rFonts w:ascii="Times New Roman"/>
          <w:b w:val="false"/>
          <w:i w:val="false"/>
          <w:color w:val="000000"/>
          <w:sz w:val="28"/>
        </w:rPr>
        <w:t xml:space="preserve">
                          жағдайда жарылыс болуы мүмкiн.      </w:t>
      </w:r>
    </w:p>
    <w:p>
      <w:pPr>
        <w:spacing w:after="0"/>
        <w:ind w:left="0"/>
        <w:jc w:val="both"/>
      </w:pPr>
      <w:r>
        <w:rPr>
          <w:rFonts w:ascii="Times New Roman"/>
          <w:b w:val="false"/>
          <w:i w:val="false"/>
          <w:color w:val="000000"/>
          <w:sz w:val="28"/>
        </w:rPr>
        <w:t xml:space="preserve">9. Калий перманганаты     Күкіртпен, сульфидтармен, қалпына </w:t>
      </w:r>
      <w:r>
        <w:br/>
      </w:r>
      <w:r>
        <w:rPr>
          <w:rFonts w:ascii="Times New Roman"/>
          <w:b w:val="false"/>
          <w:i w:val="false"/>
          <w:color w:val="000000"/>
          <w:sz w:val="28"/>
        </w:rPr>
        <w:t xml:space="preserve">
                          келтірілген темірмен, сахаринмен, </w:t>
      </w:r>
      <w:r>
        <w:br/>
      </w:r>
      <w:r>
        <w:rPr>
          <w:rFonts w:ascii="Times New Roman"/>
          <w:b w:val="false"/>
          <w:i w:val="false"/>
          <w:color w:val="000000"/>
          <w:sz w:val="28"/>
        </w:rPr>
        <w:t xml:space="preserve">
                          глицеринмен, спиртпен, танинмен, </w:t>
      </w:r>
      <w:r>
        <w:br/>
      </w:r>
      <w:r>
        <w:rPr>
          <w:rFonts w:ascii="Times New Roman"/>
          <w:b w:val="false"/>
          <w:i w:val="false"/>
          <w:color w:val="000000"/>
          <w:sz w:val="28"/>
        </w:rPr>
        <w:t xml:space="preserve">
                          майлармен, скипидармен, қантпен, </w:t>
      </w:r>
      <w:r>
        <w:br/>
      </w:r>
      <w:r>
        <w:rPr>
          <w:rFonts w:ascii="Times New Roman"/>
          <w:b w:val="false"/>
          <w:i w:val="false"/>
          <w:color w:val="000000"/>
          <w:sz w:val="28"/>
        </w:rPr>
        <w:t xml:space="preserve">
                          байытылған көмірмен, өсімдік ұнтақтарымен </w:t>
      </w:r>
      <w:r>
        <w:br/>
      </w:r>
      <w:r>
        <w:rPr>
          <w:rFonts w:ascii="Times New Roman"/>
          <w:b w:val="false"/>
          <w:i w:val="false"/>
          <w:color w:val="000000"/>
          <w:sz w:val="28"/>
        </w:rPr>
        <w:t xml:space="preserve">
                          және басқа органикалық заттармен сүрткен </w:t>
      </w:r>
      <w:r>
        <w:br/>
      </w:r>
      <w:r>
        <w:rPr>
          <w:rFonts w:ascii="Times New Roman"/>
          <w:b w:val="false"/>
          <w:i w:val="false"/>
          <w:color w:val="000000"/>
          <w:sz w:val="28"/>
        </w:rPr>
        <w:t xml:space="preserve">
                          кезде (тіпті араластырғанның өзінде </w:t>
      </w:r>
      <w:r>
        <w:br/>
      </w:r>
      <w:r>
        <w:rPr>
          <w:rFonts w:ascii="Times New Roman"/>
          <w:b w:val="false"/>
          <w:i w:val="false"/>
          <w:color w:val="000000"/>
          <w:sz w:val="28"/>
        </w:rPr>
        <w:t xml:space="preserve">
                          жарылыс пайда болуы мүмкін).      </w:t>
      </w:r>
    </w:p>
    <w:p>
      <w:pPr>
        <w:spacing w:after="0"/>
        <w:ind w:left="0"/>
        <w:jc w:val="both"/>
      </w:pPr>
      <w:r>
        <w:rPr>
          <w:rFonts w:ascii="Times New Roman"/>
          <w:b w:val="false"/>
          <w:i w:val="false"/>
          <w:color w:val="000000"/>
          <w:sz w:val="28"/>
        </w:rPr>
        <w:t xml:space="preserve">10. Калий хлораты         Қалпына келтiрiлген темiрi, салицилi, </w:t>
      </w:r>
      <w:r>
        <w:br/>
      </w:r>
      <w:r>
        <w:rPr>
          <w:rFonts w:ascii="Times New Roman"/>
          <w:b w:val="false"/>
          <w:i w:val="false"/>
          <w:color w:val="000000"/>
          <w:sz w:val="28"/>
        </w:rPr>
        <w:t xml:space="preserve">
                          карболы және басқа қышқылдары, </w:t>
      </w:r>
      <w:r>
        <w:br/>
      </w:r>
      <w:r>
        <w:rPr>
          <w:rFonts w:ascii="Times New Roman"/>
          <w:b w:val="false"/>
          <w:i w:val="false"/>
          <w:color w:val="000000"/>
          <w:sz w:val="28"/>
        </w:rPr>
        <w:t xml:space="preserve">
                          сульфидтары мен тиосульфаттары, йоды, </w:t>
      </w:r>
      <w:r>
        <w:br/>
      </w:r>
      <w:r>
        <w:rPr>
          <w:rFonts w:ascii="Times New Roman"/>
          <w:b w:val="false"/>
          <w:i w:val="false"/>
          <w:color w:val="000000"/>
          <w:sz w:val="28"/>
        </w:rPr>
        <w:t xml:space="preserve">
                          танины, крахмалы, глицеринi, спиртi мен </w:t>
      </w:r>
      <w:r>
        <w:br/>
      </w:r>
      <w:r>
        <w:rPr>
          <w:rFonts w:ascii="Times New Roman"/>
          <w:b w:val="false"/>
          <w:i w:val="false"/>
          <w:color w:val="000000"/>
          <w:sz w:val="28"/>
        </w:rPr>
        <w:t xml:space="preserve">
                          басқа да заттары бар жарылғыш қоспалар. </w:t>
      </w:r>
    </w:p>
    <w:p>
      <w:pPr>
        <w:spacing w:after="0"/>
        <w:ind w:left="0"/>
        <w:jc w:val="both"/>
      </w:pPr>
      <w:r>
        <w:rPr>
          <w:rFonts w:ascii="Times New Roman"/>
          <w:b w:val="false"/>
          <w:i w:val="false"/>
          <w:color w:val="000000"/>
          <w:sz w:val="28"/>
        </w:rPr>
        <w:t xml:space="preserve">11. Азот қышқылы          Глицеринмен, алкогольмен, фенолмен, </w:t>
      </w:r>
      <w:r>
        <w:br/>
      </w:r>
      <w:r>
        <w:rPr>
          <w:rFonts w:ascii="Times New Roman"/>
          <w:b w:val="false"/>
          <w:i w:val="false"/>
          <w:color w:val="000000"/>
          <w:sz w:val="28"/>
        </w:rPr>
        <w:t xml:space="preserve">
                          эфирмен, майлармен, қантпен, смоламен, </w:t>
      </w:r>
      <w:r>
        <w:br/>
      </w:r>
      <w:r>
        <w:rPr>
          <w:rFonts w:ascii="Times New Roman"/>
          <w:b w:val="false"/>
          <w:i w:val="false"/>
          <w:color w:val="000000"/>
          <w:sz w:val="28"/>
        </w:rPr>
        <w:t xml:space="preserve">
                          крахмалмен және басқа органикалық </w:t>
      </w:r>
      <w:r>
        <w:br/>
      </w:r>
      <w:r>
        <w:rPr>
          <w:rFonts w:ascii="Times New Roman"/>
          <w:b w:val="false"/>
          <w:i w:val="false"/>
          <w:color w:val="000000"/>
          <w:sz w:val="28"/>
        </w:rPr>
        <w:t xml:space="preserve">
                          заттармен қосылғанда тұтанғыш және </w:t>
      </w:r>
      <w:r>
        <w:br/>
      </w:r>
      <w:r>
        <w:rPr>
          <w:rFonts w:ascii="Times New Roman"/>
          <w:b w:val="false"/>
          <w:i w:val="false"/>
          <w:color w:val="000000"/>
          <w:sz w:val="28"/>
        </w:rPr>
        <w:t xml:space="preserve">
                          жарылғыш келедi. </w:t>
      </w:r>
      <w:r>
        <w:br/>
      </w:r>
      <w:r>
        <w:rPr>
          <w:rFonts w:ascii="Times New Roman"/>
          <w:b w:val="false"/>
          <w:i w:val="false"/>
          <w:color w:val="000000"/>
          <w:sz w:val="28"/>
        </w:rPr>
        <w:t xml:space="preserve">
                          Күштi азот қышқылы төгiлген жағдайда </w:t>
      </w:r>
      <w:r>
        <w:br/>
      </w:r>
      <w:r>
        <w:rPr>
          <w:rFonts w:ascii="Times New Roman"/>
          <w:b w:val="false"/>
          <w:i w:val="false"/>
          <w:color w:val="000000"/>
          <w:sz w:val="28"/>
        </w:rPr>
        <w:t xml:space="preserve">
                          сабан мен ағаштың өздiгiнен жануы мүмкiн. </w:t>
      </w:r>
    </w:p>
    <w:p>
      <w:pPr>
        <w:spacing w:after="0"/>
        <w:ind w:left="0"/>
        <w:jc w:val="both"/>
      </w:pPr>
      <w:r>
        <w:rPr>
          <w:rFonts w:ascii="Times New Roman"/>
          <w:b w:val="false"/>
          <w:i w:val="false"/>
          <w:color w:val="000000"/>
          <w:sz w:val="28"/>
        </w:rPr>
        <w:t xml:space="preserve">12. Пикрин қышқылы        Глицеринмен, эфирмен, эфир майларымен, </w:t>
      </w:r>
      <w:r>
        <w:br/>
      </w:r>
      <w:r>
        <w:rPr>
          <w:rFonts w:ascii="Times New Roman"/>
          <w:b w:val="false"/>
          <w:i w:val="false"/>
          <w:color w:val="000000"/>
          <w:sz w:val="28"/>
        </w:rPr>
        <w:t xml:space="preserve">
                          алкогольмен шапшаң араластырып шайқаған </w:t>
      </w:r>
      <w:r>
        <w:br/>
      </w:r>
      <w:r>
        <w:rPr>
          <w:rFonts w:ascii="Times New Roman"/>
          <w:b w:val="false"/>
          <w:i w:val="false"/>
          <w:color w:val="000000"/>
          <w:sz w:val="28"/>
        </w:rPr>
        <w:t xml:space="preserve">
                          жағдайда жарылыс болуы мүмкiн. Сондай-ақ </w:t>
      </w:r>
      <w:r>
        <w:br/>
      </w:r>
      <w:r>
        <w:rPr>
          <w:rFonts w:ascii="Times New Roman"/>
          <w:b w:val="false"/>
          <w:i w:val="false"/>
          <w:color w:val="000000"/>
          <w:sz w:val="28"/>
        </w:rPr>
        <w:t xml:space="preserve">
                          күкiрттен, йодпен, байытылған көмiрмен </w:t>
      </w:r>
      <w:r>
        <w:br/>
      </w:r>
      <w:r>
        <w:rPr>
          <w:rFonts w:ascii="Times New Roman"/>
          <w:b w:val="false"/>
          <w:i w:val="false"/>
          <w:color w:val="000000"/>
          <w:sz w:val="28"/>
        </w:rPr>
        <w:t xml:space="preserve">
                          және органикалық заттармен сүрткен </w:t>
      </w:r>
      <w:r>
        <w:br/>
      </w:r>
      <w:r>
        <w:rPr>
          <w:rFonts w:ascii="Times New Roman"/>
          <w:b w:val="false"/>
          <w:i w:val="false"/>
          <w:color w:val="000000"/>
          <w:sz w:val="28"/>
        </w:rPr>
        <w:t xml:space="preserve">
                          жағдайда да. </w:t>
      </w:r>
    </w:p>
    <w:p>
      <w:pPr>
        <w:spacing w:after="0"/>
        <w:ind w:left="0"/>
        <w:jc w:val="both"/>
      </w:pPr>
      <w:r>
        <w:rPr>
          <w:rFonts w:ascii="Times New Roman"/>
          <w:b w:val="false"/>
          <w:i w:val="false"/>
          <w:color w:val="000000"/>
          <w:sz w:val="28"/>
        </w:rPr>
        <w:t xml:space="preserve">13. Қоспалы күкірт        Сумен, спиртпен, эфир майларымен және </w:t>
      </w:r>
      <w:r>
        <w:br/>
      </w:r>
      <w:r>
        <w:rPr>
          <w:rFonts w:ascii="Times New Roman"/>
          <w:b w:val="false"/>
          <w:i w:val="false"/>
          <w:color w:val="000000"/>
          <w:sz w:val="28"/>
        </w:rPr>
        <w:t xml:space="preserve">
    қышқылы               әсiресе терпентин майларымен шапшаң </w:t>
      </w:r>
      <w:r>
        <w:br/>
      </w:r>
      <w:r>
        <w:rPr>
          <w:rFonts w:ascii="Times New Roman"/>
          <w:b w:val="false"/>
          <w:i w:val="false"/>
          <w:color w:val="000000"/>
          <w:sz w:val="28"/>
        </w:rPr>
        <w:t xml:space="preserve">
                          араластырған жағдайда жарылыс мүмкiндiгi </w:t>
      </w:r>
      <w:r>
        <w:br/>
      </w:r>
      <w:r>
        <w:rPr>
          <w:rFonts w:ascii="Times New Roman"/>
          <w:b w:val="false"/>
          <w:i w:val="false"/>
          <w:color w:val="000000"/>
          <w:sz w:val="28"/>
        </w:rPr>
        <w:t xml:space="preserve">
                          бар күштi қайнау болады, әрi төмен </w:t>
      </w:r>
      <w:r>
        <w:br/>
      </w:r>
      <w:r>
        <w:rPr>
          <w:rFonts w:ascii="Times New Roman"/>
          <w:b w:val="false"/>
          <w:i w:val="false"/>
          <w:color w:val="000000"/>
          <w:sz w:val="28"/>
        </w:rPr>
        <w:t xml:space="preserve">
                          температура кезiнде бiршама уақыт </w:t>
      </w:r>
      <w:r>
        <w:br/>
      </w:r>
      <w:r>
        <w:rPr>
          <w:rFonts w:ascii="Times New Roman"/>
          <w:b w:val="false"/>
          <w:i w:val="false"/>
          <w:color w:val="000000"/>
          <w:sz w:val="28"/>
        </w:rPr>
        <w:t xml:space="preserve">
                          өткеннен кейiн жарылыс болады. Күштi </w:t>
      </w:r>
      <w:r>
        <w:br/>
      </w:r>
      <w:r>
        <w:rPr>
          <w:rFonts w:ascii="Times New Roman"/>
          <w:b w:val="false"/>
          <w:i w:val="false"/>
          <w:color w:val="000000"/>
          <w:sz w:val="28"/>
        </w:rPr>
        <w:t xml:space="preserve">
                          күкiрт қышқылымен араластырған жағдайда </w:t>
      </w:r>
      <w:r>
        <w:br/>
      </w:r>
      <w:r>
        <w:rPr>
          <w:rFonts w:ascii="Times New Roman"/>
          <w:b w:val="false"/>
          <w:i w:val="false"/>
          <w:color w:val="000000"/>
          <w:sz w:val="28"/>
        </w:rPr>
        <w:t xml:space="preserve">
                          суға қышқылды аз мөлшерлермен жайлап </w:t>
      </w:r>
      <w:r>
        <w:br/>
      </w:r>
      <w:r>
        <w:rPr>
          <w:rFonts w:ascii="Times New Roman"/>
          <w:b w:val="false"/>
          <w:i w:val="false"/>
          <w:color w:val="000000"/>
          <w:sz w:val="28"/>
        </w:rPr>
        <w:t xml:space="preserve">
                          қосып отыру керек керiсiнше емес.      </w:t>
      </w:r>
    </w:p>
    <w:p>
      <w:pPr>
        <w:spacing w:after="0"/>
        <w:ind w:left="0"/>
        <w:jc w:val="both"/>
      </w:pPr>
      <w:r>
        <w:rPr>
          <w:rFonts w:ascii="Times New Roman"/>
          <w:b w:val="false"/>
          <w:i w:val="false"/>
          <w:color w:val="000000"/>
          <w:sz w:val="28"/>
        </w:rPr>
        <w:t xml:space="preserve">14. Хром қышқылы          Глицеринмен, эфирмен, эфир майларымен </w:t>
      </w:r>
      <w:r>
        <w:br/>
      </w:r>
      <w:r>
        <w:rPr>
          <w:rFonts w:ascii="Times New Roman"/>
          <w:b w:val="false"/>
          <w:i w:val="false"/>
          <w:color w:val="000000"/>
          <w:sz w:val="28"/>
        </w:rPr>
        <w:t xml:space="preserve">
                          немесе алкогольмен шапшаң араластырып </w:t>
      </w:r>
      <w:r>
        <w:br/>
      </w:r>
      <w:r>
        <w:rPr>
          <w:rFonts w:ascii="Times New Roman"/>
          <w:b w:val="false"/>
          <w:i w:val="false"/>
          <w:color w:val="000000"/>
          <w:sz w:val="28"/>
        </w:rPr>
        <w:t xml:space="preserve">
                          шайқаған жағдайда жарылыс болуы мүмкiн. </w:t>
      </w:r>
    </w:p>
    <w:p>
      <w:pPr>
        <w:spacing w:after="0"/>
        <w:ind w:left="0"/>
        <w:jc w:val="both"/>
      </w:pPr>
      <w:r>
        <w:rPr>
          <w:rFonts w:ascii="Times New Roman"/>
          <w:b w:val="false"/>
          <w:i w:val="false"/>
          <w:color w:val="000000"/>
          <w:sz w:val="28"/>
        </w:rPr>
        <w:t xml:space="preserve">15. Эфир майлары          Йодпен, броммен, хроммен, күкiрт </w:t>
      </w:r>
      <w:r>
        <w:br/>
      </w:r>
      <w:r>
        <w:rPr>
          <w:rFonts w:ascii="Times New Roman"/>
          <w:b w:val="false"/>
          <w:i w:val="false"/>
          <w:color w:val="000000"/>
          <w:sz w:val="28"/>
        </w:rPr>
        <w:t xml:space="preserve">
                          қышқылымен, калий перманганатымен және </w:t>
      </w:r>
      <w:r>
        <w:br/>
      </w:r>
      <w:r>
        <w:rPr>
          <w:rFonts w:ascii="Times New Roman"/>
          <w:b w:val="false"/>
          <w:i w:val="false"/>
          <w:color w:val="000000"/>
          <w:sz w:val="28"/>
        </w:rPr>
        <w:t xml:space="preserve">
                          пероксидпен қоспасында шапшаң тұтанып, </w:t>
      </w:r>
      <w:r>
        <w:br/>
      </w:r>
      <w:r>
        <w:rPr>
          <w:rFonts w:ascii="Times New Roman"/>
          <w:b w:val="false"/>
          <w:i w:val="false"/>
          <w:color w:val="000000"/>
          <w:sz w:val="28"/>
        </w:rPr>
        <w:t xml:space="preserve">
                          жарылыс болуы мүмкiн.  </w:t>
      </w:r>
    </w:p>
    <w:p>
      <w:pPr>
        <w:spacing w:after="0"/>
        <w:ind w:left="0"/>
        <w:jc w:val="both"/>
      </w:pPr>
      <w:r>
        <w:rPr>
          <w:rFonts w:ascii="Times New Roman"/>
          <w:b w:val="false"/>
          <w:i w:val="false"/>
          <w:color w:val="000000"/>
          <w:sz w:val="28"/>
        </w:rPr>
        <w:t xml:space="preserve">16. Натрий тиосульфаты    Калий хлоратымен, калий нитратымен, калий </w:t>
      </w:r>
      <w:r>
        <w:br/>
      </w:r>
      <w:r>
        <w:rPr>
          <w:rFonts w:ascii="Times New Roman"/>
          <w:b w:val="false"/>
          <w:i w:val="false"/>
          <w:color w:val="000000"/>
          <w:sz w:val="28"/>
        </w:rPr>
        <w:t xml:space="preserve">
                          перманганатымен, пергидрольмен сүрткен </w:t>
      </w:r>
      <w:r>
        <w:br/>
      </w:r>
      <w:r>
        <w:rPr>
          <w:rFonts w:ascii="Times New Roman"/>
          <w:b w:val="false"/>
          <w:i w:val="false"/>
          <w:color w:val="000000"/>
          <w:sz w:val="28"/>
        </w:rPr>
        <w:t xml:space="preserve">
                          кезде жарылыс болуы мүмкiн.      </w:t>
      </w:r>
    </w:p>
    <w:p>
      <w:pPr>
        <w:spacing w:after="0"/>
        <w:ind w:left="0"/>
        <w:jc w:val="both"/>
      </w:pPr>
      <w:r>
        <w:rPr>
          <w:rFonts w:ascii="Times New Roman"/>
          <w:b w:val="false"/>
          <w:i w:val="false"/>
          <w:color w:val="000000"/>
          <w:sz w:val="28"/>
        </w:rPr>
        <w:t xml:space="preserve">17. Нитроглицерин         Сiлкiнiс пен соққыдан (спирт ерiтiндiлерiн </w:t>
      </w:r>
      <w:r>
        <w:br/>
      </w:r>
      <w:r>
        <w:rPr>
          <w:rFonts w:ascii="Times New Roman"/>
          <w:b w:val="false"/>
          <w:i w:val="false"/>
          <w:color w:val="000000"/>
          <w:sz w:val="28"/>
        </w:rPr>
        <w:t xml:space="preserve">
                          қоспау керек) болатын жарылыс.      </w:t>
      </w:r>
    </w:p>
    <w:p>
      <w:pPr>
        <w:spacing w:after="0"/>
        <w:ind w:left="0"/>
        <w:jc w:val="both"/>
      </w:pPr>
      <w:r>
        <w:rPr>
          <w:rFonts w:ascii="Times New Roman"/>
          <w:b w:val="false"/>
          <w:i w:val="false"/>
          <w:color w:val="000000"/>
          <w:sz w:val="28"/>
        </w:rPr>
        <w:t xml:space="preserve">18. Аммиак ерітіндісі     Еркiн жағдайда хлоры, бромы, йоды бар     </w:t>
      </w:r>
      <w:r>
        <w:br/>
      </w:r>
      <w:r>
        <w:rPr>
          <w:rFonts w:ascii="Times New Roman"/>
          <w:b w:val="false"/>
          <w:i w:val="false"/>
          <w:color w:val="000000"/>
          <w:sz w:val="28"/>
        </w:rPr>
        <w:t xml:space="preserve">
    бар прераттар         (хлор әгi, (және басқа аммиагы)  бром </w:t>
      </w:r>
      <w:r>
        <w:br/>
      </w:r>
      <w:r>
        <w:rPr>
          <w:rFonts w:ascii="Times New Roman"/>
          <w:b w:val="false"/>
          <w:i w:val="false"/>
          <w:color w:val="000000"/>
          <w:sz w:val="28"/>
        </w:rPr>
        <w:t xml:space="preserve">
                          суы, йод ерiтiндiсi және басқалары) </w:t>
      </w:r>
      <w:r>
        <w:br/>
      </w:r>
      <w:r>
        <w:rPr>
          <w:rFonts w:ascii="Times New Roman"/>
          <w:b w:val="false"/>
          <w:i w:val="false"/>
          <w:color w:val="000000"/>
          <w:sz w:val="28"/>
        </w:rPr>
        <w:t xml:space="preserve">
                          препараттар қоспасында жеңiл тұтанады және </w:t>
      </w:r>
      <w:r>
        <w:br/>
      </w:r>
      <w:r>
        <w:rPr>
          <w:rFonts w:ascii="Times New Roman"/>
          <w:b w:val="false"/>
          <w:i w:val="false"/>
          <w:color w:val="000000"/>
          <w:sz w:val="28"/>
        </w:rPr>
        <w:t xml:space="preserve">
                          жарылады.      </w:t>
      </w:r>
    </w:p>
    <w:p>
      <w:pPr>
        <w:spacing w:after="0"/>
        <w:ind w:left="0"/>
        <w:jc w:val="both"/>
      </w:pPr>
      <w:r>
        <w:rPr>
          <w:rFonts w:ascii="Times New Roman"/>
          <w:b w:val="false"/>
          <w:i w:val="false"/>
          <w:color w:val="000000"/>
          <w:sz w:val="28"/>
        </w:rPr>
        <w:t xml:space="preserve">19. Сутегі перкосиді      Күмiс коллоиды препараттарымен  </w:t>
      </w:r>
      <w:r>
        <w:br/>
      </w:r>
      <w:r>
        <w:rPr>
          <w:rFonts w:ascii="Times New Roman"/>
          <w:b w:val="false"/>
          <w:i w:val="false"/>
          <w:color w:val="000000"/>
          <w:sz w:val="28"/>
        </w:rPr>
        <w:t xml:space="preserve">
    ерітіндісі            (колларгол), натрий тиоосульфатымен </w:t>
      </w:r>
      <w:r>
        <w:br/>
      </w:r>
      <w:r>
        <w:rPr>
          <w:rFonts w:ascii="Times New Roman"/>
          <w:b w:val="false"/>
          <w:i w:val="false"/>
          <w:color w:val="000000"/>
          <w:sz w:val="28"/>
        </w:rPr>
        <w:t xml:space="preserve">
                          қосылғанда жарылыс мүмкiндiгi бар.      </w:t>
      </w:r>
    </w:p>
    <w:p>
      <w:pPr>
        <w:spacing w:after="0"/>
        <w:ind w:left="0"/>
        <w:jc w:val="both"/>
      </w:pPr>
      <w:r>
        <w:rPr>
          <w:rFonts w:ascii="Times New Roman"/>
          <w:b w:val="false"/>
          <w:i w:val="false"/>
          <w:color w:val="000000"/>
          <w:sz w:val="28"/>
        </w:rPr>
        <w:t xml:space="preserve">20. Сынап амидохлориды    Хлоры, бромы, йоды бар препараттармен </w:t>
      </w:r>
      <w:r>
        <w:br/>
      </w:r>
      <w:r>
        <w:rPr>
          <w:rFonts w:ascii="Times New Roman"/>
          <w:b w:val="false"/>
          <w:i w:val="false"/>
          <w:color w:val="000000"/>
          <w:sz w:val="28"/>
        </w:rPr>
        <w:t xml:space="preserve">
                          қоспасында тұтанғыш және жарылыс </w:t>
      </w:r>
      <w:r>
        <w:br/>
      </w:r>
      <w:r>
        <w:rPr>
          <w:rFonts w:ascii="Times New Roman"/>
          <w:b w:val="false"/>
          <w:i w:val="false"/>
          <w:color w:val="000000"/>
          <w:sz w:val="28"/>
        </w:rPr>
        <w:t xml:space="preserve">
                          мүмкiндiгi бар.      </w:t>
      </w:r>
    </w:p>
    <w:p>
      <w:pPr>
        <w:spacing w:after="0"/>
        <w:ind w:left="0"/>
        <w:jc w:val="both"/>
      </w:pPr>
      <w:r>
        <w:rPr>
          <w:rFonts w:ascii="Times New Roman"/>
          <w:b w:val="false"/>
          <w:i w:val="false"/>
          <w:color w:val="000000"/>
          <w:sz w:val="28"/>
        </w:rPr>
        <w:t xml:space="preserve">21. Сынап оксицианиді     Сүрткен кезде препараттың жарылыс қаупі </w:t>
      </w:r>
      <w:r>
        <w:br/>
      </w: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 xml:space="preserve">22. Күкірт                Күшті қышқылдармен: калий </w:t>
      </w:r>
      <w:r>
        <w:br/>
      </w:r>
      <w:r>
        <w:rPr>
          <w:rFonts w:ascii="Times New Roman"/>
          <w:b w:val="false"/>
          <w:i w:val="false"/>
          <w:color w:val="000000"/>
          <w:sz w:val="28"/>
        </w:rPr>
        <w:t xml:space="preserve">
                          перманганатымен, калий хлоратымен, калий </w:t>
      </w:r>
      <w:r>
        <w:br/>
      </w:r>
      <w:r>
        <w:rPr>
          <w:rFonts w:ascii="Times New Roman"/>
          <w:b w:val="false"/>
          <w:i w:val="false"/>
          <w:color w:val="000000"/>
          <w:sz w:val="28"/>
        </w:rPr>
        <w:t xml:space="preserve">
                          нитратымен, пероксидтермен, </w:t>
      </w:r>
      <w:r>
        <w:br/>
      </w:r>
      <w:r>
        <w:rPr>
          <w:rFonts w:ascii="Times New Roman"/>
          <w:b w:val="false"/>
          <w:i w:val="false"/>
          <w:color w:val="000000"/>
          <w:sz w:val="28"/>
        </w:rPr>
        <w:t xml:space="preserve">
                          гипохлоридтармен, хлораминдармен сүрткен </w:t>
      </w:r>
      <w:r>
        <w:br/>
      </w:r>
      <w:r>
        <w:rPr>
          <w:rFonts w:ascii="Times New Roman"/>
          <w:b w:val="false"/>
          <w:i w:val="false"/>
          <w:color w:val="000000"/>
          <w:sz w:val="28"/>
        </w:rPr>
        <w:t xml:space="preserve">
                          кезде жарылыс болуы мүмкiн.      </w:t>
      </w:r>
    </w:p>
    <w:p>
      <w:pPr>
        <w:spacing w:after="0"/>
        <w:ind w:left="0"/>
        <w:jc w:val="both"/>
      </w:pPr>
      <w:r>
        <w:rPr>
          <w:rFonts w:ascii="Times New Roman"/>
          <w:b w:val="false"/>
          <w:i w:val="false"/>
          <w:color w:val="000000"/>
          <w:sz w:val="28"/>
        </w:rPr>
        <w:t xml:space="preserve">23. Күміс нитраты         Алколоидтармен гликозидтармен, </w:t>
      </w:r>
      <w:r>
        <w:br/>
      </w:r>
      <w:r>
        <w:rPr>
          <w:rFonts w:ascii="Times New Roman"/>
          <w:b w:val="false"/>
          <w:i w:val="false"/>
          <w:color w:val="000000"/>
          <w:sz w:val="28"/>
        </w:rPr>
        <w:t xml:space="preserve">
                          креозоттармен, фенолдармен, қорғасын </w:t>
      </w:r>
      <w:r>
        <w:br/>
      </w:r>
      <w:r>
        <w:rPr>
          <w:rFonts w:ascii="Times New Roman"/>
          <w:b w:val="false"/>
          <w:i w:val="false"/>
          <w:color w:val="000000"/>
          <w:sz w:val="28"/>
        </w:rPr>
        <w:t xml:space="preserve">
                          ацетатымен және органикалық  </w:t>
      </w:r>
      <w:r>
        <w:br/>
      </w:r>
      <w:r>
        <w:rPr>
          <w:rFonts w:ascii="Times New Roman"/>
          <w:b w:val="false"/>
          <w:i w:val="false"/>
          <w:color w:val="000000"/>
          <w:sz w:val="28"/>
        </w:rPr>
        <w:t xml:space="preserve">
                          смолалармен сүрткен кезде жарылыс </w:t>
      </w:r>
      <w:r>
        <w:br/>
      </w:r>
      <w:r>
        <w:rPr>
          <w:rFonts w:ascii="Times New Roman"/>
          <w:b w:val="false"/>
          <w:i w:val="false"/>
          <w:color w:val="000000"/>
          <w:sz w:val="28"/>
        </w:rPr>
        <w:t xml:space="preserve">
                          мүмкiндiгi бар.      </w:t>
      </w:r>
    </w:p>
    <w:p>
      <w:pPr>
        <w:spacing w:after="0"/>
        <w:ind w:left="0"/>
        <w:jc w:val="both"/>
      </w:pPr>
      <w:r>
        <w:rPr>
          <w:rFonts w:ascii="Times New Roman"/>
          <w:b w:val="false"/>
          <w:i w:val="false"/>
          <w:color w:val="000000"/>
          <w:sz w:val="28"/>
        </w:rPr>
        <w:t xml:space="preserve">24. Танин                 Калий хлоратымен, калий перманганатымен </w:t>
      </w:r>
      <w:r>
        <w:br/>
      </w:r>
      <w:r>
        <w:rPr>
          <w:rFonts w:ascii="Times New Roman"/>
          <w:b w:val="false"/>
          <w:i w:val="false"/>
          <w:color w:val="000000"/>
          <w:sz w:val="28"/>
        </w:rPr>
        <w:t xml:space="preserve">
                          және басқа күштi қышқылдармен қосылған </w:t>
      </w:r>
      <w:r>
        <w:br/>
      </w:r>
      <w:r>
        <w:rPr>
          <w:rFonts w:ascii="Times New Roman"/>
          <w:b w:val="false"/>
          <w:i w:val="false"/>
          <w:color w:val="000000"/>
          <w:sz w:val="28"/>
        </w:rPr>
        <w:t xml:space="preserve">
                          жарылғыш заттар.      </w:t>
      </w:r>
    </w:p>
    <w:p>
      <w:pPr>
        <w:spacing w:after="0"/>
        <w:ind w:left="0"/>
        <w:jc w:val="both"/>
      </w:pPr>
      <w:r>
        <w:rPr>
          <w:rFonts w:ascii="Times New Roman"/>
          <w:b w:val="false"/>
          <w:i w:val="false"/>
          <w:color w:val="000000"/>
          <w:sz w:val="28"/>
        </w:rPr>
        <w:t xml:space="preserve">25. Байытылған көмір      Калий перманганатымен, калий хлоратымен, </w:t>
      </w:r>
      <w:r>
        <w:br/>
      </w:r>
      <w:r>
        <w:rPr>
          <w:rFonts w:ascii="Times New Roman"/>
          <w:b w:val="false"/>
          <w:i w:val="false"/>
          <w:color w:val="000000"/>
          <w:sz w:val="28"/>
        </w:rPr>
        <w:t xml:space="preserve">
                          пероксидтермен,  хлороамидтермен, </w:t>
      </w:r>
      <w:r>
        <w:br/>
      </w:r>
      <w:r>
        <w:rPr>
          <w:rFonts w:ascii="Times New Roman"/>
          <w:b w:val="false"/>
          <w:i w:val="false"/>
          <w:color w:val="000000"/>
          <w:sz w:val="28"/>
        </w:rPr>
        <w:t xml:space="preserve">
                          гипохлоридтармен сүрткен кезде жарылыс </w:t>
      </w:r>
      <w:r>
        <w:br/>
      </w:r>
      <w:r>
        <w:rPr>
          <w:rFonts w:ascii="Times New Roman"/>
          <w:b w:val="false"/>
          <w:i w:val="false"/>
          <w:color w:val="000000"/>
          <w:sz w:val="28"/>
        </w:rPr>
        <w:t xml:space="preserve">
                          болуы мүмкiн. </w:t>
      </w:r>
    </w:p>
    <w:p>
      <w:pPr>
        <w:spacing w:after="0"/>
        <w:ind w:left="0"/>
        <w:jc w:val="both"/>
      </w:pPr>
      <w:r>
        <w:rPr>
          <w:rFonts w:ascii="Times New Roman"/>
          <w:b w:val="false"/>
          <w:i w:val="false"/>
          <w:color w:val="000000"/>
          <w:sz w:val="28"/>
        </w:rPr>
        <w:t xml:space="preserve">26. Эринит                Yйкелген кезде жарылыс қаупi бар      </w:t>
      </w:r>
    </w:p>
    <w:p>
      <w:pPr>
        <w:spacing w:after="0"/>
        <w:ind w:left="0"/>
        <w:jc w:val="both"/>
      </w:pPr>
      <w:r>
        <w:rPr>
          <w:rFonts w:ascii="Times New Roman"/>
          <w:b w:val="false"/>
          <w:i w:val="false"/>
          <w:color w:val="000000"/>
          <w:sz w:val="28"/>
        </w:rPr>
        <w:t xml:space="preserve">27. Медициналық эфир      Эфир булары ауамен, азот кислородымен </w:t>
      </w:r>
      <w:r>
        <w:br/>
      </w:r>
      <w:r>
        <w:rPr>
          <w:rFonts w:ascii="Times New Roman"/>
          <w:b w:val="false"/>
          <w:i w:val="false"/>
          <w:color w:val="000000"/>
          <w:sz w:val="28"/>
        </w:rPr>
        <w:t xml:space="preserve">
                          немесе қышқылымен қоспасының кейбiр </w:t>
      </w:r>
      <w:r>
        <w:br/>
      </w:r>
      <w:r>
        <w:rPr>
          <w:rFonts w:ascii="Times New Roman"/>
          <w:b w:val="false"/>
          <w:i w:val="false"/>
          <w:color w:val="000000"/>
          <w:sz w:val="28"/>
        </w:rPr>
        <w:t xml:space="preserve">
                          жиынтықтарында жарылады.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