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06c3" w14:textId="6ba0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құнға салық және Қазақстан Республикасының аумағынан әкелінетін тауарларға қатысты акциздерді қолдану тәртібі туралы" Нұсқауды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 14 сәуір N 243. Қазақстан Республикасы Әділет министрлігінде 26.04.1999 ж. тіркелді. Тіркеу N 743.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37. "Қазақстан Республикасының аумағынан әкелiнетiн тауарларға қатысты Қосылған құнға салық және акциздердi қолдану тәртiбi туралы" Нұсқаулығын бекiту туралы" Қазақстан Республикасы Мемлекеттiк кiрiс министрлiгiнiң 1999 жылғы 14 сәуiрдегi N 243 </w:t>
      </w:r>
      <w:r>
        <w:rPr>
          <w:rFonts w:ascii="Times New Roman"/>
          <w:b w:val="false"/>
          <w:i w:val="false"/>
          <w:color w:val="000000"/>
          <w:sz w:val="28"/>
        </w:rPr>
        <w:t xml:space="preserve">V990743_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Президентінің 1999 жылғы 1 сәуірдегі жағдай бойынша "Салық және бюджетке басқа да міндетті төлемдер туралы" 1995 жылғы 24 сәуірдегі N 2235 </w:t>
      </w:r>
      <w:r>
        <w:rPr>
          <w:rFonts w:ascii="Times New Roman"/>
          <w:b w:val="false"/>
          <w:i w:val="false"/>
          <w:color w:val="000000"/>
          <w:sz w:val="28"/>
        </w:rPr>
        <w:t xml:space="preserve">Z952235_ </w:t>
      </w:r>
      <w:r>
        <w:rPr>
          <w:rFonts w:ascii="Times New Roman"/>
          <w:b w:val="false"/>
          <w:i w:val="false"/>
          <w:color w:val="000000"/>
          <w:sz w:val="28"/>
        </w:rPr>
        <w:t xml:space="preserve">Жарлығына және Қазақстан Республикасы Президентінің 1999 жылғы 1 қаңтардағы жағдай бойынша "Қазақстан Республикасындағы кеден ісі туралы" </w:t>
      </w:r>
      <w:r>
        <w:rPr>
          <w:rFonts w:ascii="Times New Roman"/>
          <w:b w:val="false"/>
          <w:i w:val="false"/>
          <w:color w:val="000000"/>
          <w:sz w:val="28"/>
        </w:rPr>
        <w:t xml:space="preserve">Z952368_ </w:t>
      </w:r>
      <w:r>
        <w:rPr>
          <w:rFonts w:ascii="Times New Roman"/>
          <w:b w:val="false"/>
          <w:i w:val="false"/>
          <w:color w:val="000000"/>
          <w:sz w:val="28"/>
        </w:rPr>
        <w:t xml:space="preserve">Заң күші бар Жарлығына сәйкес өзгерістер мен толықтыруларды ескеріп бұйырамын: </w:t>
      </w:r>
      <w:r>
        <w:br/>
      </w:r>
      <w:r>
        <w:rPr>
          <w:rFonts w:ascii="Times New Roman"/>
          <w:b w:val="false"/>
          <w:i w:val="false"/>
          <w:color w:val="000000"/>
          <w:sz w:val="28"/>
        </w:rPr>
        <w:t xml:space="preserve">
      1. "Қосылған құнға салық және Қазақстан Республикасының аумағына әкелінетін тауарларға қатысты акциздерді қолдану тәртібі туралы" осыған қосылған Нұсқау бекітілсін. </w:t>
      </w:r>
      <w:r>
        <w:br/>
      </w:r>
      <w:r>
        <w:rPr>
          <w:rFonts w:ascii="Times New Roman"/>
          <w:b w:val="false"/>
          <w:i w:val="false"/>
          <w:color w:val="000000"/>
          <w:sz w:val="28"/>
        </w:rPr>
        <w:t xml:space="preserve">
      2. "Қосылған құнға салық және Қазақстан Республикасының аумағына әкелінетін тауарларға қатысты акциздерді қолдану тәртібі туралы" Нұсқау оны мемлекеттік тіркеу күнінен бастап күшіне енеді. </w:t>
      </w:r>
      <w:r>
        <w:br/>
      </w:r>
      <w:r>
        <w:rPr>
          <w:rFonts w:ascii="Times New Roman"/>
          <w:b w:val="false"/>
          <w:i w:val="false"/>
          <w:color w:val="000000"/>
          <w:sz w:val="28"/>
        </w:rPr>
        <w:t>
      3. Әкімшіліктендіру департаменті осы бұйрықты салық және кеден 
</w:t>
      </w:r>
      <w:r>
        <w:rPr>
          <w:rFonts w:ascii="Times New Roman"/>
          <w:b w:val="false"/>
          <w:i w:val="false"/>
          <w:color w:val="000000"/>
          <w:sz w:val="28"/>
        </w:rPr>
        <w:t xml:space="preserve">
органдары мен салық төлеушілердің назарына жеткізсін. 4. Облыстар, Астана мен Алматы қалалары бойынша салық комитеттерінің төрағалары, кеден басқармаларының бастықтары осы бұйрықтың орындалуын қамтамасыз етсін. Осы бұйрықтың орындалуына бақылау жасау Қазақстан Республикасы Мемлекеттік кіріс Вице-министрі Қ.А. Нұрпейісовке жүктелсін. Министр Қазақстан Республикасының аумағына әкелінетін тауарларға қатысты қосылған құнға және акцизге салық салуды қолдану тәртібі туралы Нұсқаулық Ескерту: Бүкіл мәтін бойынша "Салық және бюджетке басқа да міндетті төлемдер туралы" Қазақстан Республикасы Президентінің заң күші бар Жарлығы" деген сөздер "Салық және бюджетке басқа да міндетті төлемдер туралы" Қазақстан Республикасының Заңы" деген сөздермен тиісті септіктерде ауыстырылсын; "Қазақстан Республикасындағы кеден ісі туралы" Қазақстан Республикасы Президентінің Заң күші бар Жарлығы" деген сөздер "Қазақстан Республикасындағы кеден ісі туралы" Қазақстан Республикасының Заңы" деген сөздермен тиісті септіктерде ауыстырылды - ҚР Мемлекеттік кіріс министрлігінің 1999 жылғы 3 қыркүйектегі N 1086 бұйрығымен. </w:t>
      </w:r>
      <w:r>
        <w:rPr>
          <w:rFonts w:ascii="Times New Roman"/>
          <w:b w:val="false"/>
          <w:i w:val="false"/>
          <w:color w:val="000000"/>
          <w:sz w:val="28"/>
        </w:rPr>
        <w:t xml:space="preserve">V990946_ </w:t>
      </w:r>
      <w:r>
        <w:br/>
      </w:r>
      <w:r>
        <w:rPr>
          <w:rFonts w:ascii="Times New Roman"/>
          <w:b w:val="false"/>
          <w:i w:val="false"/>
          <w:color w:val="000000"/>
          <w:sz w:val="28"/>
        </w:rPr>
        <w:t xml:space="preserve">
      1. Осы Нұсқаулық "Салық және бюджетке төленетін басқа да міндетті төлемдер туралы" Қазақстан Республикасының 1995 жылғы 24 сәуірдегі N 2235 </w:t>
      </w:r>
      <w:r>
        <w:rPr>
          <w:rFonts w:ascii="Times New Roman"/>
          <w:b w:val="false"/>
          <w:i w:val="false"/>
          <w:color w:val="000000"/>
          <w:sz w:val="28"/>
        </w:rPr>
        <w:t xml:space="preserve">Z952235_ </w:t>
      </w:r>
      <w:r>
        <w:rPr>
          <w:rFonts w:ascii="Times New Roman"/>
          <w:b w:val="false"/>
          <w:i w:val="false"/>
          <w:color w:val="000000"/>
          <w:sz w:val="28"/>
        </w:rPr>
        <w:t xml:space="preserve">Заңы, "Қазақстан Республикасындағы Кеден ісі туралы" Қазақстан Республикасының 1995 жылғы 20 шілдедегі N 2368 </w:t>
      </w:r>
      <w:r>
        <w:rPr>
          <w:rFonts w:ascii="Times New Roman"/>
          <w:b w:val="false"/>
          <w:i w:val="false"/>
          <w:color w:val="000000"/>
          <w:sz w:val="28"/>
        </w:rPr>
        <w:t xml:space="preserve">Z952368_ </w:t>
      </w:r>
      <w:r>
        <w:rPr>
          <w:rFonts w:ascii="Times New Roman"/>
          <w:b w:val="false"/>
          <w:i w:val="false"/>
          <w:color w:val="000000"/>
          <w:sz w:val="28"/>
        </w:rPr>
        <w:t xml:space="preserve">Заңы негізінде жасалды және Қазақстан Республикасының аумағына әкелінетін тауарларға Қазақстан Республикасының кеден заңдары бекіткен кеден режимдеріне сай кедендік рәсімдеу барысында қосылған құн салығын (ҚҚС) және акциз төлеу тәртібін белгілейді. </w:t>
      </w:r>
      <w:r>
        <w:br/>
      </w:r>
      <w:r>
        <w:rPr>
          <w:rFonts w:ascii="Times New Roman"/>
          <w:b w:val="false"/>
          <w:i w:val="false"/>
          <w:color w:val="000000"/>
          <w:sz w:val="28"/>
        </w:rPr>
        <w:t xml:space="preserve">
      2. Қазақстан Республикасының аумағына әкелінген тауарларға ҚҚС салынады. Импортқа салынатын ҚҚС ставкасы "Салық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 Заңының 66-бабының 4-тармағында белгіленіп, осы Нұсқаулықтың 1-қосымшасында келтірілген тауарларды импорттау барысында салық салынатын импорттың 10 процент ставкасын көздейтін, сондай-ақ көрсетілген тармақтың екінші бөлімінде келтірілген жағдайлардан басқа уақытта импортқа салынатын ҚҚС ставкасы салық салынатын импорт көлемінің 20 процентіне тең болады. </w:t>
      </w:r>
      <w:r>
        <w:br/>
      </w:r>
      <w:r>
        <w:rPr>
          <w:rFonts w:ascii="Times New Roman"/>
          <w:b w:val="false"/>
          <w:i w:val="false"/>
          <w:color w:val="000000"/>
          <w:sz w:val="28"/>
        </w:rPr>
        <w:t>
      Тәуелсіз Мемлекеттер Достастығына қатысушы мемлекеттерден әкелінген тауарлар бойынша (Сауда жасауда ҚҚС "арналған елді" принципін қолданатын мемлекеттерден басқа) ставка айырмасы алынады. Ставканың айырмасы шот-фактурада бөлек жолда жазылып көрсетілген, ҚҚС есептелген ҚҚС ставкасы мен осы тармақтың бірінші бөліміндегі ережелерге сәйкес тауарларды импорттауда Қазақстан Республикасында қолданылып жүрген ҚҚС ставкасының айырмасы есебінде белгіленеді. Мұндай жағдайда шот-фактурада көрсетілген тауарлар құнының (берерменге 20 % мөлшерінде ҚҚС төленген немесе төленуге тиісті), ҚҚС сомасының меншікті салмағы 16,67 %-тен, осы Нұсқаудың сәйкес тауарлар бойынша 9,09 %-тен төмен болмауы тиіс. Егер шот-фактурада 
</w:t>
      </w:r>
      <w:r>
        <w:rPr>
          <w:rFonts w:ascii="Times New Roman"/>
          <w:b w:val="false"/>
          <w:i w:val="false"/>
          <w:color w:val="000000"/>
          <w:sz w:val="28"/>
        </w:rPr>
        <w:t xml:space="preserve">
көрсетілген ҚҚС сомасының меншікті салмағы келтірілген көрсеткіштен төмен болса, берерменге төленген (төленуге тиісті) ҚҚС сомасының есептелген салық ставкасы мынадай ретпен анықталады: См = С/(Қ-С)х100, мұнда См - берерменге салық төленген (төленуге тиісті) ҚҚС ставкасы; С - шот-фактурада көрсетілген ҚҚС сомасы; Қ - шот-фактурада көрсетілген импортталған тауарлардың ҚҚС-ын қоса есептегендегі құны. Берерменге төленген немесе төленуге тиісті ҚҚС сомасы есептелген ҚҚС ставкасын анықтағаннан кейін Қазақстан Республикасы аумағына тауар әкелгенде қолданылатын ҚҚС ставкасының айырмасы төмендегідей ретпен белгіленеді: Са = Сим - См , мұнда Са - ҚҚС ставкаларының айырмасы; Сим - осы тармақтың бірінші бөлімінде көрсетілген ҚҚС ставкасы. </w:t>
      </w:r>
      <w:r>
        <w:br/>
      </w:r>
      <w:r>
        <w:rPr>
          <w:rFonts w:ascii="Times New Roman"/>
          <w:b w:val="false"/>
          <w:i w:val="false"/>
          <w:color w:val="000000"/>
          <w:sz w:val="28"/>
        </w:rPr>
        <w:t xml:space="preserve">
      ТМД-ға мүше емес мемлекеттерде өндірілген тауарлар ТМД-ға қатысушы-мемлекеттерден әкелінгенде ҚҚС жалпы белгіленген тәртіппен алынады. </w:t>
      </w:r>
      <w:r>
        <w:br/>
      </w:r>
      <w:r>
        <w:rPr>
          <w:rFonts w:ascii="Times New Roman"/>
          <w:b w:val="false"/>
          <w:i w:val="false"/>
          <w:color w:val="000000"/>
          <w:sz w:val="28"/>
        </w:rPr>
        <w:t xml:space="preserve">
      Сауда жасауда ҚҚС "арналған елді" принципі бойынша қолданылатын ТМД-ға қатысушы-мемлекеттерден әкелінетін тауарлардан ҚҚС жалпы белгіленген тәртіппен алынады. </w:t>
      </w:r>
      <w:r>
        <w:br/>
      </w:r>
      <w:r>
        <w:rPr>
          <w:rFonts w:ascii="Times New Roman"/>
          <w:b w:val="false"/>
          <w:i w:val="false"/>
          <w:color w:val="000000"/>
          <w:sz w:val="28"/>
        </w:rPr>
        <w:t xml:space="preserve">
      "Салық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Заңына сәйкес импортталған тауарларға мынадай: </w:t>
      </w:r>
      <w:r>
        <w:br/>
      </w:r>
      <w:r>
        <w:rPr>
          <w:rFonts w:ascii="Times New Roman"/>
          <w:b w:val="false"/>
          <w:i w:val="false"/>
          <w:color w:val="000000"/>
          <w:sz w:val="28"/>
        </w:rPr>
        <w:t xml:space="preserve">
      1) "Салық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Заңында белгіленіп, осы Нұсқаулықтың 3-бөлімінде келтірілген; </w:t>
      </w:r>
      <w:r>
        <w:br/>
      </w:r>
      <w:r>
        <w:rPr>
          <w:rFonts w:ascii="Times New Roman"/>
          <w:b w:val="false"/>
          <w:i w:val="false"/>
          <w:color w:val="000000"/>
          <w:sz w:val="28"/>
        </w:rPr>
        <w:t xml:space="preserve">
      2) Қазақстан Республикасы заңдары негізінде бекітілген тауар импортын ҚҚС салығынан босатуды көздейтін Қазақстан Республикасының халықаралық шарттарына сай келген жағдайларда салық салынбайды. </w:t>
      </w:r>
      <w:r>
        <w:br/>
      </w:r>
      <w:r>
        <w:rPr>
          <w:rFonts w:ascii="Times New Roman"/>
          <w:b w:val="false"/>
          <w:i w:val="false"/>
          <w:color w:val="000000"/>
          <w:sz w:val="28"/>
        </w:rPr>
        <w:t xml:space="preserve">
       Ескерту: Ескерту 2-тармақ өзгертілді - ҚР Мемлекеттік кіріс </w:t>
      </w:r>
      <w:r>
        <w:br/>
      </w:r>
      <w:r>
        <w:rPr>
          <w:rFonts w:ascii="Times New Roman"/>
          <w:b w:val="false"/>
          <w:i w:val="false"/>
          <w:color w:val="000000"/>
          <w:sz w:val="28"/>
        </w:rPr>
        <w:t xml:space="preserve">
                министрлігінің 1999 жылғы 3 қыркүйектегі N 1086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V990946_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"Салық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Заңының 76-бабында белгіленген және осы Нұсқаулықтың 1-бөлімінің 7-тармағында келтірілген акцизделетін тауарлар Қазақстан Республикасы аймағына әкелінгенде "Қазақстан Республикасындағы кеден ісі туралы" </w:t>
      </w:r>
      <w:r>
        <w:rPr>
          <w:rFonts w:ascii="Times New Roman"/>
          <w:b w:val="false"/>
          <w:i w:val="false"/>
          <w:color w:val="000000"/>
          <w:sz w:val="28"/>
        </w:rPr>
        <w:t xml:space="preserve">Z952368_ </w:t>
      </w:r>
      <w:r>
        <w:rPr>
          <w:rFonts w:ascii="Times New Roman"/>
          <w:b w:val="false"/>
          <w:i w:val="false"/>
          <w:color w:val="000000"/>
          <w:sz w:val="28"/>
        </w:rPr>
        <w:t xml:space="preserve">Қазақстан Республикасының Заңының екінші баптың 6 және 135-бабының 3-бөліміндегі, сондай-ақ "Салық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Заңындағы (осы Нұсқаулықтың 1-бөлімінің 4-тармағы) басқа жағдайлардың бәрінде де Қазақстан Республикасы Үкіметі белгілеген және кеден мағлұмдамасын қабылдаған күні қолданылып жүрген ставка бойынша акцизделеді. </w:t>
      </w:r>
      <w:r>
        <w:br/>
      </w:r>
      <w:r>
        <w:rPr>
          <w:rFonts w:ascii="Times New Roman"/>
          <w:b w:val="false"/>
          <w:i w:val="false"/>
          <w:color w:val="000000"/>
          <w:sz w:val="28"/>
        </w:rPr>
        <w:t xml:space="preserve">
      ТМД СЭҚ ТН 2710 00 270 - 2710 00 360, 2710 00 610 - 2710 00 690 коды бойынша сыныпталатын, ТМД-ға қатысушы-мемлекеттерде (саудада "арналған ел" принципі бойынша жанама салық алынатын мемлекеттерден басқа) шығарылған және әкелінетін, қазақстандық шикізаттардан жасалған тауарлардан басқа, бағалары әкелінетін тауарлар үшін Қазақстан Республикасында белгіленген акцизден төмен ставкалар қолданыла отырып қалыптастырылатын акцизделетін тауарлар. </w:t>
      </w:r>
      <w:r>
        <w:br/>
      </w:r>
      <w:r>
        <w:rPr>
          <w:rFonts w:ascii="Times New Roman"/>
          <w:b w:val="false"/>
          <w:i w:val="false"/>
          <w:color w:val="000000"/>
          <w:sz w:val="28"/>
        </w:rPr>
        <w:t xml:space="preserve">
      Акцизделетін импортталған тауарларға "Салық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Заңына сәйкес мынадай жағдайларда: </w:t>
      </w:r>
      <w:r>
        <w:br/>
      </w: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Республикасының Заңында көзделіп, осы Нұсқаулықтың 3-бөлімінде көрсетілсе; </w:t>
      </w:r>
      <w:r>
        <w:br/>
      </w:r>
      <w:r>
        <w:rPr>
          <w:rFonts w:ascii="Times New Roman"/>
          <w:b w:val="false"/>
          <w:i w:val="false"/>
          <w:color w:val="000000"/>
          <w:sz w:val="28"/>
        </w:rPr>
        <w:t xml:space="preserve">
      2) Қазақстан Республикасы заңдары негізінде бекітілген тауар импортын акциз салығынан босатуды көздейтін Қазақстан Республикасының халықаралық шарттарына сай келсе; </w:t>
      </w:r>
      <w:r>
        <w:br/>
      </w:r>
      <w:r>
        <w:rPr>
          <w:rFonts w:ascii="Times New Roman"/>
          <w:b w:val="false"/>
          <w:i w:val="false"/>
          <w:color w:val="000000"/>
          <w:sz w:val="28"/>
        </w:rPr>
        <w:t xml:space="preserve">
      3) акцизделетін тауарларды (ТМД СЭҚ ТН 2203 00, 2204 (2204 30 басқа), 2205, 2206 00, 2207, 2208, 2402 кодтары бойынша тауарлардан басқа, 2709 00-ден - газ конденсатын қоса, мұнай шикізаты) ТМД-ға қатысушы-мемлекеттерден әкелгенде (Сауда жасауды акциздеу "арналған елді" принципі бойынша қолданылатын мемлекеттерден басқа) және ТМД-ға қатысушы-мемлекетте өндірілген жағдайда - акциз салығы алынбайды. </w:t>
      </w:r>
      <w:r>
        <w:br/>
      </w:r>
      <w:r>
        <w:rPr>
          <w:rFonts w:ascii="Times New Roman"/>
          <w:b w:val="false"/>
          <w:i w:val="false"/>
          <w:color w:val="000000"/>
          <w:sz w:val="28"/>
        </w:rPr>
        <w:t xml:space="preserve">
      Сауда жасауда акциз "арналған елді" принципі бойынша қолданылатын ТМД-ға қатысушы-мемлекеттерден әкелінген тауарлардан акциз тиісті Келісімдердің ережелерін ескере отырып, жалпы белгіленген тәртіппен алынады. </w:t>
      </w:r>
      <w:r>
        <w:br/>
      </w:r>
      <w:r>
        <w:rPr>
          <w:rFonts w:ascii="Times New Roman"/>
          <w:b w:val="false"/>
          <w:i w:val="false"/>
          <w:color w:val="000000"/>
          <w:sz w:val="28"/>
        </w:rPr>
        <w:t xml:space="preserve">
      Ескерту: Ескерту 3-тармақ өзгертілді - ҚР Мемлекеттік кіріс </w:t>
      </w:r>
      <w:r>
        <w:br/>
      </w:r>
      <w:r>
        <w:rPr>
          <w:rFonts w:ascii="Times New Roman"/>
          <w:b w:val="false"/>
          <w:i w:val="false"/>
          <w:color w:val="000000"/>
          <w:sz w:val="28"/>
        </w:rPr>
        <w:t xml:space="preserve">
               министрлігінің 1999 жылғы 3 қыркүйектегі N 1086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V990946_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Жер қойнауын пайдалануға байланысты Қазақстан Республикасы Үкіметімен немесе отандық болмаса шетелдік жер қойнауын пайдаланушылармен 1996 жылдың 1 қаңтарына дейін құзыретті органдармен жасалған шарттарда белгіленген, сондай-ақ көрсетілген күннен кейін жасалған жер қойнауын пайдалану жөніндегі шарттарды жүзеге асыру 1996 жылдың 1 қаңтарынан кейін жасалған, міндетті салық сараптамасынан өткен шарттарды шарттың жасалған күніне дейін қолданылып жүрген келісімдерде салықтан босату немесе салық режимін қолдану көзделген, мұндай жағдайда осы келісімдер шарттың әрекет ететін бүкіл мерзімінде, оның ішінде салық көлемін кемітуге немесе оны төлеуден босатуға байланысты заңдар өзгеріске ұшыраған кезде де қолданыла береді. </w:t>
      </w:r>
      <w:r>
        <w:br/>
      </w:r>
      <w:r>
        <w:rPr>
          <w:rFonts w:ascii="Times New Roman"/>
          <w:b w:val="false"/>
          <w:i w:val="false"/>
          <w:color w:val="000000"/>
          <w:sz w:val="28"/>
        </w:rPr>
        <w:t xml:space="preserve">
      Бұл орайда, жер қойнауын пайдалану шарттарымен белгіленген салық режимін қолдануды Қазақстан Республикасының Қаржы министрлігі немесе республиканың құзыретті органдары берген шарттар негізінде Қазақстан Республикасының Инвестициялар жөніндегі агенттігі, Мемлекеттік кіріс министрлігінің Кеден комитеті және Мемлекеттік кіріс министрлігінің Салық комитеті арқылы не республиканың заңдарымен белгіленген тәртіппен тіркелген, көрсетілген шарттар шеңберінде қызметіне салық салу жөніндегі арнаулы нұсқаулық арқылы жүзеге асырылады. </w:t>
      </w:r>
      <w:r>
        <w:br/>
      </w:r>
      <w:r>
        <w:rPr>
          <w:rFonts w:ascii="Times New Roman"/>
          <w:b w:val="false"/>
          <w:i w:val="false"/>
          <w:color w:val="000000"/>
          <w:sz w:val="28"/>
        </w:rPr>
        <w:t xml:space="preserve">
      5. "Шетел инвестициялары туралы" Қазақстан Республикасы Заңының 6-бабына сәйкес, акцизделетін және/немесе шетелдіктер қатысатын кәсіпорындар арқылы өңдеусіз сатылуға арналған тауарларға, шетел инвестицияларды жүзеге асыру кезінде шетел инвесторы жағдайының нашарлауына байланысты заң әрекет ететін шетел инвестицияларынан басқа жағдайда ҚҚС инвестицияларды жүзеге асыру кезінде қолданылып жүрген заңдарға сәйкес алынады. </w:t>
      </w:r>
      <w:r>
        <w:br/>
      </w:r>
      <w:r>
        <w:rPr>
          <w:rFonts w:ascii="Times New Roman"/>
          <w:b w:val="false"/>
          <w:i w:val="false"/>
          <w:color w:val="000000"/>
          <w:sz w:val="28"/>
        </w:rPr>
        <w:t xml:space="preserve">
      Мемлекеттік кіріс министрлігі Салық комитетінің қорытындысы заңдарды осылайша қолданудың дұрыстығы болып табылады. </w:t>
      </w:r>
      <w:r>
        <w:br/>
      </w:r>
      <w:r>
        <w:rPr>
          <w:rFonts w:ascii="Times New Roman"/>
          <w:b w:val="false"/>
          <w:i w:val="false"/>
          <w:color w:val="000000"/>
          <w:sz w:val="28"/>
        </w:rPr>
        <w:t xml:space="preserve">
      Осы тармақта көрсетілген ережелерге сәйкес әкелінген тауарлар, соның ішінде акцизделетін қатарына шетелдік инвестициялар, атап айтқанда импортталған және өңдеусіз сатуға арналған тауарлардан басқа жылжитын мүліктер де жатады. </w:t>
      </w:r>
      <w:r>
        <w:br/>
      </w:r>
      <w:r>
        <w:rPr>
          <w:rFonts w:ascii="Times New Roman"/>
          <w:b w:val="false"/>
          <w:i w:val="false"/>
          <w:color w:val="000000"/>
          <w:sz w:val="28"/>
        </w:rPr>
        <w:t xml:space="preserve">
       Ескерту: Ескерту 5-тармақ өзгертілді - ҚР Мемлекеттік кіріс </w:t>
      </w:r>
      <w:r>
        <w:br/>
      </w:r>
      <w:r>
        <w:rPr>
          <w:rFonts w:ascii="Times New Roman"/>
          <w:b w:val="false"/>
          <w:i w:val="false"/>
          <w:color w:val="000000"/>
          <w:sz w:val="28"/>
        </w:rPr>
        <w:t xml:space="preserve">
                министрлігінің 1999 жылғы 3 қыркүйектегі N 1086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V990946_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ҚҚС алуды және/немесе "арналған елі" принципі бойынша акциздеуді көздейтін тауарларды (жұмыстар мен қызмет көрсетулерді) экспорттау-импорттау кезінде жанама салық алу принциптері туралы Қазақстан Республикасының ТМД-ға қатысушы мемлекеттермен келісім жасауы және белгіленген тәртіп бойынша бұл келісімдердің бекітіліп күшіне енгенге дейін салық салу жүктелген кеден органдары мыналарды басшылыққа алуға тиіс. </w:t>
      </w:r>
      <w:r>
        <w:br/>
      </w:r>
      <w:r>
        <w:rPr>
          <w:rFonts w:ascii="Times New Roman"/>
          <w:b w:val="false"/>
          <w:i w:val="false"/>
          <w:color w:val="000000"/>
          <w:sz w:val="28"/>
        </w:rPr>
        <w:t>
      Қазақстан Республикасы "арналған елі" принципті бойынша жанама салық алуға көшпеген ТМД-ға қатысушы-мемлекеттерден әкелінген тауарларды кедендік ресімдеу барысында жанама салықты дұрыс қолдану үшін ҚҚС және/немесе "шығарылған елі" принципі бойынша акциз алу принципінің қолданылуына, ұсынылған құжаттардың сәйкестігіне қол жеткізу қажет (ТМД СЭҚ ТН 2203 00, 2204 (2204 30-дан басқа), 2205, 2206 00, 2207, 2208, 2402 кодтары бойынша, 2709 00 - газ конденсатын қоса, тауарлардан басқа ставкалардың айырмашылықтары бойынша ҚҚС және акцизді қолдана отырып және/немесе акциз алмау арқылы). 
</w:t>
      </w:r>
      <w:r>
        <w:rPr>
          <w:rFonts w:ascii="Times New Roman"/>
          <w:b w:val="false"/>
          <w:i w:val="false"/>
          <w:color w:val="000000"/>
          <w:sz w:val="28"/>
        </w:rPr>
        <w:t xml:space="preserve">
Осы мақсатта импорттаушы мiндеттi түрде мыналарды тапсыруы тиiс: экспорттаушы елде ресiмделген тауарлардың кедендiк жүк декларациясының көшiрмесiн; егер экспорттаушы елде тауарлар кедендiк жүк декларациясын көрсетусiз оңайлатылған тәртiппен жарияланса, жоғарыда аталған көшiрменiң орнына онымен саудада жанама салықтар "шығарылған елi" принципi бойынша қолданылатын ТМД-ға қатысушы мемлекеттен тауардың шығарылғанын және жiберiлгенiн растайтын экспорттаушы мемлекетте ол бойынша тауар ресiмделген құжат тапсырылады. Ескерту: Ескерту 6-тармақ өзгертілді - ҚР Мемлекеттік кіріс министрлігінің 1999 жылғы 3 қыркүйектегі N 1086 бұйрығымен. </w:t>
      </w:r>
      <w:r>
        <w:rPr>
          <w:rFonts w:ascii="Times New Roman"/>
          <w:b w:val="false"/>
          <w:i w:val="false"/>
          <w:color w:val="000000"/>
          <w:sz w:val="28"/>
        </w:rPr>
        <w:t xml:space="preserve">V990946_ </w:t>
      </w:r>
      <w:r>
        <w:rPr>
          <w:rFonts w:ascii="Times New Roman"/>
          <w:b w:val="false"/>
          <w:i w:val="false"/>
          <w:color w:val="000000"/>
          <w:sz w:val="28"/>
        </w:rPr>
        <w:t xml:space="preserve">7. Акцизделетін тауарлардың тізімі: 1) спирттің барлық түрі; 2) арақ; 3) ликер-арақ өнімдері; 4) күшейтілген сусындар, күшейтілген шырындар мен бальзамдар; 5) шараптар; 6) коньяктар; 7) шампан шараптары; 8) сыра; 9) шарап материалдары; 10) темекі өнімдері; 11) құрамында темекі бар басқа өнімдер; 12) бекіре және қызыл балық тұқымдас балықтар, бекіре және қызыл балық тұқымдас балықтарының уылдырығы, бекіре және қызыл балық тұқымдас балықтардан және олардың уылдырығынан дайындалған жеңсік тағамдар; 13) алтыннан, платинадан немесе күмістен жасалған зергерлік бұйымдар; 14) хрустальдан жасалған бұйымдар, хрустальдан жасалған жарық беретін аспаптар; 15) бензин (авиацияда қолданылатындарынан басқалары), дизель отыны; 16) жеңіл автомобильдерден (мүгедектерге арналған арнайы қолмен басқарылатын автомобильдерден басқалары); 17) атылатын және газ қарулары (мемлекеттік өкімет органдарының қажеті үшін алынатындарынан басқалары); 18) шикі мұнай, газ конденсатымен қоса; 19) электр қуаты. </w:t>
      </w:r>
      <w:r>
        <w:br/>
      </w:r>
      <w:r>
        <w:rPr>
          <w:rFonts w:ascii="Times New Roman"/>
          <w:b w:val="false"/>
          <w:i w:val="false"/>
          <w:color w:val="000000"/>
          <w:sz w:val="28"/>
        </w:rPr>
        <w:t xml:space="preserve">
      Акциз салу мақсатында зергерлік бұйымдарға: әртүрлі әшекей ретінде қолданылатын, тұрмыстық және/немесе әрлеу болмаса басқа да мақсаттарда, әртүрлі салттар мен дәстүрлерді орындауға арналған бұйымдар, монеттер (заңды төлем құралы дәрежесі бар және эмиссиядан өткен монеттерден басқалары); мерекелерге, мерейтойларға арналған белгілер мен медальдар (дәрежесі Қазақстан Республикасының және/немесе ТМД-ға қатысушы-мемлекеттердің заңдарымен белгіленген мемлекеттік наградалар, медальдар, айырым және анықтама белгілерінен басқалары) жатады. </w:t>
      </w:r>
      <w:r>
        <w:br/>
      </w:r>
      <w:r>
        <w:rPr>
          <w:rFonts w:ascii="Times New Roman"/>
          <w:b w:val="false"/>
          <w:i w:val="false"/>
          <w:color w:val="000000"/>
          <w:sz w:val="28"/>
        </w:rPr>
        <w:t xml:space="preserve">
      8. Акциздің статусын Қазақстан Республикасының Үкіметі бекітеді және импортталған акцизделетін тауарлардың табиғи түрдегі кедендік құнының немесе нақты мөлшерінің проценті есебімен белгіленеді. </w:t>
      </w:r>
      <w:r>
        <w:br/>
      </w:r>
      <w:r>
        <w:rPr>
          <w:rFonts w:ascii="Times New Roman"/>
          <w:b w:val="false"/>
          <w:i w:val="false"/>
          <w:color w:val="000000"/>
          <w:sz w:val="28"/>
        </w:rPr>
        <w:t xml:space="preserve">
      9. ҚҚС мен акциз шартта валютамен есептеледі және бағамы Қазақстан Республикасының Ұлттық Банкінде белгіленген шетел валютасымен де, сондай-ақ теңгемен де төленеді. </w:t>
      </w:r>
      <w:r>
        <w:br/>
      </w:r>
      <w:r>
        <w:rPr>
          <w:rFonts w:ascii="Times New Roman"/>
          <w:b w:val="false"/>
          <w:i w:val="false"/>
          <w:color w:val="000000"/>
          <w:sz w:val="28"/>
        </w:rPr>
        <w:t xml:space="preserve">
      Шетелдік валютада есептеліп, теңгемен төленген салық сомасын қайта есептеу республиканың кеден заңдарында көзделген жағдайдан басқа уақытта Қазақстан Республикасы Ұлттық Банкінде кеден мағлұмдамасы қабылданған күні қолданып жүрген курс бойынша жүргізіледі. </w:t>
      </w:r>
      <w:r>
        <w:br/>
      </w:r>
      <w:r>
        <w:rPr>
          <w:rFonts w:ascii="Times New Roman"/>
          <w:b w:val="false"/>
          <w:i w:val="false"/>
          <w:color w:val="000000"/>
          <w:sz w:val="28"/>
        </w:rPr>
        <w:t xml:space="preserve">
      Салықтың бюджетке есептелуі Қазақстан Республикасы Қаржы министрлігінің Қазақстан Республикасы Мемлекеттік кіріс министрлігімен бірлесе отырып бекіткен тәртіп пен мерзімде жүргізіледі. </w:t>
      </w:r>
      <w:r>
        <w:br/>
      </w:r>
      <w:r>
        <w:rPr>
          <w:rFonts w:ascii="Times New Roman"/>
          <w:b w:val="false"/>
          <w:i w:val="false"/>
          <w:color w:val="000000"/>
          <w:sz w:val="28"/>
        </w:rPr>
        <w:t xml:space="preserve">
      10. Кеден органдары есепті кезеңнен кейінгі айдың 25-күніне дейін ай сайын осы Нұсқаулықтың 2-қосымшасына сәйкес белгіленген нысанда атқарылған кезеңдегі жұмыстар туралы тиісті салық комитеттеріне мәліметтер тапсырады. Салық комитеттері облыстар, Астана және Алматы қалалары бойынша көрсетілген мәліметтерді есепті кезеңнен кейінгі әр айдың 25-інен кешіктірмей Қазақстан Республикасы Мемлекеттік кіріс министрлігінің Салық комитетіне тапсырады. </w:t>
      </w:r>
      <w:r>
        <w:br/>
      </w:r>
      <w:r>
        <w:rPr>
          <w:rFonts w:ascii="Times New Roman"/>
          <w:b w:val="false"/>
          <w:i w:val="false"/>
          <w:color w:val="000000"/>
          <w:sz w:val="28"/>
        </w:rPr>
        <w:t xml:space="preserve">
      Мақсатты пайдаланылуына байланысты салық төлеуде жеңілдіктер қарастырылған тауарларды импорттау немесе еркін кеден аумағына, болмаса арнайы экономикалық аймағына (бұдан әрі - АЭА) әкелінетін тауарларды кедендік бақылау мен кедендік ресімдеуді жүзеге асыратын кеден органдары есепті кезеңнен кейінгі айдың 15-іне дейін жүк қабылдаушы тіркелген жердегі немесе АЭА аумағында (және Қазақстан Республикасының сыртынан АЭА аумағына бұрын әкелінген және осы тауарды қабылдап алған салық төлеушінің тіркелген жердегі салық комитеті - Қазақстан Республикасы кеден аумағының басқа бөлігіне шығарғанда) мақсатты пайдалануға (өз мақсатты үшін, сатуға рұқсатсыз және т.б.) байланысты салықты төлеуде жеңілдіктер беріліп ресімделген тауарлардың жүк-кеден мағлұмдамасының көшірмесін, сондай-ақ еркін кеден аймағы режиміндегі АЭА аумағына әкелінген және/немесе еркін кеден аймағының өзгеруіне байланысты бұл аумақтан әкетілген шетелдік тауарларға тиісті есеп береді. "Қазақстан Республикасындағы кеден ісі туралы" </w:t>
      </w:r>
      <w:r>
        <w:rPr>
          <w:rFonts w:ascii="Times New Roman"/>
          <w:b w:val="false"/>
          <w:i w:val="false"/>
          <w:color w:val="000000"/>
          <w:sz w:val="28"/>
        </w:rPr>
        <w:t xml:space="preserve">Z952368_ </w:t>
      </w:r>
      <w:r>
        <w:rPr>
          <w:rFonts w:ascii="Times New Roman"/>
          <w:b w:val="false"/>
          <w:i w:val="false"/>
          <w:color w:val="000000"/>
          <w:sz w:val="28"/>
        </w:rPr>
        <w:t xml:space="preserve">Қазақстан Республикасының Заңына сәйкес шетелдік тауарлар деп өзге мемлекеттердің аумағында шығарылған, Қазақстан Республикасы аумағында еркін айналымға шығарылуы үшін кеден режимінде ресімделмеген тауарлар деп ұғынылады. Осы тармаққа сәйкес кеден органдары ұсынған жүк-кеден мағлұмдамасының көшірмесі салық органдары арқылы салық төлеушінің іс-қағазына тіркеледі.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ҚҚС және акциз төлеушілер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ҚҚС төлеушілердің қатарына Қазақстан Республикасының барлық заңды және жеке резидент-тұлғалары, сондай-ақ қызметін тауарларды импорттайтын тұрақты мекемелер арқылы жүзеге асыратын резидент еместер жатады. Акцизді төлеушілер болып Қазақстан Республикасы аумағына акцизделетін тауарларды импорттайтын Қазақстан Республикасының барлық заңды және жеке тұлғалары жатады. "Қазақстан Республикасындағы кеден ісі туралы" </w:t>
      </w:r>
      <w:r>
        <w:rPr>
          <w:rFonts w:ascii="Times New Roman"/>
          <w:b w:val="false"/>
          <w:i w:val="false"/>
          <w:color w:val="000000"/>
          <w:sz w:val="28"/>
        </w:rPr>
        <w:t xml:space="preserve">Z952368_ </w:t>
      </w:r>
      <w:r>
        <w:rPr>
          <w:rFonts w:ascii="Times New Roman"/>
          <w:b w:val="false"/>
          <w:i w:val="false"/>
          <w:color w:val="000000"/>
          <w:sz w:val="28"/>
        </w:rPr>
        <w:t xml:space="preserve">Қазақстан Республикасының Заңына сәйкес ҚҚС және акцизді декларант немесе өзге тұлға кеден төлемін төлегенде бірге, яғни кеден мағлұмдамасын кедендік ресімдеу ресімдеуге дейін немесе қабылдау кезінде төлейді. </w:t>
      </w:r>
      <w:r>
        <w:br/>
      </w:r>
      <w:r>
        <w:rPr>
          <w:rFonts w:ascii="Times New Roman"/>
          <w:b w:val="false"/>
          <w:i w:val="false"/>
          <w:color w:val="000000"/>
          <w:sz w:val="28"/>
        </w:rPr>
        <w:t xml:space="preserve">
      ҚҚС төлеуді кейінге қалдыруға рұқсат берген жағдайда оны тіркеу жауапкершілігі рұқсат алған тұлғаға жүктеледі, ал оны уақытында төленуіне бақылау жасауды тиісті салық комитеттері жүзеге асырады. </w:t>
      </w:r>
      <w:r>
        <w:br/>
      </w:r>
      <w:r>
        <w:rPr>
          <w:rFonts w:ascii="Times New Roman"/>
          <w:b w:val="false"/>
          <w:i w:val="false"/>
          <w:color w:val="000000"/>
          <w:sz w:val="28"/>
        </w:rPr>
        <w:t xml:space="preserve">
      Төленбеген салықтарды кеден органдары мынадай жағдайларда өндiрiп алады: </w:t>
      </w:r>
      <w:r>
        <w:br/>
      </w:r>
      <w:r>
        <w:rPr>
          <w:rFonts w:ascii="Times New Roman"/>
          <w:b w:val="false"/>
          <w:i w:val="false"/>
          <w:color w:val="000000"/>
          <w:sz w:val="28"/>
        </w:rPr>
        <w:t xml:space="preserve">
      өсiмдер мен жауапқа тарту шараларын қолданусыз кедендiк құны түзетiлуi себептi сомаларды қайта қарау кезiнде; </w:t>
      </w:r>
      <w:r>
        <w:br/>
      </w:r>
      <w:r>
        <w:rPr>
          <w:rFonts w:ascii="Times New Roman"/>
          <w:b w:val="false"/>
          <w:i w:val="false"/>
          <w:color w:val="000000"/>
          <w:sz w:val="28"/>
        </w:rPr>
        <w:t xml:space="preserve">
      тауарлардың мақсатына сай пайдаланылмауы не жеңілдiктi салық салынуына құқық беретiн кедендiк ресiмдеу кезiнде расталмаған құжаттар тапсыруына байланысты. Мұның өзiнде өсiм республиканың салық заңдарына сәйкес, ал айыппұлдар республиканың кеден заңдарына сәйкес төленедi. </w:t>
      </w:r>
      <w:r>
        <w:br/>
      </w:r>
      <w:r>
        <w:rPr>
          <w:rFonts w:ascii="Times New Roman"/>
          <w:b w:val="false"/>
          <w:i w:val="false"/>
          <w:color w:val="000000"/>
          <w:sz w:val="28"/>
        </w:rPr>
        <w:t xml:space="preserve">
       Ескерту: Ескерту 11-тармақтың үшінші бөлігі жаңа редакцияда </w:t>
      </w:r>
      <w:r>
        <w:br/>
      </w:r>
      <w:r>
        <w:rPr>
          <w:rFonts w:ascii="Times New Roman"/>
          <w:b w:val="false"/>
          <w:i w:val="false"/>
          <w:color w:val="000000"/>
          <w:sz w:val="28"/>
        </w:rPr>
        <w:t xml:space="preserve">
                жазылды - ҚР Мемлекеттік кіріс министрлігінің </w:t>
      </w:r>
      <w:r>
        <w:br/>
      </w:r>
      <w:r>
        <w:rPr>
          <w:rFonts w:ascii="Times New Roman"/>
          <w:b w:val="false"/>
          <w:i w:val="false"/>
          <w:color w:val="000000"/>
          <w:sz w:val="28"/>
        </w:rPr>
        <w:t xml:space="preserve">
                1999 жылғы 3 қыркүйектегі N 1086 бұйрығымен. </w:t>
      </w:r>
      <w:r>
        <w:rPr>
          <w:rFonts w:ascii="Times New Roman"/>
          <w:b w:val="false"/>
          <w:i w:val="false"/>
          <w:color w:val="000000"/>
          <w:sz w:val="28"/>
        </w:rPr>
        <w:t xml:space="preserve">V990946_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"Салық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Заңының 70-бабының 4-тармағына сәйкес ауыл шаруашылық өндірісінде қолданылатын, сондай-ақ Қазақстан Республикасының Үкіметі белгілеген тізімге енген жабдықтар, шикізат, материалдар, қосалқы бөлшектер мен дәрі-дәрмектер (бұдан әрі - осы тармақта тауарлар) импорттайтын салық төлеушілер есептеме әдісіне сәйкес ҚҚС төлейді. </w:t>
      </w:r>
      <w:r>
        <w:br/>
      </w:r>
      <w:r>
        <w:rPr>
          <w:rFonts w:ascii="Times New Roman"/>
          <w:b w:val="false"/>
          <w:i w:val="false"/>
          <w:color w:val="000000"/>
          <w:sz w:val="28"/>
        </w:rPr>
        <w:t xml:space="preserve">
      Мұндай жағдайда импорттаушы кеден мағлұмдамасынан басқа осы нұсқаулықтың 3-қосымшасында келтірілген нысанда осы тармақтың 1-бөліміне сәйкес ресімделген тауарлардың ҚҚС сомасы бойынша ҚҚС мағлұмдамасы көрсетілген міндеттеменің екі данасын толтырады. </w:t>
      </w:r>
      <w:r>
        <w:br/>
      </w:r>
      <w:r>
        <w:rPr>
          <w:rFonts w:ascii="Times New Roman"/>
          <w:b w:val="false"/>
          <w:i w:val="false"/>
          <w:color w:val="000000"/>
          <w:sz w:val="28"/>
        </w:rPr>
        <w:t xml:space="preserve">
      Импорттаушы толтырған және сол қойған міндеттеме негізінде кеден органдары белгілеген тәртіпте және ҚҚС алмай, акцизделетін тауарлар бойынша акциздерді төлеген жағдайда еркін айналысқа арналған тауарларды шығарады. Импорт операциялары тұрақты түрде жүзеге асырылған кезде (тоқсанына 3 немесе 3 реттен артық) кеден органына салық органының анықтамасы тапсырылады, ол тоқсанына бiр рет жаңартылады. </w:t>
      </w:r>
      <w:r>
        <w:br/>
      </w:r>
      <w:r>
        <w:rPr>
          <w:rFonts w:ascii="Times New Roman"/>
          <w:b w:val="false"/>
          <w:i w:val="false"/>
          <w:color w:val="000000"/>
          <w:sz w:val="28"/>
        </w:rPr>
        <w:t xml:space="preserve">
      Импорттаушы қол қойған міндеттеменің бірінші данасын кеден органы салық төлеуші тіркелген жердегі салық комитетінің мекен-жайына жібереді. </w:t>
      </w:r>
      <w:r>
        <w:br/>
      </w:r>
      <w:r>
        <w:rPr>
          <w:rFonts w:ascii="Times New Roman"/>
          <w:b w:val="false"/>
          <w:i w:val="false"/>
          <w:color w:val="000000"/>
          <w:sz w:val="28"/>
        </w:rPr>
        <w:t xml:space="preserve">
      Импорттаушы қол қойған міндеттеменің екінші данасын әкелінген тауарларды кедендік ресімдеген кеден органында қалдырады. </w:t>
      </w:r>
      <w:r>
        <w:br/>
      </w:r>
      <w:r>
        <w:rPr>
          <w:rFonts w:ascii="Times New Roman"/>
          <w:b w:val="false"/>
          <w:i w:val="false"/>
          <w:color w:val="000000"/>
          <w:sz w:val="28"/>
        </w:rPr>
        <w:t xml:space="preserve">
      Тоқсанның қорытындысы бойынша кеден органдары мен салық комитеттері ҚҚС мағлұмдамасы мен салық төлеуші ұсынған қолда бар ақпараттық мәліметтерге осы тармақтың 1-бөліміне сай кедендік ресімдеу кезінде нақты төленбеген салық сомасына салыстырмалы тексеру жүргізеді. </w:t>
      </w:r>
      <w:r>
        <w:br/>
      </w:r>
      <w:r>
        <w:rPr>
          <w:rFonts w:ascii="Times New Roman"/>
          <w:b w:val="false"/>
          <w:i w:val="false"/>
          <w:color w:val="000000"/>
          <w:sz w:val="28"/>
        </w:rPr>
        <w:t xml:space="preserve">
      Кеден мағлұмдамасының қайтарылатын данасы, сондай-ақ импорттаушы қол қойған міндеттеменің көшірмесі импорттаушыға қайтарылады. </w:t>
      </w:r>
      <w:r>
        <w:br/>
      </w:r>
      <w:r>
        <w:rPr>
          <w:rFonts w:ascii="Times New Roman"/>
          <w:b w:val="false"/>
          <w:i w:val="false"/>
          <w:color w:val="000000"/>
          <w:sz w:val="28"/>
        </w:rPr>
        <w:t xml:space="preserve">
      Кеден органдары есептеме жүргізілген тауарлардың кедендік төлемдері мен ҚҚС салығы бойынша есеп-қисап нысанын толтырғанда осы тармаққа сәйкес есептелген ҚҚС сомасы мен өндіріп алынған ҚҚС сомасы ескерілмейді. Мұндай жағдайда бұл сома "ҚҚС өзара есептеме жүйесі бойынша есептелді" деген бөлек жолмен беріледі. Кедендік ресімдеу барысында нақты салынбаған ҚҚС сомасын импорттаушы есептеме әдісіне сәйкес бухгалтерлік есептегі 633 кіріс және шығыс шотындағы "қосылған құн салығында", сондай-ақ тауар әкелінген кездегі есептеме кезеңінің ҚҚС мағлұмдамасында көрсетуге тиісті. Мысалы, кедендік ресімдеу егер 1998 жылдың сәуірінде жүргізілген болса, онда аталған сома 1998 жылғы сәуір айындағы ҚҚС мағлұмдамасында көрсетілуі тиіс. </w:t>
      </w:r>
      <w:r>
        <w:br/>
      </w:r>
      <w:r>
        <w:rPr>
          <w:rFonts w:ascii="Times New Roman"/>
          <w:b w:val="false"/>
          <w:i w:val="false"/>
          <w:color w:val="000000"/>
          <w:sz w:val="28"/>
        </w:rPr>
        <w:t xml:space="preserve">
      Жоғарыда аталған тауарлар сатылуына қарай, сондай-ақ тауарлар салық төлеушiге оның кәсiпкерлiк қызметi мақсатында берiлсе, бiрақ жеке мақсатында қайтарылмай пайдаланылса немесе шаруашылық жүргiзушi субъектiнiң қызметi тоқтатылса, тауарлар құнына республиканың салық заңдарына сәйкес қосылған құн салығы салынуға жатады. </w:t>
      </w:r>
      <w:r>
        <w:br/>
      </w:r>
      <w:r>
        <w:rPr>
          <w:rFonts w:ascii="Times New Roman"/>
          <w:b w:val="false"/>
          <w:i w:val="false"/>
          <w:color w:val="000000"/>
          <w:sz w:val="28"/>
        </w:rPr>
        <w:t xml:space="preserve">
      Егер импортталған тауарларға ҚҚС есептеме әдісі бойынша жүргізілген есепті кезеңде салық төлеушіде салық салынатын айналымдармен қоса ҚҚС-тан босатылған айналымдар бар болған жағдайда "Салық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Заңының 68-бабының 2-тармағының ережелеріне сәйкес ҚҚС бойынша есептемеге айналымдағы жалпы соманың құн салығының сомасы алынады. </w:t>
      </w:r>
      <w:r>
        <w:br/>
      </w:r>
      <w:r>
        <w:rPr>
          <w:rFonts w:ascii="Times New Roman"/>
          <w:b w:val="false"/>
          <w:i w:val="false"/>
          <w:color w:val="000000"/>
          <w:sz w:val="28"/>
        </w:rPr>
        <w:t>
      Мысалы, қазан айында импортталған жабдықтардың кедендік құны 100 мың теңге құрады, осы жабдықтар бойынша кеден төлемдерінің сомасы 10 мың теңге, есептеме әдісі бойынша есепте көрсетілуге тиісті ҚҚС сомасы 22 мың теңге ((100 + 10) х 20% = 22). 
</w:t>
      </w:r>
      <w:r>
        <w:rPr>
          <w:rFonts w:ascii="Times New Roman"/>
          <w:b w:val="false"/>
          <w:i w:val="false"/>
          <w:color w:val="000000"/>
          <w:sz w:val="28"/>
        </w:rPr>
        <w:t xml:space="preserve">
Салық төлеушінің қазан айындағы тауарлар (жұмыстар, қызмет көрсетулер) сату бойынша жалпы айналымы 300 мың теңге сомасын құрады. ҚҚС-дан босатылған айналым 150 мың теңге, демек, қазан айындағы салық салынатын айналымның үлес салмағы 50 %-ті құрайды. Жабдықтарды импорттау бойынша 11 мың теңге мөлшеріндегі ҚҚС сомасын өндіріс шығындарына жатқызу керек. Ескерту: Ескерту 12-тармақтың үшінші бөлігі толықтырылды, оныншы бөлігі жаңа редакцияда жазылды - ҚР Мемлекеттік кіріс министрлігінің 1999 жылғы 3 қыркүйектегі N 1086 бұйрығымен. </w:t>
      </w:r>
      <w:r>
        <w:rPr>
          <w:rFonts w:ascii="Times New Roman"/>
          <w:b w:val="false"/>
          <w:i w:val="false"/>
          <w:color w:val="000000"/>
          <w:sz w:val="28"/>
        </w:rPr>
        <w:t xml:space="preserve">V990946_ </w:t>
      </w:r>
      <w:r>
        <w:rPr>
          <w:rFonts w:ascii="Times New Roman"/>
          <w:b w:val="false"/>
          <w:i w:val="false"/>
          <w:color w:val="000000"/>
          <w:sz w:val="28"/>
        </w:rPr>
        <w:t xml:space="preserve">3. ҚҚС пен акцизден босату 13. Акциздеуге жататын төмендегі импортталған тауарлар ҚҚС және акциздер салу: 1) Жеке тұлғалардың Қазақстан Республикасының Үкіметі бекіткен мөлшер бойынша импорттауы; </w:t>
      </w:r>
      <w:r>
        <w:br/>
      </w:r>
      <w:r>
        <w:rPr>
          <w:rFonts w:ascii="Times New Roman"/>
          <w:b w:val="false"/>
          <w:i w:val="false"/>
          <w:color w:val="000000"/>
          <w:sz w:val="28"/>
        </w:rPr>
        <w:t xml:space="preserve">
      2) тасымал жолдары және аралық аялдама пункттерінде жүктерді, қол жүктерін және жолаушылардың халықаралық тасымалын жүзеге асыру, сондай-ақ шетелдерден апатты (бұзылу) жоюға қажетті көлік құралдарын пайдалануы; </w:t>
      </w:r>
      <w:r>
        <w:br/>
      </w:r>
      <w:r>
        <w:rPr>
          <w:rFonts w:ascii="Times New Roman"/>
          <w:b w:val="false"/>
          <w:i w:val="false"/>
          <w:color w:val="000000"/>
          <w:sz w:val="28"/>
        </w:rPr>
        <w:t xml:space="preserve">
      3) Қазақстан Республикасының кеден шекарасынан өткізгенше өнімдер мен материалдар ақаудың салдарынан пайдалануға жарамай қалған жағдайда акциз төлеуден босатылады. Мұның куәландыруына Қазақстан Республикасы Мемлекеттік кіріс министрлігінің Кеден комитеті белгілеген тәртіппен республиканың кеден шекарасынының өткізу пунктінде кеден органдары толтырып, тасымалдаушы мен тәуелсіз сараптаудың немесе ҚазНИИСЭ болмаса кеден лабораториясының жауапты тұлғалары сол қойған осы тармақшамен белгіленген акт жатады; </w:t>
      </w:r>
      <w:r>
        <w:br/>
      </w:r>
      <w:r>
        <w:rPr>
          <w:rFonts w:ascii="Times New Roman"/>
          <w:b w:val="false"/>
          <w:i w:val="false"/>
          <w:color w:val="000000"/>
          <w:sz w:val="28"/>
        </w:rPr>
        <w:t xml:space="preserve">
      4) шетелдік дипломаттар мен соған теңелген өкілдіктердің дипломатиялық және әкімшілік-техникалық қызметкерлері, олармен бірге тұратын отбасы мүшелерін қоса, сондай-ақ Қазақстан Республикасы заңдары негізінде күшіне енген Қазақстан Республикасының халықаралық шарттарына сәйкес салықтан босатылатын жеке мақсаттар үшін пайдалануға әкелінген тауарлар. Республиканың халықаралық шарттарының бар екендігінің қуаттауына Қазақстан Республикасы Мемлекеттік кіріс министрлігі Кеден комитетінің берген ақпараты жатады. Қазақстан Республикасының Мемлекеттік кіріс министрлігінің Кеден комитеті Қазақстан Республикасы мемлекеттік кіріс министрлігі мен Қазақстан Республикасының Сыртқы істер министрлігі берген ақпараттар бойынша халықаралық келісімдердің күшіне енгені туралы кеден органдарын хабарландырып отыруды қамтамасыз етуі тиіс; </w:t>
      </w:r>
      <w:r>
        <w:br/>
      </w:r>
      <w:r>
        <w:rPr>
          <w:rFonts w:ascii="Times New Roman"/>
          <w:b w:val="false"/>
          <w:i w:val="false"/>
          <w:color w:val="000000"/>
          <w:sz w:val="28"/>
        </w:rPr>
        <w:t xml:space="preserve">
      5) осы нұсқаулықтың 10-бөлімінде көрсетілген, кеден режимі аумағынан босатылған, Қазақстан Республикасының кедендік шекарасы арқылы өтетін тауарлар (еркін айналым үшін шығарылған тауарлар режимінен басқасы); </w:t>
      </w:r>
      <w:r>
        <w:br/>
      </w:r>
      <w:r>
        <w:rPr>
          <w:rFonts w:ascii="Times New Roman"/>
          <w:b w:val="false"/>
          <w:i w:val="false"/>
          <w:color w:val="000000"/>
          <w:sz w:val="28"/>
        </w:rPr>
        <w:t xml:space="preserve">
      6) оларға Қазақстан Республикасы қатысқан халықаралық шарттың ережелерiне сәйкес кедендiк ресiмдеу кезiнде акциз төлеуден босатуға жататын Қазақстан Республикасы кеден аумағына әкелiнген тауарлар импорты босатылады. </w:t>
      </w:r>
      <w:r>
        <w:br/>
      </w:r>
      <w:r>
        <w:rPr>
          <w:rFonts w:ascii="Times New Roman"/>
          <w:b w:val="false"/>
          <w:i w:val="false"/>
          <w:color w:val="000000"/>
          <w:sz w:val="28"/>
        </w:rPr>
        <w:t xml:space="preserve">
      Ескерту: Ескерту 13-тармақтың бірінші бөлігі, 4) тармақша өзгертілді, </w:t>
      </w:r>
      <w:r>
        <w:br/>
      </w:r>
      <w:r>
        <w:rPr>
          <w:rFonts w:ascii="Times New Roman"/>
          <w:b w:val="false"/>
          <w:i w:val="false"/>
          <w:color w:val="000000"/>
          <w:sz w:val="28"/>
        </w:rPr>
        <w:t xml:space="preserve">
               6) тармақшамен толықтырылды - ҚР Мемлекеттік кіріс </w:t>
      </w:r>
      <w:r>
        <w:br/>
      </w:r>
      <w:r>
        <w:rPr>
          <w:rFonts w:ascii="Times New Roman"/>
          <w:b w:val="false"/>
          <w:i w:val="false"/>
          <w:color w:val="000000"/>
          <w:sz w:val="28"/>
        </w:rPr>
        <w:t xml:space="preserve">
               министрлігінің 1999 жылғы 3 қыркүйектегі N 1086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V990946_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Қосылған құн салығы мынадай жағдайларда: </w:t>
      </w:r>
      <w:r>
        <w:br/>
      </w:r>
      <w:r>
        <w:rPr>
          <w:rFonts w:ascii="Times New Roman"/>
          <w:b w:val="false"/>
          <w:i w:val="false"/>
          <w:color w:val="000000"/>
          <w:sz w:val="28"/>
        </w:rPr>
        <w:t xml:space="preserve">
      1) Қазақстан Республикасының Үкіметі белгілеген тәртіппен ізгілік көмегі ретінде әкелінген, акцизделетін тауарлардан басқа импортталған тауарларға. </w:t>
      </w:r>
      <w:r>
        <w:br/>
      </w:r>
      <w:r>
        <w:rPr>
          <w:rFonts w:ascii="Times New Roman"/>
          <w:b w:val="false"/>
          <w:i w:val="false"/>
          <w:color w:val="000000"/>
          <w:sz w:val="28"/>
        </w:rPr>
        <w:t xml:space="preserve">
      ҚҚС төлеміне жеңілдіктер алу үшін кеден органдарына мынадай құжаттар тапсырылады: </w:t>
      </w:r>
      <w:r>
        <w:br/>
      </w:r>
      <w:r>
        <w:rPr>
          <w:rFonts w:ascii="Times New Roman"/>
          <w:b w:val="false"/>
          <w:i w:val="false"/>
          <w:color w:val="000000"/>
          <w:sz w:val="28"/>
        </w:rPr>
        <w:t xml:space="preserve">
      көлiк және/немесе тауардың iлеспе құжаттары және/немесе Елшiлiктiң, Консулдықтың немесе халықаралық ұйым өкiлдiгiнiң әкелiнген тауар мәртебесi көрсетiлген растамалары; </w:t>
      </w:r>
      <w:r>
        <w:br/>
      </w:r>
      <w:r>
        <w:rPr>
          <w:rFonts w:ascii="Times New Roman"/>
          <w:b w:val="false"/>
          <w:i w:val="false"/>
          <w:color w:val="000000"/>
          <w:sz w:val="28"/>
        </w:rPr>
        <w:t xml:space="preserve">
      тауарлардың қайтарымсыз берілгендігі фактісін куәландыратын құжаттар, оның ішінде шетел тілінде толтырылғандары да бар; </w:t>
      </w:r>
      <w:r>
        <w:br/>
      </w:r>
      <w:r>
        <w:rPr>
          <w:rFonts w:ascii="Times New Roman"/>
          <w:b w:val="false"/>
          <w:i w:val="false"/>
          <w:color w:val="000000"/>
          <w:sz w:val="28"/>
        </w:rPr>
        <w:t xml:space="preserve">
      тауар қабылдаушының тауарларды тек тұрғындардың өмірі мен тұрмыс жағдайын жақсартуға жұмсайтындығы туралы осы нұсқаулықтың 4-қосымшасында белгіленген нысанда толтырылған міндеттемесі; </w:t>
      </w:r>
      <w:r>
        <w:br/>
      </w:r>
      <w:r>
        <w:rPr>
          <w:rFonts w:ascii="Times New Roman"/>
          <w:b w:val="false"/>
          <w:i w:val="false"/>
          <w:color w:val="000000"/>
          <w:sz w:val="28"/>
        </w:rPr>
        <w:t xml:space="preserve">
      2) мемлекеттер, үкіметтер, халықаралық ұйымдар тарапынан, техникалық ынтымақтастықты қоса, қайырымдылық мақсаттағы акцизделетін тауарларды қоспай тауарларды импорттағанда алынбайды. </w:t>
      </w:r>
      <w:r>
        <w:br/>
      </w:r>
      <w:r>
        <w:rPr>
          <w:rFonts w:ascii="Times New Roman"/>
          <w:b w:val="false"/>
          <w:i w:val="false"/>
          <w:color w:val="000000"/>
          <w:sz w:val="28"/>
        </w:rPr>
        <w:t xml:space="preserve">
      Мұндай жағдайда мыналар көрсетілуі тиіс: </w:t>
      </w:r>
      <w:r>
        <w:br/>
      </w:r>
      <w:r>
        <w:rPr>
          <w:rFonts w:ascii="Times New Roman"/>
          <w:b w:val="false"/>
          <w:i w:val="false"/>
          <w:color w:val="000000"/>
          <w:sz w:val="28"/>
        </w:rPr>
        <w:t xml:space="preserve">
      шет елдер мемлекеттерi мен үкiметтерi және халықаралық ұйымдар бойынша қайырымдылық мақсатында әкелiнген тауарлар үшiн: </w:t>
      </w:r>
      <w:r>
        <w:br/>
      </w:r>
      <w:r>
        <w:rPr>
          <w:rFonts w:ascii="Times New Roman"/>
          <w:b w:val="false"/>
          <w:i w:val="false"/>
          <w:color w:val="000000"/>
          <w:sz w:val="28"/>
        </w:rPr>
        <w:t xml:space="preserve">
      көлiк және/немесе тауардың iлеспе құжаттары және/немесе Елшiлiктiң, Консулдықтың немесе халықаралық ұйым өкiлдiгiнiң әкелiнген тауар мәртебесi көрсетiлген растамалары; </w:t>
      </w:r>
      <w:r>
        <w:br/>
      </w:r>
      <w:r>
        <w:rPr>
          <w:rFonts w:ascii="Times New Roman"/>
          <w:b w:val="false"/>
          <w:i w:val="false"/>
          <w:color w:val="000000"/>
          <w:sz w:val="28"/>
        </w:rPr>
        <w:t xml:space="preserve">
      қайырымдылық мақсатында әкелiнетiн тауарларды белгiлейтiн тиiстi келiсiмдер, шарттар; </w:t>
      </w:r>
      <w:r>
        <w:br/>
      </w:r>
      <w:r>
        <w:rPr>
          <w:rFonts w:ascii="Times New Roman"/>
          <w:b w:val="false"/>
          <w:i w:val="false"/>
          <w:color w:val="000000"/>
          <w:sz w:val="28"/>
        </w:rPr>
        <w:t xml:space="preserve">
      тиісті техникалық ынтымақтастық бағдарламасы аясында техникалық ынтымақтастық ретінде әкелінген тауарларға-жүзеге асырылуы үшін тауар тасылып жатқан жобаның (техникалық ынтымақтастық бойынша шарттың) бағдарламасының атауы мен деректері көрсетілуге тиісті көлiк және/немесе тауардың iлеспе құжаттары және/немесе Елшiлiктiң, Консулдықтың немесе халықаралық ұйым өкiлдiгiнiң әкелiнген тауар мәртебесi көрсетiлген растамалары; жүзеге асырылу үшін тауарлардың берілуі жүргізіліп жатқан жобаның (техникалық ынтымақтастық бойынша шарттардың) көшірмесі. Мұндай жағдайда Қазақстан тарапының техникалық ынтымақтастық бағдарламасының орындалуын бағалайтын құзыретті орган Қазақстан Республикасы Мемлекеттік кіріс министрлігінің Кеден комитетіне тиісті ақпарат береді. Кеден комитеті кедендік ресімдеуді Қазақстан Республикасының заңдарына сәйкес қамтамасыз ету үшін қол қойылған жобалар туралы республиканың кеден органдарын дер кезінде хабарландырып отыруды қамтамасыз етеді. Әкелінген тауарлар мен жобада көрсетілгеніндей әкелінуге тиісті тауарлардың біркелкілігін қамтамасыз ету мақсатында жобадағы тауарлардың құны бөлек жолда жазылып көрсетілуі тиіс; </w:t>
      </w:r>
      <w:r>
        <w:br/>
      </w:r>
      <w:r>
        <w:rPr>
          <w:rFonts w:ascii="Times New Roman"/>
          <w:b w:val="false"/>
          <w:i w:val="false"/>
          <w:color w:val="000000"/>
          <w:sz w:val="28"/>
        </w:rPr>
        <w:t xml:space="preserve">
      3) шетелдік дипломаттар мен соған теңелген өкілдіктердің ресми пайдалануы үшін, сондай-ақ осы өкілдіктердің дипломатиялық және әкімшілік-техникалық қызметкерлері олармен бірге тұратын отбасы мүшелерін қоса, сондай-ақ Қазақстан Республикасының заңдары негізінде күшіне енген Қазақстан Республикасының халықаралық шарттарына сәйкес салықтан босатылатын жеке мақсаттар үшін пайдалануға әкелінген тауарлар. Республиканың халықаралық шарттарының бар екендігінің қуаттауына Қазақстан Республикасы Мемлекеттік кіріс министрлігі Кеден комитетінің берген ақпараты жатады; </w:t>
      </w:r>
      <w:r>
        <w:br/>
      </w:r>
      <w:r>
        <w:rPr>
          <w:rFonts w:ascii="Times New Roman"/>
          <w:b w:val="false"/>
          <w:i w:val="false"/>
          <w:color w:val="000000"/>
          <w:sz w:val="28"/>
        </w:rPr>
        <w:t xml:space="preserve">
      4) осы нұсқаулықтың 10-бөлімінде көрсетілген, кеден режимі аумағынан босатылған, Қазақстан Республикасының Кеден шекарасы арқылы өтетін "еркін айналым үшін шығарылған тауарлар" режимінен басқа тауарлар; </w:t>
      </w:r>
      <w:r>
        <w:br/>
      </w:r>
      <w:r>
        <w:rPr>
          <w:rFonts w:ascii="Times New Roman"/>
          <w:b w:val="false"/>
          <w:i w:val="false"/>
          <w:color w:val="000000"/>
          <w:sz w:val="28"/>
        </w:rPr>
        <w:t xml:space="preserve">
      5) жеке тұлғалардың Қазақстан Республикасының Үкіметі бекіткен тауарларды баж алымынсыз әкелу өлшеміне сәйкес келетін көлемдегі импортталған тауарлар; </w:t>
      </w:r>
      <w:r>
        <w:br/>
      </w:r>
      <w:r>
        <w:rPr>
          <w:rFonts w:ascii="Times New Roman"/>
          <w:b w:val="false"/>
          <w:i w:val="false"/>
          <w:color w:val="000000"/>
          <w:sz w:val="28"/>
        </w:rPr>
        <w:t xml:space="preserve">
      6) ұлттық валютаның, шетел валюталарының ТМД СЭҚ ТН - 4907 00 300-ден, 7118 90 000-ден (нумизматтық мақсатта пайдаланылатындардан басқалары) кодтары, сондай-ақ бағалы қағаздардың ТМД СЭҚ ТН - 4907 00910-нан, 4907 00 990-нан кодтары бойынша; </w:t>
      </w:r>
      <w:r>
        <w:br/>
      </w:r>
      <w:r>
        <w:rPr>
          <w:rFonts w:ascii="Times New Roman"/>
          <w:b w:val="false"/>
          <w:i w:val="false"/>
          <w:color w:val="000000"/>
          <w:sz w:val="28"/>
        </w:rPr>
        <w:t xml:space="preserve">
      7) "Салық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Заңының 57-бабының ережелеріне сай импортталған тауарлар; </w:t>
      </w:r>
      <w:r>
        <w:br/>
      </w:r>
      <w:r>
        <w:rPr>
          <w:rFonts w:ascii="Times New Roman"/>
          <w:b w:val="false"/>
          <w:i w:val="false"/>
          <w:color w:val="000000"/>
          <w:sz w:val="28"/>
        </w:rPr>
        <w:t xml:space="preserve">
      8)республикалық және жергiлiктi бюджеттер, сондай-ақ мемлекеттiк сыртқы займдар есебiнен сатып алынатын технологиялық жабдық импорты. </w:t>
      </w:r>
      <w:r>
        <w:br/>
      </w:r>
      <w:r>
        <w:rPr>
          <w:rFonts w:ascii="Times New Roman"/>
          <w:b w:val="false"/>
          <w:i w:val="false"/>
          <w:color w:val="000000"/>
          <w:sz w:val="28"/>
        </w:rPr>
        <w:t xml:space="preserve">
      Мұның өзiнде қосылған құн салығын төлеу жөнiнде мынадай тәртiп белгiленедi: </w:t>
      </w:r>
      <w:r>
        <w:br/>
      </w:r>
      <w:r>
        <w:rPr>
          <w:rFonts w:ascii="Times New Roman"/>
          <w:b w:val="false"/>
          <w:i w:val="false"/>
          <w:color w:val="000000"/>
          <w:sz w:val="28"/>
        </w:rPr>
        <w:t xml:space="preserve">
      республикалық және жергiлiктi бюджеттер қаражаты есебiнен сатып алынатын технологиялық жабдық бойынша мiндеттi түрде мынадай құжаттар тапсырылуы тиiс: </w:t>
      </w:r>
      <w:r>
        <w:br/>
      </w:r>
      <w:r>
        <w:rPr>
          <w:rFonts w:ascii="Times New Roman"/>
          <w:b w:val="false"/>
          <w:i w:val="false"/>
          <w:color w:val="000000"/>
          <w:sz w:val="28"/>
        </w:rPr>
        <w:t xml:space="preserve">
      бюджет қаражатының бөлiнуi туралы бiрiншi басшы қол қойған ұйымның анықтамасы; </w:t>
      </w:r>
      <w:r>
        <w:br/>
      </w:r>
      <w:r>
        <w:rPr>
          <w:rFonts w:ascii="Times New Roman"/>
          <w:b w:val="false"/>
          <w:i w:val="false"/>
          <w:color w:val="000000"/>
          <w:sz w:val="28"/>
        </w:rPr>
        <w:t xml:space="preserve">
      Қазынашылық басқармасының (бұдан әрi - Қазынашылық) облыстық, қалалық (Алматы, Астана қалалары бойынша) басқармаларының растамасы: </w:t>
      </w:r>
      <w:r>
        <w:br/>
      </w:r>
      <w:r>
        <w:rPr>
          <w:rFonts w:ascii="Times New Roman"/>
          <w:b w:val="false"/>
          <w:i w:val="false"/>
          <w:color w:val="000000"/>
          <w:sz w:val="28"/>
        </w:rPr>
        <w:t xml:space="preserve">
      ұйымның бюджеттiк шотынан алынатын технологиялық жабдықтың төленгенi туралы анықтама; </w:t>
      </w:r>
      <w:r>
        <w:br/>
      </w:r>
      <w:r>
        <w:rPr>
          <w:rFonts w:ascii="Times New Roman"/>
          <w:b w:val="false"/>
          <w:i w:val="false"/>
          <w:color w:val="000000"/>
          <w:sz w:val="28"/>
        </w:rPr>
        <w:t xml:space="preserve">
      не технологиялық жабдық мемлекеттiк сатып алу туралы Шартқа сәйкес әкелiнсе, - мемлекеттiк сатып алуды жүзеге асыруға конкурс жеңiмпазы тендер жеңiмпазы болған ұйымның шотына республикалық бюджет есебiнен ұсталатын ұйымның бюджеттiк шотынан нақты аударым туралы анықтама. Мұның өзiнде "Мемлекеттiк сатып алу туралы" Қазақстан Республикасы Заңына сәйкес ресiмделген конкурс қорытындысы туралы хаттама тапсырылады, онда: сатып алынатын технологиялық жабдықтың қысқаша сипаттамасы; онымен мемлекеттiк сатып алу туралы шарт жасалған берушiнiң атау мен орналасқан жерi және шарттық бағасы, сондай-ақ "Мемлекеттiк сатып алу туралы" Заңда белгiленген өзге де мәлiметтер болады; </w:t>
      </w:r>
      <w:r>
        <w:br/>
      </w:r>
      <w:r>
        <w:rPr>
          <w:rFonts w:ascii="Times New Roman"/>
          <w:b w:val="false"/>
          <w:i w:val="false"/>
          <w:color w:val="000000"/>
          <w:sz w:val="28"/>
        </w:rPr>
        <w:t xml:space="preserve">
      мемлекеттiк сыртқы займдар (Қазақстан Республикасы атынан Қазақстан Республикасының Үкiметi немесе Ұлттық Банкi заемшы болып табылады) есебiнен сатып алынған технологиялық жабдық бойынша - Кредит Келiсiмiнiң (Займ туралы Келiсiмнiң) нөмiрi мен күнi көрсетiлiп, тауарлар импорты мемлекеттiк сыртқы займ шеңберiнде сатып алынғанын Қазақстан Республикасының Қаржы министрлiгi растамасы негiзiнде. </w:t>
      </w:r>
      <w:r>
        <w:br/>
      </w:r>
      <w:r>
        <w:rPr>
          <w:rFonts w:ascii="Times New Roman"/>
          <w:b w:val="false"/>
          <w:i w:val="false"/>
          <w:color w:val="000000"/>
          <w:sz w:val="28"/>
        </w:rPr>
        <w:t xml:space="preserve">
      9) өзінің қажеті үшін Қазақстан Республикасы Ұлттық банкі жүргізген импортталған тауарлар; </w:t>
      </w:r>
      <w:r>
        <w:br/>
      </w:r>
      <w:r>
        <w:rPr>
          <w:rFonts w:ascii="Times New Roman"/>
          <w:b w:val="false"/>
          <w:i w:val="false"/>
          <w:color w:val="000000"/>
          <w:sz w:val="28"/>
        </w:rPr>
        <w:t xml:space="preserve">
      10) дәрілік-субстанцияларды, соның ішінде дәріханаларда әзірленгендерін қоса дәрі-дәрмек құралдарының; протездік-ортопедиялық бұйымдардың; дәрі-дәрмек құралдарын өндіру үшін материалдардың; медициналық мақсаттағы бұйымдар мен медициналық техниканың, сондай-ақ оларды өндіру үшін материалдар мен жинақтаушы бұйымдардың импорты; </w:t>
      </w:r>
      <w:r>
        <w:br/>
      </w:r>
      <w:r>
        <w:rPr>
          <w:rFonts w:ascii="Times New Roman"/>
          <w:b w:val="false"/>
          <w:i w:val="false"/>
          <w:color w:val="000000"/>
          <w:sz w:val="28"/>
        </w:rPr>
        <w:t xml:space="preserve">
      11) "Қазақстан Республикасы қатысушысы болып табылатын халықаралық шарттар ережелерiне сәйкес кедендiк ресiмдеу кезiнде қосылған құн салығынан босатылуға жататын Қазақстан Республикасы кеден аумағына әкелiнетiн тауарлар импорты. </w:t>
      </w:r>
      <w:r>
        <w:br/>
      </w:r>
      <w:r>
        <w:rPr>
          <w:rFonts w:ascii="Times New Roman"/>
          <w:b w:val="false"/>
          <w:i w:val="false"/>
          <w:color w:val="000000"/>
          <w:sz w:val="28"/>
        </w:rPr>
        <w:t xml:space="preserve">
       Ескерту: 14-тармақтың 1) тармақшаның екінші бөлігі, 2) тармақшаның </w:t>
      </w:r>
      <w:r>
        <w:br/>
      </w:r>
      <w:r>
        <w:rPr>
          <w:rFonts w:ascii="Times New Roman"/>
          <w:b w:val="false"/>
          <w:i w:val="false"/>
          <w:color w:val="000000"/>
          <w:sz w:val="28"/>
        </w:rPr>
        <w:t xml:space="preserve">
                екінші бөлігі, 8) тармақша жаңа редакцияда, 11) тармақшамен </w:t>
      </w:r>
      <w:r>
        <w:br/>
      </w:r>
      <w:r>
        <w:rPr>
          <w:rFonts w:ascii="Times New Roman"/>
          <w:b w:val="false"/>
          <w:i w:val="false"/>
          <w:color w:val="000000"/>
          <w:sz w:val="28"/>
        </w:rPr>
        <w:t xml:space="preserve">
                толықтырылды - ҚР Мемлекеттік кіріс министрлігінің 1999 </w:t>
      </w:r>
      <w:r>
        <w:br/>
      </w:r>
      <w:r>
        <w:rPr>
          <w:rFonts w:ascii="Times New Roman"/>
          <w:b w:val="false"/>
          <w:i w:val="false"/>
          <w:color w:val="000000"/>
          <w:sz w:val="28"/>
        </w:rPr>
        <w:t xml:space="preserve">
                жылғы 3 қыркүйектегі N 1086 бұйрығымен. </w:t>
      </w:r>
      <w:r>
        <w:rPr>
          <w:rFonts w:ascii="Times New Roman"/>
          <w:b w:val="false"/>
          <w:i w:val="false"/>
          <w:color w:val="000000"/>
          <w:sz w:val="28"/>
        </w:rPr>
        <w:t xml:space="preserve">V990946_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Осы бөлімнің 1 және 2-тармақтарында келтірілген тауарлар кедендік ресімдеу кезінде ғана салықтан босатылады. </w:t>
      </w:r>
      <w:r>
        <w:br/>
      </w:r>
      <w:r>
        <w:rPr>
          <w:rFonts w:ascii="Times New Roman"/>
          <w:b w:val="false"/>
          <w:i w:val="false"/>
          <w:color w:val="000000"/>
          <w:sz w:val="28"/>
        </w:rPr>
        <w:t xml:space="preserve">
      Тауарларды одан әрі сату үшін еркін айналымға шығарғаннан кейін акциз және ҚҚС салық заңдарымен белгіленген жалпы тәртіп бойынша төленеді. Бұдан басқа салық бойынша берілген жеңілдіктерді сақтау қажеттігі кезінде шектеулер, талаптар немесе шарттар бұзылған жағдайда ҚҚС сомасы және/болмаса акциз республика кеден заңдарына сәйкес жауапкершілік шараларын қолдана отырып өндірілуге жатады және республиканың салық заңдарына сәйкес өсім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Берілген жеңілдіктердің есебі және бақылау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ҚҚС және/немесе акциз төлемдері бойынша жеңілдіктер беріліп ресімделген, оның ішінде ЕЭА еркiн кеден аймағы режимiнде аумағына (аумағынан) әкелінген (әкетілген) тауарлар туралы мәліметтер негізінде кеден органдары тауарлардың мақсатты жұмсалуына бақылау жасайды. </w:t>
      </w:r>
      <w:r>
        <w:br/>
      </w:r>
      <w:r>
        <w:rPr>
          <w:rFonts w:ascii="Times New Roman"/>
          <w:b w:val="false"/>
          <w:i w:val="false"/>
          <w:color w:val="000000"/>
          <w:sz w:val="28"/>
        </w:rPr>
        <w:t xml:space="preserve">
      Салық комитеттері салық төлеушіні жоспарлы салық тексеру, оның ішінде тауарлардың мақсатты пайдаланылуына бақылау жасау үшін салық төлеу бойынша мақсатты жеңілдіктер беру арқылы немесе ЕКА режимінде ресімделген жүк-кеден мағлұмдамаларының көшірмелерін пайдаланады. </w:t>
      </w:r>
      <w:r>
        <w:br/>
      </w:r>
      <w:r>
        <w:rPr>
          <w:rFonts w:ascii="Times New Roman"/>
          <w:b w:val="false"/>
          <w:i w:val="false"/>
          <w:color w:val="000000"/>
          <w:sz w:val="28"/>
        </w:rPr>
        <w:t xml:space="preserve">
       Ескерту: 16-тармақтың бірінші бөлігі толықтырылды - ҚР Мемлекеттік </w:t>
      </w:r>
      <w:r>
        <w:br/>
      </w:r>
      <w:r>
        <w:rPr>
          <w:rFonts w:ascii="Times New Roman"/>
          <w:b w:val="false"/>
          <w:i w:val="false"/>
          <w:color w:val="000000"/>
          <w:sz w:val="28"/>
        </w:rPr>
        <w:t xml:space="preserve">
                кіріс министрлігінің 1999 жылғы 3 қыркүйектегі N 1086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V990946_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ЕЭА аумағына әкелінген тауарларға бақылау жасау тауарлардың санын тексеру барысында олармен және/немесе ЕЭА аумағынан шығарылғанда жүргізілген операциялар барысында кеден және салық заңдарының сақталуын қадағалаумен айқындалады. </w:t>
      </w:r>
      <w:r>
        <w:br/>
      </w:r>
      <w:r>
        <w:rPr>
          <w:rFonts w:ascii="Times New Roman"/>
          <w:b w:val="false"/>
          <w:i w:val="false"/>
          <w:color w:val="000000"/>
          <w:sz w:val="28"/>
        </w:rPr>
        <w:t xml:space="preserve">
      "Қазақстан Республикасындағы кеден ісі туралы" </w:t>
      </w:r>
      <w:r>
        <w:rPr>
          <w:rFonts w:ascii="Times New Roman"/>
          <w:b w:val="false"/>
          <w:i w:val="false"/>
          <w:color w:val="000000"/>
          <w:sz w:val="28"/>
        </w:rPr>
        <w:t xml:space="preserve">Z952368_ </w:t>
      </w:r>
      <w:r>
        <w:rPr>
          <w:rFonts w:ascii="Times New Roman"/>
          <w:b w:val="false"/>
          <w:i w:val="false"/>
          <w:color w:val="000000"/>
          <w:sz w:val="28"/>
        </w:rPr>
        <w:t xml:space="preserve">Қазақстан Республикасының Заңының 77-бабына сәйкес еркін кеден аймақтары мен еркін қоймалардағы тауарларға есеп жүргізу көзделген. Осы тармақтың бірінші бөлімінде көзделген бақылауды жүзеге асыру кезінде кеден органдары және/немесе салық комитеттері сондай-ақ, ЕЭА аумағында кәсіпкерлік жұмыс жүргізіп жүрген тұлғалардың әкелінген, сақтауда тұрған, өңделіп жатқан, сатып алынған, сатылған шетелдік тауарлар туралы есептемесін пайдаланады. </w:t>
      </w:r>
      <w:r>
        <w:br/>
      </w:r>
      <w:r>
        <w:rPr>
          <w:rFonts w:ascii="Times New Roman"/>
          <w:b w:val="false"/>
          <w:i w:val="false"/>
          <w:color w:val="000000"/>
          <w:sz w:val="28"/>
        </w:rPr>
        <w:t xml:space="preserve">
      Ескерту: 17-тармақтың екінші бөлігі өзгертілді - ҚР Мемлекеттік </w:t>
      </w:r>
      <w:r>
        <w:br/>
      </w:r>
      <w:r>
        <w:rPr>
          <w:rFonts w:ascii="Times New Roman"/>
          <w:b w:val="false"/>
          <w:i w:val="false"/>
          <w:color w:val="000000"/>
          <w:sz w:val="28"/>
        </w:rPr>
        <w:t xml:space="preserve">
                кіріс министрлігінің 1999 жылғы 3 қыркүйектегі N 1086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V990946_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Кедендік ресімдеу кезінде салық бөлімінде жеңілдіктер берілген тауарларды пайдалану және жұмсау барысында тәртіп бұзу, оның ішінде тауарларды ЕЭА аумағынан шығару туралы жалған мәлімет беру фактілері анықталған жағдайда тауарларды кедендік ресімдеу кезінде төленбей қалған ҚҚС және акциз бюджет кірісіне өндіріп алуға жатады. Егер тәртіп бұзушылықты салық комитеті анықтаған болса, онда тауарларды кедендік ресімдеуге салық төлемі бойынша жеңілдіктер берілген немесе еркін кеден аймағы режиміндегі импорттау барысында тексеруге кеден органының лауазымды тұлғалары қатыстырылады. </w:t>
      </w:r>
      <w:r>
        <w:br/>
      </w:r>
      <w:r>
        <w:rPr>
          <w:rFonts w:ascii="Times New Roman"/>
          <w:b w:val="false"/>
          <w:i w:val="false"/>
          <w:color w:val="000000"/>
          <w:sz w:val="28"/>
        </w:rPr>
        <w:t xml:space="preserve">
      Салық бойынша борыштарды өндіріп алу кезінде өсім республиканың салық заңдарына сәйкес төленеді, жауапкершілік шаралары республиканың кеден заңдарына сәйкес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Акцизді есептеу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 Кеден заңдарына немесе табиғи нақты көлем арқылы белгіленетін кеден күні болып акцизделетін импортталған тауарлар бойынша салық салу объектісі жатады. Таңбалануға жататын тауарлар бойынша кедендік ресімдеу барысында төленуге тиісті акциз сомасы әкелінген тауарлар көлемі бойынша акциз алымы маркаларының құнына (оларды дайындау құнын қоспағанда) 
</w:t>
      </w:r>
      <w:r>
        <w:rPr>
          <w:rFonts w:ascii="Times New Roman"/>
          <w:b w:val="false"/>
          <w:i w:val="false"/>
          <w:color w:val="000000"/>
          <w:sz w:val="28"/>
        </w:rPr>
        <w:t xml:space="preserve">
шегеріледі. 20. Қазақстан Республикасы аумағына кедендік құнының проценттік ставкасы бойынша салық салынатын акцизделетін тауарларды әкелу кезінде төленуге тиісті акцизді есептеу тауарлардың кедендік құнының кедендік мағлұмдамасында көрсетілген валютада жүзеге асырылады. 21. ЭКЮ ставкасы бойынша акциз салынатын тауарларға байланысты есептеменің негізгі табиғи мәніндегі нақты көлемі болып табылады. 22. ЭКЮ ставкасы бойынша салық салынатын тауарларға байланысты акцизін есептеу мынадай нысанда жүргізіледі: Ас1 = Тк*А1, мұнда Ас1 - акциздің мөлшері; Тс - тауардың саны; А1 - тауар бірлігіне ЭКЮ бойынша акциз ставкасы. </w:t>
      </w:r>
      <w:r>
        <w:br/>
      </w:r>
      <w:r>
        <w:rPr>
          <w:rFonts w:ascii="Times New Roman"/>
          <w:b w:val="false"/>
          <w:i w:val="false"/>
          <w:color w:val="000000"/>
          <w:sz w:val="28"/>
        </w:rPr>
        <w:t xml:space="preserve">
      23. Тауарлардың құнынан алынатын проценттік ставкасы бойынша ставка мен тауар бірлігінен алынатын ЭКЮ ставкалары қосылатын құрама акциз ставкалары бар тауарлар бойынша акциз есептемесі осы бөлімнің 2 және 4-тармақтарының ережелеріне сәйкес жүргізіледі. Осы әдіспен акциз сомасын есептегеннен кейін салық төлеушіден төлем үшін алынған соманың ең үлкені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ҚҚС төлеу тәртібі </w:t>
      </w:r>
      <w:r>
        <w:br/>
      </w:r>
      <w:r>
        <w:rPr>
          <w:rFonts w:ascii="Times New Roman"/>
          <w:b w:val="false"/>
          <w:i w:val="false"/>
          <w:color w:val="000000"/>
          <w:sz w:val="28"/>
        </w:rPr>
        <w:t>
      24. Салық салынатын импорттың мөлшерiне Қазақстан Республикасының заңдарына сәйкес айқындалатын тауарлардың кедендiк құны, сондай-ақ Қазақстан Республикасына тауарларды импорттау кезiнде төленуге тиiстi алымдар сомасы енгiзiледi. 
</w:t>
      </w:r>
      <w:r>
        <w:rPr>
          <w:rFonts w:ascii="Times New Roman"/>
          <w:b w:val="false"/>
          <w:i w:val="false"/>
          <w:color w:val="000000"/>
          <w:sz w:val="28"/>
        </w:rPr>
        <w:t xml:space="preserve">
Салық салынатын импорттың мөлшерiне акциздер мен кеден баждарының төленген сомалары енгiзiлмейдi. Ескерту: 24-тармақ жаңа редакцияда жазылды - ҚР Мемлекеттік кіріс министрлігінің 1999 жылғы 3 қыркүйектегі N 1086 бұйрығымен. </w:t>
      </w:r>
      <w:r>
        <w:rPr>
          <w:rFonts w:ascii="Times New Roman"/>
          <w:b w:val="false"/>
          <w:i w:val="false"/>
          <w:color w:val="000000"/>
          <w:sz w:val="28"/>
        </w:rPr>
        <w:t xml:space="preserve">V990946_ </w:t>
      </w:r>
      <w:r>
        <w:rPr>
          <w:rFonts w:ascii="Times New Roman"/>
          <w:b w:val="false"/>
          <w:i w:val="false"/>
          <w:color w:val="000000"/>
          <w:sz w:val="28"/>
        </w:rPr>
        <w:t xml:space="preserve">25. Әкелiнген тауарларды кедендiк ресiмдеу кезiнде төленуге тиiс салық мөлшерi мынадай формулалар бойынша есептеледi: 1) тауарлар импорты кезiнде алым алынуы тиiс тауарлар бойынша: Нс=(С+Сс)* Н/100, 2) тауарлар импорты кезiнде алым алынуға жатпайтын тауарлар бойынша: Нс=С*Н/100, мұнда Нс - қосылған құн салығының мөлшерi; С - кедендiк құны; Сс - тауарлар импорты кезiнде төленуге тиiстi алымдар сомасы; Н - қосылған құн салығының ставкасы. Ескерту: 25-тармақ жаңа редакцияда жазылды - ҚР Мемлекеттік кіріс министрлігінің 1999 жылғы 3 қыркүйектегі N 1086 бұйрығымен. </w:t>
      </w:r>
      <w:r>
        <w:rPr>
          <w:rFonts w:ascii="Times New Roman"/>
          <w:b w:val="false"/>
          <w:i w:val="false"/>
          <w:color w:val="000000"/>
          <w:sz w:val="28"/>
        </w:rPr>
        <w:t xml:space="preserve">V990946_ </w:t>
      </w:r>
      <w:r>
        <w:rPr>
          <w:rFonts w:ascii="Times New Roman"/>
          <w:b w:val="false"/>
          <w:i w:val="false"/>
          <w:color w:val="000000"/>
          <w:sz w:val="28"/>
        </w:rPr>
        <w:t xml:space="preserve">26. Ескерту: 26-тармақ алынып тасталды - ҚР Мемлекеттік кіріс министрлігінің 1999 жылғы 3 қыркүйектегі N 1086 бұйрығымен. </w:t>
      </w:r>
      <w:r>
        <w:rPr>
          <w:rFonts w:ascii="Times New Roman"/>
          <w:b w:val="false"/>
          <w:i w:val="false"/>
          <w:color w:val="000000"/>
          <w:sz w:val="28"/>
        </w:rPr>
        <w:t xml:space="preserve">V990946_ </w:t>
      </w:r>
      <w:r>
        <w:rPr>
          <w:rFonts w:ascii="Times New Roman"/>
          <w:b w:val="false"/>
          <w:i w:val="false"/>
          <w:color w:val="000000"/>
          <w:sz w:val="28"/>
        </w:rPr>
        <w:t xml:space="preserve">7. Жүк-кеден мағлұмдамасын толтыру тәртібі 27. Төленуге жататын акциз сомасын есептеу жүк-кеден мағлұмдамасында (ЖКД) және оның қосымша парағында: </w:t>
      </w:r>
      <w:r>
        <w:br/>
      </w:r>
      <w:r>
        <w:rPr>
          <w:rFonts w:ascii="Times New Roman"/>
          <w:b w:val="false"/>
          <w:i w:val="false"/>
          <w:color w:val="000000"/>
          <w:sz w:val="28"/>
        </w:rPr>
        <w:t xml:space="preserve">
      егер тауарлардан процент ставкалары бойынша акциз алынатын болса, тауарлардың кеден құны көрсетілген мәлімдеме валюта түрінде; </w:t>
      </w:r>
      <w:r>
        <w:br/>
      </w:r>
      <w:r>
        <w:rPr>
          <w:rFonts w:ascii="Times New Roman"/>
          <w:b w:val="false"/>
          <w:i w:val="false"/>
          <w:color w:val="000000"/>
          <w:sz w:val="28"/>
        </w:rPr>
        <w:t xml:space="preserve">
      көрсетілген нақты көлем бірлігінің ЭКЮ ставкасы бойынша акциз салынатын тауарларды ресімдеу бойынша ЭКЮ түрінде жүргізіледі. </w:t>
      </w:r>
      <w:r>
        <w:br/>
      </w:r>
      <w:r>
        <w:rPr>
          <w:rFonts w:ascii="Times New Roman"/>
          <w:b w:val="false"/>
          <w:i w:val="false"/>
          <w:color w:val="000000"/>
          <w:sz w:val="28"/>
        </w:rPr>
        <w:t xml:space="preserve">
      Ескерту: Мұндай жағдайда "есептеудің егжей-тегжейі" В бағанында нақты төленген сома туралы мәліметтер және төлем жүргізілген валютаның атауы көрсетіледі. </w:t>
      </w:r>
      <w:r>
        <w:br/>
      </w:r>
      <w:r>
        <w:rPr>
          <w:rFonts w:ascii="Times New Roman"/>
          <w:b w:val="false"/>
          <w:i w:val="false"/>
          <w:color w:val="000000"/>
          <w:sz w:val="28"/>
        </w:rPr>
        <w:t xml:space="preserve">
      47-бағанның "Түрі" бірінші бағанында төлем коды: </w:t>
      </w:r>
      <w:r>
        <w:br/>
      </w:r>
      <w:r>
        <w:rPr>
          <w:rFonts w:ascii="Times New Roman"/>
          <w:b w:val="false"/>
          <w:i w:val="false"/>
          <w:color w:val="000000"/>
          <w:sz w:val="28"/>
        </w:rPr>
        <w:t xml:space="preserve">
      "30" - акцизді теңгемен есептеу кезінде; </w:t>
      </w:r>
      <w:r>
        <w:br/>
      </w:r>
      <w:r>
        <w:rPr>
          <w:rFonts w:ascii="Times New Roman"/>
          <w:b w:val="false"/>
          <w:i w:val="false"/>
          <w:color w:val="000000"/>
          <w:sz w:val="28"/>
        </w:rPr>
        <w:t xml:space="preserve">
      "31" - курсы Қазақстан Республикасының Ұлттық Банкі арқылы белгіленген шетелдік валютамен акцизді есептеу кезінде көрсетіледі. </w:t>
      </w:r>
      <w:r>
        <w:br/>
      </w:r>
      <w:r>
        <w:rPr>
          <w:rFonts w:ascii="Times New Roman"/>
          <w:b w:val="false"/>
          <w:i w:val="false"/>
          <w:color w:val="000000"/>
          <w:sz w:val="28"/>
        </w:rPr>
        <w:t xml:space="preserve">
      47-бағанның "Аударым негізі" екінші ішкі бағанында толтырылмайды. Бұл кезде акциз сомасын есептеу негізі: </w:t>
      </w:r>
      <w:r>
        <w:br/>
      </w:r>
      <w:r>
        <w:rPr>
          <w:rFonts w:ascii="Times New Roman"/>
          <w:b w:val="false"/>
          <w:i w:val="false"/>
          <w:color w:val="000000"/>
          <w:sz w:val="28"/>
        </w:rPr>
        <w:t xml:space="preserve">
      процент ставкалары бойынша құнына акциз салығы салынатын тауарларға шаққанда - 45-бағанда көрсетілген тауарлардың кедендік құны; </w:t>
      </w:r>
      <w:r>
        <w:br/>
      </w:r>
      <w:r>
        <w:rPr>
          <w:rFonts w:ascii="Times New Roman"/>
          <w:b w:val="false"/>
          <w:i w:val="false"/>
          <w:color w:val="000000"/>
          <w:sz w:val="28"/>
        </w:rPr>
        <w:t xml:space="preserve">
      ЭКЮ ставкасы бойынша нақты көлемі бойынша көрсетілген акциз салығы салынатын тауарларға шаққанда - 31-бағанның оң жақтағы төменгі ішкі бағанында көрсетілген тауарлар саны болып табылады. </w:t>
      </w:r>
      <w:r>
        <w:br/>
      </w:r>
      <w:r>
        <w:rPr>
          <w:rFonts w:ascii="Times New Roman"/>
          <w:b w:val="false"/>
          <w:i w:val="false"/>
          <w:color w:val="000000"/>
          <w:sz w:val="28"/>
        </w:rPr>
        <w:t xml:space="preserve">
      47-бағанның үшінші "Ставка" ішкі бағанында акциз ставкасында белгіленген мөлшері көрсетіледі. </w:t>
      </w:r>
      <w:r>
        <w:br/>
      </w:r>
      <w:r>
        <w:rPr>
          <w:rFonts w:ascii="Times New Roman"/>
          <w:b w:val="false"/>
          <w:i w:val="false"/>
          <w:color w:val="000000"/>
          <w:sz w:val="28"/>
        </w:rPr>
        <w:t xml:space="preserve">
      47-бағанның төртінші "Сома" ішкі бағанында акциз төлеміне жататын сома көрсетіледі. </w:t>
      </w:r>
      <w:r>
        <w:br/>
      </w:r>
      <w:r>
        <w:rPr>
          <w:rFonts w:ascii="Times New Roman"/>
          <w:b w:val="false"/>
          <w:i w:val="false"/>
          <w:color w:val="000000"/>
          <w:sz w:val="28"/>
        </w:rPr>
        <w:t xml:space="preserve">
      47-бағанның бесінші "ТӘ (төлем әдісі)" ішкі бағанында мыналар көрсетіледі: </w:t>
      </w:r>
      <w:r>
        <w:br/>
      </w:r>
      <w:r>
        <w:rPr>
          <w:rFonts w:ascii="Times New Roman"/>
          <w:b w:val="false"/>
          <w:i w:val="false"/>
          <w:color w:val="000000"/>
          <w:sz w:val="28"/>
        </w:rPr>
        <w:t xml:space="preserve">
      "бн" - банк арқылы қолма-қол емес есеп айырысу; </w:t>
      </w:r>
      <w:r>
        <w:br/>
      </w:r>
      <w:r>
        <w:rPr>
          <w:rFonts w:ascii="Times New Roman"/>
          <w:b w:val="false"/>
          <w:i w:val="false"/>
          <w:color w:val="000000"/>
          <w:sz w:val="28"/>
        </w:rPr>
        <w:t xml:space="preserve">
      "кт" - салық сомасын қолма-қол төлеу; </w:t>
      </w:r>
      <w:r>
        <w:br/>
      </w:r>
      <w:r>
        <w:rPr>
          <w:rFonts w:ascii="Times New Roman"/>
          <w:b w:val="false"/>
          <w:i w:val="false"/>
          <w:color w:val="000000"/>
          <w:sz w:val="28"/>
        </w:rPr>
        <w:t xml:space="preserve">
      "ун" - шартты салық есептеу. </w:t>
      </w:r>
      <w:r>
        <w:br/>
      </w:r>
      <w:r>
        <w:rPr>
          <w:rFonts w:ascii="Times New Roman"/>
          <w:b w:val="false"/>
          <w:i w:val="false"/>
          <w:color w:val="000000"/>
          <w:sz w:val="28"/>
        </w:rPr>
        <w:t>
      28. Таңбалануға жататын акцизделетін тауарларды ресімдеу кезінде 
</w:t>
      </w:r>
      <w:r>
        <w:rPr>
          <w:rFonts w:ascii="Times New Roman"/>
          <w:b w:val="false"/>
          <w:i w:val="false"/>
          <w:color w:val="000000"/>
          <w:sz w:val="28"/>
        </w:rPr>
        <w:t xml:space="preserve">
МКД-ны және оның қосымша парақтарын осы бөлімнің 1-тармағында көрсетілген тәртіпке сәйкес жүргізіледі. 29. ҚҚС есептеу тауарлардың кеден құны көрсетілген валютада жүргізіледі. Ескерту: Мұндай жағдайда "Қорытынды есептің егжей-тегжейі" бағанында нақты төленген сома туралы және осы төлем жүргізілген валютаның атауы туралы болмаса салық төлеуді кейінге қалдыру туралы рұқсат берілгендігі жөнінде деректер көрсетіледі. 47-бағанның бірінші "Түрі" ішкі бағанында мыналар: "32" ҚҚС-ны теңгеге шағып есептегенде; "33" ҚҚС Қазақстан Республикасының Ұлттық Банкінде белгіленген шетел валютасымен есептегенде көрсетіледі. 47-бағанның екінші "Есептеу негізі" ішкі бағаны толтырылмайды. 47-бағанның үшінші "Ставка" ішкі бағанында ҚҚС ставкасының белгіленген мөлшері көрсетіледі. 47-бағанның төртінші "Сома" ішкі бағанында төленуге тиісті ҚҚС сомасы көрсетіледі. Қосылған құн салығы сомасын есептеу үшiн 45-бағанда көрсетiлген импортталатын тауарлардың кедендiк құны негiз болып табылады, оған кедендiк ресiмдеу кезiнде төленетiн, осы декларацияға сәйкес есептелген және төленген алымдар сомасы қосылады. 47-бағанның бесінші "ТӘ" (төлем әдісі) ішкі бағанында мыналар көрсетіледі: "бн" - банк арқылы қолма-қол емес есеп айырысу; "кт" - салық сомасын қолма-қол төлеу; "оп" - салық төлеу бойынша кейінге қалдыруға берілген рұқсат; "ун" - шартты салық есептеу; "зн" - салықты есепке алу. </w:t>
      </w:r>
      <w:r>
        <w:br/>
      </w:r>
      <w:r>
        <w:rPr>
          <w:rFonts w:ascii="Times New Roman"/>
          <w:b w:val="false"/>
          <w:i w:val="false"/>
          <w:color w:val="000000"/>
          <w:sz w:val="28"/>
        </w:rPr>
        <w:t xml:space="preserve">
      Осы Нұсқаулықтың 2-бөлімінің 2-тармағындағы есептеме әдісіне сәйкес салық сомасын төлеуді және есептеуді есептеме құжаттарында атқаруды қарастырғандықтан, ҚҚС төлеу кезінде 47-бағанның бесінші "ТӘ" ішкі бағанында "ун" коды көрсетіледі. </w:t>
      </w:r>
      <w:r>
        <w:br/>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Заңының 73-бабының 1-тармағында есепті кезеңде салық төлеушінің импортталған тауарлар бойынша салық төлеушінің ҚҚС төлемі есебіне ҚҚС сомасынан артылған есептеу көзделгендіктен осындай есептемені жүргізген кезде 47-бағанның бесінші "ТӘ" ішкі бағанында "зн" коды көрсетіледі. </w:t>
      </w:r>
      <w:r>
        <w:br/>
      </w:r>
      <w:r>
        <w:rPr>
          <w:rFonts w:ascii="Times New Roman"/>
          <w:b w:val="false"/>
          <w:i w:val="false"/>
          <w:color w:val="000000"/>
          <w:sz w:val="28"/>
        </w:rPr>
        <w:t xml:space="preserve">
       Ескерту: 26-тармақ алынып тасталды - ҚР Мемлекеттік кіріс </w:t>
      </w:r>
      <w:r>
        <w:br/>
      </w:r>
      <w:r>
        <w:rPr>
          <w:rFonts w:ascii="Times New Roman"/>
          <w:b w:val="false"/>
          <w:i w:val="false"/>
          <w:color w:val="000000"/>
          <w:sz w:val="28"/>
        </w:rPr>
        <w:t xml:space="preserve">
                министрлігінің 1999 жылғы 3 қыркүйектегі N 1086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V990946_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Төлем тәртібі мен мерзімі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 Қазақстан Республикасы аумағына тауарларды әкелу кезінде ҚҚС және акциз кеден мағлұмдамасын қабылдауға дейін немесе бірге төленеді. </w:t>
      </w:r>
      <w:r>
        <w:br/>
      </w:r>
      <w:r>
        <w:rPr>
          <w:rFonts w:ascii="Times New Roman"/>
          <w:b w:val="false"/>
          <w:i w:val="false"/>
          <w:color w:val="000000"/>
          <w:sz w:val="28"/>
        </w:rPr>
        <w:t xml:space="preserve">
      Егер кеден мағлұмдамасы "Қазақстан Республикасындағы кеден ісі туралы" Қазақстан Республикасының Заңының 195-бабымен белгіленген мерзімде берілмеген болса, онда ҚҚС және/немесе акцизді төлеу барысында осы сомаларды төлеу әрбір мерзімі өткен күн үшін (төлеу жүргізілген күнді қоса) Қазақстан Республикасы Ұлттық Банкі белгілеген қайта қаржыландырудың ресми ставкаларының 1,5 есе мөлшерінде өсім алуға жатады. </w:t>
      </w:r>
      <w:r>
        <w:br/>
      </w:r>
      <w:r>
        <w:rPr>
          <w:rFonts w:ascii="Times New Roman"/>
          <w:b w:val="false"/>
          <w:i w:val="false"/>
          <w:color w:val="000000"/>
          <w:sz w:val="28"/>
        </w:rPr>
        <w:t xml:space="preserve">
      31. Кеден органы үшін ҚҚС және акциздің төленгені жөніндегі куәландыруға: </w:t>
      </w:r>
      <w:r>
        <w:br/>
      </w:r>
      <w:r>
        <w:rPr>
          <w:rFonts w:ascii="Times New Roman"/>
          <w:b w:val="false"/>
          <w:i w:val="false"/>
          <w:color w:val="000000"/>
          <w:sz w:val="28"/>
        </w:rPr>
        <w:t xml:space="preserve">
      төлемнің жүргізілгенін куәландыратын төлемге алғандығы туралы банктің белгісі соғылған, декларант ұсынған төлем құжатының данасын және жасалған төлемді көрсете отырып, ұйымның бірінші басшысының, оның бас бухгалтерінің қолдарымен және ұйымның банктік, қаржылық құжаттарына арналған мөрімен куәландырылған банк көшірмесі; </w:t>
      </w:r>
      <w:r>
        <w:br/>
      </w:r>
      <w:r>
        <w:rPr>
          <w:rFonts w:ascii="Times New Roman"/>
          <w:b w:val="false"/>
          <w:i w:val="false"/>
          <w:color w:val="000000"/>
          <w:sz w:val="28"/>
        </w:rPr>
        <w:t xml:space="preserve">
      төлемнің түскендігін куәландыратын Қазынашылықтың көшірмесі жатады. </w:t>
      </w:r>
      <w:r>
        <w:br/>
      </w:r>
      <w:r>
        <w:rPr>
          <w:rFonts w:ascii="Times New Roman"/>
          <w:b w:val="false"/>
          <w:i w:val="false"/>
          <w:color w:val="000000"/>
          <w:sz w:val="28"/>
        </w:rPr>
        <w:t xml:space="preserve">
      Кеден органдары режимінің талаптарына сәйкес кеден органының депозиттік шоты төлемін қамтамасыз ету ретіндегі төленетін ҚҚС және акциз сомасына қатысты - төлемнің жүргізілгенін куәландыратын төлемге алғандығы туралы банктің белгісі соғылған төлем құжатының данасы және жасалған төлемді көрсете отырып, ұйымның бірінші басшысының, оның бас бухгалтерінің қолдары қойылған және ұйымның банктік, қаржылық құжаттарына арналған мөрімен куәландырылған банк көшірмесі; </w:t>
      </w:r>
      <w:r>
        <w:br/>
      </w:r>
      <w:r>
        <w:rPr>
          <w:rFonts w:ascii="Times New Roman"/>
          <w:b w:val="false"/>
          <w:i w:val="false"/>
          <w:color w:val="000000"/>
          <w:sz w:val="28"/>
        </w:rPr>
        <w:t xml:space="preserve">
      Кеден органының депозитті шотынан төлемнің түскендігін куәландыратын көшірме. </w:t>
      </w:r>
      <w:r>
        <w:br/>
      </w:r>
      <w:r>
        <w:rPr>
          <w:rFonts w:ascii="Times New Roman"/>
          <w:b w:val="false"/>
          <w:i w:val="false"/>
          <w:color w:val="000000"/>
          <w:sz w:val="28"/>
        </w:rPr>
        <w:t xml:space="preserve">
      32. Акциз төлемі бойынша рұқсат берілмейді. </w:t>
      </w:r>
      <w:r>
        <w:br/>
      </w:r>
      <w:r>
        <w:rPr>
          <w:rFonts w:ascii="Times New Roman"/>
          <w:b w:val="false"/>
          <w:i w:val="false"/>
          <w:color w:val="000000"/>
          <w:sz w:val="28"/>
        </w:rPr>
        <w:t xml:space="preserve">
      Өнеркәсіптік өңдеуге арналған импортталған шикізат пен материалдарға ҚҚС төлемі бойынша рұқсат "Салық және бюджетке төленетін басқа да міндетті төлемдер туралы" Қазақстан Республикасының Заңының 70-бабының 3-тармағында белгіленген жағдайларда, Қазақстан Республикасының салық заңдарымен белгіленген тәртіпке сәйкес облыстар, Астана және Алматы қалаларының салық комитеттері береді. Мерзімі өткен қосылған құн салығы бойынша төлемдердің өндіріп алынуына бақылау жасау тиісті салық комитеттеріне жүктеледі. </w:t>
      </w:r>
      <w:r>
        <w:br/>
      </w:r>
      <w:r>
        <w:rPr>
          <w:rFonts w:ascii="Times New Roman"/>
          <w:b w:val="false"/>
          <w:i w:val="false"/>
          <w:color w:val="000000"/>
          <w:sz w:val="28"/>
        </w:rPr>
        <w:t xml:space="preserve">
      33. Әкелінген тауарлар бойынша кеден органының депозиттік шотына түскен салық төлемін қамтамасыз ету сомасы осы Нұсқаулықтың 10-бөлімінде белгіленген жағдайларда Қазақстан Республикасының Қаржы министрлігі Қазақстан Республикасы Мемлекеттік кіріс министрлігімен бірлесе белгіленген мерзімімен тәртіпте бюджетке аударылады. </w:t>
      </w:r>
      <w:r>
        <w:br/>
      </w:r>
      <w:r>
        <w:rPr>
          <w:rFonts w:ascii="Times New Roman"/>
          <w:b w:val="false"/>
          <w:i w:val="false"/>
          <w:color w:val="000000"/>
          <w:sz w:val="28"/>
        </w:rPr>
        <w:t xml:space="preserve">
      34. "Салық және бюджетке төленетін басқа да міндетті төлемдер туралы" Қазақстан Республикасының Заңының 73-бабының 1-тармағына сәйкес салық төлеуші тауарларды (жұмыстарды, қызмет көрсетулерді) сату бойынша есептелген соманың артығына жатқызылған ҚҚС артық сомасын тауарларды импорттау кезінде ҚҚС төлемі шотына жатқызуға құқылы және оны мынадай тәртіпте аударады: </w:t>
      </w:r>
      <w:r>
        <w:br/>
      </w:r>
      <w:r>
        <w:rPr>
          <w:rFonts w:ascii="Times New Roman"/>
          <w:b w:val="false"/>
          <w:i w:val="false"/>
          <w:color w:val="000000"/>
          <w:sz w:val="28"/>
        </w:rPr>
        <w:t xml:space="preserve">
      1) ҚҚС артығының есептемесінің қайтарылуға жатпаған жағдайда. Тауарларды (жұмыстарды, қызмет көрсетулерді) сату бойынша есептелген салық сомасынан артық, ҚҚС артығы есептемесіне жатқызылған соманы тауарлар импорттарын кедендік ресімдеу кезінде ҚҚС туралы есебіне жатқызады. Мұндай есептемені жүргізу үшін кедендік мақсаттар үшін қажетті жүк-кеден мағлұмдамасы және басқа да құжаттармен бірге салық төлеуші тауарларды кедендік ресімдеуді жүргізетін кеден органына осы Нұсқаулықтың 5-қосымшасында белгіленген нысанда толтырылған үш дана өтінішті, тауарларды импорттау кезінде төленуге тиісті ҚҚС сомасын көрсете отырып және пайда болған артығын тауарларды импорттауды кедендік ресімдеу кезінде ҚҚС төлемі есебіне жатқызу туралы өтініш ұсынады. </w:t>
      </w:r>
      <w:r>
        <w:br/>
      </w:r>
      <w:r>
        <w:rPr>
          <w:rFonts w:ascii="Times New Roman"/>
          <w:b w:val="false"/>
          <w:i w:val="false"/>
          <w:color w:val="000000"/>
          <w:sz w:val="28"/>
        </w:rPr>
        <w:t xml:space="preserve">
      Өтініштің бір данасын тауарларды кедендік ресімдеу жүргізетін кеден органына береді. Көрсетілген өтінішке сай салық төлеушіден өтініш түскен күннен кейінгі келесі жұмыс күнінің аяғына дейін кешіктірмей осы Нұсқаулықтың 6-қосымшасында көрсетілген нысан бойынша жүргізілген есептеме туралы куәліктің бірінші бөлімін толтырады. </w:t>
      </w:r>
      <w:r>
        <w:br/>
      </w:r>
      <w:r>
        <w:rPr>
          <w:rFonts w:ascii="Times New Roman"/>
          <w:b w:val="false"/>
          <w:i w:val="false"/>
          <w:color w:val="000000"/>
          <w:sz w:val="28"/>
        </w:rPr>
        <w:t xml:space="preserve">
      Куәлік қатаң есептеме бланкасы болып табылады, үш данада толтырылып, кеден органы бастығының немесе оның міндетін атқарушының қолы қойылады, кеден органының мөрімен куәландырып, кеден органының тауарларды импорттаушы салық төлеушіге береді. Куәлікті толтыру барысында ешқандай өшіріп, жөндеуге жол берілмейді. </w:t>
      </w:r>
      <w:r>
        <w:br/>
      </w:r>
      <w:r>
        <w:rPr>
          <w:rFonts w:ascii="Times New Roman"/>
          <w:b w:val="false"/>
          <w:i w:val="false"/>
          <w:color w:val="000000"/>
          <w:sz w:val="28"/>
        </w:rPr>
        <w:t xml:space="preserve">
      Өтініштің екінші данасын Куәліктің үш дана қосымшасымен бірге салық төлеуші өзі тіркелген салық комитетіне береді, олар алған құжаттар негізінде екі күн ішінде көрсетілген салықтың артығын тексереді және бар болған жағдайда Куәлікте көрсетілген ҚҚС сомасына салық төлеушінің жеке есебіне көрсетілген артық сома мөлшерінде есептеме жүргізеді. Мұндай жағдайда салық комитеті Куәліктің барлық үш данасының екінші бөліктерін толтырып, сол күні салық комитеті төрағасының немесе оның міндетін атқарушы тұлғаның қолы қойылып, салық комитетінің мөрімен куәландырылып, бірінші данасын кеден органына, екіншісін салық төлеушіге жібереді, үшіншісін салық төлеушінің жеке ісінде қалдырады. </w:t>
      </w:r>
      <w:r>
        <w:br/>
      </w:r>
      <w:r>
        <w:rPr>
          <w:rFonts w:ascii="Times New Roman"/>
          <w:b w:val="false"/>
          <w:i w:val="false"/>
          <w:color w:val="000000"/>
          <w:sz w:val="28"/>
        </w:rPr>
        <w:t xml:space="preserve">
      Есептеменің жүргізілгендігі туралы салық комитетінен алынған Куәлік негізінде кеден органы тауарлар импортын кедендік ресімдеу кезінде ҚҚС төлемі шотына ҚҚС артығы есептелген бөлігіне ҚҚС төлемін алмай, акцизделетін тауарлар мен акциз бойынша белгіленген тәртіпте кеден төлемдері төленген жағдайда тауарларды еркін айналымға шығарады, сондай-ақ салық төлеушінің жеке есебіне артылған ҚҚС сомасының импорттау кезінде ҚҚС төлемі есебіне жатқызылған соманың түскендігі ретінде көрсетеді; </w:t>
      </w:r>
      <w:r>
        <w:br/>
      </w:r>
      <w:r>
        <w:rPr>
          <w:rFonts w:ascii="Times New Roman"/>
          <w:b w:val="false"/>
          <w:i w:val="false"/>
          <w:color w:val="000000"/>
          <w:sz w:val="28"/>
        </w:rPr>
        <w:t xml:space="preserve">
      Өтiнiштiң үшiншi данасы салық төлеушiде қалады. </w:t>
      </w:r>
      <w:r>
        <w:br/>
      </w:r>
      <w:r>
        <w:rPr>
          <w:rFonts w:ascii="Times New Roman"/>
          <w:b w:val="false"/>
          <w:i w:val="false"/>
          <w:color w:val="000000"/>
          <w:sz w:val="28"/>
        </w:rPr>
        <w:t xml:space="preserve">
      2) Нөлдік ставка бойынша салық салынып, айналымдар бойынша қайтарымға жататын ҚҚС есептемесі. </w:t>
      </w:r>
      <w:r>
        <w:br/>
      </w:r>
      <w:r>
        <w:rPr>
          <w:rFonts w:ascii="Times New Roman"/>
          <w:b w:val="false"/>
          <w:i w:val="false"/>
          <w:color w:val="000000"/>
          <w:sz w:val="28"/>
        </w:rPr>
        <w:t xml:space="preserve">
      Нөлдік ставка бойынша салық салынып, айналымдар бойынша қайтарымға жататын ҚҚС сомасының артығы салық төлеушінің тілегі бойынша тауарлар импортын кедендік ресімдеу кезінде ҚҚС есебіне немесе алдағы тауарлар импорты бойынша ҚҚС-тың алдын-ала төлеміне есептеуіне болады. Тауарлар импортын кедендік ресімдеу кезінде қайтарымға жататын ҚҚС-тың артығына есептеме жүргізу осы бөлімнің 5-тармағының 1-тармақшасында белгіленген тәртіп бойынша жүзеге асырылады. Мұндай жағдайда тауарлар импортын кедендік ресімдеу барысында салық төлеушінің бюджетке басқа да салық және міндетті төлемдерді төлеуден қарызы болмаған жағдайда салық комитеті ҚҚС есептемесін жүргізеді. Алдағы тауарлардың импорты бойынша ҚҚС артығын ҚҚС алдын ала төлем жасау есебіне аудару үшін салық төлеуші тауарлардың кедендік ресімдеуін жүзеге асыратын кеден органына сыртқы сауда шартымен қоса осы Нұсқаулықтың 7-қосымшасында көрсетілген өтініш нысанында, үш данада толтырылған өтінішті тапсырады. </w:t>
      </w:r>
      <w:r>
        <w:br/>
      </w:r>
      <w:r>
        <w:rPr>
          <w:rFonts w:ascii="Times New Roman"/>
          <w:b w:val="false"/>
          <w:i w:val="false"/>
          <w:color w:val="000000"/>
          <w:sz w:val="28"/>
        </w:rPr>
        <w:t xml:space="preserve">
      Көрсетілген өтінішті алғаннан кейін кеден органы салық төлеушіден өтініш түскеннен кейінгі келесі жұмыс күнінен қалдырмай есептеменің жүргізілгендігі туралы осы Нұсқаулықтың 8-қосымшасында көрсетілген нысанда Куәліктің бірінші бөлігін толтыруды жүзеге асырады. </w:t>
      </w:r>
      <w:r>
        <w:br/>
      </w:r>
      <w:r>
        <w:rPr>
          <w:rFonts w:ascii="Times New Roman"/>
          <w:b w:val="false"/>
          <w:i w:val="false"/>
          <w:color w:val="000000"/>
          <w:sz w:val="28"/>
        </w:rPr>
        <w:t xml:space="preserve">
      Куәлік қатаң есептеме бланкісі болып табылады, үш данада толтырылып, кеден органы бастығының немесе оның міндетін атқарушының қолы қойылады, кеден органының мөрімен куәландырылып, кеден органы тауарларды импорттайтын салық төлеушіге береді. Куәлікті толтыру барысында ешқандай өшіріп жөндеуге жол берілмейді. </w:t>
      </w:r>
      <w:r>
        <w:br/>
      </w:r>
      <w:r>
        <w:rPr>
          <w:rFonts w:ascii="Times New Roman"/>
          <w:b w:val="false"/>
          <w:i w:val="false"/>
          <w:color w:val="000000"/>
          <w:sz w:val="28"/>
        </w:rPr>
        <w:t xml:space="preserve">
      Өтініштің екінші данасын Куәліктің үш дана қосымшасымен бірге салық төлеуші өзі тіркелген салық комитетіне береді, олар алған құжаттар негізінде екі күн ішінде көрсетілген салықтың артығын тексереді, бар болған жағдайда және осы кезеңде салық төлеушінің бюджетке басқа да салық және міндетті төлемдерден қарызы болмаған жағдайда Куәлікте көрсетілген ҚҚС сомасына салық төлеушінің жеке есебінде көрсетілген артық сома мөлшерінде есептеме жүргізеді. Мұндай жағдайда салық комитеті Куәліктің барлық үш данасының екінші бөлігін толтырып, салық комитеті төрағасының қолы қойылып, салық комитетінің мөрімен куәландырылып, бірінші данасын кеден органына, екіншісін салық төлеушіге жібереді, үшіншісін салық төлеушінің жеке ісінде қалдырады. </w:t>
      </w:r>
      <w:r>
        <w:br/>
      </w:r>
      <w:r>
        <w:rPr>
          <w:rFonts w:ascii="Times New Roman"/>
          <w:b w:val="false"/>
          <w:i w:val="false"/>
          <w:color w:val="000000"/>
          <w:sz w:val="28"/>
        </w:rPr>
        <w:t xml:space="preserve">
      Есептеменің жүргізілгендігі туралы салық комитетінен алынған Куәлік негізінде кеден органы ҚҚС бойынша аванстық төлем есебінде есептеме жүргізілген ҚҚС артығын салық комитетінің атауын және есептеме жүргізілгендігі туралы осы салық комитеті толтырған Куәліктің деректерін көрсете отырып салық төлеушінің жеке карточкасына енгізеді. Мұндай жағдайда тауарларды еркін айналымға шығару ҚҚС артығын ҚҚС төлемі есебіне аударылған ҚҚС бөлігін ұстамай белгіленген тәртіпте акцизделетін тауарлар мен акциз бойынша кеден төленген кезде тауарларды еркін айналымға шығару жүргізіледі. </w:t>
      </w:r>
      <w:r>
        <w:br/>
      </w:r>
      <w:r>
        <w:rPr>
          <w:rFonts w:ascii="Times New Roman"/>
          <w:b w:val="false"/>
          <w:i w:val="false"/>
          <w:color w:val="000000"/>
          <w:sz w:val="28"/>
        </w:rPr>
        <w:t xml:space="preserve">
      Егер салық төлеушінің өтінішінде және осы тараудың 5-тармағының 2-тармақшасының 4-8 абзацтарында белгіленген тәртіп бойынша ресімделген басқа да құжаттарда сыртқы сауда шарты бойынша көрсетілген тауарлар Қазақстан Республикасының аумағына импортталмайтын болса, онда көрсетілген тәртіпке сәйкес ҚҚС төлемі есебінде есептелме жасалған, сондай-ақ ҚҚС бойынша аванстық төлем есебінде көрсетілген сома қайтарылуға жатпайды және осы салық төлеушінің келесі жолғы тауарлар импорты берілгенде ҚҚС төлемі шотына кеден органдары есептеме жасайды. </w:t>
      </w:r>
      <w:r>
        <w:br/>
      </w:r>
      <w:r>
        <w:rPr>
          <w:rFonts w:ascii="Times New Roman"/>
          <w:b w:val="false"/>
          <w:i w:val="false"/>
          <w:color w:val="000000"/>
          <w:sz w:val="28"/>
        </w:rPr>
        <w:t xml:space="preserve">
      Осы тараудың 5-тармағының 2-тармақшасына сәйкес есептеме жүргізгенде есептеме жүргізілген ҚҚС сомасы есептеме жүргізілген сәттен бастап республиканың салық заңдарына сәйкес жинақталған өсімімен бюджетке аударуға жатады, егер: </w:t>
      </w:r>
      <w:r>
        <w:br/>
      </w:r>
      <w:r>
        <w:rPr>
          <w:rFonts w:ascii="Times New Roman"/>
          <w:b w:val="false"/>
          <w:i w:val="false"/>
          <w:color w:val="000000"/>
          <w:sz w:val="28"/>
        </w:rPr>
        <w:t xml:space="preserve">
      Есептеме жүргізілгеннен кейін заңды тұлғадан алынатын табыс салығы бойынша алдын-ала есеп бойынша есепті кезеңде (толық есептеме) зиян анықталған болса; </w:t>
      </w:r>
      <w:r>
        <w:br/>
      </w:r>
      <w:r>
        <w:rPr>
          <w:rFonts w:ascii="Times New Roman"/>
          <w:b w:val="false"/>
          <w:i w:val="false"/>
          <w:color w:val="000000"/>
          <w:sz w:val="28"/>
        </w:rPr>
        <w:t xml:space="preserve">
      және мұндай кезде пайда болған зиянның сомасы бұрынғы есептеме шотын есепке алмағанда толық есеп берілген күнге нақты қайтарылуға тиісті ҚҚС сомасына тең немесе одан артық болса. </w:t>
      </w:r>
      <w:r>
        <w:br/>
      </w:r>
      <w:r>
        <w:rPr>
          <w:rFonts w:ascii="Times New Roman"/>
          <w:b w:val="false"/>
          <w:i w:val="false"/>
          <w:color w:val="000000"/>
          <w:sz w:val="28"/>
        </w:rPr>
        <w:t xml:space="preserve">
      Осы тармаққа сәйкес ҚҚС сомасын өндіріп алуды бұрын есептеме жасаған салық комитеті жүргізеді. </w:t>
      </w:r>
      <w:r>
        <w:br/>
      </w:r>
      <w:r>
        <w:rPr>
          <w:rFonts w:ascii="Times New Roman"/>
          <w:b w:val="false"/>
          <w:i w:val="false"/>
          <w:color w:val="000000"/>
          <w:sz w:val="28"/>
        </w:rPr>
        <w:t xml:space="preserve">
      Өтiнiштiң үшiншi данасы салық төлеушiде қалады. </w:t>
      </w:r>
      <w:r>
        <w:br/>
      </w:r>
      <w:r>
        <w:rPr>
          <w:rFonts w:ascii="Times New Roman"/>
          <w:b w:val="false"/>
          <w:i w:val="false"/>
          <w:color w:val="000000"/>
          <w:sz w:val="28"/>
        </w:rPr>
        <w:t xml:space="preserve">
      3) ҚҚС есептемесі ресіміне бақылау жасау және тәртіпке түсіру үшін: </w:t>
      </w:r>
      <w:r>
        <w:br/>
      </w:r>
      <w:r>
        <w:rPr>
          <w:rFonts w:ascii="Times New Roman"/>
          <w:b w:val="false"/>
          <w:i w:val="false"/>
          <w:color w:val="000000"/>
          <w:sz w:val="28"/>
        </w:rPr>
        <w:t xml:space="preserve">
      салық комитеттері арнайы журнал ашады. Журналда мынандай мәліметтер көрсетіледі: </w:t>
      </w:r>
      <w:r>
        <w:br/>
      </w:r>
      <w:r>
        <w:rPr>
          <w:rFonts w:ascii="Times New Roman"/>
          <w:b w:val="false"/>
          <w:i w:val="false"/>
          <w:color w:val="000000"/>
          <w:sz w:val="28"/>
        </w:rPr>
        <w:t xml:space="preserve">
      салық төлеушінің атауы, оның СТТН; </w:t>
      </w:r>
      <w:r>
        <w:br/>
      </w:r>
      <w:r>
        <w:rPr>
          <w:rFonts w:ascii="Times New Roman"/>
          <w:b w:val="false"/>
          <w:i w:val="false"/>
          <w:color w:val="000000"/>
          <w:sz w:val="28"/>
        </w:rPr>
        <w:t xml:space="preserve">
      кеден органы мәлімдемесі мен салық төлеушінің жазбаша өтінішінің түскен күні, ол құжаттардың деректерін көрсете отырып; </w:t>
      </w:r>
      <w:r>
        <w:br/>
      </w:r>
      <w:r>
        <w:rPr>
          <w:rFonts w:ascii="Times New Roman"/>
          <w:b w:val="false"/>
          <w:i w:val="false"/>
          <w:color w:val="000000"/>
          <w:sz w:val="28"/>
        </w:rPr>
        <w:t xml:space="preserve">
      кеден органының мәлімдемесінде көрсетілген ҚҚС сомасы; </w:t>
      </w:r>
      <w:r>
        <w:br/>
      </w:r>
      <w:r>
        <w:rPr>
          <w:rFonts w:ascii="Times New Roman"/>
          <w:b w:val="false"/>
          <w:i w:val="false"/>
          <w:color w:val="000000"/>
          <w:sz w:val="28"/>
        </w:rPr>
        <w:t xml:space="preserve">
      есептеменің өткендігі туралы куәландырумен қоса кеден органына түскен құжаттың жіберілген күні мен нөмірі; </w:t>
      </w:r>
      <w:r>
        <w:br/>
      </w:r>
      <w:r>
        <w:rPr>
          <w:rFonts w:ascii="Times New Roman"/>
          <w:b w:val="false"/>
          <w:i w:val="false"/>
          <w:color w:val="000000"/>
          <w:sz w:val="28"/>
        </w:rPr>
        <w:t xml:space="preserve">
      есептеме бекітілген күнге есептеме жатқызылатын есептелген салық сомасынан тыс ҚҚС артық сомасы; </w:t>
      </w:r>
      <w:r>
        <w:br/>
      </w:r>
      <w:r>
        <w:rPr>
          <w:rFonts w:ascii="Times New Roman"/>
          <w:b w:val="false"/>
          <w:i w:val="false"/>
          <w:color w:val="000000"/>
          <w:sz w:val="28"/>
        </w:rPr>
        <w:t xml:space="preserve">
      есептеме жүргізілген ҚҚС сомасы. </w:t>
      </w:r>
      <w:r>
        <w:br/>
      </w:r>
      <w:r>
        <w:rPr>
          <w:rFonts w:ascii="Times New Roman"/>
          <w:b w:val="false"/>
          <w:i w:val="false"/>
          <w:color w:val="000000"/>
          <w:sz w:val="28"/>
        </w:rPr>
        <w:t xml:space="preserve">
      Журналдың беттері нөмірленіп, байлануға және салық комитетінің мөрімен бекітілуге тиіс. Салық төлеушінің өтініші, кеден органының мәлімдемесі және салық комитетінің куәландыруының екінші данасы салық төлеушінің ісіне тігіледі; </w:t>
      </w:r>
      <w:r>
        <w:br/>
      </w:r>
      <w:r>
        <w:rPr>
          <w:rFonts w:ascii="Times New Roman"/>
          <w:b w:val="false"/>
          <w:i w:val="false"/>
          <w:color w:val="000000"/>
          <w:sz w:val="28"/>
        </w:rPr>
        <w:t xml:space="preserve">
      Кеден органдары салық төлеушінің өтінішін және тауарларды импорттау барысында ҚҚС төлемі есептемесі ретінде жатқызылған куәландыру есебіндегі салық комитетінің куәландыруын тігеді. </w:t>
      </w:r>
      <w:r>
        <w:br/>
      </w:r>
      <w:r>
        <w:rPr>
          <w:rFonts w:ascii="Times New Roman"/>
          <w:b w:val="false"/>
          <w:i w:val="false"/>
          <w:color w:val="000000"/>
          <w:sz w:val="28"/>
        </w:rPr>
        <w:t xml:space="preserve">
      Ай сайын есепті кезеңнен кейінгі айдың 25-інен кешіктірмей кеден органдары осы тараудың 5-тармағына сәйкес есептеме жүргізілген салық төлеуші тіркеуден өткен жердегі салық комитетіне осы Нұсқаулықтың 2-қосымшасындағы нысанға сәйкес есеп тапсырады. </w:t>
      </w:r>
      <w:r>
        <w:br/>
      </w:r>
      <w:r>
        <w:rPr>
          <w:rFonts w:ascii="Times New Roman"/>
          <w:b w:val="false"/>
          <w:i w:val="false"/>
          <w:color w:val="000000"/>
          <w:sz w:val="28"/>
        </w:rPr>
        <w:t xml:space="preserve">
      Салық төлеушінің өтініші және тауарлар импорты кезінде ҚҚС төлемінің куәландыруы ретінде есептеме жүргізілгендігі туралы салық комитетінің куәландыруын салық органдары тігеді. </w:t>
      </w:r>
      <w:r>
        <w:br/>
      </w:r>
      <w:r>
        <w:rPr>
          <w:rFonts w:ascii="Times New Roman"/>
          <w:b w:val="false"/>
          <w:i w:val="false"/>
          <w:color w:val="000000"/>
          <w:sz w:val="28"/>
        </w:rPr>
        <w:t xml:space="preserve">
      Есептеме жүргізілгендігі туралы Куәлікті кеден органына жіберген күннен кейінгі келесі жұмыс күнінен кешіктірмей салық комитеті Қазынашылыққа салық комитетінің мөрімен куәландырылған куәліктің көшірмесін қосымшаларымен қоса тиісті мәлімдеме жібереді. Көрсетілген мәлімдеменің негізінде Қазынашылық отандық тауарлар бойынша нақты түскен ҚҚС сомасын шегере және импортталған тауарлар бойынша ҚҚС түсімін ұлғайта отырып кірістердің бюджеттік жіктелуінің тиісті кодтары бойынша есептеме жүргізеді. </w:t>
      </w:r>
      <w:r>
        <w:br/>
      </w:r>
      <w:r>
        <w:rPr>
          <w:rFonts w:ascii="Times New Roman"/>
          <w:b w:val="false"/>
          <w:i w:val="false"/>
          <w:color w:val="000000"/>
          <w:sz w:val="28"/>
        </w:rPr>
        <w:t xml:space="preserve">
      Куәлік: салық төлеуші үшін тауар импорттау барысында ҚҚС төлемінің куәландыруы; салық комитеті үшін салық төлеушінің салық комитетінің жеке есебімен салық төлеушіге қайтарылған ҚҚС көрсететін негіз болып; </w:t>
      </w:r>
      <w:r>
        <w:br/>
      </w:r>
      <w:r>
        <w:rPr>
          <w:rFonts w:ascii="Times New Roman"/>
          <w:b w:val="false"/>
          <w:i w:val="false"/>
          <w:color w:val="000000"/>
          <w:sz w:val="28"/>
        </w:rPr>
        <w:t xml:space="preserve">
      Кеден органы үшін салық төлеушінің кеден органындағы жеке есебіне ҚҚС төленгендігін көрсететін негіз болып табылады. </w:t>
      </w:r>
      <w:r>
        <w:br/>
      </w:r>
      <w:r>
        <w:rPr>
          <w:rFonts w:ascii="Times New Roman"/>
          <w:b w:val="false"/>
          <w:i w:val="false"/>
          <w:color w:val="000000"/>
          <w:sz w:val="28"/>
        </w:rPr>
        <w:t xml:space="preserve">
      Осы тараудың 5-тармағына сәйкес импортталған тауарларды кедендік ресімдеу кезінде ҚҚС төлемі жүргізілген есепті кезеңдегі ҚҚС бойынша мағлұмдамада салық төлеуші мағлұмдаманың тиісті жолдарында импортталған тауарлардың құнын көрсетеді. </w:t>
      </w:r>
      <w:r>
        <w:br/>
      </w:r>
      <w:r>
        <w:rPr>
          <w:rFonts w:ascii="Times New Roman"/>
          <w:b w:val="false"/>
          <w:i w:val="false"/>
          <w:color w:val="000000"/>
          <w:sz w:val="28"/>
        </w:rPr>
        <w:t>
      Салық комитетінің куәландыруына сәйкес тауарларды импорттау кезінде ҚҚС төлем жасау шотына есептелген, осы Нұсқаулықтың 8-бөлімінің 5-тармағының 1) және 2) тармақшаларында белгіленген тәртіптегі есептемеге жататын ҚҚС артық сомасын кеден органдары ҚҚС есептелген Соманы және ҚҚС 
</w:t>
      </w:r>
      <w:r>
        <w:rPr>
          <w:rFonts w:ascii="Times New Roman"/>
          <w:b w:val="false"/>
          <w:i w:val="false"/>
          <w:color w:val="000000"/>
          <w:sz w:val="28"/>
        </w:rPr>
        <w:t xml:space="preserve">
өндіріп алған Соманы қамтымай, "ҚҚС артығын есептеу арқылы жүргізіледі" деген бөлек жолмен кеден төлемі мен салығы бойынша есеп беру нысанын толтыру кезінде көрсетеді. Ескерту: 34-тармақтың 1), 2) тармақшалары толықтырылды - ҚР Мемлекеттік кіріс министрлігінің 1999 жылғы 3 қыркүйектегі N 1086 бұйрығымен. </w:t>
      </w:r>
      <w:r>
        <w:rPr>
          <w:rFonts w:ascii="Times New Roman"/>
          <w:b w:val="false"/>
          <w:i w:val="false"/>
          <w:color w:val="000000"/>
          <w:sz w:val="28"/>
        </w:rPr>
        <w:t xml:space="preserve">V990946_ </w:t>
      </w:r>
      <w:r>
        <w:rPr>
          <w:rFonts w:ascii="Times New Roman"/>
          <w:b w:val="false"/>
          <w:i w:val="false"/>
          <w:color w:val="000000"/>
          <w:sz w:val="28"/>
        </w:rPr>
        <w:t xml:space="preserve">9. Бұрын төлеген ҚҚС сомасы және акцизді қайтару 35. Төленген ҚҚС сомасының артығы және (немесе) акциздің есептелгенінен артығы: салық төлеушінің келісімі болған жағдайда алдағы төлемдер бойынша міндеттемелер есебіне жатқызылады; салық төлеушінің жазбаша өтініші бойынша өтініш берген күннен бастап 20 күн ішінде төлеушіге қайтарылады. </w:t>
      </w:r>
      <w:r>
        <w:br/>
      </w:r>
      <w:r>
        <w:rPr>
          <w:rFonts w:ascii="Times New Roman"/>
          <w:b w:val="false"/>
          <w:i w:val="false"/>
          <w:color w:val="000000"/>
          <w:sz w:val="28"/>
        </w:rPr>
        <w:t xml:space="preserve">
      Кеден режимдерінің талаптарына байланысты төленген ҚҚС сомалары мен акциз, бірақ қайтарылуға жататын ҚҚС сомалары мен акцизді кеден органдары өтініш берілген күннен кейін үш күннен аспайтын мерзім ішінде кеден режимдері шарттарына сай қайтарады. ҚҚС сомасы және акцизін қайтару үшін кеден органдарына мынадай құжаттар берілуге тиіс: </w:t>
      </w:r>
      <w:r>
        <w:br/>
      </w:r>
      <w:r>
        <w:rPr>
          <w:rFonts w:ascii="Times New Roman"/>
          <w:b w:val="false"/>
          <w:i w:val="false"/>
          <w:color w:val="000000"/>
          <w:sz w:val="28"/>
        </w:rPr>
        <w:t xml:space="preserve">
      салық төлеушінің төленген немесе өндіріліп алынған ҚҚС сомасы және акцизін қайтару туралы өтініші; </w:t>
      </w:r>
      <w:r>
        <w:br/>
      </w:r>
      <w:r>
        <w:rPr>
          <w:rFonts w:ascii="Times New Roman"/>
          <w:b w:val="false"/>
          <w:i w:val="false"/>
          <w:color w:val="000000"/>
          <w:sz w:val="28"/>
        </w:rPr>
        <w:t xml:space="preserve">
      кеден органдары толтырған және ресімдеген салықтық есептеуге және алуға негіз болған жүк-кеден декларациясы; </w:t>
      </w:r>
      <w:r>
        <w:br/>
      </w:r>
      <w:r>
        <w:rPr>
          <w:rFonts w:ascii="Times New Roman"/>
          <w:b w:val="false"/>
          <w:i w:val="false"/>
          <w:color w:val="000000"/>
          <w:sz w:val="28"/>
        </w:rPr>
        <w:t xml:space="preserve">
      төлемнің жүргізілгендігін куәландыратын төлемге алынғандығы туралы банктің белгісі соғылған төлем есебіне жатқызылған ҚҚС сомасы және акциздің төлем құжатының көшірмесі және төлемнің жүргізілгендігі туралы ұйымның бірінші басшысының, оның бас бухгалтерінің қолы қойылған және ұйымның банк және қаржы қаражаттарына арналған мөрімен куәландырылған ұйымның банк шотынан банк көшірмесі. </w:t>
      </w:r>
      <w:r>
        <w:br/>
      </w:r>
      <w:r>
        <w:rPr>
          <w:rFonts w:ascii="Times New Roman"/>
          <w:b w:val="false"/>
          <w:i w:val="false"/>
          <w:color w:val="000000"/>
          <w:sz w:val="28"/>
        </w:rPr>
        <w:t xml:space="preserve">
      Транзит режимі бойынша салықты қайтарған жағдайда кеден аумағында тауарларды өңдеу, қайта экспорттау кезінде осы нұсқаулықтың 10-бөлімі режимінің көрсетуі бойынша белгіленген қосымша құжаттар ұсынылады. </w:t>
      </w:r>
      <w:r>
        <w:br/>
      </w:r>
      <w:r>
        <w:rPr>
          <w:rFonts w:ascii="Times New Roman"/>
          <w:b w:val="false"/>
          <w:i w:val="false"/>
          <w:color w:val="000000"/>
          <w:sz w:val="28"/>
        </w:rPr>
        <w:t xml:space="preserve">
      Кеден құнын түзетулерге байланысты артық өндіріп алынған соманы қайтаруды кеден органдары импорттаушының тіркелген орыны бойынша жүргізеді. Осы мақсатта салық органына кеден құнын түзетулерге байланысты қайтаруға жататын салық сомасы туралы кеден органына қорытынды ұсынуы қажет. Мұндай қорытындыны алу үшін Қазақстан Республикасының аумағына әкелінетін тауарлардың кедендік құнын мәлімдеудің тәртібі мен ережелері туралы (Салық комитетінің 1995 жылғы 11 қазандағы N 141-б бұйрығымен бекітілген) ережеде көзделген қосымша құжаттарды және төленген немесе өндіріп алынған соманың артық екенін дәлелдейтін құжаттар беруге тиісті, оның ішінде: </w:t>
      </w:r>
      <w:r>
        <w:br/>
      </w:r>
      <w:r>
        <w:rPr>
          <w:rFonts w:ascii="Times New Roman"/>
          <w:b w:val="false"/>
          <w:i w:val="false"/>
          <w:color w:val="000000"/>
          <w:sz w:val="28"/>
        </w:rPr>
        <w:t xml:space="preserve">
      кеден құнын түзетудің қажеттігін белгілейтін кеден құны декларациясы; </w:t>
      </w:r>
      <w:r>
        <w:br/>
      </w:r>
      <w:r>
        <w:rPr>
          <w:rFonts w:ascii="Times New Roman"/>
          <w:b w:val="false"/>
          <w:i w:val="false"/>
          <w:color w:val="000000"/>
          <w:sz w:val="28"/>
        </w:rPr>
        <w:t xml:space="preserve">
      сондай-ақ, тауарлардың мәлімделген құны бойынша шот-фактура және өзге де құжаттар, болмаса тауардың кеден құнын анықтау кезінде мәліметтердің анықтығын куәландыратын дәлелдемелер. </w:t>
      </w:r>
      <w:r>
        <w:br/>
      </w:r>
      <w:r>
        <w:rPr>
          <w:rFonts w:ascii="Times New Roman"/>
          <w:b w:val="false"/>
          <w:i w:val="false"/>
          <w:color w:val="000000"/>
          <w:sz w:val="28"/>
        </w:rPr>
        <w:t xml:space="preserve">
      Одан басқа, салық органына импортталатын тауарлардың деректері бойынша бұрын есепке жатқызылған, оған сәйкес ҚҚС сомасын түзету жүргізілетін ҚҚС бойынша декларация ұсынылады. </w:t>
      </w:r>
      <w:r>
        <w:br/>
      </w:r>
      <w:r>
        <w:rPr>
          <w:rFonts w:ascii="Times New Roman"/>
          <w:b w:val="false"/>
          <w:i w:val="false"/>
          <w:color w:val="000000"/>
          <w:sz w:val="28"/>
        </w:rPr>
        <w:t xml:space="preserve">
      Кеден органының және белгіленген тәртіпте салық органы түзету жүргізілген ҚҚС бойынша салық декларациясы ұсынылған негізде ҚҚС сомасын қайтаруды жүргізеді. </w:t>
      </w:r>
      <w:r>
        <w:br/>
      </w:r>
      <w:r>
        <w:rPr>
          <w:rFonts w:ascii="Times New Roman"/>
          <w:b w:val="false"/>
          <w:i w:val="false"/>
          <w:color w:val="000000"/>
          <w:sz w:val="28"/>
        </w:rPr>
        <w:t xml:space="preserve">
      Кедендік ресімдеуді жүргізгеннен кейін жеңілдетілген салық салуға құқық беретінін дәлелдейтін құжаттарды ұсынған жағдайдағы қайтарымды республика салық заңдарына сәйкес салық органдары жүзеге асырады. Мұның өзiнде оған сәйкес салықтар есептелген және төленген, тауарларды кедендiк ресiмдеудi жүргiзген кеден органы куәландырған мемлекеттiк салық декларациясының көшiрмесi қоса берiледi. </w:t>
      </w:r>
      <w:r>
        <w:br/>
      </w:r>
      <w:r>
        <w:rPr>
          <w:rFonts w:ascii="Times New Roman"/>
          <w:b w:val="false"/>
          <w:i w:val="false"/>
          <w:color w:val="000000"/>
          <w:sz w:val="28"/>
        </w:rPr>
        <w:t xml:space="preserve">
      Ескерту: 35-тармақтың сегізінші бөлігінің екінші сөйлемі жаңа </w:t>
      </w:r>
      <w:r>
        <w:br/>
      </w:r>
      <w:r>
        <w:rPr>
          <w:rFonts w:ascii="Times New Roman"/>
          <w:b w:val="false"/>
          <w:i w:val="false"/>
          <w:color w:val="000000"/>
          <w:sz w:val="28"/>
        </w:rPr>
        <w:t xml:space="preserve">
               редакцияда - ҚР Мемлекеттік кіріс министрлігінің </w:t>
      </w:r>
      <w:r>
        <w:br/>
      </w:r>
      <w:r>
        <w:rPr>
          <w:rFonts w:ascii="Times New Roman"/>
          <w:b w:val="false"/>
          <w:i w:val="false"/>
          <w:color w:val="000000"/>
          <w:sz w:val="28"/>
        </w:rPr>
        <w:t xml:space="preserve">
               1999 жылғы 3 қыркүйектегі N 1086 бұйрығымен. </w:t>
      </w:r>
      <w:r>
        <w:rPr>
          <w:rFonts w:ascii="Times New Roman"/>
          <w:b w:val="false"/>
          <w:i w:val="false"/>
          <w:color w:val="000000"/>
          <w:sz w:val="28"/>
        </w:rPr>
        <w:t xml:space="preserve">V990946_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Әртүрлі кеден режимдері кезінде ҚҚС және акциздік қолданудың </w:t>
      </w:r>
      <w:r>
        <w:br/>
      </w:r>
      <w:r>
        <w:rPr>
          <w:rFonts w:ascii="Times New Roman"/>
          <w:b w:val="false"/>
          <w:i w:val="false"/>
          <w:color w:val="000000"/>
          <w:sz w:val="28"/>
        </w:rPr>
        <w:t xml:space="preserve">
          ерекшеліктері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Тауарларды еркін айналымға шығару. </w:t>
      </w:r>
      <w:r>
        <w:br/>
      </w:r>
      <w:r>
        <w:rPr>
          <w:rFonts w:ascii="Times New Roman"/>
          <w:b w:val="false"/>
          <w:i w:val="false"/>
          <w:color w:val="000000"/>
          <w:sz w:val="28"/>
        </w:rPr>
        <w:t xml:space="preserve">
      Еркін айналым үшін (импорт) Қазақстан Республикасы аумағына әкелінген тауарларға осы нұсқаулықтың 3-бөлімінің 1 және 2-тармақтарында белгіленген жағдайда басқа уақытта Қазақстан Республикасының заңдарымен және осы нұсқаулықпен белгіленген тәртіппен ҚҚС және акциз алынады. Еркін айналымға шығару режимінен басқа кеден режимінің өзгеруі кезінде Қазақстан Республикасының аумағына еркін айналымға шығару үшін кеден режимінде кеден декларациясы қабылданған күні әрекет ететін салық салу тетігі қолданылады. </w:t>
      </w:r>
      <w:r>
        <w:br/>
      </w:r>
      <w:r>
        <w:rPr>
          <w:rFonts w:ascii="Times New Roman"/>
          <w:b w:val="false"/>
          <w:i w:val="false"/>
          <w:color w:val="000000"/>
          <w:sz w:val="28"/>
        </w:rPr>
        <w:t xml:space="preserve">
      Ликер-арақ бұйымдарын, күшейтілген сусындарды, күшейтілген шырындарды, шараптарды, бальзамдарды жасау үшін әкелінетін спиртке акциздің жеңілдетілген ставкасын қолдану үшін акциздің мұндай қолданылуын қосымша және міндетті куәландырылатынын білдіретін кеден органына салық комитетінің соңғысы ликер-арақ немесе жоғарыда санамалап келтірілген алкогольді бұйымдардың бірі бойынша акциз төлеуші болып табылатындығы туралы тауар өндірушінің тіркелген жері бойынша ұсыныс болып табылады. </w:t>
      </w:r>
      <w:r>
        <w:br/>
      </w:r>
      <w:r>
        <w:rPr>
          <w:rFonts w:ascii="Times New Roman"/>
          <w:b w:val="false"/>
          <w:i w:val="false"/>
          <w:color w:val="000000"/>
          <w:sz w:val="28"/>
        </w:rPr>
        <w:t xml:space="preserve">
      37. Тауарларды қайта импорттау. </w:t>
      </w:r>
      <w:r>
        <w:br/>
      </w:r>
      <w:r>
        <w:rPr>
          <w:rFonts w:ascii="Times New Roman"/>
          <w:b w:val="false"/>
          <w:i w:val="false"/>
          <w:color w:val="000000"/>
          <w:sz w:val="28"/>
        </w:rPr>
        <w:t xml:space="preserve">
      Қазақстан Республикасының аумағынан бұрын экспортталған қазақстандық тауарларды қайта экспорттағанда ҚҚС және акциз алынбайды. </w:t>
      </w:r>
      <w:r>
        <w:br/>
      </w:r>
      <w:r>
        <w:rPr>
          <w:rFonts w:ascii="Times New Roman"/>
          <w:b w:val="false"/>
          <w:i w:val="false"/>
          <w:color w:val="000000"/>
          <w:sz w:val="28"/>
        </w:rPr>
        <w:t xml:space="preserve">
      Қазақстандық тауарлар республиканың кеден заңдарына сәйкес - Қазақстан Республикасында шығарылған тауарлар немесе Қазақстан Республикасы аумағында еркін айналымға жіберілген тауарлар. </w:t>
      </w:r>
      <w:r>
        <w:br/>
      </w:r>
      <w:r>
        <w:rPr>
          <w:rFonts w:ascii="Times New Roman"/>
          <w:b w:val="false"/>
          <w:i w:val="false"/>
          <w:color w:val="000000"/>
          <w:sz w:val="28"/>
        </w:rPr>
        <w:t xml:space="preserve">
      Тауарларды тауарлардың қайта импортының кедендік режиміне жатқызу үшін: </w:t>
      </w:r>
      <w:r>
        <w:br/>
      </w:r>
      <w:r>
        <w:rPr>
          <w:rFonts w:ascii="Times New Roman"/>
          <w:b w:val="false"/>
          <w:i w:val="false"/>
          <w:color w:val="000000"/>
          <w:sz w:val="28"/>
        </w:rPr>
        <w:t xml:space="preserve">
      экспорттық кеден режиміне сәйкес Қазақстан Республикасы аумағынан одан тысқары шығарылған тауарлар болуы; </w:t>
      </w:r>
      <w:r>
        <w:br/>
      </w:r>
      <w:r>
        <w:rPr>
          <w:rFonts w:ascii="Times New Roman"/>
          <w:b w:val="false"/>
          <w:i w:val="false"/>
          <w:color w:val="000000"/>
          <w:sz w:val="28"/>
        </w:rPr>
        <w:t xml:space="preserve">
      шығарылғаннан кейін үш жыл ішінде Қазақстан Республикасының кедендік аумағына әкелінген болуы; </w:t>
      </w:r>
      <w:r>
        <w:br/>
      </w:r>
      <w:r>
        <w:rPr>
          <w:rFonts w:ascii="Times New Roman"/>
          <w:b w:val="false"/>
          <w:i w:val="false"/>
          <w:color w:val="000000"/>
          <w:sz w:val="28"/>
        </w:rPr>
        <w:t xml:space="preserve">
      табиғи тозудың немесе тасымалдау мен сақтаудың қалыпты жағдайлары кезіндегі шығынның және орталық кеден органы белгілейтін басқа жағдайлардың салдарынан Қазақстан Республикасының шет елдердегі консулдық мекемелері растаған өзгерістерді қоспағанда, нәтижесінде шығарылған кездегі тауардың белгіленген құны көтерілмейтін, олар шығарылған кезде қандай болса, сол күйінде қалуы тиіс. </w:t>
      </w:r>
      <w:r>
        <w:br/>
      </w:r>
      <w:r>
        <w:rPr>
          <w:rFonts w:ascii="Times New Roman"/>
          <w:b w:val="false"/>
          <w:i w:val="false"/>
          <w:color w:val="000000"/>
          <w:sz w:val="28"/>
        </w:rPr>
        <w:t xml:space="preserve">
      Мұндай жағдайда жөнелтілген күні деп тауарды жөнелткенде ресімдеген МКД қабылданған күн есептеледі. </w:t>
      </w:r>
      <w:r>
        <w:br/>
      </w:r>
      <w:r>
        <w:rPr>
          <w:rFonts w:ascii="Times New Roman"/>
          <w:b w:val="false"/>
          <w:i w:val="false"/>
          <w:color w:val="000000"/>
          <w:sz w:val="28"/>
        </w:rPr>
        <w:t xml:space="preserve">
      Талаптардың орындалуын бақылау Мемлекеттік кіріс министрлігі Кеден комитетінің тауарларды қайта импорттау жөніндегі нормативтік-құжаттық актілеріне сәйкес жүргізіледі. </w:t>
      </w:r>
      <w:r>
        <w:br/>
      </w:r>
      <w:r>
        <w:rPr>
          <w:rFonts w:ascii="Times New Roman"/>
          <w:b w:val="false"/>
          <w:i w:val="false"/>
          <w:color w:val="000000"/>
          <w:sz w:val="28"/>
        </w:rPr>
        <w:t xml:space="preserve">
      Тауарларды ТМД-ға мүше мемлекеттерден тыс мемлекеттерден қайта импорттау кезінде тауарларды қозғалысқа түсіретін тұлға тауарларды әкету кезінде басқа да жеңілдіктер қатарында төлем ретінде алынған соманы қайтарады. Бұл сомалардан басқа Қазақстан Республикасы Ұлттық Банкі белгілеген қайта қаржыландырудың ресми ставкасы бойынша төлемнің қайтарылған күніне дейінгі кезеңге олардан проценттер өндіріліп алынады. </w:t>
      </w:r>
      <w:r>
        <w:br/>
      </w:r>
      <w:r>
        <w:rPr>
          <w:rFonts w:ascii="Times New Roman"/>
          <w:b w:val="false"/>
          <w:i w:val="false"/>
          <w:color w:val="000000"/>
          <w:sz w:val="28"/>
        </w:rPr>
        <w:t xml:space="preserve">
      38. Тауарларды транзиттеу. </w:t>
      </w:r>
      <w:r>
        <w:br/>
      </w:r>
      <w:r>
        <w:rPr>
          <w:rFonts w:ascii="Times New Roman"/>
          <w:b w:val="false"/>
          <w:i w:val="false"/>
          <w:color w:val="000000"/>
          <w:sz w:val="28"/>
        </w:rPr>
        <w:t xml:space="preserve">
      Тауарларды транзиттеу кезінде қосылған құны салығы мен акциз алынбайды. </w:t>
      </w:r>
      <w:r>
        <w:br/>
      </w:r>
      <w:r>
        <w:rPr>
          <w:rFonts w:ascii="Times New Roman"/>
          <w:b w:val="false"/>
          <w:i w:val="false"/>
          <w:color w:val="000000"/>
          <w:sz w:val="28"/>
        </w:rPr>
        <w:t xml:space="preserve">
      Қазақстан Республикасының аумағы арқылы спирт және алкогольды өнімдерді тасымалдау жөнелтуші кеден органының депозитіне ҚҚС төлемінің қамтамасыз ету сомасын және акцизді алғаннан кейін не "Қазақстан Республикасындағы кеден iсi туралы" Қазақстан Республикасы Заңының 35-бабына сәйкес Қазақстан Республикасының Үкiметi белгiлеген өзге де жағдайларда жүргізіледі. Жөнелтуші кеден органының алынған ҚҚС төлемін қамтамасыз ету сомасы мен акцизді қайтаруы жөнелтуші кеден органы арқылы Қазақстан Республикасы аумағынан нақты шығарылған тауарларды қабылдаушы кеден органы қатаң төлем құжаттарының деректеріне сәйкес куәландырған немесе транзиттік тауарларды Қазақстан Республикасына әкелуге тыйым салынған жағдайда жүзеге асырылады. Бұл ретте: </w:t>
      </w:r>
      <w:r>
        <w:br/>
      </w:r>
      <w:r>
        <w:rPr>
          <w:rFonts w:ascii="Times New Roman"/>
          <w:b w:val="false"/>
          <w:i w:val="false"/>
          <w:color w:val="000000"/>
          <w:sz w:val="28"/>
        </w:rPr>
        <w:t xml:space="preserve">
      "жөнелтуші кеден органы" - қызмет көрсету аймағында нақты тауар әкелуді жүзеге асыратын Қазақстан Республикасының кедендік шекарада өткізу пункті орналасқан Қазақстан Республикасының кеден органы; </w:t>
      </w:r>
      <w:r>
        <w:br/>
      </w:r>
      <w:r>
        <w:rPr>
          <w:rFonts w:ascii="Times New Roman"/>
          <w:b w:val="false"/>
          <w:i w:val="false"/>
          <w:color w:val="000000"/>
          <w:sz w:val="28"/>
        </w:rPr>
        <w:t xml:space="preserve">
      "арналған кеден органы" - қызмет көрсету аймағында нақты тауар әкетуді жүзеге асыратын Қазақстан Республикасының кедендік шекарада өткізу пункті орналасқан Қазақстан Республикасының кеден органы. </w:t>
      </w:r>
      <w:r>
        <w:br/>
      </w:r>
      <w:r>
        <w:rPr>
          <w:rFonts w:ascii="Times New Roman"/>
          <w:b w:val="false"/>
          <w:i w:val="false"/>
          <w:color w:val="000000"/>
          <w:sz w:val="28"/>
        </w:rPr>
        <w:t xml:space="preserve">
      Егер жөнелтуші кеден органында Қазақстан Республикасының кеден аумағынан тауарларды нақты әкетуді куәландыру болмаған жағдайда жөнелтуші кеден органының депозит шотына салынған ҚҚС төлемін қамтамасыз ету сомасы мен акциз тауарлар арналған кеден органына жеткізуге қажетті уақыттан соң жеті күн өткеннен кейін мемлекеттік бюджет кірісіне аударылады. </w:t>
      </w:r>
      <w:r>
        <w:br/>
      </w:r>
      <w:r>
        <w:rPr>
          <w:rFonts w:ascii="Times New Roman"/>
          <w:b w:val="false"/>
          <w:i w:val="false"/>
          <w:color w:val="000000"/>
          <w:sz w:val="28"/>
        </w:rPr>
        <w:t xml:space="preserve">
      Салынған ҚҚС сомасы және акцизді қайтарудың негізі болып кеден органына тапсырылған: </w:t>
      </w:r>
      <w:r>
        <w:br/>
      </w:r>
      <w:r>
        <w:rPr>
          <w:rFonts w:ascii="Times New Roman"/>
          <w:b w:val="false"/>
          <w:i w:val="false"/>
          <w:color w:val="000000"/>
          <w:sz w:val="28"/>
        </w:rPr>
        <w:t xml:space="preserve">
      ҚҚС және акциз төлемдерін қамтамасыз ету мақсатында салынған қайтарылуға тиісті ақша қаражаттарын салық төлеушінің банк деректерін көрсете отырып, қайтаруын сұраған салық төлеушінің жазбаша өтініші; </w:t>
      </w:r>
      <w:r>
        <w:br/>
      </w:r>
      <w:r>
        <w:rPr>
          <w:rFonts w:ascii="Times New Roman"/>
          <w:b w:val="false"/>
          <w:i w:val="false"/>
          <w:color w:val="000000"/>
          <w:sz w:val="28"/>
        </w:rPr>
        <w:t xml:space="preserve">
      тауар әкелу кезінде ресімделген МКД көшірмесі немесе тауардың республиканың кеден шекарасынан өткізілгенін куәландыратын Қазақстан Республикасы кеден шекарасындағы өткізу пункті кеден органының белгісі бар МКД-ны алмастыра алатын басқадай құжат; </w:t>
      </w:r>
      <w:r>
        <w:br/>
      </w:r>
      <w:r>
        <w:rPr>
          <w:rFonts w:ascii="Times New Roman"/>
          <w:b w:val="false"/>
          <w:i w:val="false"/>
          <w:color w:val="000000"/>
          <w:sz w:val="28"/>
        </w:rPr>
        <w:t xml:space="preserve">
      төлемге алынғандығы туралы төлемнің жүргізілгенін куәландыратын банктің белгісі бар есептелген ҚҚС сомасын және акциз алғандығы жөніндегі төлем құжатының көшірмесі және мекеменің бірінші басшысының, оның бас бухгалтерінің қолымен, сондай-ақ ұйымның банк және қаржы құжаттарына арналған мөрімен куәландырылған ұйымның банктік шотынан банк көшірмесі; </w:t>
      </w:r>
      <w:r>
        <w:br/>
      </w:r>
      <w:r>
        <w:rPr>
          <w:rFonts w:ascii="Times New Roman"/>
          <w:b w:val="false"/>
          <w:i w:val="false"/>
          <w:color w:val="000000"/>
          <w:sz w:val="28"/>
        </w:rPr>
        <w:t xml:space="preserve">
      тауарларды Қазақстан Республикасы аумағынан нақты жөнелтілгендігі туралы Қазақстан Республикасы аумағындағы шекаралық кеденнің белгісі бар және өзінің аумағына нақты әкелінгендігі туралы іргелес мемлекет аумағындағы шекаралық кеденнің белгісі бар тауарлардың ілеспе құжаттары немесе олардың көшірмелері болып табылады. </w:t>
      </w:r>
      <w:r>
        <w:br/>
      </w:r>
      <w:r>
        <w:rPr>
          <w:rFonts w:ascii="Times New Roman"/>
          <w:b w:val="false"/>
          <w:i w:val="false"/>
          <w:color w:val="000000"/>
          <w:sz w:val="28"/>
        </w:rPr>
        <w:t xml:space="preserve">
      Тауарлар арналған кеден органына жеткізілмеген жағдайда егер тауарлар апаттық немесе еріктен тыс күштің салдарынан жойылып кеткен немесе қайтарымсыз жоғалған болмаса немесе жетімсіздік табиғи тозу немесе қалыпты жағдайдағы тасымалдау және сақтау барысындағы шығынын немесе тауарлар шет мемлекеттегі органдардың, лауазымды тұлғалардың Қазақстан Республикасының заңдарына сәйкес келмейтін әрекеттері салдарынан иеліктен шығып кеткен жағдайды (соңғы бөлігі тауарларды шет мемлекет аумағы арқылы транзиттеу жағдайына қатысты) қоспағанда, ҚҚС және акцизді тасымалдаушы еркін айналымға шығарғандағыдай төлейді. </w:t>
      </w:r>
      <w:r>
        <w:br/>
      </w:r>
      <w:r>
        <w:rPr>
          <w:rFonts w:ascii="Times New Roman"/>
          <w:b w:val="false"/>
          <w:i w:val="false"/>
          <w:color w:val="000000"/>
          <w:sz w:val="28"/>
        </w:rPr>
        <w:t xml:space="preserve">
      Ескерту: 38-тармақтың үшінші бөлігі өзгертілді - ҚР Мемлекеттік кіріс </w:t>
      </w:r>
      <w:r>
        <w:br/>
      </w:r>
      <w:r>
        <w:rPr>
          <w:rFonts w:ascii="Times New Roman"/>
          <w:b w:val="false"/>
          <w:i w:val="false"/>
          <w:color w:val="000000"/>
          <w:sz w:val="28"/>
        </w:rPr>
        <w:t xml:space="preserve">
               министрлігінің 1999 жылғы 3 қыркүйектегі N 1086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V990946_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 Кеден қоймалары. </w:t>
      </w:r>
      <w:r>
        <w:br/>
      </w:r>
      <w:r>
        <w:rPr>
          <w:rFonts w:ascii="Times New Roman"/>
          <w:b w:val="false"/>
          <w:i w:val="false"/>
          <w:color w:val="000000"/>
          <w:sz w:val="28"/>
        </w:rPr>
        <w:t xml:space="preserve">
      Шетел тауарларын кеден қоймаларына орналастырғанда ҚҚС және акциз алынбайды. ҚҚС және акциз алу тауарлар қоймадан еркін айналымға шығарылғанда кеден заңдарында белгіленген тәртіпте, ал басқа кеден режимінде - сол режимге сәйкес жүргізіледі. </w:t>
      </w:r>
      <w:r>
        <w:br/>
      </w:r>
      <w:r>
        <w:rPr>
          <w:rFonts w:ascii="Times New Roman"/>
          <w:b w:val="false"/>
          <w:i w:val="false"/>
          <w:color w:val="000000"/>
          <w:sz w:val="28"/>
        </w:rPr>
        <w:t xml:space="preserve">
      Кеден қоймасы арқылы айналымға түсетін тауарларға қатысты ҚҚС және акциз төлемі үшін жауапкершілікті: </w:t>
      </w:r>
      <w:r>
        <w:br/>
      </w:r>
      <w:r>
        <w:rPr>
          <w:rFonts w:ascii="Times New Roman"/>
          <w:b w:val="false"/>
          <w:i w:val="false"/>
          <w:color w:val="000000"/>
          <w:sz w:val="28"/>
        </w:rPr>
        <w:t xml:space="preserve">
      кеден қоймасының иесі; </w:t>
      </w:r>
      <w:r>
        <w:br/>
      </w:r>
      <w:r>
        <w:rPr>
          <w:rFonts w:ascii="Times New Roman"/>
          <w:b w:val="false"/>
          <w:i w:val="false"/>
          <w:color w:val="000000"/>
          <w:sz w:val="28"/>
        </w:rPr>
        <w:t xml:space="preserve">
      егер кеден қоймасы Қазақстан Республикасы кеден органының иелігінде болса ҚҚС және акциз төлемі бойынша жауапкершілік тауарларды кеден қоймасына сақтауға орналастырған тұлғаға жүктеледі; </w:t>
      </w:r>
      <w:r>
        <w:br/>
      </w:r>
      <w:r>
        <w:rPr>
          <w:rFonts w:ascii="Times New Roman"/>
          <w:b w:val="false"/>
          <w:i w:val="false"/>
          <w:color w:val="000000"/>
          <w:sz w:val="28"/>
        </w:rPr>
        <w:t xml:space="preserve">
      "Кеден қоймасы арқылы өтетiн тауарларға қатысты қосылған құн салығы мен акциздер төлеу жөнiнде жауапкершiлiк декларантқа жүктеледi. Кеден қоймасына сақтауға тауарлар қойған тұлға декларантпен бiрге жауап бередi. </w:t>
      </w:r>
      <w:r>
        <w:br/>
      </w:r>
      <w:r>
        <w:rPr>
          <w:rFonts w:ascii="Times New Roman"/>
          <w:b w:val="false"/>
          <w:i w:val="false"/>
          <w:color w:val="000000"/>
          <w:sz w:val="28"/>
        </w:rPr>
        <w:t xml:space="preserve">
      "Қазақстан Республикасындағы кеден iсi туралы" Қазақстан Республикасы Заңының 43-бабында белгiленген талаптар орындалмаған жағдайда кеден төлемдерi мен салықтарын төлеу жөнiндегi жауапкершiлiк кеден қоймасы иесiне жүктеледi. </w:t>
      </w:r>
      <w:r>
        <w:br/>
      </w:r>
      <w:r>
        <w:rPr>
          <w:rFonts w:ascii="Times New Roman"/>
          <w:b w:val="false"/>
          <w:i w:val="false"/>
          <w:color w:val="000000"/>
          <w:sz w:val="28"/>
        </w:rPr>
        <w:t xml:space="preserve">
      Ескерту: 39-тармақтың үшінші бөлігі жаңа редакцияда - ҚР Мемлекеттік </w:t>
      </w:r>
      <w:r>
        <w:br/>
      </w:r>
      <w:r>
        <w:rPr>
          <w:rFonts w:ascii="Times New Roman"/>
          <w:b w:val="false"/>
          <w:i w:val="false"/>
          <w:color w:val="000000"/>
          <w:sz w:val="28"/>
        </w:rPr>
        <w:t xml:space="preserve">
               кіріс министрлігінің 1999 жылғы 3 қыркүйектегі N 1086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V990946_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 Баж алынбайтын сауда дүкендері. </w:t>
      </w:r>
      <w:r>
        <w:br/>
      </w:r>
      <w:r>
        <w:rPr>
          <w:rFonts w:ascii="Times New Roman"/>
          <w:b w:val="false"/>
          <w:i w:val="false"/>
          <w:color w:val="000000"/>
          <w:sz w:val="28"/>
        </w:rPr>
        <w:t xml:space="preserve">
      Баж алынбайтын сауда дүкендерінде ҚҚС және акциз алынбайды. Баж алынбайтын сауда дүкені режимі талаптарын сақтамаған жағдайда ҚҚС және акциз төлемі үшін жауапкершілік баж алынбайтын сауда дүкенінің иесіне жүктеледі. </w:t>
      </w:r>
      <w:r>
        <w:br/>
      </w:r>
      <w:r>
        <w:rPr>
          <w:rFonts w:ascii="Times New Roman"/>
          <w:b w:val="false"/>
          <w:i w:val="false"/>
          <w:color w:val="000000"/>
          <w:sz w:val="28"/>
        </w:rPr>
        <w:t xml:space="preserve">
      41. Қазақстан Республикасы кеден аумағында тауарларды өңдеу. </w:t>
      </w:r>
      <w:r>
        <w:br/>
      </w:r>
      <w:r>
        <w:rPr>
          <w:rFonts w:ascii="Times New Roman"/>
          <w:b w:val="false"/>
          <w:i w:val="false"/>
          <w:color w:val="000000"/>
          <w:sz w:val="28"/>
        </w:rPr>
        <w:t xml:space="preserve">
      Тауарлар ТМД-ға қатысушы мемлекеттердің шегінен тыс әкелінгенде ҚҚС және акциз еркін айналымға шығарылғандағыдай есептеліп,декларанттың таңдауымен оларды төлеу не уәкілеттi банктiң кепiлi түрiнде немесе Қазақстан Республикасының кеден органының депозиттiк шотына тиесiлi сома енгiзілуiмен төлем қамтамасыз етіледi. Өңдеу өнімдерін ТМД-ға қатысушы-мемлекеттер шегінен әкетілгенде кеден заңдарының ережелері сақталған және өңделетін өнімдер Қазақстан Республикасының кеден аумағы арқылы өткеніне екі жылдан аспайтын кезеңде экспортталған болса әкелу кезiнде төленген немесе енгiзілген қосылған құн салығы мен акциздер қайтарылуға жатады не уәкiлеттi банктiң кепiлiнiң күшi тоқтатылады. Қазақстан Республикасының аумағынан нақты әкетілген тауарлар туралы Қазақстан Республикасы кеден шекарасының өткізу пунктіндегі кеден органының куәландыруы болған жағдайда төлем қай валютада жүргізілсе қайтарып сол валютада жүзеге асырылады. </w:t>
      </w:r>
      <w:r>
        <w:br/>
      </w:r>
      <w:r>
        <w:rPr>
          <w:rFonts w:ascii="Times New Roman"/>
          <w:b w:val="false"/>
          <w:i w:val="false"/>
          <w:color w:val="000000"/>
          <w:sz w:val="28"/>
        </w:rPr>
        <w:t xml:space="preserve">
      ҚҚС сомалары мен акциз төлемдерін қамтамасыз ету ретінде төленген немесе салынған соманы қайтарудың негізгі қызметін: </w:t>
      </w:r>
      <w:r>
        <w:br/>
      </w:r>
      <w:r>
        <w:rPr>
          <w:rFonts w:ascii="Times New Roman"/>
          <w:b w:val="false"/>
          <w:i w:val="false"/>
          <w:color w:val="000000"/>
          <w:sz w:val="28"/>
        </w:rPr>
        <w:t xml:space="preserve">
      ҚҚС және акциз төлемдерін қамтамасыз ету ретінде төленген немесе салынып, салық төлеушінің сұранымына сәйкес қайтарылуға тиісті ақша қаражаты бойынша салық төлеушінің банк деректері көрсетілген жазбаша арызы; </w:t>
      </w:r>
      <w:r>
        <w:br/>
      </w:r>
      <w:r>
        <w:rPr>
          <w:rFonts w:ascii="Times New Roman"/>
          <w:b w:val="false"/>
          <w:i w:val="false"/>
          <w:color w:val="000000"/>
          <w:sz w:val="28"/>
        </w:rPr>
        <w:t xml:space="preserve">
      тауарларды өңдеуге әкелу кезінде ресімделген, соған сәйкес ҚҚС және акциз есептеліп, алынған мемлекеттік кеден декларациясының көшірмесі; </w:t>
      </w:r>
      <w:r>
        <w:br/>
      </w:r>
      <w:r>
        <w:rPr>
          <w:rFonts w:ascii="Times New Roman"/>
          <w:b w:val="false"/>
          <w:i w:val="false"/>
          <w:color w:val="000000"/>
          <w:sz w:val="28"/>
        </w:rPr>
        <w:t xml:space="preserve">
      төлемге алынғандығы туралы төлемнің жүргізілгенін куәландыратын банктің белгісі бар есептелген ҚҚС сомасы және акцизді алғандығы жөніндегі төлем құжатының көшірмесі және ұйымның банктік шотынан жүргізілген төлемді көрсете отырып, мекеменің бірінші басшысының, оның бас бухгалтерінің қолымен, сондай-ақ ұйымның банк және қаржы құжаттарына арналған мөрімен куәландырылған банк көшірмесі; </w:t>
      </w:r>
      <w:r>
        <w:br/>
      </w:r>
      <w:r>
        <w:rPr>
          <w:rFonts w:ascii="Times New Roman"/>
          <w:b w:val="false"/>
          <w:i w:val="false"/>
          <w:color w:val="000000"/>
          <w:sz w:val="28"/>
        </w:rPr>
        <w:t xml:space="preserve">
      тауарларды республиканың кеден аумағында өңдеуге Қазақстан Республикасының Мемлекеттік кіріс министрлігінің Кеден комитеті берген рұқсаттың көшірмесі; </w:t>
      </w:r>
      <w:r>
        <w:br/>
      </w:r>
      <w:r>
        <w:rPr>
          <w:rFonts w:ascii="Times New Roman"/>
          <w:b w:val="false"/>
          <w:i w:val="false"/>
          <w:color w:val="000000"/>
          <w:sz w:val="28"/>
        </w:rPr>
        <w:t>
 </w:t>
      </w:r>
      <w:r>
        <w:br/>
      </w:r>
      <w:r>
        <w:rPr>
          <w:rFonts w:ascii="Times New Roman"/>
          <w:b w:val="false"/>
          <w:i w:val="false"/>
          <w:color w:val="000000"/>
          <w:sz w:val="28"/>
        </w:rPr>
        <w:t xml:space="preserve">
            тауарлардың Қазақстан Республикасы аумағынан (арналған кеден) нақты әкетілгендігі туралы Қазақстан Республикасы аумағындағы шекаралық кеденнің белгісі бар және өзінің аумағына нақты әкелінгендігі туралы іргелес мемлекет аумағындағы шекаралық кеденнің белгісі бар тауарлардың ілеспе құжаттары немесе олардың көшірмелері; </w:t>
      </w:r>
      <w:r>
        <w:br/>
      </w:r>
      <w:r>
        <w:rPr>
          <w:rFonts w:ascii="Times New Roman"/>
          <w:b w:val="false"/>
          <w:i w:val="false"/>
          <w:color w:val="000000"/>
          <w:sz w:val="28"/>
        </w:rPr>
        <w:t xml:space="preserve">
      өңдегені үшін, оның ішінде тауарларды өңдеуге әкелуді жүзеге асырған қазақстандық тұлға жүргізген жөндеу жұмыстарының өтемін қоса, есептеме жасалғандығына куәландыру құжаттар атқарады. </w:t>
      </w:r>
      <w:r>
        <w:br/>
      </w:r>
      <w:r>
        <w:rPr>
          <w:rFonts w:ascii="Times New Roman"/>
          <w:b w:val="false"/>
          <w:i w:val="false"/>
          <w:color w:val="000000"/>
          <w:sz w:val="28"/>
        </w:rPr>
        <w:t xml:space="preserve">
      Егер өңдеуге әкелінген тауарларды өңдеу қызметінің төлемі оның бөлігі бойынша жасалатын болса онда тауардың осы бөлігі еркін айналымға шығару режиміне қатысты қолданылып жүрген тәртіпте ҚҚС салығын және акциз алуға жатады. Егер қызмет көрсету ақысы өңделетін өніммен жүргізілсе онда ҚҚС және акциз Қазақстан Республикасының аумағында еркін айналымға шығарылатын өңделген өнімдердің құнынан ғана алынады. </w:t>
      </w:r>
      <w:r>
        <w:br/>
      </w:r>
      <w:r>
        <w:rPr>
          <w:rFonts w:ascii="Times New Roman"/>
          <w:b w:val="false"/>
          <w:i w:val="false"/>
          <w:color w:val="000000"/>
          <w:sz w:val="28"/>
        </w:rPr>
        <w:t xml:space="preserve">
      Ескерту: 41-тармақтың екінші және үшінші бөліктері өзгертілді, үшінші </w:t>
      </w:r>
      <w:r>
        <w:br/>
      </w:r>
      <w:r>
        <w:rPr>
          <w:rFonts w:ascii="Times New Roman"/>
          <w:b w:val="false"/>
          <w:i w:val="false"/>
          <w:color w:val="000000"/>
          <w:sz w:val="28"/>
        </w:rPr>
        <w:t xml:space="preserve">
               бөліктің бесінші абзацы алынып тасталынды - ҚР Мемлекеттік </w:t>
      </w:r>
      <w:r>
        <w:br/>
      </w:r>
      <w:r>
        <w:rPr>
          <w:rFonts w:ascii="Times New Roman"/>
          <w:b w:val="false"/>
          <w:i w:val="false"/>
          <w:color w:val="000000"/>
          <w:sz w:val="28"/>
        </w:rPr>
        <w:t xml:space="preserve">
               кіріс министрлігінің 1999 жылғы 3 қыркүйектегі N 1086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V990946_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Кеден бақылауы аясында тауарлар өңдеу. </w:t>
      </w:r>
      <w:r>
        <w:br/>
      </w:r>
      <w:r>
        <w:rPr>
          <w:rFonts w:ascii="Times New Roman"/>
          <w:b w:val="false"/>
          <w:i w:val="false"/>
          <w:color w:val="000000"/>
          <w:sz w:val="28"/>
        </w:rPr>
        <w:t xml:space="preserve">
      Кеден бақылауы аясында өңдеуге тауарлар әкелген кезде ҚҚС және акциз алынбайды. </w:t>
      </w:r>
      <w:r>
        <w:br/>
      </w:r>
      <w:r>
        <w:rPr>
          <w:rFonts w:ascii="Times New Roman"/>
          <w:b w:val="false"/>
          <w:i w:val="false"/>
          <w:color w:val="000000"/>
          <w:sz w:val="28"/>
        </w:rPr>
        <w:t xml:space="preserve">
      Егер өңдеуге әкелінген тауарларды өңдеу қызметінің төлемі оның бөлігі бойынша жасалатын болса онда тауардың осы бөлігі еркін айналымға шығару режиміне қатысты қолданып жүрген тәртіпте ҚҚС және акциз салығын алуға жатады. Егер қызмет көрсету ақысы өңделетін өніммен жүргізілсе онда ҚҚС және акциз Қазақстан Республикасы аумағында еркін айналымға шығарылатын өңделген өнімдердің құнына салынады. </w:t>
      </w:r>
      <w:r>
        <w:br/>
      </w:r>
      <w:r>
        <w:rPr>
          <w:rFonts w:ascii="Times New Roman"/>
          <w:b w:val="false"/>
          <w:i w:val="false"/>
          <w:color w:val="000000"/>
          <w:sz w:val="28"/>
        </w:rPr>
        <w:t xml:space="preserve">
      43. Уақытша әкелу және уақытша әкету. </w:t>
      </w:r>
      <w:r>
        <w:br/>
      </w:r>
      <w:r>
        <w:rPr>
          <w:rFonts w:ascii="Times New Roman"/>
          <w:b w:val="false"/>
          <w:i w:val="false"/>
          <w:color w:val="000000"/>
          <w:sz w:val="28"/>
        </w:rPr>
        <w:t xml:space="preserve">
      Уақытша әкелу кезінде ҚҚС және акциз алынбайды. </w:t>
      </w:r>
      <w:r>
        <w:br/>
      </w:r>
      <w:r>
        <w:rPr>
          <w:rFonts w:ascii="Times New Roman"/>
          <w:b w:val="false"/>
          <w:i w:val="false"/>
          <w:color w:val="000000"/>
          <w:sz w:val="28"/>
        </w:rPr>
        <w:t xml:space="preserve">
      44. Еркін кеден аймақтары және уақытша қоймалар. </w:t>
      </w:r>
      <w:r>
        <w:br/>
      </w:r>
      <w:r>
        <w:rPr>
          <w:rFonts w:ascii="Times New Roman"/>
          <w:b w:val="false"/>
          <w:i w:val="false"/>
          <w:color w:val="000000"/>
          <w:sz w:val="28"/>
        </w:rPr>
        <w:t xml:space="preserve">
      Арнайы экономикалық аймақ (АЭА) аумағында еркін кеден аймағы режимі қолданылады. </w:t>
      </w:r>
      <w:r>
        <w:br/>
      </w:r>
      <w:r>
        <w:rPr>
          <w:rFonts w:ascii="Times New Roman"/>
          <w:b w:val="false"/>
          <w:i w:val="false"/>
          <w:color w:val="000000"/>
          <w:sz w:val="28"/>
        </w:rPr>
        <w:t xml:space="preserve">
      АЭА аумағында еркін кеден аймағы режимімен мынадай шетел тауарларын орналастыруға рұқсат етіледі: Қазақстан Республикасының кеден заңдарында белгiленген жеткiлiктi ұқсату өлшемдерiне сәйкес ұқсатуға арналған (спирттен басқа) тауарлар, сондай-ақ, жабдықтар, сондай-ақ Қазақстан Республикасының кеден заңдарымен белгіленген жеткілікті өңдеу талаптарына сәйкес өңдеуге (спирттен басқа) арналған тауарлар. </w:t>
      </w:r>
      <w:r>
        <w:br/>
      </w:r>
      <w:r>
        <w:rPr>
          <w:rFonts w:ascii="Times New Roman"/>
          <w:b w:val="false"/>
          <w:i w:val="false"/>
          <w:color w:val="000000"/>
          <w:sz w:val="28"/>
        </w:rPr>
        <w:t xml:space="preserve">
      ұқсатуға арналған тауарлар, сондай-ақ, жабдықтардың еркiн кеден аймақтарында орналастыруға рұқсат беріледi. </w:t>
      </w:r>
      <w:r>
        <w:br/>
      </w:r>
      <w:r>
        <w:rPr>
          <w:rFonts w:ascii="Times New Roman"/>
          <w:b w:val="false"/>
          <w:i w:val="false"/>
          <w:color w:val="000000"/>
          <w:sz w:val="28"/>
        </w:rPr>
        <w:t xml:space="preserve">
      ұқсатуға арналған (спирттен басқа) тауарлар, сондай-ақ, жабдықтарды еркiн қоймаларға орналастыруға рұқсат берiледi. </w:t>
      </w:r>
      <w:r>
        <w:br/>
      </w:r>
      <w:r>
        <w:rPr>
          <w:rFonts w:ascii="Times New Roman"/>
          <w:b w:val="false"/>
          <w:i w:val="false"/>
          <w:color w:val="000000"/>
          <w:sz w:val="28"/>
        </w:rPr>
        <w:t xml:space="preserve">
      Егер мұндай тауарлармен мыналар: </w:t>
      </w:r>
      <w:r>
        <w:br/>
      </w:r>
      <w:r>
        <w:rPr>
          <w:rFonts w:ascii="Times New Roman"/>
          <w:b w:val="false"/>
          <w:i w:val="false"/>
          <w:color w:val="000000"/>
          <w:sz w:val="28"/>
        </w:rPr>
        <w:t xml:space="preserve">
      ұқсату (спирттен басқа) бойынша өндiрiстiк операциялар. </w:t>
      </w:r>
      <w:r>
        <w:br/>
      </w:r>
      <w:r>
        <w:rPr>
          <w:rFonts w:ascii="Times New Roman"/>
          <w:b w:val="false"/>
          <w:i w:val="false"/>
          <w:color w:val="000000"/>
          <w:sz w:val="28"/>
        </w:rPr>
        <w:t xml:space="preserve">
      Мұның өзiнде ЕЭА аумағында ұқсату жеткiлiктi ұқсату өлшемдерiне сәйкес жүзеге асырылуы тиiс; </w:t>
      </w:r>
      <w:r>
        <w:br/>
      </w:r>
      <w:r>
        <w:rPr>
          <w:rFonts w:ascii="Times New Roman"/>
          <w:b w:val="false"/>
          <w:i w:val="false"/>
          <w:color w:val="000000"/>
          <w:sz w:val="28"/>
        </w:rPr>
        <w:t xml:space="preserve">
      өзге де коммерциялық операциялар жүргiзiлсе, "Қазақстан Республикасынан тысқары жерлерден аталған тауарлар әкелiнген кезде тауарлардың қай елде шығарылғанына қарамастан не шетелдiк тауарларды Қазақстан Республикасының кеден аумағының басқа бөлiгiнен ЕЭА аумағына әкелiнген кезде оларды еркiн кеден аймақтарында немесе бос қоймаларға орналастыруға қосылған құн салығы мен акциздер алынбайды. </w:t>
      </w:r>
      <w:r>
        <w:br/>
      </w:r>
      <w:r>
        <w:rPr>
          <w:rFonts w:ascii="Times New Roman"/>
          <w:b w:val="false"/>
          <w:i w:val="false"/>
          <w:color w:val="000000"/>
          <w:sz w:val="28"/>
        </w:rPr>
        <w:t xml:space="preserve">
      Егер мұндай тауарлармен мыналар: </w:t>
      </w:r>
      <w:r>
        <w:br/>
      </w:r>
      <w:r>
        <w:rPr>
          <w:rFonts w:ascii="Times New Roman"/>
          <w:b w:val="false"/>
          <w:i w:val="false"/>
          <w:color w:val="000000"/>
          <w:sz w:val="28"/>
        </w:rPr>
        <w:t xml:space="preserve">
      ұқсату бойынша өндiрiстiк операциялар; </w:t>
      </w:r>
      <w:r>
        <w:br/>
      </w:r>
      <w:r>
        <w:rPr>
          <w:rFonts w:ascii="Times New Roman"/>
          <w:b w:val="false"/>
          <w:i w:val="false"/>
          <w:color w:val="000000"/>
          <w:sz w:val="28"/>
        </w:rPr>
        <w:t xml:space="preserve">
      өзге де коммерциялық операциялар жүргiзiлсе, Қазақстан Республикасынан тысқары жерлерден аталған тауарлар әкелiнген кезде тауарлардың қай елде шығарылғанына қарамастан не шетелдiк тауарларды кеден аумағының басқа бөлiгiнен әкелген кезде қосылған құн салығы мен акциздер алынбайды. </w:t>
      </w:r>
      <w:r>
        <w:br/>
      </w:r>
      <w:r>
        <w:rPr>
          <w:rFonts w:ascii="Times New Roman"/>
          <w:b w:val="false"/>
          <w:i w:val="false"/>
          <w:color w:val="000000"/>
          <w:sz w:val="28"/>
        </w:rPr>
        <w:t xml:space="preserve">
      Алкогольді өнімдерді шығаруда қолданылатын тауарларды қайта өңдеу не болмаса тауарларды бөлшек саудада сатқан салықты өндіріп алуды және жауапкершілік шараларын қолдануды еркін кеден аймағы немесе еркін қойма кеден режимімен орналастырылған тауарларға бақылау жасауды жүзеге асыратын кеден органдары жүзеге асырады. Бұл орайда, салықты алу салық заңдарына сәйкес жүргізіледі, кеден режимінің талаптарын бұзғаны үшін жауапкершілік шараларын қолдану - кеден заңдарына сәйкес жүргізіледі. </w:t>
      </w:r>
      <w:r>
        <w:br/>
      </w:r>
      <w:r>
        <w:rPr>
          <w:rFonts w:ascii="Times New Roman"/>
          <w:b w:val="false"/>
          <w:i w:val="false"/>
          <w:color w:val="000000"/>
          <w:sz w:val="28"/>
        </w:rPr>
        <w:t>
 </w:t>
      </w:r>
      <w:r>
        <w:br/>
      </w:r>
      <w:r>
        <w:rPr>
          <w:rFonts w:ascii="Times New Roman"/>
          <w:b w:val="false"/>
          <w:i w:val="false"/>
          <w:color w:val="000000"/>
          <w:sz w:val="28"/>
        </w:rPr>
        <w:t xml:space="preserve">
            Еркін кеден аймағы немесе еркін қойма кеден режимімен орналастырылған, салық заңдарына сәйкес салық салуға жататын тауарлармен өндірістік немесе өзге операцияларды жүзеге асыру кезінде мұндай операциялардан белгіленген салық заңдарының тәртібінде ҚҚС және акциз алынады. </w:t>
      </w:r>
      <w:r>
        <w:br/>
      </w:r>
      <w:r>
        <w:rPr>
          <w:rFonts w:ascii="Times New Roman"/>
          <w:b w:val="false"/>
          <w:i w:val="false"/>
          <w:color w:val="000000"/>
          <w:sz w:val="28"/>
        </w:rPr>
        <w:t xml:space="preserve">
      Еркін кеден аймағының кеден режиміндегі еркін кеден немесе арнайы экономикалық аймақтар аумағына бұрын әкелінген немесе еркін қоймаларға орналастырылған шетел тауарларын (Кеден одағына қатысатын мемлекеттер аумағында өндірілген және аталған аумақтардан Қазақстан Республикасы аумағына бұрын әкелінген болмаса еркін қоймаларға орналастырылған тауарларды қоспағанда) Қазақстан Республикасы кеден аумағының басқа бөлігіне әкету кезінде жалпы белгіленген тәртіпте кеден режимдері таңдаған шарттарға сәйкес кеден органдары салық алады. Бұл орайда, шетел тауарларына шетелдерде өндірілген, Қазақстан Республикасы аумағында кедендік жағынан алғанда еркін айналымға шығару режимінде ресімделген тауарлар жатады. </w:t>
      </w:r>
      <w:r>
        <w:br/>
      </w:r>
      <w:r>
        <w:rPr>
          <w:rFonts w:ascii="Times New Roman"/>
          <w:b w:val="false"/>
          <w:i w:val="false"/>
          <w:color w:val="000000"/>
          <w:sz w:val="28"/>
        </w:rPr>
        <w:t xml:space="preserve">
      Еркін кеден аймағының кеден режиміндегі еркін кеден немесе арнайы экономикалық аймақтар аумағына қазақстандық тауарларды әкелу кезінде ҚҚС және акциз алынады. Еркін кеден аймағының кеден режиміндегі шетел мемлекетінің аумағынан көрсетілген тауарларды әкелген жағдайда, тауарларды орын ауыстырған тұлға қазақстандық тауарларды экспорттау кезінде бұрын төленген ҚҚС сомасы және акцизді қайтарады. </w:t>
      </w:r>
      <w:r>
        <w:br/>
      </w:r>
      <w:r>
        <w:rPr>
          <w:rFonts w:ascii="Times New Roman"/>
          <w:b w:val="false"/>
          <w:i w:val="false"/>
          <w:color w:val="000000"/>
          <w:sz w:val="28"/>
        </w:rPr>
        <w:t xml:space="preserve">
      Еркін кеден немесе арнайы экономикалық аймақтар аумағында, болмаса еркін қоймаларда өндірілген, сондай-ақ кеден заңдарында белгіленген талаптарға сәйкес оларға жеткілікті қайта өңдеуге ұшыраған тауарлар бойынша және Қазақстан Республикасы кеден аумағының басқа бөлігіне, басқа арнайы экономикалық аймақтар аумағына, сондай-ақ ТМД-ға қатысушы-мемлекеттерге әкетілгенде (жанама салық "арналған орны" принципі бойынша қолданылатын мемлекеттерді қоспағанда) ҚҚС және акцизді салық органдары жалпы белгіленген тәртіппен алынады. </w:t>
      </w:r>
      <w:r>
        <w:br/>
      </w:r>
      <w:r>
        <w:rPr>
          <w:rFonts w:ascii="Times New Roman"/>
          <w:b w:val="false"/>
          <w:i w:val="false"/>
          <w:color w:val="000000"/>
          <w:sz w:val="28"/>
        </w:rPr>
        <w:t xml:space="preserve">
      Шығарылған еліне қарамастан еркін кеден немесе арнайы экономикалық аймақтар аумағынан болмаса еркін қоймалардан ТМД-ға қатысушы-мемлекеттерден тысқары, сондай-ақ жанама салық "арналған орыны" принципі бойынша қолданылатын ТМД-ға қатысушы-мемлекеттерге әкетілетін тауарлар акцизден босатылуға жатады және ҚҚС нөлдік ставка бойынша салынады. </w:t>
      </w:r>
      <w:r>
        <w:br/>
      </w:r>
      <w:r>
        <w:rPr>
          <w:rFonts w:ascii="Times New Roman"/>
          <w:b w:val="false"/>
          <w:i w:val="false"/>
          <w:color w:val="000000"/>
          <w:sz w:val="28"/>
        </w:rPr>
        <w:t xml:space="preserve">
      Еркін кеден немесе арнайы экономикалық аймақтар аумағынан тауар әкету кезінде мұндай әкетуді жүзеге асыратын тұлға "Қазақстан Республикасындағы кеден ісі туралы" Қазақстан Республикасы Президентінің Заң күші бар Жарлығының 164-бабына сәйкес аймақ шекарасы арқылы өтетін тауарларға кедендік ресімдеу жүргізетін кеден органына алдағы тауарлар әкету туралы мәлімдеуге міндетті. </w:t>
      </w:r>
      <w:r>
        <w:br/>
      </w:r>
      <w:r>
        <w:rPr>
          <w:rFonts w:ascii="Times New Roman"/>
          <w:b w:val="false"/>
          <w:i w:val="false"/>
          <w:color w:val="000000"/>
          <w:sz w:val="28"/>
        </w:rPr>
        <w:t xml:space="preserve">
      Қазақстан Республикасынан тыс жерден, еркін кеден аймағы кеден режимінен бөлек кеден режиміндегі еркін кеден немесе арнайы экономикалық аймақтар аумағына тауарлар әкелгенде тауарлар салық және кеден заңдары ережелеріне сәйкес белгіленген тәртіпте салық салуға жатады. </w:t>
      </w:r>
      <w:r>
        <w:br/>
      </w:r>
      <w:r>
        <w:rPr>
          <w:rFonts w:ascii="Times New Roman"/>
          <w:b w:val="false"/>
          <w:i w:val="false"/>
          <w:color w:val="000000"/>
          <w:sz w:val="28"/>
        </w:rPr>
        <w:t xml:space="preserve">
      Экономикалық аймақтардағы, сондай-ақ еркін қоймалардағы тауарларға кедендік бақылауды еркін кеден және арнайы аймақтар аумағына түскен, сондай-ақ еркін қоймаларға орналастырылған тауарларға кедендік ресімдеу жүргізетін кеден органы атқарады. Салық заңдарына сәйкес салықтың толық және уақытында төленуін бақылау үшін тауарларды еркін кеден режимінде кедендік ресімдеуді жүргізетін кеден органы жүк қабылдаушы тіркелген жердегі салық комитетіне еркін кеден аймақтары режимінде шетел тауарларын әкелу туралы, сондай-ақ еркін кеден аймақтары режимінің өзгеруіне байланысты көрсетілген тауарлардың бұл аумақтан Қазақстан Республикасы кеден аумағының басқа бөлігіне әкетілгені туралы МКД-ның көшірмесін тапсырады. Салық комитеттері кеден органдарынан алған МКД-ның көшірмесін салық төлеушінің жеке ісіне тігеді және осы Нұсқаулықтың 4-бөліміне сәйкес еркін кеден аймақтары режимінде ресімделген тауарлар бойынша жүк кеден декларациясының мәліметтері салық төлеушіні жоспарлы салық тексерісі кезінде пайдаланады. </w:t>
      </w:r>
      <w:r>
        <w:br/>
      </w:r>
      <w:r>
        <w:rPr>
          <w:rFonts w:ascii="Times New Roman"/>
          <w:b w:val="false"/>
          <w:i w:val="false"/>
          <w:color w:val="000000"/>
          <w:sz w:val="28"/>
        </w:rPr>
        <w:t xml:space="preserve">
      Ескерту: 44-тармақтың үшінші, сегізінші, он бесінші бөліктері </w:t>
      </w:r>
      <w:r>
        <w:br/>
      </w:r>
      <w:r>
        <w:rPr>
          <w:rFonts w:ascii="Times New Roman"/>
          <w:b w:val="false"/>
          <w:i w:val="false"/>
          <w:color w:val="000000"/>
          <w:sz w:val="28"/>
        </w:rPr>
        <w:t xml:space="preserve">
               өзгертілді, төртінші, бесінші абзацтармен толықтырылды, </w:t>
      </w:r>
      <w:r>
        <w:br/>
      </w:r>
      <w:r>
        <w:rPr>
          <w:rFonts w:ascii="Times New Roman"/>
          <w:b w:val="false"/>
          <w:i w:val="false"/>
          <w:color w:val="000000"/>
          <w:sz w:val="28"/>
        </w:rPr>
        <w:t xml:space="preserve">
               төртінші, бесінші бөліктер тиісінше алтыншы және жетінші </w:t>
      </w:r>
      <w:r>
        <w:br/>
      </w:r>
      <w:r>
        <w:rPr>
          <w:rFonts w:ascii="Times New Roman"/>
          <w:b w:val="false"/>
          <w:i w:val="false"/>
          <w:color w:val="000000"/>
          <w:sz w:val="28"/>
        </w:rPr>
        <w:t xml:space="preserve">
               бөліктер болып саналып, жаңа редакцияда жазылды, жетінші </w:t>
      </w:r>
      <w:r>
        <w:br/>
      </w:r>
      <w:r>
        <w:rPr>
          <w:rFonts w:ascii="Times New Roman"/>
          <w:b w:val="false"/>
          <w:i w:val="false"/>
          <w:color w:val="000000"/>
          <w:sz w:val="28"/>
        </w:rPr>
        <w:t xml:space="preserve">
               абзац алынып тасталынды - ҚР Мемлекеттік кіріс </w:t>
      </w:r>
      <w:r>
        <w:br/>
      </w:r>
      <w:r>
        <w:rPr>
          <w:rFonts w:ascii="Times New Roman"/>
          <w:b w:val="false"/>
          <w:i w:val="false"/>
          <w:color w:val="000000"/>
          <w:sz w:val="28"/>
        </w:rPr>
        <w:t xml:space="preserve">
               министрлігінің 1999 жылғы 3 қыркүйектегі N 1086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V990946_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Тауарларды кедендік аумақтан тысқары жерде өңдеу. </w:t>
      </w:r>
      <w:r>
        <w:br/>
      </w:r>
      <w:r>
        <w:rPr>
          <w:rFonts w:ascii="Times New Roman"/>
          <w:b w:val="false"/>
          <w:i w:val="false"/>
          <w:color w:val="000000"/>
          <w:sz w:val="28"/>
        </w:rPr>
        <w:t xml:space="preserve">
      Қазақстан Республикасының кедендік аумағынан тауарларды өңдеуге әкеткен кезде бюджетке бұрын төленген ҚҚС және акциз қайтарылуға жатпайды. Бұрын әкетілген қазақстандық тауарлар-өңдеу өнімдерін қайта әкелгенде жөндеу жұмыстары, болмаса өңдеуге байланысты басқа операциялар жүргізілгеннен кейін ҚҚС және акцизден ішінара босатылады. Төленуге жататын салық сомасы қайта өңделетін өнімдерге қолданылатын ставка шамасы (оның ішінде, осы Нұсқаулықтың 1-бөлімінің 2 және 3-тармақтарымен белгіленген Тәуелсіз Мемлекеттер Достастығына қатысушы-мемлекеттер шығарылған және әкелінген тауарларды әкелу кезінде қолданылатын ҚҚС және акциз ставкаларын анықтау ерекшеліктерін ескере отырып) жөндеу жұмыстарының немесе өңдеу құнына көбейту арқылы анықталады. Заңдар тәртібінің күшіне немесе өңдеу шарттарына сәйкес қайтарымсыз жөндеу жұмыстарында егер тауарларды еркін айналымға алғаш шығарып, кейінірек өңдеуге әкеткенде ақаудың барлығы ескерілгенін қоспағанда, ҚҚС және акциз алынбайды. </w:t>
      </w:r>
      <w:r>
        <w:br/>
      </w:r>
      <w:r>
        <w:rPr>
          <w:rFonts w:ascii="Times New Roman"/>
          <w:b w:val="false"/>
          <w:i w:val="false"/>
          <w:color w:val="000000"/>
          <w:sz w:val="28"/>
        </w:rPr>
        <w:t xml:space="preserve">
      46. Тауарлардың экспорты. </w:t>
      </w:r>
      <w:r>
        <w:br/>
      </w:r>
      <w:r>
        <w:rPr>
          <w:rFonts w:ascii="Times New Roman"/>
          <w:b w:val="false"/>
          <w:i w:val="false"/>
          <w:color w:val="000000"/>
          <w:sz w:val="28"/>
        </w:rPr>
        <w:t xml:space="preserve">
      ҚҚС "арналған елді" принципі бойынша қолданылатын ТМД-ға қатысушы-мемлекеттердің шекарасына тыс жерге, сондай-ақ ТМД-ға қатысушы-мемлекеттерге экспортталатын тауарлар акциз төлеуден босатылады және ҚҚС республиканың салық заңдарына сәйкес нөлдік ставка бойынша алынады. </w:t>
      </w:r>
      <w:r>
        <w:br/>
      </w:r>
      <w:r>
        <w:rPr>
          <w:rFonts w:ascii="Times New Roman"/>
          <w:b w:val="false"/>
          <w:i w:val="false"/>
          <w:color w:val="000000"/>
          <w:sz w:val="28"/>
        </w:rPr>
        <w:t xml:space="preserve">
      47. Тауарлардың қайта экспорты. </w:t>
      </w:r>
      <w:r>
        <w:br/>
      </w:r>
      <w:r>
        <w:rPr>
          <w:rFonts w:ascii="Times New Roman"/>
          <w:b w:val="false"/>
          <w:i w:val="false"/>
          <w:color w:val="000000"/>
          <w:sz w:val="28"/>
        </w:rPr>
        <w:t xml:space="preserve">
      Қазақстан Республикасының кеден органына тікелей және тек қана қайта экспортқа арналған деп мәлімделген шетелдік тауарларды Қазақстан Республикасының кеден аумағына әкелгенде ҚҚС және акциз алынбайды. Мұндай тауарлардың нақты қайта экспорты кеден декларациясын қабылдағаннан кейін екі айдан кешіктірілмей жүзеге асырылуы тиіс. </w:t>
      </w:r>
      <w:r>
        <w:br/>
      </w:r>
      <w:r>
        <w:rPr>
          <w:rFonts w:ascii="Times New Roman"/>
          <w:b w:val="false"/>
          <w:i w:val="false"/>
          <w:color w:val="000000"/>
          <w:sz w:val="28"/>
        </w:rPr>
        <w:t xml:space="preserve">
      Акцизделген тауарлардың нақты реэкспорты уәкiлеттi банкiнiң кепiлi немесе Қазақстан Республикасының кеден органының депозитiне тиесiлi сома енгiзiлсе не кеден сүйемелдеуi түрiнде қосылған құн салығы мен акциздердi төлеу қамтамасыз етiлген жағдайда жүзеге асырылады. Қосылған құн салығы мен акциздердi төлеудi қамтамасыз етiлуiн қайтару тауарлардың Қазақстан Республикасының кеден аумағынан нақты тысқары шығарылуы расталғаннан кейiн жүзеге асырылады. </w:t>
      </w:r>
      <w:r>
        <w:br/>
      </w:r>
      <w:r>
        <w:rPr>
          <w:rFonts w:ascii="Times New Roman"/>
          <w:b w:val="false"/>
          <w:i w:val="false"/>
          <w:color w:val="000000"/>
          <w:sz w:val="28"/>
        </w:rPr>
        <w:t xml:space="preserve">
      Екі ай ішінде тауарлардың нақты қайта экспорты жасалмаған жағдайда ҚҚС және акциз, сондай-ақ оның қайта қаржыландырудың Қазақстан Республикасының Ұлттық Банкі белгілеген 1,5 еселенген ресми ставка мөлшерiнде өсiм кеден органдарына төлеуге жатады. </w:t>
      </w:r>
      <w:r>
        <w:br/>
      </w:r>
      <w:r>
        <w:rPr>
          <w:rFonts w:ascii="Times New Roman"/>
          <w:b w:val="false"/>
          <w:i w:val="false"/>
          <w:color w:val="000000"/>
          <w:sz w:val="28"/>
        </w:rPr>
        <w:t xml:space="preserve">
      Тауарларды қайта экспорттау кезінде төленген ҚҚС сомасы және акциз кеден органдарынан қайтаруға жатады, егер де: </w:t>
      </w:r>
      <w:r>
        <w:br/>
      </w:r>
      <w:r>
        <w:rPr>
          <w:rFonts w:ascii="Times New Roman"/>
          <w:b w:val="false"/>
          <w:i w:val="false"/>
          <w:color w:val="000000"/>
          <w:sz w:val="28"/>
        </w:rPr>
        <w:t xml:space="preserve">
      табиғи тозу салдарынан болған өзгерістерден немесе қалыпты жағдайдағы тасымалдау және сақтау кезіндегі шығындарды қоспағанда қайта экспортталатын тауарлар әкелген кездегі қалпында болса; </w:t>
      </w:r>
      <w:r>
        <w:br/>
      </w:r>
      <w:r>
        <w:rPr>
          <w:rFonts w:ascii="Times New Roman"/>
          <w:b w:val="false"/>
          <w:i w:val="false"/>
          <w:color w:val="000000"/>
          <w:sz w:val="28"/>
        </w:rPr>
        <w:t xml:space="preserve">
      тауарларды қайта экспорттау әкелгеннен кейінгі екі жылдың ішінде жүргізілсе; </w:t>
      </w:r>
      <w:r>
        <w:br/>
      </w:r>
      <w:r>
        <w:rPr>
          <w:rFonts w:ascii="Times New Roman"/>
          <w:b w:val="false"/>
          <w:i w:val="false"/>
          <w:color w:val="000000"/>
          <w:sz w:val="28"/>
        </w:rPr>
        <w:t xml:space="preserve">
      қайта экспортталатын тауарлар пайда табу мақсатында қолданылмаса. </w:t>
      </w:r>
      <w:r>
        <w:br/>
      </w:r>
      <w:r>
        <w:rPr>
          <w:rFonts w:ascii="Times New Roman"/>
          <w:b w:val="false"/>
          <w:i w:val="false"/>
          <w:color w:val="000000"/>
          <w:sz w:val="28"/>
        </w:rPr>
        <w:t xml:space="preserve">
      Төленген немесе салынған ҚҚС сомасы және акцизді қайтарудың негізі болып кеден органына тапсырылған: </w:t>
      </w:r>
      <w:r>
        <w:br/>
      </w:r>
      <w:r>
        <w:rPr>
          <w:rFonts w:ascii="Times New Roman"/>
          <w:b w:val="false"/>
          <w:i w:val="false"/>
          <w:color w:val="000000"/>
          <w:sz w:val="28"/>
        </w:rPr>
        <w:t xml:space="preserve">
      ҚҚС және акциз төлемін қамтамасыз ету мақсатында салынған, ақша қаражаттары қайтарылуға тиісті салық төлеушінің банк деректері көрсетілген, қайтаруды сұраған салық төлеушінің жазбаша өтініші; </w:t>
      </w:r>
      <w:r>
        <w:br/>
      </w:r>
      <w:r>
        <w:rPr>
          <w:rFonts w:ascii="Times New Roman"/>
          <w:b w:val="false"/>
          <w:i w:val="false"/>
          <w:color w:val="000000"/>
          <w:sz w:val="28"/>
        </w:rPr>
        <w:t xml:space="preserve">
      әкелу кезінде ресімделген МКД-ның көшірмесі; </w:t>
      </w:r>
      <w:r>
        <w:br/>
      </w:r>
      <w:r>
        <w:rPr>
          <w:rFonts w:ascii="Times New Roman"/>
          <w:b w:val="false"/>
          <w:i w:val="false"/>
          <w:color w:val="000000"/>
          <w:sz w:val="28"/>
        </w:rPr>
        <w:t xml:space="preserve">
      төлемге алғандығы туралы төлемнің куәландыратын банктің белгісі бар, есептелген ҚҚС сомасы және акциз алғандығы жөніндегі төлем құжатының көшірмесі және жүргізілген төлемді көрсете отырып мекеменің бірінші басшысының, оның бас бухгалтерінің қолы қойылған, сондай-ақ ұйымның банк және қаржы құжаттарына арналған мөрімен куәландырылған ұйымның банктік шотынан банк көшірмесі; </w:t>
      </w:r>
      <w:r>
        <w:br/>
      </w:r>
      <w:r>
        <w:rPr>
          <w:rFonts w:ascii="Times New Roman"/>
          <w:b w:val="false"/>
          <w:i w:val="false"/>
          <w:color w:val="000000"/>
          <w:sz w:val="28"/>
        </w:rPr>
        <w:t xml:space="preserve">
      қайта экспортталатын тауарларды әкелу кезінде ресімделген жүк кеден декларациясының көшірмесі; </w:t>
      </w:r>
      <w:r>
        <w:br/>
      </w:r>
      <w:r>
        <w:rPr>
          <w:rFonts w:ascii="Times New Roman"/>
          <w:b w:val="false"/>
          <w:i w:val="false"/>
          <w:color w:val="000000"/>
          <w:sz w:val="28"/>
        </w:rPr>
        <w:t xml:space="preserve">
      тауарларды Қазақстан Республикасы аумағынан (арналған кедендік) іс жүзінде әкетілгендігі туралы Қазақстан Республикасы аумағындағы шекаралық кеденнің белгісі бар және өзінің аумағына іс жүзінде әкелгендігі туралы іргелес мемлекет аумағындағы шекаралық кеденнің белгісі бар тауарлардың ілеспе құжаттары немесе олардың көшірмелері болып табылады. </w:t>
      </w:r>
      <w:r>
        <w:br/>
      </w:r>
      <w:r>
        <w:rPr>
          <w:rFonts w:ascii="Times New Roman"/>
          <w:b w:val="false"/>
          <w:i w:val="false"/>
          <w:color w:val="000000"/>
          <w:sz w:val="28"/>
        </w:rPr>
        <w:t xml:space="preserve">
      Ескерту: 47-тармақтың екінші, төртінші бөліктері </w:t>
      </w:r>
      <w:r>
        <w:br/>
      </w:r>
      <w:r>
        <w:rPr>
          <w:rFonts w:ascii="Times New Roman"/>
          <w:b w:val="false"/>
          <w:i w:val="false"/>
          <w:color w:val="000000"/>
          <w:sz w:val="28"/>
        </w:rPr>
        <w:t xml:space="preserve">
               өзгертілді, үшінші бөлігі жаңа редакцияда жазылды - </w:t>
      </w:r>
      <w:r>
        <w:br/>
      </w:r>
      <w:r>
        <w:rPr>
          <w:rFonts w:ascii="Times New Roman"/>
          <w:b w:val="false"/>
          <w:i w:val="false"/>
          <w:color w:val="000000"/>
          <w:sz w:val="28"/>
        </w:rPr>
        <w:t xml:space="preserve">
               ҚР Мемлекеттік кіріс министрлігінің </w:t>
      </w:r>
      <w:r>
        <w:br/>
      </w:r>
      <w:r>
        <w:rPr>
          <w:rFonts w:ascii="Times New Roman"/>
          <w:b w:val="false"/>
          <w:i w:val="false"/>
          <w:color w:val="000000"/>
          <w:sz w:val="28"/>
        </w:rPr>
        <w:t xml:space="preserve">
               1999 жылғы 3 қыркүйектегі N 1086 бұйрығымен. </w:t>
      </w:r>
      <w:r>
        <w:rPr>
          <w:rFonts w:ascii="Times New Roman"/>
          <w:b w:val="false"/>
          <w:i w:val="false"/>
          <w:color w:val="000000"/>
          <w:sz w:val="28"/>
        </w:rPr>
        <w:t xml:space="preserve">V990946_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 Тауарларды жою. Мемлекет мүддесі үшін тауардан бас тарту. </w:t>
      </w:r>
      <w:r>
        <w:br/>
      </w:r>
      <w:r>
        <w:rPr>
          <w:rFonts w:ascii="Times New Roman"/>
          <w:b w:val="false"/>
          <w:i w:val="false"/>
          <w:color w:val="000000"/>
          <w:sz w:val="28"/>
        </w:rPr>
        <w:t xml:space="preserve">
      Тауарларды жойғанда немесе мемлекет мүддесі үшін тауарлардан бас тартқанда ҚҚС және акциз алынбайды.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1999 жылғы N нұсқаулығына 1-Қосымша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проценттік ставка бойынша ҚҚС салынатын импортталған 
</w:t>
      </w:r>
      <w:r>
        <w:rPr>
          <w:rFonts w:ascii="Times New Roman"/>
          <w:b w:val="false"/>
          <w:i w:val="false"/>
          <w:color w:val="000000"/>
          <w:sz w:val="28"/>
        </w:rPr>
        <w:t xml:space="preserve">
тауарлардың тізбесі --------------------------------------------------------------------------- Тауарлардың атауы ! ТМД СЭҚ ТН коды бойынша --------------------------------------------------------------------------- Тірілей салмақ пен ! 0101-0105; 0106 00 100 мал мен құс ! --------------------------------------------------------------------------- Ет ! 0201-0205: 0207 11-0207 13 700; 0207 14 100 ! - 0207 14 700; 0207 24-0207 26 800; 0207 27 100 ! - 0207 27 800; 0207 32-0207 33 900; 0207 35 110 ! - 0207 35 790; 0207 36 110-0207 36 790; 0208; ! - 0110 11-0210 90 290 --------------------------------------------------------------------------- Балық ! 0301 (0301 10-нан басқа) - 0303 (0302 70 000, ! 0303 80 000-нан басқа) --------------------------------------------------------------------------- Ұн ! 1101 00; 1102; 1103-тен - ұн; 1105 10 000; ! 1106 10 000; 1106 20 900; 1107 10 110; 1107 10 910; ! 1107 20 000; 1208; 2106 10-нан ... ұн --------------------------------------------------------------------------- Нан және нан-тоқаш ! 1904; 1905 10 000; 1905 40; 1905 90 100; 1905 90 300; өнімдері ! 1905 90 600-ден және 1905 90 900-ден - нан-тоқаш ! өнімдері --------------------------------------------------------------------------- Макарон өнімдері ! 1902 --------------------------------------------------------------------------- Сүт және сүт ! 0401-0406; 2106 90 100 өнімдері (балмұздақтан басқа) ! --------------------------------------------------------------------------- Жұмыртқа ! 0407 00 --------------------------------------------------------------------------- Өсімдік майы ! 1507 10 900; 1507 90 900; 1508 10 900; 1508 90 900; ! 1509 (1509 10 100-ден басқа); 1510 00; 1511 !(1511 10 100; 1511 90 910-нан басқа) 1512 (1512 11 100 ! 1512 19 100; 1512 21 100; 1512 29 100-ден басқа); ! 1513 (1513 11 100; 1513 19 300; 1513 21 110; ! 1513 21 190; 1513 29 300-ден басқа); 1514 10 900; ! 151490900; 1515 (1515 19 100; 1515 21 100; ! 1515 50 910; 1515 60; ! 1515 90 100-1515 90 400; 1515 90 600-ден басқа); ! 151620910; 1516 20 980 --------------------------------------------------------------------------- Маргарин ! 1517 --------------------------------------------------------------------------- Жарма ! 1006 40 000; 1103-тен - жарма; 1104 --------------------------------------------------------------------------- Астық ! 1001-1008 (1006 40 000) --------------------------------------------------------------------------- Құрама жем ! 1213 00 000; 2302 --------------------------------------------------------------------------- Қант, оның ішінде ! 1701 шала өңделген қант ! --------------------------------------------------------------------------- Тұз ! 2501 00 910 --------------------------------------------------------------------------- Картоп ! 0701, 0712 90 050 --------------------------------------------------------------------------- Жемістер ! 0702 00-0714 (0712 90 050-ден басқа), 1212 91 --------------------------------------------------------------------------- Балалар және диабет ! 1602 10 000-тен - балалар тағамы; 1702-ден - диабеттік тағамдары өнімі ! тағам; 1806 31 000-тен - 1806 32 - диабеттік тағам; ! 1806 90 310-нан - 1806 90 900 - диабеттік тағам; ! 1901 10 000; 1905-тен диабеттік тағам; 2005 10 00-ден ! балалар тағамы; 2007 10-нан - балалар тағамы; 2007 ! 91-2007 99-дан - диабеттік тағам; 2009-дан - балалар ! және диабеттік тағамдары; 2104 20 00-балалар тағамы; ! 2106-дан - балалар және диабеттік тағамдары (қантты ! ауыстыруға арналған сағыздан басқа); 2202-ден-балалар ! және диабеттік тағамдары; 29-топтан қант диабетімен ! ауыратын адамдар үшін қантты ауыстырғыштар ---------------------------------------------------------------------------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1999 жылғы N нұсқаулығына 2-Қосымша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бойынша салық комитеті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Президентінің "Салық және бюджетке төленетін басқа да міндетті төлемдер туралы" Заң күші бар Жарлығы негізінде ___ кеден басқармасы (кеден) 199 ___ жылғы _____ ресімдеген тауарлар бойынша ҚҚС (акциздер) сомалары туралы мәліметтер* мың. теңге** --------------------------------------------------------------------------- Атауы, ! ҚҚС ! Мұрсат беру ! Есептеу әдісі ! ҚҚС ! Негіздеме Мекен-жайы, ! мұрсатын!үшін негіздеме!бойынша төлемді!артығын !(куәліктің СТТН, жүк !беру !(хаттар !есептей отырып !есептей!реквизиттері, алушының !бойынша !реквизиттері !ресімделген !отырып !Салық банктік !аударым !және салық !(70.4 жол) !ресімдел!комитетінің реквизиттері!(70.3 жол) комитетінің ! !ген (1б.!атауы) ! !атауы) ! !73.1 жол) --------------------------------------------------------------------------- 1 ! 2 ! 3 ! 4 ! 5 ! 6 --------------------------------------------------------------------------- *Салық комитеттеріне салық төлеушінің тіркелген жері бойынша есепті айдан кейінгі айдың 25-і күнінен кешіктірілмей тапсырылады. **Шетел валютасында есептелген салық сомасын қайта есептеу кедендік декларацияны қабылдау күнінде қолданыста болған Қазақстан Республикасы Ұлттық Банкінің бағамы бойынша жүргізіледі. Кеден басқармасының _____________________ (кеденнің) бастығы (аты-жөні)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1999 жылғы N нұсқаулығына 3-Қосымша </w:t>
      </w:r>
      <w:r>
        <w:br/>
      </w:r>
      <w:r>
        <w:rPr>
          <w:rFonts w:ascii="Times New Roman"/>
          <w:b w:val="false"/>
          <w:i w:val="false"/>
          <w:color w:val="000000"/>
          <w:sz w:val="28"/>
        </w:rPr>
        <w:t>
</w:t>
      </w:r>
      <w:r>
        <w:rPr>
          <w:rFonts w:ascii="Times New Roman"/>
          <w:b w:val="false"/>
          <w:i w:val="false"/>
          <w:color w:val="000000"/>
          <w:sz w:val="28"/>
        </w:rPr>
        <w:t xml:space="preserve">
Ескерту: 3,4 қосымшаларда "1998" цифры "199-" цифрымен ауыстырылды - ҚР Мемлекеттік кіріс министрлігінің 1999 жылғы 3 қыркүйектегі N 1086 бұйрығымен. </w:t>
      </w:r>
      <w:r>
        <w:rPr>
          <w:rFonts w:ascii="Times New Roman"/>
          <w:b w:val="false"/>
          <w:i w:val="false"/>
          <w:color w:val="000000"/>
          <w:sz w:val="28"/>
        </w:rPr>
        <w:t xml:space="preserve">V990946_ </w:t>
      </w:r>
      <w:r>
        <w:rPr>
          <w:rFonts w:ascii="Times New Roman"/>
          <w:b w:val="false"/>
          <w:i w:val="false"/>
          <w:color w:val="000000"/>
          <w:sz w:val="28"/>
        </w:rPr>
        <w:t xml:space="preserve">Есепке алу жүйесі бойынша кедендік ресімдеу кезінде төленбеген қосымша құн салығының сомасын салықтық декларацияда көрсету жөніндегі Міндеттеме -------------------------------------------------------------------------- Аты-жөні ____________________________________________________________ (кеден декларациясын толтыруға жауапты адам) Кеден декларациясының нөмірі мен күні N ______ "___" ________________ 1999 ж. _____________________________________________________________ (а/ш өндірісінде пайдаланылатын тауарлардың импорты, ҚР Үкіметі _____________________________________________________________________ анықтайтын тізбе бойынша жабдықтардың, шикізаттың, материалдардың, _____________________________________________________________________ қосалқы бөлшектер мен дәрі-дәрмектердің импорты) ___________________________________________________________ әкелінген (ауданның, қаланың, облыстың толық атауы) ____________________________________ салық комитетінде есепте тұрады. Салық төлеушінің тіркеу нөмірі N ____________________________________ _____________________________________________________________________ (а/ш өндірісінде пайдаланылатын тауарлардың импорты, ҚР Үкіметі _____________________________________________________________________ анықтайтын тізбе бойынша жабдықтардың, шикізаттың, материалдардың, қосалқы бөлшектер мен дәрі-дәрмектердің импорты) _______________ бойынша ______________________ теңге көлеміндегі және кедендік ресімдеу кезінде төленбеген қосылған құн салығын мәлімдеймін, ол аталған тауарлар әкелінген есепті кезең ішіндегі қосылған құн салығы жөніндегі декларацияда көрсетіледі. Қолы ______________ ________________ күні "___" ___________ 1999 жыл -------------------------------------------------------------------------- Ескерту: қосылған құн салығы жөніндегі декларацияда қосылған құн салығын көрсету жөніндегі ережелер бұзылған жағдайда импорттаушы жүктерді (тауарларды) кейінгі кедендік ресімдеу кезінде есепке алу құқығынан айрылады.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1999 жылғы N нұсқаулығына 4-Қосымша _______________________________ Кеден басқарманың (кеденнің) бастығына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аумағына шетелден 
</w:t>
      </w:r>
      <w:r>
        <w:rPr>
          <w:rFonts w:ascii="Times New Roman"/>
          <w:b w:val="false"/>
          <w:i w:val="false"/>
          <w:color w:val="000000"/>
          <w:sz w:val="28"/>
        </w:rPr>
        <w:t xml:space="preserve">
әкелінетін ізгілік көмекті мақсатты пайдалану туралы Міндеттеме __________________________________________________________________________ Мен ______________________________________________________________ (атауы, СТТН, мекен-жайы, банкілік реквизиттері не аты-жөні және жүк алушының төлқұжаттық мәліметтері) NN _____________________________________ кедендік декларация(лар) бойынша Ізгілік көмек ретінде __________________________________________ әкелдім. (тауардың атауы) Осыған байланысты аталған тауарларды тек қана халықтың өмір сүру жағдайлары мен тұрмысын жақсарту үшін пайдалануға және коммерциялық пайда табу үшін пайдаланбауға міндеттеме аламын. Аталған тауарларды басқа мақсаттарда пайдалану үшін Қазақстан Республикасының кеден және салық заңдарына сәйкес кедендік ресімдеу кезінде төленбеген _______ теңге мөлшерінде кедендік төлемдер, салықтар және олардан өсімдер төлеуге міндеттенемін. Қолы ___________ __________________ Күні 199 _____ жылғы "___" _______ __________________________________________________________________________ Ескерту: Ізгілік көмек кедендік төлемдер, салықтар мен өсімдер төленбей басқа мақсаттарда пайдаланылған жағдайда тиесілі сомалар Қазақстан Республикасының кеден заңдарына сәйкес жауапкершілік шаралары қолданыла отырып, өндіріліп алынады.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1999 жылғы N нұсқаулығына 5-Қосымша _______________________________ Кеден басқармасы (кеден) _______________________________ Салық комитеті бойынша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Өтініш </w:t>
      </w:r>
      <w:r>
        <w:br/>
      </w:r>
      <w:r>
        <w:rPr>
          <w:rFonts w:ascii="Times New Roman"/>
          <w:b w:val="false"/>
          <w:i w:val="false"/>
          <w:color w:val="000000"/>
          <w:sz w:val="28"/>
        </w:rPr>
        <w:t>
</w:t>
      </w:r>
      <w:r>
        <w:rPr>
          <w:rFonts w:ascii="Times New Roman"/>
          <w:b w:val="false"/>
          <w:i w:val="false"/>
          <w:color w:val="000000"/>
          <w:sz w:val="28"/>
        </w:rPr>
        <w:t xml:space="preserve">
Есепті кезең ішінде тауарларды (жұмыстарды, қызмет көрсетулерді) сату жөніндегі есепке жатқызылатын ҚҚС сомасының есептелген ҚҚС сомасынан артықтығы барлығына байланысты Қазақстан Республикасы Президентінің "Салықтар және бюджетке басқа да міндетті төлемдер туралы" Заң күші бар Жарлығының 73-бабының 1-тармағына сәйкес _________ теңге мөлшеріндегі артылу сомасы 199 ____ жылғы "___" _______ N ______ келісім-шартқа сәйкес тауарлардың импорты кезінде төлеуге жататын ҚҚС есебіне алуыңызды сұраймын. Салық төлеуші ___________________________________________________ _________________________________________________________________ (атауы, мекен-жайы, СТТН, банктік реквизиттері, салық _________________________________________________________________ комитетінде тіркелген) Басшы _____________________ (Аты-жөні) Бас бухгалтер _____________________ (Аты-жөні) "____" _______________ 199 ___ ж. М.О. ______________ Өтініш 3 данада толтырылады, оның 1-данасы тауарларды кедендік ресімдеуді жүзеге асыратын кеден органына тапсырылады; 2-данасы тіркелген жердегі салық комитетіне жіберіледі; 3-данасы өтініш берушіде қалады.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1999 жылғы N нұсқаулығына 6-Қосымша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Президентінің 
</w:t>
      </w:r>
      <w:r>
        <w:rPr>
          <w:rFonts w:ascii="Times New Roman"/>
          <w:b w:val="false"/>
          <w:i w:val="false"/>
          <w:color w:val="000000"/>
          <w:sz w:val="28"/>
        </w:rPr>
        <w:t xml:space="preserve">
"Салық және бюджетке төленетін басқа да міндетті төлемдер туралы" Заң күші бар Жарлығының 73-бабының 1-тармағына сәйкес Жүргізілген есепке алу туралы куәлік (қатаң есеп бланкісі) -------------------------------------------------------------------------- Кедендік басқарма (кеден) ! Салық комитеті -------------------------------------------------------------------------- Салық төлеушінің атауы, СТТН,Банктік!Салық төлеушінің атауы, СТТН, Банктік реквизиттері, мекен-жайы !реквизиттері, мекен-жайы -------------------------------------------------------------------------- 199___ ж. "__" ___________ өтініш !199___ ж. "__" ___________ өтініш -------------------------------------------------------------------------- 199___ ж. "__" ___________ !Есепке жатқызылатын ҚҚС сомасының !есептелген салық сомасынан артуы N _________ келісім-шарт !төлеу күніне _______ теңге болды. -------------------------------------------------------------------------- Кедендік ресімдеу кезінде төлеуге !Аталған артылу сомасы тауарлардың жататын ҚҚС сомасы ________________ !импорты кезінде ҚҚС-қа төлем есебіне ______________________ теңге. !алынуы мүмкін ҚҚС сомасы _____ теңге. (цифрмен және жазбаша) ! (цифрмен және жазбаша) -------------------------------------------------------------------------- Кедендік жүк декларациясының тіркеу !Тауарлардың импорты кезінде ҚҚС-қа нөмірі ____________________ !төлем есебіне алынған ҚҚС !сомасы ______________________ теңге. ! (цифрмен және жазбаша) -------------------------------------------------------------------------- Кеден органының бастығы !Салық комитетінің төрағасы _____________ / __________________ !_________________ / ________________ -------------------------------------------------------------------------- 199___ ж. "__" ___________ N ____ !199___ ж. "__" ___________ N ____ толтырылды. ! -------------------------------------------------------------------------- М.О. ! М.О. -------------------------------------------------------------------------- ! -------------------------------------------------------------------------- Куәлік 3 данада толтырылып салық комитетіне жіберіледі.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1999 жылғы N нұсқаулығына 7-Қосымша _______________________________ Кеден басқармасы (кеден) _______________________________ Салық комитеті бойынша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Өтініш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Президентінің </w:t>
      </w:r>
      <w:r>
        <w:rPr>
          <w:rFonts w:ascii="Times New Roman"/>
          <w:b w:val="false"/>
          <w:i w:val="false"/>
          <w:color w:val="000000"/>
          <w:sz w:val="28"/>
        </w:rPr>
        <w:t xml:space="preserve">Z952235_ </w:t>
      </w:r>
      <w:r>
        <w:rPr>
          <w:rFonts w:ascii="Times New Roman"/>
          <w:b w:val="false"/>
          <w:i w:val="false"/>
          <w:color w:val="000000"/>
          <w:sz w:val="28"/>
        </w:rPr>
        <w:t xml:space="preserve">"Салықтар және бюджетке басқа да міндетті төлемдер туралы" Заң күші бар Жарлығының 73-бабының 1- тармағына сәйкес нөлдік ставка бойынша алынатын қолда бар айналымдарға байланысты ҚҚС-қа алдын ала есеп ретінде өтелуге жататын, __________ теңге сомаға жеткізілуін көздейтін, 199____ жылғы "___" _________ N ______ келісім-шартқа сәйкес ҚҚС сомаларын есепке алуларыңызды сұраймын. Салық төлеуші ___________________________________________________ _________________________________________________________________ (атауы, мекен-жайы, СТТН, банкілік реквизиттері, салық _________________________________________________________________ комитетінде тіркелген) Басшы _____________________ (Аты-жөні) Бас бухгалтер _____________________ (Аты-жөні) "____" _______________ 199 ___ ж. М.О. ______________ Өтініш 3 (үш) данада толтырып, олардың ішінде: 1-сі тауарларды кедендік ресімдейтін кеден органына тапсырылады, 2-сі тіркелген жері салық комитетіне жіберіледі, 3-сі өтініш иесінде қалдырылады.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1999 жылғы N нұсқаулығына 8-Қосымша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Президентінің 
</w:t>
      </w:r>
      <w:r>
        <w:rPr>
          <w:rFonts w:ascii="Times New Roman"/>
          <w:b w:val="false"/>
          <w:i w:val="false"/>
          <w:color w:val="000000"/>
          <w:sz w:val="28"/>
        </w:rPr>
        <w:t xml:space="preserve">
"Салық және бюджетке төленетін басқа да міндетті төлемдер туралы" Заң күші бар Жарлығының 73-бабының 1-тармағына сәйкес Жүргізілген есепке алу туралы куәлік (қатаң есеп бланкісі) -------------------------------------------------------------------------- Кедендік басқарма (кеден) ! Салық комитеті -------------------------------------------------------------------------- Салық төлеушінің атауы, СТТН,Банктік!Салық төлеушінің атауы, СТТН, Банктік реквизиттері, мекен-жайы !реквизиттері, мекен-жайы -------------------------------------------------------------------------- 199___ ж. "__" ___________ өтініш !199___ ж. "__" ___________ өтініш -------------------------------------------------------------------------- 199___ ж. "__" ___________ !Толтырылған күні өтеуге жататын !ҚҚС сомасы N _________ !____________________ теңге Келісім-шарт !(цифрмен және жазбаша) -------------------------------------------------------------------------- Алдыдағы жеткізілім бойынша !Тауарлардың импорты кезінде ҚҚС-қа төлеуге жататын ҚҚС сомасы !алдын ала ақы төлеу есебіне алынуы ______________________ теңге. !мүмкін ҚҚС сомасы _____ теңге. (цифрмен және жазбаша) ! (цифрмен және жазбаша) -------------------------------------------------------------------------- !Тауарлардың импорты кезінде ҚҚС-қа !алдын ала ақы төлеу жүргізілген ҚҚС !сомасы ______________________ теңге. ! (цифрмен және жазбаша) -------------------------------------------------------------------------- Кеден органының бастығы !Салық комитетінің төрағасы _____________ / __________________ !_________________ / ________________ -------------------------------------------------------------------------- 199___ ж. "__" ___________ N ____ !199___ ж. "__" ___________ N ____ толтырылды. ! -------------------------------------------------------------------------- М.О. ! М.О. -------------------------------------------------------------------------- ! -------------------------------------------------------------------------- Куәлік 3 данада толтырылып салық комитетіне жіберіледі.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1999 жылғы N нұсқаулығына 9-Қосымша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Ескерту: 9 қосымшаға өзгерістер мен толықтырулар енгізілді - ҚР Мемлекеттік кіріс министрлігінің 1999 жылғы 3 қыркүйектегі N 1086 бұйрығымен. </w:t>
      </w:r>
      <w:r>
        <w:rPr>
          <w:rFonts w:ascii="Times New Roman"/>
          <w:b w:val="false"/>
          <w:i w:val="false"/>
          <w:color w:val="000000"/>
          <w:sz w:val="28"/>
        </w:rPr>
        <w:t xml:space="preserve">V990946_ </w:t>
      </w:r>
      <w:r>
        <w:rPr>
          <w:rFonts w:ascii="Times New Roman"/>
          <w:b w:val="false"/>
          <w:i w:val="false"/>
          <w:color w:val="000000"/>
          <w:sz w:val="28"/>
        </w:rPr>
        <w:t xml:space="preserve">Импорттау кезінде қосылған құн салығынан босатылатын дәрілік заттардың, протездік-ортопедиялық бұйымдардың, медициналық мақсаттағы бұйымдардың және медициналық техниканың, сондай-ақ шикізаттар мен олардың өндірісіне арналған жинақтаушы бөліктерінің Тізбесі --------------------------------------------------------------------------- СЭҚ ТН коды ! Тауардың атауы --------------------------------------------------------------------------- 0206-дан (*,**):! Фармацевтикалық өнім өндіру үшін пайдаланылатын ірі 0206 10 100 ! қараның, торайдың, қойдың, ешкінің, жылқының, есектің, 0206 22 100 ! қашырдың және лошактың тағамдық ішек-қарны, жас, 0206 29 100 ! тоңазытылған және мұздатылған 0206 30 100 ! 0206 41 100 ! 0206 49 100 ! 0206 80 100 ! 0206 90 100 ! --------------------------------------------------------------------------- 0507-ден (*,**):! Фармацевтикалық өнім өндіру үшін пайдаланылатын маралдың ! тек мүйізі ғана --------------------------------------------------------------------------- 1211-ден (*,**):! Фармацевтикалық мақсатта пайдаланылатын тек қана ! өсімдіктер, олардың жеке бөліктері (тұқымдары мен ! жемістерін қоса алғанда), көкмайса немесе құрғақ, тұтас ! немесе ұсатылған, бөлшектелген немесе уатылған --------------------------------------------------------------------------- 1302-ден (*,**):! Фармацевтика өнеркәсібінде пайдаланылатын тек қана ! өсімдік шырындары мен сығындылары, агар-агар --------------------------------------------------------------------------- 150420-дан ! Фармацевтика өнеркәсібінде пайдаланылатын балық майы, (*,**): ! майлар мен олардың құрамындағы өнімдер, балық бауырының ! тоңмайынан басқа; 1505-тен (*,**):! ланолин өндіру үшін пайдаланылатын жүннің майы (термайы); 1515 (*,**): ! фармацевтикалық өнім өндіру үшін пайдаланылатын тек қана ! өсімдік майлары --------------------------------------------------------------------------- 2207 10 000-нан ! Тек қана фармацевтикалық өнім өндіруге арналған (*,**): ! денатуратталмаған, спирт концентрациясының көлемі кемінде ! 80 % этил спирті --------------------------------------------------------------------------- 2520 10 000 (*) ! стоматологияда қолданылатын гипс, ангидрид; 2520 20 900 (*) ! стоматологияда қолданылатын кальцийлі гипс немесе кальций ! сульфаты --------------------------------------------------------------------------- 28-топтан(*,**):!Органикалық емес химияның өнімдері: тек қана дәрілік зат. ! тармен медициналық мақсаттағы бұйымдар жасауға арналған ! органикалық емес қосылыстар немесе органикалық қымбат ! және сирек кездесетін металдар, радиоактивті элементтер ! немесе изотоптар --------------------------------------------------------------------------- 29-топтан(*,**):!Тек қана дәрілік заттар мен медициналық мақсаттағы ұйымдар ! жасауға арналған органикалық химиялық қосылыстар --------------------------------------------------------------------------- 30-топ (*,**): ! Фармацевтикалық өнім --------------------------------------------------------------------------- 3407 00 000 ! Тек қана тіс дәрігерінің балауызы немесе тіс құймасын ! алуға арналған құрамдар, гипстің негізінде (кальцийлі ! гипс немесе кальций сульфаты) жасалған өзге де тіс ! дәрігерлік мақсаттарға арналған заттар --------------------------------------------------------------------------- 37-топ 3701 10 100(*) ! рентген фотопластинкалары және медициналық, ! стоматологиялық немесе ветеринарлық мақсаттарға арналған ! кез келген материалдан жасалған сопақ фотопленкалар; 3702 10 100 (*):! медициналық, стоматологиялық немесе ветеринарлық ! мақсаттарға арналған рулондардағы рентген фотопленкалары; ! рентген пленкаларына арналған бейнелеуіштер мен 3707 90 110(*): ! бекіткіштер --------------------------------------------------------------------------- 38-топ (*): ! Медициналық мақсаттарда фармакологияда пайдаланылатын ! өзге де химиялық өнімдер: 3802 10 000 ! белсенді көмір; 3822 00 000(*) ! күрделі диагностикалық немесе лабораториялық реагенттер, ! 3002 немесе 3006 тауарлық позициядағы тауарлардан басқа 3824 90 600 ! фармакология немесе хирургияда қолданылатын өнімдер мен ! құрамдар --------------------------------------------------------------------------- 39-топтан(*,**):! Фармацевтикалық өнім өндіру кезінде пайдаланылатын ! полимерлік материалдар, пластмассалар және олардан ! жасалатын бұйымдар --------------------------------------------------------------------------- 40-топтан ! Каучук және резина бұйымдар; 4014 10 000 ! контрацептивтер; 4014 90(*,**): ! фармацевтикалық өнім өндіру кезінде пайдаланылатын резина ! тығындар; 4014 90 100 ! әртүрлі үлгідегі емізіктер мен балаларға арналған осындай ! бұйымдар; 4015 11 000 ! хирург қолғаптары; --------------------------------------------------------------------------- 4811 90-нан ! фармацевтикалық өнім өндіру кезінде қолданылатын қағаз (*,**): ! бен картон, целлюлоза мақсаты мен целлюлоза талшығынан ! мата; ! хирургиялық, медициналық мақсаттарда қолданылатын бөлшек 4018 90 100 ! сауда үшін буып-түйілмеген бұйымдар (*,**): ! --------------------------------------------------------------------------- 5208 11 100 ! бинттер, байлау материалдары мен медициналық дәке жасауға (*,**): ! арналған маталар; 5208 21 100 ! (*,**): ! --------------------------------------------------------------------------- 6115 93 100 ! Көктамырдың варикозды ұлғаюынан зардап шегушілерге ! арналған шұлықтар --------------------------------------------------------------------------- 6909 (*): ! Медициналық мақсаттарға арналған лабораториялық, химиялық (6909 90 000-нан! керамикалық ыдыс басқа) ! --------------------------------------------------------------------------- 7010 10 000 ! ампулалар; (*,*): ! 7010 93 700, ! 7010 94 710, ! фармацевтикалық өнімге арналған; 7010 94 790, ! түзетуші көзілдірікке арналған шыны; 7015 10 000 ! лабораториялық немесе фармацевтикалық мақсаттарға 7017-ден (*): ! арналған шыны ыдыс, градуирленген немесе градуирленбеген, ! калибрленген немесе калибрленбеген --------------------------------------------------------------------------- 7607 19 910-нан ! блистерге орау үшін дәрілік заттарды өндіру кезінде 7607 19 990 ! пайдаланылатын алюминий фольгасы; (*,**): !фармацевтикалық өнім өндіру кезінде (тубтар) пайдаланылатын 7616-дан (*,**):! алюминийден өзге де бұйымдар --------------------------------------------------------------------------- 8309 90 100 ! Фармацевтикалық өнім өндіру кезінде пайдаланылатын (*,**): ! алюминий қалпақтары (тығындауыштар) --------------------------------------------------------------------------- 8419 20 000 ! медициналық, хирургиялық немесе лабораториялық ! стерилизаторлар; 8421 19 910 ! медициналық фармацевтикалық мақсаттарға арналған (*) ! лабораторияларда пайдаланылатын үлгідегі центрифугалар; ! суды сүзу немесе тазартуға арналған агрегаттар 8421 21 900 ! (*,**): ! --------------------------------------------------------------------------- 8713 ! двигательмен немесе басқа да қозғалысқа арналған ! механизмдермен жарақталған немесе жарақталмаған ! мүгедектер арбалары; 8714 20 000 ! мүгедектер арбаларының бөліктері мен жабдықтары --------------------------------------------------------------------------- 9001 30 000 ! контакт линзалары; 9001 40 410 ! бір фокальды, екі жағы да өңделген көру қабілетін ! түзетуге арналған шыны көзілдіріктің линзалары; 9003: ! көзілдірік (күннен қорғайтынынан басқа) немесе осындай ! оптикалық приборларға арналған құрсауы мен арматурасы ! және олардың бөліктері; 9004 (9004 10- ! көзілдіріктер, қорғау көзілдіріктері (күннен қорғау нан басқа) !көзілдіріктерінен басқа) және көру қабілетін түзейтін осындай ! оптикалық приборлар; 9011(*): ! медициналық мақсатта пайдаланылатын күрделі оптикалық ! микроскоптар, микрофототүсіру, микрокинотүсіру немесе ! микропроекциялық микроскоптарды қоса алғанда; 9016 00 (*,**): ! әркелкі салмақтағы және оларсыз сезімталдығы 0,05 г ! немесе одан да жоғары таразылар, олардың бөліктері мен ! жарақтары; 9018 ! медицинада, хирургияда, стоматологияда немесе ! ветеринарияда қолданылатын сцинтиграфиялық аппаратураны ! қоса алғанда приборлар мен құрылғылар, электромедициналық ! аппаратура мен өзге де көру қабілетін зерттеуге арналған ! приборлар; 9019 (*,**): ! механотерапияға арналған аппаратура; массаж аппаратурасы; ! кәсіптік жарамдылыққа арналған психологиялық тестердің ! аппаратурасы; озондық, оттегілік және аэрозольдық ! терапияға, жасанды тыныс алуға арналған аппаратура немесе ! өзге де терапиялық тыныс алу аппаратурасы; ! медициналық мақсаттағы тыныс алу және өзге де аппаратура 9020 00 (*): ! мен газ маскалары, қорғаныш маскаларынан басқа, ! механикалық детальдарсыз және ауыспалы сүзгілерсіз; ! ортопедиялық оңтайлы құрылғылар, балдақтар, 9021 ! хирургиялық белбеулер мен бандаждарды, шиналар мен ! сынуларды емдеуге арналған өзге де құрылғылар; жасанды ! дене бөліктері; есту аппараттары мен өзінде болатын, өзі ! алып жүретін немесе органның кемістігі мен жарамсыздығын ! өтеу үшін денеге салынатын өзге де құрылғылар; ! медициналық, хирургиялық, стоматологиялық немесе 9022 (*) ! ветеринариялық пайдалануға арналған немесе арналмаған ! рентгендік альфа, бета немесе гамма сәулелерін ! пайдалануға негізделген аппаратура, рентгенографиялық ! немесе радиотерапиялық аппаратураны, рентген түтіктерін ! қоса алғанда және өзге де рентген сәулелі генераторлары, ! жоғары кернеулі генераторлар, басқару қалқандары мен ! пульттері, зерттеу және емдеуге арналған столдар, ! креслолар мен осындай бұйымдар; ! ауруханалық немесе ветеринариялық термометрлер; 9025 11 910 ! физикалық немесе химиялық талдауға арналған 9027-ден (*,**):! (поляриметрлер, рефрактометрлер, спекторметрлер, газ ! немесе дымоанализаторлар) приборлар мен аппаратуралар; ! тұтқырлық, түктілік, ұлғайту, үстірт тарту немесе ! осындайларды өлшеуге арналған приборлар мен аппаратура; ! жылу, дыбыс немесе жарықтың мөлшерін өлшеу немесе ! бақылауға арналған (экспонометрлерді қоса алғанда) ! приборлар мен аппараттар; микротомдар 9402-ден ! Медициналық, хирургиялық, стоматологиялық немесе ! ветеринариялық (мысалы, қарауға арналған операциялық ! столдар, механикалық оңтайлы құрылғылары бар аурухана ! төсектері, стамотологиялық креслолар) жиһаздар, аталған ! бұйымдардың бөліктері --------------------------------------------------------------------------- Ескерту </w:t>
      </w:r>
      <w:r>
        <w:br/>
      </w:r>
      <w:r>
        <w:rPr>
          <w:rFonts w:ascii="Times New Roman"/>
          <w:b w:val="false"/>
          <w:i w:val="false"/>
          <w:color w:val="000000"/>
          <w:sz w:val="28"/>
        </w:rPr>
        <w:t xml:space="preserve">
      Осы қосымшаның мақсаты үшін тауарлар ТМД СЭҚ ТН тауарлардың коды бойынша да, тауарлардың мақсатты нысанасына қарай да айқындалады. </w:t>
      </w:r>
      <w:r>
        <w:br/>
      </w:r>
      <w:r>
        <w:rPr>
          <w:rFonts w:ascii="Times New Roman"/>
          <w:b w:val="false"/>
          <w:i w:val="false"/>
          <w:color w:val="000000"/>
          <w:sz w:val="28"/>
        </w:rPr>
        <w:t xml:space="preserve">
      "СЭҚ ТН коды" бағанында қосылған құн салығынан босату осы код бойынша тауарлардың бәріне бірдей қолданылмайтыны көрсетілсе, тауардың атауын да басшылыққа алу қажет. </w:t>
      </w:r>
      <w:r>
        <w:br/>
      </w:r>
      <w:r>
        <w:rPr>
          <w:rFonts w:ascii="Times New Roman"/>
          <w:b w:val="false"/>
          <w:i w:val="false"/>
          <w:color w:val="000000"/>
          <w:sz w:val="28"/>
        </w:rPr>
        <w:t xml:space="preserve">
      * - осы тауарларға қатысты қосылған құн салығы бойынша жеңілдіктер тек қана осы тауарларды кедендік ресімде мақсатты пайдаланылғаны расталса ғана беріледі. </w:t>
      </w:r>
      <w:r>
        <w:br/>
      </w:r>
      <w:r>
        <w:rPr>
          <w:rFonts w:ascii="Times New Roman"/>
          <w:b w:val="false"/>
          <w:i w:val="false"/>
          <w:color w:val="000000"/>
          <w:sz w:val="28"/>
        </w:rPr>
        <w:t xml:space="preserve">
      Аталған тауарлардың мақсатты пайдаланылуын растау ретінде мыналар қаралады: </w:t>
      </w:r>
      <w:r>
        <w:br/>
      </w:r>
      <w:r>
        <w:rPr>
          <w:rFonts w:ascii="Times New Roman"/>
          <w:b w:val="false"/>
          <w:i w:val="false"/>
          <w:color w:val="000000"/>
          <w:sz w:val="28"/>
        </w:rPr>
        <w:t xml:space="preserve">
      - әкелінетін тауарлардың осы тізбеге сәйкес (осы Нұсқаулыққа 10 қосымша) мақсатты пайдаланылуы туралы міндеттеме; </w:t>
      </w:r>
      <w:r>
        <w:br/>
      </w:r>
      <w:r>
        <w:rPr>
          <w:rFonts w:ascii="Times New Roman"/>
          <w:b w:val="false"/>
          <w:i w:val="false"/>
          <w:color w:val="000000"/>
          <w:sz w:val="28"/>
        </w:rPr>
        <w:t xml:space="preserve">
      - аталған тауарларды әкелетін ұйымның қызметін көрсететін жарғы. </w:t>
      </w:r>
      <w:r>
        <w:br/>
      </w:r>
      <w:r>
        <w:rPr>
          <w:rFonts w:ascii="Times New Roman"/>
          <w:b w:val="false"/>
          <w:i w:val="false"/>
          <w:color w:val="000000"/>
          <w:sz w:val="28"/>
        </w:rPr>
        <w:t xml:space="preserve">
      ** - Қазақстан Республикасы Денсаулық сақтау, білім және спорт министрлігі медициналық қызметпен айналысуға, фармацевтика өнімін өндіру және сату құқығына берген лицензияны кедендік ресімдеу кезінде ғана осы тауарларға қатысты қосылған құн салығынан босатуға рұқсат беріледі.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1999 жылғы N нұсқаулығына N 10-Қосымша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Кеден басқармасының </w:t>
      </w:r>
      <w:r>
        <w:br/>
      </w:r>
      <w:r>
        <w:rPr>
          <w:rFonts w:ascii="Times New Roman"/>
          <w:b w:val="false"/>
          <w:i w:val="false"/>
          <w:color w:val="000000"/>
          <w:sz w:val="28"/>
        </w:rPr>
        <w:t xml:space="preserve">
(кеден) бастығы __________________ 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кедендік ресімдеу кезінде қосылған құн салығынан босатылуға тиіс Қазақстан Республикасының аумағына шет елден әкелінетін дәрілік заттардың, протездік-ортопедиялық бұйымдардың, медициналық мақсаттағы бұйымдардың және медициналық техниканың, сондай-ақ шикізаттар мен олардың өндірісіне арналған жинақтаушы бөліктерін мақсатты пайдалану туралы Міндеттеме --------------------------------------------------------------------------- Мен, ____________________________________________________________________ (жүк алушының атауы, СТТ, мекен-жайы не аты-жөні мен төлқұжат мәліметтері) _________________________________________________________________________ _________________________________________________________________________ дәрілік заттардың, протездік-ортопедиялық бұйымдардың, медициналық мақсаттағы бұйымдардың және медициналық техниканың, сондай-ақ шикізаттар мен олардың өндірісіне арналған жинақтаушы бөліктері ретінде мыналар әкелінді: _________________________________________________________________________ (тауар атауы) _________________________________________________________________________ NN _________________________ кеден декларациясы бойынша Осыған байланысты көрсетілген тауарларды олардың мақсатты нысанасына сәйкес пайдалануға міндеттенемін. Көрсетілген тауарларды өзге мақсаттарда пайдалану үшін Қазақстан Республикасының салық заңдарына сәйкес ____ мөлшерінде кедендік ресімдеу кезінде төленбеген салықтарды төлеуге міндеттенемін. 1999 жылғы "___" _____________ --------------------------------------------------------------------------- Ескерту. Дәрілік заттардың, протездік-ортопедиялық бұйымдардың, медициналық мақсаттағы бұйымдардың және медициналық техниканың, сондай-ақ шикізаттар мен олардың өндірісіне арналған жинақтаушы бөліктерінің салықтар мен өсімдер төленбей, өзге мақсаттарда пайдаланылғаны жағдайында тиесілі сомалар Қазақстан Республикасының салық заңдарына сәйкес жауапкершілік шаралары қолданылып, өндіріп алынады. Оқығандар: Умбетова А.М. Омарбекова А.Т.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