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f640" w14:textId="bcdf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5 сәуірдегі N 62 Қаулысы. Қазақстан Республикасы Әділет министрлігінде 1999 жылғы 6 сәуірде тіркелді. Тіркеу N 727.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 мен Ұлттық Банкінің теңгенің айырбас бағамының бұдан былайғы саясаты туралы мәлімдемесін жүзеге асыру мақсатында Қазақстан Республикасы Ұлттық Банкінің Басқармасы қаулы етеді:</w:t>
      </w:r>
      <w:r>
        <w:br/>
      </w:r>
      <w:r>
        <w:rPr>
          <w:rFonts w:ascii="Times New Roman"/>
          <w:b w:val="false"/>
          <w:i w:val="false"/>
          <w:color w:val="000000"/>
          <w:sz w:val="28"/>
        </w:rPr>
        <w:t>
      1.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 бекітілсін және Қазақстан Республикасының Әділет министрлігінде тіркелген күннен бастап күшіне енгізілсін.</w:t>
      </w:r>
      <w:r>
        <w:br/>
      </w:r>
      <w:r>
        <w:rPr>
          <w:rFonts w:ascii="Times New Roman"/>
          <w:b w:val="false"/>
          <w:i w:val="false"/>
          <w:color w:val="000000"/>
          <w:sz w:val="28"/>
        </w:rPr>
        <w:t>
      2. Заң департаменті (Сизова С.И.) Банктік қадағалау департаментімен (Жұмағұлов Б.Қ.) бірлесіп, осы қаулыны және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 тіркеуден өткізсін.</w:t>
      </w:r>
      <w:r>
        <w:br/>
      </w:r>
      <w:r>
        <w:rPr>
          <w:rFonts w:ascii="Times New Roman"/>
          <w:b w:val="false"/>
          <w:i w:val="false"/>
          <w:color w:val="000000"/>
          <w:sz w:val="28"/>
        </w:rPr>
        <w:t>
      3. Банктік қадағалау департаменті (Жұмағұлов Б.Қ.) Қазақстан Республикасының Әділет министрлігінде тіркелген күннен бастап бес күндік мерзімде осы қаулыны және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 Қазақстан Республикасы Ұлттық Банкінің филиалдарына және екінші деңгейдегі банктерге жіберсін.</w:t>
      </w:r>
      <w:r>
        <w:br/>
      </w:r>
      <w:r>
        <w:rPr>
          <w:rFonts w:ascii="Times New Roman"/>
          <w:b w:val="false"/>
          <w:i w:val="false"/>
          <w:color w:val="000000"/>
          <w:sz w:val="28"/>
        </w:rPr>
        <w:t>
      4. Осы қаулының орындалуын бақылау Қазақстан Республикасы Ұлттық Банкі Төрағасының орынбасары М.Т. Құдышевке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46"/>
        <w:gridCol w:w="8954"/>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Төраға </w:t>
            </w:r>
            <w:r>
              <w:br/>
            </w: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1999 жылғы 5 сәуірдегі</w:t>
            </w:r>
            <w:r>
              <w:br/>
            </w:r>
            <w:r>
              <w:rPr>
                <w:rFonts w:ascii="Times New Roman"/>
                <w:b w:val="false"/>
                <w:i w:val="false"/>
                <w:color w:val="000000"/>
                <w:sz w:val="20"/>
              </w:rPr>
              <w:t>N 62 қаулысымен</w:t>
            </w:r>
            <w:r>
              <w:br/>
            </w:r>
            <w:r>
              <w:rPr>
                <w:rFonts w:ascii="Times New Roman"/>
                <w:b w:val="false"/>
                <w:i w:val="false"/>
                <w:color w:val="000000"/>
                <w:sz w:val="20"/>
              </w:rPr>
              <w:t>бекітілген</w:t>
            </w:r>
          </w:p>
        </w:tc>
      </w:tr>
    </w:tbl>
    <w:bookmarkStart w:name="z2" w:id="0"/>
    <w:p>
      <w:pPr>
        <w:spacing w:after="0"/>
        <w:ind w:left="0"/>
        <w:jc w:val="left"/>
      </w:pPr>
      <w:r>
        <w:rPr>
          <w:rFonts w:ascii="Times New Roman"/>
          <w:b/>
          <w:i w:val="false"/>
          <w:color w:val="000000"/>
        </w:rPr>
        <w:t xml:space="preserve">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w:t>
      </w:r>
      <w:r>
        <w:br/>
      </w:r>
      <w:r>
        <w:rPr>
          <w:rFonts w:ascii="Times New Roman"/>
          <w:b/>
          <w:i w:val="false"/>
          <w:color w:val="000000"/>
        </w:rPr>
        <w:t>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Ережелер Қазақстан Республикасының заңдарына сәйкес жасалды және еркін өзгермелі айырбас бағамы режиміне көшуге байланысты жеке және заңды тұлғалардың екінші деңгейдегі банктердегі теңгелік депозиттерін АҚШ долларына айырбастауды (бұдан әрі - айырбастау) жүзеге асыру тәртібін белгілейді.</w:t>
      </w:r>
      <w:r>
        <w:br/>
      </w:r>
      <w:r>
        <w:rPr>
          <w:rFonts w:ascii="Times New Roman"/>
          <w:b w:val="false"/>
          <w:i w:val="false"/>
          <w:color w:val="000000"/>
          <w:sz w:val="28"/>
        </w:rPr>
        <w:t>
</w:t>
      </w:r>
    </w:p>
    <w:bookmarkStart w:name="z4" w:id="1"/>
    <w:p>
      <w:pPr>
        <w:spacing w:after="0"/>
        <w:ind w:left="0"/>
        <w:jc w:val="left"/>
      </w:pPr>
      <w:r>
        <w:rPr>
          <w:rFonts w:ascii="Times New Roman"/>
          <w:b/>
          <w:i w:val="false"/>
          <w:color w:val="000000"/>
        </w:rPr>
        <w:t xml:space="preserve"> 1-тарау.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1999 жылғы 29 наурыздағы жағдай бойынша заңды және жеке тұлғалардың"(банк операцияларының"жекелеген түрлерiн жүзеге асыратын банктер мен ұйымдардан басқасы) екiншi деңгейдегi банктердiң (бұдан әрi - банктер) банктiк есепшоттарындағы теңгемен талап етiлетiн де және мерзiмдi теңгелiк депозиттерi де осы Ережелердiң" 2, 3, 4 және 5-тармақтарында белгiленген шарттарға сай айырбастауға жатады. </w:t>
      </w:r>
      <w:r>
        <w:br/>
      </w:r>
      <w:r>
        <w:rPr>
          <w:rFonts w:ascii="Times New Roman"/>
          <w:b w:val="false"/>
          <w:i w:val="false"/>
          <w:color w:val="000000"/>
          <w:sz w:val="28"/>
        </w:rPr>
        <w:t xml:space="preserve">
      Сонымен қатар, егер 1999 жылғы 29 наурыз - 2 сәуiр аралығындағы кезеңде депозитордың банктiк есепшотынан ақша алу және/немесе ақша қосу (есептеу) жүзеге асырылған болса, онда депозитордың банктiк есепшотындағы 1999 жылғы 2 сәуiрдiң"аяғындағы депозит сомасы 1999 жылғы 29 наурыздағы депозит сомасы қалдығының шегiнде айырбастауға жатады. </w:t>
      </w:r>
      <w:r>
        <w:br/>
      </w:r>
      <w:r>
        <w:rPr>
          <w:rFonts w:ascii="Times New Roman"/>
          <w:b w:val="false"/>
          <w:i w:val="false"/>
          <w:color w:val="000000"/>
          <w:sz w:val="28"/>
        </w:rPr>
        <w:t xml:space="preserve">
      1999 жылғы 5 сәуiрден бастап өтiнiш берiлген күнге дейiнгi кезеңде депозитордың есепшотынан ақша алған және/немесе ақша қосқан жағдайда, 1999 жылғы 2 сәуiрдiң" аяғындағы қалдық шегiнде, осы Ережелердiң 6-тармағында көзделгендей өтiнiш берген күнгi депозитордың есепшотындағы депозиттiң нақты сомасы айырбастауға жатады, бiрақ 1999 жылғы 29 наурыздағы депозитордың есепшотындағы ақша қалдығынан аспауға тиiс. </w:t>
      </w:r>
      <w:r>
        <w:br/>
      </w:r>
      <w:r>
        <w:rPr>
          <w:rFonts w:ascii="Times New Roman"/>
          <w:b w:val="false"/>
          <w:i w:val="false"/>
          <w:color w:val="000000"/>
          <w:sz w:val="28"/>
        </w:rPr>
        <w:t>
      Айырбастауға жататын депозит сомасын анықтау мысалдары осы Ережелерге қоса берiлiп отыр (N 3 қосымша).</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Әрбір депозитор - жеке немесе заңды тұлға теңгелік депозиттің мөлшерін дербес айқындайды, ол осы Ережелердің 3-тармағында көрсетілген бағам бойынша АҚШ долларына айырбасталатын болады және мынадай шектеулер ескеріледі: </w:t>
      </w:r>
      <w:r>
        <w:br/>
      </w:r>
      <w:r>
        <w:rPr>
          <w:rFonts w:ascii="Times New Roman"/>
          <w:b w:val="false"/>
          <w:i w:val="false"/>
          <w:color w:val="000000"/>
          <w:sz w:val="28"/>
        </w:rPr>
        <w:t xml:space="preserve">
      1) жеке тұлғалардың теңгелік депозиттері - 29.03.99 жылғы жағдай бойынша банк есепшотындағы ақшасының бүкіл қалдығы шегінде; </w:t>
      </w:r>
      <w:r>
        <w:br/>
      </w:r>
      <w:r>
        <w:rPr>
          <w:rFonts w:ascii="Times New Roman"/>
          <w:b w:val="false"/>
          <w:i w:val="false"/>
          <w:color w:val="000000"/>
          <w:sz w:val="28"/>
        </w:rPr>
        <w:t xml:space="preserve">
      2) заңды тұлғалардың теңгелік депозиттері - 29.03.99 жылғы жағдай бойынша банк есепшотындағы ақша қалдығының 30 %-і шегінде. </w:t>
      </w:r>
      <w:r>
        <w:br/>
      </w:r>
      <w:r>
        <w:rPr>
          <w:rFonts w:ascii="Times New Roman"/>
          <w:b w:val="false"/>
          <w:i w:val="false"/>
          <w:color w:val="000000"/>
          <w:sz w:val="28"/>
        </w:rPr>
        <w:t xml:space="preserve">
      3. Теңгелік депозиттердің бағамы 1 АҚШ доллары үшін 88 теңге 30 тиын болады. </w:t>
      </w:r>
      <w:r>
        <w:br/>
      </w:r>
      <w:r>
        <w:rPr>
          <w:rFonts w:ascii="Times New Roman"/>
          <w:b w:val="false"/>
          <w:i w:val="false"/>
          <w:color w:val="000000"/>
          <w:sz w:val="28"/>
        </w:rPr>
        <w:t xml:space="preserve">
      4. Депозиттің немесе оның бір бөлігінің сыйақы (мүдде) сомасы есептелмеген сомасын айырбастауға болады. Депозиттi қайта ресiмдеу күнiндегi жағдай бойынша есептелген сыйақыны (мүдденi) банк бұрынғы жасалған депозит шартының талаптары бойынша төлейдi.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5. Осы Ережелердің 2, 3 және 4-тармақтарында белгіленген талаптарға сәйкес АҚШ долларына қайта ресімделген депозиттерді заңды тұлғалар 1999 жылғы 5 қазанға дейін және жеке тұлғалар 2000 жылғы 5 қаңтарға дейін алуына болмайды.</w:t>
      </w:r>
      <w:r>
        <w:br/>
      </w:r>
      <w:r>
        <w:rPr>
          <w:rFonts w:ascii="Times New Roman"/>
          <w:b w:val="false"/>
          <w:i w:val="false"/>
          <w:color w:val="000000"/>
          <w:sz w:val="28"/>
        </w:rPr>
        <w:t xml:space="preserve">
      Депозитор қайта ресiмделген депозиттiк есепшоттан өз қалауы бойынша ақшаны (барлығын немесе соманың бiр бөлiгiн) мерзiмiнен бұрын алған жағдайда, банк осы Ережелерде белгiленген шарттармен депозиттегi ақшаны АҚШ долларына айырбастамайды. </w:t>
      </w:r>
      <w:r>
        <w:br/>
      </w:r>
      <w:r>
        <w:rPr>
          <w:rFonts w:ascii="Times New Roman"/>
          <w:b w:val="false"/>
          <w:i w:val="false"/>
          <w:color w:val="000000"/>
          <w:sz w:val="28"/>
        </w:rPr>
        <w:t xml:space="preserve">
      Сонымен бiрге банк есеп берiлген айдан кейiнгi келесi айдың 4 күнiнен кешiктiрмей ай сайын Ұлттық Банктiң Банктiк қадағалау департаментiне бұзылған шарттардың сомасы және деректемелерi туралы жазбаша түрде хабарлайды. </w:t>
      </w:r>
      <w:r>
        <w:br/>
      </w:r>
      <w:r>
        <w:rPr>
          <w:rFonts w:ascii="Times New Roman"/>
          <w:b w:val="false"/>
          <w:i w:val="false"/>
          <w:color w:val="000000"/>
          <w:sz w:val="28"/>
        </w:rPr>
        <w:t>
      Депозитордың шотынан ақша алуға құқығы бар үшiншi тұлға оның қайта ресiмделген депозиттiк есепшотынан заңға сәйкес оның келiсiмiнсiз мерзiмiнен бұрын ақша алған жағдайда, айырбастау депозитордың осы есепшотты толықтыру құқығынсыз, қажеттi соманы есептен шығарғаннан кейiн көрсетiлген есепшоттағы ақша қалдығы бойынша жүргiзiледi.</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1999.09.20 </w:t>
      </w:r>
      <w:r>
        <w:rPr>
          <w:rFonts w:ascii="Times New Roman"/>
          <w:b w:val="false"/>
          <w:i w:val="false"/>
          <w:color w:val="ff0000"/>
          <w:sz w:val="28"/>
        </w:rPr>
        <w:t>N 69</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5-1. Банктiң клиенттермен теңгенiң еркiн өзгермелi айырбас бағамы режимiне көшкенге дейiн валюта баламасымен белгiленiп жасалған теңгедегi депозиттерi айырбастауға жатпайды. </w:t>
      </w:r>
      <w:r>
        <w:br/>
      </w: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2-тарау. Айырбастауды жүзеге асыру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Айырбастау үшін депозиторлар 1999 жылдың 30 сәуіріне дейінгі мерзімде банкке осы Ережелерде белгіленген нысан бойынша (N 1, 2 қосымша) үш дана етіп жазбаша өтініш береді. </w:t>
      </w:r>
      <w:r>
        <w:br/>
      </w:r>
      <w:r>
        <w:rPr>
          <w:rFonts w:ascii="Times New Roman"/>
          <w:b w:val="false"/>
          <w:i w:val="false"/>
          <w:color w:val="000000"/>
          <w:sz w:val="28"/>
        </w:rPr>
        <w:t xml:space="preserve">
      7. Әрбір депозит бойынша (депозиттің бүкіл сомасына немесе бір бөлігіне) жеке өтініш ресімделеді. Өтінішке банктің қабылдап алғаны туралы белгісі болғанда ғана ол қабылданды және жарамды деп саналады. </w:t>
      </w:r>
      <w:r>
        <w:br/>
      </w:r>
      <w:r>
        <w:rPr>
          <w:rFonts w:ascii="Times New Roman"/>
          <w:b w:val="false"/>
          <w:i w:val="false"/>
          <w:color w:val="000000"/>
          <w:sz w:val="28"/>
        </w:rPr>
        <w:t xml:space="preserve">
      8. Депозитор орнында жоқ болғандықтан (іссапарға кеткендіктен), уақытша пайдалана алмайтындықтан, сырқаттанып немесе мүгедек болып қалғандықтан тиісті өтінішті ресімдеу және беру мүмкін болмаған жағдайда осы өтінішті депозитордың сенімді адамы заңда белгіленген тәртіппен ресімдеуіне болады. </w:t>
      </w:r>
      <w:r>
        <w:br/>
      </w:r>
      <w:r>
        <w:rPr>
          <w:rFonts w:ascii="Times New Roman"/>
          <w:b w:val="false"/>
          <w:i w:val="false"/>
          <w:color w:val="000000"/>
          <w:sz w:val="28"/>
        </w:rPr>
        <w:t xml:space="preserve">
      Депозиторлар - жеке тұлғалар өтiнiш беру мерзiмiн өткiзiп алған жағдайда Ұлттық Банк жеке тұлғаның депозиттi қайта ресiмдеу туралы өтiнiмiн (өтiнiшiн) қарауға құқылы. </w:t>
      </w:r>
      <w:r>
        <w:br/>
      </w:r>
      <w:r>
        <w:rPr>
          <w:rFonts w:ascii="Times New Roman"/>
          <w:b w:val="false"/>
          <w:i w:val="false"/>
          <w:color w:val="000000"/>
          <w:sz w:val="28"/>
        </w:rPr>
        <w:t xml:space="preserve">
      Депозиттерiн қайта ресiмдеу туралы өтiнiш беру мерзiмiн дәлелдi себептермен өткiзiп алған жеке тұлғалардың өтiнiштерiн қарау үшiн Ұлттық Банк арнайы комиссия құрады.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өзгертілді,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8-1 Өтiнiш беру мерзiмiн өткiзiп алған жеке тұлға 1999 жылғы 15 қазанға дейiнгi мерзiмде осы Ережелерге қоса берiлiп отырған нысан бойынша өтiнiмдi (өтiнiштi) (N 4 қосымша) салым орналастырылған жердегi банкке немесе оның филиалына беруге тиiс, банк оны бұдан кейiн Ұлттық Банкке жiберетiн болады. Өтiнiш беру мерзiмiн өткiзiп алған жеке тұлға сондай-ақ өтiнiмдi (өтiнiштi) Ұлттық Банктiң филиалына бере алады. </w:t>
      </w:r>
      <w:r>
        <w:br/>
      </w:r>
      <w:r>
        <w:rPr>
          <w:rFonts w:ascii="Times New Roman"/>
          <w:b w:val="false"/>
          <w:i w:val="false"/>
          <w:color w:val="000000"/>
          <w:sz w:val="28"/>
        </w:rPr>
        <w:t xml:space="preserve">
      Өтiнiмде (өтiнiште) қайта ресiмдеуге өтiнiш беру мерзiмiн өткiзiп алу себебi (iссапар, сырқаттану және т.б.) толық көрсетiлуi тиiс және оны растайтын құжаттар болса, ол қоса берiлуi тиiс. Егер теңге депозитi бiрнешеу болса, онда жеке тұлға өтiнiмде (өтiнiште) әр депозит жөнiндегi мәлiметтердi жеке көрсетуге тиiс." </w:t>
      </w:r>
      <w:r>
        <w:br/>
      </w:r>
      <w:r>
        <w:rPr>
          <w:rFonts w:ascii="Times New Roman"/>
          <w:b w:val="false"/>
          <w:i w:val="false"/>
          <w:color w:val="000000"/>
          <w:sz w:val="28"/>
        </w:rPr>
        <w:t xml:space="preserve">
      Банк немесе оның филиалы өтiнiм (өтiнiш) келiп түскен күннен бастап екi күннен аспайтын мерзiмде өтiнiмдi (өтiнiштi) қарау үшiн Ұлттық Банкке жiберуге тиiс. </w:t>
      </w:r>
      <w:r>
        <w:br/>
      </w:r>
      <w:r>
        <w:rPr>
          <w:rFonts w:ascii="Times New Roman"/>
          <w:b w:val="false"/>
          <w:i w:val="false"/>
          <w:color w:val="000000"/>
          <w:sz w:val="28"/>
        </w:rPr>
        <w:t xml:space="preserve">
      Ұлттық Банк өтiнiмдi (өтiнiштi) қарау нәтижелерi туралы Ұлттық Банктiң шешiмiн өтiнiш берушiге және депозитордың салымы салынған жердегi банкке немес оның филиалына жiбередi. </w:t>
      </w:r>
      <w:r>
        <w:br/>
      </w:r>
      <w:r>
        <w:rPr>
          <w:rFonts w:ascii="Times New Roman"/>
          <w:b w:val="false"/>
          <w:i w:val="false"/>
          <w:color w:val="000000"/>
          <w:sz w:val="28"/>
        </w:rPr>
        <w:t>
      Ұлттық Банк оң шешiм қабылдаған жағдайда, банк осы Ережелерде белгiленген тәртiпке сәйкес депозиттi қайта ресiмдейтiн болады.</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9. Қайта ресімделген депозит бойынша сыйақы (мүдде) ставкасы банк пен депозитор (салымшы) арасында жасалған шартта (қосымша келісімде) белгіленген тәртіппен айқындалады. Бұл орайда депозит шартына (қосымша келісімге) өтініш түскен күннен бастап жеті күн ішінде қол қойылуға тиіс. Депозит шартына (қосымша келісімге) қол қойылған күннен бастап депозит АҚШ долларына қайта ресімделді деп саналады.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өзгертілді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10. Банк теңгелік депозит сомасын әрбір қайта ресімделген депозиттік шарт (қосымша келісім) бойынша жаңадан ашылған арнайы баланс есепшотында ескереді.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өзгертілді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11. Банктер 1999 жылғы 10 мамырға дейінгі мерзімде Ұлттық Банкке өтініш берген депозиторлардың тізімін депозиттердің сомасын көрсетіп және барлық өтініштердің түпнұсқасының бір данасын қоса беруге міндетті. </w:t>
      </w:r>
      <w:r>
        <w:br/>
      </w:r>
      <w:r>
        <w:rPr>
          <w:rFonts w:ascii="Times New Roman"/>
          <w:b w:val="false"/>
          <w:i w:val="false"/>
          <w:color w:val="000000"/>
          <w:sz w:val="28"/>
        </w:rPr>
        <w:t xml:space="preserve">
      Өтiнiш беру мерзiмiн өткiзiп алған және өздерiне белгіленген мерзiмде өтiнiм (өтiнiш) берген, ол бойынша Ұлттық Банктiң оң шешiмi шығарылған депозиторлардың тiзiлiмiн банктер Ұлттық Банкке 1999 жылғы 21 қазанға дейiнгi мерзiмде беруге тиiс. Мұндай депозиторлар тiзiлiмiнде сондай-ақ депозит сомасы және өтiнiмнiң (өтiнiштiң) бiр данасы болуға тиiс. </w:t>
      </w:r>
      <w:r>
        <w:br/>
      </w:r>
      <w:r>
        <w:rPr>
          <w:rFonts w:ascii="Times New Roman"/>
          <w:b w:val="false"/>
          <w:i w:val="false"/>
          <w:color w:val="000000"/>
          <w:sz w:val="28"/>
        </w:rPr>
        <w:t>
</w:t>
      </w:r>
      <w:r>
        <w:rPr>
          <w:rFonts w:ascii="Times New Roman"/>
          <w:b w:val="false"/>
          <w:i w:val="false"/>
          <w:color w:val="ff0000"/>
          <w:sz w:val="28"/>
        </w:rPr>
        <w:t xml:space="preserve">      ЕСКЕРТУ. 11-тармақ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12. Ұлттық Банк 1999 жылғы 10 маусымға дейiнгі мерзімде банктерден алынған ақпаратты біріктіреді және әр банкпен форвардтық мәмілелер талаптарына сай заңды тұлғалардың қайта ресімделген депозиттерінің сомасы бойынша валютаға айналдырудың күнін 1999 жылғы 5 қазан деп белгілеп және жеке тұлғалардың қайта ресімделген депозиттерінің сомасы бойынша 2000 жылғы 5 қаңтар деп белгілеп, 1 (бір) АҚШ доллары үшін 88 теңге 30 тиын бағамымен АҚШ долларын сату туралы шарт жасайды. </w:t>
      </w:r>
      <w:r>
        <w:br/>
      </w:r>
      <w:r>
        <w:rPr>
          <w:rFonts w:ascii="Times New Roman"/>
          <w:b w:val="false"/>
          <w:i w:val="false"/>
          <w:color w:val="000000"/>
          <w:sz w:val="28"/>
        </w:rPr>
        <w:t xml:space="preserve">
      Ұлттық Банк өтiнiш беру мерзiмiн өткiзiп алған депозиторлар жөнiнде банктерден алынған ақпаратты 1999 жылғы 21 қазанға дейiнгi мерзiмде жинақтайды және осы Ережелерде белгiленген валюталау күндерiне сәйкес заңды және жеке тұлғалардың қайта ресiмделген депозиттерiнiң сомасы бойынша форвард мәмiлесiнiң шарттарымен АҚШ долларын сату туралы банкпен бұрынғы жасалған шартқа тиiстi өзгерiстер мен толықтырулар енгiзедi. </w:t>
      </w:r>
      <w:r>
        <w:br/>
      </w:r>
      <w:r>
        <w:rPr>
          <w:rFonts w:ascii="Times New Roman"/>
          <w:b w:val="false"/>
          <w:i w:val="false"/>
          <w:color w:val="000000"/>
          <w:sz w:val="28"/>
        </w:rPr>
        <w:t>
</w:t>
      </w:r>
      <w:r>
        <w:rPr>
          <w:rFonts w:ascii="Times New Roman"/>
          <w:b w:val="false"/>
          <w:i w:val="false"/>
          <w:color w:val="ff0000"/>
          <w:sz w:val="28"/>
        </w:rPr>
        <w:t xml:space="preserve">      ЕСКЕРТУ. 12-тармақ өзгертілді,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 </w:t>
      </w:r>
      <w:r>
        <w:br/>
      </w:r>
      <w:r>
        <w:rPr>
          <w:rFonts w:ascii="Times New Roman"/>
          <w:b w:val="false"/>
          <w:i w:val="false"/>
          <w:color w:val="000000"/>
          <w:sz w:val="28"/>
        </w:rPr>
        <w:t xml:space="preserve">
      13. Осы Ережелердің 5-тармағында белгіленген мерзім аяқталған соң банк Ұлттық Банкке теңгені жеке және заңды тұлғалардың осы Ережелерге сәйкес қайта ресімделген депозиттерінің жалпы сомасы шегінде айырбастап беру үшін аударуға құқылы. </w:t>
      </w:r>
      <w:r>
        <w:br/>
      </w:r>
      <w:r>
        <w:rPr>
          <w:rFonts w:ascii="Times New Roman"/>
          <w:b w:val="false"/>
          <w:i w:val="false"/>
          <w:color w:val="000000"/>
          <w:sz w:val="28"/>
        </w:rPr>
        <w:t xml:space="preserve">
      Сонымен бірге банктің Ұлттық Банктен валютаға айналдырудың көрсетілген күні аяқталған соң белгіленген баға бойынша, бірақ қайта ресімделген депозиттер шегінде АҚШ долларын сатып алуға құқығы бар. </w:t>
      </w:r>
      <w:r>
        <w:br/>
      </w:r>
      <w:r>
        <w:rPr>
          <w:rFonts w:ascii="Times New Roman"/>
          <w:b w:val="false"/>
          <w:i w:val="false"/>
          <w:color w:val="000000"/>
          <w:sz w:val="28"/>
        </w:rPr>
        <w:t xml:space="preserve">
      14. Ұлттық Банк теңгемен банк аударған соманы алған соң оны осы Ережелердің 3-тармағында белгіленген бағам бойынша айырбастайды да, банктің корреспонденттік есепшотына тиісті соманы АҚШ долларымен аударады. </w:t>
      </w:r>
      <w:r>
        <w:br/>
      </w:r>
      <w:r>
        <w:rPr>
          <w:rFonts w:ascii="Times New Roman"/>
          <w:b w:val="false"/>
          <w:i w:val="false"/>
          <w:color w:val="000000"/>
          <w:sz w:val="28"/>
        </w:rPr>
        <w:t xml:space="preserve">
      15. Банк заңды және жеке тұлғалардың депозиттерін өтеуді депозиттік шартта және/немесе қосымша келісімде белгіленген мерзімде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өзгертілді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xml:space="preserve">
      15-1. Жекелеген банктер үшiн Ұлттық Банктiң арнайы қаулысымен депозиторлардың банкке айырбастау өтiнiштерiн беруi, депозиторлармен депозит шарттарын ресiмдеуi және банктiң Ұлттық Банкке депозиторлар тiзiлiмiн беруi жөнiнде басқа мерзiм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15-1 тармақпен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2-1-тарау. Теңгенiң еркiн өзгермелi айырбас бағамы режимiне көшуге байланысты жеке және заңды тұлғалардың теңге депозиттерiн айырбастауға байланысты бухгалтерлiк есепте банк операцияларын көрсету тәртiбi</w:t>
      </w:r>
    </w:p>
    <w:bookmarkEnd w:id="3"/>
    <w:p>
      <w:pPr>
        <w:spacing w:after="0"/>
        <w:ind w:left="0"/>
        <w:jc w:val="left"/>
      </w:pPr>
      <w:r>
        <w:rPr>
          <w:rFonts w:ascii="Times New Roman"/>
          <w:b w:val="false"/>
          <w:i w:val="false"/>
          <w:color w:val="000000"/>
          <w:sz w:val="28"/>
        </w:rPr>
        <w:t xml:space="preserve">      15-2. Банк теңге депозиттерiн АҚШ долларына қайта ресiмдеген кезде депозитордан алған өтiнiш негiзiнде онымен Еркiн өзгермелi айырбас бағамы режимiне көшуге байланысты жеке және заңды тұлғалардың екiншi деңгейдегi банктердегi теңгелiк депозиттерiн айырбастауды жүзеге асыру ережелерiнiң (бұдан әрi - Ережелер) 5-тармағында белгiленген ең аз мерзiм iшiнде банктегi теңге депозитi (немесе оның бөлiгi) сақталған жағдайда оның айырбасталуы көзделген жаңа депозит шартын немесе қосымша келiсiм жасайды. Сонымен қатар банк депозиттегi қалған ақшаны депозит шартына сәйкес арнайы ашылған 2222 "Клиенттердiң арнайы депозит есепшоты" баланстық есепшотына аударады және мынадай бухгалтерлiк жазбалар жасайды: </w:t>
      </w:r>
      <w:r>
        <w:br/>
      </w:r>
      <w:r>
        <w:rPr>
          <w:rFonts w:ascii="Times New Roman"/>
          <w:b w:val="false"/>
          <w:i w:val="false"/>
          <w:color w:val="000000"/>
          <w:sz w:val="28"/>
        </w:rPr>
        <w:t xml:space="preserve">
      Дт 2200 "Клиенттер алдындағы мiндеттемелер" </w:t>
      </w:r>
      <w:r>
        <w:br/>
      </w:r>
      <w:r>
        <w:rPr>
          <w:rFonts w:ascii="Times New Roman"/>
          <w:b w:val="false"/>
          <w:i w:val="false"/>
          <w:color w:val="000000"/>
          <w:sz w:val="28"/>
        </w:rPr>
        <w:t xml:space="preserve">
      Кт 2222 "Клиенттердiң арнайы депозит есепшоты" (заңды тұлғаға немесе жеке тұлғаға бөлек жеке есепшот ашылады) </w:t>
      </w:r>
      <w:r>
        <w:br/>
      </w:r>
      <w:r>
        <w:rPr>
          <w:rFonts w:ascii="Times New Roman"/>
          <w:b w:val="false"/>
          <w:i w:val="false"/>
          <w:color w:val="000000"/>
          <w:sz w:val="28"/>
        </w:rPr>
        <w:t xml:space="preserve">
      15-3. Ережелердiң 9-тармағына сәйкес жаңа депозит шартына (қосымша келiсiмге) депозитордан тиiстi өтiнiш түскен күннен бастап жетi күннiң iшiнде қол қойылуға тиiс. Депозит шартына қол қойылғаннан кейiн банк теңге бағамы өзгерген сайын немесе айына кем дегенде бiр рет (әр айдың соңғы жұмыс күнiнен кешiктiрмей) қайта ресiмделген депозиттер бойынша өз мiндеттемелерiн қайта бағалауға және мынадай бухгалтерлiк жазбалар жасауға құқылы: </w:t>
      </w:r>
      <w:r>
        <w:br/>
      </w:r>
      <w:r>
        <w:rPr>
          <w:rFonts w:ascii="Times New Roman"/>
          <w:b w:val="false"/>
          <w:i w:val="false"/>
          <w:color w:val="000000"/>
          <w:sz w:val="28"/>
        </w:rPr>
        <w:t xml:space="preserve">
      Дт 1880 "Қаржы фьючерстерi бойынша дебиторлар" </w:t>
      </w:r>
      <w:r>
        <w:br/>
      </w:r>
      <w:r>
        <w:rPr>
          <w:rFonts w:ascii="Times New Roman"/>
          <w:b w:val="false"/>
          <w:i w:val="false"/>
          <w:color w:val="000000"/>
          <w:sz w:val="28"/>
        </w:rPr>
        <w:t xml:space="preserve">
      (Банктiң Ұлттық Банкке талаптарын есепке алу үшiн бөлек жеке есепшот ашылады) </w:t>
      </w:r>
      <w:r>
        <w:br/>
      </w:r>
      <w:r>
        <w:rPr>
          <w:rFonts w:ascii="Times New Roman"/>
          <w:b w:val="false"/>
          <w:i w:val="false"/>
          <w:color w:val="000000"/>
          <w:sz w:val="28"/>
        </w:rPr>
        <w:t xml:space="preserve">
      Кт 2222 "Клиенттердiң арнайы депозит есепшоты" </w:t>
      </w:r>
      <w:r>
        <w:br/>
      </w:r>
      <w:r>
        <w:rPr>
          <w:rFonts w:ascii="Times New Roman"/>
          <w:b w:val="false"/>
          <w:i w:val="false"/>
          <w:color w:val="000000"/>
          <w:sz w:val="28"/>
        </w:rPr>
        <w:t xml:space="preserve">
      15-4. Ережелердiң 12-тармағына сәйкес банк пен Ұлттық Банктiң арасында жасалған шарт 7339 "Әртүрлi құндылықтар мен құжаттар" меморандум есепшотында ескерiледi. </w:t>
      </w:r>
      <w:r>
        <w:br/>
      </w:r>
      <w:r>
        <w:rPr>
          <w:rFonts w:ascii="Times New Roman"/>
          <w:b w:val="false"/>
          <w:i w:val="false"/>
          <w:color w:val="000000"/>
          <w:sz w:val="28"/>
        </w:rPr>
        <w:t xml:space="preserve">
      Кiрiс 7339 "Әртүрлi құндылықтар мен құжаттар" </w:t>
      </w:r>
      <w:r>
        <w:br/>
      </w:r>
      <w:r>
        <w:rPr>
          <w:rFonts w:ascii="Times New Roman"/>
          <w:b w:val="false"/>
          <w:i w:val="false"/>
          <w:color w:val="000000"/>
          <w:sz w:val="28"/>
        </w:rPr>
        <w:t xml:space="preserve">
      15-5. Қайта ресiмделген депозит бойынша сыйақы (мүдде) жасалған депозит шартындағы талаптарға сәйкес депозитке валютамен бағам бойынша есептеу күнiне бағдарланғандай (есептелгендей) келiсiлген сыйақы (мүдде) ставкасы бойынша ай сайын есептеледi. Сонымен қатар мынадай бухгалтерлiк жазбалар жасалады: </w:t>
      </w:r>
      <w:r>
        <w:br/>
      </w:r>
      <w:r>
        <w:rPr>
          <w:rFonts w:ascii="Times New Roman"/>
          <w:b w:val="false"/>
          <w:i w:val="false"/>
          <w:color w:val="000000"/>
          <w:sz w:val="28"/>
        </w:rPr>
        <w:t xml:space="preserve">
      Дт 5215 "Клиенттердiң қысқа мерзiмдi депозиттерi бойынша сыйақы (мүдде) төлеуге байланысты шығыстар" </w:t>
      </w:r>
      <w:r>
        <w:br/>
      </w:r>
      <w:r>
        <w:rPr>
          <w:rFonts w:ascii="Times New Roman"/>
          <w:b w:val="false"/>
          <w:i w:val="false"/>
          <w:color w:val="000000"/>
          <w:sz w:val="28"/>
        </w:rPr>
        <w:t xml:space="preserve">
      Кт 2720 "Клиенттердiң депозиттерi бойынша есептелген шығыстар" </w:t>
      </w:r>
      <w:r>
        <w:br/>
      </w:r>
      <w:r>
        <w:rPr>
          <w:rFonts w:ascii="Times New Roman"/>
          <w:b w:val="false"/>
          <w:i w:val="false"/>
          <w:color w:val="000000"/>
          <w:sz w:val="28"/>
        </w:rPr>
        <w:t xml:space="preserve">
      Сонымен қатар егер депозит шартында есептелген сыйақыны (мүдденi) ай сайын төлеу көзделген болса, онда оны төлеген кезде банк мынадай бухгалтерлiк жазбалар жасайды: </w:t>
      </w:r>
      <w:r>
        <w:br/>
      </w:r>
      <w:r>
        <w:rPr>
          <w:rFonts w:ascii="Times New Roman"/>
          <w:b w:val="false"/>
          <w:i w:val="false"/>
          <w:color w:val="000000"/>
          <w:sz w:val="28"/>
        </w:rPr>
        <w:t>
      Дт 2720 "Клиенттердiң депозиттерi бойынша есептелген шығыстар"</w:t>
      </w:r>
      <w:r>
        <w:br/>
      </w:r>
      <w:r>
        <w:rPr>
          <w:rFonts w:ascii="Times New Roman"/>
          <w:b w:val="false"/>
          <w:i w:val="false"/>
          <w:color w:val="000000"/>
          <w:sz w:val="28"/>
        </w:rPr>
        <w:t xml:space="preserve">
      Кт 1001, 1050, 2200 "Кассадағы қолма-қол ақша" </w:t>
      </w:r>
      <w:r>
        <w:br/>
      </w:r>
      <w:r>
        <w:rPr>
          <w:rFonts w:ascii="Times New Roman"/>
          <w:b w:val="false"/>
          <w:i w:val="false"/>
          <w:color w:val="000000"/>
          <w:sz w:val="28"/>
        </w:rPr>
        <w:t>
      "Корреспонденттiк есепшоттар, "Клиенттер алдындағы мiндеттемелер"</w:t>
      </w:r>
      <w:r>
        <w:br/>
      </w:r>
      <w:r>
        <w:rPr>
          <w:rFonts w:ascii="Times New Roman"/>
          <w:b w:val="false"/>
          <w:i w:val="false"/>
          <w:color w:val="000000"/>
          <w:sz w:val="28"/>
        </w:rPr>
        <w:t xml:space="preserve">
      15-6. Банк қайта ресiмделген депозит бойынша ай сайын сыйақы (мүдде) есептеудi және қайта бағалауды Ережелерде көзделгендей клиентердiң депозиттерiн өтеу мерзiмi жеткенге дейiн жоғарыда көрсетiлген тәртiппен жүргiзiп отырады. </w:t>
      </w:r>
      <w:r>
        <w:br/>
      </w:r>
      <w:r>
        <w:rPr>
          <w:rFonts w:ascii="Times New Roman"/>
          <w:b w:val="false"/>
          <w:i w:val="false"/>
          <w:color w:val="000000"/>
          <w:sz w:val="28"/>
        </w:rPr>
        <w:t>
      </w:t>
      </w:r>
      <w:r>
        <w:rPr>
          <w:rFonts w:ascii="Times New Roman"/>
          <w:b w:val="false"/>
          <w:i w:val="false"/>
          <w:color w:val="000000"/>
          <w:sz w:val="28"/>
        </w:rPr>
        <w:t>15-7. Ережелерде көзделгендей клиенттердiң депозиттерiн өтеу мерзiмi жеткен кезде банк теңгедегi соманы АҚШ долларына айырбастау үшiн 1 АҚШ долларына 88,3 теңге бағамымен Ұлттық Банкке аударады. Сонымен қатар мынадай бухгалтерлiк жазбалар жасалады:</w:t>
      </w:r>
      <w:r>
        <w:br/>
      </w:r>
      <w:r>
        <w:rPr>
          <w:rFonts w:ascii="Times New Roman"/>
          <w:b w:val="false"/>
          <w:i w:val="false"/>
          <w:color w:val="000000"/>
          <w:sz w:val="28"/>
        </w:rPr>
        <w:t>
      Дт 1860 "Басқа дебиторлар"</w:t>
      </w:r>
      <w:r>
        <w:br/>
      </w:r>
      <w:r>
        <w:rPr>
          <w:rFonts w:ascii="Times New Roman"/>
          <w:b w:val="false"/>
          <w:i w:val="false"/>
          <w:color w:val="000000"/>
          <w:sz w:val="28"/>
        </w:rPr>
        <w:t>
      Кт 1051 "Банктiң Қазақстан Республикасының Ұлттық</w:t>
      </w:r>
      <w:r>
        <w:br/>
      </w:r>
      <w:r>
        <w:rPr>
          <w:rFonts w:ascii="Times New Roman"/>
          <w:b w:val="false"/>
          <w:i w:val="false"/>
          <w:color w:val="000000"/>
          <w:sz w:val="28"/>
        </w:rPr>
        <w:t>
      Банкiндегi корреспонденттiк есепшоты"</w:t>
      </w:r>
      <w:r>
        <w:br/>
      </w:r>
      <w:r>
        <w:rPr>
          <w:rFonts w:ascii="Times New Roman"/>
          <w:b w:val="false"/>
          <w:i w:val="false"/>
          <w:color w:val="000000"/>
          <w:sz w:val="28"/>
        </w:rPr>
        <w:t>
      15-8. Банктiң корреспонденттiк есепшотына түскен АҚШ доллары есепте мынадай бухгалтерлiк жазбалар арқылы көрсетiледi:</w:t>
      </w:r>
      <w:r>
        <w:br/>
      </w:r>
      <w:r>
        <w:rPr>
          <w:rFonts w:ascii="Times New Roman"/>
          <w:b w:val="false"/>
          <w:i w:val="false"/>
          <w:color w:val="000000"/>
          <w:sz w:val="28"/>
        </w:rPr>
        <w:t>
      Дт 1052 "Банктiң басқа банктердегi корреспонденттiк</w:t>
      </w:r>
      <w:r>
        <w:br/>
      </w:r>
      <w:r>
        <w:rPr>
          <w:rFonts w:ascii="Times New Roman"/>
          <w:b w:val="false"/>
          <w:i w:val="false"/>
          <w:color w:val="000000"/>
          <w:sz w:val="28"/>
        </w:rPr>
        <w:t>
      есепшоттары"</w:t>
      </w:r>
      <w:r>
        <w:br/>
      </w:r>
      <w:r>
        <w:rPr>
          <w:rFonts w:ascii="Times New Roman"/>
          <w:b w:val="false"/>
          <w:i w:val="false"/>
          <w:color w:val="000000"/>
          <w:sz w:val="28"/>
        </w:rPr>
        <w:t>
      Кт 2203 "Клиенттердiң ағымдағы есепшоттары"</w:t>
      </w:r>
      <w:r>
        <w:br/>
      </w:r>
      <w:r>
        <w:rPr>
          <w:rFonts w:ascii="Times New Roman"/>
          <w:b w:val="false"/>
          <w:i w:val="false"/>
          <w:color w:val="000000"/>
          <w:sz w:val="28"/>
        </w:rPr>
        <w:t>
      сонымен бiр уақытта</w:t>
      </w:r>
      <w:r>
        <w:br/>
      </w:r>
      <w:r>
        <w:rPr>
          <w:rFonts w:ascii="Times New Roman"/>
          <w:b w:val="false"/>
          <w:i w:val="false"/>
          <w:color w:val="000000"/>
          <w:sz w:val="28"/>
        </w:rPr>
        <w:t>
      Дт 2222 "Клиенттердің арнайы депозит есепшоттары"</w:t>
      </w:r>
      <w:r>
        <w:br/>
      </w:r>
      <w:r>
        <w:rPr>
          <w:rFonts w:ascii="Times New Roman"/>
          <w:b w:val="false"/>
          <w:i w:val="false"/>
          <w:color w:val="000000"/>
          <w:sz w:val="28"/>
        </w:rPr>
        <w:t>
       депозиттер сомасына</w:t>
      </w:r>
      <w:r>
        <w:br/>
      </w:r>
      <w:r>
        <w:rPr>
          <w:rFonts w:ascii="Times New Roman"/>
          <w:b w:val="false"/>
          <w:i w:val="false"/>
          <w:color w:val="000000"/>
          <w:sz w:val="28"/>
        </w:rPr>
        <w:t>
       Кт 1860 "Басқа дебиторлар" ҚРҰБ-не аударылған</w:t>
      </w:r>
      <w:r>
        <w:br/>
      </w:r>
      <w:r>
        <w:rPr>
          <w:rFonts w:ascii="Times New Roman"/>
          <w:b w:val="false"/>
          <w:i w:val="false"/>
          <w:color w:val="000000"/>
          <w:sz w:val="28"/>
        </w:rPr>
        <w:t>
       сомаға</w:t>
      </w:r>
      <w:r>
        <w:br/>
      </w:r>
      <w:r>
        <w:rPr>
          <w:rFonts w:ascii="Times New Roman"/>
          <w:b w:val="false"/>
          <w:i w:val="false"/>
          <w:color w:val="000000"/>
          <w:sz w:val="28"/>
        </w:rPr>
        <w:t>
       Кт 1880 "Қаржы фьючерстерi бойынша дебиторлар"</w:t>
      </w:r>
      <w:r>
        <w:br/>
      </w:r>
      <w:r>
        <w:rPr>
          <w:rFonts w:ascii="Times New Roman"/>
          <w:b w:val="false"/>
          <w:i w:val="false"/>
          <w:color w:val="000000"/>
          <w:sz w:val="28"/>
        </w:rPr>
        <w:t>
       қайта бағалау сомасына</w:t>
      </w:r>
      <w:r>
        <w:br/>
      </w:r>
      <w:r>
        <w:rPr>
          <w:rFonts w:ascii="Times New Roman"/>
          <w:b w:val="false"/>
          <w:i w:val="false"/>
          <w:color w:val="000000"/>
          <w:sz w:val="28"/>
        </w:rPr>
        <w:t>
      Сонымен бiр уақытта 7339 "Әртүрлi құндылықтар мен құжаттар" шығысы жүзеге асырылады.</w:t>
      </w:r>
      <w:r>
        <w:br/>
      </w:r>
      <w:r>
        <w:rPr>
          <w:rFonts w:ascii="Times New Roman"/>
          <w:b w:val="false"/>
          <w:i w:val="false"/>
          <w:color w:val="000000"/>
          <w:sz w:val="28"/>
        </w:rPr>
        <w:t xml:space="preserve">
      15-9. Депозитор қайта ресiмделген депозиттен өз қалауымен ақша (бәрiн немесе соманың бiр бөлiгiн) алған жағдайда банк АҚШ долларымен депозиттi Ережелерде белгiленген талаптармен жүргiзбейдi. Сонымен қатар банк тиiстi баланстық есепшот бойынша бұрын өзi жүргiзген барлық бухгалтерлiк жазбаларын түзетiп қайта жазады (сторно) және 7339 "Әртүрлi құндылықтар мен құжаттар" меморандум есепшотының шығысын жүзеге асырады. </w:t>
      </w:r>
      <w:r>
        <w:br/>
      </w:r>
      <w:r>
        <w:rPr>
          <w:rFonts w:ascii="Times New Roman"/>
          <w:b w:val="false"/>
          <w:i w:val="false"/>
          <w:color w:val="000000"/>
          <w:sz w:val="28"/>
        </w:rPr>
        <w:t xml:space="preserve">
      15-10. Депозитордың есепшотынан оның келiсiмiнсiз заңға сәйкес ақша алуға құқығы бар үшiншi тұлға қайта ресiмделген есепшоттан мерзiмiнен бұрын ақша алған жағдайда, депозитордың осы есепшотқа толықтырып ақша салу құқығынсыз-ақ талап етiлген соманы есептен шығарғаннан кейiн көрсетiлген есепшоттағы ақша қалдығы бойынша айырбасталады. </w:t>
      </w:r>
      <w:r>
        <w:br/>
      </w:r>
      <w:r>
        <w:rPr>
          <w:rFonts w:ascii="Times New Roman"/>
          <w:b w:val="false"/>
          <w:i w:val="false"/>
          <w:color w:val="000000"/>
          <w:sz w:val="28"/>
        </w:rPr>
        <w:t>
      1) Депозитордың есепшотынан оның келiсiмiнсiз заңға сәйкес ақша алуға құқығы бар салық қызметiнiң органы немесе басқа орган қайта ресiмделген депозит есепшотына инкассо өкiмiн шығарған кезде, банк салық заңдарына сәйкес инкассо өкiмiнде көрсетiлген соманы 1880 "Қаржы фьючерстерi бойынша дебиторлар" б/есепшотына есептелетiн депозитор қаражаты және банк қаражаты есебiнен есептен шығаратын болады. Сонымен қатар мынадай бухгалтерлiк жазбалар жасалады:</w:t>
      </w:r>
      <w:r>
        <w:br/>
      </w:r>
      <w:r>
        <w:rPr>
          <w:rFonts w:ascii="Times New Roman"/>
          <w:b w:val="false"/>
          <w:i w:val="false"/>
          <w:color w:val="000000"/>
          <w:sz w:val="28"/>
        </w:rPr>
        <w:t>
      </w:t>
      </w:r>
      <w:r>
        <w:rPr>
          <w:rFonts w:ascii="Times New Roman"/>
          <w:b w:val="false"/>
          <w:i w:val="false"/>
          <w:color w:val="000000"/>
          <w:sz w:val="28"/>
        </w:rPr>
        <w:t xml:space="preserve">Дт 2222 "Клиенттердiң арнайы депозит есепшоттары" </w:t>
      </w:r>
      <w:r>
        <w:br/>
      </w:r>
      <w:r>
        <w:rPr>
          <w:rFonts w:ascii="Times New Roman"/>
          <w:b w:val="false"/>
          <w:i w:val="false"/>
          <w:color w:val="000000"/>
          <w:sz w:val="28"/>
        </w:rPr>
        <w:t>
      Кт 1050 "Коррреспонденттiк есепшоттар"</w:t>
      </w:r>
      <w:r>
        <w:br/>
      </w:r>
      <w:r>
        <w:rPr>
          <w:rFonts w:ascii="Times New Roman"/>
          <w:b w:val="false"/>
          <w:i w:val="false"/>
          <w:color w:val="000000"/>
          <w:sz w:val="28"/>
        </w:rPr>
        <w:t>
      </w:t>
      </w:r>
      <w:r>
        <w:rPr>
          <w:rFonts w:ascii="Times New Roman"/>
          <w:b w:val="false"/>
          <w:i w:val="false"/>
          <w:color w:val="000000"/>
          <w:sz w:val="28"/>
        </w:rPr>
        <w:t xml:space="preserve">Сонымен бір уақытта 7339 "Әртүрлі құндылықтар және құжаттар" кірісі жүзеге асырылады. </w:t>
      </w:r>
      <w:r>
        <w:br/>
      </w:r>
      <w:r>
        <w:rPr>
          <w:rFonts w:ascii="Times New Roman"/>
          <w:b w:val="false"/>
          <w:i w:val="false"/>
          <w:color w:val="000000"/>
          <w:sz w:val="28"/>
        </w:rPr>
        <w:t xml:space="preserve">
      2) Банк қайта, ресімделген депозит есепшотынан қаражатты есептен шығарғаннан кейін Ұлттық Банкке 1880 "Қаржы фьючерстері бойынша дебиторлар" б/есепшоты шегінде банк төлеген соманың есептен шығарылғанын растайтын құжат береді. Корреспонденттік есепшотқа тиісті сома түскен жағдайда банк мынадай бухгалтерлік жазбалар жасайды: </w:t>
      </w:r>
      <w:r>
        <w:br/>
      </w:r>
      <w:r>
        <w:rPr>
          <w:rFonts w:ascii="Times New Roman"/>
          <w:b w:val="false"/>
          <w:i w:val="false"/>
          <w:color w:val="000000"/>
          <w:sz w:val="28"/>
        </w:rPr>
        <w:t xml:space="preserve">
      Дт 1050 "Корреспонденттік есепшоттар" </w:t>
      </w:r>
      <w:r>
        <w:br/>
      </w:r>
      <w:r>
        <w:rPr>
          <w:rFonts w:ascii="Times New Roman"/>
          <w:b w:val="false"/>
          <w:i w:val="false"/>
          <w:color w:val="000000"/>
          <w:sz w:val="28"/>
        </w:rPr>
        <w:t xml:space="preserve">
      Кт 1880 "Қаржы фьючерстері бойынша дебиторлар" </w:t>
      </w:r>
      <w:r>
        <w:br/>
      </w:r>
      <w:r>
        <w:rPr>
          <w:rFonts w:ascii="Times New Roman"/>
          <w:b w:val="false"/>
          <w:i w:val="false"/>
          <w:color w:val="000000"/>
          <w:sz w:val="28"/>
        </w:rPr>
        <w:t>
      3) Банк ай сайын сыйақы (мүдде) есептеуді, сондай-ақ қайта ресімделген депозитті қайта бағалауды мұндай жағдайда Ережелерде көзделген клиент депозиттерін өтеу мерзімдері жеткенге дейін жоғарыда көрсетілген тәртіппен есептен шығарғаннан кейінгі ақша қалдығы бойынша жүргізеді.</w:t>
      </w:r>
      <w:r>
        <w:br/>
      </w:r>
      <w:r>
        <w:rPr>
          <w:rFonts w:ascii="Times New Roman"/>
          <w:b w:val="false"/>
          <w:i w:val="false"/>
          <w:color w:val="000000"/>
          <w:sz w:val="28"/>
        </w:rPr>
        <w:t>
</w:t>
      </w:r>
      <w:r>
        <w:rPr>
          <w:rFonts w:ascii="Times New Roman"/>
          <w:b w:val="false"/>
          <w:i w:val="false"/>
          <w:color w:val="ff0000"/>
          <w:sz w:val="28"/>
        </w:rPr>
        <w:t xml:space="preserve">      ЕСКЕРТУ. 2-1 тараумен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3-тарау. Қорытынды ережелер</w:t>
      </w:r>
    </w:p>
    <w:bookmarkEnd w:id="4"/>
    <w:p>
      <w:pPr>
        <w:spacing w:after="0"/>
        <w:ind w:left="0"/>
        <w:jc w:val="left"/>
      </w:pPr>
      <w:r>
        <w:rPr>
          <w:rFonts w:ascii="Times New Roman"/>
          <w:b w:val="false"/>
          <w:i w:val="false"/>
          <w:color w:val="000000"/>
          <w:sz w:val="28"/>
        </w:rPr>
        <w:t>      16. Банктер мен депозиторлардың айырбастауды жүзеге асыру мәселелері жөніндегі іс-қимылын үйлестіру мақсатында банктердің банк басқармасы төрағасының орынбасары бастаған байланыс жасау топтарын жасақтап, екі күндік мерзімде Ұлттық Банкке олардың мүшелері туралы лауазымдары мен телефон номелерін көрсете отырып хабарлауы қажет.</w:t>
      </w:r>
      <w:r>
        <w:br/>
      </w:r>
      <w:r>
        <w:rPr>
          <w:rFonts w:ascii="Times New Roman"/>
          <w:b w:val="false"/>
          <w:i w:val="false"/>
          <w:color w:val="000000"/>
          <w:sz w:val="28"/>
        </w:rPr>
        <w:t>
      17. Осы Ережелермен реттелмеген мәселелер Қазақстан Республикасының қолданылып жүрген заңдарының нормаларына сәйкес шешіледі.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Банкінің</w:t>
      </w:r>
      <w:r>
        <w:br/>
      </w:r>
      <w:r>
        <w:rPr>
          <w:rFonts w:ascii="Times New Roman"/>
          <w:b w:val="false"/>
          <w:i w:val="false"/>
          <w:color w:val="000000"/>
          <w:sz w:val="28"/>
        </w:rPr>
        <w:t>
      Төрағасы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N 1 қосымша</w:t>
            </w:r>
          </w:p>
        </w:tc>
      </w:tr>
    </w:tbl>
    <w:p>
      <w:pPr>
        <w:spacing w:after="0"/>
        <w:ind w:left="0"/>
        <w:jc w:val="left"/>
      </w:pP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(ұлттық валютамен депозит</w:t>
      </w:r>
      <w:r>
        <w:br/>
      </w:r>
      <w:r>
        <w:rPr>
          <w:rFonts w:ascii="Times New Roman"/>
          <w:b w:val="false"/>
          <w:i w:val="false"/>
          <w:color w:val="000000"/>
          <w:sz w:val="28"/>
        </w:rPr>
        <w:t>
       орналастырылған банктің немесе</w:t>
      </w:r>
      <w:r>
        <w:br/>
      </w:r>
      <w:r>
        <w:rPr>
          <w:rFonts w:ascii="Times New Roman"/>
          <w:b w:val="false"/>
          <w:i w:val="false"/>
          <w:color w:val="000000"/>
          <w:sz w:val="28"/>
        </w:rPr>
        <w:t>
       оның филиалының толық атауы)</w:t>
      </w:r>
      <w:r>
        <w:br/>
      </w:r>
      <w:r>
        <w:rPr>
          <w:rFonts w:ascii="Times New Roman"/>
          <w:b w:val="false"/>
          <w:i w:val="false"/>
          <w:color w:val="000000"/>
          <w:sz w:val="28"/>
        </w:rPr>
        <w:t>
       Азамат(ша) _______________</w:t>
      </w:r>
      <w:r>
        <w:br/>
      </w:r>
      <w:r>
        <w:rPr>
          <w:rFonts w:ascii="Times New Roman"/>
          <w:b w:val="false"/>
          <w:i w:val="false"/>
          <w:color w:val="000000"/>
          <w:sz w:val="28"/>
        </w:rPr>
        <w:t>
       __________________________</w:t>
      </w:r>
      <w:r>
        <w:br/>
      </w:r>
      <w:r>
        <w:rPr>
          <w:rFonts w:ascii="Times New Roman"/>
          <w:b w:val="false"/>
          <w:i w:val="false"/>
          <w:color w:val="000000"/>
          <w:sz w:val="28"/>
        </w:rPr>
        <w:t>
       (депозит иесінің аты-жөні)</w:t>
      </w:r>
      <w:r>
        <w:br/>
      </w:r>
      <w:r>
        <w:rPr>
          <w:rFonts w:ascii="Times New Roman"/>
          <w:b w:val="false"/>
          <w:i w:val="false"/>
          <w:color w:val="000000"/>
          <w:sz w:val="28"/>
        </w:rPr>
        <w:t>
       Жеке куәлігі N ___________</w:t>
      </w:r>
      <w:r>
        <w:br/>
      </w:r>
      <w:r>
        <w:rPr>
          <w:rFonts w:ascii="Times New Roman"/>
          <w:b w:val="false"/>
          <w:i w:val="false"/>
          <w:color w:val="000000"/>
          <w:sz w:val="28"/>
        </w:rPr>
        <w:t>
       немесе паспорт сериясы ___</w:t>
      </w:r>
      <w:r>
        <w:br/>
      </w:r>
      <w:r>
        <w:rPr>
          <w:rFonts w:ascii="Times New Roman"/>
          <w:b w:val="false"/>
          <w:i w:val="false"/>
          <w:color w:val="000000"/>
          <w:sz w:val="28"/>
        </w:rPr>
        <w:t>
       N ________________________</w:t>
      </w:r>
      <w:r>
        <w:br/>
      </w:r>
      <w:r>
        <w:rPr>
          <w:rFonts w:ascii="Times New Roman"/>
          <w:b w:val="false"/>
          <w:i w:val="false"/>
          <w:color w:val="000000"/>
          <w:sz w:val="28"/>
        </w:rPr>
        <w:t>
       СТН ______________________</w:t>
      </w:r>
      <w:r>
        <w:br/>
      </w:r>
      <w:r>
        <w:rPr>
          <w:rFonts w:ascii="Times New Roman"/>
          <w:b w:val="false"/>
          <w:i w:val="false"/>
          <w:color w:val="000000"/>
          <w:sz w:val="28"/>
        </w:rPr>
        <w:t>
</w:t>
      </w:r>
      <w:r>
        <w:rPr>
          <w:rFonts w:ascii="Times New Roman"/>
          <w:b w:val="false"/>
          <w:i w:val="false"/>
          <w:color w:val="ff0000"/>
          <w:sz w:val="28"/>
        </w:rPr>
        <w:t xml:space="preserve">      Ескерту. 1-қосымшаға өзгерту енгізілді - ҚР Ұлттық Банкі Басқармасының 2007.07.20 </w:t>
      </w:r>
      <w:r>
        <w:rPr>
          <w:rFonts w:ascii="Times New Roman"/>
          <w:b w:val="false"/>
          <w:i w:val="false"/>
          <w:color w:val="ff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2010.08.20 </w:t>
      </w:r>
      <w:r>
        <w:rPr>
          <w:rFonts w:ascii="Times New Roman"/>
          <w:b w:val="false"/>
          <w:i w:val="false"/>
          <w:color w:val="ff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Өтініш</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Ұлттық Банкі Басқармасының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 бекіту туралы" 1999 жылғы 5 сәуірдегі </w:t>
      </w:r>
      <w:r>
        <w:rPr>
          <w:rFonts w:ascii="Times New Roman"/>
          <w:b w:val="false"/>
          <w:i w:val="false"/>
          <w:color w:val="000000"/>
          <w:sz w:val="28"/>
        </w:rPr>
        <w:t>N 62</w:t>
      </w:r>
      <w:r>
        <w:rPr>
          <w:rFonts w:ascii="Times New Roman"/>
          <w:b w:val="false"/>
          <w:i w:val="false"/>
          <w:color w:val="000000"/>
          <w:sz w:val="28"/>
        </w:rPr>
        <w:t xml:space="preserve"> қаулысына сәйкес 1999 жылдың 29 наурызындағы жағдай бойынша ________ АҚШ долларын құрайтын, 1 АҚШ доллары үшін 88 теңге 30 тиын бағамы бойынша ____ мөлшеріндегі теңгені АҚШ долларындағы депозитке есептелінген сыйақыны (мүддені) қоспай, N _______ теңгелік банктік есепшоттағы депозит сомасын (теңгелік депозитті) қайта ресімдеуді сұраймын.</w:t>
      </w:r>
      <w:r>
        <w:br/>
      </w:r>
      <w:r>
        <w:rPr>
          <w:rFonts w:ascii="Times New Roman"/>
          <w:b w:val="false"/>
          <w:i w:val="false"/>
          <w:color w:val="000000"/>
          <w:sz w:val="28"/>
        </w:rPr>
        <w:t>
      Өз кезегімде, 2000 жылдың 5 қаңтарына дейін осы депозитті алмауды міндетіме аламын.</w:t>
      </w:r>
      <w:r>
        <w:br/>
      </w:r>
      <w:r>
        <w:rPr>
          <w:rFonts w:ascii="Times New Roman"/>
          <w:b w:val="false"/>
          <w:i w:val="false"/>
          <w:color w:val="000000"/>
          <w:sz w:val="28"/>
        </w:rPr>
        <w:t>
      Жоғарыда көрсетілген ақпарат туралы Қазақстан Республикасының Ұлттық Банкіне банктік құпияны сақтау талаптарына сай беруге қарсылығым жоқ.</w:t>
      </w:r>
      <w:r>
        <w:br/>
      </w:r>
      <w:r>
        <w:rPr>
          <w:rFonts w:ascii="Times New Roman"/>
          <w:b w:val="false"/>
          <w:i w:val="false"/>
          <w:color w:val="000000"/>
          <w:sz w:val="28"/>
        </w:rPr>
        <w:t>
       Өтінім беруші ______________ Банктің белгісі:</w:t>
      </w:r>
      <w:r>
        <w:br/>
      </w:r>
      <w:r>
        <w:rPr>
          <w:rFonts w:ascii="Times New Roman"/>
          <w:b w:val="false"/>
          <w:i w:val="false"/>
          <w:color w:val="000000"/>
          <w:sz w:val="28"/>
        </w:rPr>
        <w:t>
       бақылаушы __________________</w:t>
      </w:r>
      <w:r>
        <w:br/>
      </w:r>
      <w:r>
        <w:rPr>
          <w:rFonts w:ascii="Times New Roman"/>
          <w:b w:val="false"/>
          <w:i w:val="false"/>
          <w:color w:val="000000"/>
          <w:sz w:val="28"/>
        </w:rPr>
        <w:t>
       орындаушы __________________</w:t>
      </w:r>
      <w:r>
        <w:br/>
      </w:r>
      <w:r>
        <w:rPr>
          <w:rFonts w:ascii="Times New Roman"/>
          <w:b w:val="false"/>
          <w:i w:val="false"/>
          <w:color w:val="000000"/>
          <w:sz w:val="28"/>
        </w:rPr>
        <w:t>
       Өтініш берілген күн ________ Күні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немесе филиалдың мөрі</w:t>
            </w:r>
            <w:r>
              <w:br/>
            </w:r>
            <w:r>
              <w:rPr>
                <w:rFonts w:ascii="Times New Roman"/>
                <w:b w:val="false"/>
                <w:i w:val="false"/>
                <w:color w:val="000000"/>
                <w:sz w:val="20"/>
              </w:rPr>
              <w:t>N 2 қосымша</w:t>
            </w:r>
          </w:p>
        </w:tc>
      </w:tr>
    </w:tbl>
    <w:p>
      <w:pPr>
        <w:spacing w:after="0"/>
        <w:ind w:left="0"/>
        <w:jc w:val="left"/>
      </w:pPr>
      <w:r>
        <w:rPr>
          <w:rFonts w:ascii="Times New Roman"/>
          <w:b w:val="false"/>
          <w:i w:val="false"/>
          <w:color w:val="000000"/>
          <w:sz w:val="28"/>
        </w:rPr>
        <w:t>       __________________________</w:t>
      </w:r>
      <w:r>
        <w:br/>
      </w:r>
      <w:r>
        <w:rPr>
          <w:rFonts w:ascii="Times New Roman"/>
          <w:b w:val="false"/>
          <w:i w:val="false"/>
          <w:color w:val="000000"/>
          <w:sz w:val="28"/>
        </w:rPr>
        <w:t>
       (ұлттық валютамен депозит</w:t>
      </w:r>
      <w:r>
        <w:br/>
      </w:r>
      <w:r>
        <w:rPr>
          <w:rFonts w:ascii="Times New Roman"/>
          <w:b w:val="false"/>
          <w:i w:val="false"/>
          <w:color w:val="000000"/>
          <w:sz w:val="28"/>
        </w:rPr>
        <w:t>
       салынған банктің немесе</w:t>
      </w:r>
      <w:r>
        <w:br/>
      </w:r>
      <w:r>
        <w:rPr>
          <w:rFonts w:ascii="Times New Roman"/>
          <w:b w:val="false"/>
          <w:i w:val="false"/>
          <w:color w:val="000000"/>
          <w:sz w:val="28"/>
        </w:rPr>
        <w:t>
       оның филиалының толық атауы)</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(депозит иесі - заңды</w:t>
      </w:r>
      <w:r>
        <w:br/>
      </w:r>
      <w:r>
        <w:rPr>
          <w:rFonts w:ascii="Times New Roman"/>
          <w:b w:val="false"/>
          <w:i w:val="false"/>
          <w:color w:val="000000"/>
          <w:sz w:val="28"/>
        </w:rPr>
        <w:t>
       тұлғаның толық атауы)</w:t>
      </w:r>
      <w:r>
        <w:br/>
      </w:r>
      <w:r>
        <w:rPr>
          <w:rFonts w:ascii="Times New Roman"/>
          <w:b w:val="false"/>
          <w:i w:val="false"/>
          <w:color w:val="000000"/>
          <w:sz w:val="28"/>
        </w:rPr>
        <w:t>
       Заңды мекен-жайы: ________</w:t>
      </w:r>
      <w:r>
        <w:br/>
      </w:r>
      <w:r>
        <w:rPr>
          <w:rFonts w:ascii="Times New Roman"/>
          <w:b w:val="false"/>
          <w:i w:val="false"/>
          <w:color w:val="000000"/>
          <w:sz w:val="28"/>
        </w:rPr>
        <w:t>
       __________________________</w:t>
      </w:r>
      <w:r>
        <w:br/>
      </w:r>
      <w:r>
        <w:rPr>
          <w:rFonts w:ascii="Times New Roman"/>
          <w:b w:val="false"/>
          <w:i w:val="false"/>
          <w:color w:val="000000"/>
          <w:sz w:val="28"/>
        </w:rPr>
        <w:t>
       1999 жылғы "__"____ N ____</w:t>
      </w:r>
      <w:r>
        <w:br/>
      </w:r>
      <w:r>
        <w:rPr>
          <w:rFonts w:ascii="Times New Roman"/>
          <w:b w:val="false"/>
          <w:i w:val="false"/>
          <w:color w:val="000000"/>
          <w:sz w:val="28"/>
        </w:rPr>
        <w:t>
       мемлекеттік тіркеу туралы</w:t>
      </w:r>
      <w:r>
        <w:br/>
      </w:r>
      <w:r>
        <w:rPr>
          <w:rFonts w:ascii="Times New Roman"/>
          <w:b w:val="false"/>
          <w:i w:val="false"/>
          <w:color w:val="000000"/>
          <w:sz w:val="28"/>
        </w:rPr>
        <w:t>
       куәлік</w:t>
      </w:r>
      <w:r>
        <w:br/>
      </w:r>
      <w:r>
        <w:rPr>
          <w:rFonts w:ascii="Times New Roman"/>
          <w:b w:val="false"/>
          <w:i w:val="false"/>
          <w:color w:val="000000"/>
          <w:sz w:val="28"/>
        </w:rPr>
        <w:t>
       СТН ______________________</w:t>
      </w:r>
      <w:r>
        <w:br/>
      </w:r>
      <w:r>
        <w:rPr>
          <w:rFonts w:ascii="Times New Roman"/>
          <w:b w:val="false"/>
          <w:i w:val="false"/>
          <w:color w:val="000000"/>
          <w:sz w:val="28"/>
        </w:rPr>
        <w:t>
</w:t>
      </w:r>
      <w:r>
        <w:rPr>
          <w:rFonts w:ascii="Times New Roman"/>
          <w:b w:val="false"/>
          <w:i w:val="false"/>
          <w:color w:val="ff0000"/>
          <w:sz w:val="28"/>
        </w:rPr>
        <w:t xml:space="preserve">      Ескерту. 2-қосымшаға өзгерту енгізілді - ҚР Ұлттық Банкі Басқармасының 2007.07.20 </w:t>
      </w:r>
      <w:r>
        <w:rPr>
          <w:rFonts w:ascii="Times New Roman"/>
          <w:b w:val="false"/>
          <w:i w:val="false"/>
          <w:color w:val="ff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2010.08.20 </w:t>
      </w:r>
      <w:r>
        <w:rPr>
          <w:rFonts w:ascii="Times New Roman"/>
          <w:b w:val="false"/>
          <w:i w:val="false"/>
          <w:color w:val="ff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Өтініш</w:t>
      </w:r>
      <w:r>
        <w:br/>
      </w:r>
      <w:r>
        <w:rPr>
          <w:rFonts w:ascii="Times New Roman"/>
          <w:b w:val="false"/>
          <w:i w:val="false"/>
          <w:color w:val="000000"/>
          <w:sz w:val="28"/>
        </w:rPr>
        <w:t xml:space="preserve">
       Қазақстан Республикасының Ұлттық Банкі Басқармасының "Еркін өзгермелі айырбас бағамы режиміне көшуге байланысты жеке және заңды тұлғалардың екінші деңгейдегі банктердегі теңгелік депозиттерін айырбастауды жүзеге асыру ережелерін бекіту туралы" 1999 жылғы 5 сәуірдегі </w:t>
      </w:r>
      <w:r>
        <w:rPr>
          <w:rFonts w:ascii="Times New Roman"/>
          <w:b w:val="false"/>
          <w:i w:val="false"/>
          <w:color w:val="000000"/>
          <w:sz w:val="28"/>
        </w:rPr>
        <w:t>N 62</w:t>
      </w:r>
      <w:r>
        <w:rPr>
          <w:rFonts w:ascii="Times New Roman"/>
          <w:b w:val="false"/>
          <w:i w:val="false"/>
          <w:color w:val="000000"/>
          <w:sz w:val="28"/>
        </w:rPr>
        <w:t xml:space="preserve"> қаулысына сәйкес 1999 жылғы 29 наурыздағы жағдай бойынша ________ АҚШ долларын құрайтын, 1 АҚШ доллары үшін 88 теңге 30 тиын бағамы бойынша ____ мөлшердегі теңгені АҚШ долларындағы депозитке есептелген сыйақыны (мүддені) қоспай, N _______ теңгелік банктік есепшоттағы _____ (теңге депозиті) депозит сомасынан %-ті (30 %-тен аспайтын) қайта ресімдеуді өтінеміз.</w:t>
      </w:r>
      <w:r>
        <w:br/>
      </w:r>
      <w:r>
        <w:rPr>
          <w:rFonts w:ascii="Times New Roman"/>
          <w:b w:val="false"/>
          <w:i w:val="false"/>
          <w:color w:val="000000"/>
          <w:sz w:val="28"/>
        </w:rPr>
        <w:t>
       Өз кезегімізде, осы депозитті 1999 жылғы 5 қазанға дейін алмауға міндеттенеміз.</w:t>
      </w:r>
      <w:r>
        <w:br/>
      </w:r>
      <w:r>
        <w:rPr>
          <w:rFonts w:ascii="Times New Roman"/>
          <w:b w:val="false"/>
          <w:i w:val="false"/>
          <w:color w:val="000000"/>
          <w:sz w:val="28"/>
        </w:rPr>
        <w:t>
       Жоғарыда көрсетілген ақпаратты туралы Қазақстан Республикасының Ұлттық Банкіне банктік құпиялылықты сақтау талаптарына сай беруге қарсылығымыз жоқ.</w:t>
      </w:r>
      <w:r>
        <w:br/>
      </w:r>
      <w:r>
        <w:rPr>
          <w:rFonts w:ascii="Times New Roman"/>
          <w:b w:val="false"/>
          <w:i w:val="false"/>
          <w:color w:val="000000"/>
          <w:sz w:val="28"/>
        </w:rPr>
        <w:t>
       Өтініш иесінің бірінші басшысының қолы __________ М.О.</w:t>
      </w:r>
      <w:r>
        <w:br/>
      </w:r>
      <w:r>
        <w:rPr>
          <w:rFonts w:ascii="Times New Roman"/>
          <w:b w:val="false"/>
          <w:i w:val="false"/>
          <w:color w:val="000000"/>
          <w:sz w:val="28"/>
        </w:rPr>
        <w:t>
       Бас бухгалтердің қолы ___________________________</w:t>
      </w:r>
      <w:r>
        <w:br/>
      </w:r>
      <w:r>
        <w:rPr>
          <w:rFonts w:ascii="Times New Roman"/>
          <w:b w:val="false"/>
          <w:i w:val="false"/>
          <w:color w:val="000000"/>
          <w:sz w:val="28"/>
        </w:rPr>
        <w:t>
       Өтініш берілген күн _____________________________</w:t>
      </w:r>
      <w:r>
        <w:br/>
      </w:r>
      <w:r>
        <w:rPr>
          <w:rFonts w:ascii="Times New Roman"/>
          <w:b w:val="false"/>
          <w:i w:val="false"/>
          <w:color w:val="000000"/>
          <w:sz w:val="28"/>
        </w:rPr>
        <w:t>
       Банктің белгісі:</w:t>
      </w:r>
      <w:r>
        <w:br/>
      </w:r>
      <w:r>
        <w:rPr>
          <w:rFonts w:ascii="Times New Roman"/>
          <w:b w:val="false"/>
          <w:i w:val="false"/>
          <w:color w:val="000000"/>
          <w:sz w:val="28"/>
        </w:rPr>
        <w:t>
       бақылаушы _______________________________________</w:t>
      </w:r>
      <w:r>
        <w:br/>
      </w:r>
      <w:r>
        <w:rPr>
          <w:rFonts w:ascii="Times New Roman"/>
          <w:b w:val="false"/>
          <w:i w:val="false"/>
          <w:color w:val="000000"/>
          <w:sz w:val="28"/>
        </w:rPr>
        <w:t>
       орындаушы _______________________________________</w:t>
      </w:r>
      <w:r>
        <w:br/>
      </w:r>
      <w:r>
        <w:rPr>
          <w:rFonts w:ascii="Times New Roman"/>
          <w:b w:val="false"/>
          <w:i w:val="false"/>
          <w:color w:val="000000"/>
          <w:sz w:val="28"/>
        </w:rPr>
        <w:t>
       күні ____________________________________________</w:t>
      </w:r>
      <w:r>
        <w:br/>
      </w:r>
      <w:r>
        <w:rPr>
          <w:rFonts w:ascii="Times New Roman"/>
          <w:b w:val="false"/>
          <w:i w:val="false"/>
          <w:color w:val="000000"/>
          <w:sz w:val="28"/>
        </w:rPr>
        <w:t>
      Банктің немесе филиалдың мөрі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Банкi</w:t>
            </w:r>
            <w:r>
              <w:br/>
            </w:r>
            <w:r>
              <w:rPr>
                <w:rFonts w:ascii="Times New Roman"/>
                <w:b w:val="false"/>
                <w:i w:val="false"/>
                <w:color w:val="000000"/>
                <w:sz w:val="20"/>
              </w:rPr>
              <w:t>Басқармасының 05.04.99 жылғы N 62</w:t>
            </w:r>
            <w:r>
              <w:br/>
            </w:r>
            <w:r>
              <w:rPr>
                <w:rFonts w:ascii="Times New Roman"/>
                <w:b w:val="false"/>
                <w:i w:val="false"/>
                <w:color w:val="000000"/>
                <w:sz w:val="20"/>
              </w:rPr>
              <w:t>қаулысымен бекiтiлген</w:t>
            </w:r>
            <w:r>
              <w:br/>
            </w:r>
            <w:r>
              <w:rPr>
                <w:rFonts w:ascii="Times New Roman"/>
                <w:b w:val="false"/>
                <w:i w:val="false"/>
                <w:color w:val="000000"/>
                <w:sz w:val="20"/>
              </w:rPr>
              <w:t>Еркiн өзгермелi айырбас бағамы</w:t>
            </w:r>
            <w:r>
              <w:br/>
            </w:r>
            <w:r>
              <w:rPr>
                <w:rFonts w:ascii="Times New Roman"/>
                <w:b w:val="false"/>
                <w:i w:val="false"/>
                <w:color w:val="000000"/>
                <w:sz w:val="20"/>
              </w:rPr>
              <w:t>режимiне көшуге байланысты жеке және</w:t>
            </w:r>
            <w:r>
              <w:br/>
            </w:r>
            <w:r>
              <w:rPr>
                <w:rFonts w:ascii="Times New Roman"/>
                <w:b w:val="false"/>
                <w:i w:val="false"/>
                <w:color w:val="000000"/>
                <w:sz w:val="20"/>
              </w:rPr>
              <w:t>заңды тұлғалардың екiншi деңгейдегi</w:t>
            </w:r>
            <w:r>
              <w:br/>
            </w:r>
            <w:r>
              <w:rPr>
                <w:rFonts w:ascii="Times New Roman"/>
                <w:b w:val="false"/>
                <w:i w:val="false"/>
                <w:color w:val="000000"/>
                <w:sz w:val="20"/>
              </w:rPr>
              <w:t>банктердегi теңгелiк депозиттерiн</w:t>
            </w:r>
            <w:r>
              <w:br/>
            </w:r>
            <w:r>
              <w:rPr>
                <w:rFonts w:ascii="Times New Roman"/>
                <w:b w:val="false"/>
                <w:i w:val="false"/>
                <w:color w:val="000000"/>
                <w:sz w:val="20"/>
              </w:rPr>
              <w:t>айырбастауды жүзеге асыру</w:t>
            </w:r>
            <w:r>
              <w:br/>
            </w:r>
            <w:r>
              <w:rPr>
                <w:rFonts w:ascii="Times New Roman"/>
                <w:b w:val="false"/>
                <w:i w:val="false"/>
                <w:color w:val="000000"/>
                <w:sz w:val="20"/>
              </w:rPr>
              <w:t>ережелерiне</w:t>
            </w:r>
            <w:r>
              <w:br/>
            </w:r>
            <w:r>
              <w:rPr>
                <w:rFonts w:ascii="Times New Roman"/>
                <w:b w:val="false"/>
                <w:i w:val="false"/>
                <w:color w:val="000000"/>
                <w:sz w:val="20"/>
              </w:rPr>
              <w:t>N 3 қосымша</w:t>
            </w:r>
          </w:p>
        </w:tc>
      </w:tr>
    </w:tbl>
    <w:p>
      <w:pPr>
        <w:spacing w:after="0"/>
        <w:ind w:left="0"/>
        <w:jc w:val="left"/>
      </w:pPr>
      <w:r>
        <w:rPr>
          <w:rFonts w:ascii="Times New Roman"/>
          <w:b w:val="false"/>
          <w:i w:val="false"/>
          <w:color w:val="ff0000"/>
          <w:sz w:val="28"/>
        </w:rPr>
        <w:t xml:space="preserve">      ЕСКЕРТУ. 3-қосымшамен толықтырылды - ҚР Ұлттық Банкі Басқармасының 1999.04.12 </w:t>
      </w:r>
      <w:r>
        <w:rPr>
          <w:rFonts w:ascii="Times New Roman"/>
          <w:b w:val="false"/>
          <w:i w:val="false"/>
          <w:color w:val="ff0000"/>
          <w:sz w:val="28"/>
        </w:rPr>
        <w:t>N 69</w:t>
      </w:r>
      <w:r>
        <w:rPr>
          <w:rFonts w:ascii="Times New Roman"/>
          <w:b w:val="false"/>
          <w:i w:val="false"/>
          <w:color w:val="ff0000"/>
          <w:sz w:val="28"/>
        </w:rPr>
        <w:t xml:space="preserve"> қаулысымен.</w:t>
      </w:r>
      <w:r>
        <w:br/>
      </w:r>
      <w:r>
        <w:rPr>
          <w:rFonts w:ascii="Times New Roman"/>
          <w:b w:val="false"/>
          <w:i w:val="false"/>
          <w:color w:val="000000"/>
          <w:sz w:val="28"/>
        </w:rPr>
        <w:t>
      Айырбастауға жататын депозит сомасын белгiлеу мысалдары</w:t>
      </w:r>
      <w:r>
        <w:br/>
      </w:r>
      <w:r>
        <w:rPr>
          <w:rFonts w:ascii="Times New Roman"/>
          <w:b w:val="false"/>
          <w:i w:val="false"/>
          <w:color w:val="000000"/>
          <w:sz w:val="28"/>
        </w:rPr>
        <w:t>
      1-мысал:</w:t>
      </w:r>
      <w:r>
        <w:br/>
      </w:r>
      <w:r>
        <w:rPr>
          <w:rFonts w:ascii="Times New Roman"/>
          <w:b w:val="false"/>
          <w:i w:val="false"/>
          <w:color w:val="000000"/>
          <w:sz w:val="28"/>
        </w:rPr>
        <w:t>
      Депозитордың банктiк есепшотындағы ақша қалдығы 29.03.99 жылғы жағдай бойынша 10000 теңге болды.</w:t>
      </w:r>
      <w:r>
        <w:br/>
      </w:r>
      <w:r>
        <w:rPr>
          <w:rFonts w:ascii="Times New Roman"/>
          <w:b w:val="false"/>
          <w:i w:val="false"/>
          <w:color w:val="000000"/>
          <w:sz w:val="28"/>
        </w:rPr>
        <w:t>
      Депозитор 02.04.99 жылы өзiнiң есепшотына 6000 теңге салып, өзiнiң банктiк есепшотындағы ақша қалдығын күннiң" аяғына қарай 16000 теңгеге ұлғайтты. Бұдан әрi есеп шот бойынша өзгерiстер болған жоқ, және депозитор банкке өтiнiш берген күннен бастап оның банктiк есепшотында 16000 теңге болды.</w:t>
      </w:r>
      <w:r>
        <w:br/>
      </w:r>
      <w:r>
        <w:rPr>
          <w:rFonts w:ascii="Times New Roman"/>
          <w:b w:val="false"/>
          <w:i w:val="false"/>
          <w:color w:val="000000"/>
          <w:sz w:val="28"/>
        </w:rPr>
        <w:t>
      Бұл жағдайда ақша қалдығы шегiндегi депозит сомасы, яғни 10000 теңге 1999 жылғы 29 наурыздағы жағдай бойынша айырбастауға жатады.</w:t>
      </w:r>
      <w:r>
        <w:br/>
      </w:r>
      <w:r>
        <w:rPr>
          <w:rFonts w:ascii="Times New Roman"/>
          <w:b w:val="false"/>
          <w:i w:val="false"/>
          <w:color w:val="000000"/>
          <w:sz w:val="28"/>
        </w:rPr>
        <w:t>
      </w:t>
      </w:r>
      <w:r>
        <w:rPr>
          <w:rFonts w:ascii="Times New Roman"/>
          <w:b w:val="false"/>
          <w:i w:val="false"/>
          <w:color w:val="000000"/>
          <w:sz w:val="28"/>
        </w:rPr>
        <w:t>2-мысал:</w:t>
      </w:r>
      <w:r>
        <w:br/>
      </w:r>
      <w:r>
        <w:rPr>
          <w:rFonts w:ascii="Times New Roman"/>
          <w:b w:val="false"/>
          <w:i w:val="false"/>
          <w:color w:val="000000"/>
          <w:sz w:val="28"/>
        </w:rPr>
        <w:t xml:space="preserve">
      Депозитордың банктiк есепшотындағы қалдық 29.03.99 жылғы жағдай бойынша 10000 теңге болды. </w:t>
      </w:r>
      <w:r>
        <w:br/>
      </w:r>
      <w:r>
        <w:rPr>
          <w:rFonts w:ascii="Times New Roman"/>
          <w:b w:val="false"/>
          <w:i w:val="false"/>
          <w:color w:val="000000"/>
          <w:sz w:val="28"/>
        </w:rPr>
        <w:t xml:space="preserve">
      31.03.99 жылы депозитор өзiнiң есепшотынан 4000 теңге алды, нәтижесiнде 31.03.99 жылғы күннiң аяғында қалдық 6000 теңге болды. </w:t>
      </w:r>
      <w:r>
        <w:br/>
      </w:r>
      <w:r>
        <w:rPr>
          <w:rFonts w:ascii="Times New Roman"/>
          <w:b w:val="false"/>
          <w:i w:val="false"/>
          <w:color w:val="000000"/>
          <w:sz w:val="28"/>
        </w:rPr>
        <w:t xml:space="preserve">
      Депозитор 02.04.99 жылы өзiнiң есепшотына 2000 теңге салып, өзiнiң банктiк есепшотындағы ақша қалдығын күннiң" аяғына қарай 8000 мың теңгеге ұлғайтты. Бұдан әрi есепшот бойынша өзгерiстер болған жоқ және депозитор банкке өтiнiш берген кезден бастап (08.04.99 ж.) оның банктiк есепшотында 8000 теңге болды. </w:t>
      </w:r>
      <w:r>
        <w:br/>
      </w:r>
      <w:r>
        <w:rPr>
          <w:rFonts w:ascii="Times New Roman"/>
          <w:b w:val="false"/>
          <w:i w:val="false"/>
          <w:color w:val="000000"/>
          <w:sz w:val="28"/>
        </w:rPr>
        <w:t>
      Бұл жағдайда 1999 жылғы 2 сәуір күнгi ақша қалдығы шегiндегi депозит сомасы, яғни 8000 теңге 1999 жылғы 29 наурыздағы жағдай бойынша айырбастауға жатады.</w:t>
      </w:r>
      <w:r>
        <w:br/>
      </w:r>
      <w:r>
        <w:rPr>
          <w:rFonts w:ascii="Times New Roman"/>
          <w:b w:val="false"/>
          <w:i w:val="false"/>
          <w:color w:val="000000"/>
          <w:sz w:val="28"/>
        </w:rPr>
        <w:t xml:space="preserve">
      3-мысал: </w:t>
      </w:r>
      <w:r>
        <w:br/>
      </w:r>
      <w:r>
        <w:rPr>
          <w:rFonts w:ascii="Times New Roman"/>
          <w:b w:val="false"/>
          <w:i w:val="false"/>
          <w:color w:val="000000"/>
          <w:sz w:val="28"/>
        </w:rPr>
        <w:t xml:space="preserve">
      Депозитордың банктiк есепшотындағы ақша қалдығы 29.03.99 жылғы жағдай бойынша 10000 теңге болды. </w:t>
      </w:r>
      <w:r>
        <w:br/>
      </w:r>
      <w:r>
        <w:rPr>
          <w:rFonts w:ascii="Times New Roman"/>
          <w:b w:val="false"/>
          <w:i w:val="false"/>
          <w:color w:val="000000"/>
          <w:sz w:val="28"/>
        </w:rPr>
        <w:t xml:space="preserve">
      30.03.99 жылы депозитор өзiнiң есепшотынан 1000 теңге алды, нәтижесiнде осы күннiң" аяғынан бастап және 02.04.99 ж. күндер аралығында депозитордың банктiк есепшотындағы ақша қалдығы 9000 теңге болды. </w:t>
      </w:r>
      <w:r>
        <w:br/>
      </w:r>
      <w:r>
        <w:rPr>
          <w:rFonts w:ascii="Times New Roman"/>
          <w:b w:val="false"/>
          <w:i w:val="false"/>
          <w:color w:val="000000"/>
          <w:sz w:val="28"/>
        </w:rPr>
        <w:t xml:space="preserve">
      07.04.99 жылы депозитор өзiнiң есепшотынан тағы 2000 теңге алды, банкке өтiнiш бергенге дейiн өзiнiң"есепшоты бойынша операциялар жасаған жоқ. Осылайша депозитор банкке өтiнiш жасағанда (08.04.99 ж.) оның есепшотындағы ақша қалдығы - 7000 теңге болды. </w:t>
      </w:r>
      <w:r>
        <w:br/>
      </w:r>
      <w:r>
        <w:rPr>
          <w:rFonts w:ascii="Times New Roman"/>
          <w:b w:val="false"/>
          <w:i w:val="false"/>
          <w:color w:val="000000"/>
          <w:sz w:val="28"/>
        </w:rPr>
        <w:t xml:space="preserve">
      07.04.100 Бұл жағдайда өтiнiш берiлген күнгi депозит сомасы, яғни 7000 теңге айырбастауға жатады. </w:t>
      </w:r>
      <w:r>
        <w:br/>
      </w:r>
      <w:r>
        <w:rPr>
          <w:rFonts w:ascii="Times New Roman"/>
          <w:b w:val="false"/>
          <w:i w:val="false"/>
          <w:color w:val="000000"/>
          <w:sz w:val="28"/>
        </w:rPr>
        <w:t xml:space="preserve">
      4-мысал: </w:t>
      </w:r>
      <w:r>
        <w:br/>
      </w:r>
      <w:r>
        <w:rPr>
          <w:rFonts w:ascii="Times New Roman"/>
          <w:b w:val="false"/>
          <w:i w:val="false"/>
          <w:color w:val="000000"/>
          <w:sz w:val="28"/>
        </w:rPr>
        <w:t xml:space="preserve">
      Депозитордың банктiк есепшотындағы ақша қалдығы 29.03.99 жылғы жағдай бойынша 10000 теңге болды. </w:t>
      </w:r>
      <w:r>
        <w:br/>
      </w:r>
      <w:r>
        <w:rPr>
          <w:rFonts w:ascii="Times New Roman"/>
          <w:b w:val="false"/>
          <w:i w:val="false"/>
          <w:color w:val="000000"/>
          <w:sz w:val="28"/>
        </w:rPr>
        <w:t xml:space="preserve">
      30.03.99 жылы депозитор өзiнiң есепшотынан 2000 теңге алды, нәтижесiнде осы күннiң"аяғында және 02.04.99 ж. күндер аралығындағы депозитордың банктiк есепшотындағы ақша қалдығы 8000 теңге болды. </w:t>
      </w:r>
      <w:r>
        <w:br/>
      </w:r>
      <w:r>
        <w:rPr>
          <w:rFonts w:ascii="Times New Roman"/>
          <w:b w:val="false"/>
          <w:i w:val="false"/>
          <w:color w:val="000000"/>
          <w:sz w:val="28"/>
        </w:rPr>
        <w:t xml:space="preserve">
      07.04.99 ж. депозитор өзiнiң есепшотына 12000 теңге салды. </w:t>
      </w:r>
      <w:r>
        <w:br/>
      </w:r>
      <w:r>
        <w:rPr>
          <w:rFonts w:ascii="Times New Roman"/>
          <w:b w:val="false"/>
          <w:i w:val="false"/>
          <w:color w:val="000000"/>
          <w:sz w:val="28"/>
        </w:rPr>
        <w:t xml:space="preserve">
      08.04.99 ж. депозитор депозиттi қайта ресiмдеуге өтiнiш бердi. </w:t>
      </w:r>
      <w:r>
        <w:br/>
      </w:r>
      <w:r>
        <w:rPr>
          <w:rFonts w:ascii="Times New Roman"/>
          <w:b w:val="false"/>
          <w:i w:val="false"/>
          <w:color w:val="000000"/>
          <w:sz w:val="28"/>
        </w:rPr>
        <w:t xml:space="preserve">
      Осылайша депозитор банкке өтiнiш жасағанда (08.04.99 ж.) оның есепшотындағы ақша қалдығы - 20000 теңге болды. </w:t>
      </w:r>
      <w:r>
        <w:br/>
      </w:r>
      <w:r>
        <w:rPr>
          <w:rFonts w:ascii="Times New Roman"/>
          <w:b w:val="false"/>
          <w:i w:val="false"/>
          <w:color w:val="000000"/>
          <w:sz w:val="28"/>
        </w:rPr>
        <w:t xml:space="preserve">
      Бұл жағдайда 02.04.99 ж. күнгi депозит сомасы, яғни 8000 теңге айырбастауға жатады. </w:t>
      </w:r>
      <w:r>
        <w:br/>
      </w:r>
      <w:r>
        <w:rPr>
          <w:rFonts w:ascii="Times New Roman"/>
          <w:b w:val="false"/>
          <w:i w:val="false"/>
          <w:color w:val="000000"/>
          <w:sz w:val="28"/>
        </w:rPr>
        <w:t xml:space="preserve">
      5-мысал: </w:t>
      </w:r>
      <w:r>
        <w:br/>
      </w:r>
      <w:r>
        <w:rPr>
          <w:rFonts w:ascii="Times New Roman"/>
          <w:b w:val="false"/>
          <w:i w:val="false"/>
          <w:color w:val="000000"/>
          <w:sz w:val="28"/>
        </w:rPr>
        <w:t xml:space="preserve">
      Депозитордың банктiк есепшотындағы ақша қалдығы 29.03.99 жылғы жағдай бойынша 10000 теңге болды. </w:t>
      </w:r>
      <w:r>
        <w:br/>
      </w:r>
      <w:r>
        <w:rPr>
          <w:rFonts w:ascii="Times New Roman"/>
          <w:b w:val="false"/>
          <w:i w:val="false"/>
          <w:color w:val="000000"/>
          <w:sz w:val="28"/>
        </w:rPr>
        <w:t xml:space="preserve">
      30.03.99 ж. депозитор 4000 теңге алды, және 8.04.99 ж. күнге дейiн өзiнiң есепшоты бойынша операциялар жасаған жоқ. Осылайша 02.04.99 ж. күннiң"аяғына қарай депозитордың банктiк есепшотындағы ақша қалдығы 14000 теңге болды. </w:t>
      </w:r>
      <w:r>
        <w:br/>
      </w:r>
      <w:r>
        <w:rPr>
          <w:rFonts w:ascii="Times New Roman"/>
          <w:b w:val="false"/>
          <w:i w:val="false"/>
          <w:color w:val="000000"/>
          <w:sz w:val="28"/>
        </w:rPr>
        <w:t xml:space="preserve">
      08.04.99 ж. депозитор өзiнiң есепшотына 9000 теңге ақша салды, оның есепшотында жалпы қалдық көрсетiлген күннiң"аяғына қарай 23000 теңге болды, 09.04.99 ж. депозитор депозиттi қайта ресiмдеуге өтiнiш бердi. </w:t>
      </w:r>
      <w:r>
        <w:br/>
      </w:r>
      <w:r>
        <w:rPr>
          <w:rFonts w:ascii="Times New Roman"/>
          <w:b w:val="false"/>
          <w:i w:val="false"/>
          <w:color w:val="000000"/>
          <w:sz w:val="28"/>
        </w:rPr>
        <w:t>
      Бұл жағдайда 29.03.99 ж. жағдай бойынша депозит сомасы, яғни 10000 теңге айырбастауға жатады.</w:t>
      </w:r>
      <w:r>
        <w:br/>
      </w:r>
      <w:r>
        <w:rPr>
          <w:rFonts w:ascii="Times New Roman"/>
          <w:b w:val="false"/>
          <w:i w:val="false"/>
          <w:color w:val="000000"/>
          <w:sz w:val="28"/>
        </w:rPr>
        <w:t>
      </w:t>
      </w:r>
      <w:r>
        <w:rPr>
          <w:rFonts w:ascii="Times New Roman"/>
          <w:b w:val="false"/>
          <w:i w:val="false"/>
          <w:color w:val="000000"/>
          <w:sz w:val="28"/>
        </w:rPr>
        <w:t>6-мысал:</w:t>
      </w:r>
      <w:r>
        <w:br/>
      </w:r>
      <w:r>
        <w:rPr>
          <w:rFonts w:ascii="Times New Roman"/>
          <w:b w:val="false"/>
          <w:i w:val="false"/>
          <w:color w:val="000000"/>
          <w:sz w:val="28"/>
        </w:rPr>
        <w:t>
      Депозитор айырбастауға жататын 10000 теңгеден 6000 теңгенi (депозиттiң 60%-iн) айырбастау үшiн өтiнiш бердi.</w:t>
      </w:r>
      <w:r>
        <w:br/>
      </w:r>
      <w:r>
        <w:rPr>
          <w:rFonts w:ascii="Times New Roman"/>
          <w:b w:val="false"/>
          <w:i w:val="false"/>
          <w:color w:val="000000"/>
          <w:sz w:val="28"/>
        </w:rPr>
        <w:t>
      Бұл жағдайда айырбастай отырып, ресiмдеуге жататын 6000 теңге ғана, оны банк Ереженiң 10-тармағына сәйкес қайта ашылатын арнайы баланс шотына жеке есепке алады.</w:t>
      </w:r>
      <w:r>
        <w:br/>
      </w:r>
      <w:r>
        <w:rPr>
          <w:rFonts w:ascii="Times New Roman"/>
          <w:b w:val="false"/>
          <w:i w:val="false"/>
          <w:color w:val="000000"/>
          <w:sz w:val="28"/>
        </w:rPr>
        <w:t>
      Қалған 4000 теңге бұрынғы есепшотқа есепке алынады және айырбастауға жатпайды.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1999 жылғы 5 сәуірдегі</w:t>
            </w:r>
            <w:r>
              <w:br/>
            </w:r>
            <w:r>
              <w:rPr>
                <w:rFonts w:ascii="Times New Roman"/>
                <w:b w:val="false"/>
                <w:i w:val="false"/>
                <w:color w:val="000000"/>
                <w:sz w:val="20"/>
              </w:rPr>
              <w:t>N 62 қаулысымен бекітілген</w:t>
            </w:r>
            <w:r>
              <w:br/>
            </w:r>
            <w:r>
              <w:rPr>
                <w:rFonts w:ascii="Times New Roman"/>
                <w:b w:val="false"/>
                <w:i w:val="false"/>
                <w:color w:val="000000"/>
                <w:sz w:val="20"/>
              </w:rPr>
              <w:t>Еркін өзгермелі айырбас бағамы</w:t>
            </w:r>
            <w:r>
              <w:br/>
            </w:r>
            <w:r>
              <w:rPr>
                <w:rFonts w:ascii="Times New Roman"/>
                <w:b w:val="false"/>
                <w:i w:val="false"/>
                <w:color w:val="000000"/>
                <w:sz w:val="20"/>
              </w:rPr>
              <w:t>режиміне көшуге байланысты</w:t>
            </w:r>
            <w:r>
              <w:br/>
            </w:r>
            <w:r>
              <w:rPr>
                <w:rFonts w:ascii="Times New Roman"/>
                <w:b w:val="false"/>
                <w:i w:val="false"/>
                <w:color w:val="000000"/>
                <w:sz w:val="20"/>
              </w:rPr>
              <w:t>жеке және заңды тұлғалардың</w:t>
            </w:r>
            <w:r>
              <w:br/>
            </w:r>
            <w:r>
              <w:rPr>
                <w:rFonts w:ascii="Times New Roman"/>
                <w:b w:val="false"/>
                <w:i w:val="false"/>
                <w:color w:val="000000"/>
                <w:sz w:val="20"/>
              </w:rPr>
              <w:t>екінші деңгейдегі банктердегі</w:t>
            </w:r>
            <w:r>
              <w:br/>
            </w:r>
            <w:r>
              <w:rPr>
                <w:rFonts w:ascii="Times New Roman"/>
                <w:b w:val="false"/>
                <w:i w:val="false"/>
                <w:color w:val="000000"/>
                <w:sz w:val="20"/>
              </w:rPr>
              <w:t>теңгелік депозиттерін</w:t>
            </w:r>
            <w:r>
              <w:br/>
            </w:r>
            <w:r>
              <w:rPr>
                <w:rFonts w:ascii="Times New Roman"/>
                <w:b w:val="false"/>
                <w:i w:val="false"/>
                <w:color w:val="000000"/>
                <w:sz w:val="20"/>
              </w:rPr>
              <w:t>жүзеге асыру ережелеріне</w:t>
            </w:r>
            <w:r>
              <w:br/>
            </w:r>
            <w:r>
              <w:rPr>
                <w:rFonts w:ascii="Times New Roman"/>
                <w:b w:val="false"/>
                <w:i w:val="false"/>
                <w:color w:val="000000"/>
                <w:sz w:val="20"/>
              </w:rPr>
              <w:t>N 4 қосымша</w:t>
            </w:r>
            <w:r>
              <w:br/>
            </w:r>
            <w:r>
              <w:rPr>
                <w:rFonts w:ascii="Times New Roman"/>
                <w:b w:val="false"/>
                <w:i w:val="false"/>
                <w:color w:val="000000"/>
                <w:sz w:val="20"/>
              </w:rPr>
              <w:t>Қазақстан Республикасының Ұлттық Банкі</w:t>
            </w:r>
            <w:r>
              <w:br/>
            </w:r>
            <w:r>
              <w:rPr>
                <w:rFonts w:ascii="Times New Roman"/>
                <w:b w:val="false"/>
                <w:i w:val="false"/>
                <w:color w:val="000000"/>
                <w:sz w:val="20"/>
              </w:rPr>
              <w:t>Депозиттерін қайта ресімдеу туралы</w:t>
            </w:r>
            <w:r>
              <w:br/>
            </w:r>
            <w:r>
              <w:rPr>
                <w:rFonts w:ascii="Times New Roman"/>
                <w:b w:val="false"/>
                <w:i w:val="false"/>
                <w:color w:val="000000"/>
                <w:sz w:val="20"/>
              </w:rPr>
              <w:t>өтініштерді беру мерзімін дәлелді</w:t>
            </w:r>
            <w:r>
              <w:br/>
            </w:r>
            <w:r>
              <w:rPr>
                <w:rFonts w:ascii="Times New Roman"/>
                <w:b w:val="false"/>
                <w:i w:val="false"/>
                <w:color w:val="000000"/>
                <w:sz w:val="20"/>
              </w:rPr>
              <w:t>себептермен өткізіп алғандар</w:t>
            </w:r>
            <w:r>
              <w:br/>
            </w:r>
            <w:r>
              <w:rPr>
                <w:rFonts w:ascii="Times New Roman"/>
                <w:b w:val="false"/>
                <w:i w:val="false"/>
                <w:color w:val="000000"/>
                <w:sz w:val="20"/>
              </w:rPr>
              <w:t>жеке тұлғалардың өтініштерін</w:t>
            </w:r>
            <w:r>
              <w:br/>
            </w:r>
            <w:r>
              <w:rPr>
                <w:rFonts w:ascii="Times New Roman"/>
                <w:b w:val="false"/>
                <w:i w:val="false"/>
                <w:color w:val="000000"/>
                <w:sz w:val="20"/>
              </w:rPr>
              <w:t>қарау жөніндегі комиссияға азамат</w:t>
            </w:r>
          </w:p>
        </w:tc>
      </w:tr>
    </w:tbl>
    <w:p>
      <w:pPr>
        <w:spacing w:after="0"/>
        <w:ind w:left="0"/>
        <w:jc w:val="left"/>
      </w:pPr>
      <w:r>
        <w:rPr>
          <w:rFonts w:ascii="Times New Roman"/>
          <w:b w:val="false"/>
          <w:i w:val="false"/>
          <w:color w:val="000000"/>
          <w:sz w:val="28"/>
        </w:rPr>
        <w:t>       _________________________________</w:t>
      </w:r>
      <w:r>
        <w:br/>
      </w:r>
      <w:r>
        <w:rPr>
          <w:rFonts w:ascii="Times New Roman"/>
          <w:b w:val="false"/>
          <w:i w:val="false"/>
          <w:color w:val="000000"/>
          <w:sz w:val="28"/>
        </w:rPr>
        <w:t>
       (Аты-жөні толық және анық жазылсын)</w:t>
      </w:r>
      <w:r>
        <w:br/>
      </w:r>
      <w:r>
        <w:rPr>
          <w:rFonts w:ascii="Times New Roman"/>
          <w:b w:val="false"/>
          <w:i w:val="false"/>
          <w:color w:val="000000"/>
          <w:sz w:val="28"/>
        </w:rPr>
        <w:t>
       Жеке куәлігі N ______________ немесе</w:t>
      </w:r>
      <w:r>
        <w:br/>
      </w:r>
      <w:r>
        <w:rPr>
          <w:rFonts w:ascii="Times New Roman"/>
          <w:b w:val="false"/>
          <w:i w:val="false"/>
          <w:color w:val="000000"/>
          <w:sz w:val="28"/>
        </w:rPr>
        <w:t>
       паспорт сериясы N ______________</w:t>
      </w:r>
      <w:r>
        <w:br/>
      </w:r>
      <w:r>
        <w:rPr>
          <w:rFonts w:ascii="Times New Roman"/>
          <w:b w:val="false"/>
          <w:i w:val="false"/>
          <w:color w:val="000000"/>
          <w:sz w:val="28"/>
        </w:rPr>
        <w:t>
       СТН ______________________</w:t>
      </w:r>
      <w:r>
        <w:br/>
      </w:r>
      <w:r>
        <w:rPr>
          <w:rFonts w:ascii="Times New Roman"/>
          <w:b w:val="false"/>
          <w:i w:val="false"/>
          <w:color w:val="000000"/>
          <w:sz w:val="28"/>
        </w:rPr>
        <w:t>
</w:t>
      </w:r>
      <w:r>
        <w:rPr>
          <w:rFonts w:ascii="Times New Roman"/>
          <w:b w:val="false"/>
          <w:i w:val="false"/>
          <w:color w:val="ff0000"/>
          <w:sz w:val="28"/>
        </w:rPr>
        <w:t xml:space="preserve">      ЕСКЕРТУ. 4-қосымшамен толықтырылды - ҚР Ұлттық Банкі Басқармасының 1999.09.20 </w:t>
      </w:r>
      <w:r>
        <w:rPr>
          <w:rFonts w:ascii="Times New Roman"/>
          <w:b w:val="false"/>
          <w:i w:val="false"/>
          <w:color w:val="ff0000"/>
          <w:sz w:val="28"/>
        </w:rPr>
        <w:t>N 69</w:t>
      </w:r>
      <w:r>
        <w:rPr>
          <w:rFonts w:ascii="Times New Roman"/>
          <w:b w:val="false"/>
          <w:i w:val="false"/>
          <w:color w:val="ff0000"/>
          <w:sz w:val="28"/>
        </w:rPr>
        <w:t xml:space="preserve">; өзгерту енгізілді - ҚР Ұлттық Банкі Басқармасының 2007.07.20 </w:t>
      </w:r>
      <w:r>
        <w:rPr>
          <w:rFonts w:ascii="Times New Roman"/>
          <w:b w:val="false"/>
          <w:i w:val="false"/>
          <w:color w:val="ff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xml:space="preserve">. қараңыз); 2010.08.20 </w:t>
      </w:r>
      <w:r>
        <w:rPr>
          <w:rFonts w:ascii="Times New Roman"/>
          <w:b w:val="false"/>
          <w:i w:val="false"/>
          <w:color w:val="ff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ff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Өтініш</w:t>
      </w:r>
      <w:r>
        <w:br/>
      </w:r>
      <w:r>
        <w:rPr>
          <w:rFonts w:ascii="Times New Roman"/>
          <w:b w:val="false"/>
          <w:i w:val="false"/>
          <w:color w:val="000000"/>
          <w:sz w:val="28"/>
        </w:rPr>
        <w:t>
       Қазақстан Республикасы Ұлттық Банкі Басқармасының 1999 жылғы 5 сәуірдегі N 62 қаулысымен бекітілген Еркін өзгермелі айырбас бағамы режиміне көшуге байланысты жеке және заңды тұлғалардың екінші деңгейдегі банктердегі теңгелік депозиттерін жүзеге асыру ережесінің 8-тармағына сәйкес N _________ теңгелік банктік есепшоттағы (теңгелік депозит) маған қатысты депозит сомасын есептелген сыйақыны (мүддені) қоспай, 1999 жылғы 29 наурыздағы жағдай бойынша ____________________ теңге (санмен және жазумен көрсетілсін) мөлшеріндегі депозитті, 1 АҚШ доллары үшін 88 теңге 30 тиын бағамы бойынша АҚШ долларымен қайта ресімдеуіңізді сұраймын,</w:t>
      </w:r>
      <w:r>
        <w:br/>
      </w:r>
      <w:r>
        <w:rPr>
          <w:rFonts w:ascii="Times New Roman"/>
          <w:b w:val="false"/>
          <w:i w:val="false"/>
          <w:color w:val="000000"/>
          <w:sz w:val="28"/>
        </w:rPr>
        <w:t>
       ол ________________________________ АҚШ доллары болады.</w:t>
      </w:r>
      <w:r>
        <w:br/>
      </w:r>
      <w:r>
        <w:rPr>
          <w:rFonts w:ascii="Times New Roman"/>
          <w:b w:val="false"/>
          <w:i w:val="false"/>
          <w:color w:val="000000"/>
          <w:sz w:val="28"/>
        </w:rPr>
        <w:t>
       (санмен және жазумен көрсетілсін)</w:t>
      </w:r>
      <w:r>
        <w:br/>
      </w:r>
      <w:r>
        <w:rPr>
          <w:rFonts w:ascii="Times New Roman"/>
          <w:b w:val="false"/>
          <w:i w:val="false"/>
          <w:color w:val="000000"/>
          <w:sz w:val="28"/>
        </w:rPr>
        <w:t>
       Депозит ______________________________________________________</w:t>
      </w:r>
      <w:r>
        <w:br/>
      </w:r>
      <w:r>
        <w:rPr>
          <w:rFonts w:ascii="Times New Roman"/>
          <w:b w:val="false"/>
          <w:i w:val="false"/>
          <w:color w:val="000000"/>
          <w:sz w:val="28"/>
        </w:rPr>
        <w:t>
       (банктің атауы (егер депозит екінші деңгейдегі</w:t>
      </w:r>
      <w:r>
        <w:br/>
      </w:r>
      <w:r>
        <w:rPr>
          <w:rFonts w:ascii="Times New Roman"/>
          <w:b w:val="false"/>
          <w:i w:val="false"/>
          <w:color w:val="000000"/>
          <w:sz w:val="28"/>
        </w:rPr>
        <w:t>
       банктің филиалына салынған жағдайда, филиалдың</w:t>
      </w:r>
      <w:r>
        <w:br/>
      </w:r>
      <w:r>
        <w:rPr>
          <w:rFonts w:ascii="Times New Roman"/>
          <w:b w:val="false"/>
          <w:i w:val="false"/>
          <w:color w:val="000000"/>
          <w:sz w:val="28"/>
        </w:rPr>
        <w:t>
       тұрған жері бойынша аудан, облысты көрсете отырып,</w:t>
      </w:r>
      <w:r>
        <w:br/>
      </w:r>
      <w:r>
        <w:rPr>
          <w:rFonts w:ascii="Times New Roman"/>
          <w:b w:val="false"/>
          <w:i w:val="false"/>
          <w:color w:val="000000"/>
          <w:sz w:val="28"/>
        </w:rPr>
        <w:t>
       елді-мекенді көрсетеді.))</w:t>
      </w:r>
      <w:r>
        <w:br/>
      </w:r>
      <w:r>
        <w:rPr>
          <w:rFonts w:ascii="Times New Roman"/>
          <w:b w:val="false"/>
          <w:i w:val="false"/>
          <w:color w:val="000000"/>
          <w:sz w:val="28"/>
        </w:rPr>
        <w:t>
       салынған.</w:t>
      </w:r>
      <w:r>
        <w:br/>
      </w: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(аты-жөні баспа әріптерімен толық көрсетілсін)</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(өтініш беру мерзімін өткізіп алғаныңыздың себебін толық және</w:t>
      </w:r>
      <w:r>
        <w:br/>
      </w:r>
      <w:r>
        <w:rPr>
          <w:rFonts w:ascii="Times New Roman"/>
          <w:b w:val="false"/>
          <w:i w:val="false"/>
          <w:color w:val="000000"/>
          <w:sz w:val="28"/>
        </w:rPr>
        <w:t>
       анық жазыңыз)</w:t>
      </w:r>
      <w:r>
        <w:br/>
      </w:r>
      <w:r>
        <w:rPr>
          <w:rFonts w:ascii="Times New Roman"/>
          <w:b w:val="false"/>
          <w:i w:val="false"/>
          <w:color w:val="000000"/>
          <w:sz w:val="28"/>
        </w:rPr>
        <w:t>
       себебі бойынша Ережеде белгіленген мерзімде өтініш бере алмадым.</w:t>
      </w:r>
      <w:r>
        <w:br/>
      </w:r>
      <w:r>
        <w:rPr>
          <w:rFonts w:ascii="Times New Roman"/>
          <w:b w:val="false"/>
          <w:i w:val="false"/>
          <w:color w:val="000000"/>
          <w:sz w:val="28"/>
        </w:rPr>
        <w:t>
       Растайтын құжат ретінде ______________________________________</w:t>
      </w:r>
      <w:r>
        <w:br/>
      </w:r>
      <w:r>
        <w:rPr>
          <w:rFonts w:ascii="Times New Roman"/>
          <w:b w:val="false"/>
          <w:i w:val="false"/>
          <w:color w:val="000000"/>
          <w:sz w:val="28"/>
        </w:rPr>
        <w:t>
       (растайтын құжаттың толық атауын және деректемелерін (берілген</w:t>
      </w:r>
      <w:r>
        <w:br/>
      </w:r>
      <w:r>
        <w:rPr>
          <w:rFonts w:ascii="Times New Roman"/>
          <w:b w:val="false"/>
          <w:i w:val="false"/>
          <w:color w:val="000000"/>
          <w:sz w:val="28"/>
        </w:rPr>
        <w:t>
       күні, номері және басқасын көрсетіңіз)</w:t>
      </w:r>
      <w:r>
        <w:br/>
      </w:r>
      <w:r>
        <w:rPr>
          <w:rFonts w:ascii="Times New Roman"/>
          <w:b w:val="false"/>
          <w:i w:val="false"/>
          <w:color w:val="000000"/>
          <w:sz w:val="28"/>
        </w:rPr>
        <w:t>
       қоса беріп отырмын.</w:t>
      </w:r>
      <w:r>
        <w:br/>
      </w:r>
      <w:r>
        <w:rPr>
          <w:rFonts w:ascii="Times New Roman"/>
          <w:b w:val="false"/>
          <w:i w:val="false"/>
          <w:color w:val="000000"/>
          <w:sz w:val="28"/>
        </w:rPr>
        <w:t>
       (Егер теңгелік депозиттер бірнешеу болған жағдайда, онда депозит сомасы және номері туралы мәліметтер әрқайсысы бойынша жеке көрсетілуі тиіс)</w:t>
      </w:r>
      <w:r>
        <w:br/>
      </w:r>
      <w:r>
        <w:rPr>
          <w:rFonts w:ascii="Times New Roman"/>
          <w:b w:val="false"/>
          <w:i w:val="false"/>
          <w:color w:val="000000"/>
          <w:sz w:val="28"/>
        </w:rPr>
        <w:t>
      Өтініш берушінің қолы</w:t>
      </w:r>
      <w:r>
        <w:br/>
      </w:r>
      <w:r>
        <w:rPr>
          <w:rFonts w:ascii="Times New Roman"/>
          <w:b w:val="false"/>
          <w:i w:val="false"/>
          <w:color w:val="000000"/>
          <w:sz w:val="28"/>
        </w:rPr>
        <w:t>
      Өтініш берілген күн</w:t>
      </w:r>
      <w:r>
        <w:br/>
      </w:r>
      <w:r>
        <w:rPr>
          <w:rFonts w:ascii="Times New Roman"/>
          <w:b w:val="false"/>
          <w:i w:val="false"/>
          <w:color w:val="000000"/>
          <w:sz w:val="28"/>
        </w:rPr>
        <w:t>
      Мекен-жайы (толық почталық мекен-жайы көрсетілсін)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