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58f8" w14:textId="9905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(жұмыс, қызмет) экспортынан шетел валютасымен түскен түсiмдi мiндеттi түрде сату туралы нұсқаулықты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28 наурыздағы N 54 қаулысы. Қазақстан Республикасы Әділет министрлігінде 2.04. 1999 ж. тіркелді. Тіркеу N 724. Қаулының күші жойылды - Қазақстан Республикасының Ұлттық Банкі Басқармасының 2008 жылғы 25 ақпандағы N 13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Қазақстан Республикасының  Ұлттық Банкі Басқармасының 2008 жылғы 25 ақпандағы N 13 қаулысымен. </w:t>
      </w:r>
    </w:p>
    <w:bookmarkEnd w:id="0"/>
    <w:p>
      <w:pPr>
        <w:spacing w:after="0"/>
        <w:ind w:left="0"/>
        <w:jc w:val="both"/>
      </w:pPr>
      <w:r>
        <w:rPr>
          <w:rFonts w:ascii="Times New Roman"/>
          <w:b w:val="false"/>
          <w:i w:val="false"/>
          <w:color w:val="ff0000"/>
          <w:sz w:val="28"/>
        </w:rPr>
        <w:t xml:space="preserve">-------------Қаулыдан үзінді---------------- </w:t>
      </w:r>
    </w:p>
    <w:p>
      <w:pPr>
        <w:spacing w:after="0"/>
        <w:ind w:left="0"/>
        <w:jc w:val="both"/>
      </w:pPr>
      <w:r>
        <w:rPr>
          <w:rFonts w:ascii="Times New Roman"/>
          <w:b w:val="false"/>
          <w:i w:val="false"/>
          <w:color w:val="ff0000"/>
          <w:sz w:val="28"/>
        </w:rPr>
        <w:t xml:space="preserve">      «Қазақстан Республикасы Ұлттық Банкінің кейбір нормативтік құқықтық актілерін»"Қазақстан Республикасының Ұлттық Банкі туралы" Қазақстан Республикасының 1995 жылғы 30 наурыздағы Заңының талаптарына сәйкес келтіру мақсатында Қазақстан Республикасы Ұлттық Банкінің Басқармасы ҚАУЛЫ ЕТЕДІ: </w:t>
      </w:r>
      <w:r>
        <w:br/>
      </w:r>
      <w:r>
        <w:rPr>
          <w:rFonts w:ascii="Times New Roman"/>
          <w:b w:val="false"/>
          <w:i w:val="false"/>
          <w:color w:val="ff0000"/>
          <w:sz w:val="28"/>
        </w:rPr>
        <w:t xml:space="preserve">
      1. Қазақстан Республикасы Ұлттық Банкінің осы қаулының қосымшасында көрсетілген нормативтік құқықтық актілерінің күші жойылды деп танылсын. </w:t>
      </w:r>
      <w:r>
        <w:br/>
      </w:r>
      <w:r>
        <w:rPr>
          <w:rFonts w:ascii="Times New Roman"/>
          <w:b w:val="false"/>
          <w:i w:val="false"/>
          <w:color w:val="ff0000"/>
          <w:sz w:val="28"/>
        </w:rPr>
        <w:t xml:space="preserve">
      2. Осы қаулы қол қойылған күнінен бастап қолданысқа енгізіледі. </w:t>
      </w:r>
      <w:r>
        <w:br/>
      </w:r>
      <w:r>
        <w:rPr>
          <w:rFonts w:ascii="Times New Roman"/>
          <w:b w:val="false"/>
          <w:i w:val="false"/>
          <w:color w:val="ff0000"/>
          <w:sz w:val="28"/>
        </w:rPr>
        <w:t xml:space="preserve">
      3. ... </w:t>
      </w:r>
      <w:r>
        <w:br/>
      </w: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p>
    <w:p>
      <w:pPr>
        <w:spacing w:after="0"/>
        <w:ind w:left="0"/>
        <w:jc w:val="both"/>
      </w:pPr>
      <w:r>
        <w:rPr>
          <w:rFonts w:ascii="Times New Roman"/>
          <w:b w:val="false"/>
          <w:i w:val="false"/>
          <w:color w:val="ff0000"/>
          <w:sz w:val="28"/>
        </w:rPr>
        <w:t xml:space="preserve">      Ұлттық Банк Төрағасы </w:t>
      </w:r>
    </w:p>
    <w:p>
      <w:pPr>
        <w:spacing w:after="0"/>
        <w:ind w:left="0"/>
        <w:jc w:val="both"/>
      </w:pPr>
      <w:r>
        <w:rPr>
          <w:rFonts w:ascii="Times New Roman"/>
          <w:b w:val="false"/>
          <w:i w:val="false"/>
          <w:color w:val="ff0000"/>
          <w:sz w:val="28"/>
        </w:rPr>
        <w:t xml:space="preserve">      Дұрыс: </w:t>
      </w:r>
      <w:r>
        <w:br/>
      </w:r>
      <w:r>
        <w:rPr>
          <w:rFonts w:ascii="Times New Roman"/>
          <w:b w:val="false"/>
          <w:i w:val="false"/>
          <w:color w:val="ff0000"/>
          <w:sz w:val="28"/>
        </w:rPr>
        <w:t xml:space="preserve">
      ҚРҰБ Басқармасының және </w:t>
      </w:r>
      <w:r>
        <w:br/>
      </w:r>
      <w:r>
        <w:rPr>
          <w:rFonts w:ascii="Times New Roman"/>
          <w:b w:val="false"/>
          <w:i w:val="false"/>
          <w:color w:val="ff0000"/>
          <w:sz w:val="28"/>
        </w:rPr>
        <w:t xml:space="preserve">
      Директорлар кеңесінің </w:t>
      </w:r>
      <w:r>
        <w:br/>
      </w:r>
      <w:r>
        <w:rPr>
          <w:rFonts w:ascii="Times New Roman"/>
          <w:b w:val="false"/>
          <w:i w:val="false"/>
          <w:color w:val="ff0000"/>
          <w:sz w:val="28"/>
        </w:rPr>
        <w:t xml:space="preserve">
      хатшысы </w:t>
      </w:r>
    </w:p>
    <w:p>
      <w:pPr>
        <w:spacing w:after="0"/>
        <w:ind w:left="0"/>
        <w:jc w:val="both"/>
      </w:pPr>
      <w:r>
        <w:rPr>
          <w:rFonts w:ascii="Times New Roman"/>
          <w:b w:val="false"/>
          <w:i w:val="false"/>
          <w:color w:val="ff0000"/>
          <w:sz w:val="28"/>
        </w:rPr>
        <w:t xml:space="preserve">                                 Қазақстан Республикасының   </w:t>
      </w:r>
      <w:r>
        <w:br/>
      </w:r>
      <w:r>
        <w:rPr>
          <w:rFonts w:ascii="Times New Roman"/>
          <w:b w:val="false"/>
          <w:i w:val="false"/>
          <w:color w:val="ff0000"/>
          <w:sz w:val="28"/>
        </w:rPr>
        <w:t xml:space="preserve">
Ұлттық Банкі Басқармасының   </w:t>
      </w:r>
      <w:r>
        <w:br/>
      </w:r>
      <w:r>
        <w:rPr>
          <w:rFonts w:ascii="Times New Roman"/>
          <w:b w:val="false"/>
          <w:i w:val="false"/>
          <w:color w:val="ff0000"/>
          <w:sz w:val="28"/>
        </w:rPr>
        <w:t xml:space="preserve">
2008 жылғы 25 ақпандағы    </w:t>
      </w:r>
      <w:r>
        <w:br/>
      </w:r>
      <w:r>
        <w:rPr>
          <w:rFonts w:ascii="Times New Roman"/>
          <w:b w:val="false"/>
          <w:i w:val="false"/>
          <w:color w:val="ff0000"/>
          <w:sz w:val="28"/>
        </w:rPr>
        <w:t xml:space="preserve">
N 13 қаулысына қосымша     </w:t>
      </w:r>
    </w:p>
    <w:p>
      <w:pPr>
        <w:spacing w:after="0"/>
        <w:ind w:left="0"/>
        <w:jc w:val="both"/>
      </w:pPr>
      <w:r>
        <w:rPr>
          <w:rFonts w:ascii="Times New Roman"/>
          <w:b w:val="false"/>
          <w:i w:val="false"/>
          <w:color w:val="ff0000"/>
          <w:sz w:val="28"/>
        </w:rPr>
        <w:t xml:space="preserve">Қазақстан Республикасы Ұлттық Банкінің </w:t>
      </w:r>
      <w:r>
        <w:br/>
      </w:r>
      <w:r>
        <w:rPr>
          <w:rFonts w:ascii="Times New Roman"/>
          <w:b w:val="false"/>
          <w:i w:val="false"/>
          <w:color w:val="ff0000"/>
          <w:sz w:val="28"/>
        </w:rPr>
        <w:t xml:space="preserve">
күші жойылды деп танылатын нормативтік </w:t>
      </w:r>
      <w:r>
        <w:br/>
      </w:r>
      <w:r>
        <w:rPr>
          <w:rFonts w:ascii="Times New Roman"/>
          <w:b w:val="false"/>
          <w:i w:val="false"/>
          <w:color w:val="ff0000"/>
          <w:sz w:val="28"/>
        </w:rPr>
        <w:t xml:space="preserve">
құқықтық актілерінің </w:t>
      </w:r>
      <w:r>
        <w:br/>
      </w:r>
      <w:r>
        <w:rPr>
          <w:rFonts w:ascii="Times New Roman"/>
          <w:b w:val="false"/>
          <w:i w:val="false"/>
          <w:color w:val="ff0000"/>
          <w:sz w:val="28"/>
        </w:rPr>
        <w:t xml:space="preserve">
тізбесі </w:t>
      </w:r>
    </w:p>
    <w:p>
      <w:pPr>
        <w:spacing w:after="0"/>
        <w:ind w:left="0"/>
        <w:jc w:val="both"/>
      </w:pPr>
      <w:r>
        <w:rPr>
          <w:rFonts w:ascii="Times New Roman"/>
          <w:b w:val="false"/>
          <w:i w:val="false"/>
          <w:color w:val="ff0000"/>
          <w:sz w:val="28"/>
        </w:rPr>
        <w:t xml:space="preserve">      1. Қазақстан Республикасының Ұлттық Банкі Басқармасының» "Тауар (жұмыс, қызмет) экспортынан шетел валютасымен түскен түсімді міндетті түрде сату туралы нұсқаулықты бекіту жөнінде" 1999 жылғы 28 наурыздағы N 54 қаулысы (Қазақстан Республикасының Әділет министрлігінде 1999 жылғы 2 сәуірде N 724 тіркелген,»"Казахстанская правда" газетінде 1999 жылғы 6 сәуірде N 63 (22780) жарияланған).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___________________________________________________________ </w:t>
      </w:r>
    </w:p>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және "Валюталық реттеу туралы" 1996 жылғы 24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Ұлттық Банкiнiң»Басқармасы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Ұлттық Банкі Басқармасының 2004 жылғы 23 желтоқсандағы N 183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Ұсынылып отырған Тауар (жұмыс, қызмет) экспортынан шетел валютасымен түскен түсiмдi мiндеттi түрде сату туралы нұсқаулық бекiтiлсiн және ол Қазақстан Республикасының»Әдiлет министрлiгiнде мемлекеттiк тiркелген күннен бастап күшiне енгiзiлсiн.  </w:t>
      </w:r>
      <w:r>
        <w:br/>
      </w:r>
      <w:r>
        <w:rPr>
          <w:rFonts w:ascii="Times New Roman"/>
          <w:b w:val="false"/>
          <w:i w:val="false"/>
          <w:color w:val="000000"/>
          <w:sz w:val="28"/>
        </w:rPr>
        <w:t xml:space="preserve">
     2. Осы қаулы күшiне енген кезден бастап Қазақстан Республикасы Ұлттық Банкiнiң»Директораты мәжiлiсiнiң 1994 жылғы 11 наурыздағы N 5 хаттамасымен бекiтiлген Кәсiпорындардың, бiрлестiктердiң, ұйымдардың тауар (жұмыс, қызмет) экспортынан түскен валюта түсiмiнiң» 50%-iн Қазақстан банкаралық валюта биржасы арқылы мiндеттi түрде сату тәртiбi туралы нұсқаулықтың»күшi жойылды деп танылсын.  </w:t>
      </w:r>
      <w:r>
        <w:br/>
      </w:r>
      <w:r>
        <w:rPr>
          <w:rFonts w:ascii="Times New Roman"/>
          <w:b w:val="false"/>
          <w:i w:val="false"/>
          <w:color w:val="000000"/>
          <w:sz w:val="28"/>
        </w:rPr>
        <w:t xml:space="preserve">
     3. Заң департаментi (Сизова С.И.):  </w:t>
      </w:r>
      <w:r>
        <w:br/>
      </w:r>
      <w:r>
        <w:rPr>
          <w:rFonts w:ascii="Times New Roman"/>
          <w:b w:val="false"/>
          <w:i w:val="false"/>
          <w:color w:val="000000"/>
          <w:sz w:val="28"/>
        </w:rPr>
        <w:t xml:space="preserve">
     1) осы қаулыны және Тауар (жұмыс, қызмет) экспортынан шетел валютасымен түскен түсiмдi мiндеттi түрде сату туралы нұсқаулықты Қазақстан Республикасының Әдiлет министрлiгiнде тiркесiн;  </w:t>
      </w:r>
      <w:r>
        <w:br/>
      </w:r>
      <w:r>
        <w:rPr>
          <w:rFonts w:ascii="Times New Roman"/>
          <w:b w:val="false"/>
          <w:i w:val="false"/>
          <w:color w:val="000000"/>
          <w:sz w:val="28"/>
        </w:rPr>
        <w:t xml:space="preserve">
     2) осы қаулыны және бекiтiлген Нұсқаулықты Қазақстан Республикасы Ұлттық Банкiнiң облыстық филиалдарына және екiншi деңгейдегi банктерге жiберсiн. </w:t>
      </w:r>
      <w:r>
        <w:br/>
      </w:r>
      <w:r>
        <w:rPr>
          <w:rFonts w:ascii="Times New Roman"/>
          <w:b w:val="false"/>
          <w:i w:val="false"/>
          <w:color w:val="000000"/>
          <w:sz w:val="28"/>
        </w:rPr>
        <w:t xml:space="preserve">
     4. Мерзiмдi басылымдар және iскерлiк ақпарат бөлiмi (Байменов Х.Қ.) осы қаулыны және Тауар (жұмыс, қызмет) экспортынан шетел валютасымен түскен түсiмдi мiндеттi түрде сату туралы нұсқаулықты республикалық бұқаралық ақпарат құралдарында жарияласын. </w:t>
      </w:r>
      <w:r>
        <w:br/>
      </w:r>
      <w:r>
        <w:rPr>
          <w:rFonts w:ascii="Times New Roman"/>
          <w:b w:val="false"/>
          <w:i w:val="false"/>
          <w:color w:val="000000"/>
          <w:sz w:val="28"/>
        </w:rPr>
        <w:t xml:space="preserve">
     5. Осы қаулының орындалуын бақылау Қазақстан Республикасының»Ұлттық Банкi Төрағасының орынбасары Ә.З.Нәлiбаевқа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1999 жылғы 28 наурыздағы </w:t>
      </w:r>
      <w:r>
        <w:br/>
      </w:r>
      <w:r>
        <w:rPr>
          <w:rFonts w:ascii="Times New Roman"/>
          <w:b w:val="false"/>
          <w:i w:val="false"/>
          <w:color w:val="000000"/>
          <w:sz w:val="28"/>
        </w:rPr>
        <w:t xml:space="preserve">
N 54 қаулысымен бекiтiлген </w:t>
      </w:r>
    </w:p>
    <w:bookmarkStart w:name="z2" w:id="1"/>
    <w:p>
      <w:pPr>
        <w:spacing w:after="0"/>
        <w:ind w:left="0"/>
        <w:jc w:val="left"/>
      </w:pPr>
      <w:r>
        <w:rPr>
          <w:rFonts w:ascii="Times New Roman"/>
          <w:b/>
          <w:i w:val="false"/>
          <w:color w:val="000000"/>
        </w:rPr>
        <w:t xml:space="preserve"> 
  "Тауар (жұмыс, қызмет) экспортынан шетел валютасымен </w:t>
      </w:r>
      <w:r>
        <w:br/>
      </w:r>
      <w:r>
        <w:rPr>
          <w:rFonts w:ascii="Times New Roman"/>
          <w:b/>
          <w:i w:val="false"/>
          <w:color w:val="000000"/>
        </w:rPr>
        <w:t xml:space="preserve">
түскен түсiмдi мiндеттi түрде сату туралы"  </w:t>
      </w:r>
      <w:r>
        <w:br/>
      </w:r>
      <w:r>
        <w:rPr>
          <w:rFonts w:ascii="Times New Roman"/>
          <w:b/>
          <w:i w:val="false"/>
          <w:color w:val="000000"/>
        </w:rPr>
        <w:t xml:space="preserve">
Нұсқаулық </w:t>
      </w:r>
      <w:r>
        <w:br/>
      </w:r>
      <w:r>
        <w:rPr>
          <w:rFonts w:ascii="Times New Roman"/>
          <w:b/>
          <w:i w:val="false"/>
          <w:color w:val="000000"/>
        </w:rPr>
        <w:t>
 </w:t>
      </w:r>
    </w:p>
    <w:bookmarkEnd w:id="1"/>
    <w:p>
      <w:pPr>
        <w:spacing w:after="0"/>
        <w:ind w:left="0"/>
        <w:jc w:val="both"/>
      </w:pPr>
      <w:r>
        <w:rPr>
          <w:rFonts w:ascii="Times New Roman"/>
          <w:b w:val="false"/>
          <w:i w:val="false"/>
          <w:color w:val="000000"/>
          <w:sz w:val="28"/>
        </w:rPr>
        <w:t>       Осы Нұсқаулық Қазақстан Республикасының Ұлттық Банкі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және "Валюталық реттеу туралы" 1996 жылғы 24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жасалды және оларды меншiк түрiне қарамастан барлық заңды тұлғалардың (бұдан әрi "ұйымдар" деп аталады) тауар (жұмыс, қызмет) экспортынан (бұдан әрi "өнiм экспорты" деп аталады) түскен валюта түсiмiн мiндеттi түрде сату тәртiбiн белгiлейдi.  </w:t>
      </w:r>
      <w:r>
        <w:br/>
      </w:r>
      <w:r>
        <w:rPr>
          <w:rFonts w:ascii="Times New Roman"/>
          <w:b w:val="false"/>
          <w:i w:val="false"/>
          <w:color w:val="000000"/>
          <w:sz w:val="28"/>
        </w:rPr>
        <w:t xml:space="preserve">
     Осы тәртiп еркiн айналымдағы және басқа шетел валюталарындағы экспорттық түсiмнiң»бөлiгiн мiндеттi түрде сатуда қолданылады, оның тiзбесiн Қазақстан Республикасының Ұлттық Банкi (бұдан әрi - Ұлттық Банк) бекiтедi.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Ұлттық Банкі Басқармасының 2004 жылғы 23 желтоқсандағы N 183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Мiндеттi түрде сатуға жататын тауар (жұмыс, қызмет) экспортынан түскен шетел валютасындағы түсiм мөлшерi, шетел валюталарының»тiзбесiн және мiндеттi түрде сату тәртiбiн енгiзу күнi Ұлттық Банк Басқармасының» қаулысымен белгiленедi және қаулы қабылданған күннен бастап күшiне енедi.  </w:t>
      </w:r>
    </w:p>
    <w:bookmarkStart w:name="z4" w:id="3"/>
    <w:p>
      <w:pPr>
        <w:spacing w:after="0"/>
        <w:ind w:left="0"/>
        <w:jc w:val="both"/>
      </w:pPr>
      <w:r>
        <w:rPr>
          <w:rFonts w:ascii="Times New Roman"/>
          <w:b w:val="false"/>
          <w:i w:val="false"/>
          <w:color w:val="000000"/>
          <w:sz w:val="28"/>
        </w:rPr>
        <w:t xml:space="preserve">
     2. Ұйымдар iшкi валюта рыногындағы экспорттық валюта түсiмiнiң» бөлiгiн уәкiлеттiк берiлген банктер арқылы мiндеттi түрде сатады. Уәкiлеттi банктер экспорттық валюта түсiмiнiң бөлiгiн банк операцияларының жекелеген түрлерiн жүзеге асыратын уәкiлеттi ұйым (бұдан әрi - валюта биржасы) жүргiзетiн сауда-саттыққа қатысу жолымен сатады.  </w:t>
      </w:r>
      <w:r>
        <w:br/>
      </w:r>
      <w:r>
        <w:rPr>
          <w:rFonts w:ascii="Times New Roman"/>
          <w:b w:val="false"/>
          <w:i w:val="false"/>
          <w:color w:val="000000"/>
          <w:sz w:val="28"/>
        </w:rPr>
        <w:t xml:space="preserve">
     Валюта биржасының мүшесi болып табылмайтын уәкiлеттi банк осы Нұсқаулықтың талаптарына сәйкес экспорттық валюта түсiмiн сатуды жүзеге асыратын, валюта биржасына сауда-саттыққа жiберiлген банкпен тиiстi шарт жасасу жолымен экспорттық валюта түсiмiн (өз түсiмiн де, клиенттердiң түсiмiн де) сатады.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толықтыру енгізілді - ҚР Ұлттық Банкі Басқармасының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Өнiм экспорты үшiн, оның ішінде резиденттердің Қазақстан Республикасының аумағында резидент еместерге тауарларды (жұмыс, қызмет) сатудан түскен төлем ретiнде алынған шетел валютасы, сондай-ақ Ұлттық Банктiң лицензияларына сәйкес бөлшек сауданы жүзеге асыратын ұйымдардың валюта түсiмi және қолма-қол шетел валютасы үшiн қызмет көрсету, экспорттық валюта түсiмiне (бұдан әрi - валюта түсiмi) жатады. </w:t>
      </w:r>
      <w:r>
        <w:br/>
      </w:r>
      <w:r>
        <w:rPr>
          <w:rFonts w:ascii="Times New Roman"/>
          <w:b w:val="false"/>
          <w:i w:val="false"/>
          <w:color w:val="000000"/>
          <w:sz w:val="28"/>
        </w:rPr>
        <w:t xml:space="preserve">
     Қазақстан Республикасының мемлекеттiк кепiлдiгiне консигнацияға алынған тауарлар сатылған жағдайда, консигнант-ұйым алған шетел валютасындағы комиссиялық сома мiндеттi түрде сатылуға тиiс.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3-тармаққа өзгерту енгізілді - ҚР Ұлттық Банкі Басқармасының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Шетел валютасындағы мынадай түсiмдер валюталық түсiмге жатпайды:  </w:t>
      </w:r>
    </w:p>
    <w:bookmarkEnd w:id="5"/>
    <w:bookmarkStart w:name="z7" w:id="6"/>
    <w:p>
      <w:pPr>
        <w:spacing w:after="0"/>
        <w:ind w:left="0"/>
        <w:jc w:val="both"/>
      </w:pPr>
      <w:r>
        <w:rPr>
          <w:rFonts w:ascii="Times New Roman"/>
          <w:b w:val="false"/>
          <w:i w:val="false"/>
          <w:color w:val="000000"/>
          <w:sz w:val="28"/>
        </w:rPr>
        <w:t xml:space="preserve">
     4.1. Инвестиция түрiндегi түсiмдер (кредиттердi қоса) және олардан түскен кiрiстер:  </w:t>
      </w:r>
      <w:r>
        <w:br/>
      </w:r>
      <w:r>
        <w:rPr>
          <w:rFonts w:ascii="Times New Roman"/>
          <w:b w:val="false"/>
          <w:i w:val="false"/>
          <w:color w:val="000000"/>
          <w:sz w:val="28"/>
        </w:rPr>
        <w:t xml:space="preserve">
     - жарғы капиталының жарналары;  </w:t>
      </w:r>
      <w:r>
        <w:br/>
      </w:r>
      <w:r>
        <w:rPr>
          <w:rFonts w:ascii="Times New Roman"/>
          <w:b w:val="false"/>
          <w:i w:val="false"/>
          <w:color w:val="000000"/>
          <w:sz w:val="28"/>
        </w:rPr>
        <w:t xml:space="preserve">
     - алынған кредиттер, шарттарында негiзгi борышты және сыйақыны (мүдденi) тауармен (жұмыспен, қызметпен) өтеу мүмкiндiгi көзделген кредиттерден басқасы, сондай-ақ меншiк құқығы кредиторға не үшiншi адамға кепiл ретiнде өткен жағдайда, кепiлге берiлетiн кредиттер; </w:t>
      </w:r>
      <w:r>
        <w:br/>
      </w:r>
      <w:r>
        <w:rPr>
          <w:rFonts w:ascii="Times New Roman"/>
          <w:b w:val="false"/>
          <w:i w:val="false"/>
          <w:color w:val="000000"/>
          <w:sz w:val="28"/>
        </w:rPr>
        <w:t xml:space="preserve">
     - Қазақстан Республикасының банктерi берген кредиттер бойынша сыйақы (мүдде) алу; </w:t>
      </w:r>
      <w:r>
        <w:br/>
      </w:r>
      <w:r>
        <w:rPr>
          <w:rFonts w:ascii="Times New Roman"/>
          <w:b w:val="false"/>
          <w:i w:val="false"/>
          <w:color w:val="000000"/>
          <w:sz w:val="28"/>
        </w:rPr>
        <w:t xml:space="preserve">
     - Қазақстан Республикасының банктерi берген ұйымдар көрсеткен қаржы көмегін қайтару кредиттер бойынша негiзгi сомаларды өтеу; </w:t>
      </w:r>
      <w:r>
        <w:br/>
      </w:r>
      <w:r>
        <w:rPr>
          <w:rFonts w:ascii="Times New Roman"/>
          <w:b w:val="false"/>
          <w:i w:val="false"/>
          <w:color w:val="000000"/>
          <w:sz w:val="28"/>
        </w:rPr>
        <w:t xml:space="preserve">
     - борыштық және басқа бағалы қағаздарды сатудан түскен түсiмдер; </w:t>
      </w:r>
      <w:r>
        <w:br/>
      </w:r>
      <w:r>
        <w:rPr>
          <w:rFonts w:ascii="Times New Roman"/>
          <w:b w:val="false"/>
          <w:i w:val="false"/>
          <w:color w:val="000000"/>
          <w:sz w:val="28"/>
        </w:rPr>
        <w:t xml:space="preserve">
     - сатып алынған бағалы қағаздарды өткiзуден және өтеуден түскен түсiмдер; </w:t>
      </w:r>
      <w:r>
        <w:br/>
      </w:r>
      <w:r>
        <w:rPr>
          <w:rFonts w:ascii="Times New Roman"/>
          <w:b w:val="false"/>
          <w:i w:val="false"/>
          <w:color w:val="000000"/>
          <w:sz w:val="28"/>
        </w:rPr>
        <w:t xml:space="preserve">
     - сатып алынған бағалы қағаздар бойынша басқа кiрiстер; </w:t>
      </w:r>
      <w:r>
        <w:br/>
      </w:r>
      <w:r>
        <w:rPr>
          <w:rFonts w:ascii="Times New Roman"/>
          <w:b w:val="false"/>
          <w:i w:val="false"/>
          <w:color w:val="000000"/>
          <w:sz w:val="28"/>
        </w:rPr>
        <w:t xml:space="preserve">
     - дивидендтер, бөлiнген кiрiстер; </w:t>
      </w:r>
      <w:r>
        <w:br/>
      </w:r>
      <w:r>
        <w:rPr>
          <w:rFonts w:ascii="Times New Roman"/>
          <w:b w:val="false"/>
          <w:i w:val="false"/>
          <w:color w:val="000000"/>
          <w:sz w:val="28"/>
        </w:rPr>
        <w:t xml:space="preserve">
     - депозитке орналастырылатын қаражат; </w:t>
      </w:r>
      <w:r>
        <w:br/>
      </w:r>
      <w:r>
        <w:rPr>
          <w:rFonts w:ascii="Times New Roman"/>
          <w:b w:val="false"/>
          <w:i w:val="false"/>
          <w:color w:val="000000"/>
          <w:sz w:val="28"/>
        </w:rPr>
        <w:t xml:space="preserve">
     - орналастырылған депозиттерден алынған кiрiстер. </w:t>
      </w:r>
      <w:r>
        <w:br/>
      </w:r>
      <w:r>
        <w:rPr>
          <w:rFonts w:ascii="Times New Roman"/>
          <w:b w:val="false"/>
          <w:i w:val="false"/>
          <w:color w:val="000000"/>
          <w:sz w:val="28"/>
        </w:rPr>
        <w:t>
</w:t>
      </w:r>
      <w:r>
        <w:rPr>
          <w:rFonts w:ascii="Times New Roman"/>
          <w:b w:val="false"/>
          <w:i w:val="false"/>
          <w:color w:val="ff0000"/>
          <w:sz w:val="28"/>
        </w:rPr>
        <w:t xml:space="preserve">    Ескерту: 4.1-тармаққа толықтыру енгізілді - ҚР Ұлттық Банкі басқармасының 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4.2. Қайырымдылық мақсаттарына арналған қайырмалдық түрiнде түскен түсiмдер. </w:t>
      </w:r>
    </w:p>
    <w:bookmarkEnd w:id="7"/>
    <w:bookmarkStart w:name="z9" w:id="8"/>
    <w:p>
      <w:pPr>
        <w:spacing w:after="0"/>
        <w:ind w:left="0"/>
        <w:jc w:val="both"/>
      </w:pPr>
      <w:r>
        <w:rPr>
          <w:rFonts w:ascii="Times New Roman"/>
          <w:b w:val="false"/>
          <w:i w:val="false"/>
          <w:color w:val="000000"/>
          <w:sz w:val="28"/>
        </w:rPr>
        <w:t xml:space="preserve">
     4.3. Қазақстан Республикасының»iшкi валюта рыногында сатып алынған шетел валютасы. </w:t>
      </w:r>
    </w:p>
    <w:bookmarkEnd w:id="8"/>
    <w:bookmarkStart w:name="z10" w:id="9"/>
    <w:p>
      <w:pPr>
        <w:spacing w:after="0"/>
        <w:ind w:left="0"/>
        <w:jc w:val="both"/>
      </w:pPr>
      <w:r>
        <w:rPr>
          <w:rFonts w:ascii="Times New Roman"/>
          <w:b w:val="false"/>
          <w:i w:val="false"/>
          <w:color w:val="000000"/>
          <w:sz w:val="28"/>
        </w:rPr>
        <w:t xml:space="preserve">
     4.4. Консигнацияға алынған импорт тауарларын сатудан түскен шетел валютасы, сондай-ақ көрсеткен қызметі үшін агенттік келісімдер бойынша алынған шетел валютасы бұған саудадағы үстеме баға кiрмейдi.  </w:t>
      </w:r>
      <w:r>
        <w:br/>
      </w:r>
      <w:r>
        <w:rPr>
          <w:rFonts w:ascii="Times New Roman"/>
          <w:b w:val="false"/>
          <w:i w:val="false"/>
          <w:color w:val="000000"/>
          <w:sz w:val="28"/>
        </w:rPr>
        <w:t>
</w:t>
      </w:r>
      <w:r>
        <w:rPr>
          <w:rFonts w:ascii="Times New Roman"/>
          <w:b w:val="false"/>
          <w:i w:val="false"/>
          <w:color w:val="ff0000"/>
          <w:sz w:val="28"/>
        </w:rPr>
        <w:t xml:space="preserve">    Ескерту: 4.4-тармаққа толықтыру енгізілді - ҚР Ұлттық Банкі Басқармасының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4.5. Шетел валютасымен мынадай операциялар жүргiзуден:  </w:t>
      </w:r>
      <w:r>
        <w:br/>
      </w:r>
      <w:r>
        <w:rPr>
          <w:rFonts w:ascii="Times New Roman"/>
          <w:b w:val="false"/>
          <w:i w:val="false"/>
          <w:color w:val="000000"/>
          <w:sz w:val="28"/>
        </w:rPr>
        <w:t xml:space="preserve">
     - банктердiң»бұрын шетел валютасымен сатып алынған тазартылған алтынды сату бойынша операциялардан;  </w:t>
      </w:r>
      <w:r>
        <w:br/>
      </w:r>
      <w:r>
        <w:rPr>
          <w:rFonts w:ascii="Times New Roman"/>
          <w:b w:val="false"/>
          <w:i w:val="false"/>
          <w:color w:val="000000"/>
          <w:sz w:val="28"/>
        </w:rPr>
        <w:t xml:space="preserve">
     - овердрафттан (төлем көлемi клиент есепшотындағы қаражат қалдығынан асқан жағдайда, банк беретiн қысқа мерзiмдi кредит);  </w:t>
      </w:r>
      <w:r>
        <w:br/>
      </w:r>
      <w:r>
        <w:rPr>
          <w:rFonts w:ascii="Times New Roman"/>
          <w:b w:val="false"/>
          <w:i w:val="false"/>
          <w:color w:val="000000"/>
          <w:sz w:val="28"/>
        </w:rPr>
        <w:t xml:space="preserve">
     - форекс операцияларынан (iшкi және сыртқы валюта рыноктарында шетел валютасын теңгеге де және басқа шетел валютасына сатып алу) түскен түсiмдер;  </w:t>
      </w:r>
      <w:r>
        <w:br/>
      </w:r>
      <w:r>
        <w:rPr>
          <w:rFonts w:ascii="Times New Roman"/>
          <w:b w:val="false"/>
          <w:i w:val="false"/>
          <w:color w:val="000000"/>
          <w:sz w:val="28"/>
        </w:rPr>
        <w:t xml:space="preserve">
     - Қазақстан Республикасының резидент еместерiн сақтандыру жөнiндегi сақтандыру ұйымдарының операцияларынан, сондай-ақ шетелдiк сақтандырушылармен (қайта сақтандырушылар мен) қайта сақтандыру операцияларынан. </w:t>
      </w:r>
      <w:r>
        <w:br/>
      </w:r>
      <w:r>
        <w:rPr>
          <w:rFonts w:ascii="Times New Roman"/>
          <w:b w:val="false"/>
          <w:i w:val="false"/>
          <w:color w:val="000000"/>
          <w:sz w:val="28"/>
        </w:rPr>
        <w:t>
</w:t>
      </w:r>
      <w:r>
        <w:rPr>
          <w:rFonts w:ascii="Times New Roman"/>
          <w:b w:val="false"/>
          <w:i w:val="false"/>
          <w:color w:val="ff0000"/>
          <w:sz w:val="28"/>
        </w:rPr>
        <w:t xml:space="preserve">    Ескерту: 4.5-тармаққа толықтыру, өзгерту енгізілді - ҚР Ұлттық Банкі Басқармасының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5. Ұйымдар валюта түсiмiнiң»барлық сомасынан сатылуға тиiстi валюта түсiмi бөлiгiнiң»есебiн жүргiзедi. </w:t>
      </w:r>
    </w:p>
    <w:bookmarkEnd w:id="11"/>
    <w:bookmarkStart w:name="z13" w:id="12"/>
    <w:p>
      <w:pPr>
        <w:spacing w:after="0"/>
        <w:ind w:left="0"/>
        <w:jc w:val="both"/>
      </w:pPr>
      <w:r>
        <w:rPr>
          <w:rFonts w:ascii="Times New Roman"/>
          <w:b w:val="false"/>
          <w:i w:val="false"/>
          <w:color w:val="000000"/>
          <w:sz w:val="28"/>
        </w:rPr>
        <w:t xml:space="preserve">
     6. Қазақстан Республикасының»Ұлттық Банкi алған, сондай-ақ көлемi 100 миллион АҚШ долларынан кем болмайтын аса маңызды инвестициялық жобаларды жүзеге асыру үшiн Қазақстан Республикасы Үкiметiнiң»шешiмiне сәйкес шетелдiк инвестордың»және мемлекет уәкiлдiк берген заңды тұлғаны»немесе мемлекеттiк органның»қатысуымен құрылған заңды тұлғалардың - резиденттердiң» шетел валютасы мiндеттi түрде сатуға жатпайды. </w:t>
      </w:r>
    </w:p>
    <w:bookmarkEnd w:id="12"/>
    <w:bookmarkStart w:name="z14" w:id="13"/>
    <w:p>
      <w:pPr>
        <w:spacing w:after="0"/>
        <w:ind w:left="0"/>
        <w:jc w:val="left"/>
      </w:pPr>
      <w:r>
        <w:rPr>
          <w:rFonts w:ascii="Times New Roman"/>
          <w:b/>
          <w:i w:val="false"/>
          <w:color w:val="000000"/>
        </w:rPr>
        <w:t xml:space="preserve"> 
  2. Ұйымдардың валюта түсімін </w:t>
      </w:r>
      <w:r>
        <w:br/>
      </w:r>
      <w:r>
        <w:rPr>
          <w:rFonts w:ascii="Times New Roman"/>
          <w:b/>
          <w:i w:val="false"/>
          <w:color w:val="000000"/>
        </w:rPr>
        <w:t xml:space="preserve">
міндетті түрде сату тәртібі </w:t>
      </w:r>
    </w:p>
    <w:bookmarkEnd w:id="13"/>
    <w:p>
      <w:pPr>
        <w:spacing w:after="0"/>
        <w:ind w:left="0"/>
        <w:jc w:val="both"/>
      </w:pPr>
      <w:r>
        <w:rPr>
          <w:rFonts w:ascii="Times New Roman"/>
          <w:b w:val="false"/>
          <w:i w:val="false"/>
          <w:color w:val="000000"/>
          <w:sz w:val="28"/>
        </w:rPr>
        <w:t xml:space="preserve">     7. Осы Нұсқаулықтың мақсаты үшiн уәкiлеттi банктерде: </w:t>
      </w:r>
      <w:r>
        <w:br/>
      </w:r>
      <w:r>
        <w:rPr>
          <w:rFonts w:ascii="Times New Roman"/>
          <w:b w:val="false"/>
          <w:i w:val="false"/>
          <w:color w:val="000000"/>
          <w:sz w:val="28"/>
        </w:rPr>
        <w:t xml:space="preserve">
     - шетел валютасымен толық көлемдегi түсiмдердi есепке алу үшiн транзиттiк валюта есепшоты; </w:t>
      </w:r>
      <w:r>
        <w:br/>
      </w:r>
      <w:r>
        <w:rPr>
          <w:rFonts w:ascii="Times New Roman"/>
          <w:b w:val="false"/>
          <w:i w:val="false"/>
          <w:color w:val="000000"/>
          <w:sz w:val="28"/>
        </w:rPr>
        <w:t xml:space="preserve">
     - валюта түсiмiн мiндеттi түрде сатқаннан кейiн ұйымның қарамағында қалған қаражат есебiн жүргiзуге арналған ағымдағы валюта есепшоты (егер ұйымдарда валюта есепшоты болмаған жағдайда) қатар ашылады.  </w:t>
      </w:r>
      <w:r>
        <w:br/>
      </w:r>
      <w:r>
        <w:rPr>
          <w:rFonts w:ascii="Times New Roman"/>
          <w:b w:val="false"/>
          <w:i w:val="false"/>
          <w:color w:val="000000"/>
          <w:sz w:val="28"/>
        </w:rPr>
        <w:t xml:space="preserve">
     Ұйымдар алған шетел валютасы, түскен соманы теңестiретiн төлем құжаттарының деректемелерi, оның iшiнде нақты мәмiле паспорты бойынша:  </w:t>
      </w:r>
      <w:r>
        <w:br/>
      </w:r>
      <w:r>
        <w:rPr>
          <w:rFonts w:ascii="Times New Roman"/>
          <w:b w:val="false"/>
          <w:i w:val="false"/>
          <w:color w:val="000000"/>
          <w:sz w:val="28"/>
        </w:rPr>
        <w:t xml:space="preserve">
     - егер ол валюта түсiмiне жататын болса, ұйымның транзиттiк валюта есепшотына;  </w:t>
      </w:r>
      <w:r>
        <w:br/>
      </w:r>
      <w:r>
        <w:rPr>
          <w:rFonts w:ascii="Times New Roman"/>
          <w:b w:val="false"/>
          <w:i w:val="false"/>
          <w:color w:val="000000"/>
          <w:sz w:val="28"/>
        </w:rPr>
        <w:t xml:space="preserve">
     - осы Нұсқаулықтың 4-тармағында аталған басқа жағдайларда ағымдағы валюта есепшотына мiндеттi түрде есептелуге тиiс.  </w:t>
      </w:r>
      <w:r>
        <w:br/>
      </w:r>
      <w:r>
        <w:rPr>
          <w:rFonts w:ascii="Times New Roman"/>
          <w:b w:val="false"/>
          <w:i w:val="false"/>
          <w:color w:val="000000"/>
          <w:sz w:val="28"/>
        </w:rPr>
        <w:t xml:space="preserve">
     Уәкiлеттi банк ұйымдар алған шетел валютасын, түскен соманы теңестiретiн төлем құжаттарының деректемелерiн, оның iшiнде ұйымнан түскен сома туралы хабар алған уақытпен қатар нақты мәмiле паспорты бойынша транзиттiк есепшотқа есептейдi. Ұйым банктен жазбаша хабар алғаннан кейiн екi жұмыс күнi iшiнде контрактiнiң (келiсiмнiң, шарттың) деректемелерiн және мәмiле паспортының номерiн көрсете отырып түскен соманың сипаты жөнiнде банктi хабардар етуге, сондай-ақ уәкілеттi банкке валюта түсiмiнің бөлiгiн мiндеттi түрде сатуға және валюта түсiмiнің қалған бөлiгiн ағымдағы валюталық есепшотқа аудару туралы тапсырма беруге мiндеттi.  </w:t>
      </w:r>
      <w:r>
        <w:br/>
      </w:r>
      <w:r>
        <w:rPr>
          <w:rFonts w:ascii="Times New Roman"/>
          <w:b w:val="false"/>
          <w:i w:val="false"/>
          <w:color w:val="000000"/>
          <w:sz w:val="28"/>
        </w:rPr>
        <w:t xml:space="preserve">
     Уәкiлеттi банк түскен соманы теңестiргеннен кейiн келесi жұмыс күнiнен кешiктiрмей валюта түсiмiн ұйымның транзиттiк валюта есепшотына есептейдi, басқа түсiмдердi ұйымның ағымдағы валюталық есепшотына есептейдi.  </w:t>
      </w:r>
      <w:r>
        <w:br/>
      </w:r>
      <w:r>
        <w:rPr>
          <w:rFonts w:ascii="Times New Roman"/>
          <w:b w:val="false"/>
          <w:i w:val="false"/>
          <w:color w:val="000000"/>
          <w:sz w:val="28"/>
        </w:rPr>
        <w:t xml:space="preserve">
     Егер шетел валютасымен теңестiрiлген түсiмдер басқа банктер ресiмдеген контрактiлерге, мәмiле паспортына жатқызылған жағдайда, уәкiлеттi банк көрсетiлген соманы тиiстi банкке аударады.  </w:t>
      </w:r>
      <w:r>
        <w:br/>
      </w:r>
      <w:r>
        <w:rPr>
          <w:rFonts w:ascii="Times New Roman"/>
          <w:b w:val="false"/>
          <w:i w:val="false"/>
          <w:color w:val="000000"/>
          <w:sz w:val="28"/>
        </w:rPr>
        <w:t xml:space="preserve">
     Ұйым шетел валютасымен түскен соманың сипаты туралы жазбаша түсiнiктеме бермегенде, валюталық бақылау агентi болып саналатын уәкiлеттi банк, банктiк транзиттiк валюта есепшотына шетел валютасымен түскен түсiмдердi есептеген күннен бастап 5 жұмыс күнi өтiсiмен шетел валютасымен түскен түсiмдердің бөлiгiн валюта биржасының кезектi саудасында ерiксiз сатады, бұл жөнiнде ұйымға хабарлайды. Сонымен бiрге мiндеттi түрде сатудан кейiн шетел валютасының сомасы және баламасы сатылған шетел валютасына тең теңгемен қалған сома, олардың жай-жапсарын анықтағанға дейiн банктің транзиттiк есепшотына есептеледi.  </w:t>
      </w:r>
      <w:r>
        <w:br/>
      </w:r>
      <w:r>
        <w:rPr>
          <w:rFonts w:ascii="Times New Roman"/>
          <w:b w:val="false"/>
          <w:i w:val="false"/>
          <w:color w:val="000000"/>
          <w:sz w:val="28"/>
        </w:rPr>
        <w:t xml:space="preserve">
     Валюта түсiмi қолма-қол шетел валютасымен түскенде, ұйым барлық қолма- қол шетел валютасын уәкiлеттi банкке өткiзуге мiндеттi. Банк салынған қаражатты ұйымның транзиттiк валюта есепшотына есептейдi және валюта түсiмнiң бөлiгiн iшкi валюта рыногындағы валюта биржасында сатуды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жаңа редакцияда жазылды - ҚР Ұлттық Банкі Басқармасының </w:t>
      </w:r>
      <w:r>
        <w:rPr>
          <w:rFonts w:ascii="Times New Roman"/>
          <w:b w:val="false"/>
          <w:i w:val="false"/>
          <w:color w:val="ff0000"/>
          <w:sz w:val="28"/>
        </w:rPr>
        <w:t xml:space="preserve">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15" w:id="14"/>
    <w:p>
      <w:pPr>
        <w:spacing w:after="0"/>
        <w:ind w:left="0"/>
        <w:jc w:val="both"/>
      </w:pPr>
      <w:r>
        <w:rPr>
          <w:rFonts w:ascii="Times New Roman"/>
          <w:b w:val="false"/>
          <w:i w:val="false"/>
          <w:color w:val="000000"/>
          <w:sz w:val="28"/>
        </w:rPr>
        <w:t xml:space="preserve">
     8. Транзиттiк валюта есепшотынан валюта түсiмiн мiндеттi түрде сатуды және оның қалған бөлiгiн ұйымдардың»ағымдағы валюта есепшотына есептеп жазуды валюта түсiмi өз пайдасына түскен ұйымның тапсырмасы бойынша уәкiлеттi банктер жүзеге асырады.  </w:t>
      </w:r>
    </w:p>
    <w:bookmarkEnd w:id="14"/>
    <w:bookmarkStart w:name="z16" w:id="15"/>
    <w:p>
      <w:pPr>
        <w:spacing w:after="0"/>
        <w:ind w:left="0"/>
        <w:jc w:val="both"/>
      </w:pPr>
      <w:r>
        <w:rPr>
          <w:rFonts w:ascii="Times New Roman"/>
          <w:b w:val="false"/>
          <w:i w:val="false"/>
          <w:color w:val="000000"/>
          <w:sz w:val="28"/>
        </w:rPr>
        <w:t xml:space="preserve">
     9. Ұйымның транзиттiк валюта есепшоты есебiне валюта түсiмiн есептеп жазу барысында уәкiлеттi банктер осы Нұсқаулықтың N 1 қосымшасына сәйкес нысан бойынша келесi жұмыс күнiнен кешiктiрмей бұл туралы электронды байланыс құралдарымен (телекс, телефакс, телефонограмма, электронды почта және басқалармен) ұйымға хабарлайды.  </w:t>
      </w:r>
    </w:p>
    <w:bookmarkEnd w:id="15"/>
    <w:bookmarkStart w:name="z17" w:id="16"/>
    <w:p>
      <w:pPr>
        <w:spacing w:after="0"/>
        <w:ind w:left="0"/>
        <w:jc w:val="both"/>
      </w:pPr>
      <w:r>
        <w:rPr>
          <w:rFonts w:ascii="Times New Roman"/>
          <w:b w:val="false"/>
          <w:i w:val="false"/>
          <w:color w:val="000000"/>
          <w:sz w:val="28"/>
        </w:rPr>
        <w:t xml:space="preserve">
     10. Ұйым аталған хабарламаны алғаннан кейiн екi жұмыс күнi iшiнде уәкiлеттi банкке валюта түсiмiн мiндеттi түрде сатуға және сонымен бiр уақытта валюта түсiмiнiң»қалған бөлiгiн өзiнiң»ағымдағы валюта есепшотына аудару туралы тапсырма беруге мiндеттi.  </w:t>
      </w:r>
    </w:p>
    <w:bookmarkEnd w:id="16"/>
    <w:bookmarkStart w:name="z18" w:id="17"/>
    <w:p>
      <w:pPr>
        <w:spacing w:after="0"/>
        <w:ind w:left="0"/>
        <w:jc w:val="both"/>
      </w:pPr>
      <w:r>
        <w:rPr>
          <w:rFonts w:ascii="Times New Roman"/>
          <w:b w:val="false"/>
          <w:i w:val="false"/>
          <w:color w:val="000000"/>
          <w:sz w:val="28"/>
        </w:rPr>
        <w:t xml:space="preserve">
     11. Уәкiлеттi банк ұйымнан аталған валютаны сатуға тапсырма алғаннан кейiн мiндеттi түрде сатылуға тиiс шетел валютасының»бөлiгiн валюта биржасында сатылған күнгi сауда нәтижесiнде анықталған биржа бағамы бойынша келесi жұмыс күнiнен кешiктiрмей сатады.  </w:t>
      </w:r>
      <w:r>
        <w:br/>
      </w:r>
      <w:r>
        <w:rPr>
          <w:rFonts w:ascii="Times New Roman"/>
          <w:b w:val="false"/>
          <w:i w:val="false"/>
          <w:color w:val="000000"/>
          <w:sz w:val="28"/>
        </w:rPr>
        <w:t xml:space="preserve">
     Уәкiлеттi банк клиенттiң валюта түсiмiн мiндеттi түрде сатудан түскен қаражатын бұл қаражат уәкiлеттi банктiң корреспонденттiк есепшотына түскен күнi сатушы-ұйымның банктiк есепшотына теңгемен есептейдi. Қаражат банктiң» операция күнi аяқталғаннан кейiн теңгемен түссе, есептеу келесi операция күнi жүргiзiледi.  </w:t>
      </w:r>
      <w:r>
        <w:br/>
      </w:r>
      <w:r>
        <w:rPr>
          <w:rFonts w:ascii="Times New Roman"/>
          <w:b w:val="false"/>
          <w:i w:val="false"/>
          <w:color w:val="000000"/>
          <w:sz w:val="28"/>
        </w:rPr>
        <w:t xml:space="preserve">
     Теңгемен жүргiзiлетiн банктiк есепшот басқа банкте болған жағдайда, уәкiлеттi банк клиенттiң валюта түсiмiн мiндеттi түрде сатудан теңгемен түскен қаражатын клиенттiң банкiне теңгемен аударуды осы тармақтың екiншi азатжолында белгiленген мерзiмiнде, клиенттiң қаражаты есебiнен жүргiзедi.  </w:t>
      </w:r>
    </w:p>
    <w:bookmarkEnd w:id="17"/>
    <w:bookmarkStart w:name="z19" w:id="18"/>
    <w:p>
      <w:pPr>
        <w:spacing w:after="0"/>
        <w:ind w:left="0"/>
        <w:jc w:val="both"/>
      </w:pPr>
      <w:r>
        <w:rPr>
          <w:rFonts w:ascii="Times New Roman"/>
          <w:b w:val="false"/>
          <w:i w:val="false"/>
          <w:color w:val="000000"/>
          <w:sz w:val="28"/>
        </w:rPr>
        <w:t xml:space="preserve">
     12. Ұйым осы Нұсқаулықтың»10-тармағында көрсетiлгендей уәкілетті банкке шетел валютасымен түскен күннен бастап 5 жұмыс күн iшiнде тапсырманы ұсынбаса, валюталық бақылау агентi болып міндетті түрде сатылуға тиісті валюта түсімінің бір бөлігін, бес жұмыс күні ішінде валюта биржасында сатады, ол туралы экспортердің ұйымына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Ұлттық Банкі Басқармасының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13. Уәкiлеттi банктер бiр жұмыс күнi iшiнде Ұлттық Банк ұсынған тиiстi валютаның теңгеге, бiрақ мәмiле жасалатын күнi белгiленген ресми бағамнан жоғары емес бағамы бойынша экспорттық түсiмдi Ұлттық Банкке мынадай жағдайда сатуға мiндеттi:  </w:t>
      </w:r>
      <w:r>
        <w:br/>
      </w:r>
      <w:r>
        <w:rPr>
          <w:rFonts w:ascii="Times New Roman"/>
          <w:b w:val="false"/>
          <w:i w:val="false"/>
          <w:color w:val="000000"/>
          <w:sz w:val="28"/>
        </w:rPr>
        <w:t xml:space="preserve">
     - валюта биржасында қатарынан бес жұмыс күнi бойы сауда-саттық болмаған жағдайда;  </w:t>
      </w:r>
      <w:r>
        <w:br/>
      </w:r>
      <w:r>
        <w:rPr>
          <w:rFonts w:ascii="Times New Roman"/>
          <w:b w:val="false"/>
          <w:i w:val="false"/>
          <w:color w:val="000000"/>
          <w:sz w:val="28"/>
        </w:rPr>
        <w:t xml:space="preserve">
     - егер валюта түсiмi валюта биржасында қатарынан бес жұмыс күнi бойы сатылмаса.  </w:t>
      </w:r>
      <w:r>
        <w:br/>
      </w:r>
      <w:r>
        <w:rPr>
          <w:rFonts w:ascii="Times New Roman"/>
          <w:b w:val="false"/>
          <w:i w:val="false"/>
          <w:color w:val="000000"/>
          <w:sz w:val="28"/>
        </w:rPr>
        <w:t xml:space="preserve">
     Валюта қаражатын Ұлттық Банктiң валюталық корреспонденттiк есепшотына есептеу туралы корреспондент-банктен телекс немесе СВИФТ бойынша хабар алғаннан кейiн, Ұлттық Банк келесi жұмыс күнiнен кешiктiрмей уәкiлеттi банктiң корреспонденттiк есепшотына теңге баламасымен есептейдi.  </w:t>
      </w:r>
      <w:r>
        <w:br/>
      </w:r>
      <w:r>
        <w:rPr>
          <w:rFonts w:ascii="Times New Roman"/>
          <w:b w:val="false"/>
          <w:i w:val="false"/>
          <w:color w:val="000000"/>
          <w:sz w:val="28"/>
        </w:rPr>
        <w:t xml:space="preserve">
     Мөлшерi лот қалыптастыруға мүмкiндiк бермейтiн валюта түсiмi түскен жағдайда уәкiлеттi банк есепшотты өз валюта қаражаты есебiне не валюта түсiмi транзиттiк есепшотқа есептелгеннен кейiн соңғы 5 жұмыс күнi iшiнде түскен валюта түсiмi есебiнен толықтыруға құқылы және валюта түсiмiн валюта биржасында 5 жұмыс күнiнен кешiктiрмей сатуды жүзеге асырады.  </w:t>
      </w:r>
      <w:r>
        <w:br/>
      </w:r>
      <w:r>
        <w:rPr>
          <w:rFonts w:ascii="Times New Roman"/>
          <w:b w:val="false"/>
          <w:i w:val="false"/>
          <w:color w:val="000000"/>
          <w:sz w:val="28"/>
        </w:rPr>
        <w:t xml:space="preserve">
     Ұлттық Банк шетел валютасын сатып алудан бас тартқан жағдайда не осы валютаның сомасы валюта биржасында сату үшiн лот қалыптастыра алмаса уәкiлеттi банктер екi жұмыс күнi iшiнде валюта түсiмiн банкаралық биржадан тыс валюта рыногында сатуға, не валюта түсiмiн экспортер - ұйыммен келiсiлген бағам бойынша өз бетiнше сатып алуға мiндеттi.&lt;*&gt;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 ҚР Ұлттық Банкі Басқармасының 1999.04.05. N 63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14. Уәкiлетттi банктер транзиттiк валюта есепшоттарындағы қалдықтар бойынша сыйақы (мүдде) есептемейдi.  </w:t>
      </w:r>
      <w:r>
        <w:br/>
      </w:r>
      <w:r>
        <w:rPr>
          <w:rFonts w:ascii="Times New Roman"/>
          <w:b w:val="false"/>
          <w:i w:val="false"/>
          <w:color w:val="000000"/>
          <w:sz w:val="28"/>
        </w:rPr>
        <w:t xml:space="preserve">
     Комиссиялық алым валюталық биржада бекiтiлген жалпы тәртiпке сәйкес валюта биржасының»пайдасына төленедi.  </w:t>
      </w:r>
      <w:r>
        <w:br/>
      </w:r>
      <w:r>
        <w:rPr>
          <w:rFonts w:ascii="Times New Roman"/>
          <w:b w:val="false"/>
          <w:i w:val="false"/>
          <w:color w:val="000000"/>
          <w:sz w:val="28"/>
        </w:rPr>
        <w:t xml:space="preserve">
     Шетел валютасын сатып алушылардан комиссиялық сыйақыны өндiрiп алу мөлшерiн және тәртiбiн валюталық биржаның»өзi белгiлейдi.  </w:t>
      </w:r>
    </w:p>
    <w:bookmarkEnd w:id="20"/>
    <w:bookmarkStart w:name="z22" w:id="21"/>
    <w:p>
      <w:pPr>
        <w:spacing w:after="0"/>
        <w:ind w:left="0"/>
        <w:jc w:val="both"/>
      </w:pPr>
      <w:r>
        <w:rPr>
          <w:rFonts w:ascii="Times New Roman"/>
          <w:b w:val="false"/>
          <w:i w:val="false"/>
          <w:color w:val="000000"/>
          <w:sz w:val="28"/>
        </w:rPr>
        <w:t xml:space="preserve">
     14.1. Уәкiлеттi банктер белгiленген мерзiмде осы Нұсқаулықтың 2-қосымшасына сәйкес Ұлттық Банкке есеп бередi.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Ұлттық Банкі Басқармасының 1999.04.16. N 74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1"/>
    <w:bookmarkStart w:name="z23" w:id="22"/>
    <w:p>
      <w:pPr>
        <w:spacing w:after="0"/>
        <w:ind w:left="0"/>
        <w:jc w:val="left"/>
      </w:pPr>
      <w:r>
        <w:rPr>
          <w:rFonts w:ascii="Times New Roman"/>
          <w:b/>
          <w:i w:val="false"/>
          <w:color w:val="000000"/>
        </w:rPr>
        <w:t xml:space="preserve"> 
  3. Бақылау және жауапкершілік </w:t>
      </w:r>
    </w:p>
    <w:bookmarkEnd w:id="22"/>
    <w:p>
      <w:pPr>
        <w:spacing w:after="0"/>
        <w:ind w:left="0"/>
        <w:jc w:val="both"/>
      </w:pPr>
      <w:r>
        <w:rPr>
          <w:rFonts w:ascii="Times New Roman"/>
          <w:b w:val="false"/>
          <w:i w:val="false"/>
          <w:color w:val="000000"/>
          <w:sz w:val="28"/>
        </w:rPr>
        <w:t xml:space="preserve">       15. Уәкiлеттi банктер мiндеттi түрде сатылуға тиiстi валюта түсiмiнiң ұйымның транзиттiк есепшотына мiндеттi түрде және дер кезiнде есептелуi, сондай-ақ оның дер кезiнде сатылуы және тиiстi есеп айырысу жүргiзiлуi үшiн қолданылып жүрген заңға сәйкес жауап бередi. </w:t>
      </w:r>
      <w:r>
        <w:br/>
      </w:r>
      <w:r>
        <w:rPr>
          <w:rFonts w:ascii="Times New Roman"/>
          <w:b w:val="false"/>
          <w:i w:val="false"/>
          <w:color w:val="000000"/>
          <w:sz w:val="28"/>
        </w:rPr>
        <w:t xml:space="preserve">
     Ұйымдар осы Нұсқаулық талаптарын бұзғаны үшiн қолданылып жүрген заңға сәйкес жауап беретiн болады. </w:t>
      </w:r>
      <w:r>
        <w:br/>
      </w:r>
      <w:r>
        <w:rPr>
          <w:rFonts w:ascii="Times New Roman"/>
          <w:b w:val="false"/>
          <w:i w:val="false"/>
          <w:color w:val="000000"/>
          <w:sz w:val="28"/>
        </w:rPr>
        <w:t xml:space="preserve">
     Заңды тұлғалардың»және уәкiлеттi банктердiң лауазымды адамдары осы Нұсқаулықты бұзғаны үшiн Қазақстан Республикасының»заң актiлерiне сәйкес жауап бередi. </w:t>
      </w:r>
    </w:p>
    <w:p>
      <w:pPr>
        <w:spacing w:after="0"/>
        <w:ind w:left="0"/>
        <w:jc w:val="both"/>
      </w:pPr>
      <w:r>
        <w:rPr>
          <w:rFonts w:ascii="Times New Roman"/>
          <w:b w:val="false"/>
          <w:i/>
          <w:color w:val="000000"/>
          <w:sz w:val="28"/>
        </w:rPr>
        <w:t xml:space="preserve">     Төраға </w:t>
      </w:r>
    </w:p>
    <w:bookmarkStart w:name="z24" w:id="23"/>
    <w:p>
      <w:pPr>
        <w:spacing w:after="0"/>
        <w:ind w:left="0"/>
        <w:jc w:val="both"/>
      </w:pPr>
      <w:r>
        <w:rPr>
          <w:rFonts w:ascii="Times New Roman"/>
          <w:b w:val="false"/>
          <w:i w:val="false"/>
          <w:color w:val="000000"/>
          <w:sz w:val="28"/>
        </w:rPr>
        <w:t xml:space="preserve">
                                                                                      Тауар (жұмыс, қызмет)  </w:t>
      </w:r>
      <w:r>
        <w:br/>
      </w:r>
      <w:r>
        <w:rPr>
          <w:rFonts w:ascii="Times New Roman"/>
          <w:b w:val="false"/>
          <w:i w:val="false"/>
          <w:color w:val="000000"/>
          <w:sz w:val="28"/>
        </w:rPr>
        <w:t xml:space="preserve">
                                             экспортынан шетел </w:t>
      </w:r>
      <w:r>
        <w:br/>
      </w:r>
      <w:r>
        <w:rPr>
          <w:rFonts w:ascii="Times New Roman"/>
          <w:b w:val="false"/>
          <w:i w:val="false"/>
          <w:color w:val="000000"/>
          <w:sz w:val="28"/>
        </w:rPr>
        <w:t xml:space="preserve">
                                             валютасымен түскен </w:t>
      </w:r>
      <w:r>
        <w:br/>
      </w:r>
      <w:r>
        <w:rPr>
          <w:rFonts w:ascii="Times New Roman"/>
          <w:b w:val="false"/>
          <w:i w:val="false"/>
          <w:color w:val="000000"/>
          <w:sz w:val="28"/>
        </w:rPr>
        <w:t xml:space="preserve">
                                           түсiмдi мiндеттi түрде </w:t>
      </w:r>
      <w:r>
        <w:br/>
      </w:r>
      <w:r>
        <w:rPr>
          <w:rFonts w:ascii="Times New Roman"/>
          <w:b w:val="false"/>
          <w:i w:val="false"/>
          <w:color w:val="000000"/>
          <w:sz w:val="28"/>
        </w:rPr>
        <w:t xml:space="preserve">
                                          сату туралы нұсқаулыққа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ff0000"/>
          <w:sz w:val="28"/>
        </w:rPr>
        <w:t xml:space="preserve">    Ескерту: 1-қосымша жаңа редакцияда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2004 жылғы </w:t>
      </w:r>
      <w:r>
        <w:br/>
      </w:r>
      <w:r>
        <w:rPr>
          <w:rFonts w:ascii="Times New Roman"/>
          <w:b w:val="false"/>
          <w:i w:val="false"/>
          <w:color w:val="000000"/>
          <w:sz w:val="28"/>
        </w:rPr>
        <w:t>
</w:t>
      </w:r>
      <w:r>
        <w:rPr>
          <w:rFonts w:ascii="Times New Roman"/>
          <w:b w:val="false"/>
          <w:i w:val="false"/>
          <w:color w:val="ff0000"/>
          <w:sz w:val="28"/>
        </w:rPr>
        <w:t xml:space="preserve">23 желтоқсандағы N 183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Банкке __________________________________ Сіздің ұйымның пайдасына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________________________________________ сомасындағы қаражат түсті, </w:t>
      </w:r>
      <w:r>
        <w:br/>
      </w:r>
      <w:r>
        <w:rPr>
          <w:rFonts w:ascii="Times New Roman"/>
          <w:b w:val="false"/>
          <w:i w:val="false"/>
          <w:color w:val="000000"/>
          <w:sz w:val="28"/>
        </w:rPr>
        <w:t xml:space="preserve">
 (валютамен: сандармен және жазумен) </w:t>
      </w:r>
    </w:p>
    <w:p>
      <w:pPr>
        <w:spacing w:after="0"/>
        <w:ind w:left="0"/>
        <w:jc w:val="both"/>
      </w:pPr>
      <w:r>
        <w:rPr>
          <w:rFonts w:ascii="Times New Roman"/>
          <w:b w:val="false"/>
          <w:i w:val="false"/>
          <w:color w:val="000000"/>
          <w:sz w:val="28"/>
        </w:rPr>
        <w:t xml:space="preserve">ол біздің банктегі Сіздің N _____ шотқа есепке алынды. Банкке 2 </w:t>
      </w:r>
      <w:r>
        <w:br/>
      </w:r>
      <w:r>
        <w:rPr>
          <w:rFonts w:ascii="Times New Roman"/>
          <w:b w:val="false"/>
          <w:i w:val="false"/>
          <w:color w:val="000000"/>
          <w:sz w:val="28"/>
        </w:rPr>
        <w:t xml:space="preserve">
жұмыс күні ішінде экспорттық валюта түсімін міндетті сатуды және </w:t>
      </w:r>
      <w:r>
        <w:br/>
      </w:r>
      <w:r>
        <w:rPr>
          <w:rFonts w:ascii="Times New Roman"/>
          <w:b w:val="false"/>
          <w:i w:val="false"/>
          <w:color w:val="000000"/>
          <w:sz w:val="28"/>
        </w:rPr>
        <w:t xml:space="preserve">
қалған соманы Сіздің ағымдағы валюта шотына есепке алуды жүзеге </w:t>
      </w:r>
      <w:r>
        <w:br/>
      </w:r>
      <w:r>
        <w:rPr>
          <w:rFonts w:ascii="Times New Roman"/>
          <w:b w:val="false"/>
          <w:i w:val="false"/>
          <w:color w:val="000000"/>
          <w:sz w:val="28"/>
        </w:rPr>
        <w:t xml:space="preserve">
асыруға тапсырма ұсынуды сұраймыз. </w:t>
      </w:r>
      <w:r>
        <w:br/>
      </w:r>
      <w:r>
        <w:rPr>
          <w:rFonts w:ascii="Times New Roman"/>
          <w:b w:val="false"/>
          <w:i w:val="false"/>
          <w:color w:val="000000"/>
          <w:sz w:val="28"/>
        </w:rPr>
        <w:t xml:space="preserve">
     Сіздің ұйым валюта биржасында валюта сатуға тапсырма </w:t>
      </w:r>
      <w:r>
        <w:br/>
      </w:r>
      <w:r>
        <w:rPr>
          <w:rFonts w:ascii="Times New Roman"/>
          <w:b w:val="false"/>
          <w:i w:val="false"/>
          <w:color w:val="000000"/>
          <w:sz w:val="28"/>
        </w:rPr>
        <w:t xml:space="preserve">
ұсынбаған кезде банкке түскен күннен бастап 5 жұмыс күні өткеннен </w:t>
      </w:r>
      <w:r>
        <w:br/>
      </w:r>
      <w:r>
        <w:rPr>
          <w:rFonts w:ascii="Times New Roman"/>
          <w:b w:val="false"/>
          <w:i w:val="false"/>
          <w:color w:val="000000"/>
          <w:sz w:val="28"/>
        </w:rPr>
        <w:t xml:space="preserve">
кейін уәкілетті банк валюталық бақылау агенті ретінде Қазақстан </w:t>
      </w:r>
      <w:r>
        <w:br/>
      </w:r>
      <w:r>
        <w:rPr>
          <w:rFonts w:ascii="Times New Roman"/>
          <w:b w:val="false"/>
          <w:i w:val="false"/>
          <w:color w:val="000000"/>
          <w:sz w:val="28"/>
        </w:rPr>
        <w:t xml:space="preserve">
Республикасының Ұлттық Банкі Басқармасының 1999 жылғы 28 наурыздағы </w:t>
      </w:r>
      <w:r>
        <w:br/>
      </w:r>
      <w:r>
        <w:rPr>
          <w:rFonts w:ascii="Times New Roman"/>
          <w:b w:val="false"/>
          <w:i w:val="false"/>
          <w:color w:val="000000"/>
          <w:sz w:val="28"/>
        </w:rPr>
        <w:t xml:space="preserve">
N 54 қаулысымен бекітілген Тауар (жұмыс, қызмет) экспортынан шетел </w:t>
      </w:r>
      <w:r>
        <w:br/>
      </w:r>
      <w:r>
        <w:rPr>
          <w:rFonts w:ascii="Times New Roman"/>
          <w:b w:val="false"/>
          <w:i w:val="false"/>
          <w:color w:val="000000"/>
          <w:sz w:val="28"/>
        </w:rPr>
        <w:t xml:space="preserve">
валютасымен түскен түсiмдi мiндеттi түрде сату туралы нұсқаулықтың </w:t>
      </w:r>
      <w:r>
        <w:br/>
      </w:r>
      <w:r>
        <w:rPr>
          <w:rFonts w:ascii="Times New Roman"/>
          <w:b w:val="false"/>
          <w:i w:val="false"/>
          <w:color w:val="000000"/>
          <w:sz w:val="28"/>
        </w:rPr>
        <w:t xml:space="preserve">
12-тармағына сәйкес валюта түсімінің бір бөлігін міндетті түрде </w:t>
      </w:r>
      <w:r>
        <w:br/>
      </w:r>
      <w:r>
        <w:rPr>
          <w:rFonts w:ascii="Times New Roman"/>
          <w:b w:val="false"/>
          <w:i w:val="false"/>
          <w:color w:val="000000"/>
          <w:sz w:val="28"/>
        </w:rPr>
        <w:t xml:space="preserve">
сатуды жүзеге асырады.  </w:t>
      </w:r>
    </w:p>
    <w:p>
      <w:pPr>
        <w:spacing w:after="0"/>
        <w:ind w:left="0"/>
        <w:jc w:val="both"/>
      </w:pPr>
      <w:r>
        <w:rPr>
          <w:rFonts w:ascii="Times New Roman"/>
          <w:b w:val="false"/>
          <w:i w:val="false"/>
          <w:color w:val="000000"/>
          <w:sz w:val="28"/>
        </w:rPr>
        <w:t xml:space="preserve">     Уәкілетті банктің </w:t>
      </w:r>
      <w:r>
        <w:br/>
      </w:r>
      <w:r>
        <w:rPr>
          <w:rFonts w:ascii="Times New Roman"/>
          <w:b w:val="false"/>
          <w:i w:val="false"/>
          <w:color w:val="000000"/>
          <w:sz w:val="28"/>
        </w:rPr>
        <w:t xml:space="preserve">
     жауапты орындаушысы </w:t>
      </w:r>
    </w:p>
    <w:p>
      <w:pPr>
        <w:spacing w:after="0"/>
        <w:ind w:left="0"/>
        <w:jc w:val="both"/>
      </w:pPr>
      <w:r>
        <w:rPr>
          <w:rFonts w:ascii="Times New Roman"/>
          <w:b w:val="false"/>
          <w:i w:val="false"/>
          <w:color w:val="000000"/>
          <w:sz w:val="28"/>
        </w:rPr>
        <w:t xml:space="preserve">     Мөрдің орны                                     Қолы </w:t>
      </w:r>
    </w:p>
    <w:bookmarkStart w:name="z25" w:id="24"/>
    <w:p>
      <w:pPr>
        <w:spacing w:after="0"/>
        <w:ind w:left="0"/>
        <w:jc w:val="both"/>
      </w:pPr>
      <w:r>
        <w:rPr>
          <w:rFonts w:ascii="Times New Roman"/>
          <w:b w:val="false"/>
          <w:i w:val="false"/>
          <w:color w:val="000000"/>
          <w:sz w:val="28"/>
        </w:rPr>
        <w:t xml:space="preserve">
                                            Тауар (жұмыс, қызмет)  </w:t>
      </w:r>
      <w:r>
        <w:br/>
      </w:r>
      <w:r>
        <w:rPr>
          <w:rFonts w:ascii="Times New Roman"/>
          <w:b w:val="false"/>
          <w:i w:val="false"/>
          <w:color w:val="000000"/>
          <w:sz w:val="28"/>
        </w:rPr>
        <w:t xml:space="preserve">
                                             экспортынан шетел </w:t>
      </w:r>
      <w:r>
        <w:br/>
      </w:r>
      <w:r>
        <w:rPr>
          <w:rFonts w:ascii="Times New Roman"/>
          <w:b w:val="false"/>
          <w:i w:val="false"/>
          <w:color w:val="000000"/>
          <w:sz w:val="28"/>
        </w:rPr>
        <w:t xml:space="preserve">
                                             валютасымен түскен </w:t>
      </w:r>
      <w:r>
        <w:br/>
      </w:r>
      <w:r>
        <w:rPr>
          <w:rFonts w:ascii="Times New Roman"/>
          <w:b w:val="false"/>
          <w:i w:val="false"/>
          <w:color w:val="000000"/>
          <w:sz w:val="28"/>
        </w:rPr>
        <w:t xml:space="preserve">
                                            түсiмдi мiндеттi түрде </w:t>
      </w:r>
      <w:r>
        <w:br/>
      </w:r>
      <w:r>
        <w:rPr>
          <w:rFonts w:ascii="Times New Roman"/>
          <w:b w:val="false"/>
          <w:i w:val="false"/>
          <w:color w:val="000000"/>
          <w:sz w:val="28"/>
        </w:rPr>
        <w:t xml:space="preserve">
                                           сату туралы нұсқаулыққа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ff0000"/>
          <w:sz w:val="28"/>
        </w:rPr>
        <w:t xml:space="preserve">      Ескерту: N 2 қосымшамен толықтырылды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1999.04.16. N 74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1999.05.20. N 121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2004 жылғы  </w:t>
      </w:r>
      <w:r>
        <w:br/>
      </w:r>
      <w:r>
        <w:rPr>
          <w:rFonts w:ascii="Times New Roman"/>
          <w:b w:val="false"/>
          <w:i w:val="false"/>
          <w:color w:val="000000"/>
          <w:sz w:val="28"/>
        </w:rPr>
        <w:t>
</w:t>
      </w:r>
      <w:r>
        <w:rPr>
          <w:rFonts w:ascii="Times New Roman"/>
          <w:b w:val="false"/>
          <w:i w:val="false"/>
          <w:color w:val="ff0000"/>
          <w:sz w:val="28"/>
        </w:rPr>
        <w:t xml:space="preserve">23 желтоқсандағы N 183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есеп беру нысаны - апта сайын  </w:t>
      </w:r>
      <w:r>
        <w:br/>
      </w:r>
      <w:r>
        <w:rPr>
          <w:rFonts w:ascii="Times New Roman"/>
          <w:b w:val="false"/>
          <w:i w:val="false"/>
          <w:color w:val="000000"/>
          <w:sz w:val="28"/>
        </w:rPr>
        <w:t xml:space="preserve">
                                       келесі аптаның 2-жұмыс </w:t>
      </w:r>
      <w:r>
        <w:br/>
      </w:r>
      <w:r>
        <w:rPr>
          <w:rFonts w:ascii="Times New Roman"/>
          <w:b w:val="false"/>
          <w:i w:val="false"/>
          <w:color w:val="000000"/>
          <w:sz w:val="28"/>
        </w:rPr>
        <w:t xml:space="preserve">
                                         күнінен кешіктірмей </w:t>
      </w:r>
    </w:p>
    <w:p>
      <w:pPr>
        <w:spacing w:after="0"/>
        <w:ind w:left="0"/>
        <w:jc w:val="both"/>
      </w:pPr>
      <w:r>
        <w:rPr>
          <w:rFonts w:ascii="Times New Roman"/>
          <w:b w:val="false"/>
          <w:i w:val="false"/>
          <w:color w:val="000000"/>
          <w:sz w:val="28"/>
        </w:rPr>
        <w:t xml:space="preserve">       _____ жылғы "__" бастап "__" дейінгі _______________ </w:t>
      </w:r>
      <w:r>
        <w:br/>
      </w:r>
      <w:r>
        <w:rPr>
          <w:rFonts w:ascii="Times New Roman"/>
          <w:b w:val="false"/>
          <w:i w:val="false"/>
          <w:color w:val="000000"/>
          <w:sz w:val="28"/>
        </w:rPr>
        <w:t xml:space="preserve">
     есепті аптада түскен валюталық түсімнің сомалары туралы </w:t>
      </w:r>
      <w:r>
        <w:br/>
      </w:r>
      <w:r>
        <w:rPr>
          <w:rFonts w:ascii="Times New Roman"/>
          <w:b w:val="false"/>
          <w:i w:val="false"/>
          <w:color w:val="000000"/>
          <w:sz w:val="28"/>
        </w:rPr>
        <w:t>
</w:t>
      </w:r>
      <w:r>
        <w:rPr>
          <w:rFonts w:ascii="Times New Roman"/>
          <w:b/>
          <w:i w:val="false"/>
          <w:color w:val="000000"/>
          <w:sz w:val="28"/>
        </w:rPr>
        <w:t xml:space="preserve">                      Мәліметтер </w:t>
      </w:r>
      <w:r>
        <w:br/>
      </w:r>
      <w:r>
        <w:rPr>
          <w:rFonts w:ascii="Times New Roman"/>
          <w:b w:val="false"/>
          <w:i w:val="false"/>
          <w:color w:val="000000"/>
          <w:sz w:val="28"/>
        </w:rPr>
        <w:t xml:space="preserve">
                                            мың валюта бірлігімен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676"/>
        <w:gridCol w:w="1188"/>
        <w:gridCol w:w="1065"/>
        <w:gridCol w:w="976"/>
        <w:gridCol w:w="882"/>
        <w:gridCol w:w="488"/>
        <w:gridCol w:w="1727"/>
        <w:gridCol w:w="1288"/>
        <w:gridCol w:w="1172"/>
        <w:gridCol w:w="1034"/>
        <w:gridCol w:w="1039"/>
      </w:tblGrid>
      <w:tr>
        <w:trPr>
          <w:trHeight w:val="96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кезеңде </w:t>
            </w:r>
            <w:r>
              <w:br/>
            </w:r>
            <w:r>
              <w:rPr>
                <w:rFonts w:ascii="Times New Roman"/>
                <w:b w:val="false"/>
                <w:i w:val="false"/>
                <w:color w:val="000000"/>
                <w:sz w:val="20"/>
              </w:rPr>
              <w:t xml:space="preserve">
түскен шетел </w:t>
            </w:r>
            <w:r>
              <w:br/>
            </w:r>
            <w:r>
              <w:rPr>
                <w:rFonts w:ascii="Times New Roman"/>
                <w:b w:val="false"/>
                <w:i w:val="false"/>
                <w:color w:val="000000"/>
                <w:sz w:val="20"/>
              </w:rPr>
              <w:t xml:space="preserve">
валютасының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түрде </w:t>
            </w:r>
            <w:r>
              <w:br/>
            </w:r>
            <w:r>
              <w:rPr>
                <w:rFonts w:ascii="Times New Roman"/>
                <w:b w:val="false"/>
                <w:i w:val="false"/>
                <w:color w:val="000000"/>
                <w:sz w:val="20"/>
              </w:rPr>
              <w:t xml:space="preserve">
сатылатын валю- </w:t>
            </w:r>
            <w:r>
              <w:br/>
            </w:r>
            <w:r>
              <w:rPr>
                <w:rFonts w:ascii="Times New Roman"/>
                <w:b w:val="false"/>
                <w:i w:val="false"/>
                <w:color w:val="000000"/>
                <w:sz w:val="20"/>
              </w:rPr>
              <w:t xml:space="preserve">
талық түсімнің </w:t>
            </w:r>
            <w:r>
              <w:br/>
            </w:r>
            <w:r>
              <w:rPr>
                <w:rFonts w:ascii="Times New Roman"/>
                <w:b w:val="false"/>
                <w:i w:val="false"/>
                <w:color w:val="000000"/>
                <w:sz w:val="20"/>
              </w:rPr>
              <w:t xml:space="preserve">
сомасы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w:t>
            </w:r>
            <w:r>
              <w:br/>
            </w:r>
            <w:r>
              <w:rPr>
                <w:rFonts w:ascii="Times New Roman"/>
                <w:b w:val="false"/>
                <w:i w:val="false"/>
                <w:color w:val="000000"/>
                <w:sz w:val="20"/>
              </w:rPr>
              <w:t xml:space="preserve">
лендіріл-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соманы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транзиттік </w:t>
            </w:r>
            <w:r>
              <w:br/>
            </w:r>
            <w:r>
              <w:rPr>
                <w:rFonts w:ascii="Times New Roman"/>
                <w:b w:val="false"/>
                <w:i w:val="false"/>
                <w:color w:val="000000"/>
                <w:sz w:val="20"/>
              </w:rPr>
              <w:t xml:space="preserve">
шотына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зиттік </w:t>
            </w:r>
            <w:r>
              <w:br/>
            </w:r>
            <w:r>
              <w:rPr>
                <w:rFonts w:ascii="Times New Roman"/>
                <w:b w:val="false"/>
                <w:i w:val="false"/>
                <w:color w:val="000000"/>
                <w:sz w:val="20"/>
              </w:rPr>
              <w:t xml:space="preserve">
шотына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сатыл- </w:t>
            </w:r>
            <w:r>
              <w:br/>
            </w:r>
            <w:r>
              <w:rPr>
                <w:rFonts w:ascii="Times New Roman"/>
                <w:b w:val="false"/>
                <w:i w:val="false"/>
                <w:color w:val="000000"/>
                <w:sz w:val="20"/>
              </w:rPr>
              <w:t xml:space="preserve">
маған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түскен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r>
      <w:tr>
        <w:trPr>
          <w:trHeight w:val="3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фунт </w:t>
            </w:r>
            <w:r>
              <w:br/>
            </w:r>
            <w:r>
              <w:rPr>
                <w:rFonts w:ascii="Times New Roman"/>
                <w:b w:val="false"/>
                <w:i w:val="false"/>
                <w:color w:val="000000"/>
                <w:sz w:val="20"/>
              </w:rPr>
              <w:t xml:space="preserve">
стерлингі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 франкі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йенасы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 Ұлттық </w:t>
            </w:r>
            <w:r>
              <w:br/>
            </w:r>
            <w:r>
              <w:rPr>
                <w:rFonts w:ascii="Times New Roman"/>
                <w:b w:val="false"/>
                <w:i w:val="false"/>
                <w:color w:val="000000"/>
                <w:sz w:val="20"/>
              </w:rPr>
              <w:t xml:space="preserve">
Банкінің шетел </w:t>
            </w:r>
            <w:r>
              <w:br/>
            </w:r>
            <w:r>
              <w:rPr>
                <w:rFonts w:ascii="Times New Roman"/>
                <w:b w:val="false"/>
                <w:i w:val="false"/>
                <w:color w:val="000000"/>
                <w:sz w:val="20"/>
              </w:rPr>
              <w:t xml:space="preserve">
валюталарының </w:t>
            </w:r>
            <w:r>
              <w:br/>
            </w:r>
            <w:r>
              <w:rPr>
                <w:rFonts w:ascii="Times New Roman"/>
                <w:b w:val="false"/>
                <w:i w:val="false"/>
                <w:color w:val="000000"/>
                <w:sz w:val="20"/>
              </w:rPr>
              <w:t xml:space="preserve">
орташа бағамына </w:t>
            </w:r>
            <w:r>
              <w:br/>
            </w:r>
            <w:r>
              <w:rPr>
                <w:rFonts w:ascii="Times New Roman"/>
                <w:b w:val="false"/>
                <w:i w:val="false"/>
                <w:color w:val="000000"/>
                <w:sz w:val="20"/>
              </w:rPr>
              <w:t xml:space="preserve">
қайта есептеу </w:t>
            </w:r>
            <w:r>
              <w:br/>
            </w:r>
            <w:r>
              <w:rPr>
                <w:rFonts w:ascii="Times New Roman"/>
                <w:b w:val="false"/>
                <w:i w:val="false"/>
                <w:color w:val="000000"/>
                <w:sz w:val="20"/>
              </w:rPr>
              <w:t xml:space="preserve">
бойынша мың АҚШ </w:t>
            </w:r>
            <w:r>
              <w:br/>
            </w:r>
            <w:r>
              <w:rPr>
                <w:rFonts w:ascii="Times New Roman"/>
                <w:b w:val="false"/>
                <w:i w:val="false"/>
                <w:color w:val="000000"/>
                <w:sz w:val="20"/>
              </w:rPr>
              <w:t xml:space="preserve">
долларындағы </w:t>
            </w:r>
            <w:r>
              <w:br/>
            </w:r>
            <w:r>
              <w:rPr>
                <w:rFonts w:ascii="Times New Roman"/>
                <w:b w:val="false"/>
                <w:i w:val="false"/>
                <w:color w:val="000000"/>
                <w:sz w:val="20"/>
              </w:rPr>
              <w:t xml:space="preserve">
барлығы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033"/>
        <w:gridCol w:w="1813"/>
        <w:gridCol w:w="2033"/>
        <w:gridCol w:w="1793"/>
        <w:gridCol w:w="21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валюталық түсімнің сомасы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валюталық </w:t>
            </w:r>
            <w:r>
              <w:br/>
            </w:r>
            <w:r>
              <w:rPr>
                <w:rFonts w:ascii="Times New Roman"/>
                <w:b w:val="false"/>
                <w:i w:val="false"/>
                <w:color w:val="000000"/>
                <w:sz w:val="20"/>
              </w:rPr>
              <w:t xml:space="preserve">
шотына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сомасы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биржа-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сатыл- </w:t>
            </w:r>
            <w:r>
              <w:br/>
            </w:r>
            <w:r>
              <w:rPr>
                <w:rFonts w:ascii="Times New Roman"/>
                <w:b w:val="false"/>
                <w:i w:val="false"/>
                <w:color w:val="000000"/>
                <w:sz w:val="20"/>
              </w:rPr>
              <w:t xml:space="preserve">
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биржадан тыс </w:t>
            </w:r>
            <w:r>
              <w:br/>
            </w:r>
            <w:r>
              <w:rPr>
                <w:rFonts w:ascii="Times New Roman"/>
                <w:b w:val="false"/>
                <w:i w:val="false"/>
                <w:color w:val="000000"/>
                <w:sz w:val="20"/>
              </w:rPr>
              <w:t xml:space="preserve">
сатылғаны </w:t>
            </w:r>
          </w:p>
        </w:tc>
        <w:tc>
          <w:tcPr>
            <w:tcW w:w="0" w:type="auto"/>
            <w:vMerge/>
            <w:tcBorders>
              <w:top w:val="nil"/>
              <w:left w:val="single" w:color="cfcfcf" w:sz="5"/>
              <w:bottom w:val="single" w:color="cfcfcf" w:sz="5"/>
              <w:right w:val="single" w:color="cfcfcf" w:sz="5"/>
            </w:tcBorders>
          </w:tcPr>
          <w:p/>
        </w:tc>
      </w:tr>
      <w:tr>
        <w:trPr>
          <w:trHeight w:val="5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кезеңдерде </w:t>
            </w:r>
            <w:r>
              <w:br/>
            </w:r>
            <w:r>
              <w:rPr>
                <w:rFonts w:ascii="Times New Roman"/>
                <w:b w:val="false"/>
                <w:i w:val="false"/>
                <w:color w:val="000000"/>
                <w:sz w:val="20"/>
              </w:rPr>
              <w:t xml:space="preserve">
түскеннен,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сатыл- </w:t>
            </w:r>
            <w:r>
              <w:br/>
            </w:r>
            <w:r>
              <w:rPr>
                <w:rFonts w:ascii="Times New Roman"/>
                <w:b w:val="false"/>
                <w:i w:val="false"/>
                <w:color w:val="000000"/>
                <w:sz w:val="20"/>
              </w:rPr>
              <w:t xml:space="preserve">
маған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кеннен </w:t>
            </w: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Банкке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ларына </w:t>
            </w:r>
          </w:p>
        </w:tc>
        <w:tc>
          <w:tcPr>
            <w:tcW w:w="0" w:type="auto"/>
            <w:vMerge/>
            <w:tcBorders>
              <w:top w:val="nil"/>
              <w:left w:val="single" w:color="cfcfcf" w:sz="5"/>
              <w:bottom w:val="single" w:color="cfcfcf" w:sz="5"/>
              <w:right w:val="single" w:color="cfcfcf" w:sz="5"/>
            </w:tcBorders>
          </w:tcPr>
          <w:p/>
        </w:tc>
      </w:tr>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r>
      <w:tr>
        <w:trPr>
          <w:trHeight w:val="3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2-Қосымшаны толтыру жөніндегі нұсқау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21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Бағанның </w:t>
            </w:r>
            <w:r>
              <w:br/>
            </w:r>
            <w:r>
              <w:rPr>
                <w:rFonts w:ascii="Times New Roman"/>
                <w:b w:val="false"/>
                <w:i w:val="false"/>
                <w:color w:val="000000"/>
                <w:sz w:val="20"/>
              </w:rPr>
              <w:t xml:space="preserve">
N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Реті бойынша нөмірі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Валютаның атауы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алатын шетел валютасындағы сомалар, </w:t>
            </w:r>
            <w:r>
              <w:br/>
            </w:r>
            <w:r>
              <w:rPr>
                <w:rFonts w:ascii="Times New Roman"/>
                <w:b w:val="false"/>
                <w:i w:val="false"/>
                <w:color w:val="000000"/>
                <w:sz w:val="20"/>
              </w:rPr>
              <w:t xml:space="preserve">
түскен төлемдерді бірегейлендіруге мүмкіндік </w:t>
            </w:r>
            <w:r>
              <w:br/>
            </w:r>
            <w:r>
              <w:rPr>
                <w:rFonts w:ascii="Times New Roman"/>
                <w:b w:val="false"/>
                <w:i w:val="false"/>
                <w:color w:val="000000"/>
                <w:sz w:val="20"/>
              </w:rPr>
              <w:t xml:space="preserve">
бермейтін, оның ішінде келісім-шарттар бойынша </w:t>
            </w:r>
            <w:r>
              <w:br/>
            </w:r>
            <w:r>
              <w:rPr>
                <w:rFonts w:ascii="Times New Roman"/>
                <w:b w:val="false"/>
                <w:i w:val="false"/>
                <w:color w:val="000000"/>
                <w:sz w:val="20"/>
              </w:rPr>
              <w:t xml:space="preserve">
түсімдерді қоспағанда мәміленің нақты паспорты </w:t>
            </w:r>
            <w:r>
              <w:br/>
            </w:r>
            <w:r>
              <w:rPr>
                <w:rFonts w:ascii="Times New Roman"/>
                <w:b w:val="false"/>
                <w:i w:val="false"/>
                <w:color w:val="000000"/>
                <w:sz w:val="20"/>
              </w:rPr>
              <w:t xml:space="preserve">
бойынша, төлем құжаттарының, басқа банктер ресім- </w:t>
            </w:r>
            <w:r>
              <w:br/>
            </w:r>
            <w:r>
              <w:rPr>
                <w:rFonts w:ascii="Times New Roman"/>
                <w:b w:val="false"/>
                <w:i w:val="false"/>
                <w:color w:val="000000"/>
                <w:sz w:val="20"/>
              </w:rPr>
              <w:t xml:space="preserve">
деген, тиісті банктерге аударылатын мәмілелердің </w:t>
            </w:r>
            <w:r>
              <w:br/>
            </w:r>
            <w:r>
              <w:rPr>
                <w:rFonts w:ascii="Times New Roman"/>
                <w:b w:val="false"/>
                <w:i w:val="false"/>
                <w:color w:val="000000"/>
                <w:sz w:val="20"/>
              </w:rPr>
              <w:t xml:space="preserve">
паспортының деректемелері көрсетіледі.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түскен бірегейлендірілген </w:t>
            </w:r>
            <w:r>
              <w:br/>
            </w:r>
            <w:r>
              <w:rPr>
                <w:rFonts w:ascii="Times New Roman"/>
                <w:b w:val="false"/>
                <w:i w:val="false"/>
                <w:color w:val="000000"/>
                <w:sz w:val="20"/>
              </w:rPr>
              <w:t xml:space="preserve">
валюта түсімінің сомалары.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кезеңдердің валюта түсімінің сатылмаған </w:t>
            </w:r>
            <w:r>
              <w:br/>
            </w:r>
            <w:r>
              <w:rPr>
                <w:rFonts w:ascii="Times New Roman"/>
                <w:b w:val="false"/>
                <w:i w:val="false"/>
                <w:color w:val="000000"/>
                <w:sz w:val="20"/>
              </w:rPr>
              <w:t xml:space="preserve">
бөлігінің осы есепті кезеңде сатылуға тиісті </w:t>
            </w:r>
            <w:r>
              <w:br/>
            </w:r>
            <w:r>
              <w:rPr>
                <w:rFonts w:ascii="Times New Roman"/>
                <w:b w:val="false"/>
                <w:i w:val="false"/>
                <w:color w:val="000000"/>
                <w:sz w:val="20"/>
              </w:rPr>
              <w:t xml:space="preserve">
сомасы көрсетіледі.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Өткен кезеңде міндетті түрде сатылатын түсімнің </w:t>
            </w:r>
            <w:r>
              <w:br/>
            </w:r>
            <w:r>
              <w:rPr>
                <w:rFonts w:ascii="Times New Roman"/>
                <w:b w:val="false"/>
                <w:i w:val="false"/>
                <w:color w:val="000000"/>
                <w:sz w:val="20"/>
              </w:rPr>
              <w:t xml:space="preserve">
сомасы 50 000 USD құрады, бірақ тек 30 000 USD </w:t>
            </w:r>
            <w:r>
              <w:br/>
            </w:r>
            <w:r>
              <w:rPr>
                <w:rFonts w:ascii="Times New Roman"/>
                <w:b w:val="false"/>
                <w:i w:val="false"/>
                <w:color w:val="000000"/>
                <w:sz w:val="20"/>
              </w:rPr>
              <w:t xml:space="preserve">
ғана сатылды, осы бағанда осы сомалардың </w:t>
            </w:r>
            <w:r>
              <w:br/>
            </w:r>
            <w:r>
              <w:rPr>
                <w:rFonts w:ascii="Times New Roman"/>
                <w:b w:val="false"/>
                <w:i w:val="false"/>
                <w:color w:val="000000"/>
                <w:sz w:val="20"/>
              </w:rPr>
              <w:t xml:space="preserve">
арасындағы айырма - 20 000 USD қойылуы тиіс.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кезеңде түскен таза валюта түсімінің </w:t>
            </w:r>
            <w:r>
              <w:br/>
            </w:r>
            <w:r>
              <w:rPr>
                <w:rFonts w:ascii="Times New Roman"/>
                <w:b w:val="false"/>
                <w:i w:val="false"/>
                <w:color w:val="000000"/>
                <w:sz w:val="20"/>
              </w:rPr>
              <w:t xml:space="preserve">
50% құрайтын сома көрсетіледі. </w:t>
            </w:r>
            <w:r>
              <w:br/>
            </w:r>
            <w:r>
              <w:rPr>
                <w:rFonts w:ascii="Times New Roman"/>
                <w:b w:val="false"/>
                <w:i w:val="false"/>
                <w:color w:val="000000"/>
                <w:sz w:val="20"/>
              </w:rPr>
              <w:t xml:space="preserve">
Мысалы: </w:t>
            </w:r>
            <w:r>
              <w:br/>
            </w:r>
            <w:r>
              <w:rPr>
                <w:rFonts w:ascii="Times New Roman"/>
                <w:b w:val="false"/>
                <w:i w:val="false"/>
                <w:color w:val="000000"/>
                <w:sz w:val="20"/>
              </w:rPr>
              <w:t xml:space="preserve">
Валюта түсімінің толық көлемі - 100 000 USD; </w:t>
            </w:r>
            <w:r>
              <w:br/>
            </w:r>
            <w:r>
              <w:rPr>
                <w:rFonts w:ascii="Times New Roman"/>
                <w:b w:val="false"/>
                <w:i w:val="false"/>
                <w:color w:val="000000"/>
                <w:sz w:val="20"/>
              </w:rPr>
              <w:t xml:space="preserve">
Бағанға міндетті түрде сатылатын, 50% құрайтын </w:t>
            </w:r>
            <w:r>
              <w:br/>
            </w:r>
            <w:r>
              <w:rPr>
                <w:rFonts w:ascii="Times New Roman"/>
                <w:b w:val="false"/>
                <w:i w:val="false"/>
                <w:color w:val="000000"/>
                <w:sz w:val="20"/>
              </w:rPr>
              <w:t xml:space="preserve">
сома - 50 000 USD жазылады.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өткен кезеңдерде түскен және сатылмаған </w:t>
            </w:r>
            <w:r>
              <w:br/>
            </w:r>
            <w:r>
              <w:rPr>
                <w:rFonts w:ascii="Times New Roman"/>
                <w:b w:val="false"/>
                <w:i w:val="false"/>
                <w:color w:val="000000"/>
                <w:sz w:val="20"/>
              </w:rPr>
              <w:t xml:space="preserve">
валюта түсімінің сомасы көрсетіледі.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түскен, нақты сатылған түсімнің </w:t>
            </w:r>
            <w:r>
              <w:br/>
            </w:r>
            <w:r>
              <w:rPr>
                <w:rFonts w:ascii="Times New Roman"/>
                <w:b w:val="false"/>
                <w:i w:val="false"/>
                <w:color w:val="000000"/>
                <w:sz w:val="20"/>
              </w:rPr>
              <w:t xml:space="preserve">
сомасы көрсетіледі.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уақытына қарамастан есепті кезеңде валюта </w:t>
            </w:r>
            <w:r>
              <w:br/>
            </w:r>
            <w:r>
              <w:rPr>
                <w:rFonts w:ascii="Times New Roman"/>
                <w:b w:val="false"/>
                <w:i w:val="false"/>
                <w:color w:val="000000"/>
                <w:sz w:val="20"/>
              </w:rPr>
              <w:t xml:space="preserve">
биржасында нақты сатылған түсімнің сомасы </w:t>
            </w:r>
            <w:r>
              <w:br/>
            </w:r>
            <w:r>
              <w:rPr>
                <w:rFonts w:ascii="Times New Roman"/>
                <w:b w:val="false"/>
                <w:i w:val="false"/>
                <w:color w:val="000000"/>
                <w:sz w:val="20"/>
              </w:rPr>
              <w:t xml:space="preserve">
көрсетіледі. </w:t>
            </w:r>
          </w:p>
        </w:tc>
      </w:tr>
      <w:tr>
        <w:trPr>
          <w:trHeight w:val="11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ұсынған </w:t>
            </w:r>
            <w:r>
              <w:br/>
            </w:r>
            <w:r>
              <w:rPr>
                <w:rFonts w:ascii="Times New Roman"/>
                <w:b w:val="false"/>
                <w:i w:val="false"/>
                <w:color w:val="000000"/>
                <w:sz w:val="20"/>
              </w:rPr>
              <w:t xml:space="preserve">
бағам бойынша түскен уақытына қарамастан есепті </w:t>
            </w:r>
            <w:r>
              <w:br/>
            </w:r>
            <w:r>
              <w:rPr>
                <w:rFonts w:ascii="Times New Roman"/>
                <w:b w:val="false"/>
                <w:i w:val="false"/>
                <w:color w:val="000000"/>
                <w:sz w:val="20"/>
              </w:rPr>
              <w:t xml:space="preserve">
кезеңде Қазақстан Республикасының Ұлттық Банкіне </w:t>
            </w:r>
            <w:r>
              <w:br/>
            </w:r>
            <w:r>
              <w:rPr>
                <w:rFonts w:ascii="Times New Roman"/>
                <w:b w:val="false"/>
                <w:i w:val="false"/>
                <w:color w:val="000000"/>
                <w:sz w:val="20"/>
              </w:rPr>
              <w:t xml:space="preserve">
нақты сатылған түсімнің сомасы көрсетіледі.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Банкке нақты сатылған түсімнің, оның </w:t>
            </w:r>
            <w:r>
              <w:br/>
            </w:r>
            <w:r>
              <w:rPr>
                <w:rFonts w:ascii="Times New Roman"/>
                <w:b w:val="false"/>
                <w:i w:val="false"/>
                <w:color w:val="000000"/>
                <w:sz w:val="20"/>
              </w:rPr>
              <w:t xml:space="preserve">
есепті кезеңде түскеніне қарамастан, уәкілетті </w:t>
            </w:r>
            <w:r>
              <w:br/>
            </w:r>
            <w:r>
              <w:rPr>
                <w:rFonts w:ascii="Times New Roman"/>
                <w:b w:val="false"/>
                <w:i w:val="false"/>
                <w:color w:val="000000"/>
                <w:sz w:val="20"/>
              </w:rPr>
              <w:t xml:space="preserve">
Банк дербес сатып алған, және т.с. сомасы </w:t>
            </w:r>
            <w:r>
              <w:br/>
            </w:r>
            <w:r>
              <w:rPr>
                <w:rFonts w:ascii="Times New Roman"/>
                <w:b w:val="false"/>
                <w:i w:val="false"/>
                <w:color w:val="000000"/>
                <w:sz w:val="20"/>
              </w:rPr>
              <w:t xml:space="preserve">
көрсетіледі.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XII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түсімнің толық көлемінің 50% міндетті </w:t>
            </w:r>
            <w:r>
              <w:br/>
            </w:r>
            <w:r>
              <w:rPr>
                <w:rFonts w:ascii="Times New Roman"/>
                <w:b w:val="false"/>
                <w:i w:val="false"/>
                <w:color w:val="000000"/>
                <w:sz w:val="20"/>
              </w:rPr>
              <w:t xml:space="preserve">
түрде сатылғаннан кейін экспортер ұйымдардың </w:t>
            </w:r>
            <w:r>
              <w:br/>
            </w:r>
            <w:r>
              <w:rPr>
                <w:rFonts w:ascii="Times New Roman"/>
                <w:b w:val="false"/>
                <w:i w:val="false"/>
                <w:color w:val="000000"/>
                <w:sz w:val="20"/>
              </w:rPr>
              <w:t xml:space="preserve">
ағымдағы валюта шоттарына есепке алынған </w:t>
            </w:r>
            <w:r>
              <w:br/>
            </w:r>
            <w:r>
              <w:rPr>
                <w:rFonts w:ascii="Times New Roman"/>
                <w:b w:val="false"/>
                <w:i w:val="false"/>
                <w:color w:val="000000"/>
                <w:sz w:val="20"/>
              </w:rPr>
              <w:t xml:space="preserve">
валюталық түсімнің сомасы көрсетіледі.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