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5f5" w14:textId="e36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мемлекеттік бағалы қағаздарға ұлттық бірдейлендіру нөмірлерін берудің тәртібі туралы ережеге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директораты 1999 жылғы 18 наурыз N 260 Қазақстан Республикасы Әділет министрлігінде 1.04.1999 ж. тіркелді. Тіркеу N 723. Күші жойылды - Қазақстан Республикасы Қаржы нарығын және қаржы ұйымдарын реттеу мен қадағалау агенттігі Басқармасының 2008 жылғы 2 қазандағы N 143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2008.10.02 N 143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 рыногы субъектілеріні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ызметін реттейтін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намасына 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йкес келтіру ма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сатында,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нары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 және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йымдарын реттеу 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алау агенттігіні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Бас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армасы (б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дан  әрі - Агенттік)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осымшасына сәйкес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кейбір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абылдан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ан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нінен бастап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олданыс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Төрайым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нары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агенттігі Бас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армасыны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    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азандағы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143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аулысына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танылатын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актілерді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Мына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ніндегі Ұлтты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комиссиясы Директоратыны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мемлекеттік бағалы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лтты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бірдейлендіру 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мірлерін беруді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тәртібі туралы ережеге толы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тырулар енгізу туралы" 1999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18 наурызда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  N 260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аулысы (Нормативтік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 мемлекеттік тіркеу тізілімінде N 723 тіркелген);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айналыс мерзімі бір жыл және бір жылдан көп индекстелген мемлекеттік қазынашылық міндеттемелерінің шығарылым, айналыс және өтеу қағидаларын бекіту туралы" Қазақстан Республикасы Үкіметінің 1999 жылғы 10 наурыздағы N 220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P990220_ </w:t>
      </w:r>
      <w:r>
        <w:rPr>
          <w:rFonts w:ascii="Times New Roman"/>
          <w:b w:val="false"/>
          <w:i w:val="false"/>
          <w:color w:val="000000"/>
          <w:sz w:val="28"/>
        </w:rPr>
        <w:t>
 қаулысының күшіне енгізілуіне байланысты Қазақстан Республикасы Бағалы қағаздар жөніндегі ұлттық комиссиясының (бұдан әрі "Ұлттық комиссия" деп аталады)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1997 жылғы 08 қазандағы N 161 қаулысымен бекітілген және Қазақстан Республикасының Әділет министрлігінде 1998 жылғы 11 ақпанда N 458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V970458_ </w:t>
      </w:r>
      <w:r>
        <w:rPr>
          <w:rFonts w:ascii="Times New Roman"/>
          <w:b w:val="false"/>
          <w:i w:val="false"/>
          <w:color w:val="000000"/>
          <w:sz w:val="28"/>
        </w:rPr>
        <w:t>
 нөмірмен тіркелген Қазақстан Республикасындағы мемлекеттік бағалы қағаздарға ұлттық бірдейлендіру нөмірлерін берудің тәртібі туралы ережеге мынадай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3.4.1. тармағына: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екінші-жетінші бөліктері тиісінше үшінші-сегізінші бөліктер болып саналсын;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"3 - Қазақстан Республикасы Қаржы министрлігінің индекстелген мемлекеттік қазынашылық міндеттемелері (МЕИКАМ) (осы бөлік БҚҰК Директоратының 1999 жылғы 18 наурыздағы N 260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V990723_ </w:t>
      </w:r>
      <w:r>
        <w:rPr>
          <w:rFonts w:ascii="Times New Roman"/>
          <w:b w:val="false"/>
          <w:i w:val="false"/>
          <w:color w:val="000000"/>
          <w:sz w:val="28"/>
        </w:rPr>
        <w:t>
 қаулысымен енгізілген);";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3.4.2. тармағына: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екінші-алтыншы бөліктері тиісінше үшінші-жетінші бөліктер болып саналсын;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мазмұнды екінші бөлікпен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Қазақстан Республикасы Қаржы министрлігінің индекстелген мемлекеттік қазынашылық міндеттемелері (МЕИКАМ) үшін - жартыжылдықтармен (осы бөлік БҚҰК Директоратының 1999 жылғы 18 наурыздағы N 260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V990723_ </w:t>
      </w:r>
      <w:r>
        <w:rPr>
          <w:rFonts w:ascii="Times New Roman"/>
          <w:b w:val="false"/>
          <w:i w:val="false"/>
          <w:color w:val="000000"/>
          <w:sz w:val="28"/>
        </w:rPr>
        <w:t>
 қаулысымен енгізілген);".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ол қабылданған сәттен бастап күшіне енгізілетіндігі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комиссияның Заң басқармасы осы Қаулыны оны мемлекеттік 
</w:t>
      </w:r>
      <w:r>
        <w:rPr>
          <w:rFonts w:ascii="Times New Roman"/>
          <w:b w:val="false"/>
          <w:i w:val="false"/>
          <w:color w:val="000000"/>
          <w:sz w:val="28"/>
        </w:rPr>
        <w:t>
тіркеу (осы Қаулының мемлекеттік тіркеуге жатпайтындығы туралы хабар алу) мақсатында Қазақстан Республикасының Әділет министрлігіне жіберсін. 4. Ұлттық комиссия орталық аппаратының Корпоративтік қаржылар басқармасы: 1) осы Қаулыны Қазақстан Республикасы Қаржы министрлігінің және Қазақстан Республикасы Ұлттық Банкінің назарына жеткізсін; 2) осы Қаулының орындалысына бақылау жасасын. Комиссияның Төрағасы Оқығандар: Умбетова А.М. Икебаева А.Ж.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