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415" w14:textId="f26b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Абай, Жарма, Зайсан, Катон-Қарағай, Көкпекті, Үлан, Үржар аудандарының ауылдық округтері мен елді-мекенді жерлердін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XVIII сессиясының шешімі N 18/8  17 қыркуйек 1998 ж. Шығыс Қазақстан облысының Әділет басқармасында 09.10.1998 ж. N 98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"Әкiмшiлiк-аумақтық құрылыс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Заңының 5 және 11 баптарына сәйкес, жергiлiктi өкiлдiк және 
атқарушы органдардың өтiнiштерi мен облыстық ономастикалық комиссияның 
қорытындысын негiзге ала отырып облыстық Мәслихат шештi :
     1. Облыс Әкiмiнiң "Абай, Жарма, Зайсан, Катон-Карағай, Көкпектi, Үлан 
және Үржар аудандарының ауылдық округтерi мен елдi мекендердiң атын 
өзгерту туралы" 1998 жылғы 2 мауысмдағы N 543 шешiм бекiтiлсiн (жеке 
ұсынылып отыр).
     Сессиянын төрағасы                        
     Облмәслихаттың хатшысы                   
                     Шығыс Қазақстан облысы Әкімінің
                                шешімі N 543
                             1998 ж.  02 шiлде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Облыстық ономастикалық комиссияның қорытыңдысын және Абай, Жарма, 
Зайсан, Катон-Қарағай, Көкпекті, Үлан, Үржар аудандары әкiмдерiнiң 
ұсыныстарын негiзге ала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шешім қабылдаймын: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Өзгертiлсiн: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Абай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Сарғалдақ селолық округi Тоқтамыс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Мұқыр селолық округi Көкбай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Шаған селосы Тоқтамыс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Қызылтас селосы Қөкбай ауылы болып.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Жарма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Первомай селолық округi Үш-биiк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Криушин селолық округi Аршалы ауылдық округi болып;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Зайсан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Жарсу селолық округi Кеңсай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Благодарнен селолық округi Қаратал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Теректi селолық округi Айнабұлақ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Ақарал селолық округi Бiржан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Қара-Ертiс селолық округi Дайыр ауылдық округi балып;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Ворошилово селосы Шалқар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Рожково селосы Бiржан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Мичурин селосы Кеңсай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Мұжықсу селосы Көкжыра ауылы болып.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Катон-Қарағай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Маркс селолық округi Коробиха ауылдық округi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Парковое селосы Ақмарал ауылдық округi  болып;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Қөкпектi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Петропавл селосық округi Биғаш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Красно-Партизан селолық округi Ново-Тимофеевка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Чкаловск селолық округi  Беленск 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Больше-Букон селолық округi Үлкен-Бүкен ауылдық округi болып.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Үлан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Крупский селолық округi Бозанбай ауылдық округi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Қанай селолық округi Айыртау ауылдық округi болып.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Үржар ауданы бойынша:
1. Кировск селолық округi Қаратұма ауылдық округi болып;
2. Ириновка селолық округi Көкөзек ауылы болып;
3. Ириновка селосы Көкөзек ауылы болып;
4. Алексеевка селосы Қазымбет ауылы болып.
   Шығыс Қазақстан облысының
           Әкiмi                                  
   ( Маман    А.Ислямова 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