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9ac2" w14:textId="0469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1998 жылғы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1998 жылғы 25 ақпандағы N 16/2 шешімі. Солтүстік Қазақстан облысының Әділет басқармасында 1998 жылғы 15 желтоқсанда N 41 тіркелді. Күші жойылды - Солтүстік Қазақстан облысы мәслихатының 2010 жылғы 23 шілдеде N 27/10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2010.07.23 N 27/10 Шешімімен</w:t>
      </w:r>
    </w:p>
    <w:bookmarkEnd w:id="0"/>
    <w:bookmarkStart w:name="z25" w:id="1"/>
    <w:p>
      <w:pPr>
        <w:spacing w:after="0"/>
        <w:ind w:left="0"/>
        <w:jc w:val="both"/>
      </w:pPr>
      <w:r>
        <w:rPr>
          <w:rFonts w:ascii="Times New Roman"/>
          <w:b w:val="false"/>
          <w:i w:val="false"/>
          <w:color w:val="000000"/>
          <w:sz w:val="28"/>
        </w:rPr>
        <w:t xml:space="preserve">
      1. 1998 жылғы облыстық бюджет кiрiстерi мен шығындары бойынша 7765112 мың теңге сомасында бекiтiлсiн /1 қосымша/. </w:t>
      </w:r>
      <w:r>
        <w:br/>
      </w:r>
      <w:r>
        <w:rPr>
          <w:rFonts w:ascii="Times New Roman"/>
          <w:b w:val="false"/>
          <w:i w:val="false"/>
          <w:color w:val="000000"/>
          <w:sz w:val="28"/>
        </w:rPr>
        <w:t xml:space="preserve">
      Облыстық қаржы басқармасы облыстық бюджеттiң шығыстарын ведомстволық құрылымы бойынша классификацияға сәйкес адрестi бөлудi қамтамасыз етсiн. </w:t>
      </w:r>
      <w:r>
        <w:br/>
      </w:r>
      <w:r>
        <w:rPr>
          <w:rFonts w:ascii="Times New Roman"/>
          <w:b w:val="false"/>
          <w:i w:val="false"/>
          <w:color w:val="000000"/>
          <w:sz w:val="28"/>
        </w:rPr>
        <w:t>
</w:t>
      </w:r>
      <w:r>
        <w:rPr>
          <w:rFonts w:ascii="Times New Roman"/>
          <w:b w:val="false"/>
          <w:i w:val="false"/>
          <w:color w:val="000000"/>
          <w:sz w:val="28"/>
        </w:rPr>
        <w:t xml:space="preserve">
      2. 1998 жылға арналған облыстық бюджетке түсiмдер мына көздер есебiнен қалыптастырылатын болып белгiленсiн: </w:t>
      </w:r>
      <w:r>
        <w:br/>
      </w:r>
      <w:r>
        <w:rPr>
          <w:rFonts w:ascii="Times New Roman"/>
          <w:b w:val="false"/>
          <w:i w:val="false"/>
          <w:color w:val="000000"/>
          <w:sz w:val="28"/>
        </w:rPr>
        <w:t xml:space="preserve">
      - төменгi бюджеттерге есептелетiн сомаларды қоспағанда төлем көзiнен ұсталатын заңды тұлғалардың табыс салығы және жеке тұлғалардың табыс салығы; </w:t>
      </w:r>
      <w:r>
        <w:br/>
      </w:r>
      <w:r>
        <w:rPr>
          <w:rFonts w:ascii="Times New Roman"/>
          <w:b w:val="false"/>
          <w:i w:val="false"/>
          <w:color w:val="000000"/>
          <w:sz w:val="28"/>
        </w:rPr>
        <w:t xml:space="preserve">
      - төменгi бюджеттерге есептелетiн сомаларды қоспағанда акциздер; </w:t>
      </w:r>
      <w:r>
        <w:br/>
      </w:r>
      <w:r>
        <w:rPr>
          <w:rFonts w:ascii="Times New Roman"/>
          <w:b w:val="false"/>
          <w:i w:val="false"/>
          <w:color w:val="000000"/>
          <w:sz w:val="28"/>
        </w:rPr>
        <w:t xml:space="preserve">
      - мемлекеттiк мүлiктi пайдаланғаны үшiн төлемдер; </w:t>
      </w:r>
      <w:r>
        <w:br/>
      </w:r>
      <w:r>
        <w:rPr>
          <w:rFonts w:ascii="Times New Roman"/>
          <w:b w:val="false"/>
          <w:i w:val="false"/>
          <w:color w:val="000000"/>
          <w:sz w:val="28"/>
        </w:rPr>
        <w:t xml:space="preserve">
      - әкiмшiлiк айыппұлдар мен басқалай санкциялар; </w:t>
      </w:r>
      <w:r>
        <w:br/>
      </w:r>
      <w:r>
        <w:rPr>
          <w:rFonts w:ascii="Times New Roman"/>
          <w:b w:val="false"/>
          <w:i w:val="false"/>
          <w:color w:val="000000"/>
          <w:sz w:val="28"/>
        </w:rPr>
        <w:t xml:space="preserve">
      - өзге салықтық емес түсiмдер; </w:t>
      </w:r>
      <w:r>
        <w:br/>
      </w:r>
      <w:r>
        <w:rPr>
          <w:rFonts w:ascii="Times New Roman"/>
          <w:b w:val="false"/>
          <w:i w:val="false"/>
          <w:color w:val="000000"/>
          <w:sz w:val="28"/>
        </w:rPr>
        <w:t xml:space="preserve">
      - республикалық бюджеттен алынатын трансферттер. </w:t>
      </w:r>
      <w:r>
        <w:br/>
      </w:r>
      <w:r>
        <w:rPr>
          <w:rFonts w:ascii="Times New Roman"/>
          <w:b w:val="false"/>
          <w:i w:val="false"/>
          <w:color w:val="000000"/>
          <w:sz w:val="28"/>
        </w:rPr>
        <w:t>
</w:t>
      </w:r>
      <w:r>
        <w:rPr>
          <w:rFonts w:ascii="Times New Roman"/>
          <w:b w:val="false"/>
          <w:i w:val="false"/>
          <w:color w:val="000000"/>
          <w:sz w:val="28"/>
        </w:rPr>
        <w:t xml:space="preserve">
      3. Облыстық бюджеттiң кiрiстерi құрамына қоршаған табиғи ортаны ластағаны үшiн төлемдер есебiнен құрылатын табиғат қорғаудың облыстық қорының түсiмдерi, табиғат қорғау заңдарын бұзғаны үшiн айыппұлдар санкциялары, аңшылық пен балықшылықтың тәркiленген құралдарын, заңсыз алынған өнiмдi өткiзуден түскен қаржылар, сондай-ақ Қазақстан Республикасының заңдылығына қайшы келмейтiн өзге де түсiмдер, облыстық және аймақаралық табиғат қорғау шараларын қаржыландыру мақсатында олардың түсiмдерi көлемiнiң 70 процентi мөлшерiнде енгiзiлсiн. </w:t>
      </w:r>
      <w:r>
        <w:br/>
      </w:r>
      <w:r>
        <w:rPr>
          <w:rFonts w:ascii="Times New Roman"/>
          <w:b w:val="false"/>
          <w:i w:val="false"/>
          <w:color w:val="000000"/>
          <w:sz w:val="28"/>
        </w:rPr>
        <w:t xml:space="preserve">
      Облыстық қаржы басқармасы табиғат қорғаудың облыстық қоры функцияларын iске асыру жөнiндегi шығындарды қаржыландыруды облыстық бюджетке олардың нақты түсiмдерi көлемiнiң 60 процентi мөлшерiнде жүзеге асырсын. </w:t>
      </w:r>
      <w:r>
        <w:br/>
      </w:r>
      <w:r>
        <w:rPr>
          <w:rFonts w:ascii="Times New Roman"/>
          <w:b w:val="false"/>
          <w:i w:val="false"/>
          <w:color w:val="000000"/>
          <w:sz w:val="28"/>
        </w:rPr>
        <w:t>
</w:t>
      </w:r>
      <w:r>
        <w:rPr>
          <w:rFonts w:ascii="Times New Roman"/>
          <w:b w:val="false"/>
          <w:i w:val="false"/>
          <w:color w:val="000000"/>
          <w:sz w:val="28"/>
        </w:rPr>
        <w:t xml:space="preserve">
      4. 1998 жылға жалпымемлекеттiк салықтардан түсiмдердiң жалпы сомасын аудандар, Көкшетау және Петропавл қалаларының бюджеттерiне бөлу мына мөлшерде белгiленсiн: </w:t>
      </w:r>
      <w:r>
        <w:br/>
      </w:r>
      <w:r>
        <w:rPr>
          <w:rFonts w:ascii="Times New Roman"/>
          <w:b w:val="false"/>
          <w:i w:val="false"/>
          <w:color w:val="000000"/>
          <w:sz w:val="28"/>
        </w:rPr>
        <w:t xml:space="preserve">
      а) заңды тұлғалардан табыс салығы бойынша: </w:t>
      </w:r>
      <w:r>
        <w:br/>
      </w:r>
      <w:r>
        <w:rPr>
          <w:rFonts w:ascii="Times New Roman"/>
          <w:b w:val="false"/>
          <w:i w:val="false"/>
          <w:color w:val="000000"/>
          <w:sz w:val="28"/>
        </w:rPr>
        <w:t xml:space="preserve">
      Айыртау, Ақжар, Булаев, Еңбекшiлдер, Есiл, Жамбыл, Зерендi, Қызылжар, Мамлют, Сергеев, Совет, Тайынша, Тимирязев, Уәлиханов, Целинный, Щучье аудандары мен Көкшетау қаласына 100 проценттен, Петропавл қаласына 50 процент; </w:t>
      </w:r>
      <w:r>
        <w:br/>
      </w:r>
      <w:r>
        <w:rPr>
          <w:rFonts w:ascii="Times New Roman"/>
          <w:b w:val="false"/>
          <w:i w:val="false"/>
          <w:color w:val="000000"/>
          <w:sz w:val="28"/>
        </w:rPr>
        <w:t xml:space="preserve">
      б) төлем көзiнен ұсталатын жеке тұлғалардан табыс салығы бойынша: </w:t>
      </w:r>
      <w:r>
        <w:br/>
      </w:r>
      <w:r>
        <w:rPr>
          <w:rFonts w:ascii="Times New Roman"/>
          <w:b w:val="false"/>
          <w:i w:val="false"/>
          <w:color w:val="000000"/>
          <w:sz w:val="28"/>
        </w:rPr>
        <w:t xml:space="preserve">
      Айыртау, Ақжар, Булаев, Еңбекшiлдер, Есiл, Жамбыл, Зерендi, Қызылжар, Мамлют, Сергеев, Совет, Тайынша, Тимирязев, Уәлиханов, Целинный, Щучье аудандары мен Көкшетау қаласына 100 проценттен, Петропавл қаласына 50 процент; </w:t>
      </w:r>
      <w:r>
        <w:br/>
      </w:r>
      <w:r>
        <w:rPr>
          <w:rFonts w:ascii="Times New Roman"/>
          <w:b w:val="false"/>
          <w:i w:val="false"/>
          <w:color w:val="000000"/>
          <w:sz w:val="28"/>
        </w:rPr>
        <w:t xml:space="preserve">
      в) акциздер бойынша: </w:t>
      </w:r>
      <w:r>
        <w:br/>
      </w:r>
      <w:r>
        <w:rPr>
          <w:rFonts w:ascii="Times New Roman"/>
          <w:b w:val="false"/>
          <w:i w:val="false"/>
          <w:color w:val="000000"/>
          <w:sz w:val="28"/>
        </w:rPr>
        <w:t xml:space="preserve">
      Айыртау, Ақжар, Булаев, Еңбекшiлдер, Есiл, Жамбыл, Зерендi, Қызылжар, Мамлют, Сергеев, Совет, Тайынша, Тимирязев, Уәлиханов, Целинный, Щучье аудандарына 100 процент. </w:t>
      </w:r>
      <w:r>
        <w:br/>
      </w:r>
      <w:r>
        <w:rPr>
          <w:rFonts w:ascii="Times New Roman"/>
          <w:b w:val="false"/>
          <w:i w:val="false"/>
          <w:color w:val="000000"/>
          <w:sz w:val="28"/>
        </w:rPr>
        <w:t>
</w:t>
      </w:r>
      <w:r>
        <w:rPr>
          <w:rFonts w:ascii="Times New Roman"/>
          <w:b w:val="false"/>
          <w:i w:val="false"/>
          <w:color w:val="000000"/>
          <w:sz w:val="28"/>
        </w:rPr>
        <w:t xml:space="preserve">
      5. Төменгi бюджеттiң кiрiстерiне мыналар түсетiнi ескерiлсiн: </w:t>
      </w:r>
      <w:r>
        <w:br/>
      </w:r>
      <w:r>
        <w:rPr>
          <w:rFonts w:ascii="Times New Roman"/>
          <w:b w:val="false"/>
          <w:i w:val="false"/>
          <w:color w:val="000000"/>
          <w:sz w:val="28"/>
        </w:rPr>
        <w:t xml:space="preserve">
      - жергiлiктi салықтар мен алымдар; </w:t>
      </w:r>
      <w:r>
        <w:br/>
      </w:r>
      <w:r>
        <w:rPr>
          <w:rFonts w:ascii="Times New Roman"/>
          <w:b w:val="false"/>
          <w:i w:val="false"/>
          <w:color w:val="000000"/>
          <w:sz w:val="28"/>
        </w:rPr>
        <w:t xml:space="preserve">
      - облыстық бюджетке есептелетiн салымдарды қоспағанда заңды тұлғалардан табыс салығы; </w:t>
      </w:r>
      <w:r>
        <w:br/>
      </w:r>
      <w:r>
        <w:rPr>
          <w:rFonts w:ascii="Times New Roman"/>
          <w:b w:val="false"/>
          <w:i w:val="false"/>
          <w:color w:val="000000"/>
          <w:sz w:val="28"/>
        </w:rPr>
        <w:t xml:space="preserve">
      - облыстық бюджетке есептелетiн сомаларды қоспағанда кәсiпкерлiк қызметпен айналысатын жеке тұлғалардан және төлем көздерiнен ұсталатын табыс салығы; </w:t>
      </w:r>
      <w:r>
        <w:br/>
      </w:r>
      <w:r>
        <w:rPr>
          <w:rFonts w:ascii="Times New Roman"/>
          <w:b w:val="false"/>
          <w:i w:val="false"/>
          <w:color w:val="000000"/>
          <w:sz w:val="28"/>
        </w:rPr>
        <w:t xml:space="preserve">
      - республикалық және облыстық бюджеттерге есептелетiн сомаларды қоспағанда; </w:t>
      </w:r>
      <w:r>
        <w:br/>
      </w:r>
      <w:r>
        <w:rPr>
          <w:rFonts w:ascii="Times New Roman"/>
          <w:b w:val="false"/>
          <w:i w:val="false"/>
          <w:color w:val="000000"/>
          <w:sz w:val="28"/>
        </w:rPr>
        <w:t xml:space="preserve">
      - орман пайдаланғаны үшiн төлем; </w:t>
      </w:r>
      <w:r>
        <w:br/>
      </w:r>
      <w:r>
        <w:rPr>
          <w:rFonts w:ascii="Times New Roman"/>
          <w:b w:val="false"/>
          <w:i w:val="false"/>
          <w:color w:val="000000"/>
          <w:sz w:val="28"/>
        </w:rPr>
        <w:t xml:space="preserve">
      - суға төлем; </w:t>
      </w:r>
      <w:r>
        <w:br/>
      </w:r>
      <w:r>
        <w:rPr>
          <w:rFonts w:ascii="Times New Roman"/>
          <w:b w:val="false"/>
          <w:i w:val="false"/>
          <w:color w:val="000000"/>
          <w:sz w:val="28"/>
        </w:rPr>
        <w:t xml:space="preserve">
      - коммуналдық меншiктi жалға беруден кiрiстер; </w:t>
      </w:r>
      <w:r>
        <w:br/>
      </w:r>
      <w:r>
        <w:rPr>
          <w:rFonts w:ascii="Times New Roman"/>
          <w:b w:val="false"/>
          <w:i w:val="false"/>
          <w:color w:val="000000"/>
          <w:sz w:val="28"/>
        </w:rPr>
        <w:t xml:space="preserve">
      - облыстық бюджетке есептелетiн сомаларды қоспағанда әкiмшiлiк баж салықтары; </w:t>
      </w:r>
      <w:r>
        <w:br/>
      </w:r>
      <w:r>
        <w:rPr>
          <w:rFonts w:ascii="Times New Roman"/>
          <w:b w:val="false"/>
          <w:i w:val="false"/>
          <w:color w:val="000000"/>
          <w:sz w:val="28"/>
        </w:rPr>
        <w:t xml:space="preserve">
      - жер учаскелерiн жалға берудi қосқанда жерге меншiк құқығын және жер пайдалану құқығын сатудан түсiмдер; </w:t>
      </w:r>
      <w:r>
        <w:br/>
      </w:r>
      <w:r>
        <w:rPr>
          <w:rFonts w:ascii="Times New Roman"/>
          <w:b w:val="false"/>
          <w:i w:val="false"/>
          <w:color w:val="000000"/>
          <w:sz w:val="28"/>
        </w:rPr>
        <w:t xml:space="preserve">
      - республикалық және облыстық бюджеттерге есептелетiн сомаларды қоспағанда басқа салықтық емес түсiмдер. </w:t>
      </w:r>
      <w:r>
        <w:br/>
      </w:r>
      <w:r>
        <w:rPr>
          <w:rFonts w:ascii="Times New Roman"/>
          <w:b w:val="false"/>
          <w:i w:val="false"/>
          <w:color w:val="000000"/>
          <w:sz w:val="28"/>
        </w:rPr>
        <w:t>
</w:t>
      </w:r>
      <w:r>
        <w:rPr>
          <w:rFonts w:ascii="Times New Roman"/>
          <w:b w:val="false"/>
          <w:i w:val="false"/>
          <w:color w:val="000000"/>
          <w:sz w:val="28"/>
        </w:rPr>
        <w:t xml:space="preserve">
      6. 1998 жылы аудандар мен қалалар бюджеттерiне 5371363 мың теңге сомасында трансферттер бөлiнсiн, соның iшiнде: </w:t>
      </w:r>
      <w:r>
        <w:br/>
      </w:r>
      <w:r>
        <w:rPr>
          <w:rFonts w:ascii="Times New Roman"/>
          <w:b w:val="false"/>
          <w:i w:val="false"/>
          <w:color w:val="000000"/>
          <w:sz w:val="28"/>
        </w:rPr>
        <w:t xml:space="preserve">
      Айыртау ауданы -       238747, </w:t>
      </w:r>
      <w:r>
        <w:br/>
      </w:r>
      <w:r>
        <w:rPr>
          <w:rFonts w:ascii="Times New Roman"/>
          <w:b w:val="false"/>
          <w:i w:val="false"/>
          <w:color w:val="000000"/>
          <w:sz w:val="28"/>
        </w:rPr>
        <w:t xml:space="preserve">
      Ақжар -                178753, </w:t>
      </w:r>
      <w:r>
        <w:br/>
      </w:r>
      <w:r>
        <w:rPr>
          <w:rFonts w:ascii="Times New Roman"/>
          <w:b w:val="false"/>
          <w:i w:val="false"/>
          <w:color w:val="000000"/>
          <w:sz w:val="28"/>
        </w:rPr>
        <w:t xml:space="preserve">
      Булаев -               218726, </w:t>
      </w:r>
      <w:r>
        <w:br/>
      </w:r>
      <w:r>
        <w:rPr>
          <w:rFonts w:ascii="Times New Roman"/>
          <w:b w:val="false"/>
          <w:i w:val="false"/>
          <w:color w:val="000000"/>
          <w:sz w:val="28"/>
        </w:rPr>
        <w:t xml:space="preserve">
      Еңбекшiлдер -          221993, </w:t>
      </w:r>
      <w:r>
        <w:br/>
      </w:r>
      <w:r>
        <w:rPr>
          <w:rFonts w:ascii="Times New Roman"/>
          <w:b w:val="false"/>
          <w:i w:val="false"/>
          <w:color w:val="000000"/>
          <w:sz w:val="28"/>
        </w:rPr>
        <w:t xml:space="preserve">
      Есiл -                 223559, </w:t>
      </w:r>
      <w:r>
        <w:br/>
      </w:r>
      <w:r>
        <w:rPr>
          <w:rFonts w:ascii="Times New Roman"/>
          <w:b w:val="false"/>
          <w:i w:val="false"/>
          <w:color w:val="000000"/>
          <w:sz w:val="28"/>
        </w:rPr>
        <w:t xml:space="preserve">
      Жамбыл -               215072, </w:t>
      </w:r>
      <w:r>
        <w:br/>
      </w:r>
      <w:r>
        <w:rPr>
          <w:rFonts w:ascii="Times New Roman"/>
          <w:b w:val="false"/>
          <w:i w:val="false"/>
          <w:color w:val="000000"/>
          <w:sz w:val="28"/>
        </w:rPr>
        <w:t xml:space="preserve">
      Зерендi -              242648, </w:t>
      </w:r>
      <w:r>
        <w:br/>
      </w:r>
      <w:r>
        <w:rPr>
          <w:rFonts w:ascii="Times New Roman"/>
          <w:b w:val="false"/>
          <w:i w:val="false"/>
          <w:color w:val="000000"/>
          <w:sz w:val="28"/>
        </w:rPr>
        <w:t xml:space="preserve">
      Қызылжар -             241797, </w:t>
      </w:r>
      <w:r>
        <w:br/>
      </w:r>
      <w:r>
        <w:rPr>
          <w:rFonts w:ascii="Times New Roman"/>
          <w:b w:val="false"/>
          <w:i w:val="false"/>
          <w:color w:val="000000"/>
          <w:sz w:val="28"/>
        </w:rPr>
        <w:t xml:space="preserve">
      Мамлют -               184355, </w:t>
      </w:r>
      <w:r>
        <w:br/>
      </w:r>
      <w:r>
        <w:rPr>
          <w:rFonts w:ascii="Times New Roman"/>
          <w:b w:val="false"/>
          <w:i w:val="false"/>
          <w:color w:val="000000"/>
          <w:sz w:val="28"/>
        </w:rPr>
        <w:t xml:space="preserve">
      Сергеев -              186788, </w:t>
      </w:r>
      <w:r>
        <w:br/>
      </w:r>
      <w:r>
        <w:rPr>
          <w:rFonts w:ascii="Times New Roman"/>
          <w:b w:val="false"/>
          <w:i w:val="false"/>
          <w:color w:val="000000"/>
          <w:sz w:val="28"/>
        </w:rPr>
        <w:t xml:space="preserve">
      Совет -                227486, </w:t>
      </w:r>
      <w:r>
        <w:br/>
      </w:r>
      <w:r>
        <w:rPr>
          <w:rFonts w:ascii="Times New Roman"/>
          <w:b w:val="false"/>
          <w:i w:val="false"/>
          <w:color w:val="000000"/>
          <w:sz w:val="28"/>
        </w:rPr>
        <w:t xml:space="preserve">
      Тайынша -              311489, </w:t>
      </w:r>
      <w:r>
        <w:br/>
      </w:r>
      <w:r>
        <w:rPr>
          <w:rFonts w:ascii="Times New Roman"/>
          <w:b w:val="false"/>
          <w:i w:val="false"/>
          <w:color w:val="000000"/>
          <w:sz w:val="28"/>
        </w:rPr>
        <w:t xml:space="preserve">
      Тимирязев -            106454, </w:t>
      </w:r>
      <w:r>
        <w:br/>
      </w:r>
      <w:r>
        <w:rPr>
          <w:rFonts w:ascii="Times New Roman"/>
          <w:b w:val="false"/>
          <w:i w:val="false"/>
          <w:color w:val="000000"/>
          <w:sz w:val="28"/>
        </w:rPr>
        <w:t xml:space="preserve">
      Уәлиханов -            151309, </w:t>
      </w:r>
      <w:r>
        <w:br/>
      </w:r>
      <w:r>
        <w:rPr>
          <w:rFonts w:ascii="Times New Roman"/>
          <w:b w:val="false"/>
          <w:i w:val="false"/>
          <w:color w:val="000000"/>
          <w:sz w:val="28"/>
        </w:rPr>
        <w:t xml:space="preserve">
      Целинный -             188821, </w:t>
      </w:r>
      <w:r>
        <w:br/>
      </w:r>
      <w:r>
        <w:rPr>
          <w:rFonts w:ascii="Times New Roman"/>
          <w:b w:val="false"/>
          <w:i w:val="false"/>
          <w:color w:val="000000"/>
          <w:sz w:val="28"/>
        </w:rPr>
        <w:t xml:space="preserve">
      Щучье -                667414, </w:t>
      </w:r>
      <w:r>
        <w:br/>
      </w:r>
      <w:r>
        <w:rPr>
          <w:rFonts w:ascii="Times New Roman"/>
          <w:b w:val="false"/>
          <w:i w:val="false"/>
          <w:color w:val="000000"/>
          <w:sz w:val="28"/>
        </w:rPr>
        <w:t xml:space="preserve">
      Көкшетау қаласы -      651606, </w:t>
      </w:r>
      <w:r>
        <w:br/>
      </w:r>
      <w:r>
        <w:rPr>
          <w:rFonts w:ascii="Times New Roman"/>
          <w:b w:val="false"/>
          <w:i w:val="false"/>
          <w:color w:val="000000"/>
          <w:sz w:val="28"/>
        </w:rPr>
        <w:t xml:space="preserve">
      Петропавл қаласы -     914406. </w:t>
      </w:r>
      <w:r>
        <w:br/>
      </w:r>
      <w:r>
        <w:rPr>
          <w:rFonts w:ascii="Times New Roman"/>
          <w:b w:val="false"/>
          <w:i w:val="false"/>
          <w:color w:val="000000"/>
          <w:sz w:val="28"/>
        </w:rPr>
        <w:t>
</w:t>
      </w:r>
      <w:r>
        <w:rPr>
          <w:rFonts w:ascii="Times New Roman"/>
          <w:b w:val="false"/>
          <w:i w:val="false"/>
          <w:color w:val="000000"/>
          <w:sz w:val="28"/>
        </w:rPr>
        <w:t xml:space="preserve">
      7. Аудандардың, Көкшетау және Петропавл қалаларының бюджеттерi құрамында халықтың жұмыс iстемейтiн бөлiгi үшiн қаржыны сақтандыру мен мiндеттi медициналық сақтандыру қоры бөлiмшелерiне, сондай-ақ Қазақстан Республикасы Президентiнiң " Аз қамтылған азаматтарды қолдау жөнiндегi жалпыұлттық қор туралы" 1997 жылғы 10 желтоқсандағы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аз қамтылған азаматтарды қолдаудың аймақтық қорларын қалыптастыруға үлестiк қатысуға беру көзделінгенi ескерiлсiн. </w:t>
      </w:r>
      <w:r>
        <w:br/>
      </w:r>
      <w:r>
        <w:rPr>
          <w:rFonts w:ascii="Times New Roman"/>
          <w:b w:val="false"/>
          <w:i w:val="false"/>
          <w:color w:val="000000"/>
          <w:sz w:val="28"/>
        </w:rPr>
        <w:t>
</w:t>
      </w:r>
      <w:r>
        <w:rPr>
          <w:rFonts w:ascii="Times New Roman"/>
          <w:b w:val="false"/>
          <w:i w:val="false"/>
          <w:color w:val="000000"/>
          <w:sz w:val="28"/>
        </w:rPr>
        <w:t xml:space="preserve">
      8. Аудандардың, Көкшетау және Петропавл қалаларының бюджеттерiнiң шығыстары құрамында Қазақстан Республикасының "Қазақстан Республикасында мүгедектiгi, асыраушысынан айырылуы және жасы бойынша мемлекеттiк әлеуметтiк жәрдемақылар туралы" 1997 жылғы 16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мүгедектiгi, асыраушысынан айырылуы және жасы бойынша жәрдемақылар төлеуге қаржы, сондай-ақ, мемлекеттiк әлеуметтiк жәрдемақылар алушыларды жерлеуге айлық есептi көрсеткiштiң он бес есе мөлшерiнде жәрдемақы көзделгенi ескерiлсiн. </w:t>
      </w:r>
      <w:r>
        <w:br/>
      </w:r>
      <w:r>
        <w:rPr>
          <w:rFonts w:ascii="Times New Roman"/>
          <w:b w:val="false"/>
          <w:i w:val="false"/>
          <w:color w:val="000000"/>
          <w:sz w:val="28"/>
        </w:rPr>
        <w:t>
</w:t>
      </w:r>
      <w:r>
        <w:rPr>
          <w:rFonts w:ascii="Times New Roman"/>
          <w:b w:val="false"/>
          <w:i w:val="false"/>
          <w:color w:val="000000"/>
          <w:sz w:val="28"/>
        </w:rPr>
        <w:t xml:space="preserve">
      9. "Аудандардың, Көкшетау және Петропавл қалаларының бюджеттерiнiң шығыстары құрамында Қазақстан Республикасы Президентiнiң заң күшi бар", Ұлы Отан соғысының қатысушыларының, мүгедектердiң және оларға теңестiрiлген адамдардың жеңiлдiктерi мен әлеуметтiк қорғау туралы" 1995 жылдың 28 сәуiрiндегi N 2247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жыл сайынғы бiрмезгiлдiк жәрдемақылар төлеуге, материалдық көмекке және санаторий-курорттық емделу жолдамаларын төлеуге қаржы ескерiлсiн. </w:t>
      </w:r>
      <w:r>
        <w:br/>
      </w:r>
      <w:r>
        <w:rPr>
          <w:rFonts w:ascii="Times New Roman"/>
          <w:b w:val="false"/>
          <w:i w:val="false"/>
          <w:color w:val="000000"/>
          <w:sz w:val="28"/>
        </w:rPr>
        <w:t>
</w:t>
      </w:r>
      <w:r>
        <w:rPr>
          <w:rFonts w:ascii="Times New Roman"/>
          <w:b w:val="false"/>
          <w:i w:val="false"/>
          <w:color w:val="000000"/>
          <w:sz w:val="28"/>
        </w:rPr>
        <w:t xml:space="preserve">
      10. Облыстық бюджетте әлеуметтiк-мәдени шараларды қаржыландыруға 1678298 мың теңге мөлшерiнде белгiленсiн. </w:t>
      </w:r>
      <w:r>
        <w:br/>
      </w:r>
      <w:r>
        <w:rPr>
          <w:rFonts w:ascii="Times New Roman"/>
          <w:b w:val="false"/>
          <w:i w:val="false"/>
          <w:color w:val="000000"/>
          <w:sz w:val="28"/>
        </w:rPr>
        <w:t>
</w:t>
      </w:r>
      <w:r>
        <w:rPr>
          <w:rFonts w:ascii="Times New Roman"/>
          <w:b w:val="false"/>
          <w:i w:val="false"/>
          <w:color w:val="000000"/>
          <w:sz w:val="28"/>
        </w:rPr>
        <w:t xml:space="preserve">
      11. Облыстық бюджеттiң шығын бөлiгiнде облыстық iшкi iстер басқармасын есептегенде басқару органдарын ұстауға 308575 мың теңге сомасында қаржы бекiтiлсiн. </w:t>
      </w:r>
      <w:r>
        <w:br/>
      </w:r>
      <w:r>
        <w:rPr>
          <w:rFonts w:ascii="Times New Roman"/>
          <w:b w:val="false"/>
          <w:i w:val="false"/>
          <w:color w:val="000000"/>
          <w:sz w:val="28"/>
        </w:rPr>
        <w:t>
</w:t>
      </w:r>
      <w:r>
        <w:rPr>
          <w:rFonts w:ascii="Times New Roman"/>
          <w:b w:val="false"/>
          <w:i w:val="false"/>
          <w:color w:val="000000"/>
          <w:sz w:val="28"/>
        </w:rPr>
        <w:t xml:space="preserve">
      12. Облыстық бюджетте қорғаныс мекемелерiн, құқық қорғау органдарын ұстауға 300130 мың теңге мөлшерiнде қаржы белгiленсiн. </w:t>
      </w:r>
      <w:r>
        <w:br/>
      </w:r>
      <w:r>
        <w:rPr>
          <w:rFonts w:ascii="Times New Roman"/>
          <w:b w:val="false"/>
          <w:i w:val="false"/>
          <w:color w:val="000000"/>
          <w:sz w:val="28"/>
        </w:rPr>
        <w:t>
</w:t>
      </w:r>
      <w:r>
        <w:rPr>
          <w:rFonts w:ascii="Times New Roman"/>
          <w:b w:val="false"/>
          <w:i w:val="false"/>
          <w:color w:val="000000"/>
          <w:sz w:val="28"/>
        </w:rPr>
        <w:t xml:space="preserve">
      13. Табиғат қорғау қорының шығыстары 31620 мың теңге сомасында бекiтiлсiн. </w:t>
      </w:r>
      <w:r>
        <w:br/>
      </w:r>
      <w:r>
        <w:rPr>
          <w:rFonts w:ascii="Times New Roman"/>
          <w:b w:val="false"/>
          <w:i w:val="false"/>
          <w:color w:val="000000"/>
          <w:sz w:val="28"/>
        </w:rPr>
        <w:t xml:space="preserve">
      Облыстық қаржы басқармасына табиғат қорғау шараларын олар бойынша белгiленген аударылымдар мөлшерiнде, сондай-ақ облыстық бюджетте көзделген шараларды қаржыландыруға жұмсауға рұқсат берiлсiн, кейiн өндiрiстiк шығындарды облыстық мәслихат бекiтсiн. </w:t>
      </w:r>
      <w:r>
        <w:br/>
      </w:r>
      <w:r>
        <w:rPr>
          <w:rFonts w:ascii="Times New Roman"/>
          <w:b w:val="false"/>
          <w:i w:val="false"/>
          <w:color w:val="000000"/>
          <w:sz w:val="28"/>
        </w:rPr>
        <w:t>
</w:t>
      </w:r>
      <w:r>
        <w:rPr>
          <w:rFonts w:ascii="Times New Roman"/>
          <w:b w:val="false"/>
          <w:i w:val="false"/>
          <w:color w:val="000000"/>
          <w:sz w:val="28"/>
        </w:rPr>
        <w:t xml:space="preserve">
      14. 14700 мың теңге сомасында жыл сайын бекiтiлетiн квотаға сәйкес Қазақстанға қоныс аударуға, орнығуға келуге байланысты шараларға, репатрианттарға (оралмандарға) ақшалай жәрдемақы төлеуге шығындар ескерiлсiн. </w:t>
      </w:r>
      <w:r>
        <w:br/>
      </w:r>
      <w:r>
        <w:rPr>
          <w:rFonts w:ascii="Times New Roman"/>
          <w:b w:val="false"/>
          <w:i w:val="false"/>
          <w:color w:val="000000"/>
          <w:sz w:val="28"/>
        </w:rPr>
        <w:t>
</w:t>
      </w:r>
      <w:r>
        <w:rPr>
          <w:rFonts w:ascii="Times New Roman"/>
          <w:b w:val="false"/>
          <w:i w:val="false"/>
          <w:color w:val="000000"/>
          <w:sz w:val="28"/>
        </w:rPr>
        <w:t xml:space="preserve">
      15. Облыстық бюджеттiң шығыс бөлiгiнде конкурстық негiзде дәрi-дәрмектердi орталықтандырылған сатып алуға қаржы көзделсiн. </w:t>
      </w:r>
      <w:r>
        <w:br/>
      </w:r>
      <w:r>
        <w:rPr>
          <w:rFonts w:ascii="Times New Roman"/>
          <w:b w:val="false"/>
          <w:i w:val="false"/>
          <w:color w:val="000000"/>
          <w:sz w:val="28"/>
        </w:rPr>
        <w:t>
</w:t>
      </w:r>
      <w:r>
        <w:rPr>
          <w:rFonts w:ascii="Times New Roman"/>
          <w:b w:val="false"/>
          <w:i w:val="false"/>
          <w:color w:val="000000"/>
          <w:sz w:val="28"/>
        </w:rPr>
        <w:t xml:space="preserve">
      16. Ескерткiш ғимараттарын жөндеу-бүтiндеу жұмыстарына және тарихи-мәдени мұраны қорғау, жөнiндегi мемлекеттiк инспекцияны ұстауға 200 мың теңге мөлшерiнде шығындар белгiленсiн. (ескерткiш ғимараттарын жалға беруден түсiмдер сомасының 20 процентi). </w:t>
      </w:r>
      <w:r>
        <w:br/>
      </w:r>
      <w:r>
        <w:rPr>
          <w:rFonts w:ascii="Times New Roman"/>
          <w:b w:val="false"/>
          <w:i w:val="false"/>
          <w:color w:val="000000"/>
          <w:sz w:val="28"/>
        </w:rPr>
        <w:t xml:space="preserve">
      Ескерткiштер ғимараттарын жалға беруден қосымша кiрiстер түскен кезде облыстық қаржы басқармасына оларды көрсетiлген мақсаттарға жұмсауға рұқсат етiлсiн, кейiн өндiрiстiк шығындарды облыстық мәслихат бекiтсiн. </w:t>
      </w:r>
      <w:r>
        <w:br/>
      </w:r>
      <w:r>
        <w:rPr>
          <w:rFonts w:ascii="Times New Roman"/>
          <w:b w:val="false"/>
          <w:i w:val="false"/>
          <w:color w:val="000000"/>
          <w:sz w:val="28"/>
        </w:rPr>
        <w:t>
</w:t>
      </w:r>
      <w:r>
        <w:rPr>
          <w:rFonts w:ascii="Times New Roman"/>
          <w:b w:val="false"/>
          <w:i w:val="false"/>
          <w:color w:val="000000"/>
          <w:sz w:val="28"/>
        </w:rPr>
        <w:t xml:space="preserve">
      17. "Шағын қонақ үй" мемлекеттiк кәсiпорнын ұстауға 7200 мың мөлшерiнде бөлiнсiн. </w:t>
      </w:r>
      <w:r>
        <w:br/>
      </w:r>
      <w:r>
        <w:rPr>
          <w:rFonts w:ascii="Times New Roman"/>
          <w:b w:val="false"/>
          <w:i w:val="false"/>
          <w:color w:val="000000"/>
          <w:sz w:val="28"/>
        </w:rPr>
        <w:t>
</w:t>
      </w:r>
      <w:r>
        <w:rPr>
          <w:rFonts w:ascii="Times New Roman"/>
          <w:b w:val="false"/>
          <w:i w:val="false"/>
          <w:color w:val="000000"/>
          <w:sz w:val="28"/>
        </w:rPr>
        <w:t xml:space="preserve">
      18. Облыстық "Зерде" Кiтабын" шығаруға 8682 мың теңге сомасында шығындар белгiленсiн. </w:t>
      </w:r>
      <w:r>
        <w:br/>
      </w:r>
      <w:r>
        <w:rPr>
          <w:rFonts w:ascii="Times New Roman"/>
          <w:b w:val="false"/>
          <w:i w:val="false"/>
          <w:color w:val="000000"/>
          <w:sz w:val="28"/>
        </w:rPr>
        <w:t>
</w:t>
      </w:r>
      <w:r>
        <w:rPr>
          <w:rFonts w:ascii="Times New Roman"/>
          <w:b w:val="false"/>
          <w:i w:val="false"/>
          <w:color w:val="000000"/>
          <w:sz w:val="28"/>
        </w:rPr>
        <w:t xml:space="preserve">
      19. Облыстық бюджетте 20318 мың теңге мөлшерiнде резервтiк қор, соның iшiнде төтенше жағдайлар мен табиғи және техногендiк сипаттағы шараларды қаржыландыруға 15000 мың теңге сомасында қаржыландырылу шығыны белгiленсiн. </w:t>
      </w:r>
      <w:r>
        <w:br/>
      </w:r>
      <w:r>
        <w:rPr>
          <w:rFonts w:ascii="Times New Roman"/>
          <w:b w:val="false"/>
          <w:i w:val="false"/>
          <w:color w:val="000000"/>
          <w:sz w:val="28"/>
        </w:rPr>
        <w:t>
</w:t>
      </w:r>
      <w:r>
        <w:rPr>
          <w:rFonts w:ascii="Times New Roman"/>
          <w:b w:val="false"/>
          <w:i w:val="false"/>
          <w:color w:val="000000"/>
          <w:sz w:val="28"/>
        </w:rPr>
        <w:t xml:space="preserve">
      20. Мiндеттi медициналық сақтандыру қорына облыстық бюджеттен 285883 мың теңге мөлшерiнде, соның iшiнде 1997 жылдың 1 қаңтарына пайда болған мiндеттi медициналық сақтандыру жүйесiнде жұмыс iстейтiндерге емдеу мекемелерi алдында облыс бюджетiнiң кредиторлық берешегiн жабу үшiн 70572 мың теңге сомасында шығындар көзделсiн. </w:t>
      </w:r>
      <w:r>
        <w:br/>
      </w:r>
      <w:r>
        <w:rPr>
          <w:rFonts w:ascii="Times New Roman"/>
          <w:b w:val="false"/>
          <w:i w:val="false"/>
          <w:color w:val="000000"/>
          <w:sz w:val="28"/>
        </w:rPr>
        <w:t>
</w:t>
      </w:r>
      <w:r>
        <w:rPr>
          <w:rFonts w:ascii="Times New Roman"/>
          <w:b w:val="false"/>
          <w:i w:val="false"/>
          <w:color w:val="000000"/>
          <w:sz w:val="28"/>
        </w:rPr>
        <w:t xml:space="preserve">
      21. 1998 жылғы облыстық бюджеттi орындау процесiнде мыналар қысқартуға жатпайтын болып белгiленсiн: </w:t>
      </w:r>
      <w:r>
        <w:br/>
      </w:r>
      <w:r>
        <w:rPr>
          <w:rFonts w:ascii="Times New Roman"/>
          <w:b w:val="false"/>
          <w:i w:val="false"/>
          <w:color w:val="000000"/>
          <w:sz w:val="28"/>
        </w:rPr>
        <w:t xml:space="preserve">
      - жалақы төлеуге шығындар; </w:t>
      </w:r>
      <w:r>
        <w:br/>
      </w:r>
      <w:r>
        <w:rPr>
          <w:rFonts w:ascii="Times New Roman"/>
          <w:b w:val="false"/>
          <w:i w:val="false"/>
          <w:color w:val="000000"/>
          <w:sz w:val="28"/>
        </w:rPr>
        <w:t xml:space="preserve">
      - зейнетақы, әлеуметтiк және мiндеттi медициналық сақтандыру қорларына; </w:t>
      </w:r>
      <w:r>
        <w:br/>
      </w:r>
      <w:r>
        <w:rPr>
          <w:rFonts w:ascii="Times New Roman"/>
          <w:b w:val="false"/>
          <w:i w:val="false"/>
          <w:color w:val="000000"/>
          <w:sz w:val="28"/>
        </w:rPr>
        <w:t xml:space="preserve">
      - жұмыспен қамтуға жәрдемдесу қорларына мiндеттi жарналар төлеуге байланысты шығындар; </w:t>
      </w:r>
      <w:r>
        <w:br/>
      </w:r>
      <w:r>
        <w:rPr>
          <w:rFonts w:ascii="Times New Roman"/>
          <w:b w:val="false"/>
          <w:i w:val="false"/>
          <w:color w:val="000000"/>
          <w:sz w:val="28"/>
        </w:rPr>
        <w:t xml:space="preserve">
      - балалары бар отбасыларына жәрдемақылар, басқа әлеуметтiк төлемдер; </w:t>
      </w:r>
      <w:r>
        <w:br/>
      </w:r>
      <w:r>
        <w:rPr>
          <w:rFonts w:ascii="Times New Roman"/>
          <w:b w:val="false"/>
          <w:i w:val="false"/>
          <w:color w:val="000000"/>
          <w:sz w:val="28"/>
        </w:rPr>
        <w:t xml:space="preserve">
      - тамақ өнiмдерi мен дәрi-дәрмек сатып алуға шығындар. </w:t>
      </w:r>
      <w:r>
        <w:br/>
      </w:r>
      <w:r>
        <w:rPr>
          <w:rFonts w:ascii="Times New Roman"/>
          <w:b w:val="false"/>
          <w:i w:val="false"/>
          <w:color w:val="000000"/>
          <w:sz w:val="28"/>
        </w:rPr>
        <w:t>
</w:t>
      </w:r>
      <w:r>
        <w:rPr>
          <w:rFonts w:ascii="Times New Roman"/>
          <w:b w:val="false"/>
          <w:i w:val="false"/>
          <w:color w:val="000000"/>
          <w:sz w:val="28"/>
        </w:rPr>
        <w:t xml:space="preserve">
      22. Жылдың аяғына қарай облыстық бюджет бойынша қолдағы касса айналымының мөлшерi 66 мың теңге сомасында белгiленсiн, бұл мақсаттарға көрсетiлген сомада 1997 жылдың 1 қаңтарына облыстық бюджеттiң қалдық ақша қаражаты жұмсалсын. </w:t>
      </w:r>
      <w:r>
        <w:br/>
      </w:r>
      <w:r>
        <w:rPr>
          <w:rFonts w:ascii="Times New Roman"/>
          <w:b w:val="false"/>
          <w:i w:val="false"/>
          <w:color w:val="000000"/>
          <w:sz w:val="28"/>
        </w:rPr>
        <w:t>
</w:t>
      </w:r>
      <w:r>
        <w:rPr>
          <w:rFonts w:ascii="Times New Roman"/>
          <w:b w:val="false"/>
          <w:i w:val="false"/>
          <w:color w:val="000000"/>
          <w:sz w:val="28"/>
        </w:rPr>
        <w:t xml:space="preserve">
      23. Облыс әкiмiне қосымша алынған кiрiстердi, трансферттердi және басқа түсiмдердi кейiн өндiрiстiк шығындарды облыстық мәслихатта бекiту арқылы бюджетте көзделген шараларды қаржыландыруға жұмсауға рұқсат етiлсiн. </w:t>
      </w:r>
      <w:r>
        <w:br/>
      </w:r>
      <w:r>
        <w:rPr>
          <w:rFonts w:ascii="Times New Roman"/>
          <w:b w:val="false"/>
          <w:i w:val="false"/>
          <w:color w:val="000000"/>
          <w:sz w:val="28"/>
        </w:rPr>
        <w:t xml:space="preserve">
      Қосымша алынған кiрiстер есебiнен бюджетте көзделмеген шараларды қаржыландыру кейiн белгiленген тәртiппен бекiту арқылы мәслихаттың үйлестiру кеңесiнен келiсiмi бойынша ғана жүргiзiледi. </w:t>
      </w:r>
      <w:r>
        <w:br/>
      </w:r>
      <w:r>
        <w:rPr>
          <w:rFonts w:ascii="Times New Roman"/>
          <w:b w:val="false"/>
          <w:i w:val="false"/>
          <w:color w:val="000000"/>
          <w:sz w:val="28"/>
        </w:rPr>
        <w:t>
</w:t>
      </w:r>
      <w:r>
        <w:rPr>
          <w:rFonts w:ascii="Times New Roman"/>
          <w:b w:val="false"/>
          <w:i w:val="false"/>
          <w:color w:val="000000"/>
          <w:sz w:val="28"/>
        </w:rPr>
        <w:t xml:space="preserve">
      24. Солтүстiк Қазақстан облысының әкiмiне 1998 жылға арналған облыстық бюджеттi орындау жөнiнде шаралар әзiрлеу тапсырылсын. </w:t>
      </w:r>
    </w:p>
    <w:bookmarkEnd w:id="1"/>
    <w:p>
      <w:pPr>
        <w:spacing w:after="0"/>
        <w:ind w:left="0"/>
        <w:jc w:val="both"/>
      </w:pPr>
      <w:r>
        <w:rPr>
          <w:rFonts w:ascii="Times New Roman"/>
          <w:b w:val="false"/>
          <w:i/>
          <w:color w:val="000000"/>
          <w:sz w:val="28"/>
        </w:rPr>
        <w:t xml:space="preserve">      Облыстық мәслихаттың                       Облыстық мәслихаттың </w:t>
      </w:r>
      <w:r>
        <w:br/>
      </w:r>
      <w:r>
        <w:rPr>
          <w:rFonts w:ascii="Times New Roman"/>
          <w:b w:val="false"/>
          <w:i w:val="false"/>
          <w:color w:val="000000"/>
          <w:sz w:val="28"/>
        </w:rPr>
        <w:t>
</w:t>
      </w:r>
      <w:r>
        <w:rPr>
          <w:rFonts w:ascii="Times New Roman"/>
          <w:b w:val="false"/>
          <w:i/>
          <w:color w:val="000000"/>
          <w:sz w:val="28"/>
        </w:rPr>
        <w:t xml:space="preserve">      кезектен тыс ХҮI                           хатшысы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