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3b77" w14:textId="14a3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Азаматтық қорғаныс және төтенше жағдайлар қызметін қайта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1998 жылғы 3 қазан N 204 шешімі Солтүстік Қазақстан облысының Әділет басқармасында 1999.01.12 N 54 тіркелінді. Күші жойылды - Солтүстік Қазақстан облысы әкімінің 2011 жылғы 25 тамыздағы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2011.08.25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"Азаматтық қорғаныс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17 бабына сәйкес, сондай-ақ Қазақстан Республикасы Үкiметiнiң 26.08.1997 ж., Қаулысының орындалуы үшiн және облыстық басқармалар, департаменттер, ұйымдардың құрамдық өзгеруiне байланысты облыс әкiмi шешім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қорғаныс және төтенше жағдай қызметтерiнiң тiзбесiн 1 қосымшаға сәйкес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 және ТЖ облыстық қызметiнiң бастықтары мыналарды тағайындасын: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тәртiп күзетiн - облыстық iшкi iстер басқармасының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өртке қарсы қызметiн - мемлекеттiк өртке қарсы қызмет басқармасының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қызметiн - облыстық денсаулық сақтау департаментiнiң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құлақтандыру және байланыс қызметiн - облыстық телекоммуникация дирекциясының бас директорын;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тағам қызметiн - облыстық өнеркәсiп, сауда және тұрмыстық қызмет департаментiнiң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энергетикалық қызметiн - "СКРЭК" АТАҚ президентiн;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коммуналдық - техникалық қызметiн - облыстық құрылыс, коммуналдық шаруашылық, көлiк және байланыс департаментiнiң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жанар-жағар май материалдары қызметiн - "Петропавловская нефтебаза" АТАҚ президентiн;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мен өсiмдiктердi қорғау қызметiн - облыстық ауыл шаруашылық департаментiнiң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көлiк қызметiн - облыстық құрылыс, коммуналдық шаруашылық, көлiк және байланыс департаментiнiң көлiк бөлiгiнiң бастығын;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және көпiр қызметiн - "Петропавлавтодор" мемлекеттiк қазыналық кәсiпорнының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қызметiн - Солтүстiк Қазақстан телерадиокомпаниясының директорын.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АҚ және ТЖ қызмет бастықтарына қызметтерiнiң ұйымдастыру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мақсатын анықтау кезiнде Қазақстан Республикасының "Азаматтық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Заңын, Қазақстан Республикасының ТЖ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комиссиясының төрағасымен бекiтiлген АҚ және ТЖ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қызметтерi туралы 21.04.1995 ж. Қаулысын басшылыққа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шешiмнiң орындалуын бақылау ТЖ жөнiндегi облыстық басқарманың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 М.Ш.Мұсабаевқа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Облыс әкiмiнiң 21.11.1998 ж. N 49 шешiмi күшiн жойды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Облыс әкiмiнiң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1998 жылғы 3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№ 204 шешiмiне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Облыстық АҚ және ТЖ қызметiнiң тiзiмi және құру базасы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Реттiк               АҚ және ТЖ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№        қызметiнiң атаулары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  АЖ және ТЖ қоғамдық тәртiбiн күзету қызметi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 АҚ және ТЖ өртке қарсы күзетi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 АҚ және ТЖ медициналық қызмет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  АҚ және ТЖ жария және байланыс қызметi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   АҚ және ТЖ сауда және тамақ қызметi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 АҚ және ТЖ коммуналдық-техникалық қызмет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  АҚ және ТЖ жанар-жағар май материалдарының қызметi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  АҚ және ТЖ жануарлар мен өсiмдiктердi қорғау қызметi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  АҚ және ТЖ көлiк қызметi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 АҚ және ТЖ жол және көпiрлер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  АҚ және ТЖ ақпарат қызметi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  АҚ және ТЖ энергетика қызметi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Құру базасы                                  Ескертулер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IIБ, милицияның линиялық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өртке қарсы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департаментi, "Медтехника"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АҚ, "Фармация"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Телерадиокоммуникациясының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дирекциясы,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 хабарлағыш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энергетика, өндiрiс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құрылыс,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шаруашылық, көлiк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департаментi,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шаруашылықтың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"Петропавлмұнай базасы" АТАҚ,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"Көкшетау бизнес мұнай" АҚ-ның мұнай базасы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ауыл шаруашылық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құрылыс, коммуналдық шаруашылық, көлiк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департаментiнiң көлiк бөлiмi, көлiк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"Петропавл автожол"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қазыналық кәсiпорны, "Петропавл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 АҚ, "Көкшетау жолдары" АҚ,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"Көкшетау жол құрылысы" АҚ, Шучие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 "Клен" фирмасы, "СУ - 808"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ЖШС, "Орман отырғызу учаскесi" ЖШС,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"Асфальтобетон" ЖШС, "Әдiл" ЖШС,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"Еңбек-жолы" ЖШС, "Көкше-жол"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ЖШС Солтүстiк Қазақстан телерадиокомпаниясы,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"Северный Казахстан", "Солтүстiк Қазақстан" газеттерiнiң редакциясы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"СҚЭБК" АТАҚ, ЖЭС-2, "СҚЭБК" АТАҚ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 филиалы, "Целинэнергожөндеу" өндiрiстiк жөндеу кәсiпорны (ЖЭС-2 жанындағы), "Мемэнерго бақылау" Солтүстiк Қазақстан облысының бөлiмшесi, "Металлоэлектроконструкция" АТСҚ ("МЕТЭК"), Петропавл аумақтық электржүйесi ("ПТЭС")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