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b4a" w14:textId="fc3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дербес әкімшілік-аумақтық бірлік мәртебесін жоғалтқан елді мекендерін есепті деректерден шығару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XIX сессиясы мен облыс әкімінің бірлескен 1998 жылғы 30 қазандағы N 19/10-241 шешімі. Солтүстік Қазақстан облысының Әділет басқармасында 1998 жылғы 15 желтоқсанда N 43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2011.09.26 N 38/16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Дербес әкiмшiлiк-аумақтық бiрлiк мәртебесiн жоғалтуына байланысты және Қазақстан Республикасының "Қазақстан Республикасының әкiмшiлiк-аумақтық құрылымы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1993 жылғы 8 желтоқсандағы ном. 2572-ХII Заңына сәйкес облыстық мәслихаттың ХIХ сессиясы мен облыс әкiмi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бойынша мына елдi мекендер есептi деректерден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Айыртау ауданындағы Украин селолық округiнiң Люботино селосы;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Ақжар ауданындағы Ұялы, Совхоз және Алқатерек селолық округтерiнiң Бұланбай, Жаңатiлек және Қызылтаң селолары;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Булаев ауданындағы Успенка, Золотонива, Молодогвардейск, Писаревка және Лебяжье селолық округтерінiң Успенка, Жданово, Молодая гвардия, Писаревка станциялары, Оңтүстiк Урал темiржолының 2726 километр аялдама пунктi, Ахметжан және Комсомол селолары;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Еңбекшiлдер ауданындағы Уәлиханов, Краснофлот, Донской, және Еңбекшiлдер селолық округтерiнiң Ворошилово, Достық, Қасқат және Жамбай селолары;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Зерендi ауданындағы Пухальск селолық округiнiң Күлет селосы;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Қызылжар ауданындағы Бескөл және Светлопольск селолық округтерiнiң Ивановка және Крутое селолары;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Сергеев ауданындағы Кривощековка селолық округiнiң Известковое селосы;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Совет ауданындағы Қиялы селолық округiнiң Шағалалы разъезi;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Тайынша ауданындағы Чкалов селолық округiнiң Алакөл селосы;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Уалиханов ауданындағы Қарасу және Чехов селолық округтерiнiң Аққайың, Дружба, Солнечное селолары;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Щучье ауданындағы Абылайхан, Злотополь және Қотыркөл селолық округтерiнiң Оразбұлақ, Щедринка селолары, Приозерный кардоны.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Аудандардың әкiмдерi аудандық мәслихаттармен бiрлесе отырып өздерiнiң әкiмшiлiк немесе аумақтық байланысы бар өмiр сүрiп тұрған елдi мекендер мен поселениелердiң реестрiн және есебiн "Қазақстан Республикасының әкiмшiлiк-аумақтық құрылымы туралы" Заң талаптарына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келтiрсiн, деректердi белгiленген форма бойынша жоғары тұрған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өкiмет, статистика және жерге орналастыру органдарына бiр ай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енгiзетiн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Бiрлескен шешiмнiң орындалуына бақылау облыстық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Е.Ж. Әубәкiровке және облыс әкiмi аппаратының басшысы П.И. Демчукке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мәслихаттың ХIХ                Облыс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сессиясының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