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e3d5" w14:textId="581e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Әкімінің 1998 жылғы 8 қазандағы "Алматы қаласының базарларында товарлар өткізу (жұмыстар, қызметтер) қуқыгына арналған жиымдардың ставкаларын енгізу туралы " № 992 шешімінің күшін жою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әкімінің 1998 жылғы 17 қазандағы № 1025 шешімі. Алматы қаласы Әділет басқармасымен 1999 жылғы 20 сәуірде № 49 болып тіркелді. Күші жойылды - Алматы қаласы әкімдігінің 1999 жылғы 07 мамырдағы  № 421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Алматы қаласы әкімдігінің 07.05.1999 №  421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Жылдың күзгі-қысқы кезеңінде Алматы қаласының базарларындағы сауда қызметінің маусымдық томендеуін ескеріп, Алматы қаласыныц Әкімі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№ 1 қосымшаға сәйкес Алматы қаласының базарларында жиымдар ставкалары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қалалық Салық комитеті бақылау-кассалық аппараттарды қолданбай, есте сақтау арқылы жиымдарды алуға тыйым 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 Әкімінің 1998 жылғы 8 қазандағы "Алматы қаласының базарларында товарлар өткізу (жұмыстар, қызметтер) құқығына арналған жиымдардың ставкаларын енгізу туралы" № 992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Әкімінің бірінші орынбасары Қ.А.Бөкеновке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қаласының әкімі          В. Храпунов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