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851" w14:textId="eafc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каласының түрғындарына берілетін табиғи газдың төлемін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әкiмiнiң 1998 жылғы 31 наурыздағы N 239 шешiмi. Алматы қалалық Әділет басқармасымен 1999 жылғы 20 сәуірде N 48 болып тіркелді. Күші жойылды - Алматы қаласы әкімдігінің 2003 жылғы 31 желтоқсандағы  № 5/778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ff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Алматы қаласы әкімдігінің 31.12.2003 № 5/778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Қазакстан Республикасы Үкіметінің 1997 жылгы 29 кыркүйектегі "Коммуналдык қызметке төлемді бекіту тәртібі туралы" № 1377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Алматы калалык Мәслихаттың 1998 жылғы I шакырылған "Алматықалагаз" ҚКК беретін табиғи газдың төлемін бекіту туралы" ХҮШ сессиясының шеіліміне сәйкес, Алматы каласының Әкімі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Түрғындар үшін № I косымшаға сәйкес табиғи газды пайдалан- ғандығының төлемі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өз көшіне 1998 жылғы I сәуірден бастап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