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0f48" w14:textId="83c0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"Алматыжылукоммунэнерго" АҚ ("АІКЭ" АН) І-ші топтағы түтынушыларға әзірленген орталык жылу мен ыстық су үшін төлемді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әкiмiнiң шешiмi 1998 жылғы 26 наурыздағы N 222 Алматы қалалық Әділет басқармасымен 1999 жылғы 20 сәуірде N 44 болып тіркелді. Күші жойылды - Алматы қаласы әкімдігінің 2004 жылғы 11 қыркүйектегі  № 3/740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қаласы әкімдігінің 11.09.2004 № 3/740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Қазакстан Республикасы Үкіметінің 1997 жылгы 29 кыркүйектегі "Коммуналдық кызметке төлемді бекіту тәртібі туралы" № 1377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Алматы қалалык Мәслихаттың 1998 жылғы I шақырылған "АІКЭ" АҚ әзірлеген жылу внергиясы мен химиялық жағынан тазаланған судың тарифы туралы" ХҮШ сессиясының шешіміне сәйкес, ңала Әкімі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Түрғындар үшін № I қосымпіаға сәйкес ыстык су мен жылуды пайдаланғанының төлемі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гпешім күшінө ІУ98 жылдың 1 сәуірінен бастап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       В.Храпунов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