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2ea09" w14:textId="f82ea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"Алматыжылукоммунэнерго" АҚ беретін жылу энергиясы мен химиялық тазаланылатын судың тарифтері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қалалық мәслихатының I сайланған XVIII сессиясының 1998 жылғы 25 наурыздағы шешімі. Алматы қалалық Әділет басқармасында 1998 жылғы 24 сәуірде N 17 болып тіркелді. Күші жойылды - Алматы қалалық Мәслихатының ІI сайланған VIII сессияның 2004 жылғы 29 шілдедегі N 76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 жойылды - Алматы қалалық Мәслихатының ІI сайланған VIII сессияның 29.07.2004 N 76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Алматы қаласы әкімінің ұсынысы мен Алматы қаласы бойынша баға және монополияға қарсы саясат жөніндегі комитеттің қорытындысын қарай келіп және "Қазақстан Республикасының жергілікті өкілді және арқарушы органдары туралы" Заңының 40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"Коммуналдық қызметтер үшін баға белгілеу тәртібі туралы" 1997 жылғы 29 қазандағы N 1377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І сайланған Алматы қалалық Мәслихаты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"Алматыжылукоммунэнерго" АҚ беретін жылу энергиясының орташа тарифы 1 Гкал бойынша тұтынушыларды топтарға жіктей отыра І Гкал үшін (КДС-сыз) 1480 теңге көлемінде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тариф КДС-сыз           Халық             - 1100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тариф КДС-сыз           Бюджеттік ұйымдар - 2122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тариф КДс-сыз           Басқа тұтынушылар - 2302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І-сайланған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XVIII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 В.Громов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І-сайланған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 Ж.Төрегелдинов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