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c305" w14:textId="e48c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газдың тарифтері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І сайланған XVIII сессияның 1998 жылғы 25 наурыздағы шешімі. Алматы қалалық әділет басқармасында 1998 жылғы 24 сәуірде N 14 тіркелді. Күші жойылды - Алматы қалалық Мәслихатының ІI сайланған VIII сессияның 2004 жылғы 29 шілдедегі N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 жойылды - Алматы қалалық Мәслихатының ІI сайланған VIII сессияның 29.07.2004 N 76 шешімімен.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 әкімінің ұсынысы мен Алматы қаласы бойынша баға және монополияға қарсы саясат жөніндегі комитеттің қорытындысын қарай келіп және "Қазақстан Республикасының жергілікті және өкілді органдары туралы" Заңның 40 бабының </w:t>
      </w:r>
      <w:r>
        <w:rPr>
          <w:rFonts w:ascii="Times New Roman"/>
          <w:b w:val="false"/>
          <w:i w:val="false"/>
          <w:color w:val="000000"/>
          <w:sz w:val="28"/>
        </w:rPr>
        <w:t>І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"Коммуналдық қызметтер үшін баға белгілеу тәртібі туралы" 1997 жылғы 29 қазандағы N 1377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тосын жағдайлар бойынша табиғи газды сатып алу бағасының көбеюіне байланысты І-сайланған Алматы қалалық Мәслихаты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1м3 табиғи газ үшін тарифтер қосымша құнға салынатын салықсыз 4-034 теңге көлемінде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І-сайланған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 В. Громов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І-сайланған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Ж.Төрегелдинов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Қазақ тіліндегі 1-қосымша жоқ болып табылады.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