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c693" w14:textId="667c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әкiмiнiң мемлекеттiк коммуналдық тұрғын үй қорын құру, осы қордың тұрғын жайына қоныстануға берiлетiн ордердiң үлгiсiн бекiту және Тұрғын үй департаментiнде тұрғын үй қорын пайдалану бөлiмiн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әкiмiнің 1998 жылғы 22 қаңтардағы N 25 шешімі. Алматы қалалық Әділет басқармасымен 1998 жылғы 22 қаңтарда N 7 тіркелді. Күші жойылды - Алматы қаласының әкімдігінің 2012 жылғы 28 наурыздағы № 1/211 қаулысымен</w:t>
      </w:r>
    </w:p>
    <w:p>
      <w:pPr>
        <w:spacing w:after="0"/>
        <w:ind w:left="0"/>
        <w:jc w:val="both"/>
      </w:pPr>
      <w:r>
        <w:rPr>
          <w:rFonts w:ascii="Times New Roman"/>
          <w:b w:val="false"/>
          <w:i w:val="false"/>
          <w:color w:val="ff0000"/>
          <w:sz w:val="28"/>
        </w:rPr>
        <w:t>      Ескерту. Күші жойылды - Алматы қаласының әкімдігінің 2012.03.28 № 1/211 қаулысымен.</w:t>
      </w:r>
    </w:p>
    <w:bookmarkStart w:name="z1" w:id="0"/>
    <w:p>
      <w:pPr>
        <w:spacing w:after="0"/>
        <w:ind w:left="0"/>
        <w:jc w:val="both"/>
      </w:pPr>
      <w:r>
        <w:rPr>
          <w:rFonts w:ascii="Times New Roman"/>
          <w:b w:val="false"/>
          <w:i w:val="false"/>
          <w:color w:val="000000"/>
          <w:sz w:val="28"/>
        </w:rPr>
        <w:t>
      Қазақстан Республикасы Президентiнiң "Алматы қаласының статусы және оны ары қарай дамыту туралы" 1997 жылғы 20 қазандағы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1997 жылғы 16 сәуiрдегi Қазақстан Республикасының "Тұрғын үй қатынастары туралы" Заңының </w:t>
      </w:r>
      <w:r>
        <w:rPr>
          <w:rFonts w:ascii="Times New Roman"/>
          <w:b w:val="false"/>
          <w:i w:val="false"/>
          <w:color w:val="000000"/>
          <w:sz w:val="28"/>
        </w:rPr>
        <w:t>3 б.</w:t>
      </w:r>
      <w:r>
        <w:rPr>
          <w:rFonts w:ascii="Times New Roman"/>
          <w:b w:val="false"/>
          <w:i w:val="false"/>
          <w:color w:val="000000"/>
          <w:sz w:val="28"/>
        </w:rPr>
        <w:t>, </w:t>
      </w:r>
      <w:r>
        <w:rPr>
          <w:rFonts w:ascii="Times New Roman"/>
          <w:b w:val="false"/>
          <w:i w:val="false"/>
          <w:color w:val="000000"/>
          <w:sz w:val="28"/>
        </w:rPr>
        <w:t>6 б.</w:t>
      </w:r>
      <w:r>
        <w:rPr>
          <w:rFonts w:ascii="Times New Roman"/>
          <w:b w:val="false"/>
          <w:i w:val="false"/>
          <w:color w:val="000000"/>
          <w:sz w:val="28"/>
        </w:rPr>
        <w:t xml:space="preserve"> негiзiнде мемлекеттiк коммуналдық тұрғын үй қорын құру, пайдалану мақсатында Алматы қаласының Әкiмi шешiм қабылдады: </w:t>
      </w:r>
      <w:r>
        <w:br/>
      </w:r>
      <w:r>
        <w:rPr>
          <w:rFonts w:ascii="Times New Roman"/>
          <w:b w:val="false"/>
          <w:i w:val="false"/>
          <w:color w:val="000000"/>
          <w:sz w:val="28"/>
        </w:rPr>
        <w:t>
</w:t>
      </w:r>
      <w:r>
        <w:rPr>
          <w:rFonts w:ascii="Times New Roman"/>
          <w:b w:val="false"/>
          <w:i w:val="false"/>
          <w:color w:val="000000"/>
          <w:sz w:val="28"/>
        </w:rPr>
        <w:t xml:space="preserve">
      1. Қала әкiмiнiң мемлекеттiк коммуналдық тұрғын үй қоры құрылсын. </w:t>
      </w:r>
      <w:r>
        <w:br/>
      </w:r>
      <w:r>
        <w:rPr>
          <w:rFonts w:ascii="Times New Roman"/>
          <w:b w:val="false"/>
          <w:i w:val="false"/>
          <w:color w:val="000000"/>
          <w:sz w:val="28"/>
        </w:rPr>
        <w:t>
</w:t>
      </w:r>
      <w:r>
        <w:rPr>
          <w:rFonts w:ascii="Times New Roman"/>
          <w:b w:val="false"/>
          <w:i w:val="false"/>
          <w:color w:val="000000"/>
          <w:sz w:val="28"/>
        </w:rPr>
        <w:t xml:space="preserve">
      2. Аталған қорға қала әкiмiнiң өз қаражатына алынған заңды және жеке тұлғалар берген тұрғын үйлер енгiзiлсiн. </w:t>
      </w:r>
      <w:r>
        <w:br/>
      </w:r>
      <w:r>
        <w:rPr>
          <w:rFonts w:ascii="Times New Roman"/>
          <w:b w:val="false"/>
          <w:i w:val="false"/>
          <w:color w:val="000000"/>
          <w:sz w:val="28"/>
        </w:rPr>
        <w:t>
</w:t>
      </w:r>
      <w:r>
        <w:rPr>
          <w:rFonts w:ascii="Times New Roman"/>
          <w:b w:val="false"/>
          <w:i w:val="false"/>
          <w:color w:val="000000"/>
          <w:sz w:val="28"/>
        </w:rPr>
        <w:t>
      3. Қала әкiмiнiң мемлекеттiк коммуналдық тұрғын үй қоры туралы Қағидасы бекiтiлсiн (</w:t>
      </w:r>
      <w:r>
        <w:rPr>
          <w:rFonts w:ascii="Times New Roman"/>
          <w:b w:val="false"/>
          <w:i w:val="false"/>
          <w:color w:val="000000"/>
          <w:sz w:val="28"/>
        </w:rPr>
        <w:t>N 1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Қала әкiмiнiң мемлекеттiк коммуналдық тұрғын үй қорынан берiлетiн тұрғын үйге қоныстануға берiлетiн ордердiң үлгiсi және ол туралы Қағида бекiтiлсiн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Қалалық Тұрғын үй департаментiнде қала әкiмiнiң мемлекеттiк коммуналдық тұрғын үй қорын пайдалану бөлiмi құрылсын және ол туралы Қағида бекiтiлсiн (</w:t>
      </w:r>
      <w:r>
        <w:rPr>
          <w:rFonts w:ascii="Times New Roman"/>
          <w:b w:val="false"/>
          <w:i w:val="false"/>
          <w:color w:val="000000"/>
          <w:sz w:val="28"/>
        </w:rPr>
        <w:t>N 4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Қала әкiмiнiң мемлекеттiк тұрғын үй қорын пайдалану үшiн құрылған бөлiм қала бюджетiнен қаржыландырылсын. </w:t>
      </w:r>
      <w:r>
        <w:br/>
      </w:r>
      <w:r>
        <w:rPr>
          <w:rFonts w:ascii="Times New Roman"/>
          <w:b w:val="false"/>
          <w:i w:val="false"/>
          <w:color w:val="000000"/>
          <w:sz w:val="28"/>
        </w:rPr>
        <w:t>
</w:t>
      </w:r>
      <w:r>
        <w:rPr>
          <w:rFonts w:ascii="Times New Roman"/>
          <w:b w:val="false"/>
          <w:i w:val="false"/>
          <w:color w:val="000000"/>
          <w:sz w:val="28"/>
        </w:rPr>
        <w:t>
      7. Осы шешiмнiң орындалуын қадағалау Алматы қаласы әкiмiнiң орынбасары М.Дұлқайыровқа жүктелсiн.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әкiмi                      В.Храпунов</w:t>
      </w:r>
    </w:p>
    <w:bookmarkStart w:name="z9" w:id="1"/>
    <w:p>
      <w:pPr>
        <w:spacing w:after="0"/>
        <w:ind w:left="0"/>
        <w:jc w:val="both"/>
      </w:pPr>
      <w:r>
        <w:rPr>
          <w:rFonts w:ascii="Times New Roman"/>
          <w:b w:val="false"/>
          <w:i w:val="false"/>
          <w:color w:val="000000"/>
          <w:sz w:val="28"/>
        </w:rPr>
        <w:t>
N 1 қосымша</w:t>
      </w:r>
      <w:r>
        <w:br/>
      </w:r>
      <w:r>
        <w:rPr>
          <w:rFonts w:ascii="Times New Roman"/>
          <w:b w:val="false"/>
          <w:i w:val="false"/>
          <w:color w:val="000000"/>
          <w:sz w:val="28"/>
        </w:rPr>
        <w:t>
Алматы қаласы әкiмiнiң</w:t>
      </w:r>
      <w:r>
        <w:br/>
      </w:r>
      <w:r>
        <w:rPr>
          <w:rFonts w:ascii="Times New Roman"/>
          <w:b w:val="false"/>
          <w:i w:val="false"/>
          <w:color w:val="000000"/>
          <w:sz w:val="28"/>
        </w:rPr>
        <w:t>
1998 ж. 22.01 N 25</w:t>
      </w:r>
      <w:r>
        <w:br/>
      </w:r>
      <w:r>
        <w:rPr>
          <w:rFonts w:ascii="Times New Roman"/>
          <w:b w:val="false"/>
          <w:i w:val="false"/>
          <w:color w:val="000000"/>
          <w:sz w:val="28"/>
        </w:rPr>
        <w:t>
шешiмiмен бекiтiлдi</w:t>
      </w:r>
    </w:p>
    <w:bookmarkEnd w:id="1"/>
    <w:p>
      <w:pPr>
        <w:spacing w:after="0"/>
        <w:ind w:left="0"/>
        <w:jc w:val="left"/>
      </w:pPr>
      <w:r>
        <w:rPr>
          <w:rFonts w:ascii="Times New Roman"/>
          <w:b/>
          <w:i w:val="false"/>
          <w:color w:val="000000"/>
        </w:rPr>
        <w:t xml:space="preserve"> Алматы қаласы әкiмiнiң мемлекеттiк</w:t>
      </w:r>
      <w:r>
        <w:br/>
      </w:r>
      <w:r>
        <w:rPr>
          <w:rFonts w:ascii="Times New Roman"/>
          <w:b/>
          <w:i w:val="false"/>
          <w:color w:val="000000"/>
        </w:rPr>
        <w:t>
коммуналдық тұрғын үй қоры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Осы "Ереже" Қазақстан Республикасы Президентiнiң 1997 жылғы 20 қазандағы "Алматы қаласының статусы және оны ары қарай дамытудың шаралары туралы"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және Қазақстан Республикасының 1997 жылғы 16 сәуiрдегi "Тұрғын үй қатынастары туралы" Заңының </w:t>
      </w:r>
      <w:r>
        <w:rPr>
          <w:rFonts w:ascii="Times New Roman"/>
          <w:b w:val="false"/>
          <w:i w:val="false"/>
          <w:color w:val="000000"/>
          <w:sz w:val="28"/>
        </w:rPr>
        <w:t>3,4 бабына</w:t>
      </w:r>
      <w:r>
        <w:rPr>
          <w:rFonts w:ascii="Times New Roman"/>
          <w:b w:val="false"/>
          <w:i w:val="false"/>
          <w:color w:val="000000"/>
          <w:sz w:val="28"/>
        </w:rPr>
        <w:t xml:space="preserve"> сәйкес әзiрленген.</w:t>
      </w:r>
      <w:r>
        <w:br/>
      </w:r>
      <w:r>
        <w:rPr>
          <w:rFonts w:ascii="Times New Roman"/>
          <w:b w:val="false"/>
          <w:i w:val="false"/>
          <w:color w:val="000000"/>
          <w:sz w:val="28"/>
        </w:rPr>
        <w:t>
      Аталған Ереже қала мемлекеттiк коммуналдық тұрғын үй қорына қатысты мына мәселелердi белгiлейдi:</w:t>
      </w:r>
      <w:r>
        <w:br/>
      </w:r>
      <w:r>
        <w:rPr>
          <w:rFonts w:ascii="Times New Roman"/>
          <w:b w:val="false"/>
          <w:i w:val="false"/>
          <w:color w:val="000000"/>
          <w:sz w:val="28"/>
        </w:rPr>
        <w:t>
      1. Мемлекеттiк коммуналдық тұрғын үй қорының түсiнiгiн;</w:t>
      </w:r>
      <w:r>
        <w:br/>
      </w:r>
      <w:r>
        <w:rPr>
          <w:rFonts w:ascii="Times New Roman"/>
          <w:b w:val="false"/>
          <w:i w:val="false"/>
          <w:color w:val="000000"/>
          <w:sz w:val="28"/>
        </w:rPr>
        <w:t>
      2. Қала мемлекеттiк коммуналдық тұрғын үй қорының құрылуын;</w:t>
      </w:r>
      <w:r>
        <w:br/>
      </w:r>
      <w:r>
        <w:rPr>
          <w:rFonts w:ascii="Times New Roman"/>
          <w:b w:val="false"/>
          <w:i w:val="false"/>
          <w:color w:val="000000"/>
          <w:sz w:val="28"/>
        </w:rPr>
        <w:t>
      3. Қала азаматтарына тұрғын үйдiң берiлу көлемi мен жағдайын;</w:t>
      </w:r>
      <w:r>
        <w:br/>
      </w:r>
      <w:r>
        <w:rPr>
          <w:rFonts w:ascii="Times New Roman"/>
          <w:b w:val="false"/>
          <w:i w:val="false"/>
          <w:color w:val="000000"/>
          <w:sz w:val="28"/>
        </w:rPr>
        <w:t>
      4. Тұрғын үй алуға құқығы бар азаматтар тобының шеңберiн;</w:t>
      </w:r>
      <w:r>
        <w:br/>
      </w:r>
      <w:r>
        <w:rPr>
          <w:rFonts w:ascii="Times New Roman"/>
          <w:b w:val="false"/>
          <w:i w:val="false"/>
          <w:color w:val="000000"/>
          <w:sz w:val="28"/>
        </w:rPr>
        <w:t>
      5. Коммуналдық тұрғын үй қорын пайдалануды;</w:t>
      </w:r>
      <w:r>
        <w:br/>
      </w:r>
      <w:r>
        <w:rPr>
          <w:rFonts w:ascii="Times New Roman"/>
          <w:b w:val="false"/>
          <w:i w:val="false"/>
          <w:color w:val="000000"/>
          <w:sz w:val="28"/>
        </w:rPr>
        <w:t>
      6. Тұрғын үйдiң құқықтық статусының өзгеруiн.</w:t>
      </w:r>
      <w:r>
        <w:br/>
      </w:r>
      <w:r>
        <w:rPr>
          <w:rFonts w:ascii="Times New Roman"/>
          <w:b w:val="false"/>
          <w:i w:val="false"/>
          <w:color w:val="000000"/>
          <w:sz w:val="28"/>
        </w:rPr>
        <w:t xml:space="preserve">
      1. Мемлекеттiк коммуналдық тұрғын үй қоры - мемлекеттiң меншiгiндегi және жергiлiктi атқару органының қарауындағы тұрғын үй. </w:t>
      </w:r>
      <w:r>
        <w:br/>
      </w:r>
      <w:r>
        <w:rPr>
          <w:rFonts w:ascii="Times New Roman"/>
          <w:b w:val="false"/>
          <w:i w:val="false"/>
          <w:color w:val="000000"/>
          <w:sz w:val="28"/>
        </w:rPr>
        <w:t xml:space="preserve">
      Қала әкiмiнiң мемлекеттiк коммуналдық тұрғын үй қорына кiретiн барлық тұрғын жайға қала әкiмiнiң өкiлеттi өкiлi ретiнде тұрғын үй департаментiне меншiк құқығындағы куәлiк ресiмделедi. </w:t>
      </w:r>
      <w:r>
        <w:br/>
      </w:r>
      <w:r>
        <w:rPr>
          <w:rFonts w:ascii="Times New Roman"/>
          <w:b w:val="false"/>
          <w:i w:val="false"/>
          <w:color w:val="000000"/>
          <w:sz w:val="28"/>
        </w:rPr>
        <w:t xml:space="preserve">
      Қала мемлекеттiк коммуналдық тұрғын үй қоры - қала әкiмiнiң қарауындағы тұрғын үй. </w:t>
      </w:r>
      <w:r>
        <w:br/>
      </w:r>
      <w:r>
        <w:rPr>
          <w:rFonts w:ascii="Times New Roman"/>
          <w:b w:val="false"/>
          <w:i w:val="false"/>
          <w:color w:val="000000"/>
          <w:sz w:val="28"/>
        </w:rPr>
        <w:t xml:space="preserve">
      Тұрғын үйдi аталған қорға жатқызу қала әкiмiнiң оларды аталған қорға енгiзу туралы шешiмiнiң негiзiнде болады. </w:t>
      </w:r>
      <w:r>
        <w:br/>
      </w:r>
      <w:r>
        <w:rPr>
          <w:rFonts w:ascii="Times New Roman"/>
          <w:b w:val="false"/>
          <w:i w:val="false"/>
          <w:color w:val="000000"/>
          <w:sz w:val="28"/>
        </w:rPr>
        <w:t xml:space="preserve">
      Тұрғын үйлердегi тұрғын емес жайлар коммуналдық тұрғын үй қорына кiрмейдi. </w:t>
      </w:r>
      <w:r>
        <w:br/>
      </w:r>
      <w:r>
        <w:rPr>
          <w:rFonts w:ascii="Times New Roman"/>
          <w:b w:val="false"/>
          <w:i w:val="false"/>
          <w:color w:val="000000"/>
          <w:sz w:val="28"/>
        </w:rPr>
        <w:t xml:space="preserve">
      Мемлекеттiк коммуналдық тұрғын үй қорының тұрғын жайы азаматтарға жалдау шарты бойынша белгiлеген. </w:t>
      </w:r>
      <w:r>
        <w:br/>
      </w:r>
      <w:r>
        <w:rPr>
          <w:rFonts w:ascii="Times New Roman"/>
          <w:b w:val="false"/>
          <w:i w:val="false"/>
          <w:color w:val="000000"/>
          <w:sz w:val="28"/>
        </w:rPr>
        <w:t xml:space="preserve">
      Аталған тұрғын үйге - тұрғын үй жағдайын жақсартуға мұқтаж есебiнде тұратын әлеуметтiк қорғалатын табысы аз азаматтар, мемлекеттiк қызметкерлер, бюджеттiк мекеме жұмыскерлерi, әскери қызметкерлер және мемлекеттiк сайлау қызмет орындарындағы адамдар қоныстана алады. </w:t>
      </w:r>
      <w:r>
        <w:br/>
      </w:r>
      <w:r>
        <w:rPr>
          <w:rFonts w:ascii="Times New Roman"/>
          <w:b w:val="false"/>
          <w:i w:val="false"/>
          <w:color w:val="000000"/>
          <w:sz w:val="28"/>
        </w:rPr>
        <w:t xml:space="preserve">
      Мемлекеттiк коммуналдық тұрғын үй қорының тұрғын үйлерiнiң бiраз ерекшелiктерi бар, оның iшiнде: </w:t>
      </w:r>
      <w:r>
        <w:br/>
      </w:r>
      <w:r>
        <w:rPr>
          <w:rFonts w:ascii="Times New Roman"/>
          <w:b w:val="false"/>
          <w:i w:val="false"/>
          <w:color w:val="000000"/>
          <w:sz w:val="28"/>
        </w:rPr>
        <w:t xml:space="preserve">
      - тұрғын үй мемлекеттiң меншiгiне жатады; </w:t>
      </w:r>
      <w:r>
        <w:br/>
      </w:r>
      <w:r>
        <w:rPr>
          <w:rFonts w:ascii="Times New Roman"/>
          <w:b w:val="false"/>
          <w:i w:val="false"/>
          <w:color w:val="000000"/>
          <w:sz w:val="28"/>
        </w:rPr>
        <w:t xml:space="preserve">
      - тұрғын үй қала әкiмiнiң қарауында, яғни иелену, пайдалану, басқару қала әкiмiнiң (аудан әкiмдерi) өкiлеттiгiнде; </w:t>
      </w:r>
      <w:r>
        <w:br/>
      </w:r>
      <w:r>
        <w:rPr>
          <w:rFonts w:ascii="Times New Roman"/>
          <w:b w:val="false"/>
          <w:i w:val="false"/>
          <w:color w:val="000000"/>
          <w:sz w:val="28"/>
        </w:rPr>
        <w:t xml:space="preserve">
      - тұрғын үй азаматтарға Заңда қаралған айрықша жағдайлардан басқа кезде жекешелендiру, айырбастау, ажырату, мұраға қалдыру құқығынсыз жалға берiледi; </w:t>
      </w:r>
      <w:r>
        <w:br/>
      </w:r>
      <w:r>
        <w:rPr>
          <w:rFonts w:ascii="Times New Roman"/>
          <w:b w:val="false"/>
          <w:i w:val="false"/>
          <w:color w:val="000000"/>
          <w:sz w:val="28"/>
        </w:rPr>
        <w:t xml:space="preserve">
      - мемлекет қызметкерлерi, бюджеттiк мекемелер жұмыскерлерi, әскери қызметкерлерi және мемлекеттiк сайлау қызметтерiндегi адамдар, Заңда қаралған ерекше жағдайдан басқа кезде, қызмет iстеген уақытында ғана, яғни қызметiн бiтiргенде тұрғын үйден шығарылады; </w:t>
      </w:r>
      <w:r>
        <w:br/>
      </w:r>
      <w:r>
        <w:rPr>
          <w:rFonts w:ascii="Times New Roman"/>
          <w:b w:val="false"/>
          <w:i w:val="false"/>
          <w:color w:val="000000"/>
          <w:sz w:val="28"/>
        </w:rPr>
        <w:t xml:space="preserve">
      - қоныстанған кезде мiндеттi түрде жалдау шарты жасалады; </w:t>
      </w:r>
      <w:r>
        <w:br/>
      </w:r>
      <w:r>
        <w:rPr>
          <w:rFonts w:ascii="Times New Roman"/>
          <w:b w:val="false"/>
          <w:i w:val="false"/>
          <w:color w:val="000000"/>
          <w:sz w:val="28"/>
        </w:rPr>
        <w:t xml:space="preserve">
      - Заңда қаралған жағдайлардан басқа кезде бөтен адамдарды қоныстандыруға жол берiлмейдi. </w:t>
      </w:r>
      <w:r>
        <w:br/>
      </w:r>
      <w:r>
        <w:rPr>
          <w:rFonts w:ascii="Times New Roman"/>
          <w:b w:val="false"/>
          <w:i w:val="false"/>
          <w:color w:val="000000"/>
          <w:sz w:val="28"/>
        </w:rPr>
        <w:t xml:space="preserve">
      2. Қала әкiмiнiң мемлекеттiк тұрғын үй қоры атқару органының шешiмiмен енгiзiлетiн тұрғын үйлерден құрылады, оның iшiнде: </w:t>
      </w:r>
      <w:r>
        <w:br/>
      </w:r>
      <w:r>
        <w:rPr>
          <w:rFonts w:ascii="Times New Roman"/>
          <w:b w:val="false"/>
          <w:i w:val="false"/>
          <w:color w:val="000000"/>
          <w:sz w:val="28"/>
        </w:rPr>
        <w:t xml:space="preserve">
      - қала әкiмiнiң коммуналды тұрғын үй қорының салынып жатқан үйлерiнде, сонымен қатар құрылыстың аяқталуына дейiн; </w:t>
      </w:r>
      <w:r>
        <w:br/>
      </w:r>
      <w:r>
        <w:rPr>
          <w:rFonts w:ascii="Times New Roman"/>
          <w:b w:val="false"/>
          <w:i w:val="false"/>
          <w:color w:val="000000"/>
          <w:sz w:val="28"/>
        </w:rPr>
        <w:t xml:space="preserve">
      - қала әкiмiнiң мiндеттi аудару есебiне және шарттық келiсiм бойынша берiлетiн жеке пәтерлер; </w:t>
      </w:r>
      <w:r>
        <w:br/>
      </w:r>
      <w:r>
        <w:rPr>
          <w:rFonts w:ascii="Times New Roman"/>
          <w:b w:val="false"/>
          <w:i w:val="false"/>
          <w:color w:val="000000"/>
          <w:sz w:val="28"/>
        </w:rPr>
        <w:t xml:space="preserve">
      - қала әкiмiнiң сату-сатып алу шарты бойынша және үлестiк қатысу арқылы алған тұрғын үйлерi; </w:t>
      </w:r>
      <w:r>
        <w:br/>
      </w:r>
      <w:r>
        <w:rPr>
          <w:rFonts w:ascii="Times New Roman"/>
          <w:b w:val="false"/>
          <w:i w:val="false"/>
          <w:color w:val="000000"/>
          <w:sz w:val="28"/>
        </w:rPr>
        <w:t xml:space="preserve">
      - пәтер босағаннан кейiн тұрғын үй разрядына көшiрiлген, қала қызметтерi немесе заңды және жеке тұлғалар дұрыс мақсатта пайдаланбай жатқан тұрғын үйлер; </w:t>
      </w:r>
      <w:r>
        <w:br/>
      </w:r>
      <w:r>
        <w:rPr>
          <w:rFonts w:ascii="Times New Roman"/>
          <w:b w:val="false"/>
          <w:i w:val="false"/>
          <w:color w:val="000000"/>
          <w:sz w:val="28"/>
        </w:rPr>
        <w:t xml:space="preserve">
      - тұрғын емес жайларды қайта жобалау және қайта жаңғырту жүргiзген соң, тұрғын үй разрядына енгiзiлген тұрғын үйлер; </w:t>
      </w:r>
      <w:r>
        <w:br/>
      </w:r>
      <w:r>
        <w:rPr>
          <w:rFonts w:ascii="Times New Roman"/>
          <w:b w:val="false"/>
          <w:i w:val="false"/>
          <w:color w:val="000000"/>
          <w:sz w:val="28"/>
        </w:rPr>
        <w:t xml:space="preserve">
      - тұрғын емес жайларды қайта жобалау және қайта жаңғырту жүргiзген соң, тұрғын үй разрядына енгiзiлген тұрғын жайлар; </w:t>
      </w:r>
      <w:r>
        <w:br/>
      </w:r>
      <w:r>
        <w:rPr>
          <w:rFonts w:ascii="Times New Roman"/>
          <w:b w:val="false"/>
          <w:i w:val="false"/>
          <w:color w:val="000000"/>
          <w:sz w:val="28"/>
        </w:rPr>
        <w:t xml:space="preserve">
      - Қазақстан Республикасы Азаматтық кодексiнiң ерекше бөлiмiнде қаралған мемлекетке өткен тұрғын үйлер. </w:t>
      </w:r>
      <w:r>
        <w:br/>
      </w:r>
      <w:r>
        <w:rPr>
          <w:rFonts w:ascii="Times New Roman"/>
          <w:b w:val="false"/>
          <w:i w:val="false"/>
          <w:color w:val="000000"/>
          <w:sz w:val="28"/>
        </w:rPr>
        <w:t xml:space="preserve">
      3. Коммуналдық тұрғын үй қорынан тұрғын үйлер мына жағдайларда берiледi: </w:t>
      </w:r>
      <w:r>
        <w:br/>
      </w:r>
      <w:r>
        <w:rPr>
          <w:rFonts w:ascii="Times New Roman"/>
          <w:b w:val="false"/>
          <w:i w:val="false"/>
          <w:color w:val="000000"/>
          <w:sz w:val="28"/>
        </w:rPr>
        <w:t xml:space="preserve">
      - тұлға тұратын жерi бойынша немесе жұмыс орнында тұрғын үй жағдайын жақсарту есебiнде мiндеттi түрде тұруы керек; </w:t>
      </w:r>
      <w:r>
        <w:br/>
      </w:r>
      <w:r>
        <w:rPr>
          <w:rFonts w:ascii="Times New Roman"/>
          <w:b w:val="false"/>
          <w:i w:val="false"/>
          <w:color w:val="000000"/>
          <w:sz w:val="28"/>
        </w:rPr>
        <w:t xml:space="preserve">
      - тұрғын үй берiлетiндер - әлеуметтiк қорғалатын табысы аз топқа жататын азаматтар қатарына жатуы немесе мемлекеттiк қызметкер болуы, қалалық бюджеттiк ұйымының жұмыскерi, әскери қызметтегiлер және мемлекеттiк сайланып қойылатын қызметтерге сайланған адамдар болуы керек; </w:t>
      </w:r>
      <w:r>
        <w:br/>
      </w:r>
      <w:r>
        <w:rPr>
          <w:rFonts w:ascii="Times New Roman"/>
          <w:b w:val="false"/>
          <w:i w:val="false"/>
          <w:color w:val="000000"/>
          <w:sz w:val="28"/>
        </w:rPr>
        <w:t xml:space="preserve">
      - мемлекеттiк сайланып қойылатын қызметтерге сайланған адамдар және әскери қызметтегiлерден басқа азаматтар тұрғылықты қала iшiнде тұруы керек. </w:t>
      </w:r>
      <w:r>
        <w:br/>
      </w:r>
      <w:r>
        <w:rPr>
          <w:rFonts w:ascii="Times New Roman"/>
          <w:b w:val="false"/>
          <w:i w:val="false"/>
          <w:color w:val="000000"/>
          <w:sz w:val="28"/>
        </w:rPr>
        <w:t xml:space="preserve">
      Аталған қордан мемлекеттiк қызметкерлерге, бюджеттiк ұйымдар жұмыскерлерiне, әскери қызметкерлерге және мемлекеттiк сайланып қойылатын қызметтерге сайланған адамдарға тұрғын үйдiң берiлетiн қажеттi алаңы кiсi басына шаққанда 15 ш.м. кем емес, 18 шаршы метрден көп емес болуы және бiр пәтерден аспауы керек, ал әлеуметтiк қорғалатын табысы аз азаматтарға берiлетiн тұрғын үй көлемi Қазақстан Республикасы Үкiметi белгiлеген, бiрақ республикада қолданылып жүрген тұрғын алаңы кiсi басына шаққанда санитарлық мөлшерден аспайтын және бiр тұрғын бөлмеден артық болмайтын мөлшерде болуы мүмкiн. </w:t>
      </w:r>
      <w:r>
        <w:br/>
      </w:r>
      <w:r>
        <w:rPr>
          <w:rFonts w:ascii="Times New Roman"/>
          <w:b w:val="false"/>
          <w:i w:val="false"/>
          <w:color w:val="000000"/>
          <w:sz w:val="28"/>
        </w:rPr>
        <w:t xml:space="preserve">
      - қолданылып жүрген заңдарға байланысты қосымша жеке бөлме алуға құқығы бар азаматтарға қосымша жеке бөлме берiлуi мүмкiн. </w:t>
      </w:r>
      <w:r>
        <w:br/>
      </w:r>
      <w:r>
        <w:rPr>
          <w:rFonts w:ascii="Times New Roman"/>
          <w:b w:val="false"/>
          <w:i w:val="false"/>
          <w:color w:val="000000"/>
          <w:sz w:val="28"/>
        </w:rPr>
        <w:t xml:space="preserve">
      Сонымен қатар, берiлетiн тұрғын үйдiң көлемiн анықтау кезiнде отбасында 20 аптадан астам уақыт аяғы ауыр әйелдiң бар екенi есептеледi. </w:t>
      </w:r>
      <w:r>
        <w:br/>
      </w:r>
      <w:r>
        <w:rPr>
          <w:rFonts w:ascii="Times New Roman"/>
          <w:b w:val="false"/>
          <w:i w:val="false"/>
          <w:color w:val="000000"/>
          <w:sz w:val="28"/>
        </w:rPr>
        <w:t xml:space="preserve">
      4. Қала әкiмiнiң мемлекеттiк тұрғын үй қорынан тұрғын үй алуға құқығы барлар: </w:t>
      </w:r>
      <w:r>
        <w:br/>
      </w:r>
      <w:r>
        <w:rPr>
          <w:rFonts w:ascii="Times New Roman"/>
          <w:b w:val="false"/>
          <w:i w:val="false"/>
          <w:color w:val="000000"/>
          <w:sz w:val="28"/>
        </w:rPr>
        <w:t xml:space="preserve">
      а) әлеуметтiк қорғалатын табысы аз топтың азаматтары. </w:t>
      </w:r>
      <w:r>
        <w:br/>
      </w:r>
      <w:r>
        <w:rPr>
          <w:rFonts w:ascii="Times New Roman"/>
          <w:b w:val="false"/>
          <w:i w:val="false"/>
          <w:color w:val="000000"/>
          <w:sz w:val="28"/>
        </w:rPr>
        <w:t>
      Табысы аз адамдар - мемлекеттiк тұрғын үй қорынан тұрғын жай сұрағанға дейiнгi соңғы 12 айда отбасының әр мүшесiне шаққанда барлық айлық табысы осы мақсаттар үшiн заңмен белгiленген күнкөрiс шегiнен төмен болғандар.</w:t>
      </w:r>
      <w:r>
        <w:br/>
      </w:r>
      <w:r>
        <w:rPr>
          <w:rFonts w:ascii="Times New Roman"/>
          <w:b w:val="false"/>
          <w:i w:val="false"/>
          <w:color w:val="000000"/>
          <w:sz w:val="28"/>
        </w:rPr>
        <w:t>
      Ең төменгi күнкөрiс мөлшерi берiлгенге дейiн, _____ жылға арналған "Мемлекеттiк бюджет туралы" Заңға сәйкес жалақының ең төменгi мөлшерiн басшылыққа алсын.</w:t>
      </w:r>
      <w:r>
        <w:br/>
      </w:r>
      <w:r>
        <w:rPr>
          <w:rFonts w:ascii="Times New Roman"/>
          <w:b w:val="false"/>
          <w:i w:val="false"/>
          <w:color w:val="000000"/>
          <w:sz w:val="28"/>
        </w:rPr>
        <w:t>
      Әлеуметтiк қорғалатын топ азаматтарының шеңберiн қолданылып жүрген заңдарында анықталады:</w:t>
      </w:r>
      <w:r>
        <w:br/>
      </w:r>
      <w:r>
        <w:rPr>
          <w:rFonts w:ascii="Times New Roman"/>
          <w:b w:val="false"/>
          <w:i w:val="false"/>
          <w:color w:val="000000"/>
          <w:sz w:val="28"/>
        </w:rPr>
        <w:t>
      - Ұлы Отан соғысының қатысушылары мен мүгедектерi, соларға теңелгендер;</w:t>
      </w:r>
      <w:r>
        <w:br/>
      </w:r>
      <w:r>
        <w:rPr>
          <w:rFonts w:ascii="Times New Roman"/>
          <w:b w:val="false"/>
          <w:i w:val="false"/>
          <w:color w:val="000000"/>
          <w:sz w:val="28"/>
        </w:rPr>
        <w:t>
      - 1 және 2 топ мүгедектерi;</w:t>
      </w:r>
      <w:r>
        <w:br/>
      </w:r>
      <w:r>
        <w:rPr>
          <w:rFonts w:ascii="Times New Roman"/>
          <w:b w:val="false"/>
          <w:i w:val="false"/>
          <w:color w:val="000000"/>
          <w:sz w:val="28"/>
        </w:rPr>
        <w:t>
      - мүгедек балалары бар немесе оларды тәрбиелеп жатқан отбасылар;</w:t>
      </w:r>
      <w:r>
        <w:br/>
      </w:r>
      <w:r>
        <w:rPr>
          <w:rFonts w:ascii="Times New Roman"/>
          <w:b w:val="false"/>
          <w:i w:val="false"/>
          <w:color w:val="000000"/>
          <w:sz w:val="28"/>
        </w:rPr>
        <w:t>
      - белгiленген Заңды тәртiп бойынша бекiтiлген тiзiмде көрсетiлген сырқаттармен, созылмалы сырқаттың ауыр түрiнен азап шегушi адамдар;</w:t>
      </w:r>
      <w:r>
        <w:br/>
      </w:r>
      <w:r>
        <w:rPr>
          <w:rFonts w:ascii="Times New Roman"/>
          <w:b w:val="false"/>
          <w:i w:val="false"/>
          <w:color w:val="000000"/>
          <w:sz w:val="28"/>
        </w:rPr>
        <w:t>
      - жасына байланысты зейнеткерлер;</w:t>
      </w:r>
      <w:r>
        <w:br/>
      </w:r>
      <w:r>
        <w:rPr>
          <w:rFonts w:ascii="Times New Roman"/>
          <w:b w:val="false"/>
          <w:i w:val="false"/>
          <w:color w:val="000000"/>
          <w:sz w:val="28"/>
        </w:rPr>
        <w:t>
      - кәмелеттiк жасқа жетпей ата-анасынан айрылған, 20 жасқа толмаған жетiм балалар;</w:t>
      </w:r>
      <w:r>
        <w:br/>
      </w:r>
      <w:r>
        <w:rPr>
          <w:rFonts w:ascii="Times New Roman"/>
          <w:b w:val="false"/>
          <w:i w:val="false"/>
          <w:color w:val="000000"/>
          <w:sz w:val="28"/>
        </w:rPr>
        <w:t>
      - репатрианттар;</w:t>
      </w:r>
      <w:r>
        <w:br/>
      </w:r>
      <w:r>
        <w:rPr>
          <w:rFonts w:ascii="Times New Roman"/>
          <w:b w:val="false"/>
          <w:i w:val="false"/>
          <w:color w:val="000000"/>
          <w:sz w:val="28"/>
        </w:rPr>
        <w:t>
      - экологиялық зардаптан, табиғаттың төтенше жағдайларынан азапшеккен адамдар;</w:t>
      </w:r>
      <w:r>
        <w:br/>
      </w:r>
      <w:r>
        <w:rPr>
          <w:rFonts w:ascii="Times New Roman"/>
          <w:b w:val="false"/>
          <w:i w:val="false"/>
          <w:color w:val="000000"/>
          <w:sz w:val="28"/>
        </w:rPr>
        <w:t>
      - көп балалы отбасылар;</w:t>
      </w:r>
      <w:r>
        <w:br/>
      </w:r>
      <w:r>
        <w:rPr>
          <w:rFonts w:ascii="Times New Roman"/>
          <w:b w:val="false"/>
          <w:i w:val="false"/>
          <w:color w:val="000000"/>
          <w:sz w:val="28"/>
        </w:rPr>
        <w:t xml:space="preserve">
      - мемлекеттiк және қоғамдық мiндеттерiн орындап жүрген кезде, әскери борышын өтеп жүргенде, адам өмiрiн қорғау кезiнде, қоғамдық тәртiптi қорғау кезiнде метр болған адамның отбасылары; </w:t>
      </w:r>
      <w:r>
        <w:br/>
      </w:r>
      <w:r>
        <w:rPr>
          <w:rFonts w:ascii="Times New Roman"/>
          <w:b w:val="false"/>
          <w:i w:val="false"/>
          <w:color w:val="000000"/>
          <w:sz w:val="28"/>
        </w:rPr>
        <w:t xml:space="preserve">
      - толық емес отбасылар. </w:t>
      </w:r>
      <w:r>
        <w:br/>
      </w:r>
      <w:r>
        <w:rPr>
          <w:rFonts w:ascii="Times New Roman"/>
          <w:b w:val="false"/>
          <w:i w:val="false"/>
          <w:color w:val="000000"/>
          <w:sz w:val="28"/>
        </w:rPr>
        <w:t>
      б) мемлекеттiк қызметкерлер, бюджеттiк ұйымдар жұмыскерлерi, әскери қызметтегiлер және мемлекеттiк сайланып қойылатын қызметтерге сайланған адамдар.</w:t>
      </w:r>
      <w:r>
        <w:br/>
      </w:r>
      <w:r>
        <w:rPr>
          <w:rFonts w:ascii="Times New Roman"/>
          <w:b w:val="false"/>
          <w:i w:val="false"/>
          <w:color w:val="000000"/>
          <w:sz w:val="28"/>
        </w:rPr>
        <w:t>
      5. Қала әкiмiнiң коммуналдық тұрғын үй қорын пайдаланумен қала Тұрғын үй департаментiнде құрылған арнайы қызмет орны айналысады.</w:t>
      </w:r>
      <w:r>
        <w:br/>
      </w:r>
      <w:r>
        <w:rPr>
          <w:rFonts w:ascii="Times New Roman"/>
          <w:b w:val="false"/>
          <w:i w:val="false"/>
          <w:color w:val="000000"/>
          <w:sz w:val="28"/>
        </w:rPr>
        <w:t>
      Аталған қызмет орны мына мәселелермен айналысады:</w:t>
      </w:r>
      <w:r>
        <w:br/>
      </w:r>
      <w:r>
        <w:rPr>
          <w:rFonts w:ascii="Times New Roman"/>
          <w:b w:val="false"/>
          <w:i w:val="false"/>
          <w:color w:val="000000"/>
          <w:sz w:val="28"/>
        </w:rPr>
        <w:t>
      - коммуналдық тұрғын үйдi балансқа алады;</w:t>
      </w:r>
      <w:r>
        <w:br/>
      </w:r>
      <w:r>
        <w:rPr>
          <w:rFonts w:ascii="Times New Roman"/>
          <w:b w:val="false"/>
          <w:i w:val="false"/>
          <w:color w:val="000000"/>
          <w:sz w:val="28"/>
        </w:rPr>
        <w:t>
      - қордың үйiнде (пәтерiнде) тұратын адамдармен жалдау немесе жалға алу шартын жасайды;</w:t>
      </w:r>
      <w:r>
        <w:br/>
      </w:r>
      <w:r>
        <w:rPr>
          <w:rFonts w:ascii="Times New Roman"/>
          <w:b w:val="false"/>
          <w:i w:val="false"/>
          <w:color w:val="000000"/>
          <w:sz w:val="28"/>
        </w:rPr>
        <w:t>
      - коммуналдық қызметтермен жабдықтаушылармен шарт жасайды;</w:t>
      </w:r>
      <w:r>
        <w:br/>
      </w:r>
      <w:r>
        <w:rPr>
          <w:rFonts w:ascii="Times New Roman"/>
          <w:b w:val="false"/>
          <w:i w:val="false"/>
          <w:color w:val="000000"/>
          <w:sz w:val="28"/>
        </w:rPr>
        <w:t>
      - қала инженерлiк байланыс және территорияны тазалау қызметтерiмен шарт жасайды;</w:t>
      </w:r>
      <w:r>
        <w:br/>
      </w:r>
      <w:r>
        <w:rPr>
          <w:rFonts w:ascii="Times New Roman"/>
          <w:b w:val="false"/>
          <w:i w:val="false"/>
          <w:color w:val="000000"/>
          <w:sz w:val="28"/>
        </w:rPr>
        <w:t>
      - жәй және күрделi жөндеу жүргiзу шартын жасайды;</w:t>
      </w:r>
      <w:r>
        <w:br/>
      </w:r>
      <w:r>
        <w:rPr>
          <w:rFonts w:ascii="Times New Roman"/>
          <w:b w:val="false"/>
          <w:i w:val="false"/>
          <w:color w:val="000000"/>
          <w:sz w:val="28"/>
        </w:rPr>
        <w:t>
      - тұрғын үй қорын өмiрлiк қажеттiлiктермен қамтамасыз етумәселелерi.</w:t>
      </w:r>
      <w:r>
        <w:br/>
      </w:r>
      <w:r>
        <w:rPr>
          <w:rFonts w:ascii="Times New Roman"/>
          <w:b w:val="false"/>
          <w:i w:val="false"/>
          <w:color w:val="000000"/>
          <w:sz w:val="28"/>
        </w:rPr>
        <w:t>
      6. Қала әкiмiнiң коммуналдық тұрғын үй қорының құқықтық статусын өзгерту мына жағдайларда болады:</w:t>
      </w:r>
      <w:r>
        <w:br/>
      </w:r>
      <w:r>
        <w:rPr>
          <w:rFonts w:ascii="Times New Roman"/>
          <w:b w:val="false"/>
          <w:i w:val="false"/>
          <w:color w:val="000000"/>
          <w:sz w:val="28"/>
        </w:rPr>
        <w:t>
      - Қала әкiмiнiң келiсiмiмен және белгiленген Заңды тәртiппен жекешелендiрiлгенде;</w:t>
      </w:r>
      <w:r>
        <w:br/>
      </w:r>
      <w:r>
        <w:rPr>
          <w:rFonts w:ascii="Times New Roman"/>
          <w:b w:val="false"/>
          <w:i w:val="false"/>
          <w:color w:val="000000"/>
          <w:sz w:val="28"/>
        </w:rPr>
        <w:t>
      - жалдау шартының тәртiбiне сай;</w:t>
      </w:r>
      <w:r>
        <w:br/>
      </w:r>
      <w:r>
        <w:rPr>
          <w:rFonts w:ascii="Times New Roman"/>
          <w:b w:val="false"/>
          <w:i w:val="false"/>
          <w:color w:val="000000"/>
          <w:sz w:val="28"/>
        </w:rPr>
        <w:t>
      - тұрғын емес жайға көшiрiлгенде;</w:t>
      </w:r>
      <w:r>
        <w:br/>
      </w:r>
      <w:r>
        <w:rPr>
          <w:rFonts w:ascii="Times New Roman"/>
          <w:b w:val="false"/>
          <w:i w:val="false"/>
          <w:color w:val="000000"/>
          <w:sz w:val="28"/>
        </w:rPr>
        <w:t>
      - Заңда қаралған тәртiп бойынша өтеусiз берiлсе.</w:t>
      </w:r>
      <w:r>
        <w:br/>
      </w:r>
      <w:r>
        <w:rPr>
          <w:rFonts w:ascii="Times New Roman"/>
          <w:b w:val="false"/>
          <w:i w:val="false"/>
          <w:color w:val="000000"/>
          <w:sz w:val="28"/>
        </w:rPr>
        <w:t>
      Аталған Ереже мемлекеттiк коммуналдық тұрғын үй қорынан тұрғынүй беру мәселелерiн реттеуде өзгерiс болып, заң актiлерi қабылданғанкезде, өзгеруi, толықтырулар енгiзiлуi мүмкiн.</w:t>
      </w:r>
    </w:p>
    <w:bookmarkStart w:name="z10" w:id="2"/>
    <w:p>
      <w:pPr>
        <w:spacing w:after="0"/>
        <w:ind w:left="0"/>
        <w:jc w:val="both"/>
      </w:pPr>
      <w:r>
        <w:rPr>
          <w:rFonts w:ascii="Times New Roman"/>
          <w:b w:val="false"/>
          <w:i w:val="false"/>
          <w:color w:val="000000"/>
          <w:sz w:val="28"/>
        </w:rPr>
        <w:t>
N 2 қосымша</w:t>
      </w:r>
      <w:r>
        <w:br/>
      </w:r>
      <w:r>
        <w:rPr>
          <w:rFonts w:ascii="Times New Roman"/>
          <w:b w:val="false"/>
          <w:i w:val="false"/>
          <w:color w:val="000000"/>
          <w:sz w:val="28"/>
        </w:rPr>
        <w:t>
Алматы қаласы әкiмiнiң</w:t>
      </w:r>
      <w:r>
        <w:br/>
      </w:r>
      <w:r>
        <w:rPr>
          <w:rFonts w:ascii="Times New Roman"/>
          <w:b w:val="false"/>
          <w:i w:val="false"/>
          <w:color w:val="000000"/>
          <w:sz w:val="28"/>
        </w:rPr>
        <w:t>
1998 ж. 22.01 N 25</w:t>
      </w:r>
      <w:r>
        <w:br/>
      </w:r>
      <w:r>
        <w:rPr>
          <w:rFonts w:ascii="Times New Roman"/>
          <w:b w:val="false"/>
          <w:i w:val="false"/>
          <w:color w:val="000000"/>
          <w:sz w:val="28"/>
        </w:rPr>
        <w:t>
шешiмiмен бекiтiлдi</w:t>
      </w:r>
    </w:p>
    <w:bookmarkEnd w:id="2"/>
    <w:p>
      <w:pPr>
        <w:spacing w:after="0"/>
        <w:ind w:left="0"/>
        <w:jc w:val="left"/>
      </w:pPr>
      <w:r>
        <w:rPr>
          <w:rFonts w:ascii="Times New Roman"/>
          <w:b/>
          <w:i w:val="false"/>
          <w:color w:val="000000"/>
        </w:rPr>
        <w:t xml:space="preserve"> АЛМАТЫ ҚАЛАСЫ ӘКIМIНIҢ МЕМЛЕКЕТТIК КОММУНАЛДЫҚ ТҰРҒЫН ҮЙ</w:t>
      </w:r>
      <w:r>
        <w:br/>
      </w:r>
      <w:r>
        <w:rPr>
          <w:rFonts w:ascii="Times New Roman"/>
          <w:b/>
          <w:i w:val="false"/>
          <w:color w:val="000000"/>
        </w:rPr>
        <w:t>
ҚОРЫНАН ТҰРҒЫН ЖАЙҒА ҚОНЫСТАНУҒА БЕРIЛЕТIН ОРДЕРДIҢ ТҮБIРI</w:t>
      </w:r>
      <w:r>
        <w:br/>
      </w:r>
      <w:r>
        <w:rPr>
          <w:rFonts w:ascii="Times New Roman"/>
          <w:b/>
          <w:i w:val="false"/>
          <w:color w:val="000000"/>
        </w:rPr>
        <w:t>
 </w:t>
      </w:r>
      <w:r>
        <w:br/>
      </w:r>
      <w:r>
        <w:rPr>
          <w:rFonts w:ascii="Times New Roman"/>
          <w:b/>
          <w:i w:val="false"/>
          <w:color w:val="000000"/>
        </w:rPr>
        <w:t>
КОРЕШОК ОРДЕРА НА ЗАНЯТИЕ ЖИЛИЩА ИЗ ГОСУДАРСТВЕННОГО</w:t>
      </w:r>
      <w:r>
        <w:br/>
      </w:r>
      <w:r>
        <w:rPr>
          <w:rFonts w:ascii="Times New Roman"/>
          <w:b/>
          <w:i w:val="false"/>
          <w:color w:val="000000"/>
        </w:rPr>
        <w:t>
КОММУНАЛЬНОГО ЖИЛИЩНОГО ФОНДА АКИМА ГОРОДА АЛМАТЫ</w:t>
      </w:r>
    </w:p>
    <w:p>
      <w:pPr>
        <w:spacing w:after="0"/>
        <w:ind w:left="0"/>
        <w:jc w:val="both"/>
      </w:pPr>
      <w:r>
        <w:rPr>
          <w:rFonts w:ascii="Times New Roman"/>
          <w:b w:val="false"/>
          <w:i w:val="false"/>
          <w:color w:val="000000"/>
          <w:sz w:val="28"/>
        </w:rPr>
        <w:t>      N _______ от "___"________________ 199__г.</w:t>
      </w:r>
      <w:r>
        <w:br/>
      </w:r>
      <w:r>
        <w:rPr>
          <w:rFonts w:ascii="Times New Roman"/>
          <w:b w:val="false"/>
          <w:i w:val="false"/>
          <w:color w:val="000000"/>
          <w:sz w:val="28"/>
        </w:rPr>
        <w:t>
      </w:t>
      </w:r>
      <w:r>
        <w:br/>
      </w:r>
      <w:r>
        <w:rPr>
          <w:rFonts w:ascii="Times New Roman"/>
          <w:b w:val="false"/>
          <w:i w:val="false"/>
          <w:color w:val="000000"/>
          <w:sz w:val="28"/>
        </w:rPr>
        <w:t>
      Фамилиясы</w:t>
      </w:r>
      <w:r>
        <w:br/>
      </w:r>
      <w:r>
        <w:rPr>
          <w:rFonts w:ascii="Times New Roman"/>
          <w:b w:val="false"/>
          <w:i w:val="false"/>
          <w:color w:val="000000"/>
          <w:sz w:val="28"/>
        </w:rPr>
        <w:t>
      Фамилия____________________________________________________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Аты, әкесiнiң аты</w:t>
      </w:r>
      <w:r>
        <w:br/>
      </w:r>
      <w:r>
        <w:rPr>
          <w:rFonts w:ascii="Times New Roman"/>
          <w:b w:val="false"/>
          <w:i w:val="false"/>
          <w:color w:val="000000"/>
          <w:sz w:val="28"/>
        </w:rPr>
        <w:t>
      Имя, отчество 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Туған күнi, айы, жылы</w:t>
      </w:r>
      <w:r>
        <w:br/>
      </w:r>
      <w:r>
        <w:rPr>
          <w:rFonts w:ascii="Times New Roman"/>
          <w:b w:val="false"/>
          <w:i w:val="false"/>
          <w:color w:val="000000"/>
          <w:sz w:val="28"/>
        </w:rPr>
        <w:t>
      Год, месяц, число рождения ________________________________</w:t>
      </w:r>
    </w:p>
    <w:p>
      <w:pPr>
        <w:spacing w:after="0"/>
        <w:ind w:left="0"/>
        <w:jc w:val="both"/>
      </w:pPr>
      <w:r>
        <w:rPr>
          <w:rFonts w:ascii="Times New Roman"/>
          <w:b w:val="false"/>
          <w:i w:val="false"/>
          <w:color w:val="000000"/>
          <w:sz w:val="28"/>
        </w:rPr>
        <w:t>      Жұмыс орны</w:t>
      </w:r>
      <w:r>
        <w:br/>
      </w:r>
      <w:r>
        <w:rPr>
          <w:rFonts w:ascii="Times New Roman"/>
          <w:b w:val="false"/>
          <w:i w:val="false"/>
          <w:color w:val="000000"/>
          <w:sz w:val="28"/>
        </w:rPr>
        <w:t>
      Место работы ______________________________________________</w:t>
      </w:r>
    </w:p>
    <w:p>
      <w:pPr>
        <w:spacing w:after="0"/>
        <w:ind w:left="0"/>
        <w:jc w:val="both"/>
      </w:pPr>
      <w:r>
        <w:rPr>
          <w:rFonts w:ascii="Times New Roman"/>
          <w:b w:val="false"/>
          <w:i w:val="false"/>
          <w:color w:val="000000"/>
          <w:sz w:val="28"/>
        </w:rPr>
        <w:t>      Қызметi</w:t>
      </w:r>
      <w:r>
        <w:br/>
      </w:r>
      <w:r>
        <w:rPr>
          <w:rFonts w:ascii="Times New Roman"/>
          <w:b w:val="false"/>
          <w:i w:val="false"/>
          <w:color w:val="000000"/>
          <w:sz w:val="28"/>
        </w:rPr>
        <w:t>
      Должность _________________________________________________     </w:t>
      </w:r>
      <w:r>
        <w:br/>
      </w:r>
      <w:r>
        <w:rPr>
          <w:rFonts w:ascii="Times New Roman"/>
          <w:b w:val="false"/>
          <w:i w:val="false"/>
          <w:color w:val="000000"/>
          <w:sz w:val="28"/>
        </w:rPr>
        <w:t>
      Кезекте жылдан тұрушы</w:t>
      </w:r>
      <w:r>
        <w:br/>
      </w:r>
      <w:r>
        <w:rPr>
          <w:rFonts w:ascii="Times New Roman"/>
          <w:b w:val="false"/>
          <w:i w:val="false"/>
          <w:color w:val="000000"/>
          <w:sz w:val="28"/>
        </w:rPr>
        <w:t>
      Очередник (категория) года ________________________________</w:t>
      </w:r>
      <w:r>
        <w:br/>
      </w:r>
      <w:r>
        <w:rPr>
          <w:rFonts w:ascii="Times New Roman"/>
          <w:b w:val="false"/>
          <w:i w:val="false"/>
          <w:color w:val="000000"/>
          <w:sz w:val="28"/>
        </w:rPr>
        <w:t>
                                    (Әкiм аппараты, кәсiпорын)</w:t>
      </w:r>
      <w:r>
        <w:br/>
      </w:r>
      <w:r>
        <w:rPr>
          <w:rFonts w:ascii="Times New Roman"/>
          <w:b w:val="false"/>
          <w:i w:val="false"/>
          <w:color w:val="000000"/>
          <w:sz w:val="28"/>
        </w:rPr>
        <w:t>
                                   (аппарат акима, предприятия)</w:t>
      </w:r>
    </w:p>
    <w:p>
      <w:pPr>
        <w:spacing w:after="0"/>
        <w:ind w:left="0"/>
        <w:jc w:val="both"/>
      </w:pPr>
      <w:r>
        <w:rPr>
          <w:rFonts w:ascii="Times New Roman"/>
          <w:b w:val="false"/>
          <w:i w:val="false"/>
          <w:color w:val="000000"/>
          <w:sz w:val="28"/>
        </w:rPr>
        <w:t>      Ордер берудiң негiзi</w:t>
      </w:r>
      <w:r>
        <w:br/>
      </w:r>
      <w:r>
        <w:rPr>
          <w:rFonts w:ascii="Times New Roman"/>
          <w:b w:val="false"/>
          <w:i w:val="false"/>
          <w:color w:val="000000"/>
          <w:sz w:val="28"/>
        </w:rPr>
        <w:t>
      Основание выдачи ордера ___________________________________</w:t>
      </w:r>
      <w:r>
        <w:br/>
      </w:r>
      <w:r>
        <w:rPr>
          <w:rFonts w:ascii="Times New Roman"/>
          <w:b w:val="false"/>
          <w:i w:val="false"/>
          <w:color w:val="000000"/>
          <w:sz w:val="28"/>
        </w:rPr>
        <w:t>
                                 (тұрғын жай беру туралы шешiм)</w:t>
      </w:r>
      <w:r>
        <w:br/>
      </w:r>
      <w:r>
        <w:rPr>
          <w:rFonts w:ascii="Times New Roman"/>
          <w:b w:val="false"/>
          <w:i w:val="false"/>
          <w:color w:val="000000"/>
          <w:sz w:val="28"/>
        </w:rPr>
        <w:t>
                             (решение о предоставлении жилполщади)</w:t>
      </w:r>
    </w:p>
    <w:p>
      <w:pPr>
        <w:spacing w:after="0"/>
        <w:ind w:left="0"/>
        <w:jc w:val="both"/>
      </w:pPr>
      <w:r>
        <w:rPr>
          <w:rFonts w:ascii="Times New Roman"/>
          <w:b w:val="false"/>
          <w:i w:val="false"/>
          <w:color w:val="000000"/>
          <w:sz w:val="28"/>
        </w:rPr>
        <w:t>      "____"_____________ 19 __ г. N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358"/>
        <w:gridCol w:w="1848"/>
        <w:gridCol w:w="2618"/>
        <w:gridCol w:w="2579"/>
        <w:gridCol w:w="3243"/>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Қоныстанушылар</w:t>
            </w:r>
            <w:r>
              <w:br/>
            </w:r>
            <w:r>
              <w:rPr>
                <w:rFonts w:ascii="Times New Roman"/>
                <w:b w:val="false"/>
                <w:i w:val="false"/>
                <w:color w:val="000000"/>
                <w:sz w:val="20"/>
              </w:rPr>
              <w:t>
 </w:t>
            </w:r>
            <w:r>
              <w:br/>
            </w:r>
            <w:r>
              <w:rPr>
                <w:rFonts w:ascii="Times New Roman"/>
                <w:b w:val="false"/>
                <w:i w:val="false"/>
                <w:color w:val="000000"/>
                <w:sz w:val="20"/>
              </w:rPr>
              <w:t xml:space="preserve">
Число </w:t>
            </w:r>
            <w:r>
              <w:br/>
            </w:r>
            <w:r>
              <w:rPr>
                <w:rFonts w:ascii="Times New Roman"/>
                <w:b w:val="false"/>
                <w:i w:val="false"/>
                <w:color w:val="000000"/>
                <w:sz w:val="20"/>
              </w:rPr>
              <w:t>
въезжа-</w:t>
            </w:r>
            <w:r>
              <w:br/>
            </w:r>
            <w:r>
              <w:rPr>
                <w:rFonts w:ascii="Times New Roman"/>
                <w:b w:val="false"/>
                <w:i w:val="false"/>
                <w:color w:val="000000"/>
                <w:sz w:val="20"/>
              </w:rPr>
              <w:t xml:space="preserve">
ющих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w:t>
            </w:r>
            <w:r>
              <w:br/>
            </w:r>
            <w:r>
              <w:rPr>
                <w:rFonts w:ascii="Times New Roman"/>
                <w:b w:val="false"/>
                <w:i w:val="false"/>
                <w:color w:val="000000"/>
                <w:sz w:val="20"/>
              </w:rPr>
              <w:t>
лер саны</w:t>
            </w:r>
            <w:r>
              <w:br/>
            </w:r>
            <w:r>
              <w:rPr>
                <w:rFonts w:ascii="Times New Roman"/>
                <w:b w:val="false"/>
                <w:i w:val="false"/>
                <w:color w:val="000000"/>
                <w:sz w:val="20"/>
              </w:rPr>
              <w:t>
Кол-во</w:t>
            </w:r>
            <w:r>
              <w:br/>
            </w:r>
            <w:r>
              <w:rPr>
                <w:rFonts w:ascii="Times New Roman"/>
                <w:b w:val="false"/>
                <w:i w:val="false"/>
                <w:color w:val="000000"/>
                <w:sz w:val="20"/>
              </w:rPr>
              <w:t xml:space="preserve">
комнат </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жеке (коммун.)</w:t>
            </w:r>
            <w:r>
              <w:br/>
            </w:r>
            <w:r>
              <w:rPr>
                <w:rFonts w:ascii="Times New Roman"/>
                <w:b w:val="false"/>
                <w:i w:val="false"/>
                <w:color w:val="000000"/>
                <w:sz w:val="20"/>
              </w:rPr>
              <w:t xml:space="preserve">
Кварт. </w:t>
            </w:r>
            <w:r>
              <w:br/>
            </w:r>
            <w:r>
              <w:rPr>
                <w:rFonts w:ascii="Times New Roman"/>
                <w:b w:val="false"/>
                <w:i w:val="false"/>
                <w:color w:val="000000"/>
                <w:sz w:val="20"/>
              </w:rPr>
              <w:t xml:space="preserve">
отд. </w:t>
            </w:r>
            <w:r>
              <w:br/>
            </w:r>
            <w:r>
              <w:rPr>
                <w:rFonts w:ascii="Times New Roman"/>
                <w:b w:val="false"/>
                <w:i w:val="false"/>
                <w:color w:val="000000"/>
                <w:sz w:val="20"/>
              </w:rPr>
              <w:t xml:space="preserve">
(коммун.)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 алаңы</w:t>
            </w:r>
            <w:r>
              <w:br/>
            </w:r>
            <w:r>
              <w:rPr>
                <w:rFonts w:ascii="Times New Roman"/>
                <w:b w:val="false"/>
                <w:i w:val="false"/>
                <w:color w:val="000000"/>
                <w:sz w:val="20"/>
              </w:rPr>
              <w:t xml:space="preserve">
Площадь, кв.м.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w:t>
            </w:r>
          </w:p>
          <w:p>
            <w:pPr>
              <w:spacing w:after="20"/>
              <w:ind w:left="20"/>
              <w:jc w:val="both"/>
            </w:pPr>
            <w:r>
              <w:rPr>
                <w:rFonts w:ascii="Times New Roman"/>
                <w:b w:val="false"/>
                <w:i w:val="false"/>
                <w:color w:val="000000"/>
                <w:sz w:val="20"/>
              </w:rPr>
              <w:t>Көшесі</w:t>
            </w:r>
            <w:r>
              <w:br/>
            </w:r>
            <w:r>
              <w:rPr>
                <w:rFonts w:ascii="Times New Roman"/>
                <w:b w:val="false"/>
                <w:i w:val="false"/>
                <w:color w:val="000000"/>
                <w:sz w:val="20"/>
              </w:rPr>
              <w:t>
Улица _________</w:t>
            </w:r>
            <w:r>
              <w:br/>
            </w:r>
            <w:r>
              <w:rPr>
                <w:rFonts w:ascii="Times New Roman"/>
                <w:b w:val="false"/>
                <w:i w:val="false"/>
                <w:color w:val="000000"/>
                <w:sz w:val="20"/>
              </w:rPr>
              <w:t xml:space="preserve">
Үй </w:t>
            </w:r>
            <w:r>
              <w:br/>
            </w:r>
            <w:r>
              <w:rPr>
                <w:rFonts w:ascii="Times New Roman"/>
                <w:b w:val="false"/>
                <w:i w:val="false"/>
                <w:color w:val="000000"/>
                <w:sz w:val="20"/>
              </w:rPr>
              <w:t xml:space="preserve">
Дом ___________ </w:t>
            </w:r>
            <w:r>
              <w:br/>
            </w:r>
            <w:r>
              <w:rPr>
                <w:rFonts w:ascii="Times New Roman"/>
                <w:b w:val="false"/>
                <w:i w:val="false"/>
                <w:color w:val="000000"/>
                <w:sz w:val="20"/>
              </w:rPr>
              <w:t>
Пәтер</w:t>
            </w:r>
            <w:r>
              <w:br/>
            </w:r>
            <w:r>
              <w:rPr>
                <w:rFonts w:ascii="Times New Roman"/>
                <w:b w:val="false"/>
                <w:i w:val="false"/>
                <w:color w:val="000000"/>
                <w:sz w:val="20"/>
              </w:rPr>
              <w:t xml:space="preserve">
квартира ___________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w:t>
            </w:r>
            <w:r>
              <w:br/>
            </w:r>
            <w:r>
              <w:rPr>
                <w:rFonts w:ascii="Times New Roman"/>
                <w:b w:val="false"/>
                <w:i w:val="false"/>
                <w:color w:val="000000"/>
                <w:sz w:val="20"/>
              </w:rPr>
              <w:t xml:space="preserve">
Жилая площадь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r>
              <w:br/>
            </w:r>
            <w:r>
              <w:rPr>
                <w:rFonts w:ascii="Times New Roman"/>
                <w:b w:val="false"/>
                <w:i w:val="false"/>
                <w:color w:val="000000"/>
                <w:sz w:val="20"/>
              </w:rPr>
              <w:t xml:space="preserve">
Общая площадь </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Тұрғын үй Департаментiнiң бастығы</w:t>
      </w:r>
      <w:r>
        <w:br/>
      </w:r>
      <w:r>
        <w:rPr>
          <w:rFonts w:ascii="Times New Roman"/>
          <w:b w:val="false"/>
          <w:i w:val="false"/>
          <w:color w:val="000000"/>
          <w:sz w:val="28"/>
        </w:rPr>
        <w:t>
      Начальник Департамента жилья</w:t>
      </w:r>
    </w:p>
    <w:p>
      <w:pPr>
        <w:spacing w:after="0"/>
        <w:ind w:left="0"/>
        <w:jc w:val="both"/>
      </w:pPr>
      <w:r>
        <w:rPr>
          <w:rFonts w:ascii="Times New Roman"/>
          <w:b w:val="false"/>
          <w:i w:val="false"/>
          <w:color w:val="000000"/>
          <w:sz w:val="28"/>
        </w:rPr>
        <w:t>      Ордердi алдым</w:t>
      </w:r>
      <w:r>
        <w:br/>
      </w:r>
      <w:r>
        <w:rPr>
          <w:rFonts w:ascii="Times New Roman"/>
          <w:b w:val="false"/>
          <w:i w:val="false"/>
          <w:color w:val="000000"/>
          <w:sz w:val="28"/>
        </w:rPr>
        <w:t>
      Ордер получил ______________ "____"_________________ 19___г.</w:t>
      </w:r>
    </w:p>
    <w:p>
      <w:pPr>
        <w:spacing w:after="0"/>
        <w:ind w:left="0"/>
        <w:jc w:val="left"/>
      </w:pPr>
      <w:r>
        <w:rPr>
          <w:rFonts w:ascii="Times New Roman"/>
          <w:b/>
          <w:i w:val="false"/>
          <w:color w:val="000000"/>
        </w:rPr>
        <w:t xml:space="preserve"> АЛМАТЫ ҚАЛАСЫ ӘКIМIНIҢ МЕМЛЕКЕТТIК КОММУНАЛДЫҚ ТҰРҒЫН ҮЙ</w:t>
      </w:r>
      <w:r>
        <w:br/>
      </w:r>
      <w:r>
        <w:rPr>
          <w:rFonts w:ascii="Times New Roman"/>
          <w:b/>
          <w:i w:val="false"/>
          <w:color w:val="000000"/>
        </w:rPr>
        <w:t>
ҚОРЫНАН ТҰРҒЫН ЖАЙҒА ҚОНЫСТАНУҒА БЕРIЛЕТIН ОРДЕР ОРДЕР НА ЗАНЯТИЕ ЖИЛИЩА ИЗ ГОСУДАРСТВЕННОГО</w:t>
      </w:r>
      <w:r>
        <w:br/>
      </w:r>
      <w:r>
        <w:rPr>
          <w:rFonts w:ascii="Times New Roman"/>
          <w:b/>
          <w:i w:val="false"/>
          <w:color w:val="000000"/>
        </w:rPr>
        <w:t>
КОММУНАЛЬНОГО ЖИЛИЩНОГО ФОНДА АКИМА ГОРОДА АЛМАТЫ</w:t>
      </w:r>
    </w:p>
    <w:p>
      <w:pPr>
        <w:spacing w:after="0"/>
        <w:ind w:left="0"/>
        <w:jc w:val="both"/>
      </w:pPr>
      <w:r>
        <w:rPr>
          <w:rFonts w:ascii="Times New Roman"/>
          <w:b w:val="false"/>
          <w:i w:val="false"/>
          <w:color w:val="000000"/>
          <w:sz w:val="28"/>
        </w:rPr>
        <w:t>      N _____________ от "___"________________ 199__г.</w:t>
      </w:r>
    </w:p>
    <w:p>
      <w:pPr>
        <w:spacing w:after="0"/>
        <w:ind w:left="0"/>
        <w:jc w:val="both"/>
      </w:pPr>
      <w:r>
        <w:rPr>
          <w:rFonts w:ascii="Times New Roman"/>
          <w:b w:val="false"/>
          <w:i w:val="false"/>
          <w:color w:val="000000"/>
          <w:sz w:val="28"/>
        </w:rPr>
        <w:t>      Азамат</w:t>
      </w:r>
      <w:r>
        <w:br/>
      </w:r>
      <w:r>
        <w:rPr>
          <w:rFonts w:ascii="Times New Roman"/>
          <w:b w:val="false"/>
          <w:i w:val="false"/>
          <w:color w:val="000000"/>
          <w:sz w:val="28"/>
        </w:rPr>
        <w:t>
      Выдан гр. 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отбасы құрамы          адамға</w:t>
      </w:r>
      <w:r>
        <w:br/>
      </w:r>
      <w:r>
        <w:rPr>
          <w:rFonts w:ascii="Times New Roman"/>
          <w:b w:val="false"/>
          <w:i w:val="false"/>
          <w:color w:val="000000"/>
          <w:sz w:val="28"/>
        </w:rPr>
        <w:t>
      на семью из __________ человек на право занятия жилого помещения</w:t>
      </w:r>
    </w:p>
    <w:p>
      <w:pPr>
        <w:spacing w:after="0"/>
        <w:ind w:left="0"/>
        <w:jc w:val="both"/>
      </w:pPr>
      <w:r>
        <w:rPr>
          <w:rFonts w:ascii="Times New Roman"/>
          <w:b w:val="false"/>
          <w:i w:val="false"/>
          <w:color w:val="000000"/>
          <w:sz w:val="28"/>
        </w:rPr>
        <w:t>      Тұрғын алаңы                   шаршы метр, жалпы алаңы</w:t>
      </w:r>
      <w:r>
        <w:br/>
      </w:r>
      <w:r>
        <w:rPr>
          <w:rFonts w:ascii="Times New Roman"/>
          <w:b w:val="false"/>
          <w:i w:val="false"/>
          <w:color w:val="000000"/>
          <w:sz w:val="28"/>
        </w:rPr>
        <w:t>
      размером жилой площади _______ кв. метров, общей площади ______</w:t>
      </w:r>
    </w:p>
    <w:p>
      <w:pPr>
        <w:spacing w:after="0"/>
        <w:ind w:left="0"/>
        <w:jc w:val="both"/>
      </w:pPr>
      <w:r>
        <w:rPr>
          <w:rFonts w:ascii="Times New Roman"/>
          <w:b w:val="false"/>
          <w:i w:val="false"/>
          <w:color w:val="000000"/>
          <w:sz w:val="28"/>
        </w:rPr>
        <w:t>      шаршы метр                         бөлмеден тұратын</w:t>
      </w:r>
      <w:r>
        <w:br/>
      </w:r>
      <w:r>
        <w:rPr>
          <w:rFonts w:ascii="Times New Roman"/>
          <w:b w:val="false"/>
          <w:i w:val="false"/>
          <w:color w:val="000000"/>
          <w:sz w:val="28"/>
        </w:rPr>
        <w:t>
      кв. метров, состоящего из ________ комнат _____________________</w:t>
      </w:r>
    </w:p>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по адресу: ____________________________________________________</w:t>
      </w:r>
      <w:r>
        <w:br/>
      </w:r>
      <w:r>
        <w:rPr>
          <w:rFonts w:ascii="Times New Roman"/>
          <w:b w:val="false"/>
          <w:i w:val="false"/>
          <w:color w:val="000000"/>
          <w:sz w:val="28"/>
        </w:rPr>
        <w:t>
                       (көшесi, даңғылы)       (улица, проспект)</w:t>
      </w:r>
    </w:p>
    <w:p>
      <w:pPr>
        <w:spacing w:after="0"/>
        <w:ind w:left="0"/>
        <w:jc w:val="both"/>
      </w:pPr>
      <w:r>
        <w:rPr>
          <w:rFonts w:ascii="Times New Roman"/>
          <w:b w:val="false"/>
          <w:i w:val="false"/>
          <w:color w:val="000000"/>
          <w:sz w:val="28"/>
        </w:rPr>
        <w:t>      Үй N               пәтер N         берiлдi</w:t>
      </w:r>
      <w:r>
        <w:br/>
      </w:r>
      <w:r>
        <w:rPr>
          <w:rFonts w:ascii="Times New Roman"/>
          <w:b w:val="false"/>
          <w:i w:val="false"/>
          <w:color w:val="000000"/>
          <w:sz w:val="28"/>
        </w:rPr>
        <w:t>
      дом N ____________ квартира N ___________</w:t>
      </w:r>
    </w:p>
    <w:p>
      <w:pPr>
        <w:spacing w:after="0"/>
        <w:ind w:left="0"/>
        <w:jc w:val="both"/>
      </w:pPr>
      <w:r>
        <w:rPr>
          <w:rFonts w:ascii="Times New Roman"/>
          <w:b w:val="false"/>
          <w:i w:val="false"/>
          <w:color w:val="000000"/>
          <w:sz w:val="28"/>
        </w:rPr>
        <w:t>      Ордер берудiң негiзi</w:t>
      </w:r>
      <w:r>
        <w:br/>
      </w:r>
      <w:r>
        <w:rPr>
          <w:rFonts w:ascii="Times New Roman"/>
          <w:b w:val="false"/>
          <w:i w:val="false"/>
          <w:color w:val="000000"/>
          <w:sz w:val="28"/>
        </w:rPr>
        <w:t>
      Основание выдачи ордера _______________________________________</w:t>
      </w:r>
      <w:r>
        <w:br/>
      </w:r>
      <w:r>
        <w:rPr>
          <w:rFonts w:ascii="Times New Roman"/>
          <w:b w:val="false"/>
          <w:i w:val="false"/>
          <w:color w:val="000000"/>
          <w:sz w:val="28"/>
        </w:rPr>
        <w:t>
                                  (Тұрғын жай беру туралы шешiм)</w:t>
      </w:r>
      <w:r>
        <w:br/>
      </w:r>
      <w:r>
        <w:rPr>
          <w:rFonts w:ascii="Times New Roman"/>
          <w:b w:val="false"/>
          <w:i w:val="false"/>
          <w:color w:val="000000"/>
          <w:sz w:val="28"/>
        </w:rPr>
        <w:t>
                               (решение о предоставлении жилплощади)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 19 __ г. N _____________</w:t>
      </w:r>
      <w:r>
        <w:br/>
      </w:r>
      <w:r>
        <w:rPr>
          <w:rFonts w:ascii="Times New Roman"/>
          <w:b w:val="false"/>
          <w:i w:val="false"/>
          <w:color w:val="000000"/>
          <w:sz w:val="28"/>
        </w:rPr>
        <w:t>
      </w:t>
      </w:r>
      <w:r>
        <w:br/>
      </w:r>
      <w:r>
        <w:rPr>
          <w:rFonts w:ascii="Times New Roman"/>
          <w:b w:val="false"/>
          <w:i w:val="false"/>
          <w:color w:val="000000"/>
          <w:sz w:val="28"/>
        </w:rPr>
        <w:t>
      М.О. Тұрғын үй Департаментiнiң бастығы</w:t>
      </w:r>
      <w:r>
        <w:br/>
      </w:r>
      <w:r>
        <w:rPr>
          <w:rFonts w:ascii="Times New Roman"/>
          <w:b w:val="false"/>
          <w:i w:val="false"/>
          <w:color w:val="000000"/>
          <w:sz w:val="28"/>
        </w:rPr>
        <w:t>
      М.П. Начальник Департамента жилья</w:t>
      </w:r>
    </w:p>
    <w:bookmarkStart w:name="z11" w:id="3"/>
    <w:p>
      <w:pPr>
        <w:spacing w:after="0"/>
        <w:ind w:left="0"/>
        <w:jc w:val="both"/>
      </w:pPr>
      <w:r>
        <w:rPr>
          <w:rFonts w:ascii="Times New Roman"/>
          <w:b w:val="false"/>
          <w:i w:val="false"/>
          <w:color w:val="000000"/>
          <w:sz w:val="28"/>
        </w:rPr>
        <w:t>
N 3 қосымша</w:t>
      </w:r>
      <w:r>
        <w:br/>
      </w:r>
      <w:r>
        <w:rPr>
          <w:rFonts w:ascii="Times New Roman"/>
          <w:b w:val="false"/>
          <w:i w:val="false"/>
          <w:color w:val="000000"/>
          <w:sz w:val="28"/>
        </w:rPr>
        <w:t>
Алматы қаласы Әкiмiнiң</w:t>
      </w:r>
      <w:r>
        <w:br/>
      </w:r>
      <w:r>
        <w:rPr>
          <w:rFonts w:ascii="Times New Roman"/>
          <w:b w:val="false"/>
          <w:i w:val="false"/>
          <w:color w:val="000000"/>
          <w:sz w:val="28"/>
        </w:rPr>
        <w:t>
1998 ж. 22.01. N 25</w:t>
      </w:r>
      <w:r>
        <w:br/>
      </w:r>
      <w:r>
        <w:rPr>
          <w:rFonts w:ascii="Times New Roman"/>
          <w:b w:val="false"/>
          <w:i w:val="false"/>
          <w:color w:val="000000"/>
          <w:sz w:val="28"/>
        </w:rPr>
        <w:t>
шешiмiмен бекiтiлдi</w:t>
      </w:r>
    </w:p>
    <w:bookmarkEnd w:id="3"/>
    <w:p>
      <w:pPr>
        <w:spacing w:after="0"/>
        <w:ind w:left="0"/>
        <w:jc w:val="left"/>
      </w:pPr>
      <w:r>
        <w:rPr>
          <w:rFonts w:ascii="Times New Roman"/>
          <w:b/>
          <w:i w:val="false"/>
          <w:color w:val="000000"/>
        </w:rPr>
        <w:t xml:space="preserve"> Алматы қаласы Әкiмiнiң мемлекеттiк коммуналдық</w:t>
      </w:r>
      <w:r>
        <w:br/>
      </w:r>
      <w:r>
        <w:rPr>
          <w:rFonts w:ascii="Times New Roman"/>
          <w:b/>
          <w:i w:val="false"/>
          <w:color w:val="000000"/>
        </w:rPr>
        <w:t>
тұрғын үй қорынан тұрғын жайға қоныстануға</w:t>
      </w:r>
      <w:r>
        <w:br/>
      </w:r>
      <w:r>
        <w:rPr>
          <w:rFonts w:ascii="Times New Roman"/>
          <w:b/>
          <w:i w:val="false"/>
          <w:color w:val="000000"/>
        </w:rPr>
        <w:t>
берiлетiн ордер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Осы Ереже Қазақстан Республикасының 1997 жылғы 16 сәуiрдегi "Тұрғын үй қатынастары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Президентiнiң 1997 жылғы 20 қазандағы "Алматы қаласының статусы және оны ары қарай дамыту шаралары туралы"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әзiрлендi.</w:t>
      </w:r>
      <w:r>
        <w:br/>
      </w:r>
      <w:r>
        <w:rPr>
          <w:rFonts w:ascii="Times New Roman"/>
          <w:b w:val="false"/>
          <w:i w:val="false"/>
          <w:color w:val="000000"/>
          <w:sz w:val="28"/>
        </w:rPr>
        <w:t xml:space="preserve">
      Аталған Ереже азаматтарды халықтың әлеуметтiк жағынан қорғалатын табысы аз бөлiгiне жататын анықтау шарты мен тәртiбiн, қала әкiмiнiң мемлекеттiк коммуналдық тұрғын үй қорынан берiлетiн тұрғын жайлардың нормасын, аталған қордан берiлген тұрғын жайды босату және пайдалануды ретке келтiредi. </w:t>
      </w:r>
      <w:r>
        <w:br/>
      </w:r>
      <w:r>
        <w:rPr>
          <w:rFonts w:ascii="Times New Roman"/>
          <w:b w:val="false"/>
          <w:i w:val="false"/>
          <w:color w:val="000000"/>
          <w:sz w:val="28"/>
        </w:rPr>
        <w:t>
      Қолданылып жүрген заңдарға байланысты (Қазақстан Республикасының "Тұрғын үй қатынастары туралы" Заңының </w:t>
      </w:r>
      <w:r>
        <w:rPr>
          <w:rFonts w:ascii="Times New Roman"/>
          <w:b w:val="false"/>
          <w:i w:val="false"/>
          <w:color w:val="000000"/>
          <w:sz w:val="28"/>
        </w:rPr>
        <w:t>2 бап</w:t>
      </w:r>
      <w:r>
        <w:rPr>
          <w:rFonts w:ascii="Times New Roman"/>
          <w:b w:val="false"/>
          <w:i w:val="false"/>
          <w:color w:val="000000"/>
          <w:sz w:val="28"/>
        </w:rPr>
        <w:t xml:space="preserve">.) мемлекеттiк тұрғын үй қорынан тұрғын жай сұрағанға дейiнгi соңғы 12 айда отбасының әр мүшесiне шаққанда барлық айлық табысы осы мақсаттар үшiн заңмен белгiленген күнкөрiс шегiнен төмен азаматтар халықтың әлеуметтiк жағынан қорғалатын табысы аз тобына жатады. Қазақстан Республикасы Үкiметi ең төменгi күнкөрiс мөлшерiн белгiлегенге дейiн, _____ жылға арналған "Мемлекеттiк бюджет туралы" Заңға сәйкес жалақының ең төменгi мөлшерiн басшылыққа алсын. </w:t>
      </w:r>
      <w:r>
        <w:br/>
      </w:r>
      <w:r>
        <w:rPr>
          <w:rFonts w:ascii="Times New Roman"/>
          <w:b w:val="false"/>
          <w:i w:val="false"/>
          <w:color w:val="000000"/>
          <w:sz w:val="28"/>
        </w:rPr>
        <w:t>
      Қолданылып жүрген заңдарға байланысты мемлекеттiң қорғауын және әлеуметтiк қолдауын, соның iшiнде жергiлiктi атқарушы органның қарауындағы (Қазақстан Республикасы "Тұрғын үй қатынастары туралы" Заңының </w:t>
      </w:r>
      <w:r>
        <w:rPr>
          <w:rFonts w:ascii="Times New Roman"/>
          <w:b w:val="false"/>
          <w:i w:val="false"/>
          <w:color w:val="000000"/>
          <w:sz w:val="28"/>
        </w:rPr>
        <w:t>68 б.</w:t>
      </w:r>
      <w:r>
        <w:rPr>
          <w:rFonts w:ascii="Times New Roman"/>
          <w:b w:val="false"/>
          <w:i w:val="false"/>
          <w:color w:val="000000"/>
          <w:sz w:val="28"/>
        </w:rPr>
        <w:t xml:space="preserve">) мемлекеттiк тұрғын үй қорынан тұрғын үй алуға құқығы бар азаматтар - әлеуметтiк жағынан қорғалатын топқа жататын адамдар. </w:t>
      </w:r>
      <w:r>
        <w:br/>
      </w:r>
      <w:r>
        <w:rPr>
          <w:rFonts w:ascii="Times New Roman"/>
          <w:b w:val="false"/>
          <w:i w:val="false"/>
          <w:color w:val="000000"/>
          <w:sz w:val="28"/>
        </w:rPr>
        <w:t>
      Мемлекеттiк тұрғын үй қоры - мемлекеттiк меншiк құқығына жататын және жергiлiктi атқару органдарының (мемлекеттiк коммуналдық тұрғын үй қоры), яки мемлекеттiк кәсiпорындар қарауындағы (мемлекеттiк кәсiпорын тұрғын үй қоры) тұрғын үй. Қала әкiмiнiң коммуналдық тұрғын үй қоры - қала әкiмiнiң атқару органдарының қарауындағы мемлекеттiк тұрғын үйлерi. Қазақстан Республикасы Президентiнiң 1997 жылғы 20 қазандағы "Алматы қаласының статусы және оны ары қарай дамыту шаралары туралы" Жарлығының </w:t>
      </w:r>
      <w:r>
        <w:rPr>
          <w:rFonts w:ascii="Times New Roman"/>
          <w:b w:val="false"/>
          <w:i w:val="false"/>
          <w:color w:val="000000"/>
          <w:sz w:val="28"/>
        </w:rPr>
        <w:t>2 тармағына</w:t>
      </w:r>
      <w:r>
        <w:rPr>
          <w:rFonts w:ascii="Times New Roman"/>
          <w:b w:val="false"/>
          <w:i w:val="false"/>
          <w:color w:val="000000"/>
          <w:sz w:val="28"/>
        </w:rPr>
        <w:t xml:space="preserve"> сәйкес коммуналдық меншiк болып табылатын объектiлердi, соның iшiнде коммуналдық мемлекеттiк тұрғын үй қорын да иелену, пайдалану, басқару жөнiндегi өкiлеттiктер Алматы қаласы атқару органына берiлуiне байланысты аталған тұрғын үй қоры қала әкiмiнiң мемлекеттiк тұрғын үй қорына енгiзiлсiн. </w:t>
      </w:r>
      <w:r>
        <w:br/>
      </w:r>
      <w:r>
        <w:rPr>
          <w:rFonts w:ascii="Times New Roman"/>
          <w:b w:val="false"/>
          <w:i w:val="false"/>
          <w:color w:val="000000"/>
          <w:sz w:val="28"/>
        </w:rPr>
        <w:t xml:space="preserve">
      Алматы қаласы Әкiмiнiң мемлекеттiк коммуналдық тұрғын үй қорының тұрғын жайына қоныстануға берiлген ордер мемлекеттiк тұрғын үй қорының тұрғын жайына қоныстануға негiз болады. </w:t>
      </w:r>
      <w:r>
        <w:br/>
      </w:r>
      <w:r>
        <w:rPr>
          <w:rFonts w:ascii="Times New Roman"/>
          <w:b w:val="false"/>
          <w:i w:val="false"/>
          <w:color w:val="000000"/>
          <w:sz w:val="28"/>
        </w:rPr>
        <w:t xml:space="preserve">
      Аталған ордер - Алматы қаласы Әкiмiнiң мемлекеттiк тұрғын үй қорының тұрғын жайына қоныстануға негiз болатын және ары қарай жалдау шартын бекiтетiн - құжат. </w:t>
      </w:r>
      <w:r>
        <w:br/>
      </w:r>
      <w:r>
        <w:rPr>
          <w:rFonts w:ascii="Times New Roman"/>
          <w:b w:val="false"/>
          <w:i w:val="false"/>
          <w:color w:val="000000"/>
          <w:sz w:val="28"/>
        </w:rPr>
        <w:t xml:space="preserve">
      Ордер екi бөлiктен: ордердiң түбiршегi және ордерден тұратын баспаханалық әдiспен басылған құжат. Ордердiң бетiнде қазақша-орысша: "Қазақстан Республикасы" және "Алматы қаласы Әкiмiнiң аппараты" деген сөздер басылған. Ортасында түрлi-түстi бейнелеуде Алматы қаласының гербi орналасқан. Астында үлкен түрлi-түстi жазулармен екi тiлде: "Алматы қаласы Әкiмiнiң мемлекеттiк коммуналдық тұрғын үй қорынан тұрғын үйге қоныстануға берiлген ордер" деп жазылған. </w:t>
      </w:r>
      <w:r>
        <w:br/>
      </w:r>
      <w:r>
        <w:rPr>
          <w:rFonts w:ascii="Times New Roman"/>
          <w:b w:val="false"/>
          <w:i w:val="false"/>
          <w:color w:val="000000"/>
          <w:sz w:val="28"/>
        </w:rPr>
        <w:t xml:space="preserve">
      Ары қарай тiркеу нөмiрi мен берiлетiн күнi жазылған. </w:t>
      </w:r>
      <w:r>
        <w:br/>
      </w:r>
      <w:r>
        <w:rPr>
          <w:rFonts w:ascii="Times New Roman"/>
          <w:b w:val="false"/>
          <w:i w:val="false"/>
          <w:color w:val="000000"/>
          <w:sz w:val="28"/>
        </w:rPr>
        <w:t xml:space="preserve">
      Содан кейiн ордер берiлетiн адамның аты, фамилиясы, әкесiнiң аты, отбасы құрамы, тұрғын үйдiң көлемi мен мекен-жайы және ордер берудiң негiзi, Тұрғын үй департаментi бастығының қолы мен мөр орны бар. </w:t>
      </w:r>
      <w:r>
        <w:br/>
      </w:r>
      <w:r>
        <w:rPr>
          <w:rFonts w:ascii="Times New Roman"/>
          <w:b w:val="false"/>
          <w:i w:val="false"/>
          <w:color w:val="000000"/>
          <w:sz w:val="28"/>
        </w:rPr>
        <w:t xml:space="preserve">
      Ордердiң артқы жағында отбасы мүшелерiнiң аты, фамилиясы, әкесiнiң аты және ордер ресiмдеген маманның қолы тұратын графалар тұр. Астында екi тiлде аталған ордердiң құқықтық статус ерекшелiктерi туралы ескертулер. Аталған қордан берiлген тұрғын үйдi пайдаланудың ерекшелiгi - көп нәрселерге шек қойылады, оның iшiнде: заңда қаралған жағдайлардан басқа кезде жекешелендiруге, иесiздендiруге, мұраға қалдыруға болмайды. </w:t>
      </w:r>
      <w:r>
        <w:br/>
      </w:r>
      <w:r>
        <w:rPr>
          <w:rFonts w:ascii="Times New Roman"/>
          <w:b w:val="false"/>
          <w:i w:val="false"/>
          <w:color w:val="000000"/>
          <w:sz w:val="28"/>
        </w:rPr>
        <w:t xml:space="preserve">
      Аталған қордан мемлекеттiк қызметкерлерге, бюджеттiк ұйымдар жұмыскерлерiне, әскери қызметкерлерге және мемлекеттiк сайланып қойылатын қызметтерге сайланған адамдарға тұрғын үйдiң берiлетiн қажеттi алаңы кiсi басына шаққанда - 15 ш.м. кем емес, 18 шаршы метрден кем болмауы және бiр пәтерден аспауы керек, ал әлеуметтiк қорғалатын табысы аз азаматтарға берiлетiн тұрғын үй көлемi - Қазақстан Республикасы Үкiметi белгiлеген, бiрақ республикада қолданылып жүрген тұрғын алаңы - кiсi басына шаққанда санитарлық мөлшерден аспайтын және бiр тұрғын бөлмеден артық болмауы мүмкiн. </w:t>
      </w:r>
      <w:r>
        <w:br/>
      </w:r>
      <w:r>
        <w:rPr>
          <w:rFonts w:ascii="Times New Roman"/>
          <w:b w:val="false"/>
          <w:i w:val="false"/>
          <w:color w:val="000000"/>
          <w:sz w:val="28"/>
        </w:rPr>
        <w:t xml:space="preserve">
      Осындай тұрғын үйлерде тұру және коммуналдық қызметтердi пайдалану төлемдерi белгiленген тәртiппен анықталады. </w:t>
      </w:r>
      <w:r>
        <w:br/>
      </w:r>
      <w:r>
        <w:rPr>
          <w:rFonts w:ascii="Times New Roman"/>
          <w:b w:val="false"/>
          <w:i w:val="false"/>
          <w:color w:val="000000"/>
          <w:sz w:val="28"/>
        </w:rPr>
        <w:t>
      Тұрғын үй жағдайын жақсартқан кезде немесе басқа жағдайда тұрғын жайды босатуы тиiс. Тұрғын үйдi заңсыз пайдаланған және өз еркiмен босатудан бас тартқан адамдар белгiленген тәртiппен үйден шығарылады.</w:t>
      </w:r>
    </w:p>
    <w:bookmarkStart w:name="z12" w:id="4"/>
    <w:p>
      <w:pPr>
        <w:spacing w:after="0"/>
        <w:ind w:left="0"/>
        <w:jc w:val="both"/>
      </w:pPr>
      <w:r>
        <w:rPr>
          <w:rFonts w:ascii="Times New Roman"/>
          <w:b w:val="false"/>
          <w:i w:val="false"/>
          <w:color w:val="000000"/>
          <w:sz w:val="28"/>
        </w:rPr>
        <w:t>
N 4 қосымша</w:t>
      </w:r>
      <w:r>
        <w:br/>
      </w:r>
      <w:r>
        <w:rPr>
          <w:rFonts w:ascii="Times New Roman"/>
          <w:b w:val="false"/>
          <w:i w:val="false"/>
          <w:color w:val="000000"/>
          <w:sz w:val="28"/>
        </w:rPr>
        <w:t>
Алматы қаласы Әкiмiнiң</w:t>
      </w:r>
      <w:r>
        <w:br/>
      </w:r>
      <w:r>
        <w:rPr>
          <w:rFonts w:ascii="Times New Roman"/>
          <w:b w:val="false"/>
          <w:i w:val="false"/>
          <w:color w:val="000000"/>
          <w:sz w:val="28"/>
        </w:rPr>
        <w:t>
1998 ж. 22.01. N 25</w:t>
      </w:r>
      <w:r>
        <w:br/>
      </w:r>
      <w:r>
        <w:rPr>
          <w:rFonts w:ascii="Times New Roman"/>
          <w:b w:val="false"/>
          <w:i w:val="false"/>
          <w:color w:val="000000"/>
          <w:sz w:val="28"/>
        </w:rPr>
        <w:t>
шешiмiмен бекiтiлдi</w:t>
      </w:r>
    </w:p>
    <w:bookmarkEnd w:id="4"/>
    <w:p>
      <w:pPr>
        <w:spacing w:after="0"/>
        <w:ind w:left="0"/>
        <w:jc w:val="left"/>
      </w:pPr>
      <w:r>
        <w:rPr>
          <w:rFonts w:ascii="Times New Roman"/>
          <w:b/>
          <w:i w:val="false"/>
          <w:color w:val="000000"/>
        </w:rPr>
        <w:t xml:space="preserve"> Қала Әкiмiнiң мемлекеттiк коммуналдық</w:t>
      </w:r>
      <w:r>
        <w:br/>
      </w:r>
      <w:r>
        <w:rPr>
          <w:rFonts w:ascii="Times New Roman"/>
          <w:b/>
          <w:i w:val="false"/>
          <w:color w:val="000000"/>
        </w:rPr>
        <w:t>
тұрғын үй қорын пайдалану бөлiмi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1. Қала әкiмiнiң мемлекеттiк коммуналдық тұрғын үй қорын пайдалану бөлiмi қала Тұрғын үй департаментiнiң құрылымды бөлiгi болып табылады.</w:t>
      </w:r>
      <w:r>
        <w:br/>
      </w:r>
      <w:r>
        <w:rPr>
          <w:rFonts w:ascii="Times New Roman"/>
          <w:b w:val="false"/>
          <w:i w:val="false"/>
          <w:color w:val="000000"/>
          <w:sz w:val="28"/>
        </w:rPr>
        <w:t xml:space="preserve">
      2. Бөлiм өз қызметiне қатысты Қазақстан Республикасының Заңдарын, Қазақстан Республикасы Президентi мен Премьер-Министрiнiң жарлықтары мен Қаулыларын, Қазақстан Республикасы Министрлiктерi мен ведомстволарының ереже белгiлейтiн актiлерiн және қала әкiмiнiң шешiмi мен өкiмiн, Тұрғын үй департаментi бастығының бұйрықтары мен өкiмiн басшылыққа алады. </w:t>
      </w:r>
      <w:r>
        <w:br/>
      </w:r>
      <w:r>
        <w:rPr>
          <w:rFonts w:ascii="Times New Roman"/>
          <w:b w:val="false"/>
          <w:i w:val="false"/>
          <w:color w:val="000000"/>
          <w:sz w:val="28"/>
        </w:rPr>
        <w:t xml:space="preserve">
      3. Бөлiмдi құрғандағы мақсат - мемлекеттiк коммуналдық тұрғын үй қорын енгiзу, балансқа алу, пайдалану және ұстау, қорды сақтау жөнiндегi мәселелердi реттеу болып табылады. </w:t>
      </w:r>
      <w:r>
        <w:br/>
      </w:r>
      <w:r>
        <w:rPr>
          <w:rFonts w:ascii="Times New Roman"/>
          <w:b w:val="false"/>
          <w:i w:val="false"/>
          <w:color w:val="000000"/>
          <w:sz w:val="28"/>
        </w:rPr>
        <w:t xml:space="preserve">
      4. Жүктелген мiндеттерге байланысты бөлiм мынадай қызметтердi атқарады: </w:t>
      </w:r>
      <w:r>
        <w:br/>
      </w:r>
      <w:r>
        <w:rPr>
          <w:rFonts w:ascii="Times New Roman"/>
          <w:b w:val="false"/>
          <w:i w:val="false"/>
          <w:color w:val="000000"/>
          <w:sz w:val="28"/>
        </w:rPr>
        <w:t xml:space="preserve">
      - мемлекеттiк коммуналдық тұрғын үй қорына кiрген тұрғын үйдi балансқа алу және тiркеудi; </w:t>
      </w:r>
      <w:r>
        <w:br/>
      </w:r>
      <w:r>
        <w:rPr>
          <w:rFonts w:ascii="Times New Roman"/>
          <w:b w:val="false"/>
          <w:i w:val="false"/>
          <w:color w:val="000000"/>
          <w:sz w:val="28"/>
        </w:rPr>
        <w:t xml:space="preserve">
      - аталған тұрғын үйлердiң мемлекеттiк есебi; </w:t>
      </w:r>
      <w:r>
        <w:br/>
      </w:r>
      <w:r>
        <w:rPr>
          <w:rFonts w:ascii="Times New Roman"/>
          <w:b w:val="false"/>
          <w:i w:val="false"/>
          <w:color w:val="000000"/>
          <w:sz w:val="28"/>
        </w:rPr>
        <w:t xml:space="preserve">
      - мемлекеттiк коммуналдық тұрғын үй қорының пәтерiнде (үйiнде) тұратын азаматтармен жалға беру және жалдау шартын жасауды (қайта жасау); </w:t>
      </w:r>
      <w:r>
        <w:br/>
      </w:r>
      <w:r>
        <w:rPr>
          <w:rFonts w:ascii="Times New Roman"/>
          <w:b w:val="false"/>
          <w:i w:val="false"/>
          <w:color w:val="000000"/>
          <w:sz w:val="28"/>
        </w:rPr>
        <w:t xml:space="preserve">
      - коммуналдық қордың тұрғын үйiн жалдаушысы мен жалға алушысы және коммуналдық қызметпен жабдықтаушылар арасында оларды осы қызметпен қамтамасыз ету шартын жасауды; </w:t>
      </w:r>
      <w:r>
        <w:br/>
      </w:r>
      <w:r>
        <w:rPr>
          <w:rFonts w:ascii="Times New Roman"/>
          <w:b w:val="false"/>
          <w:i w:val="false"/>
          <w:color w:val="000000"/>
          <w:sz w:val="28"/>
        </w:rPr>
        <w:t xml:space="preserve">
      - үйдiң жанындағы территорияны және ортақ пайдаланатын орындардың тазалау шартын жасауды; </w:t>
      </w:r>
      <w:r>
        <w:br/>
      </w:r>
      <w:r>
        <w:rPr>
          <w:rFonts w:ascii="Times New Roman"/>
          <w:b w:val="false"/>
          <w:i w:val="false"/>
          <w:color w:val="000000"/>
          <w:sz w:val="28"/>
        </w:rPr>
        <w:t xml:space="preserve">
      - коммуналдық қордың тұрғын үйлерiне жай және күрделi жөндеу жүргiзу шартын жасауды; </w:t>
      </w:r>
      <w:r>
        <w:br/>
      </w:r>
      <w:r>
        <w:rPr>
          <w:rFonts w:ascii="Times New Roman"/>
          <w:b w:val="false"/>
          <w:i w:val="false"/>
          <w:color w:val="000000"/>
          <w:sz w:val="28"/>
        </w:rPr>
        <w:t xml:space="preserve">
      - күрделi жөндеу кезiнде жалдаушы мен жалға алушыларға уақытша тұратын тұрғын жай табуды; </w:t>
      </w:r>
      <w:r>
        <w:br/>
      </w:r>
      <w:r>
        <w:rPr>
          <w:rFonts w:ascii="Times New Roman"/>
          <w:b w:val="false"/>
          <w:i w:val="false"/>
          <w:color w:val="000000"/>
          <w:sz w:val="28"/>
        </w:rPr>
        <w:t xml:space="preserve">
      - мемлекеттiк коммуналдық тұрғын үй қорының тұрғын үйiнде (пәтерiнде) байланыс және инженерлiк торабын пайдалану үшiн осыларға қатысты қала қызметтерiмен шарт жасауды; </w:t>
      </w:r>
      <w:r>
        <w:br/>
      </w:r>
      <w:r>
        <w:rPr>
          <w:rFonts w:ascii="Times New Roman"/>
          <w:b w:val="false"/>
          <w:i w:val="false"/>
          <w:color w:val="000000"/>
          <w:sz w:val="28"/>
        </w:rPr>
        <w:t xml:space="preserve">
      - мемлекеттiк коммуналдық тұрғын үй қорының жалдаушылары мен жалға алушыларын құжаттармен және қажеттi ақпараттармен қамтамасыз ету жұмысын; </w:t>
      </w:r>
      <w:r>
        <w:br/>
      </w:r>
      <w:r>
        <w:rPr>
          <w:rFonts w:ascii="Times New Roman"/>
          <w:b w:val="false"/>
          <w:i w:val="false"/>
          <w:color w:val="000000"/>
          <w:sz w:val="28"/>
        </w:rPr>
        <w:t xml:space="preserve">
      - жалға алушылар мен жалдаушыларға қызмет көрсетуге жағдай жасауды; </w:t>
      </w:r>
      <w:r>
        <w:br/>
      </w:r>
      <w:r>
        <w:rPr>
          <w:rFonts w:ascii="Times New Roman"/>
          <w:b w:val="false"/>
          <w:i w:val="false"/>
          <w:color w:val="000000"/>
          <w:sz w:val="28"/>
        </w:rPr>
        <w:t xml:space="preserve">
      - тұрғын жайды коммуналдық тұрғын үй қорынан шығару және тұрғын үйдi қорға енгiзу туралы ұсыныстарды дайындауды; </w:t>
      </w:r>
      <w:r>
        <w:br/>
      </w:r>
      <w:r>
        <w:rPr>
          <w:rFonts w:ascii="Times New Roman"/>
          <w:b w:val="false"/>
          <w:i w:val="false"/>
          <w:color w:val="000000"/>
          <w:sz w:val="28"/>
        </w:rPr>
        <w:t xml:space="preserve">
      - мемлекеттiк коммуналдық тұрғын үй қорын сақтау жөнiнде Заңда қаралған шараларын қабылдауды; </w:t>
      </w:r>
      <w:r>
        <w:br/>
      </w:r>
      <w:r>
        <w:rPr>
          <w:rFonts w:ascii="Times New Roman"/>
          <w:b w:val="false"/>
          <w:i w:val="false"/>
          <w:color w:val="000000"/>
          <w:sz w:val="28"/>
        </w:rPr>
        <w:t xml:space="preserve">
      - мемлекеттiк коммуналдық тұрғын үй қорының тұрғын үйiнде тұруға құқығы жоқ және өз бетiмен кiрiп алған адамдарды шығару үшiн Заңда қаралған шараларын қабылдауды; </w:t>
      </w:r>
      <w:r>
        <w:br/>
      </w:r>
      <w:r>
        <w:rPr>
          <w:rFonts w:ascii="Times New Roman"/>
          <w:b w:val="false"/>
          <w:i w:val="false"/>
          <w:color w:val="000000"/>
          <w:sz w:val="28"/>
        </w:rPr>
        <w:t xml:space="preserve">
      - мемлекеттiк коммуналдық тұрғын үй қорының жұмысы туралы қажеттi анықтама-ақпараттық және методикалық құжаттар әзiрлеудi; </w:t>
      </w:r>
      <w:r>
        <w:br/>
      </w:r>
      <w:r>
        <w:rPr>
          <w:rFonts w:ascii="Times New Roman"/>
          <w:b w:val="false"/>
          <w:i w:val="false"/>
          <w:color w:val="000000"/>
          <w:sz w:val="28"/>
        </w:rPr>
        <w:t xml:space="preserve">
      - қажеттi мемлекеттiк есебiн құрастыру және жүргiзудi; </w:t>
      </w:r>
      <w:r>
        <w:br/>
      </w:r>
      <w:r>
        <w:rPr>
          <w:rFonts w:ascii="Times New Roman"/>
          <w:b w:val="false"/>
          <w:i w:val="false"/>
          <w:color w:val="000000"/>
          <w:sz w:val="28"/>
        </w:rPr>
        <w:t xml:space="preserve">
      - жалдаушы мен жалға алушыларды тұрғын үйден Заңға сәйкес және қаралған жағдайда қоныс аударту және шығару жұмыстарын; </w:t>
      </w:r>
      <w:r>
        <w:br/>
      </w:r>
      <w:r>
        <w:rPr>
          <w:rFonts w:ascii="Times New Roman"/>
          <w:b w:val="false"/>
          <w:i w:val="false"/>
          <w:color w:val="000000"/>
          <w:sz w:val="28"/>
        </w:rPr>
        <w:t xml:space="preserve">
      - басқа да ағымдағы жұмыстарды. </w:t>
      </w:r>
      <w:r>
        <w:br/>
      </w:r>
      <w:r>
        <w:rPr>
          <w:rFonts w:ascii="Times New Roman"/>
          <w:b w:val="false"/>
          <w:i w:val="false"/>
          <w:color w:val="000000"/>
          <w:sz w:val="28"/>
        </w:rPr>
        <w:t xml:space="preserve">
      5. Жүктелген мiндеттерге байланысты бөлiмнiң мынаған құқығы бар: </w:t>
      </w:r>
      <w:r>
        <w:br/>
      </w:r>
      <w:r>
        <w:rPr>
          <w:rFonts w:ascii="Times New Roman"/>
          <w:b w:val="false"/>
          <w:i w:val="false"/>
          <w:color w:val="000000"/>
          <w:sz w:val="28"/>
        </w:rPr>
        <w:t xml:space="preserve">
      - қажеттi құжаттарды талап етуге және барлық заңды тұлғалардан қаралып жатқан тұрғын үй мәселесiне қатысты түсiнiк алуға; </w:t>
      </w:r>
      <w:r>
        <w:br/>
      </w:r>
      <w:r>
        <w:rPr>
          <w:rFonts w:ascii="Times New Roman"/>
          <w:b w:val="false"/>
          <w:i w:val="false"/>
          <w:color w:val="000000"/>
          <w:sz w:val="28"/>
        </w:rPr>
        <w:t xml:space="preserve">
      - қолданылып жүрген заңдардың орындалмағанын тапқан жағдайда жалдаушы мен жалға алушылардың қажеттi құжаттарын рәсiмдеудi тоқтатуға; </w:t>
      </w:r>
      <w:r>
        <w:br/>
      </w:r>
      <w:r>
        <w:rPr>
          <w:rFonts w:ascii="Times New Roman"/>
          <w:b w:val="false"/>
          <w:i w:val="false"/>
          <w:color w:val="000000"/>
          <w:sz w:val="28"/>
        </w:rPr>
        <w:t xml:space="preserve">
      - Тұрғын үй департаментi басшылығы арқылы заңсыздықты жою жөнiнде ұсыныс енгiзуге; </w:t>
      </w:r>
      <w:r>
        <w:br/>
      </w:r>
      <w:r>
        <w:rPr>
          <w:rFonts w:ascii="Times New Roman"/>
          <w:b w:val="false"/>
          <w:i w:val="false"/>
          <w:color w:val="000000"/>
          <w:sz w:val="28"/>
        </w:rPr>
        <w:t xml:space="preserve">
      - Тұрғын үй департаментiнiң сенiмхатымен сотта талапкер және жауапкер болуға. </w:t>
      </w:r>
      <w:r>
        <w:br/>
      </w:r>
      <w:r>
        <w:rPr>
          <w:rFonts w:ascii="Times New Roman"/>
          <w:b w:val="false"/>
          <w:i w:val="false"/>
          <w:color w:val="000000"/>
          <w:sz w:val="28"/>
        </w:rPr>
        <w:t xml:space="preserve">
      6. Бөлiмнiң жұмысын Тұрғын үй Департаментi бастығының бұйрығымен тағайындалатын және босатылатын бөлiм бастығы басқарады. </w:t>
      </w:r>
      <w:r>
        <w:br/>
      </w:r>
      <w:r>
        <w:rPr>
          <w:rFonts w:ascii="Times New Roman"/>
          <w:b w:val="false"/>
          <w:i w:val="false"/>
          <w:color w:val="000000"/>
          <w:sz w:val="28"/>
        </w:rPr>
        <w:t xml:space="preserve">
      - Бөлiмге жұмыс ауқымына сәйкес мамандар алынады. </w:t>
      </w:r>
      <w:r>
        <w:br/>
      </w:r>
      <w:r>
        <w:rPr>
          <w:rFonts w:ascii="Times New Roman"/>
          <w:b w:val="false"/>
          <w:i w:val="false"/>
          <w:color w:val="000000"/>
          <w:sz w:val="28"/>
        </w:rPr>
        <w:t xml:space="preserve">
      7. Жұмыс ауқымының және жүктелер мiндеттердiң өзгеруiне байланысты Ереже толықтырылуы немесе өзгеруi мүмкiн. </w:t>
      </w:r>
      <w:r>
        <w:br/>
      </w:r>
      <w:r>
        <w:rPr>
          <w:rFonts w:ascii="Times New Roman"/>
          <w:b w:val="false"/>
          <w:i w:val="false"/>
          <w:color w:val="000000"/>
          <w:sz w:val="28"/>
        </w:rPr>
        <w:t>
      8. Бөлiмдi тарату және қайта құру Алматы қаласы Әкiмiнiң шешiмiмен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