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c611" w14:textId="1acc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Бюджеттік және бюджеттен тыс қаржының жұмсалуына алдын ала бақылау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әкімінің шешімі 1998 ж. 19 наурыздағы N 91 Павлодар облысының әділет басқармасында 1998.06.22. N 33 тіркелді. Күші жойылды - Павлодар облыстық әкімінің 2005 жылғы 14 тамыздағы N 191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Ескерту. Күші жойылды - Павлодар облыстық әкімінің 2005 жылғы 14 тамыздағы N 191 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Облыстық бюджеттен қаржыландырылатын ұйымдар мен мекемелердің бюджеттік және бюджеттен тыс қаржыны тиімді де мақсатты пайдаланулары мақсатында: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Бюджеттік және бюджеттен тыс қаржының жұмсалуына алдын ала бақылау жүргізу туралы Ереже бекітілсін /тіркеліп отыр/.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Облыстың қаржы басқармасы мен облыс бойынша қаржы бақылау басқармасы бюджеттік және бюджеттен тыс қаржының жұмсалуы жөнінде анықталған ауытқушылықтарды жою жөнінде жан-жақты шаралар қолданатын болсын.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Облыстың қазынашылық басқармасы алдын ала бақылауды іске асыру бойынша атқарылатын жұмыс туралы есебін әрбір айдың 5-не қарай облыс әкімі аппаратына беріп отырсын.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Қалалар мен аудандардың әкімдеріне қалалық және аудандық бюджеттерден қаржыландырылатын мекемелер мен ұйымдардың бюджеттік және бюджеттен тыс қаржыны жұмсауларын алдын ала тексеру жөнінде тиімді ережелерін дайындайтын және бекітетін болсын.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орындалуына бақылау жасау облыс әкімінің орынбасары М.Н. Оспановқа жүктелсін.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 әкімі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