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bd0d" w14:textId="d93b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мәслихатының 1998 жылғы 30 қыркүйектегi N XXI/231 "Облыс су қоймаларында азаматтар қауiпсiздiгiнiң мiндеттi тәртiбi туралы" шешiмiне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шешiмi 1998 жылғы 29 желтоқсандағы N 241 Маңғыстау облысының әділет басқармасында 1999 жылғы 9 сәуірде N 46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жергiлiктi өкiлдi және атқарушы органдары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Заңының 40 және 41 баптарына сәйкес облыстық мәслихат шешiм еттi: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1998 жылғы 30 қыркүйектегi N ХХI/231 "Облыс су қоймаларында азаматтар қауiпсiздiгiнiң мiндеттi тәртiптерi туралы" шешiмiне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а) 1.5 тармақ "...Құтқарушыларды оқытуды, оқитындардың жеке қаржысы есебiнен, Қазақстан Республикасының төтенше жағдайлар жөнiндегi комитетiнiң суда құтқару орталығы қызметкерлерi, сондай-ақ, арнаулы курстардың оқытушылары iске асырады" болып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б) 2.17 тармақтың 2-абзацы "...басқа да заңды және жеке тұлғалар" деген сөзбен толықтырылсын.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Сессия төрағасы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хатшысы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