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e7d8" w14:textId="e56e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Кедендік жүк декларациясының электронды көшірмелері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Мемлекеттік кіріс министрлігі Кеден комитеті 1998 жылғы 30 қараша N 242-п Қазақстан Республикасының Әділет министрлігінде 1998 жылғы 2 желтоқсанда N 689 тіркелді. Күші жойылды - ҚР Мемлекеттік кіріс министрлігі Кеден комитеті төрағасының 2001 жылғы 15 ақпандағы бұйрығымен. ~V011442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Үкіметінің 1997 ж. 4-наурыздағы N 294-а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P97294a_ </w:t>
      </w:r>
      <w:r>
        <w:rPr>
          <w:rFonts w:ascii="Times New Roman"/>
          <w:b w:val="false"/>
          <w:i w:val="false"/>
          <w:color w:val="000000"/>
          <w:sz w:val="28"/>
        </w:rPr>
        <w:t>
  "Кеден органдарын автоматтандыру және Қазақстан Республикасы 
Мемлекеттік кеден комитеті үшін Республикалық деректер алмасу желісінің 
шаралары туралы" қаулысын одан әрі жүзеге асыру және кедендік шағын 
құрылымдарды дамыту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Кедендік рәсімдеу Қазақстан Республикасы Үкіметінің 1997 ж. 
4 наурыздағы N 294-а "Кеден органдарын автоматтандыру және Қазақстан 
Республикасы Мемлекеттік кеден комитеті үшін Республикалық деректер алмасу 
желісінің шаралары туралы" қаулысына сәйкес кедендік жүк декларациясының 
(әрі - КЖД) электрондық көшірмесі көрсетілгенде ғана жүргізілсін.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Кеден басқармаларының, кедендер мен кеден бекеттерінің бастықтары: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ЖАҚ "Акцепт" Корпорациясымен" жайларды жалдауға шарттарды қайтадан 
жасасын, бұл арада жайларды жалдағаны үшін ақы төлеудің Қазақстан 
Республикасының Азаматтық заңдарына сәйкес жүзеге асырылуы ескерілсін;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жайлардың өткізілуі қабылдау-өткізу актісімен қатаң жүзеге 
асырылсын;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ЖАҚ "Акцепт" Корпорациясының" кеден мекемелері ғимараттарында 
орналасқан жайлары мен жабдықтарын қорғауды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кедендік ресімдеуді Қазақстан Республикасы Үкіметінің 1997 ж. 
4-наурыздағы N 294-а қаулысына сәйкес КЖД-ның электронды көшірмелері бар 
болатын жағдайда жүргізсін;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бұйрықтың мазмұнын тиісті кеден органдары қызметінің аймағында 
орналасқан декларанттар мен өзге де мүдделі тұлғаларға жеткізсін.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Кеден мекемелерінің бөлімдері мен автоматтандыру және кедендік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статистика қызметтерінің бастықтары КЖД-ның электронды көшірмелерін 
қалыптастыру жөніндегі заңды тұлғалардың қызметіне бақылау жасауды жүзеге 
асырсын.
     4. Қазақстан Республикасы Мемлекеттік кеден комитетінің 1997 ж. 17 
сәуірдегі N 100-П "КЖД-ның электрондық көшірмелерін қалыптастыру туралы"; 
1997 ж. 9 қазандағы N 240-П "КЖД-ның электрондық көшірмелері туралы", 
бұйрықтарының, Қазақстан Республикасы Қаржы министрлігі Кеден комитетінің 
1998 ж. 8 қыркүйектегі N 162-П "КЖД-ның электрондық көшірмелері туралы" 
бұйрығының күші жойылған деп саналсын.
     5. Осы бұйрықтың орындалуына бақылау жасауды өз өкілеттігімде 
қалдырамын.
    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