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adde" w14:textId="65ca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темір жол көлігімен жолаушылар мен жүктерді тасымалдауды лицензиялау ережелерін" қолдану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1998 жылғы 7 қазан N 211 бұйрығы. Қазақстан Республикасының Әділет министрлігінде 1998 жылғы 24 желтоқсан N 657 тіркелді. Күші жойылды - ҚР Көлік және коммуникациялар министрінің 2000 жылғы 12 желтоқсандағы N 490-І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темір жол көлігімен жолаушылар мен жүктерді тасымалдауды лицензиялау ережелерін" бекіту туралы" Қазақстан Республикасы Үкіметінің 1998 жылғы 29 шілдедегі N 714 
</w:t>
      </w:r>
      <w:r>
        <w:rPr>
          <w:rFonts w:ascii="Times New Roman"/>
          <w:b w:val="false"/>
          <w:i w:val="false"/>
          <w:color w:val="000000"/>
          <w:sz w:val="28"/>
        </w:rPr>
        <w:t xml:space="preserve"> қаулысын </w:t>
      </w:r>
      <w:r>
        <w:rPr>
          <w:rFonts w:ascii="Times New Roman"/>
          <w:b w:val="false"/>
          <w:i w:val="false"/>
          <w:color w:val="000000"/>
          <w:sz w:val="28"/>
        </w:rPr>
        <w:t>
 орындау үшін Бұйырамын:
</w:t>
      </w:r>
      <w:r>
        <w:br/>
      </w:r>
      <w:r>
        <w:rPr>
          <w:rFonts w:ascii="Times New Roman"/>
          <w:b w:val="false"/>
          <w:i w:val="false"/>
          <w:color w:val="000000"/>
          <w:sz w:val="28"/>
        </w:rPr>
        <w:t>
      1. "Қазақстан Республикасында темір жол көлігімен жолаушылар мен жүктерді тасымалдауды лицензиялау ережелерін" қолдану бойынша нұсқаулық бекітілсін.
</w:t>
      </w:r>
      <w:r>
        <w:br/>
      </w:r>
      <w:r>
        <w:rPr>
          <w:rFonts w:ascii="Times New Roman"/>
          <w:b w:val="false"/>
          <w:i w:val="false"/>
          <w:color w:val="000000"/>
          <w:sz w:val="28"/>
        </w:rPr>
        <w:t>
      2. Қазақстан Республикасының Көлік инспекциясы (С.Ш.Есенов) Нұсқаулықты мемлекеттік тіркеу үшін Қазақстан Республикасының Әділет министрлігіне ұсынсын.
</w:t>
      </w:r>
      <w:r>
        <w:br/>
      </w:r>
      <w:r>
        <w:rPr>
          <w:rFonts w:ascii="Times New Roman"/>
          <w:b w:val="false"/>
          <w:i w:val="false"/>
          <w:color w:val="000000"/>
          <w:sz w:val="28"/>
        </w:rPr>
        <w:t>
      3. Осы бұйрықтың орындалуын бақылау Вице-министрдің м.а. Е.Е. Міржақыповқа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министрiнiң 1998 жылғы
</w:t>
      </w:r>
      <w:r>
        <w:br/>
      </w:r>
      <w:r>
        <w:rPr>
          <w:rFonts w:ascii="Times New Roman"/>
          <w:b w:val="false"/>
          <w:i w:val="false"/>
          <w:color w:val="000000"/>
          <w:sz w:val="28"/>
        </w:rPr>
        <w:t>
                                                 7 қазандағы N 211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темiр жол көлiгiмен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мен жүктердi тасымалдауды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лицензиялау ережелерiн" қолдану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"Лицензиялау туралы" Қазақстан Республикасы Президентiнiң Заң күшi бар 1995 жылғы 17 сәуiрдегi 
</w:t>
      </w:r>
      <w:r>
        <w:rPr>
          <w:rFonts w:ascii="Times New Roman"/>
          <w:b w:val="false"/>
          <w:i w:val="false"/>
          <w:color w:val="000000"/>
          <w:sz w:val="28"/>
        </w:rPr>
        <w:t xml:space="preserve"> Жарлығының </w:t>
      </w:r>
      <w:r>
        <w:rPr>
          <w:rFonts w:ascii="Times New Roman"/>
          <w:b w:val="false"/>
          <w:i w:val="false"/>
          <w:color w:val="000000"/>
          <w:sz w:val="28"/>
        </w:rPr>
        <w:t>
, Қазақстан Республикасы Министрлерi Кабинетiнiң "Қазақстан Республикасы Көлiк және коммуникациялар министрлiгiнiң Қазақстан Республикасының Көлiк инспекциясы туралы ереженi бекiту туралы" 1993 жылғы 5 сәуiрдегi N 257, "Жеке қызмет түрлерiмен айналысу құқығына лицензиялық алымды төлеу тәртiбi туралы ереженi бекiту туралы" 1995 жылғы 16 тамыздағы 
</w:t>
      </w:r>
      <w:r>
        <w:rPr>
          <w:rFonts w:ascii="Times New Roman"/>
          <w:b w:val="false"/>
          <w:i w:val="false"/>
          <w:color w:val="000000"/>
          <w:sz w:val="28"/>
        </w:rPr>
        <w:t xml:space="preserve"> N 1127 </w:t>
      </w:r>
      <w:r>
        <w:rPr>
          <w:rFonts w:ascii="Times New Roman"/>
          <w:b w:val="false"/>
          <w:i w:val="false"/>
          <w:color w:val="000000"/>
          <w:sz w:val="28"/>
        </w:rPr>
        <w:t>
 және Қазақстан Республикасы Үкiметiнiң "Қазақстан Республикасы Президентiнiң 1995 жылғы 17 сәуiрдегi N 2201 
</w:t>
      </w:r>
      <w:r>
        <w:rPr>
          <w:rFonts w:ascii="Times New Roman"/>
          <w:b w:val="false"/>
          <w:i w:val="false"/>
          <w:color w:val="000000"/>
          <w:sz w:val="28"/>
        </w:rPr>
        <w:t xml:space="preserve"> қаулысын </w:t>
      </w:r>
      <w:r>
        <w:rPr>
          <w:rFonts w:ascii="Times New Roman"/>
          <w:b w:val="false"/>
          <w:i w:val="false"/>
          <w:color w:val="000000"/>
          <w:sz w:val="28"/>
        </w:rPr>
        <w:t>
 iске асыру туралы" 1995 жылғы 29 желтоқсандағы 
</w:t>
      </w:r>
      <w:r>
        <w:rPr>
          <w:rFonts w:ascii="Times New Roman"/>
          <w:b w:val="false"/>
          <w:i w:val="false"/>
          <w:color w:val="000000"/>
          <w:sz w:val="28"/>
        </w:rPr>
        <w:t xml:space="preserve"> N 1894 </w:t>
      </w:r>
      <w:r>
        <w:rPr>
          <w:rFonts w:ascii="Times New Roman"/>
          <w:b w:val="false"/>
          <w:i w:val="false"/>
          <w:color w:val="000000"/>
          <w:sz w:val="28"/>
        </w:rPr>
        <w:t>
 қаулыларының талаптарын ескере отырып әзiрленген. 
</w:t>
      </w:r>
      <w:r>
        <w:br/>
      </w:r>
      <w:r>
        <w:rPr>
          <w:rFonts w:ascii="Times New Roman"/>
          <w:b w:val="false"/>
          <w:i w:val="false"/>
          <w:color w:val="000000"/>
          <w:sz w:val="28"/>
        </w:rPr>
        <w:t>
      2. "Қазақстан Республикасында темiр жол көлiгiмен жолаушылар мен жүктердi тасымалдауды лицензиялау ережелерiн бекiту туралы" (бұдан әрi мәтiн бойынша "Ережелер") Қазақстан Республикасы Yкiметiнің 1998 жылғы 29 шiлдедегi N 714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Көлiк және коммуникациялар министрлiгi лицензиар болып анықталды. 
</w:t>
      </w:r>
      <w:r>
        <w:br/>
      </w:r>
      <w:r>
        <w:rPr>
          <w:rFonts w:ascii="Times New Roman"/>
          <w:b w:val="false"/>
          <w:i w:val="false"/>
          <w:color w:val="000000"/>
          <w:sz w:val="28"/>
        </w:rPr>
        <w:t>
      "Қазақстан Республикасының көлiк-коммуникациялық кешенiнде лицензиялық жұмысты ұйымдастыруды жетiлдiру туралы" Көлiк және коммуникациялар министрiнiң 1998 жылғы 3 ақпандағы N 22 бұйрығымен Қазақстан Республикасының Көлiк инспекциясы жолаушылар мен жүктердi темiр жол көлiгiмен тасымалдау құқығына лицензиялар беру бойынша уәкiлеттi орган болып тағайындалды. 
</w:t>
      </w:r>
      <w:r>
        <w:br/>
      </w:r>
      <w:r>
        <w:rPr>
          <w:rFonts w:ascii="Times New Roman"/>
          <w:b w:val="false"/>
          <w:i w:val="false"/>
          <w:color w:val="000000"/>
          <w:sz w:val="28"/>
        </w:rPr>
        <w:t>
      3. Көлiк инспекциясы жеке және заңды тұлғалардан түскен өтiнiштердi (1 және 2 қосымшалар) және соларға қоса берiлетiн құжаттар пакетін қарайды, жолаушылар мен жүктерді темір жол көлігімен тасымалдаумен айналысуға лицензиялар береді. 
</w:t>
      </w:r>
      <w:r>
        <w:br/>
      </w:r>
      <w:r>
        <w:rPr>
          <w:rFonts w:ascii="Times New Roman"/>
          <w:b w:val="false"/>
          <w:i w:val="false"/>
          <w:color w:val="000000"/>
          <w:sz w:val="28"/>
        </w:rPr>
        <w:t>
      4. Балансында, мүліктік жалдауында, сенімді басқаруында темір жол көлігінің жылжымалы құрамы, қатынас жолдары немесе кірме жолдары (қалтарыстары) бар немесе жалдайтын және жолаушылар мен жүктерді тасымалдау бойынша кәсіпкерлік қызметті жүзеге асыратын заңды және жеке тұлғалар, мемлекеттік кәсіпорындар мен мекемелер лицензиялаудың субъектілері болып табылады. 
</w:t>
      </w:r>
      <w:r>
        <w:br/>
      </w:r>
      <w:r>
        <w:rPr>
          <w:rFonts w:ascii="Times New Roman"/>
          <w:b w:val="false"/>
          <w:i w:val="false"/>
          <w:color w:val="000000"/>
          <w:sz w:val="28"/>
        </w:rPr>
        <w:t>
      Шетелдік жеке және заңды тұлғалар, сондай-ақ азаматтығы жоқ тұлғалар жолаушылар мен жүктерді темір жол көлігімен тасымалдаумен айналысуға лицензияларды салықтық тіркеуден кейін, егер өзгешесі заңдармен қарастырылмаса, Қазақстан Республикасының жеке және заңды тұлғаларды алатын шарттармен және сондай тәртіпте алады. 
</w:t>
      </w:r>
      <w:r>
        <w:br/>
      </w:r>
      <w:r>
        <w:rPr>
          <w:rFonts w:ascii="Times New Roman"/>
          <w:b w:val="false"/>
          <w:i w:val="false"/>
          <w:color w:val="000000"/>
          <w:sz w:val="28"/>
        </w:rPr>
        <w:t>
      5. Көлік құралдарын сату, жалға, сенімді басқаруға немесе мүліктік жалға беру кезінде лицензия жаңа иесіне, жалға алушыға, сенімді тұлғаға немесе жалдаушыға осы құралдарды қабылдау-тапсыру актілерін ұсынғаннан кейін жалпы негізде беріледі. 
</w:t>
      </w:r>
      <w:r>
        <w:br/>
      </w:r>
      <w:r>
        <w:rPr>
          <w:rFonts w:ascii="Times New Roman"/>
          <w:b w:val="false"/>
          <w:i w:val="false"/>
          <w:color w:val="000000"/>
          <w:sz w:val="28"/>
        </w:rPr>
        <w:t>
      6. Жеке немесе заңды тұлға тапсырылған тасымалдауларды орындауға шетелдік азаматтарды қатыстырған жағдайда оның шетелдік жұмыс күшін пайдалануға Қазақстан Республикасының Еңбек және халықты әлеуметтік қорғау министрлігімен немесе Алматы қаласының әкімшілігімен берілген лицензиясы болуы тиіс. 
</w:t>
      </w:r>
      <w:r>
        <w:br/>
      </w:r>
      <w:r>
        <w:rPr>
          <w:rFonts w:ascii="Times New Roman"/>
          <w:b w:val="false"/>
          <w:i w:val="false"/>
          <w:color w:val="000000"/>
          <w:sz w:val="28"/>
        </w:rPr>
        <w:t>
      7. "Қазақстан темір жолы" республикалық мемлекеттік кәсіпорынның, оның еншілес кәсіпорындарының қызметін лицензиялауды Қазақстан Республикасы Көлік және коммуникациялар министрлігі Көлік инспекциясының комиссиясы (бұдан әрі - Комиссия) жүзеге асырады.&lt;*&gt; 
</w:t>
      </w:r>
      <w:r>
        <w:br/>
      </w:r>
      <w:r>
        <w:rPr>
          <w:rFonts w:ascii="Times New Roman"/>
          <w:b w:val="false"/>
          <w:i w:val="false"/>
          <w:color w:val="000000"/>
          <w:sz w:val="28"/>
        </w:rPr>
        <w:t>
      Қалған заңды және жеке тұлғаларға лицензиялар беруді олардың тіркелу орындары бойынша Қазақстан Республикасы Көлік инспекциясының аумақтық органдары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Көлік және коммуникациялар министрлігінің 2000 жылғы 5 қазандағы N 403-1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Комиссия Қазақстан Республикасында жолаушылар мен жүктерді темір жол көлігімен тасымалдаумен айналысу құқығына берілген барлық лицензиялардың тізілімін жүргізеді.
</w:t>
      </w:r>
      <w:r>
        <w:br/>
      </w:r>
      <w:r>
        <w:rPr>
          <w:rFonts w:ascii="Times New Roman"/>
          <w:b w:val="false"/>
          <w:i w:val="false"/>
          <w:color w:val="000000"/>
          <w:sz w:val="28"/>
        </w:rPr>
        <w:t>
      Комиссияның құрамы және оның жұмыс тәртібі Қазақстан Республикасы Көлік және коммуникациялар министрлігі Көлік инспекциясының бұйрықтарымен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Лицензияны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Темір жол көлігімен тұрақты негізде тасымалдауларды жүзеге асыруға ниеттенген арыз берушіге қолдану мерзімі шектеусіз тиісті санатты басты лицензия беріледі:
</w:t>
      </w:r>
      <w:r>
        <w:br/>
      </w:r>
      <w:r>
        <w:rPr>
          <w:rFonts w:ascii="Times New Roman"/>
          <w:b w:val="false"/>
          <w:i w:val="false"/>
          <w:color w:val="000000"/>
          <w:sz w:val="28"/>
        </w:rPr>
        <w:t>
      1) жүктерді тасымалдауға - Жүк;
</w:t>
      </w:r>
      <w:r>
        <w:br/>
      </w:r>
      <w:r>
        <w:rPr>
          <w:rFonts w:ascii="Times New Roman"/>
          <w:b w:val="false"/>
          <w:i w:val="false"/>
          <w:color w:val="000000"/>
          <w:sz w:val="28"/>
        </w:rPr>
        <w:t>
      2) жолаушыларды тасымалдауға - Ж;
</w:t>
      </w:r>
      <w:r>
        <w:br/>
      </w:r>
      <w:r>
        <w:rPr>
          <w:rFonts w:ascii="Times New Roman"/>
          <w:b w:val="false"/>
          <w:i w:val="false"/>
          <w:color w:val="000000"/>
          <w:sz w:val="28"/>
        </w:rPr>
        <w:t>
      3) жолаушылар мен жүктерді тасымалдауға - ЖЖүк;
</w:t>
      </w:r>
      <w:r>
        <w:br/>
      </w:r>
      <w:r>
        <w:rPr>
          <w:rFonts w:ascii="Times New Roman"/>
          <w:b w:val="false"/>
          <w:i w:val="false"/>
          <w:color w:val="000000"/>
          <w:sz w:val="28"/>
        </w:rPr>
        <w:t>
      4) қауiптi жүктердi тасымалдауға (қауiптi жүктердiң түрiн көрсетумен) - ҚЖүк.
</w:t>
      </w:r>
      <w:r>
        <w:br/>
      </w:r>
      <w:r>
        <w:rPr>
          <w:rFonts w:ascii="Times New Roman"/>
          <w:b w:val="false"/>
          <w:i w:val="false"/>
          <w:color w:val="000000"/>
          <w:sz w:val="28"/>
        </w:rPr>
        <w:t>
      10. Басты лицензияда тасымалдауды жүзеге асырудың аумақтық салалары көрсетiледi:
</w:t>
      </w:r>
      <w:r>
        <w:br/>
      </w:r>
      <w:r>
        <w:rPr>
          <w:rFonts w:ascii="Times New Roman"/>
          <w:b w:val="false"/>
          <w:i w:val="false"/>
          <w:color w:val="000000"/>
          <w:sz w:val="28"/>
        </w:rPr>
        <w:t>
      1) халықаралық;
</w:t>
      </w:r>
      <w:r>
        <w:br/>
      </w:r>
      <w:r>
        <w:rPr>
          <w:rFonts w:ascii="Times New Roman"/>
          <w:b w:val="false"/>
          <w:i w:val="false"/>
          <w:color w:val="000000"/>
          <w:sz w:val="28"/>
        </w:rPr>
        <w:t>
      2) республикаiшiлiк;
</w:t>
      </w:r>
      <w:r>
        <w:br/>
      </w:r>
      <w:r>
        <w:rPr>
          <w:rFonts w:ascii="Times New Roman"/>
          <w:b w:val="false"/>
          <w:i w:val="false"/>
          <w:color w:val="000000"/>
          <w:sz w:val="28"/>
        </w:rPr>
        <w:t>
      3) жергiлiктi және қала маңындағы.
</w:t>
      </w:r>
      <w:r>
        <w:br/>
      </w:r>
      <w:r>
        <w:rPr>
          <w:rFonts w:ascii="Times New Roman"/>
          <w:b w:val="false"/>
          <w:i w:val="false"/>
          <w:color w:val="000000"/>
          <w:sz w:val="28"/>
        </w:rPr>
        <w:t>
      11. Егер арыз берушi белгiлi жүк мөлшерiн және (немесе) жолаушылар санын тасымалдау бойынша шаруашылық операцияны жүзеге асыруға немесе осындай тасымалдармен белгiлi уақыт айналысуға ниеттенсе, онда оған қолдану мерзiмiн көрсетумен бiр жолғы лицензия берiледi. 
</w:t>
      </w:r>
      <w:r>
        <w:br/>
      </w:r>
      <w:r>
        <w:rPr>
          <w:rFonts w:ascii="Times New Roman"/>
          <w:b w:val="false"/>
          <w:i w:val="false"/>
          <w:color w:val="000000"/>
          <w:sz w:val="28"/>
        </w:rPr>
        <w:t>
      Бiр жолғы лицензияда басты лицензиядағыдай оның санаты мен қолданудың аумақтық саласы көрсетiледi (осы Нұсқаулықтың 9 және 10 тармақтары). 
</w:t>
      </w:r>
      <w:r>
        <w:br/>
      </w:r>
      <w:r>
        <w:rPr>
          <w:rFonts w:ascii="Times New Roman"/>
          <w:b w:val="false"/>
          <w:i w:val="false"/>
          <w:color w:val="000000"/>
          <w:sz w:val="28"/>
        </w:rPr>
        <w:t>
      12. Заңды және жеке тұлғаның арызы бойынша және ол бiлiктiлiк талаптарына сәйкес болғанда түрлерi, санаты және қолданудың аумақтық саласы әртүрлi бiрнеше лицензиялар берiлуi мүмкiн. 
</w:t>
      </w:r>
      <w:r>
        <w:br/>
      </w:r>
      <w:r>
        <w:rPr>
          <w:rFonts w:ascii="Times New Roman"/>
          <w:b w:val="false"/>
          <w:i w:val="false"/>
          <w:color w:val="000000"/>
          <w:sz w:val="28"/>
        </w:rPr>
        <w:t>
      Мысалы: бiрi халықаралық және республикаiшiлiк қатынастарда жолаушылар мен жүктердi тасымалдауға басты лицензия (ЖЖүк), екiншiсi - республикаiшiлiк, жергiлiктi және қала маңындағы қатынастарда "сұйытылған газ" қауiптi жүктi тасымалдауға (Қжүк).
</w:t>
      </w:r>
      <w:r>
        <w:br/>
      </w:r>
      <w:r>
        <w:rPr>
          <w:rFonts w:ascii="Times New Roman"/>
          <w:b w:val="false"/>
          <w:i w:val="false"/>
          <w:color w:val="000000"/>
          <w:sz w:val="28"/>
        </w:rPr>
        <w:t>
      13. Лицензияларды беру немесе беруден бас тарту туралы шешiм айлық мерзiмнен, ал шағын кәсiпкерлiктiң субъектiлерi үшiн барлық қажеттi құжаттармен өтiнiштi берген күннен бастап 10 күннен кешiктiрiлмей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Есепке алу 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Лицензиатта екi және одан артық өзi жүзетiн көлiк құралдары бар болғанда олардың әрбiрiне есепке алу құжаты берiледi.
</w:t>
      </w:r>
      <w:r>
        <w:br/>
      </w:r>
      <w:r>
        <w:rPr>
          <w:rFonts w:ascii="Times New Roman"/>
          <w:b w:val="false"/>
          <w:i w:val="false"/>
          <w:color w:val="000000"/>
          <w:sz w:val="28"/>
        </w:rPr>
        <w:t>
      15. Есепке алу құжатында мыналар көрсетiледi:
</w:t>
      </w:r>
      <w:r>
        <w:br/>
      </w:r>
      <w:r>
        <w:rPr>
          <w:rFonts w:ascii="Times New Roman"/>
          <w:b w:val="false"/>
          <w:i w:val="false"/>
          <w:color w:val="000000"/>
          <w:sz w:val="28"/>
        </w:rPr>
        <w:t>
      1) оның нөмiрi, берiлген уақыты және қолдану мерзiмi;
</w:t>
      </w:r>
      <w:r>
        <w:br/>
      </w:r>
      <w:r>
        <w:rPr>
          <w:rFonts w:ascii="Times New Roman"/>
          <w:b w:val="false"/>
          <w:i w:val="false"/>
          <w:color w:val="000000"/>
          <w:sz w:val="28"/>
        </w:rPr>
        <w:t>
      2) ол берiлген лицензияның нөмiрi, берiлген уақыты және қолдану мерзiмi;
</w:t>
      </w:r>
      <w:r>
        <w:br/>
      </w:r>
      <w:r>
        <w:rPr>
          <w:rFonts w:ascii="Times New Roman"/>
          <w:b w:val="false"/>
          <w:i w:val="false"/>
          <w:color w:val="000000"/>
          <w:sz w:val="28"/>
        </w:rPr>
        <w:t>
      3) лицензияның иесi, оның телефоны, факсы;
</w:t>
      </w:r>
      <w:r>
        <w:br/>
      </w:r>
      <w:r>
        <w:rPr>
          <w:rFonts w:ascii="Times New Roman"/>
          <w:b w:val="false"/>
          <w:i w:val="false"/>
          <w:color w:val="000000"/>
          <w:sz w:val="28"/>
        </w:rPr>
        <w:t>
      4) көлiк құралының түрi;
</w:t>
      </w:r>
      <w:r>
        <w:br/>
      </w:r>
      <w:r>
        <w:rPr>
          <w:rFonts w:ascii="Times New Roman"/>
          <w:b w:val="false"/>
          <w:i w:val="false"/>
          <w:color w:val="000000"/>
          <w:sz w:val="28"/>
        </w:rPr>
        <w:t>
      5) жасалған жылы, уақыты және соңғы жөндеудiң түрi;
</w:t>
      </w:r>
      <w:r>
        <w:br/>
      </w:r>
      <w:r>
        <w:rPr>
          <w:rFonts w:ascii="Times New Roman"/>
          <w:b w:val="false"/>
          <w:i w:val="false"/>
          <w:color w:val="000000"/>
          <w:sz w:val="28"/>
        </w:rPr>
        <w:t>
      6) тасымалдаудың рұқсат етiлген түрлерi және iс-әрекет салалары, қауiптi жүктiң түрi (сыныбы);
</w:t>
      </w:r>
      <w:r>
        <w:br/>
      </w:r>
      <w:r>
        <w:rPr>
          <w:rFonts w:ascii="Times New Roman"/>
          <w:b w:val="false"/>
          <w:i w:val="false"/>
          <w:color w:val="000000"/>
          <w:sz w:val="28"/>
        </w:rPr>
        <w:t>
      7) есепке алу құжатын берген орган.
</w:t>
      </w:r>
      <w:r>
        <w:br/>
      </w:r>
      <w:r>
        <w:rPr>
          <w:rFonts w:ascii="Times New Roman"/>
          <w:b w:val="false"/>
          <w:i w:val="false"/>
          <w:color w:val="000000"/>
          <w:sz w:val="28"/>
        </w:rPr>
        <w:t>
      16. Заңдарды бұзуды, көлiк құралдарының сертификаттар мен қолданылатын стандарттардың талаптарына, сондай-ақ қызмет көрсететiн қызметшiлердiң бiлiктiлiк талаптарына сәйкессiздiгiн айқындағанда, нақты көлiк құралының есепке алу құжаты алынады. Сонымен қатар көлiк құралы кемшілiктердi жойғанша пайдаланудан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Лицензиялық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Лицензиялық алымның мөлшерi мен төлеу тәртiбi салық заңдарымен анықталады.
</w:t>
      </w:r>
      <w:r>
        <w:br/>
      </w:r>
      <w:r>
        <w:rPr>
          <w:rFonts w:ascii="Times New Roman"/>
          <w:b w:val="false"/>
          <w:i w:val="false"/>
          <w:color w:val="000000"/>
          <w:sz w:val="28"/>
        </w:rPr>
        <w:t>
      18. Басты лицензияны алу үшiн арыз берушi екi шот бойынша 20 еселiк есептiк көрсеткiш мөлшерiнде бiр жолғы лицензиялық алымды төлейдi: 98 проценттi жергiлiктi бюджеттiң кiрiсiне және жеке 2 проценттi - лицензиардың шотына. 
</w:t>
      </w:r>
      <w:r>
        <w:br/>
      </w:r>
      <w:r>
        <w:rPr>
          <w:rFonts w:ascii="Times New Roman"/>
          <w:b w:val="false"/>
          <w:i w:val="false"/>
          <w:color w:val="000000"/>
          <w:sz w:val="28"/>
        </w:rPr>
        <w:t>
      19. "Ережелердiң" 12 тармағына сәйкес, заңды тұлға қайта тiркелген жағдайда лицензия әрекет мерзiмi аяқталғанға дейiн күшiн сақтайды. 
</w:t>
      </w:r>
      <w:r>
        <w:br/>
      </w:r>
      <w:r>
        <w:rPr>
          <w:rFonts w:ascii="Times New Roman"/>
          <w:b w:val="false"/>
          <w:i w:val="false"/>
          <w:color w:val="000000"/>
          <w:sz w:val="28"/>
        </w:rPr>
        <w:t>
      Лицензияны жоғалтқан жағдайда көшiрмесiн беру лицензиялық алымнан 50 процент мөлшерiндегi қосымша төлемдi енгiзгеннен кейiн жүзеге асырылады. Осы кезде жаңа берiлетiн бланкiде мiндеттi түрде "көшiрме" мөртабаны қойылады. 
</w:t>
      </w:r>
      <w:r>
        <w:br/>
      </w:r>
      <w:r>
        <w:rPr>
          <w:rFonts w:ascii="Times New Roman"/>
          <w:b w:val="false"/>
          <w:i w:val="false"/>
          <w:color w:val="000000"/>
          <w:sz w:val="28"/>
        </w:rPr>
        <w:t>
      Есепке алу құжатының көшiрмесiн бергенде осыған ұқсас тәртiп орнатылады.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Арыз берушінiң бiлiктiлiк талаптарына сәйкестiгiн растайтын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Лицензияны алу үшiн заңды және жеке тұлғалар "Ережелердiң" 8-бабында көрсетiлген құжаттардан басқа арыз берушiлердiң бiлiктiлiк талаптарына сәйкестiгiн растайтын мына құжаттарды көрсетедi: 
</w:t>
      </w:r>
      <w:r>
        <w:br/>
      </w:r>
      <w:r>
        <w:rPr>
          <w:rFonts w:ascii="Times New Roman"/>
          <w:b w:val="false"/>
          <w:i w:val="false"/>
          <w:color w:val="000000"/>
          <w:sz w:val="28"/>
        </w:rPr>
        <w:t>
      1) Лицензияланатын қызметке жауаптыны тағайындау туралы бұйрық және темiр жол тасымалдарына байланысты арнайы орташа немесе жоғарғы техникалық бiлiмiнiң немесе темiр жол көлiгi жүйесiнде кемiнде үш жыл жұмыс өтiлi барын растайтын құжаттар; 
</w:t>
      </w:r>
      <w:r>
        <w:br/>
      </w:r>
      <w:r>
        <w:rPr>
          <w:rFonts w:ascii="Times New Roman"/>
          <w:b w:val="false"/>
          <w:i w:val="false"/>
          <w:color w:val="000000"/>
          <w:sz w:val="28"/>
        </w:rPr>
        <w:t>
      2) Әрбiр бөлiмше бойынша темiр жол көлiгiмен жолаушылар мен жүктердi тасымалдауға қызмет көрсетумен айналысатын аттестатты алған мамандардың тiзiмдерi (3-10 қосымша); 
</w:t>
      </w:r>
      <w:r>
        <w:br/>
      </w:r>
      <w:r>
        <w:rPr>
          <w:rFonts w:ascii="Times New Roman"/>
          <w:b w:val="false"/>
          <w:i w:val="false"/>
          <w:color w:val="000000"/>
          <w:sz w:val="28"/>
        </w:rPr>
        <w:t>
      3) Лицензияланатын қызметтi жүзеге асыруға арналған жылжымалы құрамның, соның iшiнде жалға алынған, сенiмдi басқарудағы немесе мүлiктiк жалдаудағы мүкәммалдық паркi туралы мәлiметтер (11 қосымша); 
</w:t>
      </w:r>
      <w:r>
        <w:br/>
      </w:r>
      <w:r>
        <w:rPr>
          <w:rFonts w:ascii="Times New Roman"/>
          <w:b w:val="false"/>
          <w:i w:val="false"/>
          <w:color w:val="000000"/>
          <w:sz w:val="28"/>
        </w:rPr>
        <w:t>
      4) Мүкәммалдық парктiң тасымалдарға әзiрлiгi туралы анықтама (12 қосымша); 
</w:t>
      </w:r>
      <w:r>
        <w:br/>
      </w:r>
      <w:r>
        <w:rPr>
          <w:rFonts w:ascii="Times New Roman"/>
          <w:b w:val="false"/>
          <w:i w:val="false"/>
          <w:color w:val="000000"/>
          <w:sz w:val="28"/>
        </w:rPr>
        <w:t>
      5) Меншiктi жылжымалы құрамы болғанда - оны Ресей Федерациясы Қатынас жолдары министрлiгiнiң Бас есептеу орталығының меншiктi вагондар паркi мәлiметтерiнiң автоматтандырылған банкiнде (ВПМ АБ) тiркелуi туралы куәлiк. 
</w:t>
      </w:r>
      <w:r>
        <w:br/>
      </w:r>
      <w:r>
        <w:rPr>
          <w:rFonts w:ascii="Times New Roman"/>
          <w:b w:val="false"/>
          <w:i w:val="false"/>
          <w:color w:val="000000"/>
          <w:sz w:val="28"/>
        </w:rPr>
        <w:t>
      Осындай вагондарды тасымалдар үшiн пайдалану "Меншiктi жүк вагондарының жүрiп тұруы мен есепке алыну ережелерiне" дәл сәйкестiкпен жүзеге асырылуы тиiс; 
</w:t>
      </w:r>
      <w:r>
        <w:br/>
      </w:r>
      <w:r>
        <w:rPr>
          <w:rFonts w:ascii="Times New Roman"/>
          <w:b w:val="false"/>
          <w:i w:val="false"/>
          <w:color w:val="000000"/>
          <w:sz w:val="28"/>
        </w:rPr>
        <w:t>
      6) жылжымалы құрамның тасымалдарды жүзеге асыруға жарамдылығы туралы санитарлық және өрттi қадағалау органдарының қорытындысы; 
</w:t>
      </w:r>
      <w:r>
        <w:br/>
      </w:r>
      <w:r>
        <w:rPr>
          <w:rFonts w:ascii="Times New Roman"/>
          <w:b w:val="false"/>
          <w:i w:val="false"/>
          <w:color w:val="000000"/>
          <w:sz w:val="28"/>
        </w:rPr>
        <w:t>
      7) Мiндеттi сақтандыру түрлерiн растайтын құжаттар мен полистердiң көшiрмелерi (қызметкерлердi өндiрiсте бақытсыздық жағдайларынан және кәсiби аурулардан және тасымалдаушының жолаушылардың алдында азаматтық жауапкершiлiгiн сақтандыру); 
</w:t>
      </w:r>
      <w:r>
        <w:br/>
      </w:r>
      <w:r>
        <w:rPr>
          <w:rFonts w:ascii="Times New Roman"/>
          <w:b w:val="false"/>
          <w:i w:val="false"/>
          <w:color w:val="000000"/>
          <w:sz w:val="28"/>
        </w:rPr>
        <w:t>
      8) Шетелдiк заңды тұлғалар (резидент емес), шет ел азаматтары мен азаматтығы жоқ тұлғалар үшiн - салықтық тiркелуi туралы анықтама;
</w:t>
      </w:r>
      <w:r>
        <w:br/>
      </w:r>
      <w:r>
        <w:rPr>
          <w:rFonts w:ascii="Times New Roman"/>
          <w:b w:val="false"/>
          <w:i w:val="false"/>
          <w:color w:val="000000"/>
          <w:sz w:val="28"/>
        </w:rPr>
        <w:t>
      9) Шетелдiк жұмыс күшiнiң жоқтығы туралы анықтама, ал оны пайдаланғанда - тиiстi лицензияның көшiрмесiн;
</w:t>
      </w:r>
      <w:r>
        <w:br/>
      </w:r>
      <w:r>
        <w:rPr>
          <w:rFonts w:ascii="Times New Roman"/>
          <w:b w:val="false"/>
          <w:i w:val="false"/>
          <w:color w:val="000000"/>
          <w:sz w:val="28"/>
        </w:rPr>
        <w:t>
      10) Лицензия алуға бухгалтерлiк сенiмхат.
</w:t>
      </w:r>
      <w:r>
        <w:br/>
      </w:r>
      <w:r>
        <w:rPr>
          <w:rFonts w:ascii="Times New Roman"/>
          <w:b w:val="false"/>
          <w:i w:val="false"/>
          <w:color w:val="000000"/>
          <w:sz w:val="28"/>
        </w:rPr>
        <w:t>
      21. Қауiптi жүктердi тасымалдауды жүзеге асыру үшiн өтiнiш берушi қосымша мыналарды ұсынуға мiндеттi:
</w:t>
      </w:r>
      <w:r>
        <w:br/>
      </w:r>
      <w:r>
        <w:rPr>
          <w:rFonts w:ascii="Times New Roman"/>
          <w:b w:val="false"/>
          <w:i w:val="false"/>
          <w:color w:val="000000"/>
          <w:sz w:val="28"/>
        </w:rPr>
        <w:t>
      1) Жылжымалы құрамның қауiптi жүктердiң нақты түрлерiн (сыныптарын) тасымалдауды жүзеге асыруға жарамдылығы туралы санитарлық және өрттi қадағалау органдарының қорытындысы;
</w:t>
      </w:r>
      <w:r>
        <w:br/>
      </w:r>
      <w:r>
        <w:rPr>
          <w:rFonts w:ascii="Times New Roman"/>
          <w:b w:val="false"/>
          <w:i w:val="false"/>
          <w:color w:val="000000"/>
          <w:sz w:val="28"/>
        </w:rPr>
        <w:t>
      2) Қауiптi жүктердi тасымалдауды жүзеге асыруға тағайындалған қызмет көрсететiн қызметшiлердiң бiлiктiлiк талаптарына сәйкестiгiн растайтын құжаттар;
</w:t>
      </w:r>
      <w:r>
        <w:br/>
      </w:r>
      <w:r>
        <w:rPr>
          <w:rFonts w:ascii="Times New Roman"/>
          <w:b w:val="false"/>
          <w:i w:val="false"/>
          <w:color w:val="000000"/>
          <w:sz w:val="28"/>
        </w:rPr>
        <w:t>
      3) Тасымалдауға жататын қауiптi жүктердiң тiзбесi.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Лицензияны шақыртып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күшін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Лицензияның күшi "Лицензиялау туралы" Қазақстан Республикасы Президентiнiң 1995 жылғы 17 сәуiрдегi Заң күшi бар N 2200 
</w:t>
      </w:r>
      <w:r>
        <w:rPr>
          <w:rFonts w:ascii="Times New Roman"/>
          <w:b w:val="false"/>
          <w:i w:val="false"/>
          <w:color w:val="000000"/>
          <w:sz w:val="28"/>
        </w:rPr>
        <w:t xml:space="preserve"> Жарлығының </w:t>
      </w:r>
      <w:r>
        <w:rPr>
          <w:rFonts w:ascii="Times New Roman"/>
          <w:b w:val="false"/>
          <w:i w:val="false"/>
          <w:color w:val="000000"/>
          <w:sz w:val="28"/>
        </w:rPr>
        <w:t>
 21-бабында көрсетiлген жағдайларда тоқтайды.
</w:t>
      </w:r>
      <w:r>
        <w:br/>
      </w:r>
      <w:r>
        <w:rPr>
          <w:rFonts w:ascii="Times New Roman"/>
          <w:b w:val="false"/>
          <w:i w:val="false"/>
          <w:color w:val="000000"/>
          <w:sz w:val="28"/>
        </w:rPr>
        <w:t>
      23. Лицензиар сот арқылы лицензияны мына жағдайларда шақыртып алуы мүмкін:
</w:t>
      </w:r>
      <w:r>
        <w:br/>
      </w:r>
      <w:r>
        <w:rPr>
          <w:rFonts w:ascii="Times New Roman"/>
          <w:b w:val="false"/>
          <w:i w:val="false"/>
          <w:color w:val="000000"/>
          <w:sz w:val="28"/>
        </w:rPr>
        <w:t>
      1) лицензиядағы талаптарды лицензиат орындамағанда;
</w:t>
      </w:r>
      <w:r>
        <w:br/>
      </w:r>
      <w:r>
        <w:rPr>
          <w:rFonts w:ascii="Times New Roman"/>
          <w:b w:val="false"/>
          <w:i w:val="false"/>
          <w:color w:val="000000"/>
          <w:sz w:val="28"/>
        </w:rPr>
        <w:t>
      2) сот лицензиатқа темiр жол көлiгiмен тасымалдар жасаумен айналысуға тыйым салғанда;
</w:t>
      </w:r>
      <w:r>
        <w:br/>
      </w:r>
      <w:r>
        <w:rPr>
          <w:rFonts w:ascii="Times New Roman"/>
          <w:b w:val="false"/>
          <w:i w:val="false"/>
          <w:color w:val="000000"/>
          <w:sz w:val="28"/>
        </w:rPr>
        <w:t>
      3) лицензиар солар бойынша лицензияның күшiн тоқтатқан себептердi жоймағанда.
</w:t>
      </w:r>
      <w:r>
        <w:br/>
      </w:r>
      <w:r>
        <w:rPr>
          <w:rFonts w:ascii="Times New Roman"/>
          <w:b w:val="false"/>
          <w:i w:val="false"/>
          <w:color w:val="000000"/>
          <w:sz w:val="28"/>
        </w:rPr>
        <w:t>
      24. Лицензиялық заңдарды бұзу деректерiн айқындағанда Көлiк инспекциясы және оның аумақтың органдары лицензияның күшiн, осындай шешiмнiң себептерiн көрсетумен, алты айдан асырылмайтын мерзiмге тоқтатуға құқылы.
</w:t>
      </w:r>
      <w:r>
        <w:br/>
      </w:r>
      <w:r>
        <w:rPr>
          <w:rFonts w:ascii="Times New Roman"/>
          <w:b w:val="false"/>
          <w:i w:val="false"/>
          <w:color w:val="000000"/>
          <w:sz w:val="28"/>
        </w:rPr>
        <w:t>
      Лицензиат лицензияның күшiн тоқтату туралы шешiмге сот арқылы шағым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Жауапкершiлiк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Лицензия беруден негiзсiз бас тартуы немесе лицензиаттың құқығын бұзуы үшiн Қазақстан Республикасының Көлiк және коммуникациялар министрлiгi заңдармен белгiленген тәртiпте жауап бередi. 
</w:t>
      </w:r>
      <w:r>
        <w:br/>
      </w:r>
      <w:r>
        <w:rPr>
          <w:rFonts w:ascii="Times New Roman"/>
          <w:b w:val="false"/>
          <w:i w:val="false"/>
          <w:color w:val="000000"/>
          <w:sz w:val="28"/>
        </w:rPr>
        <w:t>
      26. Лицензияларды есепке алуды, сондай-ақ лицензиялық ережелердiң сақталуын бақылауды Қазақстан Республикасының Көлiк инспекциясы жүзеге асырады. 
</w:t>
      </w:r>
      <w:r>
        <w:br/>
      </w:r>
      <w:r>
        <w:rPr>
          <w:rFonts w:ascii="Times New Roman"/>
          <w:b w:val="false"/>
          <w:i w:val="false"/>
          <w:color w:val="000000"/>
          <w:sz w:val="28"/>
        </w:rPr>
        <w:t>
      27. Темiр жол көлiгiмен жолаушылар мен жүктердi тасымалдаумен лицензиясыз не болмаса лицензиялық нормалар мен ережелердi бұзумен айналысу заңдармен белгiленген әкiмшiлiк, қылмыстық, мүлiктiк жауапкершiлiкке әкеп соқтырады. 
</w:t>
      </w:r>
      <w:r>
        <w:br/>
      </w:r>
      <w:r>
        <w:rPr>
          <w:rFonts w:ascii="Times New Roman"/>
          <w:b w:val="false"/>
          <w:i w:val="false"/>
          <w:color w:val="000000"/>
          <w:sz w:val="28"/>
        </w:rPr>
        <w:t>
      28. Лицензиялық заңдар мен лицензияны қолдану шарттарын бұзуларды лицензиар өзi де, сонымен қатар оған тексерушi, бақылаушы, қадағалаушы, құқық қорғау органдары және олардың лауазымды тұлғалары, бұқаралық, ақпараттар құралдары, тұтынушылардың құқығын қорғау қоғамдары, азаматтар көрсеткен мәлiметтердiң негiзiнде де анықтауы мүмкiн. 
</w:t>
      </w:r>
      <w:r>
        <w:br/>
      </w:r>
      <w:r>
        <w:rPr>
          <w:rFonts w:ascii="Times New Roman"/>
          <w:b w:val="false"/>
          <w:i w:val="false"/>
          <w:color w:val="000000"/>
          <w:sz w:val="28"/>
        </w:rPr>
        <w:t>
      29. Темiр жол көлiгiмен жолаушылар мен жүктердi лицензиялауға жататын тасымалдармен лицензиясыз айналысудың әрбiр анықталған дерегi бойынша Көлiк инспекциясы және оның аумақтық органдары заңсыз алынған табыстың мөлшерiн анықтау және оны бюджетке алып қою үшiн тиiстi материалдарды салық полициясының органдарына ұсынуға мiндеттi. 
</w:t>
      </w:r>
      <w:r>
        <w:br/>
      </w:r>
      <w:r>
        <w:rPr>
          <w:rFonts w:ascii="Times New Roman"/>
          <w:b w:val="false"/>
          <w:i w:val="false"/>
          <w:color w:val="000000"/>
          <w:sz w:val="28"/>
        </w:rPr>
        <w:t>
      30. Бақылаудың түпкiлiктi мақсаты темiр жол тасымалдарының қауiпсiздiгiн, санитарлық және экологиялық ережелердi қамтамасыз ету, көлiк қызмет көрсетулерiн тұтынушылардың құқықтары мен мүддесiн қорғау болып табылады. 
</w:t>
      </w:r>
      <w:r>
        <w:br/>
      </w:r>
      <w:r>
        <w:rPr>
          <w:rFonts w:ascii="Times New Roman"/>
          <w:b w:val="false"/>
          <w:i w:val="false"/>
          <w:color w:val="000000"/>
          <w:sz w:val="28"/>
        </w:rPr>
        <w:t>
      Лицензиялық ережелер мен шарттардың сақталуына бақылауды жүзеге асыру тәртiбiн, сондай-ақ "Ережелердiң" 18 және 19 тармақтарымен қарастырылған Темiр жол көлiгiнiң мамандарын аттестаттауды жүргiзу тәртiбiн Қазақстан Республикасының Көлiк және коммуникациялар министрлiгi анықтайды.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Көлік инспекциясына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(заңды тұлғаның толық атауы)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(іс-әрекеттің аумақтық саласы көрсетіледі: республикаішілік, жергілікті   
</w:t>
      </w:r>
      <w:r>
        <w:br/>
      </w:r>
      <w:r>
        <w:rPr>
          <w:rFonts w:ascii="Times New Roman"/>
          <w:b w:val="false"/>
          <w:i w:val="false"/>
          <w:color w:val="000000"/>
          <w:sz w:val="28"/>
        </w:rPr>
        <w:t>
__________________қатынаста темір жол көлігімен __________________________
</w:t>
      </w:r>
      <w:r>
        <w:br/>
      </w:r>
      <w:r>
        <w:rPr>
          <w:rFonts w:ascii="Times New Roman"/>
          <w:b w:val="false"/>
          <w:i w:val="false"/>
          <w:color w:val="000000"/>
          <w:sz w:val="28"/>
        </w:rPr>
        <w:t>
(және қала маңындағы                              (лицензияның санаттары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көрсетіледі: жүктерді - Жүк, жолаушыларды - Ж, жолаушылар мен жүктерді - 
</w:t>
      </w:r>
      <w:r>
        <w:br/>
      </w:r>
      <w:r>
        <w:rPr>
          <w:rFonts w:ascii="Times New Roman"/>
          <w:b w:val="false"/>
          <w:i w:val="false"/>
          <w:color w:val="000000"/>
          <w:sz w:val="28"/>
        </w:rPr>
        <w:t>
ЖЖүк, _______________тасымалдауды жүзеге асыруға 199___ж."____"_____________
</w:t>
      </w:r>
      <w:r>
        <w:br/>
      </w:r>
      <w:r>
        <w:rPr>
          <w:rFonts w:ascii="Times New Roman"/>
          <w:b w:val="false"/>
          <w:i w:val="false"/>
          <w:color w:val="000000"/>
          <w:sz w:val="28"/>
        </w:rPr>
        <w:t>
қауіпті жүктерді - ҚЖүк) бастап 199__ж."___"____________ дейінгі мерзімге
</w:t>
      </w:r>
      <w:r>
        <w:br/>
      </w:r>
      <w:r>
        <w:rPr>
          <w:rFonts w:ascii="Times New Roman"/>
          <w:b w:val="false"/>
          <w:i w:val="false"/>
          <w:color w:val="000000"/>
          <w:sz w:val="28"/>
        </w:rPr>
        <w:t>
(бір жолғы лицензия үшін) лицензия беруіңізді сұраймын.
</w:t>
      </w:r>
      <w:r>
        <w:br/>
      </w:r>
      <w:r>
        <w:rPr>
          <w:rFonts w:ascii="Times New Roman"/>
          <w:b w:val="false"/>
          <w:i w:val="false"/>
          <w:color w:val="000000"/>
          <w:sz w:val="28"/>
        </w:rPr>
        <w:t>
     Заңды тұлға туралы мәліметтер:
</w:t>
      </w:r>
      <w:r>
        <w:br/>
      </w:r>
      <w:r>
        <w:rPr>
          <w:rFonts w:ascii="Times New Roman"/>
          <w:b w:val="false"/>
          <w:i w:val="false"/>
          <w:color w:val="000000"/>
          <w:sz w:val="28"/>
        </w:rPr>
        <w:t>
     Меншік нысаны _______________________________________________________
</w:t>
      </w:r>
      <w:r>
        <w:br/>
      </w:r>
      <w:r>
        <w:rPr>
          <w:rFonts w:ascii="Times New Roman"/>
          <w:b w:val="false"/>
          <w:i w:val="false"/>
          <w:color w:val="000000"/>
          <w:sz w:val="28"/>
        </w:rPr>
        <w:t>
     Құрылған жылы _______________________________________________________
</w:t>
      </w:r>
      <w:r>
        <w:br/>
      </w:r>
      <w:r>
        <w:rPr>
          <w:rFonts w:ascii="Times New Roman"/>
          <w:b w:val="false"/>
          <w:i w:val="false"/>
          <w:color w:val="000000"/>
          <w:sz w:val="28"/>
        </w:rPr>
        <w:t>
     Тіркеу туралы куәлік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кім және қашан берген)
</w:t>
      </w:r>
      <w:r>
        <w:br/>
      </w:r>
      <w:r>
        <w:rPr>
          <w:rFonts w:ascii="Times New Roman"/>
          <w:b w:val="false"/>
          <w:i w:val="false"/>
          <w:color w:val="000000"/>
          <w:sz w:val="28"/>
        </w:rPr>
        <w:t>
     Мекенжайы ___________________________________________________________
</w:t>
      </w:r>
      <w:r>
        <w:br/>
      </w:r>
      <w:r>
        <w:rPr>
          <w:rFonts w:ascii="Times New Roman"/>
          <w:b w:val="false"/>
          <w:i w:val="false"/>
          <w:color w:val="000000"/>
          <w:sz w:val="28"/>
        </w:rPr>
        <w:t>
                 (индекс, қала, аудан, облыс, көше, үй, N, телефон, факс)  
</w:t>
      </w:r>
    </w:p>
    <w:p>
      <w:pPr>
        <w:spacing w:after="0"/>
        <w:ind w:left="0"/>
        <w:jc w:val="both"/>
      </w:pPr>
      <w:r>
        <w:rPr>
          <w:rFonts w:ascii="Times New Roman"/>
          <w:b w:val="false"/>
          <w:i w:val="false"/>
          <w:color w:val="000000"/>
          <w:sz w:val="28"/>
        </w:rPr>
        <w:t>
     Банкілік деректері __________________________________________________
</w:t>
      </w:r>
      <w:r>
        <w:br/>
      </w:r>
      <w:r>
        <w:rPr>
          <w:rFonts w:ascii="Times New Roman"/>
          <w:b w:val="false"/>
          <w:i w:val="false"/>
          <w:color w:val="000000"/>
          <w:sz w:val="28"/>
        </w:rPr>
        <w:t>
     Қоса берілетін құжаттар 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Басшы ________________            ___________________________________
</w:t>
      </w:r>
      <w:r>
        <w:br/>
      </w:r>
      <w:r>
        <w:rPr>
          <w:rFonts w:ascii="Times New Roman"/>
          <w:b w:val="false"/>
          <w:i w:val="false"/>
          <w:color w:val="000000"/>
          <w:sz w:val="28"/>
        </w:rPr>
        <w:t>
             (қолы)                               (Т.А.Ә.а.)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199__ж."___"_________  199__ ж."___"__________ арыз қарауға қабылданды.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(лицензиялау органының жауапты тұлғасының қолы, Т.А.Ә.а.)     
</w:t>
      </w:r>
    </w:p>
    <w:p>
      <w:pPr>
        <w:spacing w:after="0"/>
        <w:ind w:left="0"/>
        <w:jc w:val="both"/>
      </w:pP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Көлік инспекциясына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(жеке тұлғаның толық тегі, аты, әкесінің аты)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(іс-әрекеттің аумақтық саласы көрсетіледі: республикаішілік, жергілікті
</w:t>
      </w:r>
      <w:r>
        <w:br/>
      </w:r>
      <w:r>
        <w:rPr>
          <w:rFonts w:ascii="Times New Roman"/>
          <w:b w:val="false"/>
          <w:i w:val="false"/>
          <w:color w:val="000000"/>
          <w:sz w:val="28"/>
        </w:rPr>
        <w:t>
________________қатынаста темір жол көлігімен __________________________
</w:t>
      </w:r>
      <w:r>
        <w:br/>
      </w:r>
      <w:r>
        <w:rPr>
          <w:rFonts w:ascii="Times New Roman"/>
          <w:b w:val="false"/>
          <w:i w:val="false"/>
          <w:color w:val="000000"/>
          <w:sz w:val="28"/>
        </w:rPr>
        <w:t>
және қала маңындағы)                          (лицензияның санаттары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көрсетіледі: жүктерді - Жүк, жолаушыларды - Ж, жолаушылар мен жүктерді - 
</w:t>
      </w:r>
      <w:r>
        <w:br/>
      </w:r>
      <w:r>
        <w:rPr>
          <w:rFonts w:ascii="Times New Roman"/>
          <w:b w:val="false"/>
          <w:i w:val="false"/>
          <w:color w:val="000000"/>
          <w:sz w:val="28"/>
        </w:rPr>
        <w:t>
ЖЖүк,
</w:t>
      </w:r>
      <w:r>
        <w:br/>
      </w:r>
      <w:r>
        <w:rPr>
          <w:rFonts w:ascii="Times New Roman"/>
          <w:b w:val="false"/>
          <w:i w:val="false"/>
          <w:color w:val="000000"/>
          <w:sz w:val="28"/>
        </w:rPr>
        <w:t>
_______________тасымалдауды жүзеге асыруға 199___ж."____"_____________
</w:t>
      </w:r>
      <w:r>
        <w:br/>
      </w:r>
      <w:r>
        <w:rPr>
          <w:rFonts w:ascii="Times New Roman"/>
          <w:b w:val="false"/>
          <w:i w:val="false"/>
          <w:color w:val="000000"/>
          <w:sz w:val="28"/>
        </w:rPr>
        <w:t>
қауіпті жүктерді - ҚЖүк)
</w:t>
      </w:r>
      <w:r>
        <w:br/>
      </w:r>
      <w:r>
        <w:rPr>
          <w:rFonts w:ascii="Times New Roman"/>
          <w:b w:val="false"/>
          <w:i w:val="false"/>
          <w:color w:val="000000"/>
          <w:sz w:val="28"/>
        </w:rPr>
        <w:t>
бастап 199__ж."___"____________ дейінгі мерзімге(бір жолғы лицензия үшін) 
</w:t>
      </w:r>
      <w:r>
        <w:br/>
      </w:r>
      <w:r>
        <w:rPr>
          <w:rFonts w:ascii="Times New Roman"/>
          <w:b w:val="false"/>
          <w:i w:val="false"/>
          <w:color w:val="000000"/>
          <w:sz w:val="28"/>
        </w:rPr>
        <w:t>
лицензия беруіңізді сұраймын.
</w:t>
      </w:r>
      <w:r>
        <w:br/>
      </w:r>
      <w:r>
        <w:rPr>
          <w:rFonts w:ascii="Times New Roman"/>
          <w:b w:val="false"/>
          <w:i w:val="false"/>
          <w:color w:val="000000"/>
          <w:sz w:val="28"/>
        </w:rPr>
        <w:t>
Жеке тұлға туралы мәліметтер:
</w:t>
      </w:r>
      <w:r>
        <w:br/>
      </w:r>
      <w:r>
        <w:rPr>
          <w:rFonts w:ascii="Times New Roman"/>
          <w:b w:val="false"/>
          <w:i w:val="false"/>
          <w:color w:val="000000"/>
          <w:sz w:val="28"/>
        </w:rPr>
        <w:t>
Туған жылы __________________________________________________________
</w:t>
      </w:r>
      <w:r>
        <w:br/>
      </w:r>
      <w:r>
        <w:rPr>
          <w:rFonts w:ascii="Times New Roman"/>
          <w:b w:val="false"/>
          <w:i w:val="false"/>
          <w:color w:val="000000"/>
          <w:sz w:val="28"/>
        </w:rPr>
        <w:t>
Төлқұжат мағлұматтары ____________________________________________________
</w:t>
      </w:r>
      <w:r>
        <w:br/>
      </w:r>
      <w:r>
        <w:rPr>
          <w:rFonts w:ascii="Times New Roman"/>
          <w:b w:val="false"/>
          <w:i w:val="false"/>
          <w:color w:val="000000"/>
          <w:sz w:val="28"/>
        </w:rPr>
        <w:t>
                          (серия N, кім және қашан берген)
</w:t>
      </w:r>
      <w:r>
        <w:br/>
      </w:r>
      <w:r>
        <w:rPr>
          <w:rFonts w:ascii="Times New Roman"/>
          <w:b w:val="false"/>
          <w:i w:val="false"/>
          <w:color w:val="000000"/>
          <w:sz w:val="28"/>
        </w:rPr>
        <w:t>
Шаруашылық субъектісін тіркеу туралы куәлік (қажет болған жағдайда)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кім және қашан берген)
</w:t>
      </w:r>
      <w:r>
        <w:br/>
      </w:r>
      <w:r>
        <w:rPr>
          <w:rFonts w:ascii="Times New Roman"/>
          <w:b w:val="false"/>
          <w:i w:val="false"/>
          <w:color w:val="000000"/>
          <w:sz w:val="28"/>
        </w:rPr>
        <w:t>
Мекенжайы ______________________________________________________________
</w:t>
      </w:r>
      <w:r>
        <w:br/>
      </w:r>
      <w:r>
        <w:rPr>
          <w:rFonts w:ascii="Times New Roman"/>
          <w:b w:val="false"/>
          <w:i w:val="false"/>
          <w:color w:val="000000"/>
          <w:sz w:val="28"/>
        </w:rPr>
        <w:t>
            (индекс, қала, аудан, облыс, көше, үй, N, телефон, факс)
</w:t>
      </w:r>
      <w:r>
        <w:br/>
      </w:r>
      <w:r>
        <w:rPr>
          <w:rFonts w:ascii="Times New Roman"/>
          <w:b w:val="false"/>
          <w:i w:val="false"/>
          <w:color w:val="000000"/>
          <w:sz w:val="28"/>
        </w:rPr>
        <w:t>
Есеп айырысу шоты (егер болса)_________________________________________
</w:t>
      </w:r>
      <w:r>
        <w:br/>
      </w:r>
      <w:r>
        <w:rPr>
          <w:rFonts w:ascii="Times New Roman"/>
          <w:b w:val="false"/>
          <w:i w:val="false"/>
          <w:color w:val="000000"/>
          <w:sz w:val="28"/>
        </w:rPr>
        <w:t>
                             (есепшот N, банкіні аты мен орналасқан жері)
</w:t>
      </w:r>
      <w:r>
        <w:br/>
      </w:r>
      <w:r>
        <w:rPr>
          <w:rFonts w:ascii="Times New Roman"/>
          <w:b w:val="false"/>
          <w:i w:val="false"/>
          <w:color w:val="000000"/>
          <w:sz w:val="28"/>
        </w:rPr>
        <w:t>
Қоса берілетін құжаттар 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            ______________________________________
</w:t>
      </w:r>
      <w:r>
        <w:br/>
      </w:r>
      <w:r>
        <w:rPr>
          <w:rFonts w:ascii="Times New Roman"/>
          <w:b w:val="false"/>
          <w:i w:val="false"/>
          <w:color w:val="000000"/>
          <w:sz w:val="28"/>
        </w:rPr>
        <w:t>
         (қолы)                               (Т.А.Ә.а.)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199__ж."___"___________
</w:t>
      </w:r>
      <w:r>
        <w:br/>
      </w:r>
      <w:r>
        <w:rPr>
          <w:rFonts w:ascii="Times New Roman"/>
          <w:b w:val="false"/>
          <w:i w:val="false"/>
          <w:color w:val="000000"/>
          <w:sz w:val="28"/>
        </w:rPr>
        <w:t>
     199__ ж."___"__________ арыз қарауға қабылданды.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(лицензиялау органының жауапты тұлғасының қолы, Т.А.Ә.а.)
</w:t>
      </w:r>
    </w:p>
    <w:p>
      <w:pPr>
        <w:spacing w:after="0"/>
        <w:ind w:left="0"/>
        <w:jc w:val="both"/>
      </w:pP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Лицензиат _______________________________
</w:t>
      </w:r>
      <w:r>
        <w:br/>
      </w:r>
      <w:r>
        <w:rPr>
          <w:rFonts w:ascii="Times New Roman"/>
          <w:b w:val="false"/>
          <w:i w:val="false"/>
          <w:color w:val="000000"/>
          <w:sz w:val="28"/>
        </w:rPr>
        <w:t>
     Қызмет ___ локомотив шаруашылығы
</w:t>
      </w:r>
      <w:r>
        <w:br/>
      </w:r>
      <w:r>
        <w:rPr>
          <w:rFonts w:ascii="Times New Roman"/>
          <w:b w:val="false"/>
          <w:i w:val="false"/>
          <w:color w:val="000000"/>
          <w:sz w:val="28"/>
        </w:rPr>
        <w:t>
     Телефондары 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темір жол көлігімен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мен жүктерді тасымалдауға қызмет көрсетумен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айналысатын аттестатталған мамандардың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|Қызметтер мен кәсіптердің атауы, маманның| Білімі  |Мамандығы|   Соңғы 
</w:t>
      </w:r>
      <w:r>
        <w:br/>
      </w:r>
      <w:r>
        <w:rPr>
          <w:rFonts w:ascii="Times New Roman"/>
          <w:b w:val="false"/>
          <w:i w:val="false"/>
          <w:color w:val="000000"/>
          <w:sz w:val="28"/>
        </w:rPr>
        <w:t>
|  |           тегі, аты, әкесінің аты       | бойынша | бойынша аттестат.
</w:t>
      </w:r>
      <w:r>
        <w:br/>
      </w:r>
      <w:r>
        <w:rPr>
          <w:rFonts w:ascii="Times New Roman"/>
          <w:b w:val="false"/>
          <w:i w:val="false"/>
          <w:color w:val="000000"/>
          <w:sz w:val="28"/>
        </w:rPr>
        <w:t>
|  |                                         |мамандығы|  жұмыс  | тау  
</w:t>
      </w:r>
      <w:r>
        <w:br/>
      </w:r>
      <w:r>
        <w:rPr>
          <w:rFonts w:ascii="Times New Roman"/>
          <w:b w:val="false"/>
          <w:i w:val="false"/>
          <w:color w:val="000000"/>
          <w:sz w:val="28"/>
        </w:rPr>
        <w:t>
|  |                                         |         |  өтілі  |уақыты   
</w:t>
      </w:r>
      <w:r>
        <w:br/>
      </w:r>
      <w:r>
        <w:rPr>
          <w:rFonts w:ascii="Times New Roman"/>
          <w:b w:val="false"/>
          <w:i w:val="false"/>
          <w:color w:val="000000"/>
          <w:sz w:val="28"/>
        </w:rPr>
        <w:t>
|_________________________________________   |_________|_________|________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   |_________|_________|________
</w:t>
      </w:r>
      <w:r>
        <w:br/>
      </w:r>
      <w:r>
        <w:rPr>
          <w:rFonts w:ascii="Times New Roman"/>
          <w:b w:val="false"/>
          <w:i w:val="false"/>
          <w:color w:val="000000"/>
          <w:sz w:val="28"/>
        </w:rPr>
        <w:t>
|1.|Депо бастықтары және олардың             |         |         |         
</w:t>
      </w:r>
      <w:r>
        <w:br/>
      </w:r>
      <w:r>
        <w:rPr>
          <w:rFonts w:ascii="Times New Roman"/>
          <w:b w:val="false"/>
          <w:i w:val="false"/>
          <w:color w:val="000000"/>
          <w:sz w:val="28"/>
        </w:rPr>
        <w:t>
|  |орынбасарлары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|3)|                                         |         |         |         
</w:t>
      </w:r>
      <w:r>
        <w:br/>
      </w:r>
      <w:r>
        <w:rPr>
          <w:rFonts w:ascii="Times New Roman"/>
          <w:b w:val="false"/>
          <w:i w:val="false"/>
          <w:color w:val="000000"/>
          <w:sz w:val="28"/>
        </w:rPr>
        <w:t>
|_________________________________________   |_________|_________|________
</w:t>
      </w:r>
      <w:r>
        <w:br/>
      </w:r>
      <w:r>
        <w:rPr>
          <w:rFonts w:ascii="Times New Roman"/>
          <w:b w:val="false"/>
          <w:i w:val="false"/>
          <w:color w:val="000000"/>
          <w:sz w:val="28"/>
        </w:rPr>
        <w:t>
|2.|Машинист-нұсқаушылар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|3)|                                         |         |         |         
</w:t>
      </w:r>
      <w:r>
        <w:br/>
      </w:r>
      <w:r>
        <w:rPr>
          <w:rFonts w:ascii="Times New Roman"/>
          <w:b w:val="false"/>
          <w:i w:val="false"/>
          <w:color w:val="000000"/>
          <w:sz w:val="28"/>
        </w:rPr>
        <w:t>
|_________________________________________   |_________|_________|_________
</w:t>
      </w:r>
      <w:r>
        <w:br/>
      </w:r>
      <w:r>
        <w:rPr>
          <w:rFonts w:ascii="Times New Roman"/>
          <w:b w:val="false"/>
          <w:i w:val="false"/>
          <w:color w:val="000000"/>
          <w:sz w:val="28"/>
        </w:rPr>
        <w:t>
|3.|Локомотивтердің машинистері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|3)|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              ___________________________
</w:t>
      </w:r>
      <w:r>
        <w:br/>
      </w:r>
      <w:r>
        <w:rPr>
          <w:rFonts w:ascii="Times New Roman"/>
          <w:b w:val="false"/>
          <w:i w:val="false"/>
          <w:color w:val="000000"/>
          <w:sz w:val="28"/>
        </w:rPr>
        <w:t>
                             қолы, тегі, а.,ә.а.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Лицензиат _______________________________
</w:t>
      </w:r>
      <w:r>
        <w:br/>
      </w:r>
      <w:r>
        <w:rPr>
          <w:rFonts w:ascii="Times New Roman"/>
          <w:b w:val="false"/>
          <w:i w:val="false"/>
          <w:color w:val="000000"/>
          <w:sz w:val="28"/>
        </w:rPr>
        <w:t>
     Қызмет ___ жол шаруашылығы (жолдың әрбір дистанциясы үшін)
</w:t>
      </w:r>
      <w:r>
        <w:br/>
      </w:r>
      <w:r>
        <w:rPr>
          <w:rFonts w:ascii="Times New Roman"/>
          <w:b w:val="false"/>
          <w:i w:val="false"/>
          <w:color w:val="000000"/>
          <w:sz w:val="28"/>
        </w:rPr>
        <w:t>
     Телефондары 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темір жол көлігімен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мен жүктерді тасымалдауға қызмет көрсетумен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айналысатын аттестатталған мамандардың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|Қызметтер мен кәсіптердің атауы, маманның| Білімі  |Мамандығы|   Соңғы 
</w:t>
      </w:r>
      <w:r>
        <w:br/>
      </w:r>
      <w:r>
        <w:rPr>
          <w:rFonts w:ascii="Times New Roman"/>
          <w:b w:val="false"/>
          <w:i w:val="false"/>
          <w:color w:val="000000"/>
          <w:sz w:val="28"/>
        </w:rPr>
        <w:t>
|  |           тегі, аты, әкесінің аты       | бойынша | бойынша |аттестат.
</w:t>
      </w:r>
      <w:r>
        <w:br/>
      </w:r>
      <w:r>
        <w:rPr>
          <w:rFonts w:ascii="Times New Roman"/>
          <w:b w:val="false"/>
          <w:i w:val="false"/>
          <w:color w:val="000000"/>
          <w:sz w:val="28"/>
        </w:rPr>
        <w:t>
|  |                                         |мамандығы|  жұмыс  |тау
</w:t>
      </w:r>
      <w:r>
        <w:br/>
      </w:r>
      <w:r>
        <w:rPr>
          <w:rFonts w:ascii="Times New Roman"/>
          <w:b w:val="false"/>
          <w:i w:val="false"/>
          <w:color w:val="000000"/>
          <w:sz w:val="28"/>
        </w:rPr>
        <w:t>
|  |                                         |         |  өтілі  |уақыты
</w:t>
      </w:r>
      <w:r>
        <w:br/>
      </w:r>
      <w:r>
        <w:rPr>
          <w:rFonts w:ascii="Times New Roman"/>
          <w:b w:val="false"/>
          <w:i w:val="false"/>
          <w:color w:val="000000"/>
          <w:sz w:val="28"/>
        </w:rPr>
        <w:t>
|_________________________________________   |_________|_________|________
</w:t>
      </w:r>
      <w:r>
        <w:br/>
      </w:r>
      <w:r>
        <w:rPr>
          <w:rFonts w:ascii="Times New Roman"/>
          <w:b w:val="false"/>
          <w:i w:val="false"/>
          <w:color w:val="000000"/>
          <w:sz w:val="28"/>
        </w:rPr>
        <w:t>
|1 |                     2                   |    3    |    4    |     5
</w:t>
      </w:r>
      <w:r>
        <w:br/>
      </w:r>
      <w:r>
        <w:rPr>
          <w:rFonts w:ascii="Times New Roman"/>
          <w:b w:val="false"/>
          <w:i w:val="false"/>
          <w:color w:val="000000"/>
          <w:sz w:val="28"/>
        </w:rPr>
        <w:t>
|   _________________________________________|_________|_________|_______
</w:t>
      </w:r>
      <w:r>
        <w:br/>
      </w:r>
      <w:r>
        <w:rPr>
          <w:rFonts w:ascii="Times New Roman"/>
          <w:b w:val="false"/>
          <w:i w:val="false"/>
          <w:color w:val="000000"/>
          <w:sz w:val="28"/>
        </w:rPr>
        <w:t>
|1.|Жол дистанциясының бастықтары және       |         |         |
</w:t>
      </w:r>
      <w:r>
        <w:br/>
      </w:r>
      <w:r>
        <w:rPr>
          <w:rFonts w:ascii="Times New Roman"/>
          <w:b w:val="false"/>
          <w:i w:val="false"/>
          <w:color w:val="000000"/>
          <w:sz w:val="28"/>
        </w:rPr>
        <w:t>
|  |олардың орынбасарлары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|3)|                                         |         |         |
</w:t>
      </w:r>
      <w:r>
        <w:br/>
      </w:r>
      <w:r>
        <w:rPr>
          <w:rFonts w:ascii="Times New Roman"/>
          <w:b w:val="false"/>
          <w:i w:val="false"/>
          <w:color w:val="000000"/>
          <w:sz w:val="28"/>
        </w:rPr>
        <w:t>
|   _________________________________________|_________|_________|______
</w:t>
      </w:r>
      <w:r>
        <w:br/>
      </w:r>
      <w:r>
        <w:rPr>
          <w:rFonts w:ascii="Times New Roman"/>
          <w:b w:val="false"/>
          <w:i w:val="false"/>
          <w:color w:val="000000"/>
          <w:sz w:val="28"/>
        </w:rPr>
        <w:t>
|2.|Жол бөлімшелерінің жол шеберлері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|3.|Жасанды құрылыстар бойынша бригадирлер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|3)|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|4.|Жол монтерлары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_________________________________________|_________|_________|_________
</w:t>
      </w:r>
    </w:p>
    <w:p>
      <w:pPr>
        <w:spacing w:after="0"/>
        <w:ind w:left="0"/>
        <w:jc w:val="both"/>
      </w:pPr>
      <w:r>
        <w:rPr>
          <w:rFonts w:ascii="Times New Roman"/>
          <w:b w:val="false"/>
          <w:i w:val="false"/>
          <w:color w:val="000000"/>
          <w:sz w:val="28"/>
        </w:rPr>
        <w:t>
      Лицензиат          ___________________________
</w:t>
      </w:r>
      <w:r>
        <w:br/>
      </w:r>
      <w:r>
        <w:rPr>
          <w:rFonts w:ascii="Times New Roman"/>
          <w:b w:val="false"/>
          <w:i w:val="false"/>
          <w:color w:val="000000"/>
          <w:sz w:val="28"/>
        </w:rPr>
        <w:t>
                             қолы, тегі, а.,ә.а.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Лицензиат _______________________________
</w:t>
      </w:r>
      <w:r>
        <w:br/>
      </w:r>
      <w:r>
        <w:rPr>
          <w:rFonts w:ascii="Times New Roman"/>
          <w:b w:val="false"/>
          <w:i w:val="false"/>
          <w:color w:val="000000"/>
          <w:sz w:val="28"/>
        </w:rPr>
        <w:t>
     Қызмет ___ дабыл және байланыс шаруашылығы (әрбір байланыс және дабыл
</w:t>
      </w:r>
      <w:r>
        <w:br/>
      </w:r>
      <w:r>
        <w:rPr>
          <w:rFonts w:ascii="Times New Roman"/>
          <w:b w:val="false"/>
          <w:i w:val="false"/>
          <w:color w:val="000000"/>
          <w:sz w:val="28"/>
        </w:rPr>
        <w:t>
     дистанциясы үшін)
</w:t>
      </w:r>
      <w:r>
        <w:br/>
      </w:r>
      <w:r>
        <w:rPr>
          <w:rFonts w:ascii="Times New Roman"/>
          <w:b w:val="false"/>
          <w:i w:val="false"/>
          <w:color w:val="000000"/>
          <w:sz w:val="28"/>
        </w:rPr>
        <w:t>
     Телефондары 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темір жол көлігімен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мен жүктерді тасымалдауға қызмет көрсетумен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айналысатын аттестатталған мамандардың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|Қызметтер мен кәсіптердің атауы, маманның| Білімі  |Мамандығы|   Соңғы 
</w:t>
      </w:r>
      <w:r>
        <w:br/>
      </w:r>
      <w:r>
        <w:rPr>
          <w:rFonts w:ascii="Times New Roman"/>
          <w:b w:val="false"/>
          <w:i w:val="false"/>
          <w:color w:val="000000"/>
          <w:sz w:val="28"/>
        </w:rPr>
        <w:t>
|  |           тегі, аты, әкесінің аты       | бойынша | бойынша |аттестат.
</w:t>
      </w:r>
      <w:r>
        <w:br/>
      </w:r>
      <w:r>
        <w:rPr>
          <w:rFonts w:ascii="Times New Roman"/>
          <w:b w:val="false"/>
          <w:i w:val="false"/>
          <w:color w:val="000000"/>
          <w:sz w:val="28"/>
        </w:rPr>
        <w:t>
|  |                                         |мамандығы|  жұмыс  |тау  
</w:t>
      </w:r>
      <w:r>
        <w:br/>
      </w:r>
      <w:r>
        <w:rPr>
          <w:rFonts w:ascii="Times New Roman"/>
          <w:b w:val="false"/>
          <w:i w:val="false"/>
          <w:color w:val="000000"/>
          <w:sz w:val="28"/>
        </w:rPr>
        <w:t>
|  |                                         |         |  өтілі  |уақыты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   _________________________________________|_________|_________|_______
</w:t>
      </w:r>
      <w:r>
        <w:br/>
      </w:r>
      <w:r>
        <w:rPr>
          <w:rFonts w:ascii="Times New Roman"/>
          <w:b w:val="false"/>
          <w:i w:val="false"/>
          <w:color w:val="000000"/>
          <w:sz w:val="28"/>
        </w:rPr>
        <w:t>
|1.|Дабыл және байланыс дистанцияларының     |         |         |
</w:t>
      </w:r>
      <w:r>
        <w:br/>
      </w:r>
      <w:r>
        <w:rPr>
          <w:rFonts w:ascii="Times New Roman"/>
          <w:b w:val="false"/>
          <w:i w:val="false"/>
          <w:color w:val="000000"/>
          <w:sz w:val="28"/>
        </w:rPr>
        <w:t>
|  |бастықтары және олардың орынбасарлары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
</w:t>
      </w:r>
      <w:r>
        <w:br/>
      </w:r>
      <w:r>
        <w:rPr>
          <w:rFonts w:ascii="Times New Roman"/>
          <w:b w:val="false"/>
          <w:i w:val="false"/>
          <w:color w:val="000000"/>
          <w:sz w:val="28"/>
        </w:rPr>
        <w:t>
|2.|Дабылдың желілік құрылғыларына қызмет    |         |         |
</w:t>
      </w:r>
      <w:r>
        <w:br/>
      </w:r>
      <w:r>
        <w:rPr>
          <w:rFonts w:ascii="Times New Roman"/>
          <w:b w:val="false"/>
          <w:i w:val="false"/>
          <w:color w:val="000000"/>
          <w:sz w:val="28"/>
        </w:rPr>
        <w:t>
|1)|көрсету бойынша аға электр механиктер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
</w:t>
      </w:r>
      <w:r>
        <w:br/>
      </w:r>
      <w:r>
        <w:rPr>
          <w:rFonts w:ascii="Times New Roman"/>
          <w:b w:val="false"/>
          <w:i w:val="false"/>
          <w:color w:val="000000"/>
          <w:sz w:val="28"/>
        </w:rPr>
        <w:t>
|3.|Байланыстың желілік құрылғыларына қызмет |         |         |         
</w:t>
      </w:r>
      <w:r>
        <w:br/>
      </w:r>
      <w:r>
        <w:rPr>
          <w:rFonts w:ascii="Times New Roman"/>
          <w:b w:val="false"/>
          <w:i w:val="false"/>
          <w:color w:val="000000"/>
          <w:sz w:val="28"/>
        </w:rPr>
        <w:t>
|1)|көрсету бойынша аға электр механиктер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|4.|Дабыл және байланыс құрылғыларына қызмет |         |         |         
</w:t>
      </w:r>
      <w:r>
        <w:br/>
      </w:r>
      <w:r>
        <w:rPr>
          <w:rFonts w:ascii="Times New Roman"/>
          <w:b w:val="false"/>
          <w:i w:val="false"/>
          <w:color w:val="000000"/>
          <w:sz w:val="28"/>
        </w:rPr>
        <w:t>
|1)|көрсету бойынша электр механиктер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
</w:t>
      </w:r>
    </w:p>
    <w:p>
      <w:pPr>
        <w:spacing w:after="0"/>
        <w:ind w:left="0"/>
        <w:jc w:val="both"/>
      </w:pPr>
      <w:r>
        <w:rPr>
          <w:rFonts w:ascii="Times New Roman"/>
          <w:b w:val="false"/>
          <w:i w:val="false"/>
          <w:color w:val="000000"/>
          <w:sz w:val="28"/>
        </w:rPr>
        <w:t>
      Лицензиат           ___________________________
</w:t>
      </w:r>
      <w:r>
        <w:br/>
      </w:r>
      <w:r>
        <w:rPr>
          <w:rFonts w:ascii="Times New Roman"/>
          <w:b w:val="false"/>
          <w:i w:val="false"/>
          <w:color w:val="000000"/>
          <w:sz w:val="28"/>
        </w:rPr>
        <w:t>
                             қолы, тегі, а.,ә.а.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Лицензиат _______________________________
</w:t>
      </w:r>
      <w:r>
        <w:br/>
      </w:r>
      <w:r>
        <w:rPr>
          <w:rFonts w:ascii="Times New Roman"/>
          <w:b w:val="false"/>
          <w:i w:val="false"/>
          <w:color w:val="000000"/>
          <w:sz w:val="28"/>
        </w:rPr>
        <w:t>
     Қызмет ___ электрмен жабдықтау шаруашылығы (электрмен жабдықтаудың
</w:t>
      </w:r>
      <w:r>
        <w:br/>
      </w:r>
      <w:r>
        <w:rPr>
          <w:rFonts w:ascii="Times New Roman"/>
          <w:b w:val="false"/>
          <w:i w:val="false"/>
          <w:color w:val="000000"/>
          <w:sz w:val="28"/>
        </w:rPr>
        <w:t>
     әрбір дистанциясы үшін)
</w:t>
      </w:r>
      <w:r>
        <w:br/>
      </w:r>
      <w:r>
        <w:rPr>
          <w:rFonts w:ascii="Times New Roman"/>
          <w:b w:val="false"/>
          <w:i w:val="false"/>
          <w:color w:val="000000"/>
          <w:sz w:val="28"/>
        </w:rPr>
        <w:t>
     Телефондары 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темір жол көлігімен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мен жүктерді тасымалдауға қызмет көрсетумен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айналысатын аттестатталған мамандардың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|Қызметтер мен кәсіптердің атауы, маманның| Білімі  |Мамандығы|   Соңғы 
</w:t>
      </w:r>
      <w:r>
        <w:br/>
      </w:r>
      <w:r>
        <w:rPr>
          <w:rFonts w:ascii="Times New Roman"/>
          <w:b w:val="false"/>
          <w:i w:val="false"/>
          <w:color w:val="000000"/>
          <w:sz w:val="28"/>
        </w:rPr>
        <w:t>
|  |           тегі, аты, әкесінің аты       | бойынша | бойынша |аттестат
</w:t>
      </w:r>
      <w:r>
        <w:br/>
      </w:r>
      <w:r>
        <w:rPr>
          <w:rFonts w:ascii="Times New Roman"/>
          <w:b w:val="false"/>
          <w:i w:val="false"/>
          <w:color w:val="000000"/>
          <w:sz w:val="28"/>
        </w:rPr>
        <w:t>
|  |                                         |мамандығы|  жұмыс  | тау  
</w:t>
      </w:r>
      <w:r>
        <w:br/>
      </w:r>
      <w:r>
        <w:rPr>
          <w:rFonts w:ascii="Times New Roman"/>
          <w:b w:val="false"/>
          <w:i w:val="false"/>
          <w:color w:val="000000"/>
          <w:sz w:val="28"/>
        </w:rPr>
        <w:t>
|  |                                         |         |  өтілі  |уақыты   
</w:t>
      </w:r>
      <w:r>
        <w:br/>
      </w:r>
      <w:r>
        <w:rPr>
          <w:rFonts w:ascii="Times New Roman"/>
          <w:b w:val="false"/>
          <w:i w:val="false"/>
          <w:color w:val="000000"/>
          <w:sz w:val="28"/>
        </w:rPr>
        <w:t>
|   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|1.|Электр жабдықтау дистанцияларының бастық.|         |         |         
</w:t>
      </w:r>
      <w:r>
        <w:br/>
      </w:r>
      <w:r>
        <w:rPr>
          <w:rFonts w:ascii="Times New Roman"/>
          <w:b w:val="false"/>
          <w:i w:val="false"/>
          <w:color w:val="000000"/>
          <w:sz w:val="28"/>
        </w:rPr>
        <w:t>
|  |тары және олардың орынбасарлары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
</w:t>
      </w:r>
      <w:r>
        <w:br/>
      </w:r>
      <w:r>
        <w:rPr>
          <w:rFonts w:ascii="Times New Roman"/>
          <w:b w:val="false"/>
          <w:i w:val="false"/>
          <w:color w:val="000000"/>
          <w:sz w:val="28"/>
        </w:rPr>
        <w:t>
|2.|Аға энергия диспетчерлері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
</w:t>
      </w:r>
      <w:r>
        <w:br/>
      </w:r>
      <w:r>
        <w:rPr>
          <w:rFonts w:ascii="Times New Roman"/>
          <w:b w:val="false"/>
          <w:i w:val="false"/>
          <w:color w:val="000000"/>
          <w:sz w:val="28"/>
        </w:rPr>
        <w:t>
|3.|Аға электр механиктер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|4.|Электр механиктер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
</w:t>
      </w:r>
    </w:p>
    <w:p>
      <w:pPr>
        <w:spacing w:after="0"/>
        <w:ind w:left="0"/>
        <w:jc w:val="both"/>
      </w:pPr>
      <w:r>
        <w:rPr>
          <w:rFonts w:ascii="Times New Roman"/>
          <w:b w:val="false"/>
          <w:i w:val="false"/>
          <w:color w:val="000000"/>
          <w:sz w:val="28"/>
        </w:rPr>
        <w:t>
      Лицензиат           ___________________________
</w:t>
      </w:r>
      <w:r>
        <w:br/>
      </w:r>
      <w:r>
        <w:rPr>
          <w:rFonts w:ascii="Times New Roman"/>
          <w:b w:val="false"/>
          <w:i w:val="false"/>
          <w:color w:val="000000"/>
          <w:sz w:val="28"/>
        </w:rPr>
        <w:t>
                             қолы, тегі, а.,ә.а.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Лицензиат _______________________________
</w:t>
      </w:r>
      <w:r>
        <w:br/>
      </w:r>
      <w:r>
        <w:rPr>
          <w:rFonts w:ascii="Times New Roman"/>
          <w:b w:val="false"/>
          <w:i w:val="false"/>
          <w:color w:val="000000"/>
          <w:sz w:val="28"/>
        </w:rPr>
        <w:t>
  Қызмет ___ вагон шаруашылығы (әрбір жүк жолаушылар вагондарының депосы үшін)
</w:t>
      </w:r>
      <w:r>
        <w:br/>
      </w:r>
      <w:r>
        <w:rPr>
          <w:rFonts w:ascii="Times New Roman"/>
          <w:b w:val="false"/>
          <w:i w:val="false"/>
          <w:color w:val="000000"/>
          <w:sz w:val="28"/>
        </w:rPr>
        <w:t>
  Телефондары 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темір жол көлігімен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мен жүктерді тасымалдауға қызмет көрсетумен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айналысатын аттестатталған мамандардың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|Қызметтер мен кәсіптердің атауы, маманның| Білімі  |Мамандығы|   Соңғы 
</w:t>
      </w:r>
      <w:r>
        <w:br/>
      </w:r>
      <w:r>
        <w:rPr>
          <w:rFonts w:ascii="Times New Roman"/>
          <w:b w:val="false"/>
          <w:i w:val="false"/>
          <w:color w:val="000000"/>
          <w:sz w:val="28"/>
        </w:rPr>
        <w:t>
|  |           тегі, аты, әкесінің аты       | бойынша | бойынша |аттестат.
</w:t>
      </w:r>
      <w:r>
        <w:br/>
      </w:r>
      <w:r>
        <w:rPr>
          <w:rFonts w:ascii="Times New Roman"/>
          <w:b w:val="false"/>
          <w:i w:val="false"/>
          <w:color w:val="000000"/>
          <w:sz w:val="28"/>
        </w:rPr>
        <w:t>
|  |                                         |мамандығы|  жұмыс  | тау  
</w:t>
      </w:r>
      <w:r>
        <w:br/>
      </w:r>
      <w:r>
        <w:rPr>
          <w:rFonts w:ascii="Times New Roman"/>
          <w:b w:val="false"/>
          <w:i w:val="false"/>
          <w:color w:val="000000"/>
          <w:sz w:val="28"/>
        </w:rPr>
        <w:t>
|  |                                         |         |  өтілі  |уақыты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|1.|Вагон депосының бастықтары және          |         |         |         
</w:t>
      </w:r>
      <w:r>
        <w:br/>
      </w:r>
      <w:r>
        <w:rPr>
          <w:rFonts w:ascii="Times New Roman"/>
          <w:b w:val="false"/>
          <w:i w:val="false"/>
          <w:color w:val="000000"/>
          <w:sz w:val="28"/>
        </w:rPr>
        <w:t>
|  |олардың орынбасарлары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|2.|Техникалық қызмет көрсету пункттерінің   |         |         |         
</w:t>
      </w:r>
      <w:r>
        <w:br/>
      </w:r>
      <w:r>
        <w:rPr>
          <w:rFonts w:ascii="Times New Roman"/>
          <w:b w:val="false"/>
          <w:i w:val="false"/>
          <w:color w:val="000000"/>
          <w:sz w:val="28"/>
        </w:rPr>
        <w:t>
|1)|бастықтары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|3.|Вагондардың аға қараушылары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|4.|Вагондарды тиеуге апаруда қызмет         |         |         |         
</w:t>
      </w:r>
      <w:r>
        <w:br/>
      </w:r>
      <w:r>
        <w:rPr>
          <w:rFonts w:ascii="Times New Roman"/>
          <w:b w:val="false"/>
          <w:i w:val="false"/>
          <w:color w:val="000000"/>
          <w:sz w:val="28"/>
        </w:rPr>
        <w:t>
|1)|көрсететін вагонды қараушылар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              ___________________________
</w:t>
      </w:r>
      <w:r>
        <w:br/>
      </w:r>
      <w:r>
        <w:rPr>
          <w:rFonts w:ascii="Times New Roman"/>
          <w:b w:val="false"/>
          <w:i w:val="false"/>
          <w:color w:val="000000"/>
          <w:sz w:val="28"/>
        </w:rPr>
        <w:t>
                             қолы, тегі, а.,ә.а.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Лицензиат _______________________________
</w:t>
      </w:r>
      <w:r>
        <w:br/>
      </w:r>
      <w:r>
        <w:rPr>
          <w:rFonts w:ascii="Times New Roman"/>
          <w:b w:val="false"/>
          <w:i w:val="false"/>
          <w:color w:val="000000"/>
          <w:sz w:val="28"/>
        </w:rPr>
        <w:t>
     Қызмет ___ фирмалық қызмет көрсету үшін
</w:t>
      </w:r>
      <w:r>
        <w:br/>
      </w:r>
      <w:r>
        <w:rPr>
          <w:rFonts w:ascii="Times New Roman"/>
          <w:b w:val="false"/>
          <w:i w:val="false"/>
          <w:color w:val="000000"/>
          <w:sz w:val="28"/>
        </w:rPr>
        <w:t>
     Телефондары 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темір жол көлігімен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мен жүктерді тасымалдауға қызмет көрсетумен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айналысатын аттестатталған мамандардың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|Қызметтер мен кәсіптердің атауы, маманның| Білімі  |Мамандығы|   Соңғы 
</w:t>
      </w:r>
      <w:r>
        <w:br/>
      </w:r>
      <w:r>
        <w:rPr>
          <w:rFonts w:ascii="Times New Roman"/>
          <w:b w:val="false"/>
          <w:i w:val="false"/>
          <w:color w:val="000000"/>
          <w:sz w:val="28"/>
        </w:rPr>
        <w:t>
|  |           тегі, аты, әкесінің аты       | бойынша | бойынша |аттестат.
</w:t>
      </w:r>
      <w:r>
        <w:br/>
      </w:r>
      <w:r>
        <w:rPr>
          <w:rFonts w:ascii="Times New Roman"/>
          <w:b w:val="false"/>
          <w:i w:val="false"/>
          <w:color w:val="000000"/>
          <w:sz w:val="28"/>
        </w:rPr>
        <w:t>
|  |                                         |мамандығы|  жұмыс  |  тау
</w:t>
      </w:r>
      <w:r>
        <w:br/>
      </w:r>
      <w:r>
        <w:rPr>
          <w:rFonts w:ascii="Times New Roman"/>
          <w:b w:val="false"/>
          <w:i w:val="false"/>
          <w:color w:val="000000"/>
          <w:sz w:val="28"/>
        </w:rPr>
        <w:t>
|  |                                         |         |  өтілі  |уақыты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|1.|Директорлар және олардың орынбасарлары   |         |         |         
</w:t>
      </w:r>
      <w:r>
        <w:br/>
      </w:r>
      <w:r>
        <w:rPr>
          <w:rFonts w:ascii="Times New Roman"/>
          <w:b w:val="false"/>
          <w:i w:val="false"/>
          <w:color w:val="000000"/>
          <w:sz w:val="28"/>
        </w:rPr>
        <w:t>
|  |Жолаушылар тасымалдау шаруашылығының     |         |         |         
</w:t>
      </w:r>
      <w:r>
        <w:br/>
      </w:r>
      <w:r>
        <w:rPr>
          <w:rFonts w:ascii="Times New Roman"/>
          <w:b w:val="false"/>
          <w:i w:val="false"/>
          <w:color w:val="000000"/>
          <w:sz w:val="28"/>
        </w:rPr>
        <w:t>
|1)|басшылары және олардың орынбасарлары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|2.|Аудандық жүк стансаларының бастықтары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|3.|Вокзалдардың бастықтары және олардың     |         |         |         
</w:t>
      </w:r>
      <w:r>
        <w:br/>
      </w:r>
      <w:r>
        <w:rPr>
          <w:rFonts w:ascii="Times New Roman"/>
          <w:b w:val="false"/>
          <w:i w:val="false"/>
          <w:color w:val="000000"/>
          <w:sz w:val="28"/>
        </w:rPr>
        <w:t>
|1)|орынбасарлары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|4.|Билет кассаларын меңгерушілер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
</w:t>
      </w:r>
      <w:r>
        <w:br/>
      </w:r>
      <w:r>
        <w:rPr>
          <w:rFonts w:ascii="Times New Roman"/>
          <w:b w:val="false"/>
          <w:i w:val="false"/>
          <w:color w:val="000000"/>
          <w:sz w:val="28"/>
        </w:rPr>
        <w:t>
|5.|Коммерциялық ревизорлар                  |         |         |         
</w:t>
      </w:r>
      <w:r>
        <w:br/>
      </w:r>
      <w:r>
        <w:rPr>
          <w:rFonts w:ascii="Times New Roman"/>
          <w:b w:val="false"/>
          <w:i w:val="false"/>
          <w:color w:val="000000"/>
          <w:sz w:val="28"/>
        </w:rPr>
        <w:t>
|1)|Жолаушылар поездарын бақылайтын          |         |         |         
</w:t>
      </w:r>
      <w:r>
        <w:br/>
      </w:r>
      <w:r>
        <w:rPr>
          <w:rFonts w:ascii="Times New Roman"/>
          <w:b w:val="false"/>
          <w:i w:val="false"/>
          <w:color w:val="000000"/>
          <w:sz w:val="28"/>
        </w:rPr>
        <w:t>
|2)|ревизорлар                               |         |         |         
</w:t>
      </w:r>
      <w:r>
        <w:br/>
      </w:r>
      <w:r>
        <w:rPr>
          <w:rFonts w:ascii="Times New Roman"/>
          <w:b w:val="false"/>
          <w:i w:val="false"/>
          <w:color w:val="000000"/>
          <w:sz w:val="28"/>
        </w:rPr>
        <w:t>
|   _________________________________________|_________|_________|_______
</w:t>
      </w:r>
    </w:p>
    <w:p>
      <w:pPr>
        <w:spacing w:after="0"/>
        <w:ind w:left="0"/>
        <w:jc w:val="both"/>
      </w:pPr>
      <w:r>
        <w:rPr>
          <w:rFonts w:ascii="Times New Roman"/>
          <w:b w:val="false"/>
          <w:i w:val="false"/>
          <w:color w:val="000000"/>
          <w:sz w:val="28"/>
        </w:rPr>
        <w:t>
      Лицензиат              ___________________________
</w:t>
      </w:r>
      <w:r>
        <w:br/>
      </w:r>
      <w:r>
        <w:rPr>
          <w:rFonts w:ascii="Times New Roman"/>
          <w:b w:val="false"/>
          <w:i w:val="false"/>
          <w:color w:val="000000"/>
          <w:sz w:val="28"/>
        </w:rPr>
        <w:t>
                                қолы, тегі, а.,ә.а.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9 қосымша
</w:t>
      </w:r>
    </w:p>
    <w:p>
      <w:pPr>
        <w:spacing w:after="0"/>
        <w:ind w:left="0"/>
        <w:jc w:val="both"/>
      </w:pPr>
      <w:r>
        <w:rPr>
          <w:rFonts w:ascii="Times New Roman"/>
          <w:b w:val="false"/>
          <w:i w:val="false"/>
          <w:color w:val="000000"/>
          <w:sz w:val="28"/>
        </w:rPr>
        <w:t>
     Лицензиат _______________________________
</w:t>
      </w:r>
      <w:r>
        <w:br/>
      </w:r>
      <w:r>
        <w:rPr>
          <w:rFonts w:ascii="Times New Roman"/>
          <w:b w:val="false"/>
          <w:i w:val="false"/>
          <w:color w:val="000000"/>
          <w:sz w:val="28"/>
        </w:rPr>
        <w:t>
     Қызмет ___ тасымалдау шаруашылығы (тасымалдаудың әрбір бөлімшесі үшін)
</w:t>
      </w:r>
      <w:r>
        <w:br/>
      </w:r>
      <w:r>
        <w:rPr>
          <w:rFonts w:ascii="Times New Roman"/>
          <w:b w:val="false"/>
          <w:i w:val="false"/>
          <w:color w:val="000000"/>
          <w:sz w:val="28"/>
        </w:rPr>
        <w:t>
     Телефондары 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темір жол көлігімен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мен жүктерді тасымалдауға қызмет көрсетумен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айналысатын аттестатталған мамандардың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|Қызметтер мен кәсіптердің атауы, маманның| Білімі  |Мамандығы|   Соңғы 
</w:t>
      </w:r>
      <w:r>
        <w:br/>
      </w:r>
      <w:r>
        <w:rPr>
          <w:rFonts w:ascii="Times New Roman"/>
          <w:b w:val="false"/>
          <w:i w:val="false"/>
          <w:color w:val="000000"/>
          <w:sz w:val="28"/>
        </w:rPr>
        <w:t>
|  |           тегі, аты, әкесінің аты       | бойынша | бойынша |аттестат.
</w:t>
      </w:r>
      <w:r>
        <w:br/>
      </w:r>
      <w:r>
        <w:rPr>
          <w:rFonts w:ascii="Times New Roman"/>
          <w:b w:val="false"/>
          <w:i w:val="false"/>
          <w:color w:val="000000"/>
          <w:sz w:val="28"/>
        </w:rPr>
        <w:t>
|  |                                         |мамандығы|  жұмыс  | тау  
</w:t>
      </w:r>
      <w:r>
        <w:br/>
      </w:r>
      <w:r>
        <w:rPr>
          <w:rFonts w:ascii="Times New Roman"/>
          <w:b w:val="false"/>
          <w:i w:val="false"/>
          <w:color w:val="000000"/>
          <w:sz w:val="28"/>
        </w:rPr>
        <w:t>
|  |                                         |         |  өтілі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|1.|Тасымалдау бөлімшелерінің бастықтары және|         |         |         
</w:t>
      </w:r>
      <w:r>
        <w:br/>
      </w:r>
      <w:r>
        <w:rPr>
          <w:rFonts w:ascii="Times New Roman"/>
          <w:b w:val="false"/>
          <w:i w:val="false"/>
          <w:color w:val="000000"/>
          <w:sz w:val="28"/>
        </w:rPr>
        <w:t>
|  |олардың орынбасарлары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|2.|Станса бастықтары және олардың           |         |         |         
</w:t>
      </w:r>
      <w:r>
        <w:br/>
      </w:r>
      <w:r>
        <w:rPr>
          <w:rFonts w:ascii="Times New Roman"/>
          <w:b w:val="false"/>
          <w:i w:val="false"/>
          <w:color w:val="000000"/>
          <w:sz w:val="28"/>
        </w:rPr>
        <w:t>
|1)|орынбасарлары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|3.|Аға, поез, локомотив, станса және маневр |         |         |         
</w:t>
      </w:r>
      <w:r>
        <w:br/>
      </w:r>
      <w:r>
        <w:rPr>
          <w:rFonts w:ascii="Times New Roman"/>
          <w:b w:val="false"/>
          <w:i w:val="false"/>
          <w:color w:val="000000"/>
          <w:sz w:val="28"/>
        </w:rPr>
        <w:t>
|1)|диспетчерлері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|4.|Қозғалыс қауіпсіздігінің ревизорлары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_________________________________________|_________|_________|_________
</w:t>
      </w:r>
    </w:p>
    <w:p>
      <w:pPr>
        <w:spacing w:after="0"/>
        <w:ind w:left="0"/>
        <w:jc w:val="both"/>
      </w:pPr>
      <w:r>
        <w:rPr>
          <w:rFonts w:ascii="Times New Roman"/>
          <w:b w:val="false"/>
          <w:i w:val="false"/>
          <w:color w:val="000000"/>
          <w:sz w:val="28"/>
        </w:rPr>
        <w:t>
      Лицензиат              ___________________________
</w:t>
      </w:r>
      <w:r>
        <w:br/>
      </w:r>
      <w:r>
        <w:rPr>
          <w:rFonts w:ascii="Times New Roman"/>
          <w:b w:val="false"/>
          <w:i w:val="false"/>
          <w:color w:val="000000"/>
          <w:sz w:val="28"/>
        </w:rPr>
        <w:t>
                             қолы, тегі, а.,ә.а.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10 қосымша
</w:t>
      </w:r>
    </w:p>
    <w:p>
      <w:pPr>
        <w:spacing w:after="0"/>
        <w:ind w:left="0"/>
        <w:jc w:val="both"/>
      </w:pPr>
      <w:r>
        <w:rPr>
          <w:rFonts w:ascii="Times New Roman"/>
          <w:b w:val="false"/>
          <w:i w:val="false"/>
          <w:color w:val="000000"/>
          <w:sz w:val="28"/>
        </w:rPr>
        <w:t>
   Лицензиат _______________________________
</w:t>
      </w:r>
      <w:r>
        <w:br/>
      </w:r>
      <w:r>
        <w:rPr>
          <w:rFonts w:ascii="Times New Roman"/>
          <w:b w:val="false"/>
          <w:i w:val="false"/>
          <w:color w:val="000000"/>
          <w:sz w:val="28"/>
        </w:rPr>
        <w:t>
   Қызмет ___ қозғалыс қауіпсіздігі бойынша (әрбір тасымалдау бөлімшесі үшін)
</w:t>
      </w:r>
      <w:r>
        <w:br/>
      </w:r>
      <w:r>
        <w:rPr>
          <w:rFonts w:ascii="Times New Roman"/>
          <w:b w:val="false"/>
          <w:i w:val="false"/>
          <w:color w:val="000000"/>
          <w:sz w:val="28"/>
        </w:rPr>
        <w:t>
     Телефондары 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темір жол көлігімен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мен жүктерді тасымалдауға қызмет көрсетумен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айналысатын аттестатталған мамандардың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|Қызметтер мен кәсіптердің атауы, маманның| Білімі  |Мамандығы|   Соңғы 
</w:t>
      </w:r>
      <w:r>
        <w:br/>
      </w:r>
      <w:r>
        <w:rPr>
          <w:rFonts w:ascii="Times New Roman"/>
          <w:b w:val="false"/>
          <w:i w:val="false"/>
          <w:color w:val="000000"/>
          <w:sz w:val="28"/>
        </w:rPr>
        <w:t>
|  |           тегі, аты, әкесінің аты       | бойынша | бойынша |аттестат.
</w:t>
      </w:r>
      <w:r>
        <w:br/>
      </w:r>
      <w:r>
        <w:rPr>
          <w:rFonts w:ascii="Times New Roman"/>
          <w:b w:val="false"/>
          <w:i w:val="false"/>
          <w:color w:val="000000"/>
          <w:sz w:val="28"/>
        </w:rPr>
        <w:t>
|  |                                         |мамандығы|  жұмыс  | тау  
</w:t>
      </w:r>
      <w:r>
        <w:br/>
      </w:r>
      <w:r>
        <w:rPr>
          <w:rFonts w:ascii="Times New Roman"/>
          <w:b w:val="false"/>
          <w:i w:val="false"/>
          <w:color w:val="000000"/>
          <w:sz w:val="28"/>
        </w:rPr>
        <w:t>
|  |                                         |         |  өтілі  |уақыты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|1.|Қозғалыс қауіпсіздігі бойынша бас ревизор|         |         |         
</w:t>
      </w:r>
      <w:r>
        <w:br/>
      </w:r>
      <w:r>
        <w:rPr>
          <w:rFonts w:ascii="Times New Roman"/>
          <w:b w:val="false"/>
          <w:i w:val="false"/>
          <w:color w:val="000000"/>
          <w:sz w:val="28"/>
        </w:rPr>
        <w:t>
|  |және оның орынбасарлары                  |         |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|2.|Бөлімшелердің қозғалыс қауіпсіздігі      |         |         |         
</w:t>
      </w:r>
      <w:r>
        <w:br/>
      </w:r>
      <w:r>
        <w:rPr>
          <w:rFonts w:ascii="Times New Roman"/>
          <w:b w:val="false"/>
          <w:i w:val="false"/>
          <w:color w:val="000000"/>
          <w:sz w:val="28"/>
        </w:rPr>
        <w:t>
|1)|бойынша бас ревизорлар және олардың      |         |         |         
</w:t>
      </w:r>
      <w:r>
        <w:br/>
      </w:r>
      <w:r>
        <w:rPr>
          <w:rFonts w:ascii="Times New Roman"/>
          <w:b w:val="false"/>
          <w:i w:val="false"/>
          <w:color w:val="000000"/>
          <w:sz w:val="28"/>
        </w:rPr>
        <w:t>
|2)|орынбасарлары                            |         |         |         
</w:t>
      </w:r>
      <w:r>
        <w:br/>
      </w:r>
      <w:r>
        <w:rPr>
          <w:rFonts w:ascii="Times New Roman"/>
          <w:b w:val="false"/>
          <w:i w:val="false"/>
          <w:color w:val="000000"/>
          <w:sz w:val="28"/>
        </w:rPr>
        <w:t>
|   _________________________________________|_________|_________|_________
</w:t>
      </w:r>
      <w:r>
        <w:br/>
      </w:r>
      <w:r>
        <w:rPr>
          <w:rFonts w:ascii="Times New Roman"/>
          <w:b w:val="false"/>
          <w:i w:val="false"/>
          <w:color w:val="000000"/>
          <w:sz w:val="28"/>
        </w:rPr>
        <w:t>
|3.|Қозғалыс қауіпсіздігі бойынша бас        |         |         |         
</w:t>
      </w:r>
      <w:r>
        <w:br/>
      </w:r>
      <w:r>
        <w:rPr>
          <w:rFonts w:ascii="Times New Roman"/>
          <w:b w:val="false"/>
          <w:i w:val="false"/>
          <w:color w:val="000000"/>
          <w:sz w:val="28"/>
        </w:rPr>
        <w:t>
|1)|ревизор аппаратының ревизорлары          |         |         |         
</w:t>
      </w:r>
      <w:r>
        <w:br/>
      </w:r>
      <w:r>
        <w:rPr>
          <w:rFonts w:ascii="Times New Roman"/>
          <w:b w:val="false"/>
          <w:i w:val="false"/>
          <w:color w:val="000000"/>
          <w:sz w:val="28"/>
        </w:rPr>
        <w:t>
|2)|                                         |         |         |         
</w:t>
      </w:r>
      <w:r>
        <w:br/>
      </w:r>
      <w:r>
        <w:rPr>
          <w:rFonts w:ascii="Times New Roman"/>
          <w:b w:val="false"/>
          <w:i w:val="false"/>
          <w:color w:val="000000"/>
          <w:sz w:val="28"/>
        </w:rPr>
        <w:t>
|   _________________________________________|_________|_________|________     
</w:t>
      </w:r>
    </w:p>
    <w:p>
      <w:pPr>
        <w:spacing w:after="0"/>
        <w:ind w:left="0"/>
        <w:jc w:val="both"/>
      </w:pPr>
      <w:r>
        <w:rPr>
          <w:rFonts w:ascii="Times New Roman"/>
          <w:b w:val="false"/>
          <w:i w:val="false"/>
          <w:color w:val="000000"/>
          <w:sz w:val="28"/>
        </w:rPr>
        <w:t>
     Лицензиат              ___________________________
</w:t>
      </w:r>
      <w:r>
        <w:br/>
      </w:r>
      <w:r>
        <w:rPr>
          <w:rFonts w:ascii="Times New Roman"/>
          <w:b w:val="false"/>
          <w:i w:val="false"/>
          <w:color w:val="000000"/>
          <w:sz w:val="28"/>
        </w:rPr>
        <w:t>
                             қолы, тегі, а.,ә.а.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11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Лицензияланатын қызметті жүзеге асыруға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жылжымалы құрамның, соның ішінде жалға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мүкәммалдық паркі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(локомотив депосы, вагон депосы, жолаушылар вагонының депосы)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Жылжымалы құрамның      |                   соның ішінде
</w:t>
      </w:r>
      <w:r>
        <w:br/>
      </w:r>
      <w:r>
        <w:rPr>
          <w:rFonts w:ascii="Times New Roman"/>
          <w:b w:val="false"/>
          <w:i w:val="false"/>
          <w:color w:val="000000"/>
          <w:sz w:val="28"/>
        </w:rPr>
        <w:t>
|  үлгілері                ______________________________________________
</w:t>
      </w:r>
      <w:r>
        <w:br/>
      </w:r>
      <w:r>
        <w:rPr>
          <w:rFonts w:ascii="Times New Roman"/>
          <w:b w:val="false"/>
          <w:i w:val="false"/>
          <w:color w:val="000000"/>
          <w:sz w:val="28"/>
        </w:rPr>
        <w:t>
|                          |пайдаланы. |пайдаланы.|жөндеуде|бұзылып |Жалға 
</w:t>
      </w:r>
      <w:r>
        <w:br/>
      </w:r>
      <w:r>
        <w:rPr>
          <w:rFonts w:ascii="Times New Roman"/>
          <w:b w:val="false"/>
          <w:i w:val="false"/>
          <w:color w:val="000000"/>
          <w:sz w:val="28"/>
        </w:rPr>
        <w:t>
|                          |латын парк,|майтын    |        |тұрғанд.|беріл.
</w:t>
      </w:r>
      <w:r>
        <w:br/>
      </w:r>
      <w:r>
        <w:rPr>
          <w:rFonts w:ascii="Times New Roman"/>
          <w:b w:val="false"/>
          <w:i w:val="false"/>
          <w:color w:val="000000"/>
          <w:sz w:val="28"/>
        </w:rPr>
        <w:t>
|                          |бірлік     |парк,     |        |паркі   |гені  
</w:t>
      </w:r>
      <w:r>
        <w:br/>
      </w:r>
      <w:r>
        <w:rPr>
          <w:rFonts w:ascii="Times New Roman"/>
          <w:b w:val="false"/>
          <w:i w:val="false"/>
          <w:color w:val="000000"/>
          <w:sz w:val="28"/>
        </w:rPr>
        <w:t>
|                          |           |бірлік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Локомотивтер:          |           |          |        |        |      
</w:t>
      </w:r>
      <w:r>
        <w:br/>
      </w:r>
      <w:r>
        <w:rPr>
          <w:rFonts w:ascii="Times New Roman"/>
          <w:b w:val="false"/>
          <w:i w:val="false"/>
          <w:color w:val="000000"/>
          <w:sz w:val="28"/>
        </w:rPr>
        <w:t>
|   жүк:                   |           |          |        |        |     
</w:t>
      </w:r>
      <w:r>
        <w:br/>
      </w:r>
      <w:r>
        <w:rPr>
          <w:rFonts w:ascii="Times New Roman"/>
          <w:b w:val="false"/>
          <w:i w:val="false"/>
          <w:color w:val="000000"/>
          <w:sz w:val="28"/>
        </w:rPr>
        <w:t>
|а. Тепловоздар: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   ...                    |           |          |        |        |      
</w:t>
      </w:r>
      <w:r>
        <w:br/>
      </w:r>
      <w:r>
        <w:rPr>
          <w:rFonts w:ascii="Times New Roman"/>
          <w:b w:val="false"/>
          <w:i w:val="false"/>
          <w:color w:val="000000"/>
          <w:sz w:val="28"/>
        </w:rPr>
        <w:t>
|б. Маневрлік тепловоздар: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   ...                    |           |          |        |        |     
</w:t>
      </w:r>
      <w:r>
        <w:br/>
      </w:r>
      <w:r>
        <w:rPr>
          <w:rFonts w:ascii="Times New Roman"/>
          <w:b w:val="false"/>
          <w:i w:val="false"/>
          <w:color w:val="000000"/>
          <w:sz w:val="28"/>
        </w:rPr>
        <w:t>
|в. Электровоздар: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жолаушылар:            |           |          |        |        |      
</w:t>
      </w:r>
      <w:r>
        <w:br/>
      </w:r>
      <w:r>
        <w:rPr>
          <w:rFonts w:ascii="Times New Roman"/>
          <w:b w:val="false"/>
          <w:i w:val="false"/>
          <w:color w:val="000000"/>
          <w:sz w:val="28"/>
        </w:rPr>
        <w:t>
|а) Тепловоздар: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   ...                    |           |          |        |        |      
</w:t>
      </w:r>
      <w:r>
        <w:br/>
      </w:r>
      <w:r>
        <w:rPr>
          <w:rFonts w:ascii="Times New Roman"/>
          <w:b w:val="false"/>
          <w:i w:val="false"/>
          <w:color w:val="000000"/>
          <w:sz w:val="28"/>
        </w:rPr>
        <w:t>
|б. Электровоздар: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 Вагондар:              |           |          |        |        |     
</w:t>
      </w:r>
      <w:r>
        <w:br/>
      </w:r>
      <w:r>
        <w:rPr>
          <w:rFonts w:ascii="Times New Roman"/>
          <w:b w:val="false"/>
          <w:i w:val="false"/>
          <w:color w:val="000000"/>
          <w:sz w:val="28"/>
        </w:rPr>
        <w:t>
|   жүк:                   |           |          |        |        |      
</w:t>
      </w:r>
      <w:r>
        <w:br/>
      </w:r>
      <w:r>
        <w:rPr>
          <w:rFonts w:ascii="Times New Roman"/>
          <w:b w:val="false"/>
          <w:i w:val="false"/>
          <w:color w:val="000000"/>
          <w:sz w:val="28"/>
        </w:rPr>
        <w:t>
|   жабылған: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   ...                    |           |          |        |        |
</w:t>
      </w:r>
      <w:r>
        <w:br/>
      </w:r>
      <w:r>
        <w:rPr>
          <w:rFonts w:ascii="Times New Roman"/>
          <w:b w:val="false"/>
          <w:i w:val="false"/>
          <w:color w:val="000000"/>
          <w:sz w:val="28"/>
        </w:rPr>
        <w:t>
|   платформалар: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|жартылай вагондар: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|цистерналар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|изотермикалық вагондар: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|арнайы вагондар: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|контейнерлер              |           |          |        |        |      
</w:t>
      </w:r>
      <w:r>
        <w:br/>
      </w:r>
      <w:r>
        <w:rPr>
          <w:rFonts w:ascii="Times New Roman"/>
          <w:b w:val="false"/>
          <w:i w:val="false"/>
          <w:color w:val="000000"/>
          <w:sz w:val="28"/>
        </w:rPr>
        <w:t>
|  3-тонналық              |           |          |        |        |      
</w:t>
      </w:r>
      <w:r>
        <w:br/>
      </w:r>
      <w:r>
        <w:rPr>
          <w:rFonts w:ascii="Times New Roman"/>
          <w:b w:val="false"/>
          <w:i w:val="false"/>
          <w:color w:val="000000"/>
          <w:sz w:val="28"/>
        </w:rPr>
        <w:t>
|  5-тонналық              |           |          |        |        |      
</w:t>
      </w:r>
      <w:r>
        <w:br/>
      </w:r>
      <w:r>
        <w:rPr>
          <w:rFonts w:ascii="Times New Roman"/>
          <w:b w:val="false"/>
          <w:i w:val="false"/>
          <w:color w:val="000000"/>
          <w:sz w:val="28"/>
        </w:rPr>
        <w:t>
|  10-тонналық             |           |          |        |        |      
</w:t>
      </w:r>
      <w:r>
        <w:br/>
      </w:r>
      <w:r>
        <w:rPr>
          <w:rFonts w:ascii="Times New Roman"/>
          <w:b w:val="false"/>
          <w:i w:val="false"/>
          <w:color w:val="000000"/>
          <w:sz w:val="28"/>
        </w:rPr>
        <w:t>
|  20-тонналық             |           |          |        |        |      
</w:t>
      </w:r>
      <w:r>
        <w:br/>
      </w:r>
      <w:r>
        <w:rPr>
          <w:rFonts w:ascii="Times New Roman"/>
          <w:b w:val="false"/>
          <w:i w:val="false"/>
          <w:color w:val="000000"/>
          <w:sz w:val="28"/>
        </w:rPr>
        <w:t>
|  40-тонналық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|жолаушылар вагондар: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|купе: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|плацкарт: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|2 орындық ЖВ: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|облысаралық: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|вагон-ресторандар: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|багаж: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|почта-багаждық:           |           |          |        |        |      
</w:t>
      </w:r>
      <w:r>
        <w:br/>
      </w:r>
      <w:r>
        <w:rPr>
          <w:rFonts w:ascii="Times New Roman"/>
          <w:b w:val="false"/>
          <w:i w:val="false"/>
          <w:color w:val="000000"/>
          <w:sz w:val="28"/>
        </w:rPr>
        <w:t>
|   N                      |           |          |        |        |      
</w:t>
      </w:r>
      <w:r>
        <w:br/>
      </w:r>
      <w:r>
        <w:rPr>
          <w:rFonts w:ascii="Times New Roman"/>
          <w:b w:val="false"/>
          <w:i w:val="false"/>
          <w:color w:val="000000"/>
          <w:sz w:val="28"/>
        </w:rPr>
        <w:t>
|   N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Лицензиат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Мүкәммалдық парктің тасымалдарға әзірлігі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(депо бойынша)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|N|берілген|жылжыма.|жылжы.|жасал.|контей.|    жүк     |қызмет|жүру| соңғы 
</w:t>
      </w:r>
      <w:r>
        <w:br/>
      </w:r>
      <w:r>
        <w:rPr>
          <w:rFonts w:ascii="Times New Roman"/>
          <w:b w:val="false"/>
          <w:i w:val="false"/>
          <w:color w:val="000000"/>
          <w:sz w:val="28"/>
        </w:rPr>
        <w:t>
| |нөмірі  |лы құрам|малы  |ған   |нерлер |көтергіштігі|саласы|учас|жөндеу 
</w:t>
      </w:r>
      <w:r>
        <w:br/>
      </w:r>
      <w:r>
        <w:rPr>
          <w:rFonts w:ascii="Times New Roman"/>
          <w:b w:val="false"/>
          <w:i w:val="false"/>
          <w:color w:val="000000"/>
          <w:sz w:val="28"/>
        </w:rPr>
        <w:t>
| |        |  ның   |құрам.|жылы  |       |немесе сый. |      |кесі|түрі 
</w:t>
      </w:r>
      <w:r>
        <w:br/>
      </w:r>
      <w:r>
        <w:rPr>
          <w:rFonts w:ascii="Times New Roman"/>
          <w:b w:val="false"/>
          <w:i w:val="false"/>
          <w:color w:val="000000"/>
          <w:sz w:val="28"/>
        </w:rPr>
        <w:t>
| |        | моделі |ның   |      |       | ымдылығы   |      |    |және  
</w:t>
      </w:r>
      <w:r>
        <w:br/>
      </w:r>
      <w:r>
        <w:rPr>
          <w:rFonts w:ascii="Times New Roman"/>
          <w:b w:val="false"/>
          <w:i w:val="false"/>
          <w:color w:val="000000"/>
          <w:sz w:val="28"/>
        </w:rPr>
        <w:t>
| |        |        |түрі  |      |       |            |      |    |оның 
</w:t>
      </w:r>
      <w:r>
        <w:br/>
      </w:r>
      <w:r>
        <w:rPr>
          <w:rFonts w:ascii="Times New Roman"/>
          <w:b w:val="false"/>
          <w:i w:val="false"/>
          <w:color w:val="000000"/>
          <w:sz w:val="28"/>
        </w:rPr>
        <w:t>
| |        |        |      |      |       |            |      |    |уақыты
</w:t>
      </w:r>
      <w:r>
        <w:br/>
      </w:r>
      <w:r>
        <w:rPr>
          <w:rFonts w:ascii="Times New Roman"/>
          <w:b w:val="false"/>
          <w:i w:val="false"/>
          <w:color w:val="000000"/>
          <w:sz w:val="28"/>
        </w:rPr>
        <w:t>
|  ________|________|______|______|_______|____________|______|____|______
</w:t>
      </w:r>
      <w:r>
        <w:br/>
      </w:r>
      <w:r>
        <w:rPr>
          <w:rFonts w:ascii="Times New Roman"/>
          <w:b w:val="false"/>
          <w:i w:val="false"/>
          <w:color w:val="000000"/>
          <w:sz w:val="28"/>
        </w:rPr>
        <w:t>
|  ________|________|______|______|_______|____________|______|____|_______     
</w:t>
      </w:r>
    </w:p>
    <w:p>
      <w:pPr>
        <w:spacing w:after="0"/>
        <w:ind w:left="0"/>
        <w:jc w:val="both"/>
      </w:pPr>
      <w:r>
        <w:rPr>
          <w:rFonts w:ascii="Times New Roman"/>
          <w:b w:val="false"/>
          <w:i w:val="false"/>
          <w:color w:val="000000"/>
          <w:sz w:val="28"/>
        </w:rPr>
        <w:t>
      Лицензиат                  _____________________________
</w:t>
      </w:r>
      <w:r>
        <w:br/>
      </w:r>
      <w:r>
        <w:rPr>
          <w:rFonts w:ascii="Times New Roman"/>
          <w:b w:val="false"/>
          <w:i w:val="false"/>
          <w:color w:val="000000"/>
          <w:sz w:val="28"/>
        </w:rPr>
        <w:t>
                                   қолы, тегі, а., ә.а.
</w:t>
      </w:r>
    </w:p>
    <w:p>
      <w:pPr>
        <w:spacing w:after="0"/>
        <w:ind w:left="0"/>
        <w:jc w:val="both"/>
      </w:pPr>
      <w:r>
        <w:rPr>
          <w:rFonts w:ascii="Times New Roman"/>
          <w:b w:val="false"/>
          <w:i w:val="false"/>
          <w:color w:val="000000"/>
          <w:sz w:val="28"/>
        </w:rPr>
        <w:t>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