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1b5" w14:textId="0ade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салық төлеушілерді тіркеу жүйесі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1998 жылғы 15 шілдедегі N 326 бұйрығы. Қазақстан Республикасының Әділет министрлігінде 1998 жылғы 7 тамызда N 569 тіркелді. Күші жойылды - ҚР Қаржы министрлігінің 2004 жылғы 11 қарашадағы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Нормативтік құқықтық актілерін мемлекеттік тіркеу тізілімінде 1998 жылғы 7 тамызда N 569 болып тіркелген, "Қазақстан Республикасында салық төлеушілерді тіркеу жүйесі туралы ереже" Қазақстан Республикасы Қаржы министрінің 1998 жылғы 15 шілдедегі N 326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 жүзеге асыру мақсатында, сондай-ақ Қазақстан Республикасындағы салық төлеушілерді сәйкестендіруді қамтамасыз ету үшін бұйырамын: 
</w:t>
      </w:r>
      <w:r>
        <w:br/>
      </w:r>
      <w:r>
        <w:rPr>
          <w:rFonts w:ascii="Times New Roman"/>
          <w:b w:val="false"/>
          <w:i w:val="false"/>
          <w:color w:val="000000"/>
          <w:sz w:val="28"/>
        </w:rPr>
        <w:t>
      1. Қазақстан Республикасындағы Салық төлеушілерді тіркеу жүйесі туралы ереже бекітілсін. 
</w:t>
      </w:r>
      <w:r>
        <w:br/>
      </w:r>
      <w:r>
        <w:rPr>
          <w:rFonts w:ascii="Times New Roman"/>
          <w:b w:val="false"/>
          <w:i w:val="false"/>
          <w:color w:val="000000"/>
          <w:sz w:val="28"/>
        </w:rPr>
        <w:t>
      2. Қазақстан Республикасы Қаржы министрлігінің Салық комитеті (Б.Ш. Тәжияқов) екі апталық мерзімде Қазақстан Республикасындағы салық төлеушілерді тіркеу жүйесі туралы ережені жүзеге асыру жөнінде шаралар әзірлесін және бекітсін. 
</w:t>
      </w:r>
      <w:r>
        <w:br/>
      </w:r>
      <w:r>
        <w:rPr>
          <w:rFonts w:ascii="Times New Roman"/>
          <w:b w:val="false"/>
          <w:i w:val="false"/>
          <w:color w:val="000000"/>
          <w:sz w:val="28"/>
        </w:rPr>
        <w:t>
      3. Мыналардың күші жойылған деп танылсын: 
</w:t>
      </w:r>
      <w:r>
        <w:br/>
      </w:r>
      <w:r>
        <w:rPr>
          <w:rFonts w:ascii="Times New Roman"/>
          <w:b w:val="false"/>
          <w:i w:val="false"/>
          <w:color w:val="000000"/>
          <w:sz w:val="28"/>
        </w:rPr>
        <w:t>
      ВХ-01Ю-94, ВХ-01Ф-94, ВХ-02Ю-94, ВХ-02Ф-94, ВЫХ-01Ю-94 және ВЫХ-01Ф-94 нысандары; 
</w:t>
      </w:r>
      <w:r>
        <w:br/>
      </w:r>
      <w:r>
        <w:rPr>
          <w:rFonts w:ascii="Times New Roman"/>
          <w:b w:val="false"/>
          <w:i w:val="false"/>
          <w:color w:val="000000"/>
          <w:sz w:val="28"/>
        </w:rPr>
        <w:t>
      1993 жылғы 24 желтоқсандағы N 11 салық тіркеу нысанын (N ВХ-01Ф-94) толтыру жөніндегі жеке тұлғаларға көмекші нұсқау; 
</w:t>
      </w:r>
      <w:r>
        <w:br/>
      </w:r>
      <w:r>
        <w:rPr>
          <w:rFonts w:ascii="Times New Roman"/>
          <w:b w:val="false"/>
          <w:i w:val="false"/>
          <w:color w:val="000000"/>
          <w:sz w:val="28"/>
        </w:rPr>
        <w:t>
      1993 жылғы 24 желтоқсандағы N 12 салық тіркеу нысанын (N ВХ-01Ю-94) толтыру жөніндегі заңды тұлғаларға көмекші нұсқау; 
</w:t>
      </w:r>
      <w:r>
        <w:br/>
      </w:r>
      <w:r>
        <w:rPr>
          <w:rFonts w:ascii="Times New Roman"/>
          <w:b w:val="false"/>
          <w:i w:val="false"/>
          <w:color w:val="000000"/>
          <w:sz w:val="28"/>
        </w:rPr>
        <w:t>
      1993 жылғы 24 желтоқсандағы N 13 "Салық төлеушіні тіркеу және оған тіркелу нөмірін беру тәртібі туралы (СТТН)" нұсқаулығы; 
</w:t>
      </w:r>
      <w:r>
        <w:br/>
      </w:r>
      <w:r>
        <w:rPr>
          <w:rFonts w:ascii="Times New Roman"/>
          <w:b w:val="false"/>
          <w:i w:val="false"/>
          <w:color w:val="000000"/>
          <w:sz w:val="28"/>
        </w:rPr>
        <w:t>
      1993 жылғы 24 желтоқсандағы салық инспекцияларында салық төлеушінің тіркеу нөмірін (СТТН) күшіне енгізу жоспары. 
</w:t>
      </w:r>
      <w:r>
        <w:br/>
      </w:r>
      <w:r>
        <w:rPr>
          <w:rFonts w:ascii="Times New Roman"/>
          <w:b w:val="false"/>
          <w:i w:val="false"/>
          <w:color w:val="000000"/>
          <w:sz w:val="28"/>
        </w:rPr>
        <w:t>
      4. Осы бұйрықты орындауға бақылау жасау Қазақстан Республикасы Қаржы министрлігінің Салық комитетінің төрағасына (Б.Ш.Тәжияқовқа)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Бірінші Вице-Министр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Президентінің "Салық және бюджетке төленетін басқа да міндетті төлемдер туралы"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Қазақстан Республикасы Қаржы министрлігі Салық комитетінің бөлімшелерінде салық төлеушінің тіркеу нөмірін (СТТН) берудің біртұтас жүйесін қамтамасыз етуге, салық төлеушілер туралы деректердің ұлттық базасын жасауға, қаржы, сот, құқық қорғау, кеден органдарымен, нотариалдық кеңселермен, банктермен және құқықтық мәмілелер мен қаржылық операциялардың жекелеген түрлерін жүзеге асыратын басқа да ұйымдармен өзара іс-қимылды қамтамасыз етуге арналған. 
</w:t>
      </w:r>
      <w:r>
        <w:br/>
      </w:r>
      <w:r>
        <w:rPr>
          <w:rFonts w:ascii="Times New Roman"/>
          <w:b w:val="false"/>
          <w:i w:val="false"/>
          <w:color w:val="000000"/>
          <w:sz w:val="28"/>
        </w:rPr>
        <w:t>
      Әрбір салық төлеушіні бір тұрақты нөмір арқылы сәйкестендіру салық қызметінің компьютерлік жүйесін жасаудың негізгі шарты болып табылады. 
</w:t>
      </w:r>
      <w:r>
        <w:br/>
      </w:r>
      <w:r>
        <w:rPr>
          <w:rFonts w:ascii="Times New Roman"/>
          <w:b w:val="false"/>
          <w:i w:val="false"/>
          <w:color w:val="000000"/>
          <w:sz w:val="28"/>
        </w:rPr>
        <w:t>
      1.2. Салық төлеушінің тіркеу нөмірі: 
</w:t>
      </w:r>
      <w:r>
        <w:br/>
      </w:r>
      <w:r>
        <w:rPr>
          <w:rFonts w:ascii="Times New Roman"/>
          <w:b w:val="false"/>
          <w:i w:val="false"/>
          <w:color w:val="000000"/>
          <w:sz w:val="28"/>
        </w:rPr>
        <w:t>
      Салық төлеушілердің есебін жүйелендіруге және тәртіптеуге; 
</w:t>
      </w:r>
      <w:r>
        <w:br/>
      </w:r>
      <w:r>
        <w:rPr>
          <w:rFonts w:ascii="Times New Roman"/>
          <w:b w:val="false"/>
          <w:i w:val="false"/>
          <w:color w:val="000000"/>
          <w:sz w:val="28"/>
        </w:rPr>
        <w:t>
      Деректерді компьютерлік өңдеуді қамтамасыз етуге; 
</w:t>
      </w:r>
      <w:r>
        <w:br/>
      </w:r>
      <w:r>
        <w:rPr>
          <w:rFonts w:ascii="Times New Roman"/>
          <w:b w:val="false"/>
          <w:i w:val="false"/>
          <w:color w:val="000000"/>
          <w:sz w:val="28"/>
        </w:rPr>
        <w:t>
      Салық төлеушілердің заңдарды сақтау жөніндегі ақпаратын тоғыспалы тексеруді жүргізу; 
</w:t>
      </w:r>
      <w:r>
        <w:br/>
      </w:r>
      <w:r>
        <w:rPr>
          <w:rFonts w:ascii="Times New Roman"/>
          <w:b w:val="false"/>
          <w:i w:val="false"/>
          <w:color w:val="000000"/>
          <w:sz w:val="28"/>
        </w:rPr>
        <w:t>
      Салық органдарының арасында жедел ақпараттар алмасуды қамтамасыз етуге; 
</w:t>
      </w:r>
      <w:r>
        <w:br/>
      </w:r>
      <w:r>
        <w:rPr>
          <w:rFonts w:ascii="Times New Roman"/>
          <w:b w:val="false"/>
          <w:i w:val="false"/>
          <w:color w:val="000000"/>
          <w:sz w:val="28"/>
        </w:rPr>
        <w:t>
      Салықтарды, алымдарды және мемлекет алдындағы өзге қаржылық міндеттемелерді толық жинауды қамтамасыз етуге; 
</w:t>
      </w:r>
      <w:r>
        <w:br/>
      </w:r>
      <w:r>
        <w:rPr>
          <w:rFonts w:ascii="Times New Roman"/>
          <w:b w:val="false"/>
          <w:i w:val="false"/>
          <w:color w:val="000000"/>
          <w:sz w:val="28"/>
        </w:rPr>
        <w:t>
      Салық төлеушілер туралы уақтылы жедел ақпаратты алуға арналған. 
</w:t>
      </w:r>
      <w:r>
        <w:br/>
      </w:r>
      <w:r>
        <w:rPr>
          <w:rFonts w:ascii="Times New Roman"/>
          <w:b w:val="false"/>
          <w:i w:val="false"/>
          <w:color w:val="000000"/>
          <w:sz w:val="28"/>
        </w:rPr>
        <w:t>
      1.3. Осы Ережеде мынадай ұғымдар пайдаланылады: 
</w:t>
      </w:r>
      <w:r>
        <w:br/>
      </w:r>
      <w:r>
        <w:rPr>
          <w:rFonts w:ascii="Times New Roman"/>
          <w:b w:val="false"/>
          <w:i w:val="false"/>
          <w:color w:val="000000"/>
          <w:sz w:val="28"/>
        </w:rPr>
        <w:t>
      СТТН - салық органының мемлекет алдында салықтық және өзге де қаржылық міндеттемелері бар заңды немесе жеке тұлғаға берілген салық төлеушінің тіркеу нөмірі; 
</w:t>
      </w:r>
      <w:r>
        <w:br/>
      </w:r>
      <w:r>
        <w:rPr>
          <w:rFonts w:ascii="Times New Roman"/>
          <w:b w:val="false"/>
          <w:i w:val="false"/>
          <w:color w:val="000000"/>
          <w:sz w:val="28"/>
        </w:rPr>
        <w:t>
      Төлеуші - заңды немесе жеке тұлға; 
</w:t>
      </w:r>
      <w:r>
        <w:br/>
      </w:r>
      <w:r>
        <w:rPr>
          <w:rFonts w:ascii="Times New Roman"/>
          <w:b w:val="false"/>
          <w:i w:val="false"/>
          <w:color w:val="000000"/>
          <w:sz w:val="28"/>
        </w:rPr>
        <w:t>
      Алушы - аумағында салық салудың объектісі орналасқан салық органы; 
</w:t>
      </w:r>
      <w:r>
        <w:br/>
      </w:r>
      <w:r>
        <w:rPr>
          <w:rFonts w:ascii="Times New Roman"/>
          <w:b w:val="false"/>
          <w:i w:val="false"/>
          <w:color w:val="000000"/>
          <w:sz w:val="28"/>
        </w:rPr>
        <w:t>
      Тіркеуші - салық төлеушіні есепке алу және тіркеу үшін материалдар даярлаумен айналысатын салық комитеттері. 
</w:t>
      </w:r>
      <w:r>
        <w:br/>
      </w:r>
      <w:r>
        <w:rPr>
          <w:rFonts w:ascii="Times New Roman"/>
          <w:b w:val="false"/>
          <w:i w:val="false"/>
          <w:color w:val="000000"/>
          <w:sz w:val="28"/>
        </w:rPr>
        <w:t>
      Тіркеу орталығы - СТТН беруді жүзеге асыратын Қазақстан Республикасы Қаржы министрлігінің Салық комитеті. 
</w:t>
      </w:r>
      <w:r>
        <w:br/>
      </w:r>
      <w:r>
        <w:rPr>
          <w:rFonts w:ascii="Times New Roman"/>
          <w:b w:val="false"/>
          <w:i w:val="false"/>
          <w:color w:val="000000"/>
          <w:sz w:val="28"/>
        </w:rPr>
        <w:t>
      1.4. Салық төлеушінің тіркеу нөмірі (бұдан әрі - СТТН) "Әкімшілік-аумақтық органдарды білдіретін жүйе" (ӘАОБЖ) жалпы сыныптаушының облыстар кодтарын және Қазақстан Республикасы Қаржы министрлігінің жүйесінде қабылданған облыстар аудандарының кодтарын ескере отырып беріледі. 
</w:t>
      </w:r>
      <w:r>
        <w:br/>
      </w:r>
      <w:r>
        <w:rPr>
          <w:rFonts w:ascii="Times New Roman"/>
          <w:b w:val="false"/>
          <w:i w:val="false"/>
          <w:color w:val="000000"/>
          <w:sz w:val="28"/>
        </w:rPr>
        <w:t>
      ӘАОБЖ жалпы сыныптаушы облыстар кодтары және Қазақстан Республикасы Қаржы министрлігі жүйесінде қабылданған облыс аудандарының кодтары өзгерген кезде облыстық және аудандық салық комитеттері облыс пен ауданның жаңа кодтарын пайдалана отырып өздеріне жаңадан СТТН береді. Бұл ретте заңды және жеке тұлғаға берілген СТТН өзгеріссіз қалады. 
</w:t>
      </w:r>
      <w:r>
        <w:br/>
      </w:r>
      <w:r>
        <w:rPr>
          <w:rFonts w:ascii="Times New Roman"/>
          <w:b w:val="false"/>
          <w:i w:val="false"/>
          <w:color w:val="000000"/>
          <w:sz w:val="28"/>
        </w:rPr>
        <w:t>
      1.5. Салық төлеушіге СТТН оны бастапқы тіркеу кезінде бір рет беріледі, бұл Қазақстан Республикасының аумағында барлық салықтық және қаржылық міндеттемелер бойынша пайдаланылады, және де ол таратылғанға дейін өзгеріссіз қалады. 
</w:t>
      </w:r>
      <w:r>
        <w:br/>
      </w:r>
      <w:r>
        <w:rPr>
          <w:rFonts w:ascii="Times New Roman"/>
          <w:b w:val="false"/>
          <w:i w:val="false"/>
          <w:color w:val="000000"/>
          <w:sz w:val="28"/>
        </w:rPr>
        <w:t>
      Салық комитеті төлеушіге жіберілетін оның салықтық және қаржы міндеттемелеріне қатысы бар барлық хабарламаларында (салық декларацияларында, есеп айыру және басқа да құжаттарда) салық төлеушінің СТТН көрсетіледі. 
</w:t>
      </w:r>
      <w:r>
        <w:br/>
      </w:r>
      <w:r>
        <w:rPr>
          <w:rFonts w:ascii="Times New Roman"/>
          <w:b w:val="false"/>
          <w:i w:val="false"/>
          <w:color w:val="000000"/>
          <w:sz w:val="28"/>
        </w:rPr>
        <w:t>
      1.6. Төлеуші басқа салық комитетіне қатысты салық міндеттемелері пайда болған кезде Алушының төлем құжаттарының шетіне өздеріне байланысты салық міндеттемелері пайда болған салық органының СТТН көрсетеді. 
</w:t>
      </w:r>
      <w:r>
        <w:br/>
      </w:r>
      <w:r>
        <w:rPr>
          <w:rFonts w:ascii="Times New Roman"/>
          <w:b w:val="false"/>
          <w:i w:val="false"/>
          <w:color w:val="000000"/>
          <w:sz w:val="28"/>
        </w:rPr>
        <w:t>
      1.7. Банктік операциялардың жекелеген түрлерін жүзеге асыратын банктер және басқа да ұйымдар: 
</w:t>
      </w:r>
      <w:r>
        <w:br/>
      </w:r>
      <w:r>
        <w:rPr>
          <w:rFonts w:ascii="Times New Roman"/>
          <w:b w:val="false"/>
          <w:i w:val="false"/>
          <w:color w:val="000000"/>
          <w:sz w:val="28"/>
        </w:rPr>
        <w:t>
      - салық төлеушіге банк шоттарын ашқан кезде салық органдарына хабарлаған оның тіркеу нөмірін ескеруге, соңғыларды 10 банктік күн ішінде салық төлеушіге аталған шоттардың ашылғаны туралы хабарлауға және төлем құжаттарында СТТН қойылмаған шоттар бойынша операциялар жүргізбеуге; 
</w:t>
      </w:r>
      <w:r>
        <w:br/>
      </w:r>
      <w:r>
        <w:rPr>
          <w:rFonts w:ascii="Times New Roman"/>
          <w:b w:val="false"/>
          <w:i w:val="false"/>
          <w:color w:val="000000"/>
          <w:sz w:val="28"/>
        </w:rPr>
        <w:t>
      - төлем құжаттарын өңдеген кезде осы Ереженің екінші бөліміне сәйкес СТТН бақылауға міндетті. 
</w:t>
      </w:r>
      <w:r>
        <w:br/>
      </w:r>
      <w:r>
        <w:rPr>
          <w:rFonts w:ascii="Times New Roman"/>
          <w:b w:val="false"/>
          <w:i w:val="false"/>
          <w:color w:val="000000"/>
          <w:sz w:val="28"/>
        </w:rPr>
        <w:t>
      1.8. Қазақстан Республикасының аумағында табыс алатын шетел азаматтары және азаматтығы жоқ тұлғалар СТТН бойынша басқа мемлекеттердің азаматтары ретінде есепке алынуы және Қазақстан Республикасында тұрғылықты жеріндегі (оның ішінде уақытша) салық органына тіркелуі тиіс және салық міндеттемелері туындаған кезде төлем құжаттарында олардың салықтық және қаржы міндеттемелері пайда болған аумақтағы салық органының СТТН көрсетеді.
</w:t>
      </w:r>
      <w:r>
        <w:br/>
      </w:r>
      <w:r>
        <w:rPr>
          <w:rFonts w:ascii="Times New Roman"/>
          <w:b w:val="false"/>
          <w:i w:val="false"/>
          <w:color w:val="000000"/>
          <w:sz w:val="28"/>
        </w:rPr>
        <w:t>
      Бұл ретте СТТН алу үшін олар Қазақстан Республикасының аумағында табыс алғанын растайтын құжатты тапсыруға міндетті.
</w:t>
      </w:r>
      <w:r>
        <w:br/>
      </w:r>
      <w:r>
        <w:rPr>
          <w:rFonts w:ascii="Times New Roman"/>
          <w:b w:val="false"/>
          <w:i w:val="false"/>
          <w:color w:val="000000"/>
          <w:sz w:val="28"/>
        </w:rPr>
        <w:t>
      1.9. Мұраға жылжымайтын мүлік алған шетел азаматтары және азаматтығы жоқ тұлғалар СТТН бойынша басқа мемлекеттердің азаматтары ретінде есепке алынуы және салық салу объектісі орналасқан жердегі салық органында тіркелуі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төлеушінің тіркеу нөмірінің құрылымы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разрядын есептеудің алгоритмі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Салық төлеушіні "Тіркеу нөмірі" құрылымы
</w:t>
      </w:r>
      <w:r>
        <w:br/>
      </w:r>
      <w:r>
        <w:rPr>
          <w:rFonts w:ascii="Times New Roman"/>
          <w:b w:val="false"/>
          <w:i w:val="false"/>
          <w:color w:val="000000"/>
          <w:sz w:val="28"/>
        </w:rPr>
        <w:t>
      СТТН 12 разрядты сан болып табылады.
</w:t>
      </w:r>
      <w:r>
        <w:br/>
      </w:r>
      <w:r>
        <w:rPr>
          <w:rFonts w:ascii="Times New Roman"/>
          <w:b w:val="false"/>
          <w:i w:val="false"/>
          <w:color w:val="000000"/>
          <w:sz w:val="28"/>
        </w:rPr>
        <w:t>
      ХХ ХХ Х ХХХХХХ Х
</w:t>
      </w:r>
      <w:r>
        <w:br/>
      </w:r>
      <w:r>
        <w:rPr>
          <w:rFonts w:ascii="Times New Roman"/>
          <w:b w:val="false"/>
          <w:i w:val="false"/>
          <w:color w:val="000000"/>
          <w:sz w:val="28"/>
        </w:rPr>
        <w:t>
      __ __ _ ______ __
</w:t>
      </w:r>
      <w:r>
        <w:br/>
      </w:r>
      <w:r>
        <w:rPr>
          <w:rFonts w:ascii="Times New Roman"/>
          <w:b w:val="false"/>
          <w:i w:val="false"/>
          <w:color w:val="000000"/>
          <w:sz w:val="28"/>
        </w:rPr>
        <w:t>
       |  |  |  |      |5 фасет - бағалау разряды
</w:t>
      </w:r>
      <w:r>
        <w:br/>
      </w:r>
      <w:r>
        <w:rPr>
          <w:rFonts w:ascii="Times New Roman"/>
          <w:b w:val="false"/>
          <w:i w:val="false"/>
          <w:color w:val="000000"/>
          <w:sz w:val="28"/>
        </w:rPr>
        <w:t>
       |  |  |  |      |______________________________________
</w:t>
      </w:r>
      <w:r>
        <w:br/>
      </w:r>
      <w:r>
        <w:rPr>
          <w:rFonts w:ascii="Times New Roman"/>
          <w:b w:val="false"/>
          <w:i w:val="false"/>
          <w:color w:val="000000"/>
          <w:sz w:val="28"/>
        </w:rPr>
        <w:t>
       |  |  |  |      
</w:t>
      </w:r>
      <w:r>
        <w:br/>
      </w:r>
      <w:r>
        <w:rPr>
          <w:rFonts w:ascii="Times New Roman"/>
          <w:b w:val="false"/>
          <w:i w:val="false"/>
          <w:color w:val="000000"/>
          <w:sz w:val="28"/>
        </w:rPr>
        <w:t>
       |  |  |  | 4 фасет - салық төлеушінің реттік нөмірі
</w:t>
      </w:r>
      <w:r>
        <w:br/>
      </w:r>
      <w:r>
        <w:rPr>
          <w:rFonts w:ascii="Times New Roman"/>
          <w:b w:val="false"/>
          <w:i w:val="false"/>
          <w:color w:val="000000"/>
          <w:sz w:val="28"/>
        </w:rPr>
        <w:t>
       |  |  |  |_____________________________________________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3 фасет - 0 заңды тұлға; 1-ден 9-ға дейін жеке тұлға
</w:t>
      </w:r>
      <w:r>
        <w:br/>
      </w:r>
      <w:r>
        <w:rPr>
          <w:rFonts w:ascii="Times New Roman"/>
          <w:b w:val="false"/>
          <w:i w:val="false"/>
          <w:color w:val="000000"/>
          <w:sz w:val="28"/>
        </w:rPr>
        <w:t>
       |  |  |________________________________________________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2 фасет - ауданның коды
</w:t>
      </w:r>
      <w:r>
        <w:br/>
      </w:r>
      <w:r>
        <w:rPr>
          <w:rFonts w:ascii="Times New Roman"/>
          <w:b w:val="false"/>
          <w:i w:val="false"/>
          <w:color w:val="000000"/>
          <w:sz w:val="28"/>
        </w:rPr>
        <w:t>
       |  |___________________________________________________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1 фасет - облыстың коды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Бірінші фасет (2 разряд) - облыстың коды. Кодтау үшін "Әкімшілік-аумақтық органдарды білдіретін жүйе" (ӘАОБЖ) сыныптаушы кодтың 3, 4 разрядтары пайдаланылады. 
</w:t>
      </w:r>
      <w:r>
        <w:br/>
      </w:r>
      <w:r>
        <w:rPr>
          <w:rFonts w:ascii="Times New Roman"/>
          <w:b w:val="false"/>
          <w:i w:val="false"/>
          <w:color w:val="000000"/>
          <w:sz w:val="28"/>
        </w:rPr>
        <w:t>
       Екінші фасет (2 разряд) - ауданның коды. Қазақстан Республикасы Қаржы министрлігінің жүйесінде қабылданған облыс аудандарының кодтарына сәйкес келетін салық комитеттерінің тізбесі және нөмірі.
</w:t>
      </w:r>
      <w:r>
        <w:br/>
      </w:r>
      <w:r>
        <w:rPr>
          <w:rFonts w:ascii="Times New Roman"/>
          <w:b w:val="false"/>
          <w:i w:val="false"/>
          <w:color w:val="000000"/>
          <w:sz w:val="28"/>
        </w:rPr>
        <w:t>
      Үшінші фасет (1 разряд) - мынадай мағынасы бар: 0 - заңды тұлғалар үшін, 1-ден 9-ға дейін - жеке тұлғалар үшін.
</w:t>
      </w:r>
      <w:r>
        <w:br/>
      </w:r>
      <w:r>
        <w:rPr>
          <w:rFonts w:ascii="Times New Roman"/>
          <w:b w:val="false"/>
          <w:i w:val="false"/>
          <w:color w:val="000000"/>
          <w:sz w:val="28"/>
        </w:rPr>
        <w:t>
      Төртінші фасет (6 разряд) - салық органы беретін салық төлеушінің рет нөмірі.
</w:t>
      </w:r>
      <w:r>
        <w:br/>
      </w:r>
      <w:r>
        <w:rPr>
          <w:rFonts w:ascii="Times New Roman"/>
          <w:b w:val="false"/>
          <w:i w:val="false"/>
          <w:color w:val="000000"/>
          <w:sz w:val="28"/>
        </w:rPr>
        <w:t>
      Бесінші фасет (1 разряд) - "модуль 11" алгоритмі бойынша есептеп шығарылатын бақылау разряды.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СТТН барлық разрядтарының мағынасы бірдей болмауы тиіс. Мұндай сандар СТТН ретінде жіберілмейді.
</w:t>
      </w:r>
    </w:p>
    <w:p>
      <w:pPr>
        <w:spacing w:after="0"/>
        <w:ind w:left="0"/>
        <w:jc w:val="both"/>
      </w:pPr>
      <w:r>
        <w:rPr>
          <w:rFonts w:ascii="Times New Roman"/>
          <w:b w:val="false"/>
          <w:i w:val="false"/>
          <w:color w:val="000000"/>
          <w:sz w:val="28"/>
        </w:rPr>
        <w:t>
      1 мысал:
</w:t>
      </w:r>
      <w:r>
        <w:br/>
      </w:r>
      <w:r>
        <w:rPr>
          <w:rFonts w:ascii="Times New Roman"/>
          <w:b w:val="false"/>
          <w:i w:val="false"/>
          <w:color w:val="000000"/>
          <w:sz w:val="28"/>
        </w:rPr>
        <w:t>
      111111111111, 222222222222, және т.б.
</w:t>
      </w:r>
    </w:p>
    <w:p>
      <w:pPr>
        <w:spacing w:after="0"/>
        <w:ind w:left="0"/>
        <w:jc w:val="both"/>
      </w:pPr>
      <w:r>
        <w:rPr>
          <w:rFonts w:ascii="Times New Roman"/>
          <w:b w:val="false"/>
          <w:i w:val="false"/>
          <w:color w:val="000000"/>
          <w:sz w:val="28"/>
        </w:rPr>
        <w:t>
      2.2. СТТН бақылау разрядын есептеп шығарудың алгоритмі
</w:t>
      </w:r>
      <w:r>
        <w:br/>
      </w:r>
      <w:r>
        <w:rPr>
          <w:rFonts w:ascii="Times New Roman"/>
          <w:b w:val="false"/>
          <w:i w:val="false"/>
          <w:color w:val="000000"/>
          <w:sz w:val="28"/>
        </w:rPr>
        <w:t>
      Бақылау разряды компьютерлік жүйелерде СТТН тұтастығын автоматтық бақылау үшін қажет.
</w:t>
      </w:r>
      <w:r>
        <w:br/>
      </w:r>
      <w:r>
        <w:rPr>
          <w:rFonts w:ascii="Times New Roman"/>
          <w:b w:val="false"/>
          <w:i w:val="false"/>
          <w:color w:val="000000"/>
          <w:sz w:val="28"/>
        </w:rPr>
        <w:t>
      Соңғы 12 разрядты қоспағанда СТТН әрбір разрядына 1-ден бастап 10-ға дейін салмақ беріледі (яғни салмақтың 10-нан артық мағынасы болмайды). 11-разрядтың 1-ге тең салмағы болады.
</w:t>
      </w:r>
    </w:p>
    <w:p>
      <w:pPr>
        <w:spacing w:after="0"/>
        <w:ind w:left="0"/>
        <w:jc w:val="both"/>
      </w:pPr>
      <w:r>
        <w:rPr>
          <w:rFonts w:ascii="Times New Roman"/>
          <w:b w:val="false"/>
          <w:i w:val="false"/>
          <w:color w:val="000000"/>
          <w:sz w:val="28"/>
        </w:rPr>
        <w:t>
      1 мысал:     
</w:t>
      </w:r>
    </w:p>
    <w:p>
      <w:pPr>
        <w:spacing w:after="0"/>
        <w:ind w:left="0"/>
        <w:jc w:val="both"/>
      </w:pPr>
      <w:r>
        <w:rPr>
          <w:rFonts w:ascii="Times New Roman"/>
          <w:b w:val="false"/>
          <w:i w:val="false"/>
          <w:color w:val="000000"/>
          <w:sz w:val="28"/>
        </w:rPr>
        <w:t>
               СТТН: 6 0 0 4 0 0 0 0 0 0  9
</w:t>
      </w:r>
      <w:r>
        <w:br/>
      </w:r>
      <w:r>
        <w:rPr>
          <w:rFonts w:ascii="Times New Roman"/>
          <w:b w:val="false"/>
          <w:i w:val="false"/>
          <w:color w:val="000000"/>
          <w:sz w:val="28"/>
        </w:rPr>
        <w:t>
             Салмақ: 1 2 3 4 5 6 7 8 9 10 1
</w:t>
      </w:r>
      <w:r>
        <w:br/>
      </w:r>
      <w:r>
        <w:rPr>
          <w:rFonts w:ascii="Times New Roman"/>
          <w:b w:val="false"/>
          <w:i w:val="false"/>
          <w:color w:val="000000"/>
          <w:sz w:val="28"/>
        </w:rPr>
        <w:t>
           Әрбір разряд мағынасының оның салмағына көбейтіндісінің сомасы анықталады.
</w:t>
      </w:r>
      <w:r>
        <w:br/>
      </w:r>
      <w:r>
        <w:rPr>
          <w:rFonts w:ascii="Times New Roman"/>
          <w:b w:val="false"/>
          <w:i w:val="false"/>
          <w:color w:val="000000"/>
          <w:sz w:val="28"/>
        </w:rPr>
        <w:t>
         11 
</w:t>
      </w:r>
      <w:r>
        <w:br/>
      </w:r>
      <w:r>
        <w:rPr>
          <w:rFonts w:ascii="Times New Roman"/>
          <w:b w:val="false"/>
          <w:i w:val="false"/>
          <w:color w:val="000000"/>
          <w:sz w:val="28"/>
        </w:rPr>
        <w:t>
     S = E  a * b , мұнда: a -СТТН i-разрядының мағынасы
</w:t>
      </w:r>
      <w:r>
        <w:br/>
      </w:r>
      <w:r>
        <w:rPr>
          <w:rFonts w:ascii="Times New Roman"/>
          <w:b w:val="false"/>
          <w:i w:val="false"/>
          <w:color w:val="000000"/>
          <w:sz w:val="28"/>
        </w:rPr>
        <w:t>
        і=1  і   і          і
</w:t>
      </w:r>
      <w:r>
        <w:br/>
      </w:r>
      <w:r>
        <w:rPr>
          <w:rFonts w:ascii="Times New Roman"/>
          <w:b w:val="false"/>
          <w:i w:val="false"/>
          <w:color w:val="000000"/>
          <w:sz w:val="28"/>
        </w:rPr>
        <w:t>
                           b -СТНН i-разрядының салмағы
</w:t>
      </w:r>
      <w:r>
        <w:br/>
      </w:r>
      <w:r>
        <w:rPr>
          <w:rFonts w:ascii="Times New Roman"/>
          <w:b w:val="false"/>
          <w:i w:val="false"/>
          <w:color w:val="000000"/>
          <w:sz w:val="28"/>
        </w:rPr>
        <w:t>
                            і
</w:t>
      </w:r>
    </w:p>
    <w:p>
      <w:pPr>
        <w:spacing w:after="0"/>
        <w:ind w:left="0"/>
        <w:jc w:val="both"/>
      </w:pPr>
      <w:r>
        <w:rPr>
          <w:rFonts w:ascii="Times New Roman"/>
          <w:b w:val="false"/>
          <w:i w:val="false"/>
          <w:color w:val="000000"/>
          <w:sz w:val="28"/>
        </w:rPr>
        <w:t>
     Алынған сома 11-ге бөлінеді және тұтас бөлігі бөлініп көрсетіледі.     
</w:t>
      </w:r>
    </w:p>
    <w:p>
      <w:pPr>
        <w:spacing w:after="0"/>
        <w:ind w:left="0"/>
        <w:jc w:val="both"/>
      </w:pPr>
      <w:r>
        <w:rPr>
          <w:rFonts w:ascii="Times New Roman"/>
          <w:b w:val="false"/>
          <w:i w:val="false"/>
          <w:color w:val="000000"/>
          <w:sz w:val="28"/>
        </w:rPr>
        <w:t>
                   С=S/11
</w:t>
      </w:r>
    </w:p>
    <w:p>
      <w:pPr>
        <w:spacing w:after="0"/>
        <w:ind w:left="0"/>
        <w:jc w:val="both"/>
      </w:pPr>
      <w:r>
        <w:rPr>
          <w:rFonts w:ascii="Times New Roman"/>
          <w:b w:val="false"/>
          <w:i w:val="false"/>
          <w:color w:val="000000"/>
          <w:sz w:val="28"/>
        </w:rPr>
        <w:t>
     - Көбейтінділер сомасымен 11 модул бойынша осы сомаға тұтас сандық кіру арасындағы айырма анықталады.
</w:t>
      </w:r>
    </w:p>
    <w:p>
      <w:pPr>
        <w:spacing w:after="0"/>
        <w:ind w:left="0"/>
        <w:jc w:val="both"/>
      </w:pPr>
      <w:r>
        <w:rPr>
          <w:rFonts w:ascii="Times New Roman"/>
          <w:b w:val="false"/>
          <w:i w:val="false"/>
          <w:color w:val="000000"/>
          <w:sz w:val="28"/>
        </w:rPr>
        <w:t>
                    K=S-C*11
</w:t>
      </w:r>
    </w:p>
    <w:p>
      <w:pPr>
        <w:spacing w:after="0"/>
        <w:ind w:left="0"/>
        <w:jc w:val="both"/>
      </w:pPr>
      <w:r>
        <w:rPr>
          <w:rFonts w:ascii="Times New Roman"/>
          <w:b w:val="false"/>
          <w:i w:val="false"/>
          <w:color w:val="000000"/>
          <w:sz w:val="28"/>
        </w:rPr>
        <w:t>
     - Егер алынған айырма 10-нан кем болса, ол бақылау разрядының мәні болып  табылады. Егер бірінші өтуден кейін бақылау саны 10-нан артық немесе тең алынған болса, есептеу қайталанады, бірақ әрбір разрядқа 2-ден бастап салмақ беріледі. Үшінші өту үшін тиісінше 3-тен бастап және т.б. салмақ беріледі. Егер есептеуді қайталаудың 10 циклынан кейін нәтиже ылғи да 10-нан артық немесе тең мәнге ие болса, онда СТТН үшін осы сан алынып тасталады.
</w:t>
      </w:r>
    </w:p>
    <w:p>
      <w:pPr>
        <w:spacing w:after="0"/>
        <w:ind w:left="0"/>
        <w:jc w:val="both"/>
      </w:pPr>
      <w:r>
        <w:rPr>
          <w:rFonts w:ascii="Times New Roman"/>
          <w:b w:val="false"/>
          <w:i w:val="false"/>
          <w:color w:val="000000"/>
          <w:sz w:val="28"/>
        </w:rPr>
        <w:t>
      2 мысал:
</w:t>
      </w:r>
      <w:r>
        <w:br/>
      </w:r>
      <w:r>
        <w:rPr>
          <w:rFonts w:ascii="Times New Roman"/>
          <w:b w:val="false"/>
          <w:i w:val="false"/>
          <w:color w:val="000000"/>
          <w:sz w:val="28"/>
        </w:rPr>
        <w:t>
      60050000742Б СТТН үшін бақылау разрядын есептеу     
</w:t>
      </w:r>
    </w:p>
    <w:p>
      <w:pPr>
        <w:spacing w:after="0"/>
        <w:ind w:left="0"/>
        <w:jc w:val="both"/>
      </w:pPr>
      <w:r>
        <w:rPr>
          <w:rFonts w:ascii="Times New Roman"/>
          <w:b w:val="false"/>
          <w:i w:val="false"/>
          <w:color w:val="000000"/>
          <w:sz w:val="28"/>
        </w:rPr>
        <w:t>
      1 өту
</w:t>
      </w:r>
      <w:r>
        <w:br/>
      </w:r>
      <w:r>
        <w:rPr>
          <w:rFonts w:ascii="Times New Roman"/>
          <w:b w:val="false"/>
          <w:i w:val="false"/>
          <w:color w:val="000000"/>
          <w:sz w:val="28"/>
        </w:rPr>
        <w:t>
      СТТН: 6 0 0 5 0 0 0 0 7 4  2
</w:t>
      </w:r>
      <w:r>
        <w:br/>
      </w:r>
      <w:r>
        <w:rPr>
          <w:rFonts w:ascii="Times New Roman"/>
          <w:b w:val="false"/>
          <w:i w:val="false"/>
          <w:color w:val="000000"/>
          <w:sz w:val="28"/>
        </w:rPr>
        <w:t>
    Салмақ: 1 2 3 4 5 6 7 8 9 10 1     
</w:t>
      </w:r>
    </w:p>
    <w:p>
      <w:pPr>
        <w:spacing w:after="0"/>
        <w:ind w:left="0"/>
        <w:jc w:val="both"/>
      </w:pPr>
      <w:r>
        <w:rPr>
          <w:rFonts w:ascii="Times New Roman"/>
          <w:b w:val="false"/>
          <w:i w:val="false"/>
          <w:color w:val="000000"/>
          <w:sz w:val="28"/>
        </w:rPr>
        <w:t>
     S1= 6*1+0*2+0*3+5*4+0*5+0*6+0*7+0*8+7*9+4*10+2*1=131
</w:t>
      </w:r>
      <w:r>
        <w:br/>
      </w:r>
      <w:r>
        <w:rPr>
          <w:rFonts w:ascii="Times New Roman"/>
          <w:b w:val="false"/>
          <w:i w:val="false"/>
          <w:color w:val="000000"/>
          <w:sz w:val="28"/>
        </w:rPr>
        <w:t>
     С1= 131/11=11
</w:t>
      </w:r>
      <w:r>
        <w:br/>
      </w:r>
      <w:r>
        <w:rPr>
          <w:rFonts w:ascii="Times New Roman"/>
          <w:b w:val="false"/>
          <w:i w:val="false"/>
          <w:color w:val="000000"/>
          <w:sz w:val="28"/>
        </w:rPr>
        <w:t>
     К1= 131-11*11=10     
</w:t>
      </w:r>
    </w:p>
    <w:p>
      <w:pPr>
        <w:spacing w:after="0"/>
        <w:ind w:left="0"/>
        <w:jc w:val="both"/>
      </w:pPr>
      <w:r>
        <w:rPr>
          <w:rFonts w:ascii="Times New Roman"/>
          <w:b w:val="false"/>
          <w:i w:val="false"/>
          <w:color w:val="000000"/>
          <w:sz w:val="28"/>
        </w:rPr>
        <w:t>
     2 өту
</w:t>
      </w:r>
      <w:r>
        <w:br/>
      </w:r>
      <w:r>
        <w:rPr>
          <w:rFonts w:ascii="Times New Roman"/>
          <w:b w:val="false"/>
          <w:i w:val="false"/>
          <w:color w:val="000000"/>
          <w:sz w:val="28"/>
        </w:rPr>
        <w:t>
      СТТН: 6 0 0 5 0 0 0 0 7  4 2
</w:t>
      </w:r>
      <w:r>
        <w:br/>
      </w:r>
      <w:r>
        <w:rPr>
          <w:rFonts w:ascii="Times New Roman"/>
          <w:b w:val="false"/>
          <w:i w:val="false"/>
          <w:color w:val="000000"/>
          <w:sz w:val="28"/>
        </w:rPr>
        <w:t>
    Салмақ: 2 3 4 5 6 7 8 9 10 1 2
</w:t>
      </w:r>
      <w:r>
        <w:br/>
      </w:r>
      <w:r>
        <w:rPr>
          <w:rFonts w:ascii="Times New Roman"/>
          <w:b w:val="false"/>
          <w:i w:val="false"/>
          <w:color w:val="000000"/>
          <w:sz w:val="28"/>
        </w:rPr>
        <w:t>
     S2= 6*2+5*5+7*10+4*1+2*2=115
</w:t>
      </w:r>
      <w:r>
        <w:br/>
      </w:r>
      <w:r>
        <w:rPr>
          <w:rFonts w:ascii="Times New Roman"/>
          <w:b w:val="false"/>
          <w:i w:val="false"/>
          <w:color w:val="000000"/>
          <w:sz w:val="28"/>
        </w:rPr>
        <w:t>
     С2= 115/11=10 
</w:t>
      </w:r>
      <w:r>
        <w:br/>
      </w:r>
      <w:r>
        <w:rPr>
          <w:rFonts w:ascii="Times New Roman"/>
          <w:b w:val="false"/>
          <w:i w:val="false"/>
          <w:color w:val="000000"/>
          <w:sz w:val="28"/>
        </w:rPr>
        <w:t>
     К2= 115-10*11=5
</w:t>
      </w:r>
      <w:r>
        <w:br/>
      </w:r>
      <w:r>
        <w:rPr>
          <w:rFonts w:ascii="Times New Roman"/>
          <w:b w:val="false"/>
          <w:i w:val="false"/>
          <w:color w:val="000000"/>
          <w:sz w:val="28"/>
        </w:rPr>
        <w:t>
     СТТН: 600500007425
</w:t>
      </w:r>
    </w:p>
    <w:p>
      <w:pPr>
        <w:spacing w:after="0"/>
        <w:ind w:left="0"/>
        <w:jc w:val="both"/>
      </w:pPr>
      <w:r>
        <w:rPr>
          <w:rFonts w:ascii="Times New Roman"/>
          <w:b w:val="false"/>
          <w:i w:val="false"/>
          <w:color w:val="000000"/>
          <w:sz w:val="28"/>
        </w:rPr>
        <w:t>
     3 мысал:
</w:t>
      </w:r>
      <w:r>
        <w:br/>
      </w:r>
      <w:r>
        <w:rPr>
          <w:rFonts w:ascii="Times New Roman"/>
          <w:b w:val="false"/>
          <w:i w:val="false"/>
          <w:color w:val="000000"/>
          <w:sz w:val="28"/>
        </w:rPr>
        <w:t>
     6004000000Б СТТН үшін бақылау разрядын есептеу
</w:t>
      </w:r>
      <w:r>
        <w:br/>
      </w:r>
      <w:r>
        <w:rPr>
          <w:rFonts w:ascii="Times New Roman"/>
          <w:b w:val="false"/>
          <w:i w:val="false"/>
          <w:color w:val="000000"/>
          <w:sz w:val="28"/>
        </w:rPr>
        <w:t>
     СТТН: 6 0 0 4 0 0 0 0 0 0  9
</w:t>
      </w:r>
      <w:r>
        <w:br/>
      </w:r>
      <w:r>
        <w:rPr>
          <w:rFonts w:ascii="Times New Roman"/>
          <w:b w:val="false"/>
          <w:i w:val="false"/>
          <w:color w:val="000000"/>
          <w:sz w:val="28"/>
        </w:rPr>
        <w:t>
    Салмақ: 1 2 3 4 5 6 7 8 9 10 1
</w:t>
      </w:r>
      <w:r>
        <w:br/>
      </w:r>
      <w:r>
        <w:rPr>
          <w:rFonts w:ascii="Times New Roman"/>
          <w:b w:val="false"/>
          <w:i w:val="false"/>
          <w:color w:val="000000"/>
          <w:sz w:val="28"/>
        </w:rPr>
        <w:t>
     S= 6*1+0*2+0*3+4*4+0*5+0*6+0*7+0*8+0*9+0*10+9*1=31
</w:t>
      </w:r>
      <w:r>
        <w:br/>
      </w:r>
      <w:r>
        <w:rPr>
          <w:rFonts w:ascii="Times New Roman"/>
          <w:b w:val="false"/>
          <w:i w:val="false"/>
          <w:color w:val="000000"/>
          <w:sz w:val="28"/>
        </w:rPr>
        <w:t>
     С= 31/11=2
</w:t>
      </w:r>
      <w:r>
        <w:br/>
      </w:r>
      <w:r>
        <w:rPr>
          <w:rFonts w:ascii="Times New Roman"/>
          <w:b w:val="false"/>
          <w:i w:val="false"/>
          <w:color w:val="000000"/>
          <w:sz w:val="28"/>
        </w:rPr>
        <w:t>
     К= 31-2*11=9
</w:t>
      </w:r>
      <w:r>
        <w:br/>
      </w:r>
      <w:r>
        <w:rPr>
          <w:rFonts w:ascii="Times New Roman"/>
          <w:b w:val="false"/>
          <w:i w:val="false"/>
          <w:color w:val="000000"/>
          <w:sz w:val="28"/>
        </w:rPr>
        <w:t>
     СТТН: 600400000099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төлеушіні есепке қою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Кәсіпкерлік қызметтің субъектілері ретінде тіркелген заңды және жеке тұлғалар Қазақстан Республикасы Ішкі істер министрлігі органдарында мөр дайындауға рұқсат алғанға дейін мемлекеттік тіркелу (құрылу) күнінен бастап 10 күн ішінде, басқа салық төлеушілер - салықтық және қаржылық міндеттемелер пайда болған жағдайда 10 күн ішінде Тіркемешіге тіркеу нөмірі үшін өтініш беруге міндетті. 
</w:t>
      </w:r>
      <w:r>
        <w:br/>
      </w:r>
      <w:r>
        <w:rPr>
          <w:rFonts w:ascii="Times New Roman"/>
          <w:b w:val="false"/>
          <w:i w:val="false"/>
          <w:color w:val="000000"/>
          <w:sz w:val="28"/>
        </w:rPr>
        <w:t>
      3.2. Есепке қою кезінде операцияның түрін: оларды толтыру жөніндегі басшылыққа сәйкес "Бастапқы тіркеу" (N 2 қосымша және N 4 қосымша) көрсете отырып заңды тұлға N ВХ-01Ю-98 (N 1 қосымша), жеке тұлға - N ВХ-01Ф-98 (N 3 қосымша) толтырады. 
</w:t>
      </w:r>
      <w:r>
        <w:br/>
      </w:r>
      <w:r>
        <w:rPr>
          <w:rFonts w:ascii="Times New Roman"/>
          <w:b w:val="false"/>
          <w:i w:val="false"/>
          <w:color w:val="000000"/>
          <w:sz w:val="28"/>
        </w:rPr>
        <w:t>
      Тіркеу нысанын қабылдау үшін нысанда көзделген толтырылатын реквизиттерден басқа мынадай құжаттар қажет: 
</w:t>
      </w:r>
      <w:r>
        <w:br/>
      </w:r>
      <w:r>
        <w:rPr>
          <w:rFonts w:ascii="Times New Roman"/>
          <w:b w:val="false"/>
          <w:i w:val="false"/>
          <w:color w:val="000000"/>
          <w:sz w:val="28"/>
        </w:rPr>
        <w:t>
      а) заңды тұлғалар мен олардың оқшауланған құрылымдық бөлімшелері (филиалдар, өкілдіктер) үшін: 
</w:t>
      </w:r>
      <w:r>
        <w:br/>
      </w:r>
      <w:r>
        <w:rPr>
          <w:rFonts w:ascii="Times New Roman"/>
          <w:b w:val="false"/>
          <w:i w:val="false"/>
          <w:color w:val="000000"/>
          <w:sz w:val="28"/>
        </w:rPr>
        <w:t>
      Қазақстан Республикасының заңдарымен белгіленген тәртіпте куәландырылған құрылтай құжаттың көшірмесі (құрылымдық бөлімше үшін - Ереже); 
</w:t>
      </w:r>
      <w:r>
        <w:br/>
      </w:r>
      <w:r>
        <w:rPr>
          <w:rFonts w:ascii="Times New Roman"/>
          <w:b w:val="false"/>
          <w:i w:val="false"/>
          <w:color w:val="000000"/>
          <w:sz w:val="28"/>
        </w:rPr>
        <w:t>
      мемлекеттік тіркеуден (қайта тіркеуден) өту фактісін растайтын уәкілетті орган берген белгілеген нысандағы құжаттың көшірмесі; 
</w:t>
      </w:r>
      <w:r>
        <w:br/>
      </w:r>
      <w:r>
        <w:rPr>
          <w:rFonts w:ascii="Times New Roman"/>
          <w:b w:val="false"/>
          <w:i w:val="false"/>
          <w:color w:val="000000"/>
          <w:sz w:val="28"/>
        </w:rPr>
        <w:t>
      статистикалық орган берген құжаттың көшірмесі (N 1 нысанның статистикалық карточкасы). 
</w:t>
      </w:r>
      <w:r>
        <w:br/>
      </w:r>
      <w:r>
        <w:rPr>
          <w:rFonts w:ascii="Times New Roman"/>
          <w:b w:val="false"/>
          <w:i w:val="false"/>
          <w:color w:val="000000"/>
          <w:sz w:val="28"/>
        </w:rPr>
        <w:t>
      б) жеке тұлғалар үшін: 
</w:t>
      </w:r>
      <w:r>
        <w:br/>
      </w:r>
      <w:r>
        <w:rPr>
          <w:rFonts w:ascii="Times New Roman"/>
          <w:b w:val="false"/>
          <w:i w:val="false"/>
          <w:color w:val="000000"/>
          <w:sz w:val="28"/>
        </w:rPr>
        <w:t>
      жеке басын куәландыратын құжаттың көшірмесі; 
</w:t>
      </w:r>
      <w:r>
        <w:br/>
      </w:r>
      <w:r>
        <w:rPr>
          <w:rFonts w:ascii="Times New Roman"/>
          <w:b w:val="false"/>
          <w:i w:val="false"/>
          <w:color w:val="000000"/>
          <w:sz w:val="28"/>
        </w:rPr>
        <w:t>
      мемлекеттік тіркеу туралы куәліктің көшірмесі (заңды тұлға құрмай кәсіпкерлік қызметті жүзеге асыратын азаматтар үшін). 
</w:t>
      </w:r>
      <w:r>
        <w:br/>
      </w:r>
      <w:r>
        <w:rPr>
          <w:rFonts w:ascii="Times New Roman"/>
          <w:b w:val="false"/>
          <w:i w:val="false"/>
          <w:color w:val="000000"/>
          <w:sz w:val="28"/>
        </w:rPr>
        <w:t>
      Аталған құжаттарды СТТН бастапқы берген кезде төлеуші табыс етеді. 
</w:t>
      </w:r>
      <w:r>
        <w:br/>
      </w:r>
      <w:r>
        <w:rPr>
          <w:rFonts w:ascii="Times New Roman"/>
          <w:b w:val="false"/>
          <w:i w:val="false"/>
          <w:color w:val="000000"/>
          <w:sz w:val="28"/>
        </w:rPr>
        <w:t>
      3.3. Тіркеуші ұсынылған деректерге сай СТТН беру үшін материалдарды (деректерді) даярлайды және Тіркеу Орталығына электрондық байланыс арқылы тіркеу нысанын және СТТН беруге қажетті Төлеуші туралы деректі табыс етеді. 
</w:t>
      </w:r>
      <w:r>
        <w:br/>
      </w:r>
      <w:r>
        <w:rPr>
          <w:rFonts w:ascii="Times New Roman"/>
          <w:b w:val="false"/>
          <w:i w:val="false"/>
          <w:color w:val="000000"/>
          <w:sz w:val="28"/>
        </w:rPr>
        <w:t>
      3.4. Тіркеу Орталығы тіркеу нысанын тексереді және Тіркеушіге СТТН берілгені туралы хабарлай отырып СТТН береді. Тіркеуде ауытқулар пайда болған жағдайда Тіркеу Орталығы Тіркеушіге ауытқулардың себебін хабарлайды. 
</w:t>
      </w:r>
      <w:r>
        <w:br/>
      </w:r>
      <w:r>
        <w:rPr>
          <w:rFonts w:ascii="Times New Roman"/>
          <w:b w:val="false"/>
          <w:i w:val="false"/>
          <w:color w:val="000000"/>
          <w:sz w:val="28"/>
        </w:rPr>
        <w:t>
      3.5. Тіркеуші СТТН берілгеннен кейін Төлеушіге есепке алудың тіркеу карточкасын ашады және мұнда берілу фактісін белгілейді. Бұл ретте Тіркеуші тіркелген күннен бастап 3 күн ішінде оған салық органы басшысының қолы және мөрімен куәландырылған заңды тұлғалар үшін N ВЫХ-01Ю-98 (N 5 қосымша) нысаны бойынша және жеке тұлғалар үшін ВЫХ-01Ф-98 (N 6 қосымша) нысаны бойынша тіркеу туралы растама жібереді. 
</w:t>
      </w:r>
      <w:r>
        <w:br/>
      </w:r>
      <w:r>
        <w:rPr>
          <w:rFonts w:ascii="Times New Roman"/>
          <w:b w:val="false"/>
          <w:i w:val="false"/>
          <w:color w:val="000000"/>
          <w:sz w:val="28"/>
        </w:rPr>
        <w:t>
      3.6. Төлеушінің тіркеу нысандары және тиісті құжаттарының көшірмелері заңды және жеке тұлғалардың тіркелген жеріндегі салық органында сақталады. 
</w:t>
      </w:r>
      <w:r>
        <w:br/>
      </w:r>
      <w:r>
        <w:rPr>
          <w:rFonts w:ascii="Times New Roman"/>
          <w:b w:val="false"/>
          <w:i w:val="false"/>
          <w:color w:val="000000"/>
          <w:sz w:val="28"/>
        </w:rPr>
        <w:t>
      Салық органы заңды тұлғаның оқшауланған құрылымдық бөлімшелерін (филиалдар мен өкілдіктерін) есепке қойған кезде тіркеу нысанының тиісті шетінде бас кәсіпорынның СТТН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 төлеушінің тіркеу нөмірлерін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Төлеушінің тіркеу деректері (атауы, меншік нысаны, заңды тұлғаның ұйымдық-құқықтық нысаны, қызмет түрі және т.б.) өзгерген кезде СТТН өзгермейді. 
</w:t>
      </w:r>
      <w:r>
        <w:br/>
      </w:r>
      <w:r>
        <w:rPr>
          <w:rFonts w:ascii="Times New Roman"/>
          <w:b w:val="false"/>
          <w:i w:val="false"/>
          <w:color w:val="000000"/>
          <w:sz w:val="28"/>
        </w:rPr>
        <w:t>
      Төлеуші тіркеу нысанының реквизиттері өзгерген кезде 10 күн ішінде Тіркеушіге операцияның түрін: "Тіркеу деректерін өзгертуді көрсете отырып заңды тұлға үшін N ВХ-01Ю-98 (N 1-қосымша), жеке тұлға үшін N ВХ-01Ф-98 (N 3-қосымша) тіркеу нысанын беруге міндетті. Бұл ретте осы өзгерістерді растайтын құжаттардың көшірмесі қажет. 
</w:t>
      </w:r>
      <w:r>
        <w:br/>
      </w:r>
      <w:r>
        <w:rPr>
          <w:rFonts w:ascii="Times New Roman"/>
          <w:b w:val="false"/>
          <w:i w:val="false"/>
          <w:color w:val="000000"/>
          <w:sz w:val="28"/>
        </w:rPr>
        <w:t>
      4.2. Төлеуші офистің орналасқан жерін (мекен-жайын) немесе тұрғылықты жерін ауыстырған және салықтық және қаржылық міндеттемелерін басқа салық органына берген жағдайда Төлеуші 10 күндік мерзімде өзі тұрған Тіркеушіден есептен шығуға, және де офис орналасқан немесе тұратын жаңа жерде есепке тұруға міндетті. 
</w:t>
      </w:r>
      <w:r>
        <w:br/>
      </w:r>
      <w:r>
        <w:rPr>
          <w:rFonts w:ascii="Times New Roman"/>
          <w:b w:val="false"/>
          <w:i w:val="false"/>
          <w:color w:val="000000"/>
          <w:sz w:val="28"/>
        </w:rPr>
        <w:t>
      Бұл ретте заңды тұлға операция түрі: "Тіркеу деректерінің өзгеруін" көрсете отырып N ВХ-02Ю-98 (N 8-қосымша) нысан бойынша және N ВХ-01Ю-98 (N 1-қосымша) тіркеу нысаны, жеке тұлға - N ВХ-01Ф-98 (N 3-қосымша) тіркеу нысаны бойынша өтініш беруге міндетті. 
</w:t>
      </w:r>
      <w:r>
        <w:br/>
      </w:r>
      <w:r>
        <w:rPr>
          <w:rFonts w:ascii="Times New Roman"/>
          <w:b w:val="false"/>
          <w:i w:val="false"/>
          <w:color w:val="000000"/>
          <w:sz w:val="28"/>
        </w:rPr>
        <w:t>
      Тіркеуші берілген өтініш және тіркеу нысаны негізінде Төлеушіге 10 күн ішінде заңды тұлға үшін N ВЫХ-02Ю-98 (N 8 қосымша), жеке тұлға үшін N ВЫХ-02Ф-98 (N 9 қосымша) нысаны бойынша нұсқау береді. 
</w:t>
      </w:r>
      <w:r>
        <w:br/>
      </w:r>
      <w:r>
        <w:rPr>
          <w:rFonts w:ascii="Times New Roman"/>
          <w:b w:val="false"/>
          <w:i w:val="false"/>
          <w:color w:val="000000"/>
          <w:sz w:val="28"/>
        </w:rPr>
        <w:t>
      4.3. Салық төлеуші көшіп келген жердегі Тіркеуші оны оған бұрын берілген тіркеу нөмірімен есепке қояды және тіркеу туралы растама, нұсқау, есептен шыққан сәттегі салыстыру актісі және дербес шоттардың көшірмесі негізінде төлемдерді есепке алуды одан әрі жалғастырады. 
</w:t>
      </w:r>
      <w:r>
        <w:br/>
      </w:r>
      <w:r>
        <w:rPr>
          <w:rFonts w:ascii="Times New Roman"/>
          <w:b w:val="false"/>
          <w:i w:val="false"/>
          <w:color w:val="000000"/>
          <w:sz w:val="28"/>
        </w:rPr>
        <w:t>
      4.4. Заңды тұлға қосылған немесе бөлінген жағдайда әрбір салық төлеуші 10 күндік мерзім ішінде операциялардың тиісті түрін көрсете отырып, N ВХ-02Ю-98 (N 7 қосымша) нысан бойынша бөлек өтініш береді. Жаңадан құрылған заңды тұлғалар жалпы белгіленген тәртіппен есепке тұрады және операцияның түрін: "Бастапқы тіркеу" көрсете отырып N ВХ-01Ю-98 (N 1 қосымша) тіркеу нысанын толтырады. 
</w:t>
      </w:r>
      <w:r>
        <w:br/>
      </w:r>
      <w:r>
        <w:rPr>
          <w:rFonts w:ascii="Times New Roman"/>
          <w:b w:val="false"/>
          <w:i w:val="false"/>
          <w:color w:val="000000"/>
          <w:sz w:val="28"/>
        </w:rPr>
        <w:t>
      4.5. Салық төлеуші Қазақстан Республикасының тысқары жерге көшкен, болмаса заңды тұлға таратылған немесе банкротқа ұшыраған, болмаса жеке тұлға жазатайым мерт болған кезде СТТН 5 жыл бойы өзгеріссіз қалады.
</w:t>
      </w:r>
      <w:r>
        <w:br/>
      </w:r>
      <w:r>
        <w:rPr>
          <w:rFonts w:ascii="Times New Roman"/>
          <w:b w:val="false"/>
          <w:i w:val="false"/>
          <w:color w:val="000000"/>
          <w:sz w:val="28"/>
        </w:rPr>
        <w:t>
      4.6. Тіркеуші тіркеу деректерінің және тіркеу нысаны реквизиттерінің барлық өзгерістерін тіркеу орталығына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төлеушіге тіркеу нөмірі берілген кездегі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Салық төлеуші салық есебіне қою мерзімін және қолданыстағы заңдарға сәйкес СТТН берілген кезде деректерді дұрыс ұсынуды бұзғаны үшін жауап береді.
</w:t>
      </w:r>
      <w:r>
        <w:br/>
      </w:r>
      <w:r>
        <w:rPr>
          <w:rFonts w:ascii="Times New Roman"/>
          <w:b w:val="false"/>
          <w:i w:val="false"/>
          <w:color w:val="000000"/>
          <w:sz w:val="28"/>
        </w:rPr>
        <w:t>
      5.2. Қазақстан Республикасы Қаржы министрлігінің Салық комитеті СТТН есебін жүргізуге және дұрыс беруге жауап береді.
</w:t>
      </w:r>
    </w:p>
    <w:p>
      <w:pPr>
        <w:spacing w:after="0"/>
        <w:ind w:left="0"/>
        <w:jc w:val="both"/>
      </w:pPr>
      <w:r>
        <w:rPr>
          <w:rFonts w:ascii="Times New Roman"/>
          <w:b w:val="false"/>
          <w:i w:val="false"/>
          <w:color w:val="000000"/>
          <w:sz w:val="28"/>
        </w:rPr>
        <w:t>
                                                     N 1 қосымша
</w:t>
      </w:r>
      <w:r>
        <w:br/>
      </w:r>
      <w:r>
        <w:rPr>
          <w:rFonts w:ascii="Times New Roman"/>
          <w:b w:val="false"/>
          <w:i w:val="false"/>
          <w:color w:val="000000"/>
          <w:sz w:val="28"/>
        </w:rPr>
        <w:t>
                                                      ВХ-01Ю-98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салықтық тіркеу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Операцияның түрі:
</w:t>
      </w:r>
      <w:r>
        <w:br/>
      </w:r>
      <w:r>
        <w:rPr>
          <w:rFonts w:ascii="Times New Roman"/>
          <w:b w:val="false"/>
          <w:i w:val="false"/>
          <w:color w:val="000000"/>
          <w:sz w:val="28"/>
        </w:rPr>
        <w:t>
01. Бастапқы тіркеу __ 02. Тіркеу деректерінің өзгеруі __ СТТН _____
</w:t>
      </w:r>
      <w:r>
        <w:br/>
      </w:r>
      <w:r>
        <w:rPr>
          <w:rFonts w:ascii="Times New Roman"/>
          <w:b w:val="false"/>
          <w:i w:val="false"/>
          <w:color w:val="000000"/>
          <w:sz w:val="28"/>
        </w:rPr>
        <w:t>
03. Ұйымның атауы___________________________________________________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Салық төлеушінің орналасқан жері (заңды мекен-жайы);
</w:t>
      </w:r>
      <w:r>
        <w:br/>
      </w:r>
      <w:r>
        <w:rPr>
          <w:rFonts w:ascii="Times New Roman"/>
          <w:b w:val="false"/>
          <w:i w:val="false"/>
          <w:color w:val="000000"/>
          <w:sz w:val="28"/>
        </w:rPr>
        <w:t>
04. Почта индексі     ________________
</w:t>
      </w:r>
      <w:r>
        <w:br/>
      </w:r>
      <w:r>
        <w:rPr>
          <w:rFonts w:ascii="Times New Roman"/>
          <w:b w:val="false"/>
          <w:i w:val="false"/>
          <w:color w:val="000000"/>
          <w:sz w:val="28"/>
        </w:rPr>
        <w:t>
05. Облыс/қала    _________________________________________________
</w:t>
      </w:r>
      <w:r>
        <w:br/>
      </w:r>
      <w:r>
        <w:rPr>
          <w:rFonts w:ascii="Times New Roman"/>
          <w:b w:val="false"/>
          <w:i w:val="false"/>
          <w:color w:val="000000"/>
          <w:sz w:val="28"/>
        </w:rPr>
        <w:t>
06. Қала (аудан)  _________________________________________________
</w:t>
      </w:r>
      <w:r>
        <w:br/>
      </w:r>
      <w:r>
        <w:rPr>
          <w:rFonts w:ascii="Times New Roman"/>
          <w:b w:val="false"/>
          <w:i w:val="false"/>
          <w:color w:val="000000"/>
          <w:sz w:val="28"/>
        </w:rPr>
        <w:t>
07. Ауыл (село)   _________________________________________________
</w:t>
      </w:r>
      <w:r>
        <w:br/>
      </w:r>
      <w:r>
        <w:rPr>
          <w:rFonts w:ascii="Times New Roman"/>
          <w:b w:val="false"/>
          <w:i w:val="false"/>
          <w:color w:val="000000"/>
          <w:sz w:val="28"/>
        </w:rPr>
        <w:t>
08. Көшенің аты шан.)______________________________________________
</w:t>
      </w:r>
      <w:r>
        <w:br/>
      </w:r>
      <w:r>
        <w:rPr>
          <w:rFonts w:ascii="Times New Roman"/>
          <w:b w:val="false"/>
          <w:i w:val="false"/>
          <w:color w:val="000000"/>
          <w:sz w:val="28"/>
        </w:rPr>
        <w:t>
09. Үй нөмірі         ___________ 10. Пәтер нөмірі _________
</w:t>
      </w:r>
      <w:r>
        <w:br/>
      </w:r>
      <w:r>
        <w:rPr>
          <w:rFonts w:ascii="Times New Roman"/>
          <w:b w:val="false"/>
          <w:i w:val="false"/>
          <w:color w:val="000000"/>
          <w:sz w:val="28"/>
        </w:rPr>
        <w:t>
    Салық төлеушінің іс жүзіндегі мекен-жайы:
</w:t>
      </w:r>
      <w:r>
        <w:br/>
      </w:r>
      <w:r>
        <w:rPr>
          <w:rFonts w:ascii="Times New Roman"/>
          <w:b w:val="false"/>
          <w:i w:val="false"/>
          <w:color w:val="000000"/>
          <w:sz w:val="28"/>
        </w:rPr>
        <w:t>
    11. Почта индексі     _______________
</w:t>
      </w:r>
      <w:r>
        <w:br/>
      </w:r>
      <w:r>
        <w:rPr>
          <w:rFonts w:ascii="Times New Roman"/>
          <w:b w:val="false"/>
          <w:i w:val="false"/>
          <w:color w:val="000000"/>
          <w:sz w:val="28"/>
        </w:rPr>
        <w:t>
    12. Облыс/қала_________________________________________________
</w:t>
      </w:r>
      <w:r>
        <w:br/>
      </w:r>
      <w:r>
        <w:rPr>
          <w:rFonts w:ascii="Times New Roman"/>
          <w:b w:val="false"/>
          <w:i w:val="false"/>
          <w:color w:val="000000"/>
          <w:sz w:val="28"/>
        </w:rPr>
        <w:t>
    13. Қала (аудан) ______________________________________________
</w:t>
      </w:r>
      <w:r>
        <w:br/>
      </w:r>
      <w:r>
        <w:rPr>
          <w:rFonts w:ascii="Times New Roman"/>
          <w:b w:val="false"/>
          <w:i w:val="false"/>
          <w:color w:val="000000"/>
          <w:sz w:val="28"/>
        </w:rPr>
        <w:t>
    14. Ауыл (село)  ______________________________________________
</w:t>
      </w:r>
      <w:r>
        <w:br/>
      </w:r>
      <w:r>
        <w:rPr>
          <w:rFonts w:ascii="Times New Roman"/>
          <w:b w:val="false"/>
          <w:i w:val="false"/>
          <w:color w:val="000000"/>
          <w:sz w:val="28"/>
        </w:rPr>
        <w:t>
    15. Көшенің аты(шан.)__________________________________________
</w:t>
      </w:r>
      <w:r>
        <w:br/>
      </w:r>
      <w:r>
        <w:rPr>
          <w:rFonts w:ascii="Times New Roman"/>
          <w:b w:val="false"/>
          <w:i w:val="false"/>
          <w:color w:val="000000"/>
          <w:sz w:val="28"/>
        </w:rPr>
        <w:t>
    16. Үй нөмірі         ___________    17. Пәтер нөмірі _______
</w:t>
      </w:r>
    </w:p>
    <w:p>
      <w:pPr>
        <w:spacing w:after="0"/>
        <w:ind w:left="0"/>
        <w:jc w:val="both"/>
      </w:pPr>
      <w:r>
        <w:rPr>
          <w:rFonts w:ascii="Times New Roman"/>
          <w:b w:val="false"/>
          <w:i w:val="false"/>
          <w:color w:val="000000"/>
          <w:sz w:val="28"/>
        </w:rPr>
        <w:t>
    Салық төлеуші туралы мәліметтер:
</w:t>
      </w:r>
      <w:r>
        <w:br/>
      </w:r>
      <w:r>
        <w:rPr>
          <w:rFonts w:ascii="Times New Roman"/>
          <w:b w:val="false"/>
          <w:i w:val="false"/>
          <w:color w:val="000000"/>
          <w:sz w:val="28"/>
        </w:rPr>
        <w:t>
    18. Басшы:     Тегі    ________________________________________
</w:t>
      </w:r>
      <w:r>
        <w:br/>
      </w:r>
      <w:r>
        <w:rPr>
          <w:rFonts w:ascii="Times New Roman"/>
          <w:b w:val="false"/>
          <w:i w:val="false"/>
          <w:color w:val="000000"/>
          <w:sz w:val="28"/>
        </w:rPr>
        <w:t>
    Аты__________________________    Жөні _________________________
</w:t>
      </w:r>
      <w:r>
        <w:br/>
      </w:r>
      <w:r>
        <w:rPr>
          <w:rFonts w:ascii="Times New Roman"/>
          <w:b w:val="false"/>
          <w:i w:val="false"/>
          <w:color w:val="000000"/>
          <w:sz w:val="28"/>
        </w:rPr>
        <w:t>
      Қалааралық код        ___________    Телефон нөмірі _________
</w:t>
      </w:r>
      <w:r>
        <w:br/>
      </w:r>
      <w:r>
        <w:rPr>
          <w:rFonts w:ascii="Times New Roman"/>
          <w:b w:val="false"/>
          <w:i w:val="false"/>
          <w:color w:val="000000"/>
          <w:sz w:val="28"/>
        </w:rPr>
        <w:t>
    19. Бас бухгалтер:     Тегі      ______________________________
</w:t>
      </w:r>
      <w:r>
        <w:br/>
      </w:r>
      <w:r>
        <w:rPr>
          <w:rFonts w:ascii="Times New Roman"/>
          <w:b w:val="false"/>
          <w:i w:val="false"/>
          <w:color w:val="000000"/>
          <w:sz w:val="28"/>
        </w:rPr>
        <w:t>
    Аты      ____________________    Жөні _________________________
</w:t>
      </w:r>
      <w:r>
        <w:br/>
      </w:r>
      <w:r>
        <w:rPr>
          <w:rFonts w:ascii="Times New Roman"/>
          <w:b w:val="false"/>
          <w:i w:val="false"/>
          <w:color w:val="000000"/>
          <w:sz w:val="28"/>
        </w:rPr>
        <w:t>
      Қалааралық код        ___________    Телефон нөмірі _________
</w:t>
      </w:r>
    </w:p>
    <w:p>
      <w:pPr>
        <w:spacing w:after="0"/>
        <w:ind w:left="0"/>
        <w:jc w:val="both"/>
      </w:pPr>
      <w:r>
        <w:rPr>
          <w:rFonts w:ascii="Times New Roman"/>
          <w:b w:val="false"/>
          <w:i w:val="false"/>
          <w:color w:val="000000"/>
          <w:sz w:val="28"/>
        </w:rPr>
        <w:t>
    Мемлекеттік тіркеу туралы мәліметтер:
</w:t>
      </w:r>
      <w:r>
        <w:br/>
      </w:r>
      <w:r>
        <w:rPr>
          <w:rFonts w:ascii="Times New Roman"/>
          <w:b w:val="false"/>
          <w:i w:val="false"/>
          <w:color w:val="000000"/>
          <w:sz w:val="28"/>
        </w:rPr>
        <w:t>
    20. Тіркеуші органның атауы____________________________________
</w:t>
      </w:r>
      <w:r>
        <w:br/>
      </w:r>
      <w:r>
        <w:rPr>
          <w:rFonts w:ascii="Times New Roman"/>
          <w:b w:val="false"/>
          <w:i w:val="false"/>
          <w:color w:val="000000"/>
          <w:sz w:val="28"/>
        </w:rPr>
        <w:t>
    21. Мемтіркелімге N енгізілген________ 22. Тіркелген күні _____
</w:t>
      </w:r>
      <w:r>
        <w:br/>
      </w:r>
      <w:r>
        <w:rPr>
          <w:rFonts w:ascii="Times New Roman"/>
          <w:b w:val="false"/>
          <w:i w:val="false"/>
          <w:color w:val="000000"/>
          <w:sz w:val="28"/>
        </w:rPr>
        <w:t>
    Салық төлеуші туралы басқа да мәліметтер:
</w:t>
      </w:r>
      <w:r>
        <w:br/>
      </w:r>
      <w:r>
        <w:rPr>
          <w:rFonts w:ascii="Times New Roman"/>
          <w:b w:val="false"/>
          <w:i w:val="false"/>
          <w:color w:val="000000"/>
          <w:sz w:val="28"/>
        </w:rPr>
        <w:t>
    23. Сәйкестендірілген нөмірі (код ОКПО)   _____________________
</w:t>
      </w:r>
      <w:r>
        <w:br/>
      </w:r>
      <w:r>
        <w:rPr>
          <w:rFonts w:ascii="Times New Roman"/>
          <w:b w:val="false"/>
          <w:i w:val="false"/>
          <w:color w:val="000000"/>
          <w:sz w:val="28"/>
        </w:rPr>
        <w:t>
    24. Қызметтің негізгі түрі              ОКЭД коды _____________
</w:t>
      </w:r>
      <w:r>
        <w:br/>
      </w:r>
      <w:r>
        <w:rPr>
          <w:rFonts w:ascii="Times New Roman"/>
          <w:b w:val="false"/>
          <w:i w:val="false"/>
          <w:color w:val="000000"/>
          <w:sz w:val="28"/>
        </w:rPr>
        <w:t>
    25. Заңды тұлғаның ұйымдық-құқықтық нысаны_____________________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26. Меншіктің түрі
</w:t>
      </w:r>
      <w:r>
        <w:br/>
      </w:r>
      <w:r>
        <w:rPr>
          <w:rFonts w:ascii="Times New Roman"/>
          <w:b w:val="false"/>
          <w:i w:val="false"/>
          <w:color w:val="000000"/>
          <w:sz w:val="28"/>
        </w:rPr>
        <w:t>
    Бас кәсіпорын туралы мәліметтер:
</w:t>
      </w:r>
      <w:r>
        <w:br/>
      </w:r>
      <w:r>
        <w:rPr>
          <w:rFonts w:ascii="Times New Roman"/>
          <w:b w:val="false"/>
          <w:i w:val="false"/>
          <w:color w:val="000000"/>
          <w:sz w:val="28"/>
        </w:rPr>
        <w:t>
    27. Атауы       _______________________   CTTH ________________
</w:t>
      </w:r>
      <w:r>
        <w:br/>
      </w:r>
      <w:r>
        <w:rPr>
          <w:rFonts w:ascii="Times New Roman"/>
          <w:b w:val="false"/>
          <w:i w:val="false"/>
          <w:color w:val="000000"/>
          <w:sz w:val="28"/>
        </w:rPr>
        <w:t>
    Құрылтайшы туралы мәліметтер:
</w:t>
      </w:r>
      <w:r>
        <w:br/>
      </w:r>
      <w:r>
        <w:rPr>
          <w:rFonts w:ascii="Times New Roman"/>
          <w:b w:val="false"/>
          <w:i w:val="false"/>
          <w:color w:val="000000"/>
          <w:sz w:val="28"/>
        </w:rPr>
        <w:t>
    28. Атауы (немесе аты-жөні)____________________________________
</w:t>
      </w:r>
      <w:r>
        <w:br/>
      </w:r>
      <w:r>
        <w:rPr>
          <w:rFonts w:ascii="Times New Roman"/>
          <w:b w:val="false"/>
          <w:i w:val="false"/>
          <w:color w:val="000000"/>
          <w:sz w:val="28"/>
        </w:rPr>
        <w:t>
    CTTH ______________________________
</w:t>
      </w:r>
      <w:r>
        <w:br/>
      </w:r>
      <w:r>
        <w:rPr>
          <w:rFonts w:ascii="Times New Roman"/>
          <w:b w:val="false"/>
          <w:i w:val="false"/>
          <w:color w:val="000000"/>
          <w:sz w:val="28"/>
        </w:rPr>
        <w:t>
    Атауы (немесе аты-жөні)________________________________________
</w:t>
      </w:r>
      <w:r>
        <w:br/>
      </w:r>
      <w:r>
        <w:rPr>
          <w:rFonts w:ascii="Times New Roman"/>
          <w:b w:val="false"/>
          <w:i w:val="false"/>
          <w:color w:val="000000"/>
          <w:sz w:val="28"/>
        </w:rPr>
        <w:t>
    СТТН ______________________________     
</w:t>
      </w:r>
    </w:p>
    <w:p>
      <w:pPr>
        <w:spacing w:after="0"/>
        <w:ind w:left="0"/>
        <w:jc w:val="both"/>
      </w:pPr>
      <w:r>
        <w:rPr>
          <w:rFonts w:ascii="Times New Roman"/>
          <w:b w:val="false"/>
          <w:i w:val="false"/>
          <w:color w:val="000000"/>
          <w:sz w:val="28"/>
        </w:rPr>
        <w:t>
    Банк туралы мәліметтер:
</w:t>
      </w:r>
      <w:r>
        <w:br/>
      </w:r>
      <w:r>
        <w:rPr>
          <w:rFonts w:ascii="Times New Roman"/>
          <w:b w:val="false"/>
          <w:i w:val="false"/>
          <w:color w:val="000000"/>
          <w:sz w:val="28"/>
        </w:rPr>
        <w:t>
    29. Атауы     _________________________________________________
</w:t>
      </w:r>
      <w:r>
        <w:br/>
      </w:r>
      <w:r>
        <w:rPr>
          <w:rFonts w:ascii="Times New Roman"/>
          <w:b w:val="false"/>
          <w:i w:val="false"/>
          <w:color w:val="000000"/>
          <w:sz w:val="28"/>
        </w:rPr>
        <w:t>
    30. Банк коды ____________________ 31. Есеп шоты ______________
</w:t>
      </w:r>
      <w:r>
        <w:br/>
      </w:r>
      <w:r>
        <w:rPr>
          <w:rFonts w:ascii="Times New Roman"/>
          <w:b w:val="false"/>
          <w:i w:val="false"/>
          <w:color w:val="000000"/>
          <w:sz w:val="28"/>
        </w:rPr>
        <w:t>
    Ұйымның басшысы __________________________  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Күні ____________________
</w:t>
      </w:r>
    </w:p>
    <w:p>
      <w:pPr>
        <w:spacing w:after="0"/>
        <w:ind w:left="0"/>
        <w:jc w:val="both"/>
      </w:pPr>
      <w:r>
        <w:rPr>
          <w:rFonts w:ascii="Times New Roman"/>
          <w:b w:val="false"/>
          <w:i w:val="false"/>
          <w:color w:val="000000"/>
          <w:sz w:val="28"/>
        </w:rPr>
        <w:t>
   MO         Қабылдады ____________________________   Қолы____
</w:t>
      </w:r>
      <w:r>
        <w:br/>
      </w:r>
      <w:r>
        <w:rPr>
          <w:rFonts w:ascii="Times New Roman"/>
          <w:b w:val="false"/>
          <w:i w:val="false"/>
          <w:color w:val="000000"/>
          <w:sz w:val="28"/>
        </w:rPr>
        <w:t>
                    (қабылдаған инспектордың аты-жөні) Күні___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 үшін N ВХ-01Ю-98 тіркеу нысанын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толтыру жөнінде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нысаны анық әрі дәл толтырылуы тиіс.
</w:t>
      </w:r>
      <w:r>
        <w:br/>
      </w:r>
      <w:r>
        <w:rPr>
          <w:rFonts w:ascii="Times New Roman"/>
          <w:b w:val="false"/>
          <w:i w:val="false"/>
          <w:color w:val="000000"/>
          <w:sz w:val="28"/>
        </w:rPr>
        <w:t>
      Салық төлеуші толтыруға тиісті нысандардың бөлімдері баспа әріптермен қаламмен толтырылуы тиіс. Толтырылуға көзделген әрбір квадраттың шетіне бір цифр немесе бір әріп қойылатындай болуы қажет, бұл ретте сөздер мен цифр топтарының арасында бос кеңістік сақталуы керек. 
</w:t>
      </w:r>
      <w:r>
        <w:br/>
      </w:r>
      <w:r>
        <w:rPr>
          <w:rFonts w:ascii="Times New Roman"/>
          <w:b w:val="false"/>
          <w:i w:val="false"/>
          <w:color w:val="000000"/>
          <w:sz w:val="28"/>
        </w:rPr>
        <w:t>
      Егер қажетті ақпарат жоқ болса немесе анық көрсетілмесе, салық органы дұрыс деректерді енгізуге және (немесе) нысандарды қайта толық толтыруға салық төлеушіге қайтарады. 
</w:t>
      </w:r>
      <w:r>
        <w:br/>
      </w:r>
      <w:r>
        <w:rPr>
          <w:rFonts w:ascii="Times New Roman"/>
          <w:b w:val="false"/>
          <w:i w:val="false"/>
          <w:color w:val="000000"/>
          <w:sz w:val="28"/>
        </w:rPr>
        <w:t>
      Тіркеу нысанының шеті нөмірленеді. Бұл нысанды толтыру кезінде шетін ретімен нөмірлеуді ұстаған жөн. 
</w:t>
      </w:r>
      <w:r>
        <w:br/>
      </w:r>
      <w:r>
        <w:rPr>
          <w:rFonts w:ascii="Times New Roman"/>
          <w:b w:val="false"/>
          <w:i w:val="false"/>
          <w:color w:val="000000"/>
          <w:sz w:val="28"/>
        </w:rPr>
        <w:t>
      1. "Операцияның түрі" - 01-02 шетін толтырған кезде тиісті шетіне "Х" қойылуы қажет. Егер салық төлеуші тіркеу нысанын алғаш рет толтырса, операцияның түрі: "Бастапқы тіркеу" көрсетіледі, егер тіркеу деректері өзгерген жағдайда толтырылатын болса, операция: "Тіркеу деректерінің өзгеруі" көрсетіледі. Бұл жағдайда СТТН шетіне заңды тұлғаның СТТН қойылуы қажет. 
</w:t>
      </w:r>
      <w:r>
        <w:br/>
      </w:r>
      <w:r>
        <w:rPr>
          <w:rFonts w:ascii="Times New Roman"/>
          <w:b w:val="false"/>
          <w:i w:val="false"/>
          <w:color w:val="000000"/>
          <w:sz w:val="28"/>
        </w:rPr>
        <w:t>
      2. 03 "Ұйымның атауы" шетіне - мемлекеттік тіркеу туралы куәлікке сәйкес заңды тұлғаның толық атауы толтырылады. 
</w:t>
      </w:r>
      <w:r>
        <w:br/>
      </w:r>
      <w:r>
        <w:rPr>
          <w:rFonts w:ascii="Times New Roman"/>
          <w:b w:val="false"/>
          <w:i w:val="false"/>
          <w:color w:val="000000"/>
          <w:sz w:val="28"/>
        </w:rPr>
        <w:t>
      3. "Салық төлеушінің орналасқан жері (мекен-жайы)" 04-10 шетін толтыру салық органы мен салық төлеушінің арасында бақылауды жүзеге асыру үшін қажет. Мемлекеттік тіркеу туралы куәлікке сәйкес салық төлеушінің заңды мекен-жайы көрсетіледі. 
</w:t>
      </w:r>
      <w:r>
        <w:br/>
      </w:r>
      <w:r>
        <w:rPr>
          <w:rFonts w:ascii="Times New Roman"/>
          <w:b w:val="false"/>
          <w:i w:val="false"/>
          <w:color w:val="000000"/>
          <w:sz w:val="28"/>
        </w:rPr>
        <w:t>
      4. "Салық төлеушінің нағыз мекен-жайы" - 11-ден бастап 17 қоса алғандағы шет заңды мекен-жай бюджетке салықтарды, төлемдерді және мемлекет алдындағы қаржылық міндеттемелерді толық және уақтылы төлеуге жауап беретін тұлғалардың нағыз орналасқан жері болып табылмайтын жағдайда ғана толтырылады. 
</w:t>
      </w:r>
      <w:r>
        <w:br/>
      </w:r>
      <w:r>
        <w:rPr>
          <w:rFonts w:ascii="Times New Roman"/>
          <w:b w:val="false"/>
          <w:i w:val="false"/>
          <w:color w:val="000000"/>
          <w:sz w:val="28"/>
        </w:rPr>
        <w:t>
      5. "Салық төлеушілер туралы мәліметтер" - 18-19 шетіне бірінші басшының және бас бухгалтердің тегі, аты-жөні және телефон нөмірлері толтырылады. Қалаларды телефон нөмірі алты мағыналы нөмірлерден тұратындарда бірінші кіші квадратта дефис ("-") қойылады. Мұның өзі телефон жүйелері кеңейетін жағдайларға арналып көзделген. Осыған ұқсас басқа да елді мекендер бойынша телефон нөмірі белгілерінің жалпы саны жеті белгіден тұруы мүмкін деген жерлерде дефистердің осындай саны қойылады. 
</w:t>
      </w:r>
      <w:r>
        <w:br/>
      </w:r>
      <w:r>
        <w:rPr>
          <w:rFonts w:ascii="Times New Roman"/>
          <w:b w:val="false"/>
          <w:i w:val="false"/>
          <w:color w:val="000000"/>
          <w:sz w:val="28"/>
        </w:rPr>
        <w:t>
     6. "Мемлекеттік тіркеу туралы мәліметтер" - 20-22 шеті мемлекеттік тіркеу туралы куәлікке сәйкес толтырылады.
</w:t>
      </w:r>
      <w:r>
        <w:br/>
      </w:r>
      <w:r>
        <w:rPr>
          <w:rFonts w:ascii="Times New Roman"/>
          <w:b w:val="false"/>
          <w:i w:val="false"/>
          <w:color w:val="000000"/>
          <w:sz w:val="28"/>
        </w:rPr>
        <w:t>
     7. "Салық төлеуші туралы басқа да мәліметтер":
</w:t>
      </w:r>
      <w:r>
        <w:br/>
      </w:r>
      <w:r>
        <w:rPr>
          <w:rFonts w:ascii="Times New Roman"/>
          <w:b w:val="false"/>
          <w:i w:val="false"/>
          <w:color w:val="000000"/>
          <w:sz w:val="28"/>
        </w:rPr>
        <w:t>
     23 "Сәйкестендірілген нөмір" шеті N 1 нысанының статистикалық карточкасының бірінші тармағына сәйкес толтырылады.
</w:t>
      </w:r>
      <w:r>
        <w:br/>
      </w:r>
      <w:r>
        <w:rPr>
          <w:rFonts w:ascii="Times New Roman"/>
          <w:b w:val="false"/>
          <w:i w:val="false"/>
          <w:color w:val="000000"/>
          <w:sz w:val="28"/>
        </w:rPr>
        <w:t>
     24 "Қызмет түрі" шеті N 1 нысанның статистикалық карточкасы "ОКЭД бойынша код" шетінің "Қызметтің негізгі түрінің" 15 тармағына сәйкес толтырылады. Осы шетті толтыру кірістер түсімінің негізгі көзін көрсету үшін қажет.
</w:t>
      </w:r>
      <w:r>
        <w:br/>
      </w:r>
      <w:r>
        <w:rPr>
          <w:rFonts w:ascii="Times New Roman"/>
          <w:b w:val="false"/>
          <w:i w:val="false"/>
          <w:color w:val="000000"/>
          <w:sz w:val="28"/>
        </w:rPr>
        <w:t>
     25 "Заңды тұлғаның ұйымдық-құқықтық нысаны" - шеті ұйымдардың (филиалдар және өкілдіктер бұл шетті толтырмайды) нысандар тізбесіне сәйкес толтырылады:
</w:t>
      </w:r>
      <w:r>
        <w:br/>
      </w:r>
      <w:r>
        <w:rPr>
          <w:rFonts w:ascii="Times New Roman"/>
          <w:b w:val="false"/>
          <w:i w:val="false"/>
          <w:color w:val="000000"/>
          <w:sz w:val="28"/>
        </w:rPr>
        <w:t>
     1. Шаруашылық жүргізу құқығына негізделген мемлекеттік кәсіпорын (ШЖМК) 
</w:t>
      </w:r>
      <w:r>
        <w:br/>
      </w:r>
      <w:r>
        <w:rPr>
          <w:rFonts w:ascii="Times New Roman"/>
          <w:b w:val="false"/>
          <w:i w:val="false"/>
          <w:color w:val="000000"/>
          <w:sz w:val="28"/>
        </w:rPr>
        <w:t>
     2. Жедел басқару құқығына негізделген мемлекеттік кәсіпорын (қазыналық кәсіпорын) (ҚЗП) 
</w:t>
      </w:r>
      <w:r>
        <w:br/>
      </w:r>
      <w:r>
        <w:rPr>
          <w:rFonts w:ascii="Times New Roman"/>
          <w:b w:val="false"/>
          <w:i w:val="false"/>
          <w:color w:val="000000"/>
          <w:sz w:val="28"/>
        </w:rPr>
        <w:t>
     3. Толық серіктестік (ТЛС)
</w:t>
      </w:r>
      <w:r>
        <w:br/>
      </w:r>
      <w:r>
        <w:rPr>
          <w:rFonts w:ascii="Times New Roman"/>
          <w:b w:val="false"/>
          <w:i w:val="false"/>
          <w:color w:val="000000"/>
          <w:sz w:val="28"/>
        </w:rPr>
        <w:t>
     4. Аралас серіктестік (АРС)
</w:t>
      </w:r>
      <w:r>
        <w:br/>
      </w:r>
      <w:r>
        <w:rPr>
          <w:rFonts w:ascii="Times New Roman"/>
          <w:b w:val="false"/>
          <w:i w:val="false"/>
          <w:color w:val="000000"/>
          <w:sz w:val="28"/>
        </w:rPr>
        <w:t>
     5. Жауапкершілігі шектеулі серіктестік (ЖШС)
</w:t>
      </w:r>
      <w:r>
        <w:br/>
      </w:r>
      <w:r>
        <w:rPr>
          <w:rFonts w:ascii="Times New Roman"/>
          <w:b w:val="false"/>
          <w:i w:val="false"/>
          <w:color w:val="000000"/>
          <w:sz w:val="28"/>
        </w:rPr>
        <w:t>
     6. Жауапкершілігі қосымша серіктестік (ЖҚС)
</w:t>
      </w:r>
      <w:r>
        <w:br/>
      </w:r>
      <w:r>
        <w:rPr>
          <w:rFonts w:ascii="Times New Roman"/>
          <w:b w:val="false"/>
          <w:i w:val="false"/>
          <w:color w:val="000000"/>
          <w:sz w:val="28"/>
        </w:rPr>
        <w:t>
     7. Акционерлік қоғам (АКҚ)
</w:t>
      </w:r>
      <w:r>
        <w:br/>
      </w:r>
      <w:r>
        <w:rPr>
          <w:rFonts w:ascii="Times New Roman"/>
          <w:b w:val="false"/>
          <w:i w:val="false"/>
          <w:color w:val="000000"/>
          <w:sz w:val="28"/>
        </w:rPr>
        <w:t>
     8. Еншілес шаруашылық серіктестігі (ЕШС)
</w:t>
      </w:r>
      <w:r>
        <w:br/>
      </w:r>
      <w:r>
        <w:rPr>
          <w:rFonts w:ascii="Times New Roman"/>
          <w:b w:val="false"/>
          <w:i w:val="false"/>
          <w:color w:val="000000"/>
          <w:sz w:val="28"/>
        </w:rPr>
        <w:t>
     9. Тәуелді акционерлік қоғам (ТАҚ)
</w:t>
      </w:r>
      <w:r>
        <w:br/>
      </w:r>
      <w:r>
        <w:rPr>
          <w:rFonts w:ascii="Times New Roman"/>
          <w:b w:val="false"/>
          <w:i w:val="false"/>
          <w:color w:val="000000"/>
          <w:sz w:val="28"/>
        </w:rPr>
        <w:t>
     10. Өндірістік кооператив (ӨНК)
</w:t>
      </w:r>
      <w:r>
        <w:br/>
      </w:r>
      <w:r>
        <w:rPr>
          <w:rFonts w:ascii="Times New Roman"/>
          <w:b w:val="false"/>
          <w:i w:val="false"/>
          <w:color w:val="000000"/>
          <w:sz w:val="28"/>
        </w:rPr>
        <w:t>
     11. Мекеме (МЕК)
</w:t>
      </w:r>
      <w:r>
        <w:br/>
      </w:r>
      <w:r>
        <w:rPr>
          <w:rFonts w:ascii="Times New Roman"/>
          <w:b w:val="false"/>
          <w:i w:val="false"/>
          <w:color w:val="000000"/>
          <w:sz w:val="28"/>
        </w:rPr>
        <w:t>
     12. Қоғамдық бірлестік (ҚОҒБ)
</w:t>
      </w:r>
      <w:r>
        <w:br/>
      </w:r>
      <w:r>
        <w:rPr>
          <w:rFonts w:ascii="Times New Roman"/>
          <w:b w:val="false"/>
          <w:i w:val="false"/>
          <w:color w:val="000000"/>
          <w:sz w:val="28"/>
        </w:rPr>
        <w:t>
     13. Тұтыну кооперативі (ТҰК)
</w:t>
      </w:r>
      <w:r>
        <w:br/>
      </w:r>
      <w:r>
        <w:rPr>
          <w:rFonts w:ascii="Times New Roman"/>
          <w:b w:val="false"/>
          <w:i w:val="false"/>
          <w:color w:val="000000"/>
          <w:sz w:val="28"/>
        </w:rPr>
        <w:t>
     14. Қоғамдық қор (ҚОҚ)
</w:t>
      </w:r>
      <w:r>
        <w:br/>
      </w:r>
      <w:r>
        <w:rPr>
          <w:rFonts w:ascii="Times New Roman"/>
          <w:b w:val="false"/>
          <w:i w:val="false"/>
          <w:color w:val="000000"/>
          <w:sz w:val="28"/>
        </w:rPr>
        <w:t>
     15. Діни бірлестік (ДНБ)
</w:t>
      </w:r>
      <w:r>
        <w:br/>
      </w:r>
      <w:r>
        <w:rPr>
          <w:rFonts w:ascii="Times New Roman"/>
          <w:b w:val="false"/>
          <w:i w:val="false"/>
          <w:color w:val="000000"/>
          <w:sz w:val="28"/>
        </w:rPr>
        <w:t>
     16. Ассоциациялар (одақтар) нысанындағы заңды тұлғалардың бірлестігі (АНЗБ)
</w:t>
      </w:r>
      <w:r>
        <w:br/>
      </w:r>
      <w:r>
        <w:rPr>
          <w:rFonts w:ascii="Times New Roman"/>
          <w:b w:val="false"/>
          <w:i w:val="false"/>
          <w:color w:val="000000"/>
          <w:sz w:val="28"/>
        </w:rPr>
        <w:t>
     26 "Меншік түрі" - шеті меншік нысандарының мынадай тізбесіне сәйкес толтырылады:
</w:t>
      </w:r>
      <w:r>
        <w:br/>
      </w:r>
      <w:r>
        <w:rPr>
          <w:rFonts w:ascii="Times New Roman"/>
          <w:b w:val="false"/>
          <w:i w:val="false"/>
          <w:color w:val="000000"/>
          <w:sz w:val="28"/>
        </w:rPr>
        <w:t>
     1. Мемлекеттік меншік (Мемлекеттік)
</w:t>
      </w:r>
      <w:r>
        <w:br/>
      </w:r>
      <w:r>
        <w:rPr>
          <w:rFonts w:ascii="Times New Roman"/>
          <w:b w:val="false"/>
          <w:i w:val="false"/>
          <w:color w:val="000000"/>
          <w:sz w:val="28"/>
        </w:rPr>
        <w:t>
     2. Жеке меншік (Жеке)
</w:t>
      </w:r>
      <w:r>
        <w:br/>
      </w:r>
      <w:r>
        <w:rPr>
          <w:rFonts w:ascii="Times New Roman"/>
          <w:b w:val="false"/>
          <w:i w:val="false"/>
          <w:color w:val="000000"/>
          <w:sz w:val="28"/>
        </w:rPr>
        <w:t>
     Шетінде жақшада тұрғанның мәні толтырылады.
</w:t>
      </w:r>
      <w:r>
        <w:br/>
      </w:r>
      <w:r>
        <w:rPr>
          <w:rFonts w:ascii="Times New Roman"/>
          <w:b w:val="false"/>
          <w:i w:val="false"/>
          <w:color w:val="000000"/>
          <w:sz w:val="28"/>
        </w:rPr>
        <w:t>
     8 "Бас кәсіпорын туралы мәліметтер" - 27 шеті заңды тұлғаның құрылымдық бөлімшелерін (филиалдар және өкілдіктер) тіркеген кезде ғана толтырылады.
</w:t>
      </w:r>
      <w:r>
        <w:br/>
      </w:r>
      <w:r>
        <w:rPr>
          <w:rFonts w:ascii="Times New Roman"/>
          <w:b w:val="false"/>
          <w:i w:val="false"/>
          <w:color w:val="000000"/>
          <w:sz w:val="28"/>
        </w:rPr>
        <w:t>
     9 "Құрылтайшы туралы мәліметтер" - 28 шет құрылтайшы болған кезде ғана толтырылады.
</w:t>
      </w:r>
      <w:r>
        <w:br/>
      </w:r>
      <w:r>
        <w:rPr>
          <w:rFonts w:ascii="Times New Roman"/>
          <w:b w:val="false"/>
          <w:i w:val="false"/>
          <w:color w:val="000000"/>
          <w:sz w:val="28"/>
        </w:rPr>
        <w:t>
     10 "Банк туралы мәліметтер" - 29-31 шет тіркеу деректері өзгерген кезде толтырылады.
</w:t>
      </w:r>
      <w:r>
        <w:br/>
      </w:r>
      <w:r>
        <w:rPr>
          <w:rFonts w:ascii="Times New Roman"/>
          <w:b w:val="false"/>
          <w:i w:val="false"/>
          <w:color w:val="000000"/>
          <w:sz w:val="28"/>
        </w:rPr>
        <w:t>
     11 Тіркеу нысаны толтырылғаннан кейін ұйымның басшысы қорлы қояды, ұйымның мөрін немесе мөр таңбасын басады және толтырылған күнді көрсетеді.
</w:t>
      </w:r>
      <w:r>
        <w:br/>
      </w:r>
      <w:r>
        <w:rPr>
          <w:rFonts w:ascii="Times New Roman"/>
          <w:b w:val="false"/>
          <w:i w:val="false"/>
          <w:color w:val="000000"/>
          <w:sz w:val="28"/>
        </w:rPr>
        <w:t>
     12 Шеттерді датасын көрсетіп толтыру: кк аа жж жж
</w:t>
      </w:r>
      <w:r>
        <w:br/>
      </w:r>
      <w:r>
        <w:rPr>
          <w:rFonts w:ascii="Times New Roman"/>
          <w:b w:val="false"/>
          <w:i w:val="false"/>
          <w:color w:val="000000"/>
          <w:sz w:val="28"/>
        </w:rPr>
        <w:t>
     Мысал: 2 мамыр 1998 жыл       - 02 05 1998,
</w:t>
      </w:r>
      <w:r>
        <w:br/>
      </w:r>
      <w:r>
        <w:rPr>
          <w:rFonts w:ascii="Times New Roman"/>
          <w:b w:val="false"/>
          <w:i w:val="false"/>
          <w:color w:val="000000"/>
          <w:sz w:val="28"/>
        </w:rPr>
        <w:t>
            30 желтоқсан 2001 жыл  - 30 12 2001.                
</w:t>
      </w:r>
    </w:p>
    <w:p>
      <w:pPr>
        <w:spacing w:after="0"/>
        <w:ind w:left="0"/>
        <w:jc w:val="both"/>
      </w:pPr>
      <w:r>
        <w:rPr>
          <w:rFonts w:ascii="Times New Roman"/>
          <w:b w:val="false"/>
          <w:i w:val="false"/>
          <w:color w:val="000000"/>
          <w:sz w:val="28"/>
        </w:rPr>
        <w:t>
                                                      N 3 Қосымша
</w:t>
      </w:r>
      <w:r>
        <w:br/>
      </w:r>
      <w:r>
        <w:rPr>
          <w:rFonts w:ascii="Times New Roman"/>
          <w:b w:val="false"/>
          <w:i w:val="false"/>
          <w:color w:val="000000"/>
          <w:sz w:val="28"/>
        </w:rPr>
        <w:t>
                                                      ВХ-01Ф-98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тұлғаларға арналған салықтық тіркеу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Операцияның түрі:                                          
</w:t>
      </w:r>
      <w:r>
        <w:br/>
      </w:r>
      <w:r>
        <w:rPr>
          <w:rFonts w:ascii="Times New Roman"/>
          <w:b w:val="false"/>
          <w:i w:val="false"/>
          <w:color w:val="000000"/>
          <w:sz w:val="28"/>
        </w:rPr>
        <w:t>
     01. Бастапқы тіркеу  ___
</w:t>
      </w:r>
      <w:r>
        <w:br/>
      </w:r>
      <w:r>
        <w:rPr>
          <w:rFonts w:ascii="Times New Roman"/>
          <w:b w:val="false"/>
          <w:i w:val="false"/>
          <w:color w:val="000000"/>
          <w:sz w:val="28"/>
        </w:rPr>
        <w:t>
     02. Тіркеу деректерінің өзгеруі     __ СТТН б-ша_______
</w:t>
      </w:r>
      <w:r>
        <w:br/>
      </w:r>
      <w:r>
        <w:rPr>
          <w:rFonts w:ascii="Times New Roman"/>
          <w:b w:val="false"/>
          <w:i w:val="false"/>
          <w:color w:val="000000"/>
          <w:sz w:val="28"/>
        </w:rPr>
        <w:t>
     Жалпы мәліметтер:
</w:t>
      </w:r>
      <w:r>
        <w:br/>
      </w:r>
      <w:r>
        <w:rPr>
          <w:rFonts w:ascii="Times New Roman"/>
          <w:b w:val="false"/>
          <w:i w:val="false"/>
          <w:color w:val="000000"/>
          <w:sz w:val="28"/>
        </w:rPr>
        <w:t>
     03. Тегі_______________________________________________
</w:t>
      </w:r>
      <w:r>
        <w:br/>
      </w:r>
      <w:r>
        <w:rPr>
          <w:rFonts w:ascii="Times New Roman"/>
          <w:b w:val="false"/>
          <w:i w:val="false"/>
          <w:color w:val="000000"/>
          <w:sz w:val="28"/>
        </w:rPr>
        <w:t>
     04. Аты _______________________________________________
</w:t>
      </w:r>
      <w:r>
        <w:br/>
      </w:r>
      <w:r>
        <w:rPr>
          <w:rFonts w:ascii="Times New Roman"/>
          <w:b w:val="false"/>
          <w:i w:val="false"/>
          <w:color w:val="000000"/>
          <w:sz w:val="28"/>
        </w:rPr>
        <w:t>
     05. Жөні_______________________________________________
</w:t>
      </w:r>
      <w:r>
        <w:br/>
      </w:r>
      <w:r>
        <w:rPr>
          <w:rFonts w:ascii="Times New Roman"/>
          <w:b w:val="false"/>
          <w:i w:val="false"/>
          <w:color w:val="000000"/>
          <w:sz w:val="28"/>
        </w:rPr>
        <w:t>
     06. Туған күні      ________________
</w:t>
      </w:r>
      <w:r>
        <w:br/>
      </w:r>
      <w:r>
        <w:rPr>
          <w:rFonts w:ascii="Times New Roman"/>
          <w:b w:val="false"/>
          <w:i w:val="false"/>
          <w:color w:val="000000"/>
          <w:sz w:val="28"/>
        </w:rPr>
        <w:t>
     Төлқұжат деректері:
</w:t>
      </w:r>
      <w:r>
        <w:br/>
      </w:r>
      <w:r>
        <w:rPr>
          <w:rFonts w:ascii="Times New Roman"/>
          <w:b w:val="false"/>
          <w:i w:val="false"/>
          <w:color w:val="000000"/>
          <w:sz w:val="28"/>
        </w:rPr>
        <w:t>
     07. Серия _______________ 
</w:t>
      </w:r>
      <w:r>
        <w:br/>
      </w:r>
      <w:r>
        <w:rPr>
          <w:rFonts w:ascii="Times New Roman"/>
          <w:b w:val="false"/>
          <w:i w:val="false"/>
          <w:color w:val="000000"/>
          <w:sz w:val="28"/>
        </w:rPr>
        <w:t>
     08. Нөмірі ______________
</w:t>
      </w:r>
      <w:r>
        <w:br/>
      </w:r>
      <w:r>
        <w:rPr>
          <w:rFonts w:ascii="Times New Roman"/>
          <w:b w:val="false"/>
          <w:i w:val="false"/>
          <w:color w:val="000000"/>
          <w:sz w:val="28"/>
        </w:rPr>
        <w:t>
     09. Беріл.күні___________
</w:t>
      </w:r>
      <w:r>
        <w:br/>
      </w:r>
      <w:r>
        <w:rPr>
          <w:rFonts w:ascii="Times New Roman"/>
          <w:b w:val="false"/>
          <w:i w:val="false"/>
          <w:color w:val="000000"/>
          <w:sz w:val="28"/>
        </w:rPr>
        <w:t>
     10. Кім берген_________________________________________
</w:t>
      </w:r>
      <w:r>
        <w:br/>
      </w:r>
      <w:r>
        <w:rPr>
          <w:rFonts w:ascii="Times New Roman"/>
          <w:b w:val="false"/>
          <w:i w:val="false"/>
          <w:color w:val="000000"/>
          <w:sz w:val="28"/>
        </w:rPr>
        <w:t>
     Тұрақты мекен-жайы:
</w:t>
      </w:r>
      <w:r>
        <w:br/>
      </w:r>
      <w:r>
        <w:rPr>
          <w:rFonts w:ascii="Times New Roman"/>
          <w:b w:val="false"/>
          <w:i w:val="false"/>
          <w:color w:val="000000"/>
          <w:sz w:val="28"/>
        </w:rPr>
        <w:t>
     11. Почта индексі     ________________
</w:t>
      </w:r>
      <w:r>
        <w:br/>
      </w:r>
      <w:r>
        <w:rPr>
          <w:rFonts w:ascii="Times New Roman"/>
          <w:b w:val="false"/>
          <w:i w:val="false"/>
          <w:color w:val="000000"/>
          <w:sz w:val="28"/>
        </w:rPr>
        <w:t>
     12. Елі________________________________________________
</w:t>
      </w:r>
      <w:r>
        <w:br/>
      </w:r>
      <w:r>
        <w:rPr>
          <w:rFonts w:ascii="Times New Roman"/>
          <w:b w:val="false"/>
          <w:i w:val="false"/>
          <w:color w:val="000000"/>
          <w:sz w:val="28"/>
        </w:rPr>
        <w:t>
     13. Мекен-жайы_________________________________________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Қазақстан Республикасындағы іс-жүзіндегі мекен-жайы:
</w:t>
      </w:r>
      <w:r>
        <w:br/>
      </w:r>
      <w:r>
        <w:rPr>
          <w:rFonts w:ascii="Times New Roman"/>
          <w:b w:val="false"/>
          <w:i w:val="false"/>
          <w:color w:val="000000"/>
          <w:sz w:val="28"/>
        </w:rPr>
        <w:t>
     14. Почта индексі _______________
</w:t>
      </w:r>
      <w:r>
        <w:br/>
      </w:r>
      <w:r>
        <w:rPr>
          <w:rFonts w:ascii="Times New Roman"/>
          <w:b w:val="false"/>
          <w:i w:val="false"/>
          <w:color w:val="000000"/>
          <w:sz w:val="28"/>
        </w:rPr>
        <w:t>
     15. Облыс/қала_________________________________________
</w:t>
      </w:r>
      <w:r>
        <w:br/>
      </w:r>
      <w:r>
        <w:rPr>
          <w:rFonts w:ascii="Times New Roman"/>
          <w:b w:val="false"/>
          <w:i w:val="false"/>
          <w:color w:val="000000"/>
          <w:sz w:val="28"/>
        </w:rPr>
        <w:t>
     16. Қала (аудан) ______________________________________
</w:t>
      </w:r>
      <w:r>
        <w:br/>
      </w:r>
      <w:r>
        <w:rPr>
          <w:rFonts w:ascii="Times New Roman"/>
          <w:b w:val="false"/>
          <w:i w:val="false"/>
          <w:color w:val="000000"/>
          <w:sz w:val="28"/>
        </w:rPr>
        <w:t>
     17. Ауыл (село) _______________________________________
</w:t>
      </w:r>
      <w:r>
        <w:br/>
      </w:r>
      <w:r>
        <w:rPr>
          <w:rFonts w:ascii="Times New Roman"/>
          <w:b w:val="false"/>
          <w:i w:val="false"/>
          <w:color w:val="000000"/>
          <w:sz w:val="28"/>
        </w:rPr>
        <w:t>
     18. Көшенің аты (шан.)_________________________________
</w:t>
      </w:r>
      <w:r>
        <w:br/>
      </w:r>
      <w:r>
        <w:rPr>
          <w:rFonts w:ascii="Times New Roman"/>
          <w:b w:val="false"/>
          <w:i w:val="false"/>
          <w:color w:val="000000"/>
          <w:sz w:val="28"/>
        </w:rPr>
        <w:t>
     19. Үй нөмірі    ___________ 20. Пәтер нөмірі _________     
</w:t>
      </w:r>
    </w:p>
    <w:p>
      <w:pPr>
        <w:spacing w:after="0"/>
        <w:ind w:left="0"/>
        <w:jc w:val="both"/>
      </w:pPr>
      <w:r>
        <w:rPr>
          <w:rFonts w:ascii="Times New Roman"/>
          <w:b w:val="false"/>
          <w:i w:val="false"/>
          <w:color w:val="000000"/>
          <w:sz w:val="28"/>
        </w:rPr>
        <w:t>
     Қазақстан Республикасындағы байланыс телефоны:
</w:t>
      </w:r>
      <w:r>
        <w:br/>
      </w:r>
      <w:r>
        <w:rPr>
          <w:rFonts w:ascii="Times New Roman"/>
          <w:b w:val="false"/>
          <w:i w:val="false"/>
          <w:color w:val="000000"/>
          <w:sz w:val="28"/>
        </w:rPr>
        <w:t>
     21. Қалааралық код __________ 22. Телефон нөмірі_______
</w:t>
      </w:r>
      <w:r>
        <w:br/>
      </w:r>
      <w:r>
        <w:rPr>
          <w:rFonts w:ascii="Times New Roman"/>
          <w:b w:val="false"/>
          <w:i w:val="false"/>
          <w:color w:val="000000"/>
          <w:sz w:val="28"/>
        </w:rPr>
        <w:t>
     Негізгі мекендеген елдегі байланыс телефоны:
</w:t>
      </w:r>
      <w:r>
        <w:br/>
      </w:r>
      <w:r>
        <w:rPr>
          <w:rFonts w:ascii="Times New Roman"/>
          <w:b w:val="false"/>
          <w:i w:val="false"/>
          <w:color w:val="000000"/>
          <w:sz w:val="28"/>
        </w:rPr>
        <w:t>
     23. Қалааралық код __________ 24. Телефон нөмірі ______
</w:t>
      </w:r>
      <w:r>
        <w:br/>
      </w:r>
      <w:r>
        <w:rPr>
          <w:rFonts w:ascii="Times New Roman"/>
          <w:b w:val="false"/>
          <w:i w:val="false"/>
          <w:color w:val="000000"/>
          <w:sz w:val="28"/>
        </w:rPr>
        <w:t>
     Кәсіпкерлік қызметтен айналысатын тұлғалар үшін мемлекеттік
</w:t>
      </w:r>
      <w:r>
        <w:br/>
      </w:r>
      <w:r>
        <w:rPr>
          <w:rFonts w:ascii="Times New Roman"/>
          <w:b w:val="false"/>
          <w:i w:val="false"/>
          <w:color w:val="000000"/>
          <w:sz w:val="28"/>
        </w:rPr>
        <w:t>
     тіркеу туралы мәліметтер:     
</w:t>
      </w:r>
    </w:p>
    <w:p>
      <w:pPr>
        <w:spacing w:after="0"/>
        <w:ind w:left="0"/>
        <w:jc w:val="both"/>
      </w:pPr>
      <w:r>
        <w:rPr>
          <w:rFonts w:ascii="Times New Roman"/>
          <w:b w:val="false"/>
          <w:i w:val="false"/>
          <w:color w:val="000000"/>
          <w:sz w:val="28"/>
        </w:rPr>
        <w:t>
     25. Тіркеуші органның атауы ___________________________
</w:t>
      </w:r>
      <w:r>
        <w:br/>
      </w:r>
      <w:r>
        <w:rPr>
          <w:rFonts w:ascii="Times New Roman"/>
          <w:b w:val="false"/>
          <w:i w:val="false"/>
          <w:color w:val="000000"/>
          <w:sz w:val="28"/>
        </w:rPr>
        <w:t>
     26. Мемтіркелімге N енгізілген ____________ 
</w:t>
      </w:r>
      <w:r>
        <w:br/>
      </w:r>
      <w:r>
        <w:rPr>
          <w:rFonts w:ascii="Times New Roman"/>
          <w:b w:val="false"/>
          <w:i w:val="false"/>
          <w:color w:val="000000"/>
          <w:sz w:val="28"/>
        </w:rPr>
        <w:t>
     27. Тіркелген күні ______
</w:t>
      </w:r>
      <w:r>
        <w:br/>
      </w:r>
      <w:r>
        <w:rPr>
          <w:rFonts w:ascii="Times New Roman"/>
          <w:b w:val="false"/>
          <w:i w:val="false"/>
          <w:color w:val="000000"/>
          <w:sz w:val="28"/>
        </w:rPr>
        <w:t>
     28. Мемлекеттік тіркеу туралы куәлік    Серия ____ N _______
</w:t>
      </w:r>
      <w:r>
        <w:br/>
      </w:r>
      <w:r>
        <w:rPr>
          <w:rFonts w:ascii="Times New Roman"/>
          <w:b w:val="false"/>
          <w:i w:val="false"/>
          <w:color w:val="000000"/>
          <w:sz w:val="28"/>
        </w:rPr>
        <w:t>
     29. Қызметтің негізгі түрі: _____________
</w:t>
      </w:r>
      <w:r>
        <w:br/>
      </w:r>
      <w:r>
        <w:rPr>
          <w:rFonts w:ascii="Times New Roman"/>
          <w:b w:val="false"/>
          <w:i w:val="false"/>
          <w:color w:val="000000"/>
          <w:sz w:val="28"/>
        </w:rPr>
        <w:t>
     30. Ұйымның нысаны _______________     ____________________________________________________________________
</w:t>
      </w:r>
      <w:r>
        <w:br/>
      </w:r>
      <w:r>
        <w:rPr>
          <w:rFonts w:ascii="Times New Roman"/>
          <w:b w:val="false"/>
          <w:i w:val="false"/>
          <w:color w:val="000000"/>
          <w:sz w:val="28"/>
        </w:rPr>
        <w:t>
     Салық төлеушінің қолы ________________
</w:t>
      </w:r>
      <w:r>
        <w:br/>
      </w:r>
      <w:r>
        <w:rPr>
          <w:rFonts w:ascii="Times New Roman"/>
          <w:b w:val="false"/>
          <w:i w:val="false"/>
          <w:color w:val="000000"/>
          <w:sz w:val="28"/>
        </w:rPr>
        <w:t>
     Күні ____________________
</w:t>
      </w:r>
    </w:p>
    <w:p>
      <w:pPr>
        <w:spacing w:after="0"/>
        <w:ind w:left="0"/>
        <w:jc w:val="both"/>
      </w:pPr>
      <w:r>
        <w:rPr>
          <w:rFonts w:ascii="Times New Roman"/>
          <w:b w:val="false"/>
          <w:i w:val="false"/>
          <w:color w:val="000000"/>
          <w:sz w:val="28"/>
        </w:rPr>
        <w:t>
     Қабылдаған: _________________________________ Қолы____
</w:t>
      </w:r>
      <w:r>
        <w:br/>
      </w:r>
      <w:r>
        <w:rPr>
          <w:rFonts w:ascii="Times New Roman"/>
          <w:b w:val="false"/>
          <w:i w:val="false"/>
          <w:color w:val="000000"/>
          <w:sz w:val="28"/>
        </w:rPr>
        <w:t>
               (қабылдаған инспектордың аты-жөні)
</w:t>
      </w:r>
    </w:p>
    <w:p>
      <w:pPr>
        <w:spacing w:after="0"/>
        <w:ind w:left="0"/>
        <w:jc w:val="both"/>
      </w:pPr>
      <w:r>
        <w:rPr>
          <w:rFonts w:ascii="Times New Roman"/>
          <w:b w:val="false"/>
          <w:i w:val="false"/>
          <w:color w:val="000000"/>
          <w:sz w:val="28"/>
        </w:rPr>
        <w:t>
                                                   Күні___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 үшін N ВХ-01Ф-98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нысанын толтыру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нысаны анық әрі дәл толтырылуы тиіс. 
</w:t>
      </w:r>
      <w:r>
        <w:br/>
      </w:r>
      <w:r>
        <w:rPr>
          <w:rFonts w:ascii="Times New Roman"/>
          <w:b w:val="false"/>
          <w:i w:val="false"/>
          <w:color w:val="000000"/>
          <w:sz w:val="28"/>
        </w:rPr>
        <w:t>
      Салық төлеуші толтыруға тиісті нысандардың бөлімдері баспа әріптермен қаламмен толтырылуы тиіс. Толтырылуға көзделген әрбір квадраттың шетіне бір цифр немесе бір әріп қойылатындай болуы қажет, бұл ретте сөздер мен цифр топтарының арасында бос кеңістік сақталуы керек. 
</w:t>
      </w:r>
      <w:r>
        <w:br/>
      </w:r>
      <w:r>
        <w:rPr>
          <w:rFonts w:ascii="Times New Roman"/>
          <w:b w:val="false"/>
          <w:i w:val="false"/>
          <w:color w:val="000000"/>
          <w:sz w:val="28"/>
        </w:rPr>
        <w:t>
      Егер қажетті ақпарат жоқ болса немесе анық көрсетілмесе, салық органы дұрыс деректерді енгізуге және (немесе) нысандарды қайта толық толтыруға салық төлеушіге қайтарады. 
</w:t>
      </w:r>
      <w:r>
        <w:br/>
      </w:r>
      <w:r>
        <w:rPr>
          <w:rFonts w:ascii="Times New Roman"/>
          <w:b w:val="false"/>
          <w:i w:val="false"/>
          <w:color w:val="000000"/>
          <w:sz w:val="28"/>
        </w:rPr>
        <w:t>
      Тіркеу нысанының шеті нөмірленеді. Бұл нысанды толтыру кезінде шетін ретімен нөмірлеуді ұстаған жөн. 
</w:t>
      </w:r>
      <w:r>
        <w:br/>
      </w:r>
      <w:r>
        <w:rPr>
          <w:rFonts w:ascii="Times New Roman"/>
          <w:b w:val="false"/>
          <w:i w:val="false"/>
          <w:color w:val="000000"/>
          <w:sz w:val="28"/>
        </w:rPr>
        <w:t>
      1. "Операцияның түрі" - 01-02 шетін толтырған кезде тиісті шетіне "Х" қойылуы қажет. Егер салық төлеуші тіркеу нысанын алғаш рет толтырса, операцияның түрі: "Бастапқы тіркеу" көрсетіледі, егер тіркеу деректері өзгерген жағдайда толтырылатын болса, операция: "Тіркеу деректерінің өзгеруі" көрсетіледі. Бұл жағдайда СТТН шетіне жеке тұлғаның СТТН қойылуы қажет. 
</w:t>
      </w:r>
      <w:r>
        <w:br/>
      </w:r>
      <w:r>
        <w:rPr>
          <w:rFonts w:ascii="Times New Roman"/>
          <w:b w:val="false"/>
          <w:i w:val="false"/>
          <w:color w:val="000000"/>
          <w:sz w:val="28"/>
        </w:rPr>
        <w:t>
      2. "Жалпы мәліметтер" - 03-06 шеттерінде төлқұжат деректеріне сәйкес жеке тұлғаның тегі, аты-жөні және туған күні толтырылады. 
</w:t>
      </w:r>
      <w:r>
        <w:br/>
      </w:r>
      <w:r>
        <w:rPr>
          <w:rFonts w:ascii="Times New Roman"/>
          <w:b w:val="false"/>
          <w:i w:val="false"/>
          <w:color w:val="000000"/>
          <w:sz w:val="28"/>
        </w:rPr>
        <w:t>
      3. "Төлқұжат деректері" - 07-10 шеттерінде төлқұжаттың сериясы, нөмірі, төлқұжат деректеріне сәйкес қашан және кімнің бергені көрсетіледі. 
</w:t>
      </w:r>
      <w:r>
        <w:br/>
      </w:r>
      <w:r>
        <w:rPr>
          <w:rFonts w:ascii="Times New Roman"/>
          <w:b w:val="false"/>
          <w:i w:val="false"/>
          <w:color w:val="000000"/>
          <w:sz w:val="28"/>
        </w:rPr>
        <w:t>
      4. "Тұрғылықты тұратын мекен-жайы" - 11-13 шеттерде шетелдік азаматтың елінің мекен-жайы және қайдан келгені толтырылады. 
</w:t>
      </w:r>
      <w:r>
        <w:br/>
      </w:r>
      <w:r>
        <w:rPr>
          <w:rFonts w:ascii="Times New Roman"/>
          <w:b w:val="false"/>
          <w:i w:val="false"/>
          <w:color w:val="000000"/>
          <w:sz w:val="28"/>
        </w:rPr>
        <w:t>
      5. "Қазақстан Республикасында нағыз тұратын мекен-жайы" - 14-20 шеттерінде салық төлеушінің Қазақстан Республикасында тұрып жатқан толық мекен-жайы көрсетіледі. 
</w:t>
      </w:r>
      <w:r>
        <w:br/>
      </w:r>
      <w:r>
        <w:rPr>
          <w:rFonts w:ascii="Times New Roman"/>
          <w:b w:val="false"/>
          <w:i w:val="false"/>
          <w:color w:val="000000"/>
          <w:sz w:val="28"/>
        </w:rPr>
        <w:t>
      6. "Қазақстан Республикасында байланыс телефоны" - 21-22 шеттерде халықаралық код және байланыс телефонының нөмірі толтырылады. Қалаларда телефон нөмірі алты мағыналы нөмірлерден тұратындарда бірінші кіші квадратта дефис ("-") қойылады. Мұның өзі телефон жүйелері кеңейетін жағдайларға арналып көзделген. Осыған ұқсас басқа да елді мекендер бойынша телефон нөмірі белгілерінің жалпы саны жеті белгіден тұруы мүмкін деген жерлерде дефистердің осындай саны қойылады. 
</w:t>
      </w:r>
      <w:r>
        <w:br/>
      </w:r>
      <w:r>
        <w:rPr>
          <w:rFonts w:ascii="Times New Roman"/>
          <w:b w:val="false"/>
          <w:i w:val="false"/>
          <w:color w:val="000000"/>
          <w:sz w:val="28"/>
        </w:rPr>
        <w:t>
      7. "Негізгі тұрғылықты тұратын елдегі байланыс телефоны" - 23-24 шеттерде халықаралық қол және шетелдік азаматтың келген елінің байланыс телефонының нөмірі толтырылады.
</w:t>
      </w:r>
      <w:r>
        <w:br/>
      </w:r>
      <w:r>
        <w:rPr>
          <w:rFonts w:ascii="Times New Roman"/>
          <w:b w:val="false"/>
          <w:i w:val="false"/>
          <w:color w:val="000000"/>
          <w:sz w:val="28"/>
        </w:rPr>
        <w:t>
      8. "Мемлекеттік тіркеу туралы мәліметтер":
</w:t>
      </w:r>
      <w:r>
        <w:br/>
      </w:r>
      <w:r>
        <w:rPr>
          <w:rFonts w:ascii="Times New Roman"/>
          <w:b w:val="false"/>
          <w:i w:val="false"/>
          <w:color w:val="000000"/>
          <w:sz w:val="28"/>
        </w:rPr>
        <w:t>
      25-29 шеттерін мемлекеттік тіркеу туралы куәлікке сәйкес кәсіпкерлік қызметпен айналысатын жеке тұлғалар толтырады.
</w:t>
      </w:r>
      <w:r>
        <w:br/>
      </w:r>
      <w:r>
        <w:rPr>
          <w:rFonts w:ascii="Times New Roman"/>
          <w:b w:val="false"/>
          <w:i w:val="false"/>
          <w:color w:val="000000"/>
          <w:sz w:val="28"/>
        </w:rPr>
        <w:t>
      30 шетте "Ұйымның нысаны" көрсетіледі және ұйымның нысандары тізбесіне сәйкес толтырылады:
</w:t>
      </w:r>
      <w:r>
        <w:br/>
      </w:r>
      <w:r>
        <w:rPr>
          <w:rFonts w:ascii="Times New Roman"/>
          <w:b w:val="false"/>
          <w:i w:val="false"/>
          <w:color w:val="000000"/>
          <w:sz w:val="28"/>
        </w:rPr>
        <w:t>
      Шаруа (фермер) қожалығы (ШАҚ)
</w:t>
      </w:r>
      <w:r>
        <w:br/>
      </w:r>
      <w:r>
        <w:rPr>
          <w:rFonts w:ascii="Times New Roman"/>
          <w:b w:val="false"/>
          <w:i w:val="false"/>
          <w:color w:val="000000"/>
          <w:sz w:val="28"/>
        </w:rPr>
        <w:t>
      Жай серіктестік (ЖАС)
</w:t>
      </w:r>
      <w:r>
        <w:br/>
      </w:r>
      <w:r>
        <w:rPr>
          <w:rFonts w:ascii="Times New Roman"/>
          <w:b w:val="false"/>
          <w:i w:val="false"/>
          <w:color w:val="000000"/>
          <w:sz w:val="28"/>
        </w:rPr>
        <w:t>
      Жеке кәсіпкер (ЖЕК)
</w:t>
      </w:r>
      <w:r>
        <w:br/>
      </w:r>
      <w:r>
        <w:rPr>
          <w:rFonts w:ascii="Times New Roman"/>
          <w:b w:val="false"/>
          <w:i w:val="false"/>
          <w:color w:val="000000"/>
          <w:sz w:val="28"/>
        </w:rPr>
        <w:t>
      Бірлескен кәсіпкерлік (БРК)
</w:t>
      </w:r>
      <w:r>
        <w:br/>
      </w:r>
      <w:r>
        <w:rPr>
          <w:rFonts w:ascii="Times New Roman"/>
          <w:b w:val="false"/>
          <w:i w:val="false"/>
          <w:color w:val="000000"/>
          <w:sz w:val="28"/>
        </w:rPr>
        <w:t>
      Шетте жақшада тұрған мағынасы, ал сызық бойынша - ұйым нысанының толық атауы толтырылады.
</w:t>
      </w:r>
      <w:r>
        <w:br/>
      </w:r>
      <w:r>
        <w:rPr>
          <w:rFonts w:ascii="Times New Roman"/>
          <w:b w:val="false"/>
          <w:i w:val="false"/>
          <w:color w:val="000000"/>
          <w:sz w:val="28"/>
        </w:rPr>
        <w:t>
      9. Тіркеу нысанын толтырылғаннан кейін салық төлеуші нысанға қол қояды және қол қойған күнін көрсетеді.
</w:t>
      </w:r>
      <w:r>
        <w:br/>
      </w:r>
      <w:r>
        <w:rPr>
          <w:rFonts w:ascii="Times New Roman"/>
          <w:b w:val="false"/>
          <w:i w:val="false"/>
          <w:color w:val="000000"/>
          <w:sz w:val="28"/>
        </w:rPr>
        <w:t>
      10. Шеттерді күнін көрсетіп толтыру: кк аа жж жж
</w:t>
      </w:r>
      <w:r>
        <w:br/>
      </w:r>
      <w:r>
        <w:rPr>
          <w:rFonts w:ascii="Times New Roman"/>
          <w:b w:val="false"/>
          <w:i w:val="false"/>
          <w:color w:val="000000"/>
          <w:sz w:val="28"/>
        </w:rPr>
        <w:t>
          Мысал: 2 мамыр 1998 жыл       - 02 05 1998,
</w:t>
      </w:r>
      <w:r>
        <w:br/>
      </w:r>
      <w:r>
        <w:rPr>
          <w:rFonts w:ascii="Times New Roman"/>
          <w:b w:val="false"/>
          <w:i w:val="false"/>
          <w:color w:val="000000"/>
          <w:sz w:val="28"/>
        </w:rPr>
        <w:t>
                30 желтоқсан 2001 жыл  - 30 12 2001.     
</w:t>
      </w:r>
    </w:p>
    <w:p>
      <w:pPr>
        <w:spacing w:after="0"/>
        <w:ind w:left="0"/>
        <w:jc w:val="both"/>
      </w:pPr>
      <w:r>
        <w:rPr>
          <w:rFonts w:ascii="Times New Roman"/>
          <w:b w:val="false"/>
          <w:i w:val="false"/>
          <w:color w:val="000000"/>
          <w:sz w:val="28"/>
        </w:rPr>
        <w:t>
                                                    N 5 Қосымша
</w:t>
      </w:r>
      <w:r>
        <w:br/>
      </w:r>
      <w:r>
        <w:rPr>
          <w:rFonts w:ascii="Times New Roman"/>
          <w:b w:val="false"/>
          <w:i w:val="false"/>
          <w:color w:val="000000"/>
          <w:sz w:val="28"/>
        </w:rPr>
        <w:t>
                                                    ВЫХ-01Ю-98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Салық төлеушінің тіркелуі туралы растама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тіркеу нөмірі        ____________________     
</w:t>
      </w:r>
    </w:p>
    <w:p>
      <w:pPr>
        <w:spacing w:after="0"/>
        <w:ind w:left="0"/>
        <w:jc w:val="both"/>
      </w:pPr>
      <w:r>
        <w:rPr>
          <w:rFonts w:ascii="Times New Roman"/>
          <w:b w:val="false"/>
          <w:i w:val="false"/>
          <w:color w:val="000000"/>
          <w:sz w:val="28"/>
        </w:rPr>
        <w:t>
     Ұйымның атауы:____________________________________________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Салық төлеушінің орналасқан жері (мекен-жайы):
</w:t>
      </w:r>
      <w:r>
        <w:br/>
      </w:r>
      <w:r>
        <w:rPr>
          <w:rFonts w:ascii="Times New Roman"/>
          <w:b w:val="false"/>
          <w:i w:val="false"/>
          <w:color w:val="000000"/>
          <w:sz w:val="28"/>
        </w:rPr>
        <w:t>
     Почта индексі_____________________________________________
</w:t>
      </w:r>
      <w:r>
        <w:br/>
      </w:r>
      <w:r>
        <w:rPr>
          <w:rFonts w:ascii="Times New Roman"/>
          <w:b w:val="false"/>
          <w:i w:val="false"/>
          <w:color w:val="000000"/>
          <w:sz w:val="28"/>
        </w:rPr>
        <w:t>
     Облыс/қала    ____________________________________________
</w:t>
      </w:r>
      <w:r>
        <w:br/>
      </w:r>
      <w:r>
        <w:rPr>
          <w:rFonts w:ascii="Times New Roman"/>
          <w:b w:val="false"/>
          <w:i w:val="false"/>
          <w:color w:val="000000"/>
          <w:sz w:val="28"/>
        </w:rPr>
        <w:t>
     Қала (аудан)  ____________________________________________
</w:t>
      </w:r>
      <w:r>
        <w:br/>
      </w:r>
      <w:r>
        <w:rPr>
          <w:rFonts w:ascii="Times New Roman"/>
          <w:b w:val="false"/>
          <w:i w:val="false"/>
          <w:color w:val="000000"/>
          <w:sz w:val="28"/>
        </w:rPr>
        <w:t>
     Ауыл (село)   ____________________________________________
</w:t>
      </w:r>
      <w:r>
        <w:br/>
      </w:r>
      <w:r>
        <w:rPr>
          <w:rFonts w:ascii="Times New Roman"/>
          <w:b w:val="false"/>
          <w:i w:val="false"/>
          <w:color w:val="000000"/>
          <w:sz w:val="28"/>
        </w:rPr>
        <w:t>
     Көшенің аты (шан)_________________________________________
</w:t>
      </w:r>
      <w:r>
        <w:br/>
      </w:r>
      <w:r>
        <w:rPr>
          <w:rFonts w:ascii="Times New Roman"/>
          <w:b w:val="false"/>
          <w:i w:val="false"/>
          <w:color w:val="000000"/>
          <w:sz w:val="28"/>
        </w:rPr>
        <w:t>
     Үй нөмірі _________________ Пәтер нөмірі _________________
</w:t>
      </w:r>
      <w:r>
        <w:br/>
      </w:r>
      <w:r>
        <w:rPr>
          <w:rFonts w:ascii="Times New Roman"/>
          <w:b w:val="false"/>
          <w:i w:val="false"/>
          <w:color w:val="000000"/>
          <w:sz w:val="28"/>
        </w:rPr>
        <w:t>
     Салық төлеушінің іс жүзіндегі мекен-жайы:
</w:t>
      </w:r>
      <w:r>
        <w:br/>
      </w:r>
      <w:r>
        <w:rPr>
          <w:rFonts w:ascii="Times New Roman"/>
          <w:b w:val="false"/>
          <w:i w:val="false"/>
          <w:color w:val="000000"/>
          <w:sz w:val="28"/>
        </w:rPr>
        <w:t>
     Почта индексі_____________________________________________
</w:t>
      </w:r>
      <w:r>
        <w:br/>
      </w:r>
      <w:r>
        <w:rPr>
          <w:rFonts w:ascii="Times New Roman"/>
          <w:b w:val="false"/>
          <w:i w:val="false"/>
          <w:color w:val="000000"/>
          <w:sz w:val="28"/>
        </w:rPr>
        <w:t>
     Облыс/қала    ____________________________________________
</w:t>
      </w:r>
      <w:r>
        <w:br/>
      </w:r>
      <w:r>
        <w:rPr>
          <w:rFonts w:ascii="Times New Roman"/>
          <w:b w:val="false"/>
          <w:i w:val="false"/>
          <w:color w:val="000000"/>
          <w:sz w:val="28"/>
        </w:rPr>
        <w:t>
     Қала (аудан)  ____________________________________________
</w:t>
      </w:r>
      <w:r>
        <w:br/>
      </w:r>
      <w:r>
        <w:rPr>
          <w:rFonts w:ascii="Times New Roman"/>
          <w:b w:val="false"/>
          <w:i w:val="false"/>
          <w:color w:val="000000"/>
          <w:sz w:val="28"/>
        </w:rPr>
        <w:t>
     Ауыл (село)   ____________________________________________
</w:t>
      </w:r>
      <w:r>
        <w:br/>
      </w:r>
      <w:r>
        <w:rPr>
          <w:rFonts w:ascii="Times New Roman"/>
          <w:b w:val="false"/>
          <w:i w:val="false"/>
          <w:color w:val="000000"/>
          <w:sz w:val="28"/>
        </w:rPr>
        <w:t>
     Көшенің аты(шан)__________________________________________
</w:t>
      </w:r>
      <w:r>
        <w:br/>
      </w:r>
      <w:r>
        <w:rPr>
          <w:rFonts w:ascii="Times New Roman"/>
          <w:b w:val="false"/>
          <w:i w:val="false"/>
          <w:color w:val="000000"/>
          <w:sz w:val="28"/>
        </w:rPr>
        <w:t>
     Үй нөмірі    ________________  Пәтер нөмірі ______________
</w:t>
      </w:r>
    </w:p>
    <w:p>
      <w:pPr>
        <w:spacing w:after="0"/>
        <w:ind w:left="0"/>
        <w:jc w:val="both"/>
      </w:pPr>
      <w:r>
        <w:rPr>
          <w:rFonts w:ascii="Times New Roman"/>
          <w:b w:val="false"/>
          <w:i w:val="false"/>
          <w:color w:val="000000"/>
          <w:sz w:val="28"/>
        </w:rPr>
        <w:t>
     Салық төлеуші туралы мәліметтер:
</w:t>
      </w:r>
      <w:r>
        <w:br/>
      </w:r>
      <w:r>
        <w:rPr>
          <w:rFonts w:ascii="Times New Roman"/>
          <w:b w:val="false"/>
          <w:i w:val="false"/>
          <w:color w:val="000000"/>
          <w:sz w:val="28"/>
        </w:rPr>
        <w:t>
     Басшының аты-жөні 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Қалааралық код ________________ Телефон нөмірі ___________
</w:t>
      </w:r>
      <w:r>
        <w:br/>
      </w:r>
      <w:r>
        <w:rPr>
          <w:rFonts w:ascii="Times New Roman"/>
          <w:b w:val="false"/>
          <w:i w:val="false"/>
          <w:color w:val="000000"/>
          <w:sz w:val="28"/>
        </w:rPr>
        <w:t>
     Бас бухгалтердің аты-жөні ________________________________
</w:t>
      </w:r>
      <w:r>
        <w:br/>
      </w:r>
      <w:r>
        <w:rPr>
          <w:rFonts w:ascii="Times New Roman"/>
          <w:b w:val="false"/>
          <w:i w:val="false"/>
          <w:color w:val="000000"/>
          <w:sz w:val="28"/>
        </w:rPr>
        <w:t>
     Қалааралық код ______________ Телефон нөмірі _____________
</w:t>
      </w:r>
    </w:p>
    <w:p>
      <w:pPr>
        <w:spacing w:after="0"/>
        <w:ind w:left="0"/>
        <w:jc w:val="both"/>
      </w:pPr>
      <w:r>
        <w:rPr>
          <w:rFonts w:ascii="Times New Roman"/>
          <w:b w:val="false"/>
          <w:i w:val="false"/>
          <w:color w:val="000000"/>
          <w:sz w:val="28"/>
        </w:rPr>
        <w:t>
     Мемлекеттік тіркеу туралы мәліметтер:
</w:t>
      </w:r>
      <w:r>
        <w:br/>
      </w:r>
      <w:r>
        <w:rPr>
          <w:rFonts w:ascii="Times New Roman"/>
          <w:b w:val="false"/>
          <w:i w:val="false"/>
          <w:color w:val="000000"/>
          <w:sz w:val="28"/>
        </w:rPr>
        <w:t>
     Тіркеуші органның атауы___________________________________
</w:t>
      </w:r>
      <w:r>
        <w:br/>
      </w:r>
      <w:r>
        <w:rPr>
          <w:rFonts w:ascii="Times New Roman"/>
          <w:b w:val="false"/>
          <w:i w:val="false"/>
          <w:color w:val="000000"/>
          <w:sz w:val="28"/>
        </w:rPr>
        <w:t>
     Мемтіркелімге N енгізілген________________________________
</w:t>
      </w:r>
      <w:r>
        <w:br/>
      </w:r>
      <w:r>
        <w:rPr>
          <w:rFonts w:ascii="Times New Roman"/>
          <w:b w:val="false"/>
          <w:i w:val="false"/>
          <w:color w:val="000000"/>
          <w:sz w:val="28"/>
        </w:rPr>
        <w:t>
     Тіркелген күні____________________________________________     
</w:t>
      </w:r>
    </w:p>
    <w:p>
      <w:pPr>
        <w:spacing w:after="0"/>
        <w:ind w:left="0"/>
        <w:jc w:val="both"/>
      </w:pPr>
      <w:r>
        <w:rPr>
          <w:rFonts w:ascii="Times New Roman"/>
          <w:b w:val="false"/>
          <w:i w:val="false"/>
          <w:color w:val="000000"/>
          <w:sz w:val="28"/>
        </w:rPr>
        <w:t>
     Салық төлеуші туралы басқа да мәліметтер:
</w:t>
      </w:r>
      <w:r>
        <w:br/>
      </w:r>
      <w:r>
        <w:rPr>
          <w:rFonts w:ascii="Times New Roman"/>
          <w:b w:val="false"/>
          <w:i w:val="false"/>
          <w:color w:val="000000"/>
          <w:sz w:val="28"/>
        </w:rPr>
        <w:t>
     ОКПО б-ша сәйкестендірілген   ______________________
</w:t>
      </w:r>
      <w:r>
        <w:br/>
      </w:r>
      <w:r>
        <w:rPr>
          <w:rFonts w:ascii="Times New Roman"/>
          <w:b w:val="false"/>
          <w:i w:val="false"/>
          <w:color w:val="000000"/>
          <w:sz w:val="28"/>
        </w:rPr>
        <w:t>
     нөмірі                        _____________________
</w:t>
      </w:r>
      <w:r>
        <w:br/>
      </w:r>
      <w:r>
        <w:rPr>
          <w:rFonts w:ascii="Times New Roman"/>
          <w:b w:val="false"/>
          <w:i w:val="false"/>
          <w:color w:val="000000"/>
          <w:sz w:val="28"/>
        </w:rPr>
        <w:t>
     Қызметтің негізгі түрі: ОКЭД коды _____________     
</w:t>
      </w:r>
    </w:p>
    <w:p>
      <w:pPr>
        <w:spacing w:after="0"/>
        <w:ind w:left="0"/>
        <w:jc w:val="both"/>
      </w:pPr>
      <w:r>
        <w:rPr>
          <w:rFonts w:ascii="Times New Roman"/>
          <w:b w:val="false"/>
          <w:i w:val="false"/>
          <w:color w:val="000000"/>
          <w:sz w:val="28"/>
        </w:rPr>
        <w:t>
     Заңды тұлғаның ұйымдық-құқықтық нысаны____________________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Меншіктің түрі____________________________________________
</w:t>
      </w:r>
    </w:p>
    <w:p>
      <w:pPr>
        <w:spacing w:after="0"/>
        <w:ind w:left="0"/>
        <w:jc w:val="both"/>
      </w:pPr>
      <w:r>
        <w:rPr>
          <w:rFonts w:ascii="Times New Roman"/>
          <w:b w:val="false"/>
          <w:i w:val="false"/>
          <w:color w:val="000000"/>
          <w:sz w:val="28"/>
        </w:rPr>
        <w:t>
     Бас кәсіпорын туралы мәлімет:
</w:t>
      </w:r>
    </w:p>
    <w:p>
      <w:pPr>
        <w:spacing w:after="0"/>
        <w:ind w:left="0"/>
        <w:jc w:val="both"/>
      </w:pPr>
      <w:r>
        <w:rPr>
          <w:rFonts w:ascii="Times New Roman"/>
          <w:b w:val="false"/>
          <w:i w:val="false"/>
          <w:color w:val="000000"/>
          <w:sz w:val="28"/>
        </w:rPr>
        <w:t>
     Атауы _______________________ 
</w:t>
      </w:r>
      <w:r>
        <w:br/>
      </w:r>
      <w:r>
        <w:rPr>
          <w:rFonts w:ascii="Times New Roman"/>
          <w:b w:val="false"/>
          <w:i w:val="false"/>
          <w:color w:val="000000"/>
          <w:sz w:val="28"/>
        </w:rPr>
        <w:t>
     Бас кәсіпорынның  CTTH _______________________
</w:t>
      </w:r>
    </w:p>
    <w:p>
      <w:pPr>
        <w:spacing w:after="0"/>
        <w:ind w:left="0"/>
        <w:jc w:val="both"/>
      </w:pPr>
      <w:r>
        <w:rPr>
          <w:rFonts w:ascii="Times New Roman"/>
          <w:b w:val="false"/>
          <w:i w:val="false"/>
          <w:color w:val="000000"/>
          <w:sz w:val="28"/>
        </w:rPr>
        <w:t>
     Құрылтайшы туралы мәліметтер:
</w:t>
      </w:r>
      <w:r>
        <w:br/>
      </w:r>
      <w:r>
        <w:rPr>
          <w:rFonts w:ascii="Times New Roman"/>
          <w:b w:val="false"/>
          <w:i w:val="false"/>
          <w:color w:val="000000"/>
          <w:sz w:val="28"/>
        </w:rPr>
        <w:t>
     Атауы (аты-жөні) _________________________________________
</w:t>
      </w:r>
      <w:r>
        <w:br/>
      </w:r>
      <w:r>
        <w:rPr>
          <w:rFonts w:ascii="Times New Roman"/>
          <w:b w:val="false"/>
          <w:i w:val="false"/>
          <w:color w:val="000000"/>
          <w:sz w:val="28"/>
        </w:rPr>
        <w:t>
     Құрылт-ң CTTH ______________________________     
</w:t>
      </w:r>
    </w:p>
    <w:p>
      <w:pPr>
        <w:spacing w:after="0"/>
        <w:ind w:left="0"/>
        <w:jc w:val="both"/>
      </w:pPr>
      <w:r>
        <w:rPr>
          <w:rFonts w:ascii="Times New Roman"/>
          <w:b w:val="false"/>
          <w:i w:val="false"/>
          <w:color w:val="000000"/>
          <w:sz w:val="28"/>
        </w:rPr>
        <w:t>
     Банк туралы мәліметтер:
</w:t>
      </w:r>
      <w:r>
        <w:br/>
      </w:r>
      <w:r>
        <w:rPr>
          <w:rFonts w:ascii="Times New Roman"/>
          <w:b w:val="false"/>
          <w:i w:val="false"/>
          <w:color w:val="000000"/>
          <w:sz w:val="28"/>
        </w:rPr>
        <w:t>
     Атауы ____________________________________________________
</w:t>
      </w:r>
      <w:r>
        <w:br/>
      </w:r>
      <w:r>
        <w:rPr>
          <w:rFonts w:ascii="Times New Roman"/>
          <w:b w:val="false"/>
          <w:i w:val="false"/>
          <w:color w:val="000000"/>
          <w:sz w:val="28"/>
        </w:rPr>
        <w:t>
     Банк коды ____________________  Есеп шоты  _______________
</w:t>
      </w:r>
    </w:p>
    <w:p>
      <w:pPr>
        <w:spacing w:after="0"/>
        <w:ind w:left="0"/>
        <w:jc w:val="both"/>
      </w:pPr>
      <w:r>
        <w:rPr>
          <w:rFonts w:ascii="Times New Roman"/>
          <w:b w:val="false"/>
          <w:i w:val="false"/>
          <w:color w:val="000000"/>
          <w:sz w:val="28"/>
        </w:rPr>
        <w:t>
     Салық органы туралы мәліметтер:
</w:t>
      </w:r>
      <w:r>
        <w:br/>
      </w:r>
      <w:r>
        <w:rPr>
          <w:rFonts w:ascii="Times New Roman"/>
          <w:b w:val="false"/>
          <w:i w:val="false"/>
          <w:color w:val="000000"/>
          <w:sz w:val="28"/>
        </w:rPr>
        <w:t>
     Салық комитетінің СТТН     ___________________
</w:t>
      </w:r>
      <w:r>
        <w:br/>
      </w:r>
      <w:r>
        <w:rPr>
          <w:rFonts w:ascii="Times New Roman"/>
          <w:b w:val="false"/>
          <w:i w:val="false"/>
          <w:color w:val="000000"/>
          <w:sz w:val="28"/>
        </w:rPr>
        <w:t>
     Аудандық (қалалық) салық комитетінің атауы 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Жергілікті салық комитетінің телефон нөмірі ______________
</w:t>
      </w:r>
    </w:p>
    <w:p>
      <w:pPr>
        <w:spacing w:after="0"/>
        <w:ind w:left="0"/>
        <w:jc w:val="both"/>
      </w:pPr>
      <w:r>
        <w:rPr>
          <w:rFonts w:ascii="Times New Roman"/>
          <w:b w:val="false"/>
          <w:i w:val="false"/>
          <w:color w:val="000000"/>
          <w:sz w:val="28"/>
        </w:rPr>
        <w:t>
     __________________________    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MO         Инспектор  __________________________ __________
</w:t>
      </w:r>
      <w:r>
        <w:br/>
      </w:r>
      <w:r>
        <w:rPr>
          <w:rFonts w:ascii="Times New Roman"/>
          <w:b w:val="false"/>
          <w:i w:val="false"/>
          <w:color w:val="000000"/>
          <w:sz w:val="28"/>
        </w:rPr>
        <w:t>
                               ( аты-жөні)              (қолы)
</w:t>
      </w:r>
    </w:p>
    <w:p>
      <w:pPr>
        <w:spacing w:after="0"/>
        <w:ind w:left="0"/>
        <w:jc w:val="both"/>
      </w:pPr>
      <w:r>
        <w:rPr>
          <w:rFonts w:ascii="Times New Roman"/>
          <w:b w:val="false"/>
          <w:i w:val="false"/>
          <w:color w:val="000000"/>
          <w:sz w:val="28"/>
        </w:rPr>
        <w:t>
                Күні_____________
</w:t>
      </w:r>
    </w:p>
    <w:p>
      <w:pPr>
        <w:spacing w:after="0"/>
        <w:ind w:left="0"/>
        <w:jc w:val="both"/>
      </w:pPr>
      <w:r>
        <w:rPr>
          <w:rFonts w:ascii="Times New Roman"/>
          <w:b w:val="false"/>
          <w:i w:val="false"/>
          <w:color w:val="000000"/>
          <w:sz w:val="28"/>
        </w:rPr>
        <w:t>
                                                   N 6 Қосымша
</w:t>
      </w:r>
      <w:r>
        <w:br/>
      </w:r>
      <w:r>
        <w:rPr>
          <w:rFonts w:ascii="Times New Roman"/>
          <w:b w:val="false"/>
          <w:i w:val="false"/>
          <w:color w:val="000000"/>
          <w:sz w:val="28"/>
        </w:rPr>
        <w:t>
                                                    ВЫХ-01Ф-98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Салық төлеушінің тіркелуін растау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тіркеу нөмірі        ____________________
</w:t>
      </w:r>
      <w:r>
        <w:br/>
      </w:r>
      <w:r>
        <w:rPr>
          <w:rFonts w:ascii="Times New Roman"/>
          <w:b w:val="false"/>
          <w:i w:val="false"/>
          <w:color w:val="000000"/>
          <w:sz w:val="28"/>
        </w:rPr>
        <w:t>
     Жалпы мәліметтер:
</w:t>
      </w:r>
      <w:r>
        <w:br/>
      </w:r>
      <w:r>
        <w:rPr>
          <w:rFonts w:ascii="Times New Roman"/>
          <w:b w:val="false"/>
          <w:i w:val="false"/>
          <w:color w:val="000000"/>
          <w:sz w:val="28"/>
        </w:rPr>
        <w:t>
     Тегі______________________________________________________
</w:t>
      </w:r>
      <w:r>
        <w:br/>
      </w:r>
      <w:r>
        <w:rPr>
          <w:rFonts w:ascii="Times New Roman"/>
          <w:b w:val="false"/>
          <w:i w:val="false"/>
          <w:color w:val="000000"/>
          <w:sz w:val="28"/>
        </w:rPr>
        <w:t>
     Аты ______________________________________________________
</w:t>
      </w:r>
      <w:r>
        <w:br/>
      </w:r>
      <w:r>
        <w:rPr>
          <w:rFonts w:ascii="Times New Roman"/>
          <w:b w:val="false"/>
          <w:i w:val="false"/>
          <w:color w:val="000000"/>
          <w:sz w:val="28"/>
        </w:rPr>
        <w:t>
     Жөні______________________________________________________
</w:t>
      </w:r>
      <w:r>
        <w:br/>
      </w:r>
      <w:r>
        <w:rPr>
          <w:rFonts w:ascii="Times New Roman"/>
          <w:b w:val="false"/>
          <w:i w:val="false"/>
          <w:color w:val="000000"/>
          <w:sz w:val="28"/>
        </w:rPr>
        <w:t>
     Туған жылы________________________________________________     
</w:t>
      </w:r>
    </w:p>
    <w:p>
      <w:pPr>
        <w:spacing w:after="0"/>
        <w:ind w:left="0"/>
        <w:jc w:val="both"/>
      </w:pPr>
      <w:r>
        <w:rPr>
          <w:rFonts w:ascii="Times New Roman"/>
          <w:b w:val="false"/>
          <w:i w:val="false"/>
          <w:color w:val="000000"/>
          <w:sz w:val="28"/>
        </w:rPr>
        <w:t>
     Төлқұжат деректері:
</w:t>
      </w:r>
      <w:r>
        <w:br/>
      </w:r>
      <w:r>
        <w:rPr>
          <w:rFonts w:ascii="Times New Roman"/>
          <w:b w:val="false"/>
          <w:i w:val="false"/>
          <w:color w:val="000000"/>
          <w:sz w:val="28"/>
        </w:rPr>
        <w:t>
     Серия _________ Нөмірі___________Қашан берілген __________
</w:t>
      </w:r>
      <w:r>
        <w:br/>
      </w:r>
      <w:r>
        <w:rPr>
          <w:rFonts w:ascii="Times New Roman"/>
          <w:b w:val="false"/>
          <w:i w:val="false"/>
          <w:color w:val="000000"/>
          <w:sz w:val="28"/>
        </w:rPr>
        <w:t>
     Кім берген________________________________________________
</w:t>
      </w:r>
      <w:r>
        <w:br/>
      </w:r>
      <w:r>
        <w:rPr>
          <w:rFonts w:ascii="Times New Roman"/>
          <w:b w:val="false"/>
          <w:i w:val="false"/>
          <w:color w:val="000000"/>
          <w:sz w:val="28"/>
        </w:rPr>
        <w:t>
     Тұрақты мекен-жайы:
</w:t>
      </w:r>
      <w:r>
        <w:br/>
      </w:r>
      <w:r>
        <w:rPr>
          <w:rFonts w:ascii="Times New Roman"/>
          <w:b w:val="false"/>
          <w:i w:val="false"/>
          <w:color w:val="000000"/>
          <w:sz w:val="28"/>
        </w:rPr>
        <w:t>
     Почта индексі_____________________________________________
</w:t>
      </w:r>
      <w:r>
        <w:br/>
      </w:r>
      <w:r>
        <w:rPr>
          <w:rFonts w:ascii="Times New Roman"/>
          <w:b w:val="false"/>
          <w:i w:val="false"/>
          <w:color w:val="000000"/>
          <w:sz w:val="28"/>
        </w:rPr>
        <w:t>
     Елі_______________________________________________________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Қазақстан Республикасындағы іс-жүзіндегі мекен-жайы:
</w:t>
      </w:r>
      <w:r>
        <w:br/>
      </w:r>
      <w:r>
        <w:rPr>
          <w:rFonts w:ascii="Times New Roman"/>
          <w:b w:val="false"/>
          <w:i w:val="false"/>
          <w:color w:val="000000"/>
          <w:sz w:val="28"/>
        </w:rPr>
        <w:t>
     Почта индексі_____________________________________________
</w:t>
      </w:r>
      <w:r>
        <w:br/>
      </w:r>
      <w:r>
        <w:rPr>
          <w:rFonts w:ascii="Times New Roman"/>
          <w:b w:val="false"/>
          <w:i w:val="false"/>
          <w:color w:val="000000"/>
          <w:sz w:val="28"/>
        </w:rPr>
        <w:t>
     Облыс/қала   _____________________________________________
</w:t>
      </w:r>
      <w:r>
        <w:br/>
      </w:r>
      <w:r>
        <w:rPr>
          <w:rFonts w:ascii="Times New Roman"/>
          <w:b w:val="false"/>
          <w:i w:val="false"/>
          <w:color w:val="000000"/>
          <w:sz w:val="28"/>
        </w:rPr>
        <w:t>
     Қала (аудан) _____________________________________________
</w:t>
      </w:r>
      <w:r>
        <w:br/>
      </w:r>
      <w:r>
        <w:rPr>
          <w:rFonts w:ascii="Times New Roman"/>
          <w:b w:val="false"/>
          <w:i w:val="false"/>
          <w:color w:val="000000"/>
          <w:sz w:val="28"/>
        </w:rPr>
        <w:t>
     Ауыл (село)  _____________________________________________
</w:t>
      </w:r>
      <w:r>
        <w:br/>
      </w:r>
      <w:r>
        <w:rPr>
          <w:rFonts w:ascii="Times New Roman"/>
          <w:b w:val="false"/>
          <w:i w:val="false"/>
          <w:color w:val="000000"/>
          <w:sz w:val="28"/>
        </w:rPr>
        <w:t>
     Көшенің аты (шан)_________________________________________
</w:t>
      </w:r>
      <w:r>
        <w:br/>
      </w:r>
      <w:r>
        <w:rPr>
          <w:rFonts w:ascii="Times New Roman"/>
          <w:b w:val="false"/>
          <w:i w:val="false"/>
          <w:color w:val="000000"/>
          <w:sz w:val="28"/>
        </w:rPr>
        <w:t>
     Үй нөмірі _________________ Пәтер нөмірі _________________
</w:t>
      </w:r>
      <w:r>
        <w:br/>
      </w:r>
      <w:r>
        <w:rPr>
          <w:rFonts w:ascii="Times New Roman"/>
          <w:b w:val="false"/>
          <w:i w:val="false"/>
          <w:color w:val="000000"/>
          <w:sz w:val="28"/>
        </w:rPr>
        <w:t>
     Қазақстан Республикасындағы байланыс телефоны:
</w:t>
      </w:r>
      <w:r>
        <w:br/>
      </w:r>
      <w:r>
        <w:rPr>
          <w:rFonts w:ascii="Times New Roman"/>
          <w:b w:val="false"/>
          <w:i w:val="false"/>
          <w:color w:val="000000"/>
          <w:sz w:val="28"/>
        </w:rPr>
        <w:t>
     Қалааралық код ________________ Телефон нөмірі ___________
</w:t>
      </w:r>
      <w:r>
        <w:br/>
      </w:r>
      <w:r>
        <w:rPr>
          <w:rFonts w:ascii="Times New Roman"/>
          <w:b w:val="false"/>
          <w:i w:val="false"/>
          <w:color w:val="000000"/>
          <w:sz w:val="28"/>
        </w:rPr>
        <w:t>
     Елдегі негізгі мекен-жайының байланыс телефоны:
</w:t>
      </w:r>
      <w:r>
        <w:br/>
      </w:r>
      <w:r>
        <w:rPr>
          <w:rFonts w:ascii="Times New Roman"/>
          <w:b w:val="false"/>
          <w:i w:val="false"/>
          <w:color w:val="000000"/>
          <w:sz w:val="28"/>
        </w:rPr>
        <w:t>
     Қалааралық код ________________ Телефон нөмірі ___________     
</w:t>
      </w:r>
    </w:p>
    <w:p>
      <w:pPr>
        <w:spacing w:after="0"/>
        <w:ind w:left="0"/>
        <w:jc w:val="both"/>
      </w:pPr>
      <w:r>
        <w:rPr>
          <w:rFonts w:ascii="Times New Roman"/>
          <w:b w:val="false"/>
          <w:i w:val="false"/>
          <w:color w:val="000000"/>
          <w:sz w:val="28"/>
        </w:rPr>
        <w:t>
     Кәсіпкерлік қызметпен айналысатын тұлғалардың
</w:t>
      </w:r>
      <w:r>
        <w:br/>
      </w:r>
      <w:r>
        <w:rPr>
          <w:rFonts w:ascii="Times New Roman"/>
          <w:b w:val="false"/>
          <w:i w:val="false"/>
          <w:color w:val="000000"/>
          <w:sz w:val="28"/>
        </w:rPr>
        <w:t>
     Мемлекеттік тіркеу туралы мәліметтер:
</w:t>
      </w:r>
      <w:r>
        <w:br/>
      </w:r>
      <w:r>
        <w:rPr>
          <w:rFonts w:ascii="Times New Roman"/>
          <w:b w:val="false"/>
          <w:i w:val="false"/>
          <w:color w:val="000000"/>
          <w:sz w:val="28"/>
        </w:rPr>
        <w:t>
     Тіркеуші органның атауы___________________________________
</w:t>
      </w:r>
      <w:r>
        <w:br/>
      </w:r>
      <w:r>
        <w:rPr>
          <w:rFonts w:ascii="Times New Roman"/>
          <w:b w:val="false"/>
          <w:i w:val="false"/>
          <w:color w:val="000000"/>
          <w:sz w:val="28"/>
        </w:rPr>
        <w:t>
     Мемтіркелімге N енгізілген________________________________
</w:t>
      </w:r>
      <w:r>
        <w:br/>
      </w:r>
      <w:r>
        <w:rPr>
          <w:rFonts w:ascii="Times New Roman"/>
          <w:b w:val="false"/>
          <w:i w:val="false"/>
          <w:color w:val="000000"/>
          <w:sz w:val="28"/>
        </w:rPr>
        <w:t>
     Тіркелген күні____________________________________________
</w:t>
      </w:r>
      <w:r>
        <w:br/>
      </w:r>
      <w:r>
        <w:rPr>
          <w:rFonts w:ascii="Times New Roman"/>
          <w:b w:val="false"/>
          <w:i w:val="false"/>
          <w:color w:val="000000"/>
          <w:sz w:val="28"/>
        </w:rPr>
        <w:t>
     Мемлекеттік тіркелу туралы куәлік серия_____N_____________
</w:t>
      </w:r>
      <w:r>
        <w:br/>
      </w:r>
      <w:r>
        <w:rPr>
          <w:rFonts w:ascii="Times New Roman"/>
          <w:b w:val="false"/>
          <w:i w:val="false"/>
          <w:color w:val="000000"/>
          <w:sz w:val="28"/>
        </w:rPr>
        <w:t>
     Қызметтің негізгі түрі____________________________________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Ұйымның нысаны____________________________________________     
</w:t>
      </w:r>
    </w:p>
    <w:p>
      <w:pPr>
        <w:spacing w:after="0"/>
        <w:ind w:left="0"/>
        <w:jc w:val="both"/>
      </w:pPr>
      <w:r>
        <w:rPr>
          <w:rFonts w:ascii="Times New Roman"/>
          <w:b w:val="false"/>
          <w:i w:val="false"/>
          <w:color w:val="000000"/>
          <w:sz w:val="28"/>
        </w:rPr>
        <w:t>
     Салық органы туралы мәліметтер:
</w:t>
      </w:r>
      <w:r>
        <w:br/>
      </w:r>
      <w:r>
        <w:rPr>
          <w:rFonts w:ascii="Times New Roman"/>
          <w:b w:val="false"/>
          <w:i w:val="false"/>
          <w:color w:val="000000"/>
          <w:sz w:val="28"/>
        </w:rPr>
        <w:t>
     Салық органының СТТН ____________________________
</w:t>
      </w:r>
      <w:r>
        <w:br/>
      </w:r>
      <w:r>
        <w:rPr>
          <w:rFonts w:ascii="Times New Roman"/>
          <w:b w:val="false"/>
          <w:i w:val="false"/>
          <w:color w:val="000000"/>
          <w:sz w:val="28"/>
        </w:rPr>
        <w:t>
     Аудандық (қалалық) салық комитетінің атауы________________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Жергілікті салық комитетінің телефон нөмірі_______________
</w:t>
      </w:r>
      <w:r>
        <w:br/>
      </w:r>
      <w:r>
        <w:rPr>
          <w:rFonts w:ascii="Times New Roman"/>
          <w:b w:val="false"/>
          <w:i w:val="false"/>
          <w:color w:val="000000"/>
          <w:sz w:val="28"/>
        </w:rPr>
        <w:t>
     Салық комитетінің төрағасы _________________ 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MO         Инспектор  ________________________ 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Күні_____________
</w:t>
      </w:r>
    </w:p>
    <w:p>
      <w:pPr>
        <w:spacing w:after="0"/>
        <w:ind w:left="0"/>
        <w:jc w:val="both"/>
      </w:pPr>
      <w:r>
        <w:rPr>
          <w:rFonts w:ascii="Times New Roman"/>
          <w:b w:val="false"/>
          <w:i w:val="false"/>
          <w:color w:val="000000"/>
          <w:sz w:val="28"/>
        </w:rPr>
        <w:t>
                                                     N 7 Қосымша
</w:t>
      </w:r>
      <w:r>
        <w:br/>
      </w:r>
      <w:r>
        <w:rPr>
          <w:rFonts w:ascii="Times New Roman"/>
          <w:b w:val="false"/>
          <w:i w:val="false"/>
          <w:color w:val="000000"/>
          <w:sz w:val="28"/>
        </w:rPr>
        <w:t>
                                                      ВХ-02Ю-98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есептен шығару туралы өтініші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тіркеу нөмірі ________________________
</w:t>
      </w:r>
      <w:r>
        <w:br/>
      </w:r>
      <w:r>
        <w:rPr>
          <w:rFonts w:ascii="Times New Roman"/>
          <w:b w:val="false"/>
          <w:i w:val="false"/>
          <w:color w:val="000000"/>
          <w:sz w:val="28"/>
        </w:rPr>
        <w:t>
     Ұйымның атауы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r>
        <w:br/>
      </w:r>
      <w:r>
        <w:rPr>
          <w:rFonts w:ascii="Times New Roman"/>
          <w:b w:val="false"/>
          <w:i w:val="false"/>
          <w:color w:val="000000"/>
          <w:sz w:val="28"/>
        </w:rPr>
        <w:t>
   Есептен шығарудың себептері:
</w:t>
      </w:r>
      <w:r>
        <w:br/>
      </w:r>
      <w:r>
        <w:rPr>
          <w:rFonts w:ascii="Times New Roman"/>
          <w:b w:val="false"/>
          <w:i w:val="false"/>
          <w:color w:val="000000"/>
          <w:sz w:val="28"/>
        </w:rPr>
        <w:t>
__ - Ұйымды қосу (қайта ұйымдастыру)-N ВХ-01Ю-98 тіркеу нысаны қоса 
</w:t>
      </w:r>
      <w:r>
        <w:br/>
      </w:r>
      <w:r>
        <w:rPr>
          <w:rFonts w:ascii="Times New Roman"/>
          <w:b w:val="false"/>
          <w:i w:val="false"/>
          <w:color w:val="000000"/>
          <w:sz w:val="28"/>
        </w:rPr>
        <w:t>
берілген
</w:t>
      </w:r>
      <w:r>
        <w:br/>
      </w:r>
      <w:r>
        <w:rPr>
          <w:rFonts w:ascii="Times New Roman"/>
          <w:b w:val="false"/>
          <w:i w:val="false"/>
          <w:color w:val="000000"/>
          <w:sz w:val="28"/>
        </w:rPr>
        <w:t>
__ - Ұйымды бөлу - N ВХ-01Ю-98 тіркеу нысаны қоса берілген
</w:t>
      </w:r>
      <w:r>
        <w:br/>
      </w:r>
      <w:r>
        <w:rPr>
          <w:rFonts w:ascii="Times New Roman"/>
          <w:b w:val="false"/>
          <w:i w:val="false"/>
          <w:color w:val="000000"/>
          <w:sz w:val="28"/>
        </w:rPr>
        <w:t>
__ - салық төлеушінің таратылуы, банкротқа ұшырауы
</w:t>
      </w:r>
      <w:r>
        <w:br/>
      </w:r>
      <w:r>
        <w:rPr>
          <w:rFonts w:ascii="Times New Roman"/>
          <w:b w:val="false"/>
          <w:i w:val="false"/>
          <w:color w:val="000000"/>
          <w:sz w:val="28"/>
        </w:rPr>
        <w:t>
__ - басқа себептер
</w:t>
      </w:r>
    </w:p>
    <w:p>
      <w:pPr>
        <w:spacing w:after="0"/>
        <w:ind w:left="0"/>
        <w:jc w:val="both"/>
      </w:pPr>
      <w:r>
        <w:rPr>
          <w:rFonts w:ascii="Times New Roman"/>
          <w:b w:val="false"/>
          <w:i w:val="false"/>
          <w:color w:val="000000"/>
          <w:sz w:val="28"/>
        </w:rPr>
        <w:t>
   Атап көрсету:     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Ұйымның басшысы _______________________  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Күні _________________________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Қабылдаған ________________________________ Қолы ______
</w:t>
      </w:r>
      <w:r>
        <w:br/>
      </w:r>
      <w:r>
        <w:rPr>
          <w:rFonts w:ascii="Times New Roman"/>
          <w:b w:val="false"/>
          <w:i w:val="false"/>
          <w:color w:val="000000"/>
          <w:sz w:val="28"/>
        </w:rPr>
        <w:t>
                       (қабылдаған инспектордың аты-жөні)    
</w:t>
      </w:r>
    </w:p>
    <w:p>
      <w:pPr>
        <w:spacing w:after="0"/>
        <w:ind w:left="0"/>
        <w:jc w:val="both"/>
      </w:pPr>
      <w:r>
        <w:rPr>
          <w:rFonts w:ascii="Times New Roman"/>
          <w:b w:val="false"/>
          <w:i w:val="false"/>
          <w:color w:val="000000"/>
          <w:sz w:val="28"/>
        </w:rPr>
        <w:t>
                                                        Күні ______      
</w:t>
      </w:r>
    </w:p>
    <w:p>
      <w:pPr>
        <w:spacing w:after="0"/>
        <w:ind w:left="0"/>
        <w:jc w:val="both"/>
      </w:pPr>
      <w:r>
        <w:rPr>
          <w:rFonts w:ascii="Times New Roman"/>
          <w:b w:val="false"/>
          <w:i w:val="false"/>
          <w:color w:val="000000"/>
          <w:sz w:val="28"/>
        </w:rPr>
        <w:t>
                                                  N 8 Қосымша
</w:t>
      </w:r>
      <w:r>
        <w:br/>
      </w:r>
      <w:r>
        <w:rPr>
          <w:rFonts w:ascii="Times New Roman"/>
          <w:b w:val="false"/>
          <w:i w:val="false"/>
          <w:color w:val="000000"/>
          <w:sz w:val="28"/>
        </w:rPr>
        <w:t>
                                                  ВЫХ-02Ю-98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тіркеме есебі туралы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тіркеу нөмірі   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Салық комитетінің төрағасы _______________________ 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Инспектор _______________________ ____________
</w:t>
      </w:r>
      <w:r>
        <w:br/>
      </w:r>
      <w:r>
        <w:rPr>
          <w:rFonts w:ascii="Times New Roman"/>
          <w:b w:val="false"/>
          <w:i w:val="false"/>
          <w:color w:val="000000"/>
          <w:sz w:val="28"/>
        </w:rPr>
        <w:t>
                                (аты-жөні)                 (қолы)
</w:t>
      </w:r>
      <w:r>
        <w:br/>
      </w:r>
      <w:r>
        <w:rPr>
          <w:rFonts w:ascii="Times New Roman"/>
          <w:b w:val="false"/>
          <w:i w:val="false"/>
          <w:color w:val="000000"/>
          <w:sz w:val="28"/>
        </w:rPr>
        <w:t>
                     Күні __________
</w:t>
      </w:r>
    </w:p>
    <w:p>
      <w:pPr>
        <w:spacing w:after="0"/>
        <w:ind w:left="0"/>
        <w:jc w:val="both"/>
      </w:pPr>
      <w:r>
        <w:rPr>
          <w:rFonts w:ascii="Times New Roman"/>
          <w:b w:val="false"/>
          <w:i w:val="false"/>
          <w:color w:val="000000"/>
          <w:sz w:val="28"/>
        </w:rPr>
        <w:t>
                                                   N 9 Қосымша
</w:t>
      </w:r>
      <w:r>
        <w:br/>
      </w:r>
      <w:r>
        <w:rPr>
          <w:rFonts w:ascii="Times New Roman"/>
          <w:b w:val="false"/>
          <w:i w:val="false"/>
          <w:color w:val="000000"/>
          <w:sz w:val="28"/>
        </w:rPr>
        <w:t>
                                                    ВЫХ-02Ф-98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тұлғаның тіркеме есебі туралы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тіркеу нөмірі   _____________________________
</w:t>
      </w:r>
      <w:r>
        <w:br/>
      </w:r>
      <w:r>
        <w:rPr>
          <w:rFonts w:ascii="Times New Roman"/>
          <w:b w:val="false"/>
          <w:i w:val="false"/>
          <w:color w:val="000000"/>
          <w:sz w:val="28"/>
        </w:rPr>
        <w:t>
     Жалып мәліметтер:
</w:t>
      </w:r>
      <w:r>
        <w:br/>
      </w:r>
      <w:r>
        <w:rPr>
          <w:rFonts w:ascii="Times New Roman"/>
          <w:b w:val="false"/>
          <w:i w:val="false"/>
          <w:color w:val="000000"/>
          <w:sz w:val="28"/>
        </w:rPr>
        <w:t>
     Тегі _________________________________________________________
</w:t>
      </w:r>
      <w:r>
        <w:br/>
      </w:r>
      <w:r>
        <w:rPr>
          <w:rFonts w:ascii="Times New Roman"/>
          <w:b w:val="false"/>
          <w:i w:val="false"/>
          <w:color w:val="000000"/>
          <w:sz w:val="28"/>
        </w:rPr>
        <w:t>
     Аты __________________________________________________________
</w:t>
      </w:r>
      <w:r>
        <w:br/>
      </w:r>
      <w:r>
        <w:rPr>
          <w:rFonts w:ascii="Times New Roman"/>
          <w:b w:val="false"/>
          <w:i w:val="false"/>
          <w:color w:val="000000"/>
          <w:sz w:val="28"/>
        </w:rPr>
        <w:t>
     Жөні _________________________________________________________
</w:t>
      </w:r>
      <w:r>
        <w:br/>
      </w:r>
      <w:r>
        <w:rPr>
          <w:rFonts w:ascii="Times New Roman"/>
          <w:b w:val="false"/>
          <w:i w:val="false"/>
          <w:color w:val="000000"/>
          <w:sz w:val="28"/>
        </w:rPr>
        <w:t>
     Туған жылы ___________________________________________________
</w:t>
      </w:r>
      <w:r>
        <w:br/>
      </w:r>
      <w:r>
        <w:rPr>
          <w:rFonts w:ascii="Times New Roman"/>
          <w:b w:val="false"/>
          <w:i w:val="false"/>
          <w:color w:val="000000"/>
          <w:sz w:val="28"/>
        </w:rPr>
        <w:t>
     Төлқұжат деректері:
</w:t>
      </w:r>
      <w:r>
        <w:br/>
      </w:r>
      <w:r>
        <w:rPr>
          <w:rFonts w:ascii="Times New Roman"/>
          <w:b w:val="false"/>
          <w:i w:val="false"/>
          <w:color w:val="000000"/>
          <w:sz w:val="28"/>
        </w:rPr>
        <w:t>
     Серия _______________ Нөмірі ____________ Қашан берілген______
</w:t>
      </w:r>
      <w:r>
        <w:br/>
      </w:r>
      <w:r>
        <w:rPr>
          <w:rFonts w:ascii="Times New Roman"/>
          <w:b w:val="false"/>
          <w:i w:val="false"/>
          <w:color w:val="000000"/>
          <w:sz w:val="28"/>
        </w:rPr>
        <w:t>
     Кім берген____________________________________________________
</w:t>
      </w:r>
      <w:r>
        <w:br/>
      </w:r>
      <w:r>
        <w:rPr>
          <w:rFonts w:ascii="Times New Roman"/>
          <w:b w:val="false"/>
          <w:i w:val="false"/>
          <w:color w:val="000000"/>
          <w:sz w:val="28"/>
        </w:rPr>
        <w:t>
     Салық комитетінің төрағасы _______________________  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МО               Инспектор _____________________ 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Күні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