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1c3e" w14:textId="0951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нотариаттық іс-әрекеттерді жасаудың тәртібі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бұйрығымен бекітілді 1998 жылғы 28 шілде N 539. Қазақстан Республикасының Әділет министрлігінде 1998 жылғы 10 тамызда тіркелді. Тіркеу N 564. Күші жойылды - Қазақстан Республикасы Әділет министрінің 2012 жылғы 31 қаңтардағы № 31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2012.01.31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1998 жылғы 28 шілдедегі </w:t>
      </w:r>
      <w:r>
        <w:br/>
      </w:r>
      <w:r>
        <w:rPr>
          <w:rFonts w:ascii="Times New Roman"/>
          <w:b w:val="false"/>
          <w:i w:val="false"/>
          <w:color w:val="000000"/>
          <w:sz w:val="28"/>
        </w:rPr>
        <w:t xml:space="preserve">
N 539 бұйрығымен       </w:t>
      </w:r>
      <w:r>
        <w:br/>
      </w:r>
      <w:r>
        <w:rPr>
          <w:rFonts w:ascii="Times New Roman"/>
          <w:b w:val="false"/>
          <w:i w:val="false"/>
          <w:color w:val="000000"/>
          <w:sz w:val="28"/>
        </w:rPr>
        <w:t xml:space="preserve">
бекітілді              </w:t>
      </w:r>
    </w:p>
    <w:p>
      <w:pPr>
        <w:spacing w:after="0"/>
        <w:ind w:left="0"/>
        <w:jc w:val="left"/>
      </w:pPr>
      <w:r>
        <w:rPr>
          <w:rFonts w:ascii="Times New Roman"/>
          <w:b/>
          <w:i w:val="false"/>
          <w:color w:val="000000"/>
        </w:rPr>
        <w:t xml:space="preserve"> Қазақстан Республикасында нотариаттық іс-әрекеттерді </w:t>
      </w:r>
      <w:r>
        <w:br/>
      </w:r>
      <w:r>
        <w:rPr>
          <w:rFonts w:ascii="Times New Roman"/>
          <w:b/>
          <w:i w:val="false"/>
          <w:color w:val="000000"/>
        </w:rPr>
        <w:t xml:space="preserve">
жасаудың тәртібі туралы Нұсқаулық </w:t>
      </w:r>
    </w:p>
    <w:p>
      <w:pPr>
        <w:spacing w:after="0"/>
        <w:ind w:left="0"/>
        <w:jc w:val="both"/>
      </w:pPr>
      <w:r>
        <w:rPr>
          <w:rFonts w:ascii="Times New Roman"/>
          <w:b w:val="false"/>
          <w:i w:val="false"/>
          <w:color w:val="ff0000"/>
          <w:sz w:val="28"/>
        </w:rPr>
        <w:t xml:space="preserve">      Ескерту: Нұсқаулықтың атауы жаңа редакцияда жазылды - ҚР Әділет министрлігінің 2000.11.20 N 527-к </w:t>
      </w:r>
      <w:r>
        <w:rPr>
          <w:rFonts w:ascii="Times New Roman"/>
          <w:b w:val="false"/>
          <w:i w:val="false"/>
          <w:color w:val="000000"/>
          <w:sz w:val="28"/>
        </w:rPr>
        <w:t>бұйрығымен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Барлық мәтін бойына "келісім-шарттары", "келісім-шарттың", "келісім-шарт", "келісім-шартында", "келісім-шарттарды", "келісім-шартта", "келісім-шарттар", "келісім-шартқа", "келісім-шартты" деген сөздер тиісінше "шарттары", "шарттың", "шарт", "шартында", "шарттарды", "шартта", "шарттар", "шартқа", "шартты" деген сөздермен ауыстырылды - ҚР Әділет министрлігінің 2006.01.16 N 13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i w:val="false"/>
          <w:color w:val="000000"/>
          <w:sz w:val="28"/>
        </w:rPr>
        <w:t xml:space="preserve">1-БӨЛІМ </w:t>
      </w:r>
      <w:r>
        <w:br/>
      </w:r>
      <w:r>
        <w:rPr>
          <w:rFonts w:ascii="Times New Roman"/>
          <w:b w:val="false"/>
          <w:i w:val="false"/>
          <w:color w:val="000000"/>
          <w:sz w:val="28"/>
        </w:rPr>
        <w:t>
</w:t>
      </w:r>
      <w:r>
        <w:rPr>
          <w:rFonts w:ascii="Times New Roman"/>
          <w:b/>
          <w:i w:val="false"/>
          <w:color w:val="000000"/>
          <w:sz w:val="28"/>
        </w:rPr>
        <w:t xml:space="preserve">1-ТАРАУ. </w:t>
      </w:r>
      <w:r>
        <w:rPr>
          <w:rFonts w:ascii="Times New Roman"/>
          <w:b w:val="false"/>
          <w:i w:val="false"/>
          <w:color w:val="000000"/>
          <w:sz w:val="28"/>
        </w:rPr>
        <w:t xml:space="preserve">Жалпы ережелер </w:t>
      </w:r>
      <w:r>
        <w:br/>
      </w:r>
      <w:r>
        <w:rPr>
          <w:rFonts w:ascii="Times New Roman"/>
          <w:b w:val="false"/>
          <w:i w:val="false"/>
          <w:color w:val="000000"/>
          <w:sz w:val="28"/>
        </w:rPr>
        <w:t>
</w:t>
      </w:r>
      <w:r>
        <w:rPr>
          <w:rFonts w:ascii="Times New Roman"/>
          <w:b/>
          <w:i w:val="false"/>
          <w:color w:val="000000"/>
          <w:sz w:val="28"/>
        </w:rPr>
        <w:t xml:space="preserve">2-БӨЛІМ </w:t>
      </w:r>
      <w:r>
        <w:br/>
      </w:r>
      <w:r>
        <w:rPr>
          <w:rFonts w:ascii="Times New Roman"/>
          <w:b w:val="false"/>
          <w:i w:val="false"/>
          <w:color w:val="000000"/>
          <w:sz w:val="28"/>
        </w:rPr>
        <w:t>
</w:t>
      </w:r>
      <w:r>
        <w:rPr>
          <w:rFonts w:ascii="Times New Roman"/>
          <w:b/>
          <w:i w:val="false"/>
          <w:color w:val="000000"/>
          <w:sz w:val="28"/>
        </w:rPr>
        <w:t xml:space="preserve">2-ТАРАУ. </w:t>
      </w:r>
      <w:r>
        <w:rPr>
          <w:rFonts w:ascii="Times New Roman"/>
          <w:b w:val="false"/>
          <w:i w:val="false"/>
          <w:color w:val="000000"/>
          <w:sz w:val="28"/>
        </w:rPr>
        <w:t xml:space="preserve">Нотариаттық іс-әрекеттерді жасаудың негізгі ережелері </w:t>
      </w:r>
      <w:r>
        <w:br/>
      </w:r>
      <w:r>
        <w:rPr>
          <w:rFonts w:ascii="Times New Roman"/>
          <w:b w:val="false"/>
          <w:i w:val="false"/>
          <w:color w:val="000000"/>
          <w:sz w:val="28"/>
        </w:rPr>
        <w:t>
</w:t>
      </w:r>
      <w:r>
        <w:rPr>
          <w:rFonts w:ascii="Times New Roman"/>
          <w:b/>
          <w:i w:val="false"/>
          <w:color w:val="000000"/>
          <w:sz w:val="28"/>
        </w:rPr>
        <w:t xml:space="preserve">3-БӨЛІМ  </w:t>
      </w:r>
      <w:r>
        <w:rPr>
          <w:rFonts w:ascii="Times New Roman"/>
          <w:b w:val="false"/>
          <w:i w:val="false"/>
          <w:color w:val="000000"/>
          <w:sz w:val="28"/>
        </w:rPr>
        <w:t xml:space="preserve">Мәміллерді куәландыру </w:t>
      </w:r>
      <w:r>
        <w:br/>
      </w:r>
      <w:r>
        <w:rPr>
          <w:rFonts w:ascii="Times New Roman"/>
          <w:b w:val="false"/>
          <w:i w:val="false"/>
          <w:color w:val="000000"/>
          <w:sz w:val="28"/>
        </w:rPr>
        <w:t xml:space="preserve">
          Мәмілелерді куәландырудың жалпы ережелері </w:t>
      </w:r>
      <w:r>
        <w:br/>
      </w:r>
      <w:r>
        <w:rPr>
          <w:rFonts w:ascii="Times New Roman"/>
          <w:b w:val="false"/>
          <w:i w:val="false"/>
          <w:color w:val="000000"/>
          <w:sz w:val="28"/>
        </w:rPr>
        <w:t xml:space="preserve">
          Мүлікті иеліктен алу туралы шарттарды куәландыру </w:t>
      </w:r>
      <w:r>
        <w:br/>
      </w:r>
      <w:r>
        <w:rPr>
          <w:rFonts w:ascii="Times New Roman"/>
          <w:b w:val="false"/>
          <w:i w:val="false"/>
          <w:color w:val="000000"/>
          <w:sz w:val="28"/>
        </w:rPr>
        <w:t xml:space="preserve">
          Мүлікті ақысыз пайдалануға немесе жалға беру туралы </w:t>
      </w:r>
      <w:r>
        <w:br/>
      </w:r>
      <w:r>
        <w:rPr>
          <w:rFonts w:ascii="Times New Roman"/>
          <w:b w:val="false"/>
          <w:i w:val="false"/>
          <w:color w:val="000000"/>
          <w:sz w:val="28"/>
        </w:rPr>
        <w:t xml:space="preserve">
          шарттарды куәландыру </w:t>
      </w:r>
      <w:r>
        <w:br/>
      </w:r>
      <w:r>
        <w:rPr>
          <w:rFonts w:ascii="Times New Roman"/>
          <w:b w:val="false"/>
          <w:i w:val="false"/>
          <w:color w:val="000000"/>
          <w:sz w:val="28"/>
        </w:rPr>
        <w:t xml:space="preserve">
          Мүлікті пайдалану тәртібі туралы шарттарды </w:t>
      </w:r>
      <w:r>
        <w:br/>
      </w:r>
      <w:r>
        <w:rPr>
          <w:rFonts w:ascii="Times New Roman"/>
          <w:b w:val="false"/>
          <w:i w:val="false"/>
          <w:color w:val="000000"/>
          <w:sz w:val="28"/>
        </w:rPr>
        <w:t xml:space="preserve">
          куәландыру </w:t>
      </w:r>
      <w:r>
        <w:br/>
      </w:r>
      <w:r>
        <w:rPr>
          <w:rFonts w:ascii="Times New Roman"/>
          <w:b w:val="false"/>
          <w:i w:val="false"/>
          <w:color w:val="000000"/>
          <w:sz w:val="28"/>
        </w:rPr>
        <w:t xml:space="preserve">
          Мүлікті бөлу туралы шарттарды куәландыру </w:t>
      </w:r>
      <w:r>
        <w:br/>
      </w:r>
      <w:r>
        <w:rPr>
          <w:rFonts w:ascii="Times New Roman"/>
          <w:b w:val="false"/>
          <w:i w:val="false"/>
          <w:color w:val="000000"/>
          <w:sz w:val="28"/>
        </w:rPr>
        <w:t xml:space="preserve">
          Некелік келісім-шарттарды куәландыру </w:t>
      </w:r>
      <w:r>
        <w:br/>
      </w:r>
      <w:r>
        <w:rPr>
          <w:rFonts w:ascii="Times New Roman"/>
          <w:b w:val="false"/>
          <w:i w:val="false"/>
          <w:color w:val="000000"/>
          <w:sz w:val="28"/>
        </w:rPr>
        <w:t xml:space="preserve">
          Өсиеттерді куәландыру </w:t>
      </w:r>
      <w:r>
        <w:br/>
      </w:r>
      <w:r>
        <w:rPr>
          <w:rFonts w:ascii="Times New Roman"/>
          <w:b w:val="false"/>
          <w:i w:val="false"/>
          <w:color w:val="000000"/>
          <w:sz w:val="28"/>
        </w:rPr>
        <w:t xml:space="preserve">
          Сенімхаттарды куәландыру </w:t>
      </w:r>
      <w:r>
        <w:br/>
      </w:r>
      <w:r>
        <w:rPr>
          <w:rFonts w:ascii="Times New Roman"/>
          <w:b w:val="false"/>
          <w:i w:val="false"/>
          <w:color w:val="000000"/>
          <w:sz w:val="28"/>
        </w:rPr>
        <w:t xml:space="preserve">
          Кепілгерлік шарттарын куәландыру </w:t>
      </w:r>
      <w:r>
        <w:br/>
      </w:r>
      <w:r>
        <w:rPr>
          <w:rFonts w:ascii="Times New Roman"/>
          <w:b w:val="false"/>
          <w:i w:val="false"/>
          <w:color w:val="000000"/>
          <w:sz w:val="28"/>
        </w:rPr>
        <w:t>
</w:t>
      </w:r>
      <w:r>
        <w:rPr>
          <w:rFonts w:ascii="Times New Roman"/>
          <w:b/>
          <w:i w:val="false"/>
          <w:color w:val="000000"/>
          <w:sz w:val="28"/>
        </w:rPr>
        <w:t xml:space="preserve">4-ТАРАУ  </w:t>
      </w:r>
      <w:r>
        <w:rPr>
          <w:rFonts w:ascii="Times New Roman"/>
          <w:b w:val="false"/>
          <w:i w:val="false"/>
          <w:color w:val="000000"/>
          <w:sz w:val="28"/>
        </w:rPr>
        <w:t xml:space="preserve">Шаруашылық серіктестіктерінің құрылтай құжаттарын </w:t>
      </w:r>
      <w:r>
        <w:br/>
      </w:r>
      <w:r>
        <w:rPr>
          <w:rFonts w:ascii="Times New Roman"/>
          <w:b w:val="false"/>
          <w:i w:val="false"/>
          <w:color w:val="000000"/>
          <w:sz w:val="28"/>
        </w:rPr>
        <w:t xml:space="preserve">
          куәландыру </w:t>
      </w:r>
      <w:r>
        <w:br/>
      </w:r>
      <w:r>
        <w:rPr>
          <w:rFonts w:ascii="Times New Roman"/>
          <w:b w:val="false"/>
          <w:i w:val="false"/>
          <w:color w:val="000000"/>
          <w:sz w:val="28"/>
        </w:rPr>
        <w:t>
</w:t>
      </w:r>
      <w:r>
        <w:rPr>
          <w:rFonts w:ascii="Times New Roman"/>
          <w:b/>
          <w:i w:val="false"/>
          <w:color w:val="000000"/>
          <w:sz w:val="28"/>
        </w:rPr>
        <w:t xml:space="preserve">5-ТАРАУ  </w:t>
      </w:r>
      <w:r>
        <w:rPr>
          <w:rFonts w:ascii="Times New Roman"/>
          <w:b w:val="false"/>
          <w:i w:val="false"/>
          <w:color w:val="000000"/>
          <w:sz w:val="28"/>
        </w:rPr>
        <w:t xml:space="preserve">Мұрамен сенімгерлік басқарушыны тағайындау </w:t>
      </w:r>
      <w:r>
        <w:br/>
      </w:r>
      <w:r>
        <w:rPr>
          <w:rFonts w:ascii="Times New Roman"/>
          <w:b w:val="false"/>
          <w:i w:val="false"/>
          <w:color w:val="000000"/>
          <w:sz w:val="28"/>
        </w:rPr>
        <w:t>
</w:t>
      </w:r>
      <w:r>
        <w:rPr>
          <w:rFonts w:ascii="Times New Roman"/>
          <w:b/>
          <w:i w:val="false"/>
          <w:color w:val="000000"/>
          <w:sz w:val="28"/>
        </w:rPr>
        <w:t xml:space="preserve">6-ТАРАУ  </w:t>
      </w:r>
      <w:r>
        <w:rPr>
          <w:rFonts w:ascii="Times New Roman"/>
          <w:b w:val="false"/>
          <w:i w:val="false"/>
          <w:color w:val="000000"/>
          <w:sz w:val="28"/>
        </w:rPr>
        <w:t xml:space="preserve">Мұраға құқық туралы куәліктер беру </w:t>
      </w:r>
      <w:r>
        <w:br/>
      </w:r>
      <w:r>
        <w:rPr>
          <w:rFonts w:ascii="Times New Roman"/>
          <w:b w:val="false"/>
          <w:i w:val="false"/>
          <w:color w:val="000000"/>
          <w:sz w:val="28"/>
        </w:rPr>
        <w:t>
</w:t>
      </w:r>
      <w:r>
        <w:rPr>
          <w:rFonts w:ascii="Times New Roman"/>
          <w:b/>
          <w:i w:val="false"/>
          <w:color w:val="000000"/>
          <w:sz w:val="28"/>
        </w:rPr>
        <w:t xml:space="preserve">7-ТАРАУ  </w:t>
      </w:r>
      <w:r>
        <w:rPr>
          <w:rFonts w:ascii="Times New Roman"/>
          <w:b w:val="false"/>
          <w:i w:val="false"/>
          <w:color w:val="000000"/>
          <w:sz w:val="28"/>
        </w:rPr>
        <w:t xml:space="preserve">Жұбайлардың жіне ортақ бірлескен меншік құқығы </w:t>
      </w:r>
      <w:r>
        <w:br/>
      </w:r>
      <w:r>
        <w:rPr>
          <w:rFonts w:ascii="Times New Roman"/>
          <w:b w:val="false"/>
          <w:i w:val="false"/>
          <w:color w:val="000000"/>
          <w:sz w:val="28"/>
        </w:rPr>
        <w:t xml:space="preserve">
          негізінде мүлкі бар басқа адамдардың ортақ мүліктері </w:t>
      </w:r>
      <w:r>
        <w:br/>
      </w:r>
      <w:r>
        <w:rPr>
          <w:rFonts w:ascii="Times New Roman"/>
          <w:b w:val="false"/>
          <w:i w:val="false"/>
          <w:color w:val="000000"/>
          <w:sz w:val="28"/>
        </w:rPr>
        <w:t xml:space="preserve">
          үлеске меншік құқығы туралы куәліктер беру </w:t>
      </w:r>
      <w:r>
        <w:br/>
      </w:r>
      <w:r>
        <w:rPr>
          <w:rFonts w:ascii="Times New Roman"/>
          <w:b w:val="false"/>
          <w:i w:val="false"/>
          <w:color w:val="000000"/>
          <w:sz w:val="28"/>
        </w:rPr>
        <w:t>
</w:t>
      </w:r>
      <w:r>
        <w:rPr>
          <w:rFonts w:ascii="Times New Roman"/>
          <w:b/>
          <w:i w:val="false"/>
          <w:color w:val="000000"/>
          <w:sz w:val="28"/>
        </w:rPr>
        <w:t xml:space="preserve">8-ТАРАУ  </w:t>
      </w:r>
      <w:r>
        <w:rPr>
          <w:rFonts w:ascii="Times New Roman"/>
          <w:b w:val="false"/>
          <w:i w:val="false"/>
          <w:color w:val="000000"/>
          <w:sz w:val="28"/>
        </w:rPr>
        <w:t xml:space="preserve">Мүлікті иеліктен алуға тыйым салу және тыйымды жою </w:t>
      </w:r>
      <w:r>
        <w:br/>
      </w:r>
      <w:r>
        <w:rPr>
          <w:rFonts w:ascii="Times New Roman"/>
          <w:b w:val="false"/>
          <w:i w:val="false"/>
          <w:color w:val="000000"/>
          <w:sz w:val="28"/>
        </w:rPr>
        <w:t>
</w:t>
      </w:r>
      <w:r>
        <w:rPr>
          <w:rFonts w:ascii="Times New Roman"/>
          <w:b/>
          <w:i w:val="false"/>
          <w:color w:val="000000"/>
          <w:sz w:val="28"/>
        </w:rPr>
        <w:t xml:space="preserve">9-ТАРАУ  </w:t>
      </w:r>
      <w:r>
        <w:rPr>
          <w:rFonts w:ascii="Times New Roman"/>
          <w:b w:val="false"/>
          <w:i w:val="false"/>
          <w:color w:val="000000"/>
          <w:sz w:val="28"/>
        </w:rPr>
        <w:t xml:space="preserve">Құжаттардың көшірмелері мен олардан алынған үзінділердің </w:t>
      </w:r>
      <w:r>
        <w:br/>
      </w:r>
      <w:r>
        <w:rPr>
          <w:rFonts w:ascii="Times New Roman"/>
          <w:b w:val="false"/>
          <w:i w:val="false"/>
          <w:color w:val="000000"/>
          <w:sz w:val="28"/>
        </w:rPr>
        <w:t xml:space="preserve">
          дұрыстығын куәландыру </w:t>
      </w:r>
      <w:r>
        <w:br/>
      </w:r>
      <w:r>
        <w:rPr>
          <w:rFonts w:ascii="Times New Roman"/>
          <w:b w:val="false"/>
          <w:i w:val="false"/>
          <w:color w:val="000000"/>
          <w:sz w:val="28"/>
        </w:rPr>
        <w:t>
</w:t>
      </w:r>
      <w:r>
        <w:rPr>
          <w:rFonts w:ascii="Times New Roman"/>
          <w:b/>
          <w:i w:val="false"/>
          <w:color w:val="000000"/>
          <w:sz w:val="28"/>
        </w:rPr>
        <w:t xml:space="preserve">10-ТАРАУ </w:t>
      </w:r>
      <w:r>
        <w:rPr>
          <w:rFonts w:ascii="Times New Roman"/>
          <w:b w:val="false"/>
          <w:i w:val="false"/>
          <w:color w:val="000000"/>
          <w:sz w:val="28"/>
        </w:rPr>
        <w:t xml:space="preserve">Құжаттардағы қолдардың түпнұсқалығын куәландыру </w:t>
      </w:r>
      <w:r>
        <w:br/>
      </w:r>
      <w:r>
        <w:rPr>
          <w:rFonts w:ascii="Times New Roman"/>
          <w:b w:val="false"/>
          <w:i w:val="false"/>
          <w:color w:val="000000"/>
          <w:sz w:val="28"/>
        </w:rPr>
        <w:t>
</w:t>
      </w:r>
      <w:r>
        <w:rPr>
          <w:rFonts w:ascii="Times New Roman"/>
          <w:b/>
          <w:i w:val="false"/>
          <w:color w:val="000000"/>
          <w:sz w:val="28"/>
        </w:rPr>
        <w:t xml:space="preserve">11-ТАРАУ </w:t>
      </w:r>
      <w:r>
        <w:rPr>
          <w:rFonts w:ascii="Times New Roman"/>
          <w:b w:val="false"/>
          <w:i w:val="false"/>
          <w:color w:val="000000"/>
          <w:sz w:val="28"/>
        </w:rPr>
        <w:t>Құжаттардың бір тілден екінші тілге аудармасының</w:t>
      </w:r>
      <w:r>
        <w:br/>
      </w:r>
      <w:r>
        <w:rPr>
          <w:rFonts w:ascii="Times New Roman"/>
          <w:b w:val="false"/>
          <w:i w:val="false"/>
          <w:color w:val="000000"/>
          <w:sz w:val="28"/>
        </w:rPr>
        <w:t xml:space="preserve">
          дұрыстығын куәландыру </w:t>
      </w:r>
      <w:r>
        <w:br/>
      </w:r>
      <w:r>
        <w:rPr>
          <w:rFonts w:ascii="Times New Roman"/>
          <w:b w:val="false"/>
          <w:i w:val="false"/>
          <w:color w:val="000000"/>
          <w:sz w:val="28"/>
        </w:rPr>
        <w:t>
</w:t>
      </w:r>
      <w:r>
        <w:rPr>
          <w:rFonts w:ascii="Times New Roman"/>
          <w:b/>
          <w:i w:val="false"/>
          <w:color w:val="000000"/>
          <w:sz w:val="28"/>
        </w:rPr>
        <w:t xml:space="preserve">12-ТАРАУ </w:t>
      </w:r>
      <w:r>
        <w:rPr>
          <w:rFonts w:ascii="Times New Roman"/>
          <w:b w:val="false"/>
          <w:i w:val="false"/>
          <w:color w:val="000000"/>
          <w:sz w:val="28"/>
        </w:rPr>
        <w:t xml:space="preserve">Азаматтың тірі табылу фактісін куәландыру </w:t>
      </w:r>
      <w:r>
        <w:br/>
      </w:r>
      <w:r>
        <w:rPr>
          <w:rFonts w:ascii="Times New Roman"/>
          <w:b w:val="false"/>
          <w:i w:val="false"/>
          <w:color w:val="000000"/>
          <w:sz w:val="28"/>
        </w:rPr>
        <w:t>
</w:t>
      </w:r>
      <w:r>
        <w:rPr>
          <w:rFonts w:ascii="Times New Roman"/>
          <w:b/>
          <w:i w:val="false"/>
          <w:color w:val="000000"/>
          <w:sz w:val="28"/>
        </w:rPr>
        <w:t xml:space="preserve">13-ТАРАУ </w:t>
      </w:r>
      <w:r>
        <w:rPr>
          <w:rFonts w:ascii="Times New Roman"/>
          <w:b w:val="false"/>
          <w:i w:val="false"/>
          <w:color w:val="000000"/>
          <w:sz w:val="28"/>
        </w:rPr>
        <w:t xml:space="preserve">Азаматтың белгілі бір жерде табылу фактісін куәландыру </w:t>
      </w:r>
      <w:r>
        <w:br/>
      </w:r>
      <w:r>
        <w:rPr>
          <w:rFonts w:ascii="Times New Roman"/>
          <w:b w:val="false"/>
          <w:i w:val="false"/>
          <w:color w:val="000000"/>
          <w:sz w:val="28"/>
        </w:rPr>
        <w:t>
</w:t>
      </w:r>
      <w:r>
        <w:rPr>
          <w:rFonts w:ascii="Times New Roman"/>
          <w:b/>
          <w:i w:val="false"/>
          <w:color w:val="000000"/>
          <w:sz w:val="28"/>
        </w:rPr>
        <w:t xml:space="preserve">14-ТАРАУ </w:t>
      </w:r>
      <w:r>
        <w:rPr>
          <w:rFonts w:ascii="Times New Roman"/>
          <w:b w:val="false"/>
          <w:i w:val="false"/>
          <w:color w:val="000000"/>
          <w:sz w:val="28"/>
        </w:rPr>
        <w:t xml:space="preserve">Құжаттардың көрсетілу уақытын куәландыру </w:t>
      </w:r>
      <w:r>
        <w:br/>
      </w:r>
      <w:r>
        <w:rPr>
          <w:rFonts w:ascii="Times New Roman"/>
          <w:b w:val="false"/>
          <w:i w:val="false"/>
          <w:color w:val="000000"/>
          <w:sz w:val="28"/>
        </w:rPr>
        <w:t>
</w:t>
      </w:r>
      <w:r>
        <w:rPr>
          <w:rFonts w:ascii="Times New Roman"/>
          <w:b/>
          <w:i w:val="false"/>
          <w:color w:val="000000"/>
          <w:sz w:val="28"/>
        </w:rPr>
        <w:t xml:space="preserve">15-ТАРАУ </w:t>
      </w:r>
      <w:r>
        <w:rPr>
          <w:rFonts w:ascii="Times New Roman"/>
          <w:b w:val="false"/>
          <w:i w:val="false"/>
          <w:color w:val="000000"/>
          <w:sz w:val="28"/>
        </w:rPr>
        <w:t>Жеке және заңды тұлғалардың арыздарын басқа жеке және</w:t>
      </w:r>
      <w:r>
        <w:br/>
      </w:r>
      <w:r>
        <w:rPr>
          <w:rFonts w:ascii="Times New Roman"/>
          <w:b w:val="false"/>
          <w:i w:val="false"/>
          <w:color w:val="000000"/>
          <w:sz w:val="28"/>
        </w:rPr>
        <w:t xml:space="preserve">
          заңды тұлғаларға беру </w:t>
      </w:r>
      <w:r>
        <w:br/>
      </w:r>
      <w:r>
        <w:rPr>
          <w:rFonts w:ascii="Times New Roman"/>
          <w:b w:val="false"/>
          <w:i w:val="false"/>
          <w:color w:val="000000"/>
          <w:sz w:val="28"/>
        </w:rPr>
        <w:t>
</w:t>
      </w:r>
      <w:r>
        <w:rPr>
          <w:rFonts w:ascii="Times New Roman"/>
          <w:b/>
          <w:i w:val="false"/>
          <w:color w:val="000000"/>
          <w:sz w:val="28"/>
        </w:rPr>
        <w:t xml:space="preserve">16-ТАРАУ </w:t>
      </w:r>
      <w:r>
        <w:rPr>
          <w:rFonts w:ascii="Times New Roman"/>
          <w:b w:val="false"/>
          <w:i w:val="false"/>
          <w:color w:val="000000"/>
          <w:sz w:val="28"/>
        </w:rPr>
        <w:t xml:space="preserve">Ақшаларды депозитке қабылдау </w:t>
      </w:r>
      <w:r>
        <w:br/>
      </w:r>
      <w:r>
        <w:rPr>
          <w:rFonts w:ascii="Times New Roman"/>
          <w:b w:val="false"/>
          <w:i w:val="false"/>
          <w:color w:val="000000"/>
          <w:sz w:val="28"/>
        </w:rPr>
        <w:t>
</w:t>
      </w:r>
      <w:r>
        <w:rPr>
          <w:rFonts w:ascii="Times New Roman"/>
          <w:b/>
          <w:i w:val="false"/>
          <w:color w:val="000000"/>
          <w:sz w:val="28"/>
        </w:rPr>
        <w:t xml:space="preserve">17-ТАРАУ </w:t>
      </w:r>
      <w:r>
        <w:rPr>
          <w:rFonts w:ascii="Times New Roman"/>
          <w:b w:val="false"/>
          <w:i w:val="false"/>
          <w:color w:val="000000"/>
          <w:sz w:val="28"/>
        </w:rPr>
        <w:t xml:space="preserve">Орындау қағаздарын жазу   </w:t>
      </w:r>
      <w:r>
        <w:br/>
      </w:r>
      <w:r>
        <w:rPr>
          <w:rFonts w:ascii="Times New Roman"/>
          <w:b w:val="false"/>
          <w:i w:val="false"/>
          <w:color w:val="000000"/>
          <w:sz w:val="28"/>
        </w:rPr>
        <w:t>
</w:t>
      </w:r>
      <w:r>
        <w:rPr>
          <w:rFonts w:ascii="Times New Roman"/>
          <w:b/>
          <w:i w:val="false"/>
          <w:color w:val="000000"/>
          <w:sz w:val="28"/>
        </w:rPr>
        <w:t xml:space="preserve">18-ТАРАУ </w:t>
      </w:r>
      <w:r>
        <w:rPr>
          <w:rFonts w:ascii="Times New Roman"/>
          <w:b w:val="false"/>
          <w:i w:val="false"/>
          <w:color w:val="000000"/>
          <w:sz w:val="28"/>
        </w:rPr>
        <w:t xml:space="preserve">Вексельдер наразылықтарын жасау </w:t>
      </w:r>
      <w:r>
        <w:br/>
      </w:r>
      <w:r>
        <w:rPr>
          <w:rFonts w:ascii="Times New Roman"/>
          <w:b w:val="false"/>
          <w:i w:val="false"/>
          <w:color w:val="000000"/>
          <w:sz w:val="28"/>
        </w:rPr>
        <w:t>
</w:t>
      </w:r>
      <w:r>
        <w:rPr>
          <w:rFonts w:ascii="Times New Roman"/>
          <w:b/>
          <w:i w:val="false"/>
          <w:color w:val="000000"/>
          <w:sz w:val="28"/>
        </w:rPr>
        <w:t xml:space="preserve">19-ТАРАУ </w:t>
      </w:r>
      <w:r>
        <w:rPr>
          <w:rFonts w:ascii="Times New Roman"/>
          <w:b w:val="false"/>
          <w:i w:val="false"/>
          <w:color w:val="000000"/>
          <w:sz w:val="28"/>
        </w:rPr>
        <w:t xml:space="preserve">Құжаттарды және бағалы қағаздарды сақтауға қабылдау </w:t>
      </w:r>
      <w:r>
        <w:br/>
      </w:r>
      <w:r>
        <w:rPr>
          <w:rFonts w:ascii="Times New Roman"/>
          <w:b w:val="false"/>
          <w:i w:val="false"/>
          <w:color w:val="000000"/>
          <w:sz w:val="28"/>
        </w:rPr>
        <w:t>
</w:t>
      </w:r>
      <w:r>
        <w:rPr>
          <w:rFonts w:ascii="Times New Roman"/>
          <w:b/>
          <w:i w:val="false"/>
          <w:color w:val="000000"/>
          <w:sz w:val="28"/>
        </w:rPr>
        <w:t xml:space="preserve">20-ТАРАУ </w:t>
      </w:r>
      <w:r>
        <w:rPr>
          <w:rFonts w:ascii="Times New Roman"/>
          <w:b w:val="false"/>
          <w:i w:val="false"/>
          <w:color w:val="000000"/>
          <w:sz w:val="28"/>
        </w:rPr>
        <w:t xml:space="preserve">Теңіз наразылықтарын жасау </w:t>
      </w:r>
      <w:r>
        <w:br/>
      </w:r>
      <w:r>
        <w:rPr>
          <w:rFonts w:ascii="Times New Roman"/>
          <w:b w:val="false"/>
          <w:i w:val="false"/>
          <w:color w:val="000000"/>
          <w:sz w:val="28"/>
        </w:rPr>
        <w:t>
</w:t>
      </w:r>
      <w:r>
        <w:rPr>
          <w:rFonts w:ascii="Times New Roman"/>
          <w:b/>
          <w:i w:val="false"/>
          <w:color w:val="000000"/>
          <w:sz w:val="28"/>
        </w:rPr>
        <w:t xml:space="preserve">21-ТАРАУ </w:t>
      </w:r>
      <w:r>
        <w:rPr>
          <w:rFonts w:ascii="Times New Roman"/>
          <w:b w:val="false"/>
          <w:i w:val="false"/>
          <w:color w:val="000000"/>
          <w:sz w:val="28"/>
        </w:rPr>
        <w:t xml:space="preserve">Дәлелдерді қамтамасыз ету </w:t>
      </w:r>
      <w:r>
        <w:br/>
      </w:r>
      <w:r>
        <w:rPr>
          <w:rFonts w:ascii="Times New Roman"/>
          <w:b w:val="false"/>
          <w:i w:val="false"/>
          <w:color w:val="000000"/>
          <w:sz w:val="28"/>
        </w:rPr>
        <w:t>
</w:t>
      </w:r>
      <w:r>
        <w:rPr>
          <w:rFonts w:ascii="Times New Roman"/>
          <w:b/>
          <w:i w:val="false"/>
          <w:color w:val="000000"/>
          <w:sz w:val="28"/>
        </w:rPr>
        <w:t xml:space="preserve">22-ТАРАУ </w:t>
      </w:r>
      <w:r>
        <w:rPr>
          <w:rFonts w:ascii="Times New Roman"/>
          <w:b w:val="false"/>
          <w:i w:val="false"/>
          <w:color w:val="000000"/>
          <w:sz w:val="28"/>
        </w:rPr>
        <w:t xml:space="preserve">Нотариустың басқа мемлекеттердің құқық нормаларын қолдануы </w:t>
      </w:r>
      <w:r>
        <w:br/>
      </w:r>
      <w:r>
        <w:rPr>
          <w:rFonts w:ascii="Times New Roman"/>
          <w:b w:val="false"/>
          <w:i w:val="false"/>
          <w:color w:val="000000"/>
          <w:sz w:val="28"/>
        </w:rPr>
        <w:t xml:space="preserve">
          халықаралық шарттар </w:t>
      </w:r>
    </w:p>
    <w:bookmarkStart w:name="z1" w:id="0"/>
    <w:p>
      <w:pPr>
        <w:spacing w:after="0"/>
        <w:ind w:left="0"/>
        <w:jc w:val="left"/>
      </w:pPr>
      <w:r>
        <w:rPr>
          <w:rFonts w:ascii="Times New Roman"/>
          <w:b/>
          <w:i w:val="false"/>
          <w:color w:val="000000"/>
        </w:rPr>
        <w:t xml:space="preserve"> 
1-БӨЛІМ </w:t>
      </w:r>
      <w:r>
        <w:br/>
      </w:r>
      <w:r>
        <w:rPr>
          <w:rFonts w:ascii="Times New Roman"/>
          <w:b/>
          <w:i w:val="false"/>
          <w:color w:val="000000"/>
        </w:rPr>
        <w:t xml:space="preserve">
1-ТАРАУ. ЖАЛПЫ ЕРЕЖЕЛЕР </w:t>
      </w:r>
    </w:p>
    <w:bookmarkEnd w:id="0"/>
    <w:bookmarkStart w:name="z2" w:id="1"/>
    <w:p>
      <w:pPr>
        <w:spacing w:after="0"/>
        <w:ind w:left="0"/>
        <w:jc w:val="both"/>
      </w:pPr>
      <w:r>
        <w:rPr>
          <w:rFonts w:ascii="Times New Roman"/>
          <w:b w:val="false"/>
          <w:i w:val="false"/>
          <w:color w:val="000000"/>
          <w:sz w:val="28"/>
        </w:rPr>
        <w:t>
      1. Осы Нұсқаулық "Нотариат туралы" Қазақстан Республикасы </w:t>
      </w:r>
      <w:r>
        <w:rPr>
          <w:rFonts w:ascii="Times New Roman"/>
          <w:b w:val="false"/>
          <w:i w:val="false"/>
          <w:color w:val="000000"/>
          <w:sz w:val="28"/>
        </w:rPr>
        <w:t xml:space="preserve">Заңымен </w:t>
      </w:r>
      <w:r>
        <w:rPr>
          <w:rFonts w:ascii="Times New Roman"/>
          <w:b w:val="false"/>
          <w:i w:val="false"/>
          <w:color w:val="000000"/>
          <w:sz w:val="28"/>
        </w:rPr>
        <w:t xml:space="preserve">белгіленген құзыреттер шегінде нотариаттық іс-әрекеттер жасауы кезінде мемлекеттік нотариустардың және жеке практикамен айналысатын нотариустардың (бұдан әрі - нотариустардың), сондай-ақ нотариаттық іс-әрекеттер жасауға уәкілдік берілген жергілікті атқарушы органдардың лауазымды адамдарының және консульдық міндетті атқарушы адамдардың Қазақстан Республикасы атынан нотариаттық іс-әрекеттер жасау тәртібін белгілейді. </w:t>
      </w:r>
    </w:p>
    <w:bookmarkEnd w:id="1"/>
    <w:bookmarkStart w:name="z3" w:id="2"/>
    <w:p>
      <w:pPr>
        <w:spacing w:after="0"/>
        <w:ind w:left="0"/>
        <w:jc w:val="both"/>
      </w:pPr>
      <w:r>
        <w:rPr>
          <w:rFonts w:ascii="Times New Roman"/>
          <w:b w:val="false"/>
          <w:i w:val="false"/>
          <w:color w:val="000000"/>
          <w:sz w:val="28"/>
        </w:rPr>
        <w:t xml:space="preserve">
      2. Нотариус мынадай нотариаттық іс-әрекеттер жасайды: </w:t>
      </w:r>
      <w:r>
        <w:br/>
      </w:r>
      <w:r>
        <w:rPr>
          <w:rFonts w:ascii="Times New Roman"/>
          <w:b w:val="false"/>
          <w:i w:val="false"/>
          <w:color w:val="000000"/>
          <w:sz w:val="28"/>
        </w:rPr>
        <w:t xml:space="preserve">
      1) мәмілелерді куәландырады; </w:t>
      </w:r>
      <w:r>
        <w:br/>
      </w:r>
      <w:r>
        <w:rPr>
          <w:rFonts w:ascii="Times New Roman"/>
          <w:b w:val="false"/>
          <w:i w:val="false"/>
          <w:color w:val="000000"/>
          <w:sz w:val="28"/>
        </w:rPr>
        <w:t xml:space="preserve">
      2) шаруашылық серіктестіктерінің құрылтай құжаттарын куәландырады; </w:t>
      </w:r>
      <w:r>
        <w:br/>
      </w:r>
      <w:r>
        <w:rPr>
          <w:rFonts w:ascii="Times New Roman"/>
          <w:b w:val="false"/>
          <w:i w:val="false"/>
          <w:color w:val="000000"/>
          <w:sz w:val="28"/>
        </w:rPr>
        <w:t xml:space="preserve">
      3) сенiмгерлiк басқарушыға мұрагерлiктi тағайындайды; </w:t>
      </w:r>
      <w:r>
        <w:br/>
      </w:r>
      <w:r>
        <w:rPr>
          <w:rFonts w:ascii="Times New Roman"/>
          <w:b w:val="false"/>
          <w:i w:val="false"/>
          <w:color w:val="000000"/>
          <w:sz w:val="28"/>
        </w:rPr>
        <w:t xml:space="preserve">
      4) мұраға құқық туралы куәліктер береді; </w:t>
      </w:r>
      <w:r>
        <w:br/>
      </w:r>
      <w:r>
        <w:rPr>
          <w:rFonts w:ascii="Times New Roman"/>
          <w:b w:val="false"/>
          <w:i w:val="false"/>
          <w:color w:val="000000"/>
          <w:sz w:val="28"/>
        </w:rPr>
        <w:t xml:space="preserve">
      5) жұбайлардың және ортақ бірлескен меншік құқығындағы мүлкі бар өзге де адамдардың ортақ мүліктегі үлеске меншік құқығы туралы куәліктер береді; </w:t>
      </w:r>
      <w:r>
        <w:br/>
      </w:r>
      <w:r>
        <w:rPr>
          <w:rFonts w:ascii="Times New Roman"/>
          <w:b w:val="false"/>
          <w:i w:val="false"/>
          <w:color w:val="000000"/>
          <w:sz w:val="28"/>
        </w:rPr>
        <w:t xml:space="preserve">
      6) мүліктерді иеліктен алуға тыйым салады және салынған тыйымды алып тастайды; </w:t>
      </w:r>
      <w:r>
        <w:br/>
      </w:r>
      <w:r>
        <w:rPr>
          <w:rFonts w:ascii="Times New Roman"/>
          <w:b w:val="false"/>
          <w:i w:val="false"/>
          <w:color w:val="000000"/>
          <w:sz w:val="28"/>
        </w:rPr>
        <w:t xml:space="preserve">
      7) құжаттардың көшірмелері мен олардан алынған үзінділердің дұрыстығын куәландырады; </w:t>
      </w:r>
      <w:r>
        <w:br/>
      </w:r>
      <w:r>
        <w:rPr>
          <w:rFonts w:ascii="Times New Roman"/>
          <w:b w:val="false"/>
          <w:i w:val="false"/>
          <w:color w:val="000000"/>
          <w:sz w:val="28"/>
        </w:rPr>
        <w:t xml:space="preserve">
      8) құжаттарға қойылған қолдың түпнұсқалығын куәландырады; </w:t>
      </w:r>
      <w:r>
        <w:br/>
      </w:r>
      <w:r>
        <w:rPr>
          <w:rFonts w:ascii="Times New Roman"/>
          <w:b w:val="false"/>
          <w:i w:val="false"/>
          <w:color w:val="000000"/>
          <w:sz w:val="28"/>
        </w:rPr>
        <w:t xml:space="preserve">
      9) құжаттардың бір тілден екінші тілге дұрыс аударылғанын куәландырады; </w:t>
      </w:r>
      <w:r>
        <w:br/>
      </w:r>
      <w:r>
        <w:rPr>
          <w:rFonts w:ascii="Times New Roman"/>
          <w:b w:val="false"/>
          <w:i w:val="false"/>
          <w:color w:val="000000"/>
          <w:sz w:val="28"/>
        </w:rPr>
        <w:t xml:space="preserve">
      10) азаматтың тірі екендігі фактісін куәландырады; </w:t>
      </w:r>
      <w:r>
        <w:br/>
      </w:r>
      <w:r>
        <w:rPr>
          <w:rFonts w:ascii="Times New Roman"/>
          <w:b w:val="false"/>
          <w:i w:val="false"/>
          <w:color w:val="000000"/>
          <w:sz w:val="28"/>
        </w:rPr>
        <w:t xml:space="preserve">
      11) азаматтың белгілі бір жерде болу фактісін куәландырады; </w:t>
      </w:r>
      <w:r>
        <w:br/>
      </w:r>
      <w:r>
        <w:rPr>
          <w:rFonts w:ascii="Times New Roman"/>
          <w:b w:val="false"/>
          <w:i w:val="false"/>
          <w:color w:val="000000"/>
          <w:sz w:val="28"/>
        </w:rPr>
        <w:t xml:space="preserve">
      12) құжаттардың берілген уақытын куәландырады; </w:t>
      </w:r>
      <w:r>
        <w:br/>
      </w:r>
      <w:r>
        <w:rPr>
          <w:rFonts w:ascii="Times New Roman"/>
          <w:b w:val="false"/>
          <w:i w:val="false"/>
          <w:color w:val="000000"/>
          <w:sz w:val="28"/>
        </w:rPr>
        <w:t xml:space="preserve">
      13) жеке және заңды тұлғалардың өтініштерін басқа және жеке заңды тұлғаларға береді; </w:t>
      </w:r>
      <w:r>
        <w:br/>
      </w:r>
      <w:r>
        <w:rPr>
          <w:rFonts w:ascii="Times New Roman"/>
          <w:b w:val="false"/>
          <w:i w:val="false"/>
          <w:color w:val="000000"/>
          <w:sz w:val="28"/>
        </w:rPr>
        <w:t xml:space="preserve">
      14) ақшаларды депозитке қабылдайды; </w:t>
      </w:r>
      <w:r>
        <w:br/>
      </w:r>
      <w:r>
        <w:rPr>
          <w:rFonts w:ascii="Times New Roman"/>
          <w:b w:val="false"/>
          <w:i w:val="false"/>
          <w:color w:val="000000"/>
          <w:sz w:val="28"/>
        </w:rPr>
        <w:t xml:space="preserve">
      15) &lt;*&gt; </w:t>
      </w:r>
      <w:r>
        <w:br/>
      </w:r>
      <w:r>
        <w:rPr>
          <w:rFonts w:ascii="Times New Roman"/>
          <w:b w:val="false"/>
          <w:i w:val="false"/>
          <w:color w:val="000000"/>
          <w:sz w:val="28"/>
        </w:rPr>
        <w:t xml:space="preserve">
      16) вексель наразылықтарын жасайды; </w:t>
      </w:r>
      <w:r>
        <w:br/>
      </w:r>
      <w:r>
        <w:rPr>
          <w:rFonts w:ascii="Times New Roman"/>
          <w:b w:val="false"/>
          <w:i w:val="false"/>
          <w:color w:val="000000"/>
          <w:sz w:val="28"/>
        </w:rPr>
        <w:t xml:space="preserve">
      17) құжаттар мен бағалы қағаздарды сақтауға қабылдайды; </w:t>
      </w:r>
      <w:r>
        <w:br/>
      </w:r>
      <w:r>
        <w:rPr>
          <w:rFonts w:ascii="Times New Roman"/>
          <w:b w:val="false"/>
          <w:i w:val="false"/>
          <w:color w:val="000000"/>
          <w:sz w:val="28"/>
        </w:rPr>
        <w:t xml:space="preserve">
      18) теңіз наразылықтарын жасайды; </w:t>
      </w:r>
      <w:r>
        <w:br/>
      </w:r>
      <w:r>
        <w:rPr>
          <w:rFonts w:ascii="Times New Roman"/>
          <w:b w:val="false"/>
          <w:i w:val="false"/>
          <w:color w:val="000000"/>
          <w:sz w:val="28"/>
        </w:rPr>
        <w:t xml:space="preserve">
      19) дәлелдемелерді қамтамасыз етеді.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7 шілдедегі N 206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заң актілерімен нотариус жасайтын өзге де нотариаттық іс-әрекеттер көзделуі мүмкін. </w:t>
      </w:r>
    </w:p>
    <w:bookmarkEnd w:id="3"/>
    <w:bookmarkStart w:name="z5" w:id="4"/>
    <w:p>
      <w:pPr>
        <w:spacing w:after="0"/>
        <w:ind w:left="0"/>
        <w:jc w:val="both"/>
      </w:pPr>
      <w:r>
        <w:rPr>
          <w:rFonts w:ascii="Times New Roman"/>
          <w:b w:val="false"/>
          <w:i w:val="false"/>
          <w:color w:val="000000"/>
          <w:sz w:val="28"/>
        </w:rPr>
        <w:t>
      4. Нотариустың көмекшілері мен сынақтан өтушілері болуы мүмкін. Нотариустың сынақтан өтушісінің құқықтық жағдайы мен құзыреті Қазақстан Республикасының әділет министрлігі бекіткен Нотариустың сынақтан өтушісі туралы ережемен </w:t>
      </w:r>
      <w:r>
        <w:rPr>
          <w:rFonts w:ascii="Times New Roman"/>
          <w:b w:val="false"/>
          <w:i w:val="false"/>
          <w:color w:val="000000"/>
          <w:sz w:val="28"/>
        </w:rPr>
        <w:t xml:space="preserve">белгіленеді </w:t>
      </w:r>
      <w:r>
        <w:rPr>
          <w:rFonts w:ascii="Times New Roman"/>
          <w:b w:val="false"/>
          <w:i w:val="false"/>
          <w:color w:val="000000"/>
          <w:sz w:val="28"/>
        </w:rPr>
        <w:t>. Нотариус көмекшісінің құқықтық жағдайы мен құзыреті нотариус пен көмекші арасындағы жеке </w:t>
      </w:r>
      <w:r>
        <w:rPr>
          <w:rFonts w:ascii="Times New Roman"/>
          <w:b w:val="false"/>
          <w:i w:val="false"/>
          <w:color w:val="000000"/>
          <w:sz w:val="28"/>
        </w:rPr>
        <w:t xml:space="preserve">еңбек </w:t>
      </w:r>
      <w:r>
        <w:rPr>
          <w:rFonts w:ascii="Times New Roman"/>
          <w:b w:val="false"/>
          <w:i w:val="false"/>
          <w:color w:val="000000"/>
          <w:sz w:val="28"/>
        </w:rPr>
        <w:t xml:space="preserve">шартымен </w:t>
      </w:r>
      <w:r>
        <w:rPr>
          <w:rFonts w:ascii="Times New Roman"/>
          <w:b w:val="false"/>
          <w:i w:val="false"/>
          <w:color w:val="000000"/>
          <w:sz w:val="28"/>
        </w:rPr>
        <w:t xml:space="preserve">белгіленеді.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өзгертілді - ҚР Әділет министрінің 2002 жылғы 22 қарашадағы N 175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5. Нотариустың өз тегі, аты, әкесінің аты, сондай-ақ мемлекеттік нотариат кеңсесінің атауы (мемлекеттік нотариустың мөрі) не лицензияның нөмірі мен берілген күні (жекеше нотариустың мөрі) көрсетілген жеке мөрі, куәландыру жазбаларының мөртабандары және жеке бланкілері болады. </w:t>
      </w:r>
    </w:p>
    <w:bookmarkEnd w:id="5"/>
    <w:bookmarkStart w:name="z7" w:id="6"/>
    <w:p>
      <w:pPr>
        <w:spacing w:after="0"/>
        <w:ind w:left="0"/>
        <w:jc w:val="both"/>
      </w:pPr>
      <w:r>
        <w:rPr>
          <w:rFonts w:ascii="Times New Roman"/>
          <w:b w:val="false"/>
          <w:i w:val="false"/>
          <w:color w:val="000000"/>
          <w:sz w:val="28"/>
        </w:rPr>
        <w:t>
      6. Нотариаттық іс жүргізу Қазақстан Республикасының тіл туралы </w:t>
      </w:r>
      <w:r>
        <w:rPr>
          <w:rFonts w:ascii="Times New Roman"/>
          <w:b w:val="false"/>
          <w:i w:val="false"/>
          <w:color w:val="000000"/>
          <w:sz w:val="28"/>
        </w:rPr>
        <w:t xml:space="preserve">заңдарына </w:t>
      </w:r>
      <w:r>
        <w:rPr>
          <w:rFonts w:ascii="Times New Roman"/>
          <w:b w:val="false"/>
          <w:i w:val="false"/>
          <w:color w:val="000000"/>
          <w:sz w:val="28"/>
        </w:rPr>
        <w:t>сәйкес жүргізіледі және Қазақстан Республикасының әділет министрлігі </w:t>
      </w:r>
      <w:r>
        <w:rPr>
          <w:rFonts w:ascii="Times New Roman"/>
          <w:b w:val="false"/>
          <w:i w:val="false"/>
          <w:color w:val="000000"/>
          <w:sz w:val="28"/>
        </w:rPr>
        <w:t xml:space="preserve">бекіткен </w:t>
      </w:r>
      <w:r>
        <w:rPr>
          <w:rFonts w:ascii="Times New Roman"/>
          <w:b w:val="false"/>
          <w:i w:val="false"/>
          <w:color w:val="000000"/>
          <w:sz w:val="28"/>
        </w:rPr>
        <w:t xml:space="preserve">Нотариаттық іс жүргізу туралы нұсқаулыққа сәйкес жүзеге асырылады. </w:t>
      </w:r>
    </w:p>
    <w:bookmarkEnd w:id="6"/>
    <w:bookmarkStart w:name="z8" w:id="7"/>
    <w:p>
      <w:pPr>
        <w:spacing w:after="0"/>
        <w:ind w:left="0"/>
        <w:jc w:val="left"/>
      </w:pPr>
      <w:r>
        <w:rPr>
          <w:rFonts w:ascii="Times New Roman"/>
          <w:b/>
          <w:i w:val="false"/>
          <w:color w:val="000000"/>
        </w:rPr>
        <w:t xml:space="preserve"> 
2-БӨЛІМ </w:t>
      </w:r>
      <w:r>
        <w:br/>
      </w:r>
      <w:r>
        <w:rPr>
          <w:rFonts w:ascii="Times New Roman"/>
          <w:b/>
          <w:i w:val="false"/>
          <w:color w:val="000000"/>
        </w:rPr>
        <w:t xml:space="preserve">
2-ТАРАУ. НОТАРИАТТЫҚ ІС-ӘРЕКЕТТЕРДІ ЖАСАУДЫҢ </w:t>
      </w:r>
      <w:r>
        <w:br/>
      </w:r>
      <w:r>
        <w:rPr>
          <w:rFonts w:ascii="Times New Roman"/>
          <w:b/>
          <w:i w:val="false"/>
          <w:color w:val="000000"/>
        </w:rPr>
        <w:t xml:space="preserve">
НЕГІЗГІ ЕРЕЖЕЛЕРІ </w:t>
      </w:r>
    </w:p>
    <w:bookmarkEnd w:id="7"/>
    <w:bookmarkStart w:name="z168" w:id="8"/>
    <w:p>
      <w:pPr>
        <w:spacing w:after="0"/>
        <w:ind w:left="0"/>
        <w:jc w:val="both"/>
      </w:pPr>
      <w:r>
        <w:rPr>
          <w:rFonts w:ascii="Times New Roman"/>
          <w:b w:val="false"/>
          <w:i w:val="false"/>
          <w:color w:val="000000"/>
          <w:sz w:val="28"/>
        </w:rPr>
        <w:t>
      7.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белгілі бір нотариустың оның қызметінің аумағы шегінде нотариаттық іс-әрекет жасауы тиіс екендігі туралы осы Нұсқаулықта көзделгеннен басқа жағдайларда кез-келген нотариус Қазақстан Республикасының бүкіл аумағында нотариаттық іс-әрекет жасай алады. </w:t>
      </w:r>
    </w:p>
    <w:bookmarkEnd w:id="8"/>
    <w:bookmarkStart w:name="z9" w:id="9"/>
    <w:p>
      <w:pPr>
        <w:spacing w:after="0"/>
        <w:ind w:left="0"/>
        <w:jc w:val="both"/>
      </w:pPr>
      <w:r>
        <w:rPr>
          <w:rFonts w:ascii="Times New Roman"/>
          <w:b w:val="false"/>
          <w:i w:val="false"/>
          <w:color w:val="000000"/>
          <w:sz w:val="28"/>
        </w:rPr>
        <w:t xml:space="preserve">
      8. Нотариус қызметінің аумағы мынадай нотариаттық іс-әрекеттер жасаған кезде сақталады: </w:t>
      </w:r>
      <w:r>
        <w:br/>
      </w:r>
      <w:r>
        <w:rPr>
          <w:rFonts w:ascii="Times New Roman"/>
          <w:b w:val="false"/>
          <w:i w:val="false"/>
          <w:color w:val="000000"/>
          <w:sz w:val="28"/>
        </w:rPr>
        <w:t xml:space="preserve">
      1) мұрамен сенiмгерлiк басқарушыны тағайындау; </w:t>
      </w:r>
      <w:r>
        <w:br/>
      </w:r>
      <w:r>
        <w:rPr>
          <w:rFonts w:ascii="Times New Roman"/>
          <w:b w:val="false"/>
          <w:i w:val="false"/>
          <w:color w:val="000000"/>
          <w:sz w:val="28"/>
        </w:rPr>
        <w:t xml:space="preserve">
      2) мұраға құқық туралы куәліктер бергенде; </w:t>
      </w:r>
      <w:r>
        <w:br/>
      </w:r>
      <w:r>
        <w:rPr>
          <w:rFonts w:ascii="Times New Roman"/>
          <w:b w:val="false"/>
          <w:i w:val="false"/>
          <w:color w:val="000000"/>
          <w:sz w:val="28"/>
        </w:rPr>
        <w:t xml:space="preserve">
      3) жұбайлардың және ортақ бірлескен меншік құқығындағы мүлкі бар өзге де адамдардың ортақ мүліктегі үлеске меншік құқығы туралы куәліктер бергенде; </w:t>
      </w:r>
      <w:r>
        <w:br/>
      </w:r>
      <w:r>
        <w:rPr>
          <w:rFonts w:ascii="Times New Roman"/>
          <w:b w:val="false"/>
          <w:i w:val="false"/>
          <w:color w:val="000000"/>
          <w:sz w:val="28"/>
        </w:rPr>
        <w:t xml:space="preserve">
      4) тіркеуге жататын жылжымайтын мүліктерді иеліктен алу және кепілге салу туралы құжаттарды куәландырғанда.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Әділет министрінің 2004 жылғы 7 шілдедегі N 206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9"/>
    <w:bookmarkStart w:name="z10" w:id="10"/>
    <w:p>
      <w:pPr>
        <w:spacing w:after="0"/>
        <w:ind w:left="0"/>
        <w:jc w:val="both"/>
      </w:pPr>
      <w:r>
        <w:rPr>
          <w:rFonts w:ascii="Times New Roman"/>
          <w:b w:val="false"/>
          <w:i w:val="false"/>
          <w:color w:val="000000"/>
          <w:sz w:val="28"/>
        </w:rPr>
        <w:t>
      9. Нотариаттық іс-әрекеттер нотариаттық кеңсенің үй-жайында, үй-жайдан тыс жерлерде де жасалуы мүмкін. Егер нотариаттық іс-әрекеттер нотариат кеңсесі немесе жеке қызметпен айналысатын, нотариус кеңсесі үй-жайынан тыс жерлерде жасалса, онда құжаттағы куәландыру жазбасында және нотариаттық іс-әрекеттерді тіркеуге арналған тізілімде, бірыңғай нотариаттық ақпараттық жүйенің (бұдан әрі - БНАЖ) электрондық тізілімінде нотариаттық іс-әрекеттер жасалған орынның мекен-жайы және уақыты көрсетіле отырып жазылады.</w:t>
      </w:r>
      <w:r>
        <w:br/>
      </w:r>
      <w:r>
        <w:rPr>
          <w:rFonts w:ascii="Times New Roman"/>
          <w:b w:val="false"/>
          <w:i w:val="false"/>
          <w:color w:val="000000"/>
          <w:sz w:val="28"/>
        </w:rPr>
        <w:t>
      Бұл ретте БНАЖ электрондық тізіліміндегі жазба сапарды жүзеге асырғаннан кейін, бірақ нотариаттық іс-әрекет сапарға шығып жасалғанда ағымдағы күннен кешіктірілмей жүргізіледі.</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Әділет министрінің 2000.11.20 </w:t>
      </w:r>
      <w:r>
        <w:rPr>
          <w:rFonts w:ascii="Times New Roman"/>
          <w:b w:val="false"/>
          <w:i w:val="false"/>
          <w:color w:val="000000"/>
          <w:sz w:val="28"/>
        </w:rPr>
        <w:t>N 527-к</w:t>
      </w:r>
      <w:r>
        <w:rPr>
          <w:rFonts w:ascii="Times New Roman"/>
          <w:b w:val="false"/>
          <w:i w:val="false"/>
          <w:color w:val="ff0000"/>
          <w:sz w:val="28"/>
        </w:rPr>
        <w:t>,</w:t>
      </w:r>
      <w:r>
        <w:rPr>
          <w:rFonts w:ascii="Times New Roman"/>
          <w:b w:val="false"/>
          <w:i w:val="false"/>
          <w:color w:val="ff0000"/>
          <w:sz w:val="28"/>
        </w:rPr>
        <w:t xml:space="preserve"> 2010.09.30 </w:t>
      </w:r>
      <w:r>
        <w:rPr>
          <w:rFonts w:ascii="Times New Roman"/>
          <w:b w:val="false"/>
          <w:i w:val="false"/>
          <w:color w:val="000000"/>
          <w:sz w:val="28"/>
        </w:rPr>
        <w:t>N 271</w:t>
      </w:r>
      <w:r>
        <w:rPr>
          <w:rFonts w:ascii="Times New Roman"/>
          <w:b w:val="false"/>
          <w:i w:val="false"/>
          <w:color w:val="ff0000"/>
          <w:sz w:val="28"/>
        </w:rPr>
        <w:t> </w:t>
      </w:r>
      <w:r>
        <w:rPr>
          <w:rFonts w:ascii="Times New Roman"/>
          <w:b w:val="false"/>
          <w:i w:val="false"/>
          <w:color w:val="ff0000"/>
          <w:sz w:val="28"/>
        </w:rPr>
        <w:t>бұйрықтарымен.</w:t>
      </w:r>
    </w:p>
    <w:bookmarkEnd w:id="10"/>
    <w:bookmarkStart w:name="z11" w:id="11"/>
    <w:p>
      <w:pPr>
        <w:spacing w:after="0"/>
        <w:ind w:left="0"/>
        <w:jc w:val="both"/>
      </w:pPr>
      <w:r>
        <w:rPr>
          <w:rFonts w:ascii="Times New Roman"/>
          <w:b w:val="false"/>
          <w:i w:val="false"/>
          <w:color w:val="000000"/>
          <w:sz w:val="28"/>
        </w:rPr>
        <w:t xml:space="preserve">
      10. Нотариаттық іс-әрекеттер бұл үшін барлық қажетті құжаттар табыс етіліп, мемлекеттік нотариус нотариаттық іс-әрекеттер жасаған жағдайда мемлекеттік баж салығы төленген не жекеше нотариустың нотариаттық іс-әрекеттеріне ақы төленген күні жасалады. </w:t>
      </w:r>
    </w:p>
    <w:bookmarkEnd w:id="11"/>
    <w:bookmarkStart w:name="z12" w:id="12"/>
    <w:p>
      <w:pPr>
        <w:spacing w:after="0"/>
        <w:ind w:left="0"/>
        <w:jc w:val="both"/>
      </w:pPr>
      <w:r>
        <w:rPr>
          <w:rFonts w:ascii="Times New Roman"/>
          <w:b w:val="false"/>
          <w:i w:val="false"/>
          <w:color w:val="000000"/>
          <w:sz w:val="28"/>
        </w:rPr>
        <w:t xml:space="preserve">
      11. Нотариаттық іс-әрекеттерді жасау мынадай негіздер бойынша: </w:t>
      </w:r>
      <w:r>
        <w:br/>
      </w:r>
      <w:r>
        <w:rPr>
          <w:rFonts w:ascii="Times New Roman"/>
          <w:b w:val="false"/>
          <w:i w:val="false"/>
          <w:color w:val="000000"/>
          <w:sz w:val="28"/>
        </w:rPr>
        <w:t xml:space="preserve">
      1) жеке және заңды тұлғалардан қосымша мәліметтерді талап ету қажет болғанда; </w:t>
      </w:r>
      <w:r>
        <w:br/>
      </w:r>
      <w:r>
        <w:rPr>
          <w:rFonts w:ascii="Times New Roman"/>
          <w:b w:val="false"/>
          <w:i w:val="false"/>
          <w:color w:val="000000"/>
          <w:sz w:val="28"/>
        </w:rPr>
        <w:t xml:space="preserve">
      2) құжаттарды сараптамаға жібергенде; </w:t>
      </w:r>
      <w:r>
        <w:br/>
      </w:r>
      <w:r>
        <w:rPr>
          <w:rFonts w:ascii="Times New Roman"/>
          <w:b w:val="false"/>
          <w:i w:val="false"/>
          <w:color w:val="000000"/>
          <w:sz w:val="28"/>
        </w:rPr>
        <w:t xml:space="preserve">
      3) басқа бір мүдделі адам куәландырмақшы болған құқықты немесе фактіні сотта даулаушы мүдделі адамның жазбаша өтініші бойынша кейінге қалдырылуы мүмкін. Бұл ретте нотариус қабылданған өтінішке оның қабылданған күні және өтініш беруші адамның жеке басын анықтағаны, сондай-ақ өтініш берген адамға сотқа жүгіну тәртібі мен мерзімін түсіндіргені жөнінде белгі соғады. </w:t>
      </w:r>
    </w:p>
    <w:bookmarkEnd w:id="12"/>
    <w:bookmarkStart w:name="z13" w:id="13"/>
    <w:p>
      <w:pPr>
        <w:spacing w:after="0"/>
        <w:ind w:left="0"/>
        <w:jc w:val="both"/>
      </w:pPr>
      <w:r>
        <w:rPr>
          <w:rFonts w:ascii="Times New Roman"/>
          <w:b w:val="false"/>
          <w:i w:val="false"/>
          <w:color w:val="000000"/>
          <w:sz w:val="28"/>
        </w:rPr>
        <w:t>
      12. Нотариаттық іс-әрекет жасауды кейінге қалдыру туралы қаулы шыққан күннен бастап бір айдан аспайтын мерзімге кейінге қалдырылуы мүмкін ("Нотариат туралы" Қазақстан Республикасы Заңының 41-бабының </w:t>
      </w:r>
      <w:r>
        <w:rPr>
          <w:rFonts w:ascii="Times New Roman"/>
          <w:b w:val="false"/>
          <w:i w:val="false"/>
          <w:color w:val="000000"/>
          <w:sz w:val="28"/>
        </w:rPr>
        <w:t xml:space="preserve">2-тармағы </w:t>
      </w:r>
      <w:r>
        <w:rPr>
          <w:rFonts w:ascii="Times New Roman"/>
          <w:b w:val="false"/>
          <w:i w:val="false"/>
          <w:color w:val="000000"/>
          <w:sz w:val="28"/>
        </w:rPr>
        <w:t xml:space="preserve">). </w:t>
      </w:r>
      <w:r>
        <w:br/>
      </w:r>
      <w:r>
        <w:rPr>
          <w:rFonts w:ascii="Times New Roman"/>
          <w:b w:val="false"/>
          <w:i w:val="false"/>
          <w:color w:val="000000"/>
          <w:sz w:val="28"/>
        </w:rPr>
        <w:t xml:space="preserve">
      Нотариаттық іс-әрекет жасау кейінге қалдырылған жағдайда нотариус мүдделі адамға нотариаттық іс-әрекет жасауға жүгінген күннен бастап үш жұмыс күнінен кешіктірмей, нотариаттық іс-әрекет жасауды кейінге қалдыруының дәлелді себебі көрсетілген қаулыны береді.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Әділет министрлігінің 2006 жылғы 16 қаңтардағы N 13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3"/>
    <w:bookmarkStart w:name="z14" w:id="14"/>
    <w:p>
      <w:pPr>
        <w:spacing w:after="0"/>
        <w:ind w:left="0"/>
        <w:jc w:val="both"/>
      </w:pPr>
      <w:r>
        <w:rPr>
          <w:rFonts w:ascii="Times New Roman"/>
          <w:b w:val="false"/>
          <w:i w:val="false"/>
          <w:color w:val="000000"/>
          <w:sz w:val="28"/>
        </w:rPr>
        <w:t>
      13. Мүдделі адамның арызы бойынша нотариаттық іс-әрекет арыз берілген күннен бастап он күннен аспайтын мерзімге кейінге қалдырылуы мүмкін ("Нотариат" Қазақстан Республикасы Заңының 41-бабының </w:t>
      </w:r>
      <w:r>
        <w:rPr>
          <w:rFonts w:ascii="Times New Roman"/>
          <w:b w:val="false"/>
          <w:i w:val="false"/>
          <w:color w:val="000000"/>
          <w:sz w:val="28"/>
        </w:rPr>
        <w:t xml:space="preserve">3-тармағы </w:t>
      </w:r>
      <w:r>
        <w:rPr>
          <w:rFonts w:ascii="Times New Roman"/>
          <w:b w:val="false"/>
          <w:i w:val="false"/>
          <w:color w:val="000000"/>
          <w:sz w:val="28"/>
        </w:rPr>
        <w:t xml:space="preserve">). </w:t>
      </w:r>
      <w:r>
        <w:br/>
      </w:r>
      <w:r>
        <w:rPr>
          <w:rFonts w:ascii="Times New Roman"/>
          <w:b w:val="false"/>
          <w:i w:val="false"/>
          <w:color w:val="000000"/>
          <w:sz w:val="28"/>
        </w:rPr>
        <w:t xml:space="preserve">
      Егер осы мерзімнің ішінде соттан арыздың түскені туралы жазбаша хабарлама алынбаса нотариаттық іс-әрекет жасалуға тиіс. </w:t>
      </w:r>
      <w:r>
        <w:br/>
      </w:r>
      <w:r>
        <w:rPr>
          <w:rFonts w:ascii="Times New Roman"/>
          <w:b w:val="false"/>
          <w:i w:val="false"/>
          <w:color w:val="000000"/>
          <w:sz w:val="28"/>
        </w:rPr>
        <w:t>
      Басқа бір мүдделі адам куәландыруды өтінген құқық пен фактіні даулаушы мүдделі адамның өтінішінің түскені туралы соттан жазбаша хабар алынған жағдайда, нотариаттық іс-әрекеттер жасау сот істі шешкенге дейін тоқтатыла тұрады ("Нотариат туралы" Қазақстан Республикасы Заңының 41-бабының </w:t>
      </w:r>
      <w:r>
        <w:rPr>
          <w:rFonts w:ascii="Times New Roman"/>
          <w:b w:val="false"/>
          <w:i w:val="false"/>
          <w:color w:val="000000"/>
          <w:sz w:val="28"/>
        </w:rPr>
        <w:t xml:space="preserve">4-тармағы </w:t>
      </w:r>
      <w:r>
        <w:rPr>
          <w:rFonts w:ascii="Times New Roman"/>
          <w:b w:val="false"/>
          <w:i w:val="false"/>
          <w:color w:val="000000"/>
          <w:sz w:val="28"/>
        </w:rPr>
        <w:t xml:space="preserve">). </w:t>
      </w:r>
    </w:p>
    <w:bookmarkEnd w:id="14"/>
    <w:bookmarkStart w:name="z15" w:id="15"/>
    <w:p>
      <w:pPr>
        <w:spacing w:after="0"/>
        <w:ind w:left="0"/>
        <w:jc w:val="both"/>
      </w:pPr>
      <w:r>
        <w:rPr>
          <w:rFonts w:ascii="Times New Roman"/>
          <w:b w:val="false"/>
          <w:i w:val="false"/>
          <w:color w:val="000000"/>
          <w:sz w:val="28"/>
        </w:rPr>
        <w:t xml:space="preserve">
      14. Нотариус нотариаттық іс-әрекет жасаған кезде нотариаттық іс-әрекет жасауды өтінген азаматтың, оның өкілінің немесе заңды тұлға өкілінің жеке басын анықтайды. </w:t>
      </w:r>
      <w:r>
        <w:br/>
      </w:r>
      <w:r>
        <w:rPr>
          <w:rFonts w:ascii="Times New Roman"/>
          <w:b w:val="false"/>
          <w:i w:val="false"/>
          <w:color w:val="000000"/>
          <w:sz w:val="28"/>
        </w:rPr>
        <w:t xml:space="preserve">
      Қазақстан Республикасы азаматының жеке басын анықтау Қазақстан Республикасы ішкі істер немесе әділет органдары берген Қазақстан Республикасы азаматының төлқұжаты немесе жеке куәлігі бойынша жүргізіледі. </w:t>
      </w:r>
      <w:r>
        <w:br/>
      </w:r>
      <w:r>
        <w:rPr>
          <w:rFonts w:ascii="Times New Roman"/>
          <w:b w:val="false"/>
          <w:i w:val="false"/>
          <w:color w:val="000000"/>
          <w:sz w:val="28"/>
        </w:rPr>
        <w:t xml:space="preserve">
      Кәмелетке толмағандардың жеке басын ата-анасының бірі (асырап алушысы) немесе қамқоршысы кәмелетке толмағандардың тууы туралы куәлігінің және ата-анасының бірінің (асырап алушысының), қамқоршысының жеке куәлігінің немесе паспортының негізінде анықтайды. </w:t>
      </w:r>
      <w:r>
        <w:br/>
      </w:r>
      <w:r>
        <w:rPr>
          <w:rFonts w:ascii="Times New Roman"/>
          <w:b w:val="false"/>
          <w:i w:val="false"/>
          <w:color w:val="000000"/>
          <w:sz w:val="28"/>
        </w:rPr>
        <w:t xml:space="preserve">
      Әскери қызметшілердің жеке басы әскери бөлімдер мен әскери мекемелердің командованиелері беретін әскери қызметшілердің жеке куәлігінің немесе әскери билетінің негізінде анықталады. </w:t>
      </w:r>
      <w:r>
        <w:br/>
      </w:r>
      <w:r>
        <w:rPr>
          <w:rFonts w:ascii="Times New Roman"/>
          <w:b w:val="false"/>
          <w:i w:val="false"/>
          <w:color w:val="000000"/>
          <w:sz w:val="28"/>
        </w:rPr>
        <w:t xml:space="preserve">
      Қазақстан Республикасында тұрақты тұратын азаматтығы жоқ адамның жеке басы Қазақстан Республикасы ішкі істер немесе әділет органдарының тұратын жері бойынша тіркелгені туралы белгі соғылған куәлігі бойынша анықталады. </w:t>
      </w:r>
      <w:r>
        <w:br/>
      </w:r>
      <w:r>
        <w:rPr>
          <w:rFonts w:ascii="Times New Roman"/>
          <w:b w:val="false"/>
          <w:i w:val="false"/>
          <w:color w:val="000000"/>
          <w:sz w:val="28"/>
        </w:rPr>
        <w:t>
      Қазақстан Республикасының аумағына уақытша келген азаматтығы жоқ адамның жеке басы оның тұратын елінің құзыретті органдары берген және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тәртіпте </w:t>
      </w:r>
      <w:r>
        <w:rPr>
          <w:rFonts w:ascii="Times New Roman"/>
          <w:b w:val="false"/>
          <w:i w:val="false"/>
          <w:color w:val="000000"/>
          <w:sz w:val="28"/>
        </w:rPr>
        <w:t xml:space="preserve">Қазақстан Республикасының ішкі істер немесе әділет бөлімдерінде тіркелген, оның жеке басын куәландыратын жарамды құжаты бойынша анықталады. </w:t>
      </w:r>
      <w:r>
        <w:br/>
      </w:r>
      <w:r>
        <w:rPr>
          <w:rFonts w:ascii="Times New Roman"/>
          <w:b w:val="false"/>
          <w:i w:val="false"/>
          <w:color w:val="000000"/>
          <w:sz w:val="28"/>
        </w:rPr>
        <w:t xml:space="preserve">
      Қазақстан Республикасында тұрақты тұратын шетел азаматының жеке басы жарамды ұлттық төлқұжаты мен Қазақстан Республикасында қоныстануға арналған уақытша ықтиярхат бойынша анықталады. </w:t>
      </w:r>
      <w:r>
        <w:br/>
      </w:r>
      <w:r>
        <w:rPr>
          <w:rFonts w:ascii="Times New Roman"/>
          <w:b w:val="false"/>
          <w:i w:val="false"/>
          <w:color w:val="000000"/>
          <w:sz w:val="28"/>
        </w:rPr>
        <w:t>
      Қазақстан Республикасының аумағына уақытша келген шетел азаматының жеке басы </w:t>
      </w:r>
      <w:r>
        <w:rPr>
          <w:rFonts w:ascii="Times New Roman"/>
          <w:b w:val="false"/>
          <w:i w:val="false"/>
          <w:color w:val="000000"/>
          <w:sz w:val="28"/>
        </w:rPr>
        <w:t xml:space="preserve">белгіленген </w:t>
      </w:r>
      <w:r>
        <w:rPr>
          <w:rFonts w:ascii="Times New Roman"/>
          <w:b w:val="false"/>
          <w:i w:val="false"/>
          <w:color w:val="000000"/>
          <w:sz w:val="28"/>
        </w:rPr>
        <w:t>тәртіппен тіркелген жарамды ұлттық төлқұжаты бойынша немесе оны ауыстыратын құжат бойынша анықталады.</w:t>
      </w:r>
      <w:r>
        <w:br/>
      </w:r>
      <w:r>
        <w:rPr>
          <w:rFonts w:ascii="Times New Roman"/>
          <w:b w:val="false"/>
          <w:i w:val="false"/>
          <w:color w:val="000000"/>
          <w:sz w:val="28"/>
        </w:rPr>
        <w:t>
      «Мемлекеттік элекрондық ақпараттық ресурстарда БНАЖ арқылы нотариаттық іс-әрекеттерді жасауға жүгінгендердің жеке бастары туралы ақпарат салыстырылады.</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Әділет министрлігінің 2006.01.16 </w:t>
      </w:r>
      <w:r>
        <w:rPr>
          <w:rFonts w:ascii="Times New Roman"/>
          <w:b w:val="false"/>
          <w:i w:val="false"/>
          <w:color w:val="000000"/>
          <w:sz w:val="28"/>
        </w:rPr>
        <w:t>N 13</w:t>
      </w:r>
      <w:r>
        <w:rPr>
          <w:rFonts w:ascii="Times New Roman"/>
          <w:b w:val="false"/>
          <w:i w:val="false"/>
          <w:color w:val="ff0000"/>
          <w:sz w:val="28"/>
        </w:rPr>
        <w:t>,</w:t>
      </w:r>
      <w:r>
        <w:rPr>
          <w:rFonts w:ascii="Times New Roman"/>
          <w:b w:val="false"/>
          <w:i w:val="false"/>
          <w:color w:val="ff0000"/>
          <w:sz w:val="28"/>
        </w:rPr>
        <w:t xml:space="preserve"> 2010.09.30 </w:t>
      </w:r>
      <w:r>
        <w:rPr>
          <w:rFonts w:ascii="Times New Roman"/>
          <w:b w:val="false"/>
          <w:i w:val="false"/>
          <w:color w:val="000000"/>
          <w:sz w:val="28"/>
        </w:rPr>
        <w:t>N 271</w:t>
      </w:r>
      <w:r>
        <w:rPr>
          <w:rFonts w:ascii="Times New Roman"/>
          <w:b w:val="false"/>
          <w:i w:val="false"/>
          <w:color w:val="ff0000"/>
          <w:sz w:val="28"/>
        </w:rPr>
        <w:t> </w:t>
      </w:r>
      <w:r>
        <w:rPr>
          <w:rFonts w:ascii="Times New Roman"/>
          <w:b w:val="false"/>
          <w:i w:val="false"/>
          <w:color w:val="ff0000"/>
          <w:sz w:val="28"/>
        </w:rPr>
        <w:t>бұйрықтарымен.</w:t>
      </w:r>
    </w:p>
    <w:bookmarkEnd w:id="15"/>
    <w:bookmarkStart w:name="z16" w:id="16"/>
    <w:p>
      <w:pPr>
        <w:spacing w:after="0"/>
        <w:ind w:left="0"/>
        <w:jc w:val="both"/>
      </w:pPr>
      <w:r>
        <w:rPr>
          <w:rFonts w:ascii="Times New Roman"/>
          <w:b w:val="false"/>
          <w:i w:val="false"/>
          <w:color w:val="000000"/>
          <w:sz w:val="28"/>
        </w:rPr>
        <w:t xml:space="preserve">
      15. Мәмілелерді куәландыруда және кейбір нотариаттық іс-әрекеттерді жасауда мәмілеге қатысушылар мен нотариаттық іс-әрекет жасауға тілек білдірген басқа адамдардың қойылған қолдарының түпнұсқалығы тексеріледі. </w:t>
      </w:r>
    </w:p>
    <w:bookmarkEnd w:id="16"/>
    <w:bookmarkStart w:name="z17" w:id="17"/>
    <w:p>
      <w:pPr>
        <w:spacing w:after="0"/>
        <w:ind w:left="0"/>
        <w:jc w:val="both"/>
      </w:pPr>
      <w:r>
        <w:rPr>
          <w:rFonts w:ascii="Times New Roman"/>
          <w:b w:val="false"/>
          <w:i w:val="false"/>
          <w:color w:val="000000"/>
          <w:sz w:val="28"/>
        </w:rPr>
        <w:t xml:space="preserve">
      16. Мәмілелерді куәландырғанда азаматтардың әрекет қабілеттілігі және мәмілелерге қатысушы заңды тұлғалардың нотариаттық іс-әрекет жасау сәтіндегі құқық қабілеттілігі тексеріледі. Өкілмен мәміле жасау жағдайында оның өкілеттілігі тексеріледі. </w:t>
      </w:r>
      <w:r>
        <w:br/>
      </w:r>
      <w:r>
        <w:rPr>
          <w:rFonts w:ascii="Times New Roman"/>
          <w:b w:val="false"/>
          <w:i w:val="false"/>
          <w:color w:val="000000"/>
          <w:sz w:val="28"/>
        </w:rPr>
        <w:t xml:space="preserve">
      Жеке тұлғаның әрекет қабілеттілігі жеке басты куәландыратын құжатта көрсетілген жасы бойынша, сондай-ақ нотариуспен әңгімелесудің барысында анықталады. </w:t>
      </w:r>
    </w:p>
    <w:bookmarkEnd w:id="17"/>
    <w:bookmarkStart w:name="z18" w:id="18"/>
    <w:p>
      <w:pPr>
        <w:spacing w:after="0"/>
        <w:ind w:left="0"/>
        <w:jc w:val="both"/>
      </w:pPr>
      <w:r>
        <w:rPr>
          <w:rFonts w:ascii="Times New Roman"/>
          <w:b w:val="false"/>
          <w:i w:val="false"/>
          <w:color w:val="000000"/>
          <w:sz w:val="28"/>
        </w:rPr>
        <w:t>
      17. Мәмілеге қатысушылардың кейбірінің жүйке ауруы немесе ақыл-есінің кемдігі салдарынан өз әрекеттерінің мәнін түсіне алмауы немесе өзін-өзі билей алмауы немесе спирт ішімдіктеріне немесе есірткі заттарға салыну салдарынан өзінің отбасын материалдық жағынан ауыр жағдайға ұшырататыны нотариустың болжамына негіз болса, ал адамның әрекет қабілеттілігі жоқ немесе әрекет қабілеттілігі шектелгені жөнінде мәліметтер болмаса, нотариус мәмілені жасауды он күнге кейінге қалдыра тұрады және адамды әрекет қабілеттілігі жоқ немесе әрекет қабілеттілігін шектелген деп тану туралы сот шешімінің бар-жоғын тексереді. Егер сот осындай шешім шығармаса, нотариус Қазақстан Республикасының азаматтық іс жүргізу </w:t>
      </w:r>
      <w:r>
        <w:rPr>
          <w:rFonts w:ascii="Times New Roman"/>
          <w:b w:val="false"/>
          <w:i w:val="false"/>
          <w:color w:val="000000"/>
          <w:sz w:val="28"/>
        </w:rPr>
        <w:t xml:space="preserve">заңына </w:t>
      </w:r>
      <w:r>
        <w:rPr>
          <w:rFonts w:ascii="Times New Roman"/>
          <w:b w:val="false"/>
          <w:i w:val="false"/>
          <w:color w:val="000000"/>
          <w:sz w:val="28"/>
        </w:rPr>
        <w:t xml:space="preserve">сәйкес, өзінің болжамы туралы соттың алдында осы адамды әрекет қабілеттілігі жоқ деп немесе әрекет қабілеттілігін шектеу жөнінде мәселе қоюға құқықты адамдардың біріне немесе ұйымдардың біріне хабарлайды және қабылданған шешім туралы хабарлауды өтінеді. Құзыретті адамдардың қабылдаған шешімдеріне қарай нотариус мәмілені не куәландырады, немесе оны сотта іс қаралғанға дейін тоқтата тұрады. </w:t>
      </w:r>
    </w:p>
    <w:bookmarkEnd w:id="18"/>
    <w:bookmarkStart w:name="z19" w:id="19"/>
    <w:p>
      <w:pPr>
        <w:spacing w:after="0"/>
        <w:ind w:left="0"/>
        <w:jc w:val="both"/>
      </w:pPr>
      <w:r>
        <w:rPr>
          <w:rFonts w:ascii="Times New Roman"/>
          <w:b w:val="false"/>
          <w:i w:val="false"/>
          <w:color w:val="000000"/>
          <w:sz w:val="28"/>
        </w:rPr>
        <w:t>
      18. Қазақстан Республикасының аумағында тіркелген заңды тұлғаның құқық қабілеті оны мемлекеттік тіркеу туралы куәлік пен Жарғы (Ереже) бойынша, сондай-ақ мемлекеттік электронды ақпараттық ресурстарда БНАЖ арқылы анықталады. Заңды тұлғаның Жарғысында (Ережесінде) көрсетілген мақсаттар мен міндеттерге қайшы келетін мәміле немесе басқа нотариаттық іс-әрекет куәландырылмайды.</w:t>
      </w:r>
      <w:r>
        <w:br/>
      </w:r>
      <w:r>
        <w:rPr>
          <w:rFonts w:ascii="Times New Roman"/>
          <w:b w:val="false"/>
          <w:i w:val="false"/>
          <w:color w:val="000000"/>
          <w:sz w:val="28"/>
        </w:rPr>
        <w:t>
      </w:t>
      </w:r>
      <w:r>
        <w:rPr>
          <w:rFonts w:ascii="Times New Roman"/>
          <w:b w:val="false"/>
          <w:i w:val="false"/>
          <w:color w:val="ff0000"/>
          <w:sz w:val="28"/>
        </w:rPr>
        <w:t xml:space="preserve">Ескерту: 18-тармаққа өзгерту енгізілді - ҚР Әділет министрлігінің м.а. 2010.09.30 </w:t>
      </w:r>
      <w:r>
        <w:rPr>
          <w:rFonts w:ascii="Times New Roman"/>
          <w:b w:val="false"/>
          <w:i w:val="false"/>
          <w:color w:val="000000"/>
          <w:sz w:val="28"/>
        </w:rPr>
        <w:t>N 271</w:t>
      </w:r>
      <w:r>
        <w:rPr>
          <w:rFonts w:ascii="Times New Roman"/>
          <w:b w:val="false"/>
          <w:i w:val="false"/>
          <w:color w:val="ff0000"/>
          <w:sz w:val="28"/>
        </w:rPr>
        <w:t> бұйрығымен.</w:t>
      </w:r>
    </w:p>
    <w:bookmarkEnd w:id="19"/>
    <w:bookmarkStart w:name="z20" w:id="20"/>
    <w:p>
      <w:pPr>
        <w:spacing w:after="0"/>
        <w:ind w:left="0"/>
        <w:jc w:val="both"/>
      </w:pPr>
      <w:r>
        <w:rPr>
          <w:rFonts w:ascii="Times New Roman"/>
          <w:b w:val="false"/>
          <w:i w:val="false"/>
          <w:color w:val="000000"/>
          <w:sz w:val="28"/>
        </w:rPr>
        <w:t>
      19. Шетел заңды тұлғасының әрекет қабілеттілігі сауда тізілімінің көшірмесі немесе осы заңды тұлғаның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тәртіпте тіркелгендігін растайтын басқа құжаттар бойынша анықталады. </w:t>
      </w:r>
    </w:p>
    <w:bookmarkEnd w:id="20"/>
    <w:bookmarkStart w:name="z21" w:id="21"/>
    <w:p>
      <w:pPr>
        <w:spacing w:after="0"/>
        <w:ind w:left="0"/>
        <w:jc w:val="both"/>
      </w:pPr>
      <w:r>
        <w:rPr>
          <w:rFonts w:ascii="Times New Roman"/>
          <w:b w:val="false"/>
          <w:i w:val="false"/>
          <w:color w:val="000000"/>
          <w:sz w:val="28"/>
        </w:rPr>
        <w:t xml:space="preserve">
      20. Заңды тұлғаның бiрiншi басшының өкiлеттiгi, Жарғы (Ереже), заңды тұлғаны тiркеу туралы куәлiк, оны қызметке тағайындау туралы бұйрық, қызметке сайлау туралы жиналыс хаттамасы бойынша тексерiледi. </w:t>
      </w:r>
      <w:r>
        <w:br/>
      </w:r>
      <w:r>
        <w:rPr>
          <w:rFonts w:ascii="Times New Roman"/>
          <w:b w:val="false"/>
          <w:i w:val="false"/>
          <w:color w:val="000000"/>
          <w:sz w:val="28"/>
        </w:rPr>
        <w:t xml:space="preserve">
      Заңды тұлға өкілінің, сондай-ақ филиалдың (өкілдіктің) басшысының өкілеттілігі заңды тұлғаның атынан өкілетті орган берген сенімхат бойынша анықталады. </w:t>
      </w:r>
      <w:r>
        <w:br/>
      </w:r>
      <w:r>
        <w:rPr>
          <w:rFonts w:ascii="Times New Roman"/>
          <w:b w:val="false"/>
          <w:i w:val="false"/>
          <w:color w:val="000000"/>
          <w:sz w:val="28"/>
        </w:rPr>
        <w:t>
</w:t>
      </w:r>
      <w:r>
        <w:rPr>
          <w:rFonts w:ascii="Times New Roman"/>
          <w:b w:val="false"/>
          <w:i w:val="false"/>
          <w:color w:val="ff0000"/>
          <w:sz w:val="28"/>
        </w:rPr>
        <w:t xml:space="preserve">      Ескерту: 20-тармақ өзгертілді - ҚР Әділет министрінің 2002 жылғы 22 қарашадағы N 175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1"/>
    <w:bookmarkStart w:name="z22" w:id="22"/>
    <w:p>
      <w:pPr>
        <w:spacing w:after="0"/>
        <w:ind w:left="0"/>
        <w:jc w:val="both"/>
      </w:pPr>
      <w:r>
        <w:rPr>
          <w:rFonts w:ascii="Times New Roman"/>
          <w:b w:val="false"/>
          <w:i w:val="false"/>
          <w:color w:val="000000"/>
          <w:sz w:val="28"/>
        </w:rPr>
        <w:t xml:space="preserve">
      21. Жеке тұлға өкілінің өкілеттілігі заңмен белгіленген тәртіпте куәландырылған сенімхат бойынша немесе заңмен көзделген басқа құжаттардың негізінде тексеріледі. </w:t>
      </w:r>
    </w:p>
    <w:bookmarkEnd w:id="22"/>
    <w:bookmarkStart w:name="z23" w:id="23"/>
    <w:p>
      <w:pPr>
        <w:spacing w:after="0"/>
        <w:ind w:left="0"/>
        <w:jc w:val="both"/>
      </w:pPr>
      <w:r>
        <w:rPr>
          <w:rFonts w:ascii="Times New Roman"/>
          <w:b w:val="false"/>
          <w:i w:val="false"/>
          <w:color w:val="000000"/>
          <w:sz w:val="28"/>
        </w:rPr>
        <w:t xml:space="preserve">
      22. Ата-аналардың өздерінің кәмелетке толмаған балаларының мүдделерін білдіру жөніндегі өкілеттіктері баланың тууы туралы куәлігі бойынша, қамқоршылыққа алынушыға (қорғаншылыққа алынушыға) қатысты қамқоршының (қорғаншының) өкілеттілігі қамқоршы және қорғаншы органдардың рұқсаты мен Әкімнің шешімі бойынша анықталады. Ата-аналардың, қамқоршының (қорғаншының) жеке басы олардың паспортымен немесе жеке куәлігімен белгіленеді, сондай-ақ мемлекеттік электронды ақпараттық ресурстарда БНАЖ арқылы салыстырылады. </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ҚР Әділет министрлігінің 2006.01.16 </w:t>
      </w:r>
      <w:r>
        <w:rPr>
          <w:rFonts w:ascii="Times New Roman"/>
          <w:b w:val="false"/>
          <w:i w:val="false"/>
          <w:color w:val="000000"/>
          <w:sz w:val="28"/>
        </w:rPr>
        <w:t>N 13</w:t>
      </w:r>
      <w:r>
        <w:rPr>
          <w:rFonts w:ascii="Times New Roman"/>
          <w:b w:val="false"/>
          <w:i w:val="false"/>
          <w:color w:val="ff0000"/>
          <w:sz w:val="28"/>
        </w:rPr>
        <w:t xml:space="preserve">, 2010.09.30 </w:t>
      </w:r>
      <w:r>
        <w:rPr>
          <w:rFonts w:ascii="Times New Roman"/>
          <w:b w:val="false"/>
          <w:i w:val="false"/>
          <w:color w:val="000000"/>
          <w:sz w:val="28"/>
        </w:rPr>
        <w:t>N 271</w:t>
      </w:r>
      <w:r>
        <w:rPr>
          <w:rFonts w:ascii="Times New Roman"/>
          <w:b w:val="false"/>
          <w:i w:val="false"/>
          <w:color w:val="ff0000"/>
          <w:sz w:val="28"/>
        </w:rPr>
        <w:t> бұйрықтарымен.</w:t>
      </w:r>
    </w:p>
    <w:bookmarkEnd w:id="23"/>
    <w:bookmarkStart w:name="z24" w:id="24"/>
    <w:p>
      <w:pPr>
        <w:spacing w:after="0"/>
        <w:ind w:left="0"/>
        <w:jc w:val="both"/>
      </w:pPr>
      <w:r>
        <w:rPr>
          <w:rFonts w:ascii="Times New Roman"/>
          <w:b w:val="false"/>
          <w:i w:val="false"/>
          <w:color w:val="000000"/>
          <w:sz w:val="28"/>
        </w:rPr>
        <w:t xml:space="preserve">
      23. Нотариус куәландыратын мәмілелерге, өтініштерге және басқа құжаттарға нотариустың қатысуымен қатысушылардың қолдары ғана қойылмай, олардың өз қолымен жазған тегі, аты және әкесiнiң аты жазылады. </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жазылды, өзгертілді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2002 жылғы 22 қарашадағы N 175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4"/>
    <w:bookmarkStart w:name="z25" w:id="25"/>
    <w:p>
      <w:pPr>
        <w:spacing w:after="0"/>
        <w:ind w:left="0"/>
        <w:jc w:val="both"/>
      </w:pPr>
      <w:r>
        <w:rPr>
          <w:rFonts w:ascii="Times New Roman"/>
          <w:b w:val="false"/>
          <w:i w:val="false"/>
          <w:color w:val="000000"/>
          <w:sz w:val="28"/>
        </w:rPr>
        <w:t xml:space="preserve">
      24. Егер нотариаттық іс-әрекет жасауды өтінген жеке тұлға дене кемістігі салдарынан немесе әлдебір өзге себептермен өзі қол қоя алмаса, оның өтініші бойынша және оның қатысуымен, сондай-ақ нотариустың қатысуымен нотариаттық іс-әрекет жасауды өтінген азаматтың, бұл туралы құжаттың өзіндегі мәтінде және нотариус тексерген, куәландырған жазбасында белгі жасауды құжатқа қол қоя алмау себептерін көрсете отырып, мәмілеге, өтінішке немесе өзге құжатқа басқа азамат қол қоя алады. </w:t>
      </w:r>
      <w:r>
        <w:br/>
      </w:r>
      <w:r>
        <w:rPr>
          <w:rFonts w:ascii="Times New Roman"/>
          <w:b w:val="false"/>
          <w:i w:val="false"/>
          <w:color w:val="000000"/>
          <w:sz w:val="28"/>
        </w:rPr>
        <w:t xml:space="preserve">
      Нотариус нотариаттық iс-әрекеттердi тiркеуге арналған тiзiлiмге және БНАЖ электрондық тізіліміне, тегi, аты, әкесiнiң аты, және туған жерi, тұрғылықты жерi, жеке басын куәландыратын құжат туралы деректердi көрсетiп, құжатқа қол қойған адам туралы мәлiмет енгiзедi. </w:t>
      </w:r>
      <w:r>
        <w:br/>
      </w:r>
      <w:r>
        <w:rPr>
          <w:rFonts w:ascii="Times New Roman"/>
          <w:b w:val="false"/>
          <w:i w:val="false"/>
          <w:color w:val="000000"/>
          <w:sz w:val="28"/>
        </w:rPr>
        <w:t xml:space="preserve">
      Бұл норма қолдардың үлгілері мен мөр бедерлемесі бар банкке арналған құжаттарға қойылған қолдың дұрыстығын куәландыру кезінде қолданылмайды. </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өзгертулер енгізілді - ҚР Әділет министрінің 2000.11.20 </w:t>
      </w:r>
      <w:r>
        <w:rPr>
          <w:rFonts w:ascii="Times New Roman"/>
          <w:b w:val="false"/>
          <w:i w:val="false"/>
          <w:color w:val="000000"/>
          <w:sz w:val="28"/>
        </w:rPr>
        <w:t>N 527-к</w:t>
      </w:r>
      <w:r>
        <w:rPr>
          <w:rFonts w:ascii="Times New Roman"/>
          <w:b w:val="false"/>
          <w:i w:val="false"/>
          <w:color w:val="000000"/>
          <w:sz w:val="28"/>
        </w:rPr>
        <w:t xml:space="preserve">, </w:t>
      </w:r>
      <w:r>
        <w:rPr>
          <w:rFonts w:ascii="Times New Roman"/>
          <w:b w:val="false"/>
          <w:i w:val="false"/>
          <w:color w:val="ff0000"/>
          <w:sz w:val="28"/>
        </w:rPr>
        <w:t xml:space="preserve">2002.11.22 </w:t>
      </w:r>
      <w:r>
        <w:rPr>
          <w:rFonts w:ascii="Times New Roman"/>
          <w:b w:val="false"/>
          <w:i w:val="false"/>
          <w:color w:val="000000"/>
          <w:sz w:val="28"/>
        </w:rPr>
        <w:t>N 175</w:t>
      </w:r>
      <w:r>
        <w:rPr>
          <w:rFonts w:ascii="Times New Roman"/>
          <w:b w:val="false"/>
          <w:i w:val="false"/>
          <w:color w:val="000000"/>
          <w:sz w:val="28"/>
        </w:rPr>
        <w:t xml:space="preserve">, </w:t>
      </w:r>
      <w:r>
        <w:rPr>
          <w:rFonts w:ascii="Times New Roman"/>
          <w:b w:val="false"/>
          <w:i w:val="false"/>
          <w:color w:val="ff0000"/>
          <w:sz w:val="28"/>
        </w:rPr>
        <w:t xml:space="preserve">2006.01.16 </w:t>
      </w:r>
      <w:r>
        <w:rPr>
          <w:rFonts w:ascii="Times New Roman"/>
          <w:b w:val="false"/>
          <w:i w:val="false"/>
          <w:color w:val="000000"/>
          <w:sz w:val="28"/>
        </w:rPr>
        <w:t>N 13</w:t>
      </w:r>
      <w:r>
        <w:rPr>
          <w:rFonts w:ascii="Times New Roman"/>
          <w:b w:val="false"/>
          <w:i w:val="false"/>
          <w:color w:val="ff0000"/>
          <w:sz w:val="28"/>
        </w:rPr>
        <w:t xml:space="preserve">, 2010.09.30 </w:t>
      </w:r>
      <w:r>
        <w:rPr>
          <w:rFonts w:ascii="Times New Roman"/>
          <w:b w:val="false"/>
          <w:i w:val="false"/>
          <w:color w:val="000000"/>
          <w:sz w:val="28"/>
        </w:rPr>
        <w:t>N 271</w:t>
      </w:r>
      <w:r>
        <w:rPr>
          <w:rFonts w:ascii="Times New Roman"/>
          <w:b w:val="false"/>
          <w:i w:val="false"/>
          <w:color w:val="ff0000"/>
          <w:sz w:val="28"/>
        </w:rPr>
        <w:t> бұйрықтарымен.</w:t>
      </w:r>
    </w:p>
    <w:bookmarkEnd w:id="25"/>
    <w:bookmarkStart w:name="z26" w:id="26"/>
    <w:p>
      <w:pPr>
        <w:spacing w:after="0"/>
        <w:ind w:left="0"/>
        <w:jc w:val="both"/>
      </w:pPr>
      <w:r>
        <w:rPr>
          <w:rFonts w:ascii="Times New Roman"/>
          <w:b w:val="false"/>
          <w:i w:val="false"/>
          <w:color w:val="000000"/>
          <w:sz w:val="28"/>
        </w:rPr>
        <w:t xml:space="preserve">
      25. Егер нотариаттық іс-әрекет жасауды өтінген азамат керең, мылқау немесе керең әрі мылқау болса, онда нотариаттық іс-әрекет жасау кезінде мәмілеге қатысушы керең, мылқау, керең әрі мылқау азаматпен түсінісе алатын кез-келген сауатты адам міндетті түрде қатысуы және мәміленің мазмұны оның ниетіне сәйкес екендігін өзі қол қоюмен куәландыруы қажет. </w:t>
      </w:r>
    </w:p>
    <w:bookmarkEnd w:id="26"/>
    <w:bookmarkStart w:name="z27" w:id="27"/>
    <w:p>
      <w:pPr>
        <w:spacing w:after="0"/>
        <w:ind w:left="0"/>
        <w:jc w:val="both"/>
      </w:pPr>
      <w:r>
        <w:rPr>
          <w:rFonts w:ascii="Times New Roman"/>
          <w:b w:val="false"/>
          <w:i w:val="false"/>
          <w:color w:val="000000"/>
          <w:sz w:val="28"/>
        </w:rPr>
        <w:t xml:space="preserve">
      26. Егер азамат сауатсыздығынан немесе дене кемістігінің (нашар көруі немесе мүлдем көрмеуі) салдарынан нотариаттық куәландырылатын құжаттың мазмұнымен таныса алмаса, онда нотариус оған құжаттың мәтінін оқып беруге міндетті, ол туралы құжатқа белгі қойылады. </w:t>
      </w:r>
    </w:p>
    <w:bookmarkEnd w:id="27"/>
    <w:bookmarkStart w:name="z28" w:id="28"/>
    <w:p>
      <w:pPr>
        <w:spacing w:after="0"/>
        <w:ind w:left="0"/>
        <w:jc w:val="both"/>
      </w:pPr>
      <w:r>
        <w:rPr>
          <w:rFonts w:ascii="Times New Roman"/>
          <w:b w:val="false"/>
          <w:i w:val="false"/>
          <w:color w:val="000000"/>
          <w:sz w:val="28"/>
        </w:rPr>
        <w:t xml:space="preserve">
      27. Егер азамат нотариаттық іс жүргізу тілін білмесе, онда нотариаттық куәландырылатын құжаттың мәтіні оған осы тілді білетін нотариуспен немесе аудармашымен аударылып беруге тиіс, ол туралы құжатқа белгі қойылады. </w:t>
      </w:r>
      <w:r>
        <w:br/>
      </w:r>
      <w:r>
        <w:rPr>
          <w:rFonts w:ascii="Times New Roman"/>
          <w:b w:val="false"/>
          <w:i w:val="false"/>
          <w:color w:val="000000"/>
          <w:sz w:val="28"/>
        </w:rPr>
        <w:t xml:space="preserve">
      Нотариус нотариаттық iс-әрекеттердi тiркеу үшін құжатты аударған тұлға туралы мәліметте тегін, атын, әкесінің атын, туған күні мен жерін, тұрғылықты орнын, құжаттары туралы мәлiметтердi, жеке басын куәландыратын құжат туралы деректердi көрсете отырып, тiзiлiмге және БНАЖ электрондық тізіліміне жазу енгiзедi. </w:t>
      </w:r>
      <w:r>
        <w:br/>
      </w:r>
      <w:r>
        <w:rPr>
          <w:rFonts w:ascii="Times New Roman"/>
          <w:b w:val="false"/>
          <w:i w:val="false"/>
          <w:color w:val="000000"/>
          <w:sz w:val="28"/>
        </w:rPr>
        <w:t>
</w:t>
      </w:r>
      <w:r>
        <w:rPr>
          <w:rFonts w:ascii="Times New Roman"/>
          <w:b w:val="false"/>
          <w:i w:val="false"/>
          <w:color w:val="ff0000"/>
          <w:sz w:val="28"/>
        </w:rPr>
        <w:t xml:space="preserve">      Ескерту: 27-тармақ толықтырылды, өзгерту енгізілді - ҚР Әділет министрінің 2002.11.22 </w:t>
      </w:r>
      <w:r>
        <w:rPr>
          <w:rFonts w:ascii="Times New Roman"/>
          <w:b w:val="false"/>
          <w:i w:val="false"/>
          <w:color w:val="000000"/>
          <w:sz w:val="28"/>
        </w:rPr>
        <w:t>N 175</w:t>
      </w:r>
      <w:r>
        <w:rPr>
          <w:rFonts w:ascii="Times New Roman"/>
          <w:b w:val="false"/>
          <w:i w:val="false"/>
          <w:color w:val="ff0000"/>
          <w:sz w:val="28"/>
        </w:rPr>
        <w:t xml:space="preserve">, 2010.09.30 </w:t>
      </w:r>
      <w:r>
        <w:rPr>
          <w:rFonts w:ascii="Times New Roman"/>
          <w:b w:val="false"/>
          <w:i w:val="false"/>
          <w:color w:val="000000"/>
          <w:sz w:val="28"/>
        </w:rPr>
        <w:t>N 271</w:t>
      </w:r>
      <w:r>
        <w:rPr>
          <w:rFonts w:ascii="Times New Roman"/>
          <w:b w:val="false"/>
          <w:i w:val="false"/>
          <w:color w:val="ff0000"/>
          <w:sz w:val="28"/>
        </w:rPr>
        <w:t> бұйрықтарымен.</w:t>
      </w:r>
    </w:p>
    <w:bookmarkEnd w:id="28"/>
    <w:bookmarkStart w:name="z29" w:id="29"/>
    <w:p>
      <w:pPr>
        <w:spacing w:after="0"/>
        <w:ind w:left="0"/>
        <w:jc w:val="both"/>
      </w:pPr>
      <w:r>
        <w:rPr>
          <w:rFonts w:ascii="Times New Roman"/>
          <w:b w:val="false"/>
          <w:i w:val="false"/>
          <w:color w:val="000000"/>
          <w:sz w:val="28"/>
        </w:rPr>
        <w:t xml:space="preserve">
      28. Нотариаттық куәландырылатын немесе расталатын құжаттың мәтінінде құжаттың мазмұнына қатысты сандар мен мерзімдер ең болмағанда бір рет сөзбен жазылуға тиіс. </w:t>
      </w:r>
    </w:p>
    <w:bookmarkEnd w:id="29"/>
    <w:bookmarkStart w:name="z30" w:id="30"/>
    <w:p>
      <w:pPr>
        <w:spacing w:after="0"/>
        <w:ind w:left="0"/>
        <w:jc w:val="both"/>
      </w:pPr>
      <w:r>
        <w:rPr>
          <w:rFonts w:ascii="Times New Roman"/>
          <w:b w:val="false"/>
          <w:i w:val="false"/>
          <w:color w:val="000000"/>
          <w:sz w:val="28"/>
        </w:rPr>
        <w:t xml:space="preserve">
      29. Егер нотариаттық іс-әрекет жасауды сұрап заңды тұлға жүгінсе, онда оның тұрған мекен-жайы, туған күні мен жері толық көрсетілуі тиіс. </w:t>
      </w:r>
      <w:r>
        <w:br/>
      </w:r>
      <w:r>
        <w:rPr>
          <w:rFonts w:ascii="Times New Roman"/>
          <w:b w:val="false"/>
          <w:i w:val="false"/>
          <w:color w:val="000000"/>
          <w:sz w:val="28"/>
        </w:rPr>
        <w:t xml:space="preserve">
      Жеке басын куәландырылатын ұсынылған құжаттар күмән тудырған жағдайда, нотариус нотариаттық iс-әрекеттер жасауға жүгiнген адамның жеке басын растайтын қосымша құжаттарды (әскери билет, қызметтiк куәлiк және т.б.) талап ете алады, бұл туралы нотариаттық iс-әрекеттердi тiркеу үшін тiзiлiмге және БНАЖ электрондық тізілімінде белгi соғылады. </w:t>
      </w:r>
      <w:r>
        <w:br/>
      </w:r>
      <w:r>
        <w:rPr>
          <w:rFonts w:ascii="Times New Roman"/>
          <w:b w:val="false"/>
          <w:i w:val="false"/>
          <w:color w:val="000000"/>
          <w:sz w:val="28"/>
        </w:rPr>
        <w:t xml:space="preserve">
      Егер нотариаттық іс-әрекет жасауды сұрап жеке тұлға жүгінсе, онда оның тегі, аты, әкесінің аты, туған күні және тұрған жері көрсетіледі, ал шетел азаматтары жөнінде - олардың азаматтығы, азаматтығы жоқ тұлғаларға - бұл жөнінде мәлімет көрсетіледі. </w:t>
      </w:r>
      <w:r>
        <w:br/>
      </w:r>
      <w:r>
        <w:rPr>
          <w:rFonts w:ascii="Times New Roman"/>
          <w:b w:val="false"/>
          <w:i w:val="false"/>
          <w:color w:val="000000"/>
          <w:sz w:val="28"/>
        </w:rPr>
        <w:t xml:space="preserve">
      Егер құжат нотариустың iсiнде сақтауға қалдырылса нотариалды куәландыратын құжатта не нотариус iсiнде құжат сақтауға қалдырылмаған жағдайда тiзiлiмде нотариалдық әрекеттерді тіркеу үшін және БНАЖ электрондық тізілімінде заңды және жеке тұлғалар туралы мәлiмет көрсетiледі. </w:t>
      </w:r>
      <w:r>
        <w:br/>
      </w:r>
      <w:r>
        <w:rPr>
          <w:rFonts w:ascii="Times New Roman"/>
          <w:b w:val="false"/>
          <w:i w:val="false"/>
          <w:color w:val="000000"/>
          <w:sz w:val="28"/>
        </w:rPr>
        <w:t>
</w:t>
      </w:r>
      <w:r>
        <w:rPr>
          <w:rFonts w:ascii="Times New Roman"/>
          <w:b w:val="false"/>
          <w:i w:val="false"/>
          <w:color w:val="ff0000"/>
          <w:sz w:val="28"/>
        </w:rPr>
        <w:t xml:space="preserve">      Ескерту: 29-тармақ толықтырылды, өзгерту енгізілді - ҚР Әділет министрінің 2002.11.22 </w:t>
      </w:r>
      <w:r>
        <w:rPr>
          <w:rFonts w:ascii="Times New Roman"/>
          <w:b w:val="false"/>
          <w:i w:val="false"/>
          <w:color w:val="000000"/>
          <w:sz w:val="28"/>
        </w:rPr>
        <w:t>N 175</w:t>
      </w:r>
      <w:r>
        <w:rPr>
          <w:rFonts w:ascii="Times New Roman"/>
          <w:b w:val="false"/>
          <w:i w:val="false"/>
          <w:color w:val="ff0000"/>
          <w:sz w:val="28"/>
        </w:rPr>
        <w:t xml:space="preserve">, 2010.09.30 </w:t>
      </w:r>
      <w:r>
        <w:rPr>
          <w:rFonts w:ascii="Times New Roman"/>
          <w:b w:val="false"/>
          <w:i w:val="false"/>
          <w:color w:val="000000"/>
          <w:sz w:val="28"/>
        </w:rPr>
        <w:t>N 271</w:t>
      </w:r>
      <w:r>
        <w:rPr>
          <w:rFonts w:ascii="Times New Roman"/>
          <w:b w:val="false"/>
          <w:i w:val="false"/>
          <w:color w:val="ff0000"/>
          <w:sz w:val="28"/>
        </w:rPr>
        <w:t> бұйрықтарымен.</w:t>
      </w:r>
    </w:p>
    <w:bookmarkEnd w:id="30"/>
    <w:bookmarkStart w:name="z31" w:id="31"/>
    <w:p>
      <w:pPr>
        <w:spacing w:after="0"/>
        <w:ind w:left="0"/>
        <w:jc w:val="both"/>
      </w:pPr>
      <w:r>
        <w:rPr>
          <w:rFonts w:ascii="Times New Roman"/>
          <w:b w:val="false"/>
          <w:i w:val="false"/>
          <w:color w:val="000000"/>
          <w:sz w:val="28"/>
        </w:rPr>
        <w:t xml:space="preserve">
      30. Нотариус нотариаттық іс-әрекет жасауға өшіріп тасталған не қосылып жазылған, сызылған сөздері және өзге де келісілмеген түзетулері бар құжаттарды, сондай-ақ мөр бедерлемесі анық көрінбейтін қарындашпен жазылған құжаттарды қабылдамайды. Егер ұсынылған құжаттар екі не одан көп парақтардан тұрса, олар баулануы және оның парақты нөмірленуі, ал бауланған парақтардың саны құжат беруші ұйымның лауазымды адамының қолымен және мөрімен расталуы тиіс. </w:t>
      </w:r>
      <w:r>
        <w:br/>
      </w:r>
      <w:r>
        <w:rPr>
          <w:rFonts w:ascii="Times New Roman"/>
          <w:b w:val="false"/>
          <w:i w:val="false"/>
          <w:color w:val="000000"/>
          <w:sz w:val="28"/>
        </w:rPr>
        <w:t>
</w:t>
      </w:r>
      <w:r>
        <w:rPr>
          <w:rFonts w:ascii="Times New Roman"/>
          <w:b w:val="false"/>
          <w:i w:val="false"/>
          <w:color w:val="ff0000"/>
          <w:sz w:val="28"/>
        </w:rPr>
        <w:t xml:space="preserve">      Ескерту: 30-тармаққа өзгерту енгізілді - ҚР Әділет министрлігінің 2006 жылғы 16 қаңтардағы N 13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1"/>
    <w:bookmarkStart w:name="z32" w:id="32"/>
    <w:p>
      <w:pPr>
        <w:spacing w:after="0"/>
        <w:ind w:left="0"/>
        <w:jc w:val="both"/>
      </w:pPr>
      <w:r>
        <w:rPr>
          <w:rFonts w:ascii="Times New Roman"/>
          <w:b w:val="false"/>
          <w:i w:val="false"/>
          <w:color w:val="000000"/>
          <w:sz w:val="28"/>
        </w:rPr>
        <w:t xml:space="preserve">
      31. Нотариаттық куәландыратын құжаттың мәтіні анық, дәл жазылуға немесе басылуға тиіс. Сызылуға рұқсат етілмейтін шетелдерде әрекет етуге арналған құжаттардан басқа құжаттардағы бос жолдар және басқа ашық жерлері сызылып тасталынады. Қосып жазулар мен түзетулер мәмілеге қатысушылар мен құжатқа қол қойған басқа адамдар қол қойғанға дейін ескертілуі және куәландыру жазбасының алдында қайталануы қажет, сонымен бірге барлық түзетулер, қате жазылған, соңынан сызылып тасталған түзетулер бастапқы мәтінде оқылатындай болуы тиіс. </w:t>
      </w:r>
    </w:p>
    <w:bookmarkEnd w:id="32"/>
    <w:bookmarkStart w:name="z33" w:id="33"/>
    <w:p>
      <w:pPr>
        <w:spacing w:after="0"/>
        <w:ind w:left="0"/>
        <w:jc w:val="both"/>
      </w:pPr>
      <w:r>
        <w:rPr>
          <w:rFonts w:ascii="Times New Roman"/>
          <w:b w:val="false"/>
          <w:i w:val="false"/>
          <w:color w:val="000000"/>
          <w:sz w:val="28"/>
        </w:rPr>
        <w:t xml:space="preserve">
      32. Тараптар қол қоймайтын құжаттың мәтініндегі түзетулер туралы куәландыру жазбасының соңында нотариус ғана ескертеді. </w:t>
      </w:r>
    </w:p>
    <w:bookmarkEnd w:id="33"/>
    <w:bookmarkStart w:name="z34" w:id="34"/>
    <w:p>
      <w:pPr>
        <w:spacing w:after="0"/>
        <w:ind w:left="0"/>
        <w:jc w:val="both"/>
      </w:pPr>
      <w:r>
        <w:rPr>
          <w:rFonts w:ascii="Times New Roman"/>
          <w:b w:val="false"/>
          <w:i w:val="false"/>
          <w:color w:val="000000"/>
          <w:sz w:val="28"/>
        </w:rPr>
        <w:t>
      33. Егер куәландыруға немесе растауға жататын құжаттың мазмұны Қазақстан Республикасы заңдарының талаптарына сәйкес келмесе немесе сауатсыз дайындалса, нотариус келген адамдарға оны түзетуді немесе жаңа құжат жасауды ұсынады. Жүгінген адамның өтініші бойынша құжатты белгіленген тарифтік ставкалар бойынша мемлекеттік нотариус немесе тараптардың келісімі бойынша жекеше нотариус ақы алып дайындауы мүмкін ("Нотариат туралы" Қазақстан Республикасы Заңының </w:t>
      </w:r>
      <w:r>
        <w:rPr>
          <w:rFonts w:ascii="Times New Roman"/>
          <w:b w:val="false"/>
          <w:i w:val="false"/>
          <w:color w:val="000000"/>
          <w:sz w:val="28"/>
        </w:rPr>
        <w:t xml:space="preserve">18-бабының </w:t>
      </w:r>
      <w:r>
        <w:rPr>
          <w:rFonts w:ascii="Times New Roman"/>
          <w:b w:val="false"/>
          <w:i w:val="false"/>
          <w:color w:val="000000"/>
          <w:sz w:val="28"/>
        </w:rPr>
        <w:t xml:space="preserve">3-тармағы). </w:t>
      </w:r>
    </w:p>
    <w:bookmarkEnd w:id="34"/>
    <w:bookmarkStart w:name="z35" w:id="35"/>
    <w:p>
      <w:pPr>
        <w:spacing w:after="0"/>
        <w:ind w:left="0"/>
        <w:jc w:val="both"/>
      </w:pPr>
      <w:r>
        <w:rPr>
          <w:rFonts w:ascii="Times New Roman"/>
          <w:b w:val="false"/>
          <w:i w:val="false"/>
          <w:color w:val="000000"/>
          <w:sz w:val="28"/>
        </w:rPr>
        <w:t>
      34. Нотариус өзіне нотариаттық іс-әрекет жасату үшін келген адамға оның құқықтары мен міндеттерін түсіндіруге, сондай-ақ олардың заңды білмегендігінен өздеріне зиян келмеуі үшін жасалған нотариаттық іс-әрекеттерінің салдары жөнінде ескертуге міндетті, ол туралы құжаттың мәтініне белгі қойылады ("Нотариат туралы" Қазақстан Республикасы Заңының 18-бабының </w:t>
      </w:r>
      <w:r>
        <w:rPr>
          <w:rFonts w:ascii="Times New Roman"/>
          <w:b w:val="false"/>
          <w:i w:val="false"/>
          <w:color w:val="000000"/>
          <w:sz w:val="28"/>
        </w:rPr>
        <w:t xml:space="preserve">2-тармағы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34-тармақ өзгертілді - ҚР Әділет министрінің 2002 жылғы 22 қарашадағы N 175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5"/>
    <w:bookmarkStart w:name="z36" w:id="36"/>
    <w:p>
      <w:pPr>
        <w:spacing w:after="0"/>
        <w:ind w:left="0"/>
        <w:jc w:val="both"/>
      </w:pPr>
      <w:r>
        <w:rPr>
          <w:rFonts w:ascii="Times New Roman"/>
          <w:b w:val="false"/>
          <w:i w:val="false"/>
          <w:color w:val="000000"/>
          <w:sz w:val="28"/>
        </w:rPr>
        <w:t>
      35. Мәмілелерді куәландырғанда, нотариаттық куәландырылған құжаттардың дубликатын бергенде құжаттардың көшірмелері мен олардан алынған үзінділердің дұрыстығын, құжаттарға қойылған қолдың түпнұсқалығын, құжаттардың бір тілден екінші тілге дұрыс аударылғанын, құжаттардың берілген уақытын куәландырғанда тиісті құжаттарға Қазақстан Республикасының Әділет министрлігі </w:t>
      </w:r>
      <w:r>
        <w:rPr>
          <w:rFonts w:ascii="Times New Roman"/>
          <w:b w:val="false"/>
          <w:i w:val="false"/>
          <w:color w:val="000000"/>
          <w:sz w:val="28"/>
        </w:rPr>
        <w:t xml:space="preserve">бекіткен </w:t>
      </w:r>
      <w:r>
        <w:rPr>
          <w:rFonts w:ascii="Times New Roman"/>
          <w:b w:val="false"/>
          <w:i w:val="false"/>
          <w:color w:val="000000"/>
          <w:sz w:val="28"/>
        </w:rPr>
        <w:t xml:space="preserve">нысандарда куәландыру жазбалары жасалынып, нотариустың жеке қолы қойылып, мөрі басылады. Бұл ретте нотариуспен қойылған қолдың көшiрмесiн қолдануға жол берiлмейдi. </w:t>
      </w:r>
      <w:r>
        <w:br/>
      </w:r>
      <w:r>
        <w:rPr>
          <w:rFonts w:ascii="Times New Roman"/>
          <w:b w:val="false"/>
          <w:i w:val="false"/>
          <w:color w:val="000000"/>
          <w:sz w:val="28"/>
        </w:rPr>
        <w:t>
</w:t>
      </w:r>
      <w:r>
        <w:rPr>
          <w:rFonts w:ascii="Times New Roman"/>
          <w:b w:val="false"/>
          <w:i w:val="false"/>
          <w:color w:val="ff0000"/>
          <w:sz w:val="28"/>
        </w:rPr>
        <w:t xml:space="preserve">      Ескерту: 35-тармаққа өзгертулер енгізілді - ҚР Әділет министрінің 2004 жылғы 7 шілдедегі N 206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2006 жылғы 16 қаңтардағы N 13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6"/>
    <w:bookmarkStart w:name="z37" w:id="37"/>
    <w:p>
      <w:pPr>
        <w:spacing w:after="0"/>
        <w:ind w:left="0"/>
        <w:jc w:val="both"/>
      </w:pPr>
      <w:r>
        <w:rPr>
          <w:rFonts w:ascii="Times New Roman"/>
          <w:b w:val="false"/>
          <w:i w:val="false"/>
          <w:color w:val="000000"/>
          <w:sz w:val="28"/>
        </w:rPr>
        <w:t>
      36. Куәландыру жазбалары анық басылған немесе қолдан анық жазылған болуы тиіс, өшіруге жол берілмейді, бос қалған жерлері сызылуы, қосып жазулар мен ескертілмеген түзетулер бұдан бұрын баяндалған ережелер бойынша ескертілуге тиіс ("Нотариат туралы" Қазақстан Республикасы Заңының 45-бабының </w:t>
      </w:r>
      <w:r>
        <w:rPr>
          <w:rFonts w:ascii="Times New Roman"/>
          <w:b w:val="false"/>
          <w:i w:val="false"/>
          <w:color w:val="000000"/>
          <w:sz w:val="28"/>
        </w:rPr>
        <w:t xml:space="preserve">1-тармағы </w:t>
      </w:r>
      <w:r>
        <w:rPr>
          <w:rFonts w:ascii="Times New Roman"/>
          <w:b w:val="false"/>
          <w:i w:val="false"/>
          <w:color w:val="000000"/>
          <w:sz w:val="28"/>
        </w:rPr>
        <w:t xml:space="preserve">). Куәландыру жазбаларын жасау үшін тиісті жазу мәтіні бар мөртабандар қолданылады. </w:t>
      </w:r>
    </w:p>
    <w:bookmarkEnd w:id="37"/>
    <w:bookmarkStart w:name="z38" w:id="38"/>
    <w:p>
      <w:pPr>
        <w:spacing w:after="0"/>
        <w:ind w:left="0"/>
        <w:jc w:val="both"/>
      </w:pPr>
      <w:r>
        <w:rPr>
          <w:rFonts w:ascii="Times New Roman"/>
          <w:b w:val="false"/>
          <w:i w:val="false"/>
          <w:color w:val="000000"/>
          <w:sz w:val="28"/>
        </w:rPr>
        <w:t xml:space="preserve">
      37. Егер куәландыру жазбасы тиісті құжатқа сыймай қалса, ол құжатқа қосылған парақта жалғастырылуы немесе толық жазылуы мүмкін. Бұл жағдайда құжаттың мәтіні көрсетілген беттер және куәландыру жазбасы бауланып тігіледі және нөмірленеді, парақтардың саны нотариустың қолымен расталып, мөрімен бекітіледі. Куәландыру жазбасын немесе оның жалғасын жазу үшін парақты қосып желімдеуге болады. Басылған мөрдің бір бөлігі желімделген бетке түсуі керек. </w:t>
      </w:r>
    </w:p>
    <w:bookmarkEnd w:id="38"/>
    <w:bookmarkStart w:name="z39" w:id="39"/>
    <w:p>
      <w:pPr>
        <w:spacing w:after="0"/>
        <w:ind w:left="0"/>
        <w:jc w:val="both"/>
      </w:pPr>
      <w:r>
        <w:rPr>
          <w:rFonts w:ascii="Times New Roman"/>
          <w:b w:val="false"/>
          <w:i w:val="false"/>
          <w:color w:val="000000"/>
          <w:sz w:val="28"/>
        </w:rPr>
        <w:t xml:space="preserve">
      38. Мұрагерлік құқық, меншік құқығы, азаматтың тірі екендігі және белгілі бір жеке және заңды тұлғалардың басқа жеке және заңды тұлғаларға мәлімдеген жерінде болу фактілері куәландырылғанда, құжаттар сақтауға қабылданғанда тиісті куәліктер беріледі. </w:t>
      </w:r>
      <w:r>
        <w:br/>
      </w:r>
      <w:r>
        <w:rPr>
          <w:rFonts w:ascii="Times New Roman"/>
          <w:b w:val="false"/>
          <w:i w:val="false"/>
          <w:color w:val="000000"/>
          <w:sz w:val="28"/>
        </w:rPr>
        <w:t xml:space="preserve">
      Мұраны сенімгерлік басқарушыны тағайындау кезінде нотариус тиісті қаулы шығарады. </w:t>
      </w:r>
      <w:r>
        <w:br/>
      </w:r>
      <w:r>
        <w:rPr>
          <w:rFonts w:ascii="Times New Roman"/>
          <w:b w:val="false"/>
          <w:i w:val="false"/>
          <w:color w:val="000000"/>
          <w:sz w:val="28"/>
        </w:rPr>
        <w:t>
</w:t>
      </w:r>
      <w:r>
        <w:rPr>
          <w:rFonts w:ascii="Times New Roman"/>
          <w:b w:val="false"/>
          <w:i w:val="false"/>
          <w:color w:val="ff0000"/>
          <w:sz w:val="28"/>
        </w:rPr>
        <w:t xml:space="preserve">      Ескерту: 38-тармаққа өзгертулер енгізілді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2006 жылғы 16 қаңтардағы N 13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9"/>
    <w:bookmarkStart w:name="z40" w:id="40"/>
    <w:p>
      <w:pPr>
        <w:spacing w:after="0"/>
        <w:ind w:left="0"/>
        <w:jc w:val="both"/>
      </w:pPr>
      <w:r>
        <w:rPr>
          <w:rFonts w:ascii="Times New Roman"/>
          <w:b w:val="false"/>
          <w:i w:val="false"/>
          <w:color w:val="000000"/>
          <w:sz w:val="28"/>
        </w:rPr>
        <w:t xml:space="preserve">
      39. Барлық нотариаттық іс-әрекеттер нотариаттық әрекеттерді тіркеу үшін және БНАЖ электрондық тізілімінде тіркеледі . </w:t>
      </w:r>
      <w:r>
        <w:br/>
      </w:r>
      <w:r>
        <w:rPr>
          <w:rFonts w:ascii="Times New Roman"/>
          <w:b w:val="false"/>
          <w:i w:val="false"/>
          <w:color w:val="000000"/>
          <w:sz w:val="28"/>
        </w:rPr>
        <w:t xml:space="preserve">
      Тізілімдер, олардағы нотариаттық іс-әрекеттерді тіркегенге дейін бауланып тігілуге, нөмірленуге тиіс, парақтардың саны нотариустың қойған қолымен расталып, әділет аумақтық органының нотариат істері жөніндегі бөлімінің немесе аумақтық нотариат Палатасы қызметкерінің қолымен куәландырылуға тиіс, қол тиісті әділет органының немесе нотариат Палатасының мөрімен бекітіледі. </w:t>
      </w:r>
      <w:r>
        <w:br/>
      </w:r>
      <w:r>
        <w:rPr>
          <w:rFonts w:ascii="Times New Roman"/>
          <w:b w:val="false"/>
          <w:i w:val="false"/>
          <w:color w:val="000000"/>
          <w:sz w:val="28"/>
        </w:rPr>
        <w:t>
      Нотариус өзі жасаған барлық нотариаттық іс-әрекеттер туралы мәліметтерді енгізетін жеке тізілім жүргізеді.</w:t>
      </w:r>
      <w:r>
        <w:br/>
      </w:r>
      <w:r>
        <w:rPr>
          <w:rFonts w:ascii="Times New Roman"/>
          <w:b w:val="false"/>
          <w:i w:val="false"/>
          <w:color w:val="000000"/>
          <w:sz w:val="28"/>
        </w:rPr>
        <w:t>
      БНАЖ жұмысы техникалық себептермен тоқтаған жағдайда нотариус бұл туралы акті жасайды және нотариаттық әрекеттерді тіркеу үшін тізілімге жазба жазылады. БНАЖ жұмысын қалпына келтіру кезінде БНАЖ электрондық тізілімінде көрсетілмеген жазбалар нотариаттық әрекеттерді тіркеуге арналған, тізілімде жүргізілген жазба кезегімен 24 сағаттан кешіктірілмей жүргізіледі.</w:t>
      </w:r>
      <w:r>
        <w:br/>
      </w:r>
      <w:r>
        <w:rPr>
          <w:rFonts w:ascii="Times New Roman"/>
          <w:b w:val="false"/>
          <w:i w:val="false"/>
          <w:color w:val="000000"/>
          <w:sz w:val="28"/>
        </w:rPr>
        <w:t>
</w:t>
      </w:r>
      <w:r>
        <w:rPr>
          <w:rFonts w:ascii="Times New Roman"/>
          <w:b w:val="false"/>
          <w:i w:val="false"/>
          <w:color w:val="ff0000"/>
          <w:sz w:val="28"/>
        </w:rPr>
        <w:t xml:space="preserve">      Ескерту: 39-тармақ толықтырылды, өзгертулер енгізілді - ҚР Әділет министрінің 2000.11.20 </w:t>
      </w:r>
      <w:r>
        <w:rPr>
          <w:rFonts w:ascii="Times New Roman"/>
          <w:b w:val="false"/>
          <w:i w:val="false"/>
          <w:color w:val="000000"/>
          <w:sz w:val="28"/>
        </w:rPr>
        <w:t>N 527-к</w:t>
      </w:r>
      <w:r>
        <w:rPr>
          <w:rFonts w:ascii="Times New Roman"/>
          <w:b w:val="false"/>
          <w:i w:val="false"/>
          <w:color w:val="ff0000"/>
          <w:sz w:val="28"/>
        </w:rPr>
        <w:t xml:space="preserve">, 2010.09.30 </w:t>
      </w:r>
      <w:r>
        <w:rPr>
          <w:rFonts w:ascii="Times New Roman"/>
          <w:b w:val="false"/>
          <w:i w:val="false"/>
          <w:color w:val="000000"/>
          <w:sz w:val="28"/>
        </w:rPr>
        <w:t>N 271</w:t>
      </w:r>
      <w:r>
        <w:rPr>
          <w:rFonts w:ascii="Times New Roman"/>
          <w:b w:val="false"/>
          <w:i w:val="false"/>
          <w:color w:val="000000"/>
          <w:sz w:val="28"/>
          <w:u w:val="single"/>
        </w:rPr>
        <w:t> </w:t>
      </w:r>
      <w:r>
        <w:rPr>
          <w:rFonts w:ascii="Times New Roman"/>
          <w:b w:val="false"/>
          <w:i w:val="false"/>
          <w:color w:val="ff0000"/>
          <w:sz w:val="28"/>
        </w:rPr>
        <w:t>бұйрықтарымен.</w:t>
      </w:r>
    </w:p>
    <w:bookmarkEnd w:id="40"/>
    <w:bookmarkStart w:name="z41" w:id="41"/>
    <w:p>
      <w:pPr>
        <w:spacing w:after="0"/>
        <w:ind w:left="0"/>
        <w:jc w:val="both"/>
      </w:pPr>
      <w:r>
        <w:rPr>
          <w:rFonts w:ascii="Times New Roman"/>
          <w:b w:val="false"/>
          <w:i w:val="false"/>
          <w:color w:val="000000"/>
          <w:sz w:val="28"/>
        </w:rPr>
        <w:t xml:space="preserve">
      40. Әрбір нотариаттық іс-әрекетке жеке реттік нөмір беріледі. Тізілімге нотариаттық іс-әрекет тіркелген нөмір нотариустың беретін куәліктерінде және құжаттардағы куәландыру жазбаларында көрсетіледі. </w:t>
      </w:r>
    </w:p>
    <w:bookmarkEnd w:id="41"/>
    <w:bookmarkStart w:name="z42" w:id="42"/>
    <w:p>
      <w:pPr>
        <w:spacing w:after="0"/>
        <w:ind w:left="0"/>
        <w:jc w:val="both"/>
      </w:pPr>
      <w:r>
        <w:rPr>
          <w:rFonts w:ascii="Times New Roman"/>
          <w:b w:val="false"/>
          <w:i w:val="false"/>
          <w:color w:val="000000"/>
          <w:sz w:val="28"/>
        </w:rPr>
        <w:t>
      41. Нотариаттық іс-әрекетті тізілімге нотариаттық әрекеттерді тіркеу үшін және БНАЖ электрондық тізілімінде тіркеуді жазу нотариус куәландыру жазбасына немесе нотариус беретін құжатқа нотариус қол қойғаннан кейін ғана жүргізеді. Жазуларды қарындашпен жазуға жол берілмейді.</w:t>
      </w:r>
      <w:r>
        <w:br/>
      </w:r>
      <w:r>
        <w:rPr>
          <w:rFonts w:ascii="Times New Roman"/>
          <w:b w:val="false"/>
          <w:i w:val="false"/>
          <w:color w:val="000000"/>
          <w:sz w:val="28"/>
        </w:rPr>
        <w:t>
      </w:t>
      </w:r>
      <w:r>
        <w:rPr>
          <w:rFonts w:ascii="Times New Roman"/>
          <w:b w:val="false"/>
          <w:i w:val="false"/>
          <w:color w:val="ff0000"/>
          <w:sz w:val="28"/>
        </w:rPr>
        <w:t xml:space="preserve">Ескерту: 41-тармаққа өзгерту енгізілді - ҚР Әділет министрінің 2010.09.30 </w:t>
      </w:r>
      <w:r>
        <w:rPr>
          <w:rFonts w:ascii="Times New Roman"/>
          <w:b w:val="false"/>
          <w:i w:val="false"/>
          <w:color w:val="000000"/>
          <w:sz w:val="28"/>
        </w:rPr>
        <w:t>N 271</w:t>
      </w:r>
      <w:r>
        <w:rPr>
          <w:rFonts w:ascii="Times New Roman"/>
          <w:b w:val="false"/>
          <w:i w:val="false"/>
          <w:color w:val="ff0000"/>
          <w:sz w:val="28"/>
        </w:rPr>
        <w:t xml:space="preserve"> бұйрығымен.</w:t>
      </w:r>
    </w:p>
    <w:bookmarkEnd w:id="42"/>
    <w:bookmarkStart w:name="z43" w:id="43"/>
    <w:p>
      <w:pPr>
        <w:spacing w:after="0"/>
        <w:ind w:left="0"/>
        <w:jc w:val="both"/>
      </w:pPr>
      <w:r>
        <w:rPr>
          <w:rFonts w:ascii="Times New Roman"/>
          <w:b w:val="false"/>
          <w:i w:val="false"/>
          <w:color w:val="000000"/>
          <w:sz w:val="28"/>
        </w:rPr>
        <w:t xml:space="preserve">
      42. Нотариаттық іс-әрекет жасауға негіз болған құжаттар нотариуста қалдырылатын куәліктердің данасына немесе нотариаттық куәландырылатын мәміленің түпнұсқасына қосылады. Ұсынған адамдарға құжаттардың түпнұсқалары қайтарылуы қажет болған жағдайда, нотариус ол құжаттардың көшірмесін өзіне қалдырады. Нотариус істерінде қалатын құжаттың көшірмесінің дұрыстығы нотариустың түпнұсқаның көшірмесінің дұрыстығы, нотариустың қойған қолы, күні көрсетілген жазбасымен куәландырылады. </w:t>
      </w:r>
      <w:r>
        <w:br/>
      </w:r>
      <w:r>
        <w:rPr>
          <w:rFonts w:ascii="Times New Roman"/>
          <w:b w:val="false"/>
          <w:i w:val="false"/>
          <w:color w:val="000000"/>
          <w:sz w:val="28"/>
        </w:rPr>
        <w:t>
</w:t>
      </w:r>
      <w:r>
        <w:rPr>
          <w:rFonts w:ascii="Times New Roman"/>
          <w:b w:val="false"/>
          <w:i w:val="false"/>
          <w:color w:val="ff0000"/>
          <w:sz w:val="28"/>
        </w:rPr>
        <w:t xml:space="preserve">      Ескерту: 42-тармақ өзгертілді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43"/>
    <w:bookmarkStart w:name="z44" w:id="44"/>
    <w:p>
      <w:pPr>
        <w:spacing w:after="0"/>
        <w:ind w:left="0"/>
        <w:jc w:val="both"/>
      </w:pPr>
      <w:r>
        <w:rPr>
          <w:rFonts w:ascii="Times New Roman"/>
          <w:b w:val="false"/>
          <w:i w:val="false"/>
          <w:color w:val="000000"/>
          <w:sz w:val="28"/>
        </w:rPr>
        <w:t xml:space="preserve">
      43. Нотариус мынадай құжаттарды немесе олардың көшірмелерін: </w:t>
      </w:r>
      <w:r>
        <w:br/>
      </w:r>
      <w:r>
        <w:rPr>
          <w:rFonts w:ascii="Times New Roman"/>
          <w:b w:val="false"/>
          <w:i w:val="false"/>
          <w:color w:val="000000"/>
          <w:sz w:val="28"/>
        </w:rPr>
        <w:t xml:space="preserve">
      1) заңды тұлғалардың атына және солардың атынан мәмілелерді (соның ішінде сенімхаттарды) куәландырғанда - заңды тұлғалардың жарғылары мен олар туралы ережелерді, сондай-ақ филиалдардың өкілдерінің өкілеттіктерін растайтын (нақты мәмілені жасауға берілген біржолғы сенімхаттардан басқа) құжаттарды; </w:t>
      </w:r>
      <w:r>
        <w:br/>
      </w:r>
      <w:r>
        <w:rPr>
          <w:rFonts w:ascii="Times New Roman"/>
          <w:b w:val="false"/>
          <w:i w:val="false"/>
          <w:color w:val="000000"/>
          <w:sz w:val="28"/>
        </w:rPr>
        <w:t xml:space="preserve">
      2) иеліктен алу шарттарын куәландырғанда - автомотокөлік құралдарының техникалық паспорттарын, көлік құралын тіркеу туралы куәлікті және автомотокөлік құралдарының өзге де тіркеу құжаттарын; </w:t>
      </w:r>
      <w:r>
        <w:br/>
      </w:r>
      <w:r>
        <w:rPr>
          <w:rFonts w:ascii="Times New Roman"/>
          <w:b w:val="false"/>
          <w:i w:val="false"/>
          <w:color w:val="000000"/>
          <w:sz w:val="28"/>
        </w:rPr>
        <w:t xml:space="preserve">
      Аталған құжаттардың бар екендігі туралы мәміленің нотариуста қалатын данасына, мұрагерлік құқық туралы және меншік құқығы туралы куәліктер беру туралы арыздарға белгі соғылады, бұдан кейін олар соларды ұсынған адамға немесе иеленушіге (мұрагерге) қайтарылады. </w:t>
      </w:r>
      <w:r>
        <w:br/>
      </w:r>
      <w:r>
        <w:rPr>
          <w:rFonts w:ascii="Times New Roman"/>
          <w:b w:val="false"/>
          <w:i w:val="false"/>
          <w:color w:val="000000"/>
          <w:sz w:val="28"/>
        </w:rPr>
        <w:t>
</w:t>
      </w:r>
      <w:r>
        <w:rPr>
          <w:rFonts w:ascii="Times New Roman"/>
          <w:b w:val="false"/>
          <w:i w:val="false"/>
          <w:color w:val="ff0000"/>
          <w:sz w:val="28"/>
        </w:rPr>
        <w:t xml:space="preserve">      Ескерту: 43-тармақ өзгертілді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44"/>
    <w:bookmarkStart w:name="z45" w:id="45"/>
    <w:p>
      <w:pPr>
        <w:spacing w:after="0"/>
        <w:ind w:left="0"/>
        <w:jc w:val="both"/>
      </w:pPr>
      <w:r>
        <w:rPr>
          <w:rFonts w:ascii="Times New Roman"/>
          <w:b w:val="false"/>
          <w:i w:val="false"/>
          <w:color w:val="000000"/>
          <w:sz w:val="28"/>
        </w:rPr>
        <w:t xml:space="preserve">
      44. &lt;*&gt; </w:t>
      </w:r>
      <w:r>
        <w:br/>
      </w:r>
      <w:r>
        <w:rPr>
          <w:rFonts w:ascii="Times New Roman"/>
          <w:b w:val="false"/>
          <w:i w:val="false"/>
          <w:color w:val="000000"/>
          <w:sz w:val="28"/>
        </w:rPr>
        <w:t>
</w:t>
      </w:r>
      <w:r>
        <w:rPr>
          <w:rFonts w:ascii="Times New Roman"/>
          <w:b w:val="false"/>
          <w:i w:val="false"/>
          <w:color w:val="ff0000"/>
          <w:sz w:val="28"/>
        </w:rPr>
        <w:t xml:space="preserve">      Ескерту: 44-тармақ алынып тасталды - ҚР Әділет министрлігінің 2006 жылғы 16 қаңтардағы N 13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45"/>
    <w:bookmarkStart w:name="z46" w:id="46"/>
    <w:p>
      <w:pPr>
        <w:spacing w:after="0"/>
        <w:ind w:left="0"/>
        <w:jc w:val="both"/>
      </w:pPr>
      <w:r>
        <w:rPr>
          <w:rFonts w:ascii="Times New Roman"/>
          <w:b w:val="false"/>
          <w:i w:val="false"/>
          <w:color w:val="000000"/>
          <w:sz w:val="28"/>
        </w:rPr>
        <w:t xml:space="preserve">
      45. Нотариустар мен нотариаттық іс-әрекеттерді жасауға уәкілетті басқа да адамдар жасалатын нотариаттық іс-әрекеттердің құпиялылығын сақтауға міндетті. </w:t>
      </w:r>
      <w:r>
        <w:br/>
      </w:r>
      <w:r>
        <w:rPr>
          <w:rFonts w:ascii="Times New Roman"/>
          <w:b w:val="false"/>
          <w:i w:val="false"/>
          <w:color w:val="000000"/>
          <w:sz w:val="28"/>
        </w:rPr>
        <w:t xml:space="preserve">
      Нотариаттық іс-әрекеттер туралы мәліметтер мен құжаттар олардың өндірісіндегі істер бойынша соттың, тергеу және анықтау органдарының жазбаша талабы бойынша, прокуратура органдарына, сондай-ақ олардың қызметін тексеруді және бақылауды жүзеге асыруға уәкілетті әділет органдары мен нотариаттық палаталарға беріледі. </w:t>
      </w:r>
      <w:r>
        <w:br/>
      </w:r>
      <w:r>
        <w:rPr>
          <w:rFonts w:ascii="Times New Roman"/>
          <w:b w:val="false"/>
          <w:i w:val="false"/>
          <w:color w:val="000000"/>
          <w:sz w:val="28"/>
        </w:rPr>
        <w:t xml:space="preserve">
      Көрсетілген сұрау салулар жазбаша нысанда жасалуға және барлық қажетті деректемелерді (сұрау салушы органның атауы, сұрау салудың күні мен нөмірі, қозғалған немесе өндірістегі қылмыстық немесе азаматтық істер жөніндегі мәліметтер, сұрау салушы лауазымды адамның тегі, аты, әкесінің аты, телефоны, лауазымның атауы мен қолы басылады) қамтуға тиісті. </w:t>
      </w:r>
      <w:r>
        <w:br/>
      </w:r>
      <w:r>
        <w:rPr>
          <w:rFonts w:ascii="Times New Roman"/>
          <w:b w:val="false"/>
          <w:i w:val="false"/>
          <w:color w:val="000000"/>
          <w:sz w:val="28"/>
        </w:rPr>
        <w:t xml:space="preserve">
      Сұрау салынушы органның қажетті деректемелерін қамтитын нотариаттық іс-әрекеттер туралы жазбаша талап бланкіде ұсынылмаған жағдайда, сұрау салу мөр таңбасымен бекітіледі. </w:t>
      </w:r>
      <w:r>
        <w:br/>
      </w: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жазылды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46"/>
    <w:bookmarkStart w:name="z47" w:id="47"/>
    <w:p>
      <w:pPr>
        <w:spacing w:after="0"/>
        <w:ind w:left="0"/>
        <w:jc w:val="both"/>
      </w:pPr>
      <w:r>
        <w:rPr>
          <w:rFonts w:ascii="Times New Roman"/>
          <w:b w:val="false"/>
          <w:i w:val="false"/>
          <w:color w:val="000000"/>
          <w:sz w:val="28"/>
        </w:rPr>
        <w:t xml:space="preserve">
      45-1. Нотариаттық іс-әрекеттер туралы мәліметтер, нотариаттық куәландырылған, сондай-ақ нотариат берген құжаттардың көшірмелері тек қана олардың атынан немесе тапсырмасы бойынша нотариаттық іс-әрекеттер жасалған, оларға не олардың уәкілетті адамдарына қатысты осы іс-әрекеттер жасалған заңды және жеке тұлғаларға беріледі. </w:t>
      </w:r>
      <w:r>
        <w:br/>
      </w:r>
      <w:r>
        <w:rPr>
          <w:rFonts w:ascii="Times New Roman"/>
          <w:b w:val="false"/>
          <w:i w:val="false"/>
          <w:color w:val="000000"/>
          <w:sz w:val="28"/>
        </w:rPr>
        <w:t>
      Уәкілеттік берілген адамдар деп заңмен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тәртіпте көрсетілген мәліметтер мен құжаттарды алуға арнайы уәкілеттік адамдар деп танылады. </w:t>
      </w:r>
      <w:r>
        <w:br/>
      </w:r>
      <w:r>
        <w:rPr>
          <w:rFonts w:ascii="Times New Roman"/>
          <w:b w:val="false"/>
          <w:i w:val="false"/>
          <w:color w:val="000000"/>
          <w:sz w:val="28"/>
        </w:rPr>
        <w:t xml:space="preserve">
      Нотариус куәландырған немесе берген құжаттар жоғалған жағдайда заңды және жеке тұлғалардың жазбаша арыздары бойынша олардың атынан немесе тапсырмасы бойынша осы нотариаттық іс-әрекет жасалған, не олардың уәкілетті адамдарының жоғалған құжаттардың дубликаттары беріледі. </w:t>
      </w:r>
      <w:r>
        <w:br/>
      </w:r>
      <w:r>
        <w:rPr>
          <w:rFonts w:ascii="Times New Roman"/>
          <w:b w:val="false"/>
          <w:i w:val="false"/>
          <w:color w:val="000000"/>
          <w:sz w:val="28"/>
        </w:rPr>
        <w:t xml:space="preserve">
      Құжат дубликаты куәландырылған немесе берілген құжаттың барлық мәтінін, нотариустың куәландырылған жазбасымен қоса қамтуы тиіс. </w:t>
      </w:r>
      <w:r>
        <w:br/>
      </w:r>
      <w:r>
        <w:rPr>
          <w:rFonts w:ascii="Times New Roman"/>
          <w:b w:val="false"/>
          <w:i w:val="false"/>
          <w:color w:val="000000"/>
          <w:sz w:val="28"/>
        </w:rPr>
        <w:t>
      Құжаттың дубликатында </w:t>
      </w:r>
      <w:r>
        <w:rPr>
          <w:rFonts w:ascii="Times New Roman"/>
          <w:b w:val="false"/>
          <w:i w:val="false"/>
          <w:color w:val="000000"/>
          <w:sz w:val="28"/>
        </w:rPr>
        <w:t xml:space="preserve">белгіленген </w:t>
      </w:r>
      <w:r>
        <w:rPr>
          <w:rFonts w:ascii="Times New Roman"/>
          <w:b w:val="false"/>
          <w:i w:val="false"/>
          <w:color w:val="000000"/>
          <w:sz w:val="28"/>
        </w:rPr>
        <w:t xml:space="preserve">нысан бойынша куәландыру жазбасы жазылады. </w:t>
      </w:r>
      <w:r>
        <w:br/>
      </w:r>
      <w:r>
        <w:rPr>
          <w:rFonts w:ascii="Times New Roman"/>
          <w:b w:val="false"/>
          <w:i w:val="false"/>
          <w:color w:val="000000"/>
          <w:sz w:val="28"/>
        </w:rPr>
        <w:t xml:space="preserve">
      Егер, нотариус дубликатты сенімді тұлғаға сенімхат негізінде берген жағдайда, куәландырылған жазбада дубликат алушы адамның тегі, аты және әкесінің аты жазылады. </w:t>
      </w:r>
      <w:r>
        <w:br/>
      </w:r>
      <w:r>
        <w:rPr>
          <w:rFonts w:ascii="Times New Roman"/>
          <w:b w:val="false"/>
          <w:i w:val="false"/>
          <w:color w:val="000000"/>
          <w:sz w:val="28"/>
        </w:rPr>
        <w:t>
</w:t>
      </w:r>
      <w:r>
        <w:rPr>
          <w:rFonts w:ascii="Times New Roman"/>
          <w:b w:val="false"/>
          <w:i w:val="false"/>
          <w:color w:val="ff0000"/>
          <w:sz w:val="28"/>
        </w:rPr>
        <w:t xml:space="preserve">      Ескерту: 45-1-тармақпен толықтырылды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47"/>
    <w:bookmarkStart w:name="z48" w:id="48"/>
    <w:p>
      <w:pPr>
        <w:spacing w:after="0"/>
        <w:ind w:left="0"/>
        <w:jc w:val="both"/>
      </w:pPr>
      <w:r>
        <w:rPr>
          <w:rFonts w:ascii="Times New Roman"/>
          <w:b w:val="false"/>
          <w:i w:val="false"/>
          <w:color w:val="000000"/>
          <w:sz w:val="28"/>
        </w:rPr>
        <w:t>
      46. Өсиеттер, өсиеттердің дубликаттары мен өсиеттердің көшірмелері туралы мәліметтер мұрагерлерге тек өсиет қалдырушы қайтыс болғаннан кейін беріледі. Өсиетте көрсетілген мұрагерлер қайтыс болған жағдайда өсиеттің дубликаты олардың мұрагерлеріне олар өсиет қалдырушы мен өздері одан кейін мұрасын иеленетін, сондай-ақ мұрагерлiктi қабылдау үшiн негiз болып табылатын туыстық және басқа да қарым-қатынасты дәлелдейтiн құжаттар қайтыс болған мұрагердің өлгендігі туралы куәлікті ұсынған жағдайда беріледі.</w:t>
      </w:r>
      <w:r>
        <w:br/>
      </w:r>
      <w:r>
        <w:rPr>
          <w:rFonts w:ascii="Times New Roman"/>
          <w:b w:val="false"/>
          <w:i w:val="false"/>
          <w:color w:val="000000"/>
          <w:sz w:val="28"/>
        </w:rPr>
        <w:t>
      Қайтыс болу фактісі, туысқандық не мұрагерлікті қабылдауға негіз болатын өзге де қатынастарда мемлекеттік электрондық ақпараттық ресурстарда БНАЖ арқылы тексеріледі.</w:t>
      </w:r>
      <w:r>
        <w:br/>
      </w:r>
      <w:r>
        <w:rPr>
          <w:rFonts w:ascii="Times New Roman"/>
          <w:b w:val="false"/>
          <w:i w:val="false"/>
          <w:color w:val="000000"/>
          <w:sz w:val="28"/>
        </w:rPr>
        <w:t>
</w:t>
      </w:r>
      <w:r>
        <w:rPr>
          <w:rFonts w:ascii="Times New Roman"/>
          <w:b w:val="false"/>
          <w:i w:val="false"/>
          <w:color w:val="ff0000"/>
          <w:sz w:val="28"/>
        </w:rPr>
        <w:t xml:space="preserve">      Ескерту: 46-тармаққа өзгертулер енгізілді - ҚР Әділет министрінің 2002.11.22 </w:t>
      </w:r>
      <w:r>
        <w:rPr>
          <w:rFonts w:ascii="Times New Roman"/>
          <w:b w:val="false"/>
          <w:i w:val="false"/>
          <w:color w:val="000000"/>
          <w:sz w:val="28"/>
        </w:rPr>
        <w:t>N 175</w:t>
      </w:r>
      <w:r>
        <w:rPr>
          <w:rFonts w:ascii="Times New Roman"/>
          <w:b w:val="false"/>
          <w:i w:val="false"/>
          <w:color w:val="000000"/>
          <w:sz w:val="28"/>
        </w:rPr>
        <w:t xml:space="preserve">, </w:t>
      </w:r>
      <w:r>
        <w:rPr>
          <w:rFonts w:ascii="Times New Roman"/>
          <w:b w:val="false"/>
          <w:i w:val="false"/>
          <w:color w:val="ff0000"/>
          <w:sz w:val="28"/>
        </w:rPr>
        <w:t xml:space="preserve">2004.07.07 </w:t>
      </w:r>
      <w:r>
        <w:rPr>
          <w:rFonts w:ascii="Times New Roman"/>
          <w:b w:val="false"/>
          <w:i w:val="false"/>
          <w:color w:val="000000"/>
          <w:sz w:val="28"/>
        </w:rPr>
        <w:t>N 206</w:t>
      </w:r>
      <w:r>
        <w:rPr>
          <w:rFonts w:ascii="Times New Roman"/>
          <w:b w:val="false"/>
          <w:i w:val="false"/>
          <w:color w:val="ff0000"/>
          <w:sz w:val="28"/>
        </w:rPr>
        <w:t xml:space="preserve">, 2010.09.30 </w:t>
      </w:r>
      <w:r>
        <w:rPr>
          <w:rFonts w:ascii="Times New Roman"/>
          <w:b w:val="false"/>
          <w:i w:val="false"/>
          <w:color w:val="000000"/>
          <w:sz w:val="28"/>
        </w:rPr>
        <w:t>N 271</w:t>
      </w:r>
      <w:r>
        <w:rPr>
          <w:rFonts w:ascii="Times New Roman"/>
          <w:b w:val="false"/>
          <w:i w:val="false"/>
          <w:color w:val="ff0000"/>
          <w:sz w:val="28"/>
        </w:rPr>
        <w:t xml:space="preserve"> бұйрықтарымен.</w:t>
      </w:r>
    </w:p>
    <w:bookmarkEnd w:id="48"/>
    <w:bookmarkStart w:name="z49" w:id="49"/>
    <w:p>
      <w:pPr>
        <w:spacing w:after="0"/>
        <w:ind w:left="0"/>
        <w:jc w:val="both"/>
      </w:pPr>
      <w:r>
        <w:rPr>
          <w:rFonts w:ascii="Times New Roman"/>
          <w:b w:val="false"/>
          <w:i w:val="false"/>
          <w:color w:val="000000"/>
          <w:sz w:val="28"/>
        </w:rPr>
        <w:t xml:space="preserve">
      47. Нотариус нотариаттық іс-әрекет жасағанда азаматтың немесе лауазымды адамның қолданылып жүрген заң нормаларын бұзғанын байқаған жағдайда осы туралы қажетті шаралар қабылдау үшін тиісті мекемелерге, кәсіпорындарға, ұйымдарға немесе прокурорға хабарлайды. </w:t>
      </w:r>
    </w:p>
    <w:bookmarkEnd w:id="49"/>
    <w:bookmarkStart w:name="z50" w:id="50"/>
    <w:p>
      <w:pPr>
        <w:spacing w:after="0"/>
        <w:ind w:left="0"/>
        <w:jc w:val="both"/>
      </w:pPr>
      <w:r>
        <w:rPr>
          <w:rFonts w:ascii="Times New Roman"/>
          <w:b w:val="false"/>
          <w:i w:val="false"/>
          <w:color w:val="000000"/>
          <w:sz w:val="28"/>
        </w:rPr>
        <w:t xml:space="preserve">
      48. Егер ұсынылған құжаттың түпнұсқалығы күмән туғызса, нотариус осы құжатты ұстап қалып, оны сараптамаға жіберуге құқылы. </w:t>
      </w:r>
      <w:r>
        <w:br/>
      </w:r>
      <w:r>
        <w:rPr>
          <w:rFonts w:ascii="Times New Roman"/>
          <w:b w:val="false"/>
          <w:i w:val="false"/>
          <w:color w:val="000000"/>
          <w:sz w:val="28"/>
        </w:rPr>
        <w:t xml:space="preserve">
      Құжаттың сараптамаға жіберілгендігі туралы қаулы шығарылады, онда: </w:t>
      </w:r>
      <w:r>
        <w:br/>
      </w:r>
      <w:r>
        <w:rPr>
          <w:rFonts w:ascii="Times New Roman"/>
          <w:b w:val="false"/>
          <w:i w:val="false"/>
          <w:color w:val="000000"/>
          <w:sz w:val="28"/>
        </w:rPr>
        <w:t xml:space="preserve">
      1) қаулы шығарылған күн; </w:t>
      </w:r>
      <w:r>
        <w:br/>
      </w:r>
      <w:r>
        <w:rPr>
          <w:rFonts w:ascii="Times New Roman"/>
          <w:b w:val="false"/>
          <w:i w:val="false"/>
          <w:color w:val="000000"/>
          <w:sz w:val="28"/>
        </w:rPr>
        <w:t xml:space="preserve">
      2) нотариустың тегі, аты-жөні, қажет болған жағдайларда - мемлекеттік нотариат кеңсесінің атауы; </w:t>
      </w:r>
      <w:r>
        <w:br/>
      </w:r>
      <w:r>
        <w:rPr>
          <w:rFonts w:ascii="Times New Roman"/>
          <w:b w:val="false"/>
          <w:i w:val="false"/>
          <w:color w:val="000000"/>
          <w:sz w:val="28"/>
        </w:rPr>
        <w:t xml:space="preserve">
      3) құжаттың атауы, оның кімнің атына берілгендігі; </w:t>
      </w:r>
      <w:r>
        <w:br/>
      </w:r>
      <w:r>
        <w:rPr>
          <w:rFonts w:ascii="Times New Roman"/>
          <w:b w:val="false"/>
          <w:i w:val="false"/>
          <w:color w:val="000000"/>
          <w:sz w:val="28"/>
        </w:rPr>
        <w:t xml:space="preserve">
      4) нотариаттық іс-әрекет жасау үшін құжатты ұсынған адамның тегі, аты, әкесінің аты және тұрған орны; </w:t>
      </w:r>
      <w:r>
        <w:br/>
      </w:r>
      <w:r>
        <w:rPr>
          <w:rFonts w:ascii="Times New Roman"/>
          <w:b w:val="false"/>
          <w:i w:val="false"/>
          <w:color w:val="000000"/>
          <w:sz w:val="28"/>
        </w:rPr>
        <w:t xml:space="preserve">
      5) құжатты сараптамаға жіберу қажеттілігін туғызған жағдайлар; </w:t>
      </w:r>
      <w:r>
        <w:br/>
      </w:r>
      <w:r>
        <w:rPr>
          <w:rFonts w:ascii="Times New Roman"/>
          <w:b w:val="false"/>
          <w:i w:val="false"/>
          <w:color w:val="000000"/>
          <w:sz w:val="28"/>
        </w:rPr>
        <w:t xml:space="preserve">
      6) құжаттың қай сараптама мекемесіне (немесе сарапшыға) сараптама жүргізу үшін жіберілгені; </w:t>
      </w:r>
      <w:r>
        <w:br/>
      </w:r>
      <w:r>
        <w:rPr>
          <w:rFonts w:ascii="Times New Roman"/>
          <w:b w:val="false"/>
          <w:i w:val="false"/>
          <w:color w:val="000000"/>
          <w:sz w:val="28"/>
        </w:rPr>
        <w:t xml:space="preserve">
      7) сарапшының шешуі үшін қойылған сұрақтар көрсетіледі. </w:t>
      </w:r>
    </w:p>
    <w:bookmarkEnd w:id="50"/>
    <w:bookmarkStart w:name="z51" w:id="51"/>
    <w:p>
      <w:pPr>
        <w:spacing w:after="0"/>
        <w:ind w:left="0"/>
        <w:jc w:val="both"/>
      </w:pPr>
      <w:r>
        <w:rPr>
          <w:rFonts w:ascii="Times New Roman"/>
          <w:b w:val="false"/>
          <w:i w:val="false"/>
          <w:color w:val="000000"/>
          <w:sz w:val="28"/>
        </w:rPr>
        <w:t>
      49. Мемлекеттiк нотариалдық кеңседе қызмет жасайтын нотариус, және жергiлiктi атқарушы органның лауазымды тұлғасы нотариалдық iс-әрекеттi жасағаны үшiн мемлекеттiк бажды, Қазақстан Республикасының салық </w:t>
      </w:r>
      <w:r>
        <w:rPr>
          <w:rFonts w:ascii="Times New Roman"/>
          <w:b w:val="false"/>
          <w:i w:val="false"/>
          <w:color w:val="000000"/>
          <w:sz w:val="28"/>
        </w:rPr>
        <w:t xml:space="preserve">заңнамасында </w:t>
      </w:r>
      <w:r>
        <w:rPr>
          <w:rFonts w:ascii="Times New Roman"/>
          <w:b w:val="false"/>
          <w:i w:val="false"/>
          <w:color w:val="000000"/>
          <w:sz w:val="28"/>
        </w:rPr>
        <w:t xml:space="preserve">көрсетiлген ставкамен алады. </w:t>
      </w:r>
      <w:r>
        <w:br/>
      </w:r>
      <w:r>
        <w:rPr>
          <w:rFonts w:ascii="Times New Roman"/>
          <w:b w:val="false"/>
          <w:i w:val="false"/>
          <w:color w:val="000000"/>
          <w:sz w:val="28"/>
        </w:rPr>
        <w:t xml:space="preserve">
      Жекеше нотариустардың нотариалдық iс-әрекеттердi жасау төлемi Қазақстан Республикасы салық заңнамасында көрсетiлген мемлекеттiк баждардың өлшемiне сәйкес ставка бойынша жүзеге асырылады. </w:t>
      </w:r>
      <w:r>
        <w:br/>
      </w:r>
      <w:r>
        <w:rPr>
          <w:rFonts w:ascii="Times New Roman"/>
          <w:b w:val="false"/>
          <w:i w:val="false"/>
          <w:color w:val="000000"/>
          <w:sz w:val="28"/>
        </w:rPr>
        <w:t>
      Қазақстан Республикасының консулдық мекемелерiнiң лауазымды тұлғасы нотариалдық iс-әрекеттердi жасағаны үшiн алымды консулдық тарифпен айқындалған алымға сәйкес алады. </w:t>
      </w:r>
      <w:r>
        <w:rPr>
          <w:rFonts w:ascii="Times New Roman"/>
          <w:b w:val="false"/>
          <w:i w:val="false"/>
          <w:color w:val="000000"/>
          <w:sz w:val="28"/>
        </w:rPr>
        <w:t xml:space="preserve">см. K080099 </w:t>
      </w:r>
      <w:r>
        <w:br/>
      </w:r>
      <w:r>
        <w:rPr>
          <w:rFonts w:ascii="Times New Roman"/>
          <w:b w:val="false"/>
          <w:i w:val="false"/>
          <w:color w:val="000000"/>
          <w:sz w:val="28"/>
        </w:rPr>
        <w:t>
</w:t>
      </w:r>
      <w:r>
        <w:rPr>
          <w:rFonts w:ascii="Times New Roman"/>
          <w:b w:val="false"/>
          <w:i w:val="false"/>
          <w:color w:val="ff0000"/>
          <w:sz w:val="28"/>
        </w:rPr>
        <w:t xml:space="preserve">      Ескерту: 49-тармаққа жаңа редакцияда жазылды - ҚР Әділет министрінің 2004 жылғы 7 шілдедегі N 206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51"/>
    <w:bookmarkStart w:name="z52" w:id="52"/>
    <w:p>
      <w:pPr>
        <w:spacing w:after="0"/>
        <w:ind w:left="0"/>
        <w:jc w:val="both"/>
      </w:pPr>
      <w:r>
        <w:rPr>
          <w:rFonts w:ascii="Times New Roman"/>
          <w:b w:val="false"/>
          <w:i w:val="false"/>
          <w:color w:val="000000"/>
          <w:sz w:val="28"/>
        </w:rPr>
        <w:t>
      50. Жеке және заңды тұлғалар үшін заңдармен көзделген нотариаттық іс-әрекетке ақы төлеу жөніндегі жеңілдіктер осы адамдар үшін жекеше нотариус нотариаттық қызмет көрсеткенде де қолданылады ("Салық және бюджетке төленетiн басқа міндеттi төлемдер туралы (Салық кодексi)" Қазақстан Республикасы Кодексінің </w:t>
      </w:r>
      <w:r>
        <w:rPr>
          <w:rFonts w:ascii="Times New Roman"/>
          <w:b w:val="false"/>
          <w:i w:val="false"/>
          <w:color w:val="000000"/>
          <w:sz w:val="28"/>
        </w:rPr>
        <w:t xml:space="preserve">502-бабы </w:t>
      </w:r>
      <w:r>
        <w:rPr>
          <w:rFonts w:ascii="Times New Roman"/>
          <w:b w:val="false"/>
          <w:i w:val="false"/>
          <w:color w:val="000000"/>
          <w:sz w:val="28"/>
        </w:rPr>
        <w:t>). </w:t>
      </w:r>
      <w:r>
        <w:rPr>
          <w:rFonts w:ascii="Times New Roman"/>
          <w:b w:val="false"/>
          <w:i w:val="false"/>
          <w:color w:val="000000"/>
          <w:sz w:val="28"/>
        </w:rPr>
        <w:t xml:space="preserve">см. K080099 </w:t>
      </w:r>
      <w:r>
        <w:br/>
      </w:r>
      <w:r>
        <w:rPr>
          <w:rFonts w:ascii="Times New Roman"/>
          <w:b w:val="false"/>
          <w:i w:val="false"/>
          <w:color w:val="000000"/>
          <w:sz w:val="28"/>
        </w:rPr>
        <w:t>
</w:t>
      </w:r>
      <w:r>
        <w:rPr>
          <w:rFonts w:ascii="Times New Roman"/>
          <w:b w:val="false"/>
          <w:i w:val="false"/>
          <w:color w:val="ff0000"/>
          <w:sz w:val="28"/>
        </w:rPr>
        <w:t xml:space="preserve">      Ескерту: 50-тармақ өзгертілді - ҚР Әділет министрінің 2002 жылғы 22 қарашадағы N 175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52"/>
    <w:bookmarkStart w:name="z53" w:id="53"/>
    <w:p>
      <w:pPr>
        <w:spacing w:after="0"/>
        <w:ind w:left="0"/>
        <w:jc w:val="both"/>
      </w:pPr>
      <w:r>
        <w:rPr>
          <w:rFonts w:ascii="Times New Roman"/>
          <w:b w:val="false"/>
          <w:i w:val="false"/>
          <w:color w:val="000000"/>
          <w:sz w:val="28"/>
        </w:rPr>
        <w:t>
      51. Нотариаттық іс-әрекетті жұмыс орнынан тыс жерде жасағанда мүдделі адамдар нотариустың нақты көлік шығындарын өтейді ("Нотариат туралы" Қазақстан Республикасы Заңының 30-бабының </w:t>
      </w:r>
      <w:r>
        <w:rPr>
          <w:rFonts w:ascii="Times New Roman"/>
          <w:b w:val="false"/>
          <w:i w:val="false"/>
          <w:color w:val="000000"/>
          <w:sz w:val="28"/>
        </w:rPr>
        <w:t xml:space="preserve">6-тармағы </w:t>
      </w:r>
      <w:r>
        <w:rPr>
          <w:rFonts w:ascii="Times New Roman"/>
          <w:b w:val="false"/>
          <w:i w:val="false"/>
          <w:color w:val="000000"/>
          <w:sz w:val="28"/>
        </w:rPr>
        <w:t xml:space="preserve">). </w:t>
      </w:r>
    </w:p>
    <w:bookmarkEnd w:id="53"/>
    <w:bookmarkStart w:name="z54" w:id="54"/>
    <w:p>
      <w:pPr>
        <w:spacing w:after="0"/>
        <w:ind w:left="0"/>
        <w:jc w:val="both"/>
      </w:pPr>
      <w:r>
        <w:rPr>
          <w:rFonts w:ascii="Times New Roman"/>
          <w:b w:val="false"/>
          <w:i w:val="false"/>
          <w:color w:val="000000"/>
          <w:sz w:val="28"/>
        </w:rPr>
        <w:t xml:space="preserve">
      52. &lt;*&gt; </w:t>
      </w:r>
      <w:r>
        <w:br/>
      </w:r>
      <w:r>
        <w:rPr>
          <w:rFonts w:ascii="Times New Roman"/>
          <w:b w:val="false"/>
          <w:i w:val="false"/>
          <w:color w:val="000000"/>
          <w:sz w:val="28"/>
        </w:rPr>
        <w:t>
</w:t>
      </w:r>
      <w:r>
        <w:rPr>
          <w:rFonts w:ascii="Times New Roman"/>
          <w:b w:val="false"/>
          <w:i w:val="false"/>
          <w:color w:val="ff0000"/>
          <w:sz w:val="28"/>
        </w:rPr>
        <w:t xml:space="preserve">      Ескерту: 52-тармақ алынып тасталды - ҚР Әділет министрінің 2004 жылғы 7 шілдедегі N 206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54"/>
    <w:bookmarkStart w:name="z55" w:id="55"/>
    <w:p>
      <w:pPr>
        <w:spacing w:after="0"/>
        <w:ind w:left="0"/>
        <w:jc w:val="both"/>
      </w:pPr>
      <w:r>
        <w:rPr>
          <w:rFonts w:ascii="Times New Roman"/>
          <w:b w:val="false"/>
          <w:i w:val="false"/>
          <w:color w:val="000000"/>
          <w:sz w:val="28"/>
        </w:rPr>
        <w:t>
      53. Мемлекеттік нотариус тағайындаған сараптама бойынша шығыстарды төлеу Қазақстан Республикасы тағайындаған азаматтық іс жүргізу </w:t>
      </w:r>
      <w:r>
        <w:rPr>
          <w:rFonts w:ascii="Times New Roman"/>
          <w:b w:val="false"/>
          <w:i w:val="false"/>
          <w:color w:val="000000"/>
          <w:sz w:val="28"/>
        </w:rPr>
        <w:t xml:space="preserve">заңдарымен </w:t>
      </w:r>
      <w:r>
        <w:rPr>
          <w:rFonts w:ascii="Times New Roman"/>
          <w:b w:val="false"/>
          <w:i w:val="false"/>
          <w:color w:val="000000"/>
          <w:sz w:val="28"/>
        </w:rPr>
        <w:t xml:space="preserve">белгіленген тәртіпте жекеше нотариуспен - сараптама мекемесімен (сарапшымен) келісім бойынша белгіленген мөлшерде мүдделі адамдармен жүргізіледі. </w:t>
      </w:r>
    </w:p>
    <w:bookmarkEnd w:id="55"/>
    <w:bookmarkStart w:name="z56" w:id="56"/>
    <w:p>
      <w:pPr>
        <w:spacing w:after="0"/>
        <w:ind w:left="0"/>
        <w:jc w:val="both"/>
      </w:pPr>
      <w:r>
        <w:rPr>
          <w:rFonts w:ascii="Times New Roman"/>
          <w:b w:val="false"/>
          <w:i w:val="false"/>
          <w:color w:val="000000"/>
          <w:sz w:val="28"/>
        </w:rPr>
        <w:t xml:space="preserve">
      54. &lt;*&gt; </w:t>
      </w:r>
      <w:r>
        <w:br/>
      </w:r>
      <w:r>
        <w:rPr>
          <w:rFonts w:ascii="Times New Roman"/>
          <w:b w:val="false"/>
          <w:i w:val="false"/>
          <w:color w:val="000000"/>
          <w:sz w:val="28"/>
        </w:rPr>
        <w:t>
</w:t>
      </w:r>
      <w:r>
        <w:rPr>
          <w:rFonts w:ascii="Times New Roman"/>
          <w:b w:val="false"/>
          <w:i w:val="false"/>
          <w:color w:val="ff0000"/>
          <w:sz w:val="28"/>
        </w:rPr>
        <w:t xml:space="preserve">      Ескерту: 54-тармақ өзгертілді - ҚР Әділет министрінің 2002 жылғы 22 қарашадағы N 175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алынып тасталды - 2004 жылғы 7 шілдедегі N 206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56"/>
    <w:bookmarkStart w:name="z57" w:id="57"/>
    <w:p>
      <w:pPr>
        <w:spacing w:after="0"/>
        <w:ind w:left="0"/>
        <w:jc w:val="both"/>
      </w:pPr>
      <w:r>
        <w:rPr>
          <w:rFonts w:ascii="Times New Roman"/>
          <w:b w:val="false"/>
          <w:i w:val="false"/>
          <w:color w:val="000000"/>
          <w:sz w:val="28"/>
        </w:rPr>
        <w:t xml:space="preserve">
      55. Нотариустың қажетті жағдайларда шақыратын өзге мамандардың қызметіне ақы төлеу, сондай-ақ мамандардың өздеріне жүктелген міндеттерді орындауына байланысты ақы төлеу мүдделі адамдардың көрсетілген мамандармен келісімі бойынша жүргізіледі. </w:t>
      </w:r>
    </w:p>
    <w:bookmarkEnd w:id="57"/>
    <w:bookmarkStart w:name="z58" w:id="58"/>
    <w:p>
      <w:pPr>
        <w:spacing w:after="0"/>
        <w:ind w:left="0"/>
        <w:jc w:val="both"/>
      </w:pPr>
      <w:r>
        <w:rPr>
          <w:rFonts w:ascii="Times New Roman"/>
          <w:b w:val="false"/>
          <w:i w:val="false"/>
          <w:color w:val="000000"/>
          <w:sz w:val="28"/>
        </w:rPr>
        <w:t xml:space="preserve">
      56. Мынадай нотариаттық іс-әрекетті жасаудан бас тартылуы мүмкін, егер: </w:t>
      </w:r>
      <w:r>
        <w:br/>
      </w:r>
      <w:r>
        <w:rPr>
          <w:rFonts w:ascii="Times New Roman"/>
          <w:b w:val="false"/>
          <w:i w:val="false"/>
          <w:color w:val="000000"/>
          <w:sz w:val="28"/>
        </w:rPr>
        <w:t xml:space="preserve">
      1) мұндай іс-әрекетті жасау заңға қайшы келсе; </w:t>
      </w:r>
      <w:r>
        <w:br/>
      </w:r>
      <w:r>
        <w:rPr>
          <w:rFonts w:ascii="Times New Roman"/>
          <w:b w:val="false"/>
          <w:i w:val="false"/>
          <w:color w:val="000000"/>
          <w:sz w:val="28"/>
        </w:rPr>
        <w:t xml:space="preserve">
      2) іс-әрекетті басқа нотариус жасауға тиіс болса; </w:t>
      </w:r>
      <w:r>
        <w:br/>
      </w:r>
      <w:r>
        <w:rPr>
          <w:rFonts w:ascii="Times New Roman"/>
          <w:b w:val="false"/>
          <w:i w:val="false"/>
          <w:color w:val="000000"/>
          <w:sz w:val="28"/>
        </w:rPr>
        <w:t xml:space="preserve">
      3) нотариаттық іс-әрекет жасау жөнінде әрекет қабілеттілігі жоқ адам немесе қажетті өкілеттігі жоқ өкіл өтініш жасаса; </w:t>
      </w:r>
      <w:r>
        <w:br/>
      </w:r>
      <w:r>
        <w:rPr>
          <w:rFonts w:ascii="Times New Roman"/>
          <w:b w:val="false"/>
          <w:i w:val="false"/>
          <w:color w:val="000000"/>
          <w:sz w:val="28"/>
        </w:rPr>
        <w:t xml:space="preserve">
      4) заңды тұлға атынан жасалған мәміле оның жарғысында немесе ережесінде көрсетілген мақсаттарға қайшы келсе; </w:t>
      </w:r>
      <w:r>
        <w:br/>
      </w:r>
      <w:r>
        <w:rPr>
          <w:rFonts w:ascii="Times New Roman"/>
          <w:b w:val="false"/>
          <w:i w:val="false"/>
          <w:color w:val="000000"/>
          <w:sz w:val="28"/>
        </w:rPr>
        <w:t xml:space="preserve">
      5) мәміле заң талаптарына сәйкес келмесе; </w:t>
      </w:r>
      <w:r>
        <w:br/>
      </w:r>
      <w:r>
        <w:rPr>
          <w:rFonts w:ascii="Times New Roman"/>
          <w:b w:val="false"/>
          <w:i w:val="false"/>
          <w:color w:val="000000"/>
          <w:sz w:val="28"/>
        </w:rPr>
        <w:t>
      6) нотариаттық іс-әрекет жасау үшін табыс етілген құжаттар заң талаптарына сәйкес келмесе ("Нотариат туралы" Қазақстан Республикасы Заңының </w:t>
      </w:r>
      <w:r>
        <w:rPr>
          <w:rFonts w:ascii="Times New Roman"/>
          <w:b w:val="false"/>
          <w:i w:val="false"/>
          <w:color w:val="000000"/>
          <w:sz w:val="28"/>
        </w:rPr>
        <w:t xml:space="preserve">48-бабы </w:t>
      </w:r>
      <w:r>
        <w:rPr>
          <w:rFonts w:ascii="Times New Roman"/>
          <w:b w:val="false"/>
          <w:i w:val="false"/>
          <w:color w:val="000000"/>
          <w:sz w:val="28"/>
        </w:rPr>
        <w:t xml:space="preserve">). </w:t>
      </w:r>
    </w:p>
    <w:bookmarkEnd w:id="58"/>
    <w:bookmarkStart w:name="z59" w:id="59"/>
    <w:p>
      <w:pPr>
        <w:spacing w:after="0"/>
        <w:ind w:left="0"/>
        <w:jc w:val="both"/>
      </w:pPr>
      <w:r>
        <w:rPr>
          <w:rFonts w:ascii="Times New Roman"/>
          <w:b w:val="false"/>
          <w:i w:val="false"/>
          <w:color w:val="000000"/>
          <w:sz w:val="28"/>
        </w:rPr>
        <w:t xml:space="preserve">
      57. Нотариаттық іс-әрекет жасаудан бас тартқан жағдайда нотариус мүдделі адамға нотариаттық іс-әрекет жасауға жүгінген күннен бастап он күннен кешіктірмей, нотариаттық іс-әрекет жасаудан бас тартуының дәлелді себебі көрсетілген БНАЖ-де тіркелген қаулыны береді. </w:t>
      </w:r>
      <w:r>
        <w:br/>
      </w:r>
      <w:r>
        <w:rPr>
          <w:rFonts w:ascii="Times New Roman"/>
          <w:b w:val="false"/>
          <w:i w:val="false"/>
          <w:color w:val="000000"/>
          <w:sz w:val="28"/>
        </w:rPr>
        <w:t xml:space="preserve">
      Нотариаттық іс-әрекет жасаудан бас тарту туралы қаулыда мыналар көрсетілуі тиіс: </w:t>
      </w:r>
      <w:r>
        <w:br/>
      </w:r>
      <w:r>
        <w:rPr>
          <w:rFonts w:ascii="Times New Roman"/>
          <w:b w:val="false"/>
          <w:i w:val="false"/>
          <w:color w:val="000000"/>
          <w:sz w:val="28"/>
        </w:rPr>
        <w:t xml:space="preserve">
      1) қаулы шығарылған күн; </w:t>
      </w:r>
      <w:r>
        <w:br/>
      </w:r>
      <w:r>
        <w:rPr>
          <w:rFonts w:ascii="Times New Roman"/>
          <w:b w:val="false"/>
          <w:i w:val="false"/>
          <w:color w:val="000000"/>
          <w:sz w:val="28"/>
        </w:rPr>
        <w:t xml:space="preserve">
      2) нотариустың тегі және аты-жөні; </w:t>
      </w:r>
      <w:r>
        <w:br/>
      </w:r>
      <w:r>
        <w:rPr>
          <w:rFonts w:ascii="Times New Roman"/>
          <w:b w:val="false"/>
          <w:i w:val="false"/>
          <w:color w:val="000000"/>
          <w:sz w:val="28"/>
        </w:rPr>
        <w:t xml:space="preserve">
      3) нотариаттық іс-әрекет жасауды өтінген адамның тегі, аты, әкесінің аты және тұрған орны (немесе заңды тұлғаның атауы және орналасқан жері); </w:t>
      </w:r>
      <w:r>
        <w:br/>
      </w:r>
      <w:r>
        <w:rPr>
          <w:rFonts w:ascii="Times New Roman"/>
          <w:b w:val="false"/>
          <w:i w:val="false"/>
          <w:color w:val="000000"/>
          <w:sz w:val="28"/>
        </w:rPr>
        <w:t xml:space="preserve">
      4) мүдделі адам жасауды өтінген нотариаттық іс-әрекет; </w:t>
      </w:r>
      <w:r>
        <w:br/>
      </w:r>
      <w:r>
        <w:rPr>
          <w:rFonts w:ascii="Times New Roman"/>
          <w:b w:val="false"/>
          <w:i w:val="false"/>
          <w:color w:val="000000"/>
          <w:sz w:val="28"/>
        </w:rPr>
        <w:t xml:space="preserve">
      5) нотариаттық іс-әрекет жасаудан бас тартудың себептері (заңға сілтеме жасай отырып); </w:t>
      </w:r>
      <w:r>
        <w:br/>
      </w:r>
      <w:r>
        <w:rPr>
          <w:rFonts w:ascii="Times New Roman"/>
          <w:b w:val="false"/>
          <w:i w:val="false"/>
          <w:color w:val="000000"/>
          <w:sz w:val="28"/>
        </w:rPr>
        <w:t xml:space="preserve">
      6) бас тартқаны үшін сотқа шағымданудың тәртібі мен мерзімі. </w:t>
      </w:r>
      <w:r>
        <w:br/>
      </w:r>
      <w:r>
        <w:rPr>
          <w:rFonts w:ascii="Times New Roman"/>
          <w:b w:val="false"/>
          <w:i w:val="false"/>
          <w:color w:val="000000"/>
          <w:sz w:val="28"/>
        </w:rPr>
        <w:t>
      Нотариаттық іс-әрекет жасаудан бас тартуға немесе нотариаттық іс-әрекеттің дұрыс жасалмағаны үшін сот тәртібімен шағымдануға болады ("Нотариат туралы" Қазақстан Республикасы Заңының 48-бабының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57-тармаққа өзгерту енгізілді - ҚР Әділет министрінің 2010.09.30 </w:t>
      </w:r>
      <w:r>
        <w:rPr>
          <w:rFonts w:ascii="Times New Roman"/>
          <w:b w:val="false"/>
          <w:i w:val="false"/>
          <w:color w:val="000000"/>
          <w:sz w:val="28"/>
        </w:rPr>
        <w:t>N 271</w:t>
      </w:r>
      <w:r>
        <w:rPr>
          <w:rFonts w:ascii="Times New Roman"/>
          <w:b w:val="false"/>
          <w:i w:val="false"/>
          <w:color w:val="ff0000"/>
          <w:sz w:val="28"/>
        </w:rPr>
        <w:t xml:space="preserve"> бұйрығымен.</w:t>
      </w:r>
    </w:p>
    <w:bookmarkEnd w:id="59"/>
    <w:bookmarkStart w:name="z60" w:id="60"/>
    <w:p>
      <w:pPr>
        <w:spacing w:after="0"/>
        <w:ind w:left="0"/>
        <w:jc w:val="both"/>
      </w:pPr>
      <w:r>
        <w:rPr>
          <w:rFonts w:ascii="Times New Roman"/>
          <w:b w:val="false"/>
          <w:i w:val="false"/>
          <w:color w:val="000000"/>
          <w:sz w:val="28"/>
        </w:rPr>
        <w:t xml:space="preserve">
      58. Егер нотариус жіберілген қатенің салдарынан өзінің жасаған нотариаттық іс-әрекеті қолданылып жүрген заңдарға қайшы келгенін немесе заңды және жеке тұлғалардың құқықтары мен заңды мүдделерін бұзғанын анықтаса, онда ол бұл туралы заңмен белгіленген тәртіпте көрсетілген нотариаттық іс-әрекеттің күшін жою жөнінде шаралар қабылдау үшін тиісті прокуратура органдарына хабарлауға міндетті. Прокурорға ұсыныс жасалғаны туралы нотариус аумақтық прокуратура органына мүдделі адамдарға, әділет органдарына, нотариаттық палатаға жеткізеді. </w:t>
      </w:r>
      <w:r>
        <w:br/>
      </w:r>
      <w:r>
        <w:rPr>
          <w:rFonts w:ascii="Times New Roman"/>
          <w:b w:val="false"/>
          <w:i w:val="false"/>
          <w:color w:val="000000"/>
          <w:sz w:val="28"/>
        </w:rPr>
        <w:t>
</w:t>
      </w:r>
      <w:r>
        <w:rPr>
          <w:rFonts w:ascii="Times New Roman"/>
          <w:b w:val="false"/>
          <w:i w:val="false"/>
          <w:color w:val="ff0000"/>
          <w:sz w:val="28"/>
        </w:rPr>
        <w:t xml:space="preserve">      Ескерту: 58-тармақ өзгертілді - ҚР Әділет министрінің 2002 жылғы 22 қарашадағы N 175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60"/>
    <w:bookmarkStart w:name="z61" w:id="61"/>
    <w:p>
      <w:pPr>
        <w:spacing w:after="0"/>
        <w:ind w:left="0"/>
        <w:jc w:val="both"/>
      </w:pPr>
      <w:r>
        <w:rPr>
          <w:rFonts w:ascii="Times New Roman"/>
          <w:b w:val="false"/>
          <w:i w:val="false"/>
          <w:color w:val="000000"/>
          <w:sz w:val="28"/>
        </w:rPr>
        <w:t xml:space="preserve">
      59. Нотариус өз бастамасы бойынша немесе мүдделі адамдардың өтініші бойынша куәландырылған немесе берілген құжаттың мәнін өзгертпейтін және заңмен қорғалатын үшінші жақтардың құқықтары мен мүдделеріне тимейтін көпе-көрінеу жаңылыс жазулар мен арифметикалық қателерді түзете алады. </w:t>
      </w:r>
      <w:r>
        <w:br/>
      </w:r>
      <w:r>
        <w:rPr>
          <w:rFonts w:ascii="Times New Roman"/>
          <w:b w:val="false"/>
          <w:i w:val="false"/>
          <w:color w:val="000000"/>
          <w:sz w:val="28"/>
        </w:rPr>
        <w:t xml:space="preserve">
      Нотариустың қызметі тоқтатылған не мемлекеттік нотариаттық кеңсе таратылған жағдайда нотариаттық куәландырылған немесе берілген құжаттарға жоғарыда көрсетілген түзетулерді құжаттар сақтауға берілген нотариус, нотариатқа палата енгізеді. </w:t>
      </w:r>
      <w:r>
        <w:br/>
      </w:r>
      <w:r>
        <w:rPr>
          <w:rFonts w:ascii="Times New Roman"/>
          <w:b w:val="false"/>
          <w:i w:val="false"/>
          <w:color w:val="000000"/>
          <w:sz w:val="28"/>
        </w:rPr>
        <w:t>
</w:t>
      </w:r>
      <w:r>
        <w:rPr>
          <w:rFonts w:ascii="Times New Roman"/>
          <w:b w:val="false"/>
          <w:i w:val="false"/>
          <w:color w:val="ff0000"/>
          <w:sz w:val="28"/>
        </w:rPr>
        <w:t xml:space="preserve">      Ескерту: 59-тармақ толықтырылды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61"/>
    <w:bookmarkStart w:name="z62" w:id="62"/>
    <w:p>
      <w:pPr>
        <w:spacing w:after="0"/>
        <w:ind w:left="0"/>
        <w:jc w:val="left"/>
      </w:pPr>
      <w:r>
        <w:rPr>
          <w:rFonts w:ascii="Times New Roman"/>
          <w:b/>
          <w:i w:val="false"/>
          <w:color w:val="000000"/>
        </w:rPr>
        <w:t xml:space="preserve"> 
3-БӨЛІМ </w:t>
      </w:r>
      <w:r>
        <w:br/>
      </w:r>
      <w:r>
        <w:rPr>
          <w:rFonts w:ascii="Times New Roman"/>
          <w:b/>
          <w:i w:val="false"/>
          <w:color w:val="000000"/>
        </w:rPr>
        <w:t xml:space="preserve">
МӘМІЛЕЛЕРДІ КУӘЛАНДЫРУ </w:t>
      </w:r>
      <w:r>
        <w:br/>
      </w:r>
      <w:r>
        <w:rPr>
          <w:rFonts w:ascii="Times New Roman"/>
          <w:b/>
          <w:i w:val="false"/>
          <w:color w:val="000000"/>
        </w:rPr>
        <w:t xml:space="preserve">
МӘМІЛЕЛЕРДІ КУӘЛАНДЫРУДЫҢ ЖАЛПЫ ЕРЕЖЕЛЕРІ </w:t>
      </w:r>
    </w:p>
    <w:bookmarkEnd w:id="62"/>
    <w:bookmarkStart w:name="z169" w:id="63"/>
    <w:p>
      <w:pPr>
        <w:spacing w:after="0"/>
        <w:ind w:left="0"/>
        <w:jc w:val="both"/>
      </w:pPr>
      <w:r>
        <w:rPr>
          <w:rFonts w:ascii="Times New Roman"/>
          <w:b w:val="false"/>
          <w:i w:val="false"/>
          <w:color w:val="000000"/>
          <w:sz w:val="28"/>
        </w:rPr>
        <w:t>
      60. Нотариус </w:t>
      </w:r>
      <w:r>
        <w:rPr>
          <w:rFonts w:ascii="Times New Roman"/>
          <w:b w:val="false"/>
          <w:i w:val="false"/>
          <w:color w:val="000000"/>
          <w:sz w:val="28"/>
        </w:rPr>
        <w:t xml:space="preserve">заңдармен </w:t>
      </w:r>
      <w:r>
        <w:rPr>
          <w:rFonts w:ascii="Times New Roman"/>
          <w:b w:val="false"/>
          <w:i w:val="false"/>
          <w:color w:val="000000"/>
          <w:sz w:val="28"/>
        </w:rPr>
        <w:t xml:space="preserve">бекітілген міндетті нотариаттық нысанды мәмілелерді куәландырады. Тараптардың тілегі заңмен міндетті нотариаттық нысан белгіленбеген мәмілелер мен басқа да мәмілелер куәландырылуы мүмкін. </w:t>
      </w:r>
      <w:r>
        <w:br/>
      </w:r>
      <w:r>
        <w:rPr>
          <w:rFonts w:ascii="Times New Roman"/>
          <w:b w:val="false"/>
          <w:i w:val="false"/>
          <w:color w:val="000000"/>
          <w:sz w:val="28"/>
        </w:rPr>
        <w:t xml:space="preserve">
      Қолданылып жүрген заңға сәйкес мәмілелердің мынадай түрлері міндетті нотариаттық куәландырылуға жатады: </w:t>
      </w:r>
      <w:r>
        <w:br/>
      </w:r>
      <w:r>
        <w:rPr>
          <w:rFonts w:ascii="Times New Roman"/>
          <w:b w:val="false"/>
          <w:i w:val="false"/>
          <w:color w:val="000000"/>
          <w:sz w:val="28"/>
        </w:rPr>
        <w:t xml:space="preserve">
      1) рента шарты; </w:t>
      </w:r>
      <w:r>
        <w:br/>
      </w:r>
      <w:r>
        <w:rPr>
          <w:rFonts w:ascii="Times New Roman"/>
          <w:b w:val="false"/>
          <w:i w:val="false"/>
          <w:color w:val="000000"/>
          <w:sz w:val="28"/>
        </w:rPr>
        <w:t xml:space="preserve">
      2) өсиеттер; </w:t>
      </w:r>
      <w:r>
        <w:br/>
      </w:r>
      <w:r>
        <w:rPr>
          <w:rFonts w:ascii="Times New Roman"/>
          <w:b w:val="false"/>
          <w:i w:val="false"/>
          <w:color w:val="000000"/>
          <w:sz w:val="28"/>
        </w:rPr>
        <w:t xml:space="preserve">
      3) мүліктік басқаруға, егер заңда өзгеше көрсетілмесе нотариаттық куәландыруды талап ететін мәмілелерді жасауға берілетін сенімхаттар; </w:t>
      </w:r>
      <w:r>
        <w:br/>
      </w:r>
      <w:r>
        <w:rPr>
          <w:rFonts w:ascii="Times New Roman"/>
          <w:b w:val="false"/>
          <w:i w:val="false"/>
          <w:color w:val="000000"/>
          <w:sz w:val="28"/>
        </w:rPr>
        <w:t xml:space="preserve">
      4) азаматтық заңдармен көзделгендегіден басқа жағдайларда қайта сенім білдіру тәртібімен берілетін сенімхаттар; </w:t>
      </w:r>
      <w:r>
        <w:br/>
      </w:r>
      <w:r>
        <w:rPr>
          <w:rFonts w:ascii="Times New Roman"/>
          <w:b w:val="false"/>
          <w:i w:val="false"/>
          <w:color w:val="000000"/>
          <w:sz w:val="28"/>
        </w:rPr>
        <w:t xml:space="preserve">
      5) шаруашылық серіктестіктерінің құрылтайшылық құжаттары; </w:t>
      </w:r>
      <w:r>
        <w:br/>
      </w:r>
      <w:r>
        <w:rPr>
          <w:rFonts w:ascii="Times New Roman"/>
          <w:b w:val="false"/>
          <w:i w:val="false"/>
          <w:color w:val="000000"/>
          <w:sz w:val="28"/>
        </w:rPr>
        <w:t xml:space="preserve">
      6) неке шарттары; </w:t>
      </w:r>
      <w:r>
        <w:br/>
      </w:r>
      <w:r>
        <w:rPr>
          <w:rFonts w:ascii="Times New Roman"/>
          <w:b w:val="false"/>
          <w:i w:val="false"/>
          <w:color w:val="000000"/>
          <w:sz w:val="28"/>
        </w:rPr>
        <w:t xml:space="preserve">
      7) заңды мұрагерлердің олардың және мұраға әуестік кезектілігі мен олардың үлестерінің мөлшері туралы келісімі; </w:t>
      </w:r>
      <w:r>
        <w:br/>
      </w:r>
      <w:r>
        <w:rPr>
          <w:rFonts w:ascii="Times New Roman"/>
          <w:b w:val="false"/>
          <w:i w:val="false"/>
          <w:color w:val="000000"/>
          <w:sz w:val="28"/>
        </w:rPr>
        <w:t xml:space="preserve">
      8) алиментті төлеу туралы келісімі. </w:t>
      </w:r>
      <w:r>
        <w:br/>
      </w:r>
      <w:r>
        <w:rPr>
          <w:rFonts w:ascii="Times New Roman"/>
          <w:b w:val="false"/>
          <w:i w:val="false"/>
          <w:color w:val="000000"/>
          <w:sz w:val="28"/>
        </w:rPr>
        <w:t>
</w:t>
      </w:r>
      <w:r>
        <w:rPr>
          <w:rFonts w:ascii="Times New Roman"/>
          <w:b w:val="false"/>
          <w:i w:val="false"/>
          <w:color w:val="ff0000"/>
          <w:sz w:val="28"/>
        </w:rPr>
        <w:t xml:space="preserve">      Ескерту: 60-тармақ өзгертілді, толықтырылды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63"/>
    <w:bookmarkStart w:name="z63" w:id="64"/>
    <w:p>
      <w:pPr>
        <w:spacing w:after="0"/>
        <w:ind w:left="0"/>
        <w:jc w:val="both"/>
      </w:pPr>
      <w:r>
        <w:rPr>
          <w:rFonts w:ascii="Times New Roman"/>
          <w:b w:val="false"/>
          <w:i w:val="false"/>
          <w:color w:val="000000"/>
          <w:sz w:val="28"/>
        </w:rPr>
        <w:t>
      61. Нотариус тараптарға олар табыс еткен мәмілелер жобасының мазмұны мен мағынасын түсіндіруге және оның мазмұны тараптардың шын ниеттеріне сәйкес келетінін және заң талаптарына қайшы келмейтінін тексеруге міндетті ("Нотариат туралы" Қазақстан Республикасы Заңының </w:t>
      </w:r>
      <w:r>
        <w:rPr>
          <w:rFonts w:ascii="Times New Roman"/>
          <w:b w:val="false"/>
          <w:i w:val="false"/>
          <w:color w:val="000000"/>
          <w:sz w:val="28"/>
        </w:rPr>
        <w:t xml:space="preserve">53-бабы </w:t>
      </w:r>
      <w:r>
        <w:rPr>
          <w:rFonts w:ascii="Times New Roman"/>
          <w:b w:val="false"/>
          <w:i w:val="false"/>
          <w:color w:val="000000"/>
          <w:sz w:val="28"/>
        </w:rPr>
        <w:t xml:space="preserve">). </w:t>
      </w:r>
    </w:p>
    <w:bookmarkEnd w:id="64"/>
    <w:bookmarkStart w:name="z64" w:id="65"/>
    <w:p>
      <w:pPr>
        <w:spacing w:after="0"/>
        <w:ind w:left="0"/>
        <w:jc w:val="both"/>
      </w:pPr>
      <w:r>
        <w:rPr>
          <w:rFonts w:ascii="Times New Roman"/>
          <w:b w:val="false"/>
          <w:i w:val="false"/>
          <w:color w:val="000000"/>
          <w:sz w:val="28"/>
        </w:rPr>
        <w:t xml:space="preserve">
      62. Егер мәміле жасау сәтінде әрекет етуге қабілетті жеке тұлға алкогольдік немесе есірткілік масаю халінде болса нотариус мәмілені куәландырудан бас тартуға тиіс. </w:t>
      </w:r>
    </w:p>
    <w:bookmarkEnd w:id="65"/>
    <w:bookmarkStart w:name="z65" w:id="66"/>
    <w:p>
      <w:pPr>
        <w:spacing w:after="0"/>
        <w:ind w:left="0"/>
        <w:jc w:val="both"/>
      </w:pPr>
      <w:r>
        <w:rPr>
          <w:rFonts w:ascii="Times New Roman"/>
          <w:b w:val="false"/>
          <w:i w:val="false"/>
          <w:color w:val="000000"/>
          <w:sz w:val="28"/>
        </w:rPr>
        <w:t xml:space="preserve">
      63. 14 жасқа дейінгі кәмелетке толмағандардың атынан мәмілелерді олардың ата-аналарының бiрі (асырап алушылар, қамқоршылар), ал әрекет қабілеттілігі жоқ азаматтардың атынан - қамқоршылары жасайды. </w:t>
      </w:r>
      <w:r>
        <w:br/>
      </w:r>
      <w:r>
        <w:rPr>
          <w:rFonts w:ascii="Times New Roman"/>
          <w:b w:val="false"/>
          <w:i w:val="false"/>
          <w:color w:val="000000"/>
          <w:sz w:val="28"/>
        </w:rPr>
        <w:t xml:space="preserve">
      14-тен 18 жасқа дейінгі кәмелетке толмағандар мәмілелерді ата-аналарының бiреуінің (асырап алушылардың, қорғаншыларының), ал әрекет қабілеттілігі шектелген адамдар - қорғаншыларының келісімімен жасайды. </w:t>
      </w:r>
      <w:r>
        <w:br/>
      </w:r>
      <w:r>
        <w:rPr>
          <w:rFonts w:ascii="Times New Roman"/>
          <w:b w:val="false"/>
          <w:i w:val="false"/>
          <w:color w:val="000000"/>
          <w:sz w:val="28"/>
        </w:rPr>
        <w:t xml:space="preserve">
      Мұндай келісімнің нысаны заңдарда мәмілелер үшін белгіленген нысанға сәйкес келуі тиіс. </w:t>
      </w:r>
      <w:r>
        <w:br/>
      </w:r>
      <w:r>
        <w:rPr>
          <w:rFonts w:ascii="Times New Roman"/>
          <w:b w:val="false"/>
          <w:i w:val="false"/>
          <w:color w:val="000000"/>
          <w:sz w:val="28"/>
        </w:rPr>
        <w:t>
</w:t>
      </w:r>
      <w:r>
        <w:rPr>
          <w:rFonts w:ascii="Times New Roman"/>
          <w:b w:val="false"/>
          <w:i w:val="false"/>
          <w:color w:val="ff0000"/>
          <w:sz w:val="28"/>
        </w:rPr>
        <w:t xml:space="preserve">      Ескерту: 63-тармақ өзгертілді - ҚР Әділет министрінің 2002 жылғы 22 қарашадағы N 175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66"/>
    <w:bookmarkStart w:name="z66" w:id="67"/>
    <w:p>
      <w:pPr>
        <w:spacing w:after="0"/>
        <w:ind w:left="0"/>
        <w:jc w:val="both"/>
      </w:pPr>
      <w:r>
        <w:rPr>
          <w:rFonts w:ascii="Times New Roman"/>
          <w:b w:val="false"/>
          <w:i w:val="false"/>
          <w:color w:val="000000"/>
          <w:sz w:val="28"/>
        </w:rPr>
        <w:t>
      64. Кәмелетке жасы толмағандар, қамқорлыққа алынғандар (қорғаншылыққа алынғандар) атынан қамқоршылар (қорғаншылар) мәміле жасау үшін немесе оларды заңда көрсетілген жағдайларда жасау үшін  </w:t>
      </w:r>
      <w:r>
        <w:rPr>
          <w:rFonts w:ascii="Times New Roman"/>
          <w:b w:val="false"/>
          <w:i w:val="false"/>
          <w:color w:val="000000"/>
          <w:sz w:val="28"/>
        </w:rPr>
        <w:t xml:space="preserve">қамқоршылық және қорғаншылық органдарының </w:t>
      </w:r>
      <w:r>
        <w:rPr>
          <w:rFonts w:ascii="Times New Roman"/>
          <w:b w:val="false"/>
          <w:i w:val="false"/>
          <w:color w:val="000000"/>
          <w:sz w:val="28"/>
        </w:rPr>
        <w:t xml:space="preserve">келісімі талап етіледі. </w:t>
      </w:r>
    </w:p>
    <w:bookmarkEnd w:id="67"/>
    <w:bookmarkStart w:name="z67" w:id="68"/>
    <w:p>
      <w:pPr>
        <w:spacing w:after="0"/>
        <w:ind w:left="0"/>
        <w:jc w:val="both"/>
      </w:pPr>
      <w:r>
        <w:rPr>
          <w:rFonts w:ascii="Times New Roman"/>
          <w:b w:val="false"/>
          <w:i w:val="false"/>
          <w:color w:val="000000"/>
          <w:sz w:val="28"/>
        </w:rPr>
        <w:t xml:space="preserve">
      65. Тіркелуге жататын мүлікті иеліктен алу және кепілге салу туралы мәлімдемелер иеліктен алынатын немесе кепілге салынатын мүлікке деген құқықты растайтын құжаттарды көрсеткен жағдайда куәландырылады. </w:t>
      </w:r>
      <w:r>
        <w:br/>
      </w:r>
      <w:r>
        <w:rPr>
          <w:rFonts w:ascii="Times New Roman"/>
          <w:b w:val="false"/>
          <w:i w:val="false"/>
          <w:color w:val="000000"/>
          <w:sz w:val="28"/>
        </w:rPr>
        <w:t>
</w:t>
      </w:r>
      <w:r>
        <w:rPr>
          <w:rFonts w:ascii="Times New Roman"/>
          <w:b w:val="false"/>
          <w:i w:val="false"/>
          <w:color w:val="ff0000"/>
          <w:sz w:val="28"/>
        </w:rPr>
        <w:t xml:space="preserve">      Ескерту: 65-тармақ өзгертілді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ff0000"/>
          <w:sz w:val="28"/>
        </w:rPr>
        <w:t xml:space="preserve">, 2002 жылғы 22 қарашадағы N 175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68"/>
    <w:bookmarkStart w:name="z68" w:id="69"/>
    <w:p>
      <w:pPr>
        <w:spacing w:after="0"/>
        <w:ind w:left="0"/>
        <w:jc w:val="both"/>
      </w:pPr>
      <w:r>
        <w:rPr>
          <w:rFonts w:ascii="Times New Roman"/>
          <w:b w:val="false"/>
          <w:i w:val="false"/>
          <w:color w:val="000000"/>
          <w:sz w:val="28"/>
        </w:rPr>
        <w:t xml:space="preserve">
      66. </w:t>
      </w:r>
      <w:r>
        <w:rPr>
          <w:rFonts w:ascii="Times New Roman"/>
          <w:b w:val="false"/>
          <w:i w:val="false"/>
          <w:color w:val="ff0000"/>
          <w:sz w:val="28"/>
        </w:rPr>
        <w:t xml:space="preserve">Тармақ алынып тасталынды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69"/>
    <w:bookmarkStart w:name="z69" w:id="70"/>
    <w:p>
      <w:pPr>
        <w:spacing w:after="0"/>
        <w:ind w:left="0"/>
        <w:jc w:val="both"/>
      </w:pPr>
      <w:r>
        <w:rPr>
          <w:rFonts w:ascii="Times New Roman"/>
          <w:b w:val="false"/>
          <w:i w:val="false"/>
          <w:color w:val="000000"/>
          <w:sz w:val="28"/>
        </w:rPr>
        <w:t xml:space="preserve">
      67. Шартты бұзу мәмілелері тіркеуші органда тіркелген жағдайда шартқа қосып келісім құру жолымен рәсімделеді. Мұндайда нотариус тиісті келісімді куәландырады және оны белгіленген тәртіп бойынша тіркейді. </w:t>
      </w:r>
      <w:r>
        <w:br/>
      </w:r>
      <w:r>
        <w:rPr>
          <w:rFonts w:ascii="Times New Roman"/>
          <w:b w:val="false"/>
          <w:i w:val="false"/>
          <w:color w:val="000000"/>
          <w:sz w:val="28"/>
        </w:rPr>
        <w:t xml:space="preserve">
      Мемлекеттік тiркеуден өткен жылжымайтын мүлiктi иелiктен айыру туралы шартты бұзған жағдайда, нотариус шартты бұзған сәтте жылжымайтын мүлікке тіркелген құқықтар (ауыртпалықтар) және оның техникалық сипаттамалары туралы анықтамасы негiзiнде келiсiмдi куәландырады, оны белгiленген тәртіпте тiркейдi және құқықты белгiлейтiн құжатты мүлiк иесiне қайтарады. </w:t>
      </w:r>
      <w:r>
        <w:br/>
      </w:r>
      <w:r>
        <w:rPr>
          <w:rFonts w:ascii="Times New Roman"/>
          <w:b w:val="false"/>
          <w:i w:val="false"/>
          <w:color w:val="000000"/>
          <w:sz w:val="28"/>
        </w:rPr>
        <w:t xml:space="preserve">
      Тиісті органда тіркеуден өтпеген шарт тараптардың бірлескен өтініштері негізінде шарттың барлық даналары мен тізілімдері жазбаша өтініш жолымен бұзылады. Мұндайда құқықтарын белгілейтін құжаттар мүлік иесіне қайтарылады. </w:t>
      </w:r>
      <w:r>
        <w:br/>
      </w:r>
      <w:r>
        <w:rPr>
          <w:rFonts w:ascii="Times New Roman"/>
          <w:b w:val="false"/>
          <w:i w:val="false"/>
          <w:color w:val="000000"/>
          <w:sz w:val="28"/>
        </w:rPr>
        <w:t xml:space="preserve">
      Шартты бұзу тәртібіне қарамастан нотариус тараптардағы ерлі-зайыптылар келісімін талап етуге міндетті. </w:t>
      </w:r>
      <w:r>
        <w:br/>
      </w:r>
      <w:r>
        <w:rPr>
          <w:rFonts w:ascii="Times New Roman"/>
          <w:b w:val="false"/>
          <w:i w:val="false"/>
          <w:color w:val="000000"/>
          <w:sz w:val="28"/>
        </w:rPr>
        <w:t xml:space="preserve">
      Аталған шарттарды бұзу кезінде осы келісімдерді бұзу үшін бұрын өндірілген мемлекеттік баж (жекеше нотариуске төленген сома) тараптарға қайтарылмайды. </w:t>
      </w:r>
      <w:r>
        <w:br/>
      </w:r>
      <w:r>
        <w:rPr>
          <w:rFonts w:ascii="Times New Roman"/>
          <w:b w:val="false"/>
          <w:i w:val="false"/>
          <w:color w:val="000000"/>
          <w:sz w:val="28"/>
        </w:rPr>
        <w:t>
</w:t>
      </w:r>
      <w:r>
        <w:rPr>
          <w:rFonts w:ascii="Times New Roman"/>
          <w:b w:val="false"/>
          <w:i w:val="false"/>
          <w:color w:val="ff0000"/>
          <w:sz w:val="28"/>
        </w:rPr>
        <w:t xml:space="preserve">      Ескерту: 67-тармақ өзгертілді, толықтырылсын - ҚР Әділет министрлігінің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ff0000"/>
          <w:sz w:val="28"/>
        </w:rPr>
        <w:t xml:space="preserve">, 2002 жылғы 22 қарашадағы N 175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17 мамырдағы N 136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70"/>
    <w:bookmarkStart w:name="z70" w:id="71"/>
    <w:p>
      <w:pPr>
        <w:spacing w:after="0"/>
        <w:ind w:left="0"/>
        <w:jc w:val="both"/>
      </w:pPr>
      <w:r>
        <w:rPr>
          <w:rFonts w:ascii="Times New Roman"/>
          <w:b w:val="false"/>
          <w:i w:val="false"/>
          <w:color w:val="000000"/>
          <w:sz w:val="28"/>
        </w:rPr>
        <w:t xml:space="preserve">
      68. Соттың заң күшіне енген шешіміне сәйкес мәміле жарамсыз деп танылса, нотариус бұл туралы нотариустың іс-қағаздарына сақталынған тізілімге және мәміле данасына нотариалдық әрекеттерді тіркеу үшін және БНАЖ электрондық тізілімінде жазба жасауға міндетті. </w:t>
      </w:r>
      <w:r>
        <w:br/>
      </w: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жазылды - ҚР Әділет министрінің 2000.11.20 </w:t>
      </w:r>
      <w:r>
        <w:rPr>
          <w:rFonts w:ascii="Times New Roman"/>
          <w:b w:val="false"/>
          <w:i w:val="false"/>
          <w:color w:val="000000"/>
          <w:sz w:val="28"/>
        </w:rPr>
        <w:t>N 527-к</w:t>
      </w:r>
      <w:r>
        <w:rPr>
          <w:rFonts w:ascii="Times New Roman"/>
          <w:b w:val="false"/>
          <w:i w:val="false"/>
          <w:color w:val="ff0000"/>
          <w:sz w:val="28"/>
        </w:rPr>
        <w:t xml:space="preserve">, өзгерту енгізілді - 2010.09.30 </w:t>
      </w:r>
      <w:r>
        <w:rPr>
          <w:rFonts w:ascii="Times New Roman"/>
          <w:b w:val="false"/>
          <w:i w:val="false"/>
          <w:color w:val="000000"/>
          <w:sz w:val="28"/>
        </w:rPr>
        <w:t xml:space="preserve">N 271 </w:t>
      </w:r>
      <w:r>
        <w:rPr>
          <w:rFonts w:ascii="Times New Roman"/>
          <w:b w:val="false"/>
          <w:i w:val="false"/>
          <w:color w:val="ff0000"/>
          <w:sz w:val="28"/>
        </w:rPr>
        <w:t>бұйрықтарымен.</w:t>
      </w:r>
    </w:p>
    <w:bookmarkEnd w:id="71"/>
    <w:bookmarkStart w:name="z71" w:id="72"/>
    <w:p>
      <w:pPr>
        <w:spacing w:after="0"/>
        <w:ind w:left="0"/>
        <w:jc w:val="both"/>
      </w:pPr>
      <w:r>
        <w:rPr>
          <w:rFonts w:ascii="Times New Roman"/>
          <w:b w:val="false"/>
          <w:i w:val="false"/>
          <w:color w:val="000000"/>
          <w:sz w:val="28"/>
        </w:rPr>
        <w:t xml:space="preserve">
      69. Мәміле жарамсыз деп танылғанда нотариус бұл жөнінде тізілімде нотариаттық әрекеттерді тіркеу үшін, БНАЖ электрондық тізілімінде осы туралы белгі қояды және иеліктен айырушыға құқық беретін құжаттарды қайтарады. Бұл ретте бұрын алынған мемлекеттік баж салығы (жеке нотариустың қызметіне ақы төлеу) тараптарға қайтарылмайды. </w:t>
      </w:r>
      <w:r>
        <w:br/>
      </w:r>
      <w:r>
        <w:rPr>
          <w:rFonts w:ascii="Times New Roman"/>
          <w:b w:val="false"/>
          <w:i w:val="false"/>
          <w:color w:val="000000"/>
          <w:sz w:val="28"/>
        </w:rPr>
        <w:t>
</w:t>
      </w:r>
      <w:r>
        <w:rPr>
          <w:rFonts w:ascii="Times New Roman"/>
          <w:b w:val="false"/>
          <w:i w:val="false"/>
          <w:color w:val="ff0000"/>
          <w:sz w:val="28"/>
        </w:rPr>
        <w:t xml:space="preserve">      Ескерту: 69-тармаққа өзгертулер енгізілді - ҚР Әділет министрінің 2000.11.20 </w:t>
      </w:r>
      <w:r>
        <w:rPr>
          <w:rFonts w:ascii="Times New Roman"/>
          <w:b w:val="false"/>
          <w:i w:val="false"/>
          <w:color w:val="000000"/>
          <w:sz w:val="28"/>
        </w:rPr>
        <w:t>N 527-к</w:t>
      </w:r>
      <w:r>
        <w:rPr>
          <w:rFonts w:ascii="Times New Roman"/>
          <w:b w:val="false"/>
          <w:i w:val="false"/>
          <w:color w:val="000000"/>
          <w:sz w:val="28"/>
        </w:rPr>
        <w:t xml:space="preserve">, </w:t>
      </w:r>
      <w:r>
        <w:rPr>
          <w:rFonts w:ascii="Times New Roman"/>
          <w:b w:val="false"/>
          <w:i w:val="false"/>
          <w:color w:val="ff0000"/>
          <w:sz w:val="28"/>
        </w:rPr>
        <w:t xml:space="preserve">2004.07.07 </w:t>
      </w:r>
      <w:r>
        <w:rPr>
          <w:rFonts w:ascii="Times New Roman"/>
          <w:b w:val="false"/>
          <w:i w:val="false"/>
          <w:color w:val="000000"/>
          <w:sz w:val="28"/>
        </w:rPr>
        <w:t>N 206</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 xml:space="preserve">2010.09.30 </w:t>
      </w:r>
      <w:r>
        <w:rPr>
          <w:rFonts w:ascii="Times New Roman"/>
          <w:b w:val="false"/>
          <w:i w:val="false"/>
          <w:color w:val="000000"/>
          <w:sz w:val="28"/>
        </w:rPr>
        <w:t xml:space="preserve">N 271 </w:t>
      </w:r>
      <w:r>
        <w:rPr>
          <w:rFonts w:ascii="Times New Roman"/>
          <w:b w:val="false"/>
          <w:i w:val="false"/>
          <w:color w:val="ff0000"/>
          <w:sz w:val="28"/>
        </w:rPr>
        <w:t>бұйрықтарымен.</w:t>
      </w:r>
    </w:p>
    <w:bookmarkEnd w:id="72"/>
    <w:bookmarkStart w:name="z72" w:id="73"/>
    <w:p>
      <w:pPr>
        <w:spacing w:after="0"/>
        <w:ind w:left="0"/>
        <w:jc w:val="both"/>
      </w:pPr>
      <w:r>
        <w:rPr>
          <w:rFonts w:ascii="Times New Roman"/>
          <w:b w:val="false"/>
          <w:i w:val="false"/>
          <w:color w:val="000000"/>
          <w:sz w:val="28"/>
        </w:rPr>
        <w:t xml:space="preserve">
      70. Мәмілелердің мазмұны баяндалатын, нотариаттық тәртіпте куәландырылатын құжаттар данасының саны нотариаттық іс-әрекет жасауға өтініш берген адамдардың санымен белгіленеді, бірақ екі данадан кем болмауы қажет. Құжаттардың бір данасы нотариустың ісінде қалады, екінші данасы тарапқа (тараптарға) беріледі. </w:t>
      </w:r>
      <w:r>
        <w:br/>
      </w: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жазылды - ҚР Әділет министрлігінің 2006 жылғы 16 қаңтардағы N 13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73"/>
    <w:bookmarkStart w:name="z73" w:id="74"/>
    <w:p>
      <w:pPr>
        <w:spacing w:after="0"/>
        <w:ind w:left="0"/>
        <w:jc w:val="left"/>
      </w:pPr>
      <w:r>
        <w:rPr>
          <w:rFonts w:ascii="Times New Roman"/>
          <w:b/>
          <w:i w:val="false"/>
          <w:color w:val="000000"/>
        </w:rPr>
        <w:t xml:space="preserve"> 
МҮЛІКТІ ИЕЛІКТЕН АЛУ ТУРАЛЫ </w:t>
      </w:r>
      <w:r>
        <w:br/>
      </w:r>
      <w:r>
        <w:rPr>
          <w:rFonts w:ascii="Times New Roman"/>
          <w:b/>
          <w:i w:val="false"/>
          <w:color w:val="000000"/>
        </w:rPr>
        <w:t xml:space="preserve">
ШАРТТАРДЫ КУӘЛАНДЫРУ </w:t>
      </w:r>
    </w:p>
    <w:bookmarkEnd w:id="74"/>
    <w:bookmarkStart w:name="z174" w:id="75"/>
    <w:p>
      <w:pPr>
        <w:spacing w:after="0"/>
        <w:ind w:left="0"/>
        <w:jc w:val="both"/>
      </w:pPr>
      <w:r>
        <w:rPr>
          <w:rFonts w:ascii="Times New Roman"/>
          <w:b w:val="false"/>
          <w:i w:val="false"/>
          <w:color w:val="000000"/>
          <w:sz w:val="28"/>
        </w:rPr>
        <w:t>
      71. Нотариус жылжымайтын мүлікті иеліктен алу (сату, айырбастау, сыйға тарту және т.б.) және өзге де жылжымайтын мүлікке заттық құқықты иеліктен алу шарттарын мүліктің тұрған жері бойынша, сонымен қатар жылжымалы мүлікті иеліктен айыру шарттарын - оның тұрған жеріне байланыссыз куәландырады ("Нотариат туралы" Қазақстан Республикасы Заңының 54-бабының </w:t>
      </w:r>
      <w:r>
        <w:rPr>
          <w:rFonts w:ascii="Times New Roman"/>
          <w:b w:val="false"/>
          <w:i w:val="false"/>
          <w:color w:val="000000"/>
          <w:sz w:val="28"/>
        </w:rPr>
        <w:t xml:space="preserve">2-тармағы </w:t>
      </w:r>
      <w:r>
        <w:rPr>
          <w:rFonts w:ascii="Times New Roman"/>
          <w:b w:val="false"/>
          <w:i w:val="false"/>
          <w:color w:val="000000"/>
          <w:sz w:val="28"/>
        </w:rPr>
        <w:t xml:space="preserve">). </w:t>
      </w:r>
    </w:p>
    <w:bookmarkEnd w:id="75"/>
    <w:bookmarkStart w:name="z74" w:id="76"/>
    <w:p>
      <w:pPr>
        <w:spacing w:after="0"/>
        <w:ind w:left="0"/>
        <w:jc w:val="both"/>
      </w:pPr>
      <w:r>
        <w:rPr>
          <w:rFonts w:ascii="Times New Roman"/>
          <w:b w:val="false"/>
          <w:i w:val="false"/>
          <w:color w:val="000000"/>
          <w:sz w:val="28"/>
        </w:rPr>
        <w:t xml:space="preserve">
      72. Меншік иесінің ортақ бірлескен меншіктегі немесе үлеске меншік құқығындағы мүліктің үлесін алуы барлық қатысушылардың келісімімен жүргізіледі. Нотариаттық куәландыруды немесе мемлекеттік тіркеуді талап ететін мәмілелерді жасау кезінде нотариус мәмілелерді жасауға ортақ бірлескен меншіктің басқа қатысушыларының келісімі туралы өтінішті талап етуге міндетті. </w:t>
      </w:r>
      <w:r>
        <w:br/>
      </w: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жазылды - ҚР Әділет министрлігінің 2006 жылғы 16 қаңтардағы N 13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76"/>
    <w:bookmarkStart w:name="z75" w:id="77"/>
    <w:p>
      <w:pPr>
        <w:spacing w:after="0"/>
        <w:ind w:left="0"/>
        <w:jc w:val="both"/>
      </w:pPr>
      <w:r>
        <w:rPr>
          <w:rFonts w:ascii="Times New Roman"/>
          <w:b w:val="false"/>
          <w:i w:val="false"/>
          <w:color w:val="000000"/>
          <w:sz w:val="28"/>
        </w:rPr>
        <w:t>
      73. Ерлі-зайыптылардың біреуі ерлі-зайыптылардың ортақ мүлкіне билік ету жөніндегі мәміле жасасқан кезде, егер неке шартымен мүліктің өзге тәртібі белгіленбеген болса, екіншісінің келісімі керек болады. Сондықтан ерлі-зайыптылардың біреуі жылжымайтын мүлікке билік ету жөніндегі мәмілені және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w:t>
      </w:r>
      <w:r>
        <w:rPr>
          <w:rFonts w:ascii="Times New Roman"/>
          <w:b w:val="false"/>
          <w:i w:val="false"/>
          <w:color w:val="000000"/>
          <w:sz w:val="28"/>
        </w:rPr>
        <w:t>нотариаттық куәландыруды және (немесе) тіркеуді талап ететін мәмілені жасасу үшін ерлі-зайыптылардың екіншісінің нотариаттық куәландырылған келісімін не иеліктен айыруға жататын мүлік иесінің некеде тұрмайтыны туралы арызды талап ету қажет. Азаматтық хал актілер туралы мәліметтер мемлекеттік электрондық ақпараттық ресурстарда БНАЖ арқылы салыстырылады.</w:t>
      </w:r>
      <w:r>
        <w:br/>
      </w:r>
      <w:r>
        <w:rPr>
          <w:rFonts w:ascii="Times New Roman"/>
          <w:b w:val="false"/>
          <w:i w:val="false"/>
          <w:color w:val="000000"/>
          <w:sz w:val="28"/>
        </w:rPr>
        <w:t>
      Ерлi-зайыптылардың бipeуi жылжымайтын мүлiктi сатып алу жөнiнде мәмiле мен нотариаттық куәландыруды және (немесе) заңда белгiленген тәртiппен тiркеудi талап ететiн мәмiле жасаған кезде басқа жұбайдың келiсiмi қажет ("Неке және отбасы туралы" </w:t>
      </w:r>
      <w:r>
        <w:rPr>
          <w:rFonts w:ascii="Times New Roman"/>
          <w:b w:val="false"/>
          <w:i w:val="false"/>
          <w:color w:val="000000"/>
          <w:sz w:val="28"/>
        </w:rPr>
        <w:t xml:space="preserve">Заңның </w:t>
      </w:r>
      <w:r>
        <w:rPr>
          <w:rFonts w:ascii="Times New Roman"/>
          <w:b w:val="false"/>
          <w:i w:val="false"/>
          <w:color w:val="000000"/>
          <w:sz w:val="28"/>
        </w:rPr>
        <w:t xml:space="preserve">33-бабының 2-тармағы). Бұл ретте шарттың мәтінінде сатып алушы мүлiктi өз зайыбының келiсiмiмен сатылығын көрсетуi тиiс. </w:t>
      </w:r>
      <w:r>
        <w:br/>
      </w: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жазылды, өзгертулер енгізілді - ҚР Әділет министрінің 2000.11.20 </w:t>
      </w:r>
      <w:r>
        <w:rPr>
          <w:rFonts w:ascii="Times New Roman"/>
          <w:b w:val="false"/>
          <w:i w:val="false"/>
          <w:color w:val="000000"/>
          <w:sz w:val="28"/>
        </w:rPr>
        <w:t>N 527-к</w:t>
      </w:r>
      <w:r>
        <w:rPr>
          <w:rFonts w:ascii="Times New Roman"/>
          <w:b w:val="false"/>
          <w:i w:val="false"/>
          <w:color w:val="ff0000"/>
          <w:sz w:val="28"/>
        </w:rPr>
        <w:t xml:space="preserve">, 2002.11.22 </w:t>
      </w:r>
      <w:r>
        <w:rPr>
          <w:rFonts w:ascii="Times New Roman"/>
          <w:b w:val="false"/>
          <w:i w:val="false"/>
          <w:color w:val="000000"/>
          <w:sz w:val="28"/>
        </w:rPr>
        <w:t>N 175</w:t>
      </w:r>
      <w:r>
        <w:rPr>
          <w:rFonts w:ascii="Times New Roman"/>
          <w:b w:val="false"/>
          <w:i w:val="false"/>
          <w:color w:val="ff0000"/>
          <w:sz w:val="28"/>
        </w:rPr>
        <w:t xml:space="preserve">, </w:t>
      </w:r>
      <w:r>
        <w:rPr>
          <w:rFonts w:ascii="Times New Roman"/>
          <w:b w:val="false"/>
          <w:i w:val="false"/>
          <w:color w:val="ff0000"/>
          <w:sz w:val="28"/>
        </w:rPr>
        <w:t xml:space="preserve">2010.09.30 </w:t>
      </w:r>
      <w:r>
        <w:rPr>
          <w:rFonts w:ascii="Times New Roman"/>
          <w:b w:val="false"/>
          <w:i w:val="false"/>
          <w:color w:val="000000"/>
          <w:sz w:val="28"/>
        </w:rPr>
        <w:t>N 271</w:t>
      </w:r>
      <w:r>
        <w:rPr>
          <w:rFonts w:ascii="Times New Roman"/>
          <w:b w:val="false"/>
          <w:i w:val="false"/>
          <w:color w:val="ff0000"/>
          <w:sz w:val="28"/>
        </w:rPr>
        <w:t> </w:t>
      </w:r>
      <w:r>
        <w:rPr>
          <w:rFonts w:ascii="Times New Roman"/>
          <w:b w:val="false"/>
          <w:i w:val="false"/>
          <w:color w:val="ff0000"/>
          <w:sz w:val="28"/>
        </w:rPr>
        <w:t>бұйрықтарымен.</w:t>
      </w:r>
    </w:p>
    <w:bookmarkEnd w:id="77"/>
    <w:bookmarkStart w:name="z76" w:id="78"/>
    <w:p>
      <w:pPr>
        <w:spacing w:after="0"/>
        <w:ind w:left="0"/>
        <w:jc w:val="both"/>
      </w:pPr>
      <w:r>
        <w:rPr>
          <w:rFonts w:ascii="Times New Roman"/>
          <w:b w:val="false"/>
          <w:i w:val="false"/>
          <w:color w:val="000000"/>
          <w:sz w:val="28"/>
        </w:rPr>
        <w:t xml:space="preserve">
      74. Егер жұбай нотариусқа өзі келіп, жылжымайтын мүлікті иеліктен алуға өтініш берсе, қолының түпнұсқалығын куәландыру нотариатпен талап етілмейді. Бұл жағдайда нотариус жұбайдың жеке басын анықтайды және қойылған қолының түпнұсқалығын тексереді, бұл туралы өтінішке белгі қояды және жеке басты анықтайтын құжатты, оның нөмірін, берілген күнін, құжат беруші мекеменің атауын көрсетеді. </w:t>
      </w:r>
      <w:r>
        <w:br/>
      </w:r>
      <w:r>
        <w:rPr>
          <w:rFonts w:ascii="Times New Roman"/>
          <w:b w:val="false"/>
          <w:i w:val="false"/>
          <w:color w:val="000000"/>
          <w:sz w:val="28"/>
        </w:rPr>
        <w:t xml:space="preserve">
      Ерлі-зайыптылардың некелік қарым-қатынастарын нотариус неке туралы куәлік бойынша тексереді, бұл туралы арызда белгі жасайды және куәліктің нөмірін және берілген күнін, құжатты берген органның атауын көрсетеді. </w:t>
      </w:r>
      <w:r>
        <w:br/>
      </w:r>
      <w:r>
        <w:rPr>
          <w:rFonts w:ascii="Times New Roman"/>
          <w:b w:val="false"/>
          <w:i w:val="false"/>
          <w:color w:val="000000"/>
          <w:sz w:val="28"/>
        </w:rPr>
        <w:t>
</w:t>
      </w:r>
      <w:r>
        <w:rPr>
          <w:rFonts w:ascii="Times New Roman"/>
          <w:b w:val="false"/>
          <w:i w:val="false"/>
          <w:color w:val="ff0000"/>
          <w:sz w:val="28"/>
        </w:rPr>
        <w:t xml:space="preserve">      Ескерту: 74-тармақ толықтырылды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78"/>
    <w:bookmarkStart w:name="z77" w:id="79"/>
    <w:p>
      <w:pPr>
        <w:spacing w:after="0"/>
        <w:ind w:left="0"/>
        <w:jc w:val="both"/>
      </w:pPr>
      <w:r>
        <w:rPr>
          <w:rFonts w:ascii="Times New Roman"/>
          <w:b w:val="false"/>
          <w:i w:val="false"/>
          <w:color w:val="000000"/>
          <w:sz w:val="28"/>
        </w:rPr>
        <w:t xml:space="preserve">
      75. Егер жұбайдың өтінішінде мүлікті иеліктен алуға нақты кім турасында келісім беретіні, немесе бағасы және басқа талаптары көрсетілсе, нотариус шартты куәландыру кезінде осы талаптардың орындалуын тексеруге міндетті. </w:t>
      </w:r>
    </w:p>
    <w:bookmarkEnd w:id="79"/>
    <w:bookmarkStart w:name="z78" w:id="80"/>
    <w:p>
      <w:pPr>
        <w:spacing w:after="0"/>
        <w:ind w:left="0"/>
        <w:jc w:val="both"/>
      </w:pPr>
      <w:r>
        <w:rPr>
          <w:rFonts w:ascii="Times New Roman"/>
          <w:b w:val="false"/>
          <w:i w:val="false"/>
          <w:color w:val="000000"/>
          <w:sz w:val="28"/>
        </w:rPr>
        <w:t xml:space="preserve">
      76. Жалпы мүліктегі үлесті (үлестің үлесін) бөгде адамдарға сату кезінде сатылатын үлесті меншіктің қалған қатысушылары оның сатылатын бағасы бойынша және (жария саудаға салып сату реттерінен басқа) және тең жағдайларда сатып алуға басым құқығы болады. </w:t>
      </w:r>
      <w:r>
        <w:br/>
      </w:r>
      <w:r>
        <w:rPr>
          <w:rFonts w:ascii="Times New Roman"/>
          <w:b w:val="false"/>
          <w:i w:val="false"/>
          <w:color w:val="000000"/>
          <w:sz w:val="28"/>
        </w:rPr>
        <w:t>
      Үлесті сатушы оның сату бағасын және оны сатудың басқа да шарттарын көрсете отырып, үлесті меншіктің басқа қатысушыларына өз үлесін бөгде адамға сату ниеті туралы жазбаша түрде хабарлауға міндетті, егер үлесті меншіктің басқа қатысушылары сатып алудан бас тартса немесе меншік құқығындағы жылжымайтын мүліктегі сатылатын үлесті бір ай ішінде, ал басқа мүлік жөнінде хабар алған күннен бастап он күн ішінде иеленбесе (Қазақстан Республикасы Азаматтық кодексінің </w:t>
      </w:r>
      <w:r>
        <w:rPr>
          <w:rFonts w:ascii="Times New Roman"/>
          <w:b w:val="false"/>
          <w:i w:val="false"/>
          <w:color w:val="000000"/>
          <w:sz w:val="28"/>
        </w:rPr>
        <w:t xml:space="preserve">216-бабы </w:t>
      </w:r>
      <w:r>
        <w:rPr>
          <w:rFonts w:ascii="Times New Roman"/>
          <w:b w:val="false"/>
          <w:i w:val="false"/>
          <w:color w:val="000000"/>
          <w:sz w:val="28"/>
        </w:rPr>
        <w:t xml:space="preserve">), сатушы өз үлесін иеліктен алуға құқылы. </w:t>
      </w:r>
      <w:r>
        <w:br/>
      </w:r>
      <w:r>
        <w:rPr>
          <w:rFonts w:ascii="Times New Roman"/>
          <w:b w:val="false"/>
          <w:i w:val="false"/>
          <w:color w:val="000000"/>
          <w:sz w:val="28"/>
        </w:rPr>
        <w:t xml:space="preserve">
      Ортақ үлестік меншік құқығындағы басқа қатысушылардың үлесті (үлестің үлесін) сату жөніндегі хабарламасының дәлелдемесіне төмендегілер жатуы мүмкін: </w:t>
      </w:r>
      <w:r>
        <w:br/>
      </w:r>
      <w:r>
        <w:rPr>
          <w:rFonts w:ascii="Times New Roman"/>
          <w:b w:val="false"/>
          <w:i w:val="false"/>
          <w:color w:val="000000"/>
          <w:sz w:val="28"/>
        </w:rPr>
        <w:t xml:space="preserve">
      1) қойылған қолының түпнұсқалығы, нотариаттық куәландырылған ортақ үлестік меншікке қатысушының өтініші; </w:t>
      </w:r>
      <w:r>
        <w:br/>
      </w:r>
      <w:r>
        <w:rPr>
          <w:rFonts w:ascii="Times New Roman"/>
          <w:b w:val="false"/>
          <w:i w:val="false"/>
          <w:color w:val="000000"/>
          <w:sz w:val="28"/>
        </w:rPr>
        <w:t xml:space="preserve">
      2) ортақ үлестік меншікке қатысушының нотариуске өзі әкеліп берген өтініші, нотариустың осы Нұсқаулықтың 44-тармағындағы ережені сақтай отырып ортақ үлес меншігіне қатысушыларға бөлген үлесті (үлестің үлесін) сатушының хабарламасы. </w:t>
      </w:r>
      <w:r>
        <w:br/>
      </w:r>
      <w:r>
        <w:rPr>
          <w:rFonts w:ascii="Times New Roman"/>
          <w:b w:val="false"/>
          <w:i w:val="false"/>
          <w:color w:val="000000"/>
          <w:sz w:val="28"/>
        </w:rPr>
        <w:t xml:space="preserve">
      Сондай-ақ егер ортақ үлесті меншіктің басқа қатысушылары жылжымайтын мүлік орналасқан жерде тұрмаса және олардың мекен-жайы белгісіз болған жағдайда, иеліктен айыру шарты куәландырылуы мүмкін. Оны растайтын анықтама бюросының (адрес столының) тиісті құжаты ұсынылуға тиіс. </w:t>
      </w:r>
      <w:r>
        <w:br/>
      </w:r>
      <w:r>
        <w:rPr>
          <w:rFonts w:ascii="Times New Roman"/>
          <w:b w:val="false"/>
          <w:i w:val="false"/>
          <w:color w:val="000000"/>
          <w:sz w:val="28"/>
        </w:rPr>
        <w:t>
</w:t>
      </w:r>
      <w:r>
        <w:rPr>
          <w:rFonts w:ascii="Times New Roman"/>
          <w:b w:val="false"/>
          <w:i w:val="false"/>
          <w:color w:val="ff0000"/>
          <w:sz w:val="28"/>
        </w:rPr>
        <w:t xml:space="preserve">      Ескерту: 76-тармақ толықтырылды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80"/>
    <w:bookmarkStart w:name="z79" w:id="81"/>
    <w:p>
      <w:pPr>
        <w:spacing w:after="0"/>
        <w:ind w:left="0"/>
        <w:jc w:val="both"/>
      </w:pPr>
      <w:r>
        <w:rPr>
          <w:rFonts w:ascii="Times New Roman"/>
          <w:b w:val="false"/>
          <w:i w:val="false"/>
          <w:color w:val="000000"/>
          <w:sz w:val="28"/>
        </w:rPr>
        <w:t xml:space="preserve">
      77. Жылжымайтын мүлікті иеліктен алу шарттарын куәландырғанда нотариус ең алдымен иеліктен алынатын жылжымайтын мүліктің орналасқан жер учаскесінің құқықтық тәртібін анықтауы қажет. </w:t>
      </w:r>
    </w:p>
    <w:bookmarkEnd w:id="81"/>
    <w:bookmarkStart w:name="z80" w:id="82"/>
    <w:p>
      <w:pPr>
        <w:spacing w:after="0"/>
        <w:ind w:left="0"/>
        <w:jc w:val="both"/>
      </w:pPr>
      <w:r>
        <w:rPr>
          <w:rFonts w:ascii="Times New Roman"/>
          <w:b w:val="false"/>
          <w:i w:val="false"/>
          <w:color w:val="000000"/>
          <w:sz w:val="28"/>
        </w:rPr>
        <w:t>
      78. Қолданылып жүрген жер туралы </w:t>
      </w:r>
      <w:r>
        <w:rPr>
          <w:rFonts w:ascii="Times New Roman"/>
          <w:b w:val="false"/>
          <w:i w:val="false"/>
          <w:color w:val="000000"/>
          <w:sz w:val="28"/>
        </w:rPr>
        <w:t xml:space="preserve">заңға </w:t>
      </w:r>
      <w:r>
        <w:rPr>
          <w:rFonts w:ascii="Times New Roman"/>
          <w:b w:val="false"/>
          <w:i w:val="false"/>
          <w:color w:val="000000"/>
          <w:sz w:val="28"/>
        </w:rPr>
        <w:t xml:space="preserve">сәйкес жер учаскесінде орналасқан жылжымайтын мүлікті иеліктен алу сол жер учаскесіне тиісті меншік құқығы алынған (жер құқығын пайдалану) жағдайда ғана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78-тармақ толықтырылды, өзгертілді - ҚР Әділет министрінің 2002 жылғы 22 қарашадағы N 175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7 шілдедегі N 206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82"/>
    <w:bookmarkStart w:name="z81" w:id="83"/>
    <w:p>
      <w:pPr>
        <w:spacing w:after="0"/>
        <w:ind w:left="0"/>
        <w:jc w:val="both"/>
      </w:pPr>
      <w:r>
        <w:rPr>
          <w:rFonts w:ascii="Times New Roman"/>
          <w:b w:val="false"/>
          <w:i w:val="false"/>
          <w:color w:val="000000"/>
          <w:sz w:val="28"/>
        </w:rPr>
        <w:t>
      79. Жылжымайтын мүлікті иеліктен алу шарттарын куәландыру кезінде нотариус жер учаскесіне құқық белгілеуші құжаттарды талап етеді және жер учаскесі (жер пайдаланушы) меншік иесінің оған тиісті құқықтарды алу жөніндегі өкілеттіктерін айқындайды. Жылжымайтын мүлікке арналған құқық белгілейтін құжаттар туралы мәліметтер мемлекеттік электрондық ақпараттық ресурстарда БНАЖ арқылы салыстырылады.</w:t>
      </w:r>
      <w:r>
        <w:br/>
      </w:r>
      <w:r>
        <w:rPr>
          <w:rFonts w:ascii="Times New Roman"/>
          <w:b w:val="false"/>
          <w:i w:val="false"/>
          <w:color w:val="000000"/>
          <w:sz w:val="28"/>
        </w:rPr>
        <w:t>
      Көп пәтерлі тұрғын үйлерде пәтерлерді иеліктен алу кезінде жер учаскесіне құқық белгілеуші құжаттар талап етілмейді.</w:t>
      </w:r>
      <w:r>
        <w:br/>
      </w:r>
      <w:r>
        <w:rPr>
          <w:rFonts w:ascii="Times New Roman"/>
          <w:b w:val="false"/>
          <w:i w:val="false"/>
          <w:color w:val="000000"/>
          <w:sz w:val="28"/>
        </w:rPr>
        <w:t>
      </w:t>
      </w:r>
      <w:r>
        <w:rPr>
          <w:rFonts w:ascii="Times New Roman"/>
          <w:b w:val="false"/>
          <w:i w:val="false"/>
          <w:color w:val="ff0000"/>
          <w:sz w:val="28"/>
        </w:rPr>
        <w:t>Ескерту: 79-тармаққа өзгертулер енгізілді - ҚР Әділет министрінің м.а.</w:t>
      </w:r>
      <w:r>
        <w:rPr>
          <w:rFonts w:ascii="Times New Roman"/>
          <w:b w:val="false"/>
          <w:i w:val="false"/>
          <w:color w:val="ff0000"/>
          <w:sz w:val="28"/>
        </w:rPr>
        <w:t> </w:t>
      </w:r>
      <w:r>
        <w:rPr>
          <w:rFonts w:ascii="Times New Roman"/>
          <w:b w:val="false"/>
          <w:i w:val="false"/>
          <w:color w:val="ff0000"/>
          <w:sz w:val="28"/>
        </w:rPr>
        <w:t xml:space="preserve">2010.09.30 </w:t>
      </w:r>
      <w:r>
        <w:rPr>
          <w:rFonts w:ascii="Times New Roman"/>
          <w:b w:val="false"/>
          <w:i w:val="false"/>
          <w:color w:val="000000"/>
          <w:sz w:val="28"/>
        </w:rPr>
        <w:t>N 271</w:t>
      </w:r>
      <w:r>
        <w:rPr>
          <w:rFonts w:ascii="Times New Roman"/>
          <w:b w:val="false"/>
          <w:i w:val="false"/>
          <w:color w:val="ff0000"/>
          <w:sz w:val="28"/>
        </w:rPr>
        <w:t> </w:t>
      </w:r>
      <w:r>
        <w:rPr>
          <w:rFonts w:ascii="Times New Roman"/>
          <w:b w:val="false"/>
          <w:i w:val="false"/>
          <w:color w:val="ff0000"/>
          <w:sz w:val="28"/>
        </w:rPr>
        <w:t>бұйрығымен.</w:t>
      </w:r>
    </w:p>
    <w:bookmarkEnd w:id="83"/>
    <w:bookmarkStart w:name="z82" w:id="84"/>
    <w:p>
      <w:pPr>
        <w:spacing w:after="0"/>
        <w:ind w:left="0"/>
        <w:jc w:val="both"/>
      </w:pPr>
      <w:r>
        <w:rPr>
          <w:rFonts w:ascii="Times New Roman"/>
          <w:b w:val="false"/>
          <w:i w:val="false"/>
          <w:color w:val="000000"/>
          <w:sz w:val="28"/>
        </w:rPr>
        <w:t xml:space="preserve">
      80. Жер заңнамасына сәйкес нотариус иелiктен айыруды куәландыруға құқығы жоқ: </w:t>
      </w:r>
      <w:r>
        <w:br/>
      </w:r>
      <w:r>
        <w:rPr>
          <w:rFonts w:ascii="Times New Roman"/>
          <w:b w:val="false"/>
          <w:i w:val="false"/>
          <w:color w:val="000000"/>
          <w:sz w:val="28"/>
        </w:rPr>
        <w:t>
      1) шетел азаматтарының, азаматтығы жоқ адамдардың және шетелдiк заңды (мемлекеттiк емес) тұлғалардың тауарлы ауылшаруашылық өндiрiсiн жүргiзуге және орман өсіруге арналған жер учаскелердi (Қазақстан Республикасы Жер Кодексiнiң </w:t>
      </w:r>
      <w:r>
        <w:rPr>
          <w:rFonts w:ascii="Times New Roman"/>
          <w:b w:val="false"/>
          <w:i w:val="false"/>
          <w:color w:val="000000"/>
          <w:sz w:val="28"/>
        </w:rPr>
        <w:t xml:space="preserve">23 бабы </w:t>
      </w:r>
      <w:r>
        <w:rPr>
          <w:rFonts w:ascii="Times New Roman"/>
          <w:b w:val="false"/>
          <w:i w:val="false"/>
          <w:color w:val="000000"/>
          <w:sz w:val="28"/>
        </w:rPr>
        <w:t xml:space="preserve">); </w:t>
      </w:r>
      <w:r>
        <w:br/>
      </w:r>
      <w:r>
        <w:rPr>
          <w:rFonts w:ascii="Times New Roman"/>
          <w:b w:val="false"/>
          <w:i w:val="false"/>
          <w:color w:val="000000"/>
          <w:sz w:val="28"/>
        </w:rPr>
        <w:t>
      2) мемлекеттiк емес заңды тұлғалардың, шетел азаматтарының және азаматтығы жоқ адамдардың шаруа (фермер) қожалығын, өзiндiк қосалқы шаруашылық жүргiзу, бағбандық, жеке тұрғын үй және саяжай құрылысына арналған жер учаскелердi (Қазақстан Республикасы Жер Кодексiнiң </w:t>
      </w:r>
      <w:r>
        <w:rPr>
          <w:rFonts w:ascii="Times New Roman"/>
          <w:b w:val="false"/>
          <w:i w:val="false"/>
          <w:color w:val="000000"/>
          <w:sz w:val="28"/>
        </w:rPr>
        <w:t xml:space="preserve">23 бабы </w:t>
      </w:r>
      <w:r>
        <w:rPr>
          <w:rFonts w:ascii="Times New Roman"/>
          <w:b w:val="false"/>
          <w:i w:val="false"/>
          <w:color w:val="000000"/>
          <w:sz w:val="28"/>
        </w:rPr>
        <w:t xml:space="preserve">); </w:t>
      </w:r>
      <w:r>
        <w:br/>
      </w:r>
      <w:r>
        <w:rPr>
          <w:rFonts w:ascii="Times New Roman"/>
          <w:b w:val="false"/>
          <w:i w:val="false"/>
          <w:color w:val="000000"/>
          <w:sz w:val="28"/>
        </w:rPr>
        <w:t>
      3) шетел азаматтарына, азаматтығы жоқ адамдарға, ауылшаруашылығы мақсатында шаруа (фермер) қожалығын жүргiзу үшiн (Қазақстан Республикасы Жер Кодексiнiң </w:t>
      </w:r>
      <w:r>
        <w:rPr>
          <w:rFonts w:ascii="Times New Roman"/>
          <w:b w:val="false"/>
          <w:i w:val="false"/>
          <w:color w:val="000000"/>
          <w:sz w:val="28"/>
        </w:rPr>
        <w:t xml:space="preserve">24 бабы </w:t>
      </w:r>
      <w:r>
        <w:rPr>
          <w:rFonts w:ascii="Times New Roman"/>
          <w:b w:val="false"/>
          <w:i w:val="false"/>
          <w:color w:val="000000"/>
          <w:sz w:val="28"/>
        </w:rPr>
        <w:t xml:space="preserve">); </w:t>
      </w:r>
      <w:r>
        <w:br/>
      </w:r>
      <w:r>
        <w:rPr>
          <w:rFonts w:ascii="Times New Roman"/>
          <w:b w:val="false"/>
          <w:i w:val="false"/>
          <w:color w:val="000000"/>
          <w:sz w:val="28"/>
        </w:rPr>
        <w:t>
      4) шетелдiк жер пайдаланушыларға тұрақты жер пайдалану құқығы (Қазақстан Республикасы Жер Кодексiнiң </w:t>
      </w:r>
      <w:r>
        <w:rPr>
          <w:rFonts w:ascii="Times New Roman"/>
          <w:b w:val="false"/>
          <w:i w:val="false"/>
          <w:color w:val="000000"/>
          <w:sz w:val="28"/>
        </w:rPr>
        <w:t xml:space="preserve">34 бабы </w:t>
      </w:r>
      <w:r>
        <w:rPr>
          <w:rFonts w:ascii="Times New Roman"/>
          <w:b w:val="false"/>
          <w:i w:val="false"/>
          <w:color w:val="000000"/>
          <w:sz w:val="28"/>
        </w:rPr>
        <w:t xml:space="preserve">); </w:t>
      </w:r>
      <w:r>
        <w:br/>
      </w:r>
      <w:r>
        <w:rPr>
          <w:rFonts w:ascii="Times New Roman"/>
          <w:b w:val="false"/>
          <w:i w:val="false"/>
          <w:color w:val="000000"/>
          <w:sz w:val="28"/>
        </w:rPr>
        <w:t>
      5) мемлекеттiк жер пайдаланушының өзiне тиесiлi жер пайдалану құқығын иелiктен шығаруға, жер учаскесiнде орналасқан жылжымайтын мүлiктi не оның кепiлiн белгiленген тәртiппен иелiктен шығаруға болмайды (Қазақстан Республикасы Жер Кодексiнiң </w:t>
      </w:r>
      <w:r>
        <w:rPr>
          <w:rFonts w:ascii="Times New Roman"/>
          <w:b w:val="false"/>
          <w:i w:val="false"/>
          <w:color w:val="000000"/>
          <w:sz w:val="28"/>
        </w:rPr>
        <w:t xml:space="preserve">39 бабы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80-тармақ өзгертілді - ҚР Әділет министрінің 2002 жылғы 22 қарашадағы N 175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7 шілдедегі N 206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84"/>
    <w:bookmarkStart w:name="z83" w:id="85"/>
    <w:p>
      <w:pPr>
        <w:spacing w:after="0"/>
        <w:ind w:left="0"/>
        <w:jc w:val="both"/>
      </w:pPr>
      <w:r>
        <w:rPr>
          <w:rFonts w:ascii="Times New Roman"/>
          <w:b w:val="false"/>
          <w:i w:val="false"/>
          <w:color w:val="000000"/>
          <w:sz w:val="28"/>
        </w:rPr>
        <w:t xml:space="preserve">
      81. Нотариус тараптарға жер учаскесін иеліктен алудың осы учаскеге ауыртпалық әкелмейтінін түсіндіреді (сервитут және т.б.). </w:t>
      </w:r>
    </w:p>
    <w:bookmarkEnd w:id="85"/>
    <w:bookmarkStart w:name="z84" w:id="86"/>
    <w:p>
      <w:pPr>
        <w:spacing w:after="0"/>
        <w:ind w:left="0"/>
        <w:jc w:val="both"/>
      </w:pPr>
      <w:r>
        <w:rPr>
          <w:rFonts w:ascii="Times New Roman"/>
          <w:b w:val="false"/>
          <w:i w:val="false"/>
          <w:color w:val="000000"/>
          <w:sz w:val="28"/>
        </w:rPr>
        <w:t xml:space="preserve">
      82. Нотариус жылжымайтын мүлікті иеліктен алу шарттарын куәландыру кезінде осы мүліктің тиесілігін тексереді. Жылжымайтын мүліктің (пәтерлердің, тұрғын үйлердің, саяжайлардың, гараждардың, ғимараттар мен әкімшілік және өндірістік бағыттағы үйлердің, жер учаскелерінің және т.б.) жеке немесе заңды тұлғаға тиесілігін растайтын құжаттарға мыналар жатуы мүмкін: </w:t>
      </w:r>
      <w:r>
        <w:br/>
      </w:r>
      <w:r>
        <w:rPr>
          <w:rFonts w:ascii="Times New Roman"/>
          <w:b w:val="false"/>
          <w:i w:val="false"/>
          <w:color w:val="000000"/>
          <w:sz w:val="28"/>
        </w:rPr>
        <w:t xml:space="preserve">
      1) жеке меншік құқығындағы тұрғын үй құрылысы үшін жер учаскесін беру жөніндегі нотариаттық куәландырылған шарт немесе құрылыс салу құқығы туралы 1948 жылдың 26 тамызына дейін жасалған шарт; </w:t>
      </w:r>
      <w:r>
        <w:br/>
      </w:r>
      <w:r>
        <w:rPr>
          <w:rFonts w:ascii="Times New Roman"/>
          <w:b w:val="false"/>
          <w:i w:val="false"/>
          <w:color w:val="000000"/>
          <w:sz w:val="28"/>
        </w:rPr>
        <w:t xml:space="preserve">
      2) жеке меншік тұрғын үй құрылысын салатын тұрғын-үй құрылыс ұжымына тұрғын үй құрылысын салу үшін жер учаскесін беру туралы шарт; </w:t>
      </w:r>
      <w:r>
        <w:br/>
      </w:r>
      <w:r>
        <w:rPr>
          <w:rFonts w:ascii="Times New Roman"/>
          <w:b w:val="false"/>
          <w:i w:val="false"/>
          <w:color w:val="000000"/>
          <w:sz w:val="28"/>
        </w:rPr>
        <w:t xml:space="preserve">
      3) сатып алу-сату (оның ішінде сатушыны өмір бойы асырау шартымен), айырбас, сыйға тартудың нотариаттық куәландырылған (немесе 1931 жылдан 1936 жылға дейінгі кезеңде коммуналдық орган куәландырған) шарт; </w:t>
      </w:r>
      <w:r>
        <w:br/>
      </w:r>
      <w:r>
        <w:rPr>
          <w:rFonts w:ascii="Times New Roman"/>
          <w:b w:val="false"/>
          <w:i w:val="false"/>
          <w:color w:val="000000"/>
          <w:sz w:val="28"/>
        </w:rPr>
        <w:t xml:space="preserve">
      4) жекешелендіру шарты; </w:t>
      </w:r>
      <w:r>
        <w:br/>
      </w:r>
      <w:r>
        <w:rPr>
          <w:rFonts w:ascii="Times New Roman"/>
          <w:b w:val="false"/>
          <w:i w:val="false"/>
          <w:color w:val="000000"/>
          <w:sz w:val="28"/>
        </w:rPr>
        <w:t xml:space="preserve">
      5) жария саудадан алғандығы туралы акт; </w:t>
      </w:r>
      <w:r>
        <w:br/>
      </w:r>
      <w:r>
        <w:rPr>
          <w:rFonts w:ascii="Times New Roman"/>
          <w:b w:val="false"/>
          <w:i w:val="false"/>
          <w:color w:val="000000"/>
          <w:sz w:val="28"/>
        </w:rPr>
        <w:t xml:space="preserve">
      6) ортақ мүліктегі (оның ішінде жұбайлардың мүлкіне) үлеске меншік құқығы туралы куәлік; </w:t>
      </w:r>
      <w:r>
        <w:br/>
      </w:r>
      <w:r>
        <w:rPr>
          <w:rFonts w:ascii="Times New Roman"/>
          <w:b w:val="false"/>
          <w:i w:val="false"/>
          <w:color w:val="000000"/>
          <w:sz w:val="28"/>
        </w:rPr>
        <w:t xml:space="preserve">
      7) меншік құқығын растайтын (оның ішінде мүлікті бөлу кезіндегі және т.б.) заңды күшіне енген сот шешімінің көшірмесі; </w:t>
      </w:r>
      <w:r>
        <w:br/>
      </w:r>
      <w:r>
        <w:rPr>
          <w:rFonts w:ascii="Times New Roman"/>
          <w:b w:val="false"/>
          <w:i w:val="false"/>
          <w:color w:val="000000"/>
          <w:sz w:val="28"/>
        </w:rPr>
        <w:t xml:space="preserve">
      8) мүлікті бөлу туралы шарт; </w:t>
      </w:r>
      <w:r>
        <w:br/>
      </w:r>
      <w:r>
        <w:rPr>
          <w:rFonts w:ascii="Times New Roman"/>
          <w:b w:val="false"/>
          <w:i w:val="false"/>
          <w:color w:val="000000"/>
          <w:sz w:val="28"/>
        </w:rPr>
        <w:t xml:space="preserve">
      9) Қазақстан Республикасы Үкіметінің 1997 жылғы 20 ақпандағы қаулысымен бекітілген жылжымайтын мүлікке құқықтарды және онымен жасалатын мәмілелерді тіркеу тәртібі туралы Уақытша ереже қабылданғанға дейін берілген тіркеу куәлігі; </w:t>
      </w:r>
      <w:r>
        <w:br/>
      </w:r>
      <w:r>
        <w:rPr>
          <w:rFonts w:ascii="Times New Roman"/>
          <w:b w:val="false"/>
          <w:i w:val="false"/>
          <w:color w:val="000000"/>
          <w:sz w:val="28"/>
        </w:rPr>
        <w:t xml:space="preserve">
      10) жергілікті атқарушы органдар беретін меншік құқығы туралы куәлік; </w:t>
      </w:r>
      <w:r>
        <w:br/>
      </w:r>
      <w:r>
        <w:rPr>
          <w:rFonts w:ascii="Times New Roman"/>
          <w:b w:val="false"/>
          <w:i w:val="false"/>
          <w:color w:val="000000"/>
          <w:sz w:val="28"/>
        </w:rPr>
        <w:t xml:space="preserve">
      11) мұраға құқық туралы куәлік; </w:t>
      </w:r>
      <w:r>
        <w:br/>
      </w:r>
      <w:r>
        <w:rPr>
          <w:rFonts w:ascii="Times New Roman"/>
          <w:b w:val="false"/>
          <w:i w:val="false"/>
          <w:color w:val="000000"/>
          <w:sz w:val="28"/>
        </w:rPr>
        <w:t xml:space="preserve">
      12) құрылтайшылық шарт және шаруашылық серіктестігінің жарғылық қорына салым енгізу кезіндегі қабылдау-тапсыру актісі; </w:t>
      </w:r>
      <w:r>
        <w:br/>
      </w:r>
      <w:r>
        <w:rPr>
          <w:rFonts w:ascii="Times New Roman"/>
          <w:b w:val="false"/>
          <w:i w:val="false"/>
          <w:color w:val="000000"/>
          <w:sz w:val="28"/>
        </w:rPr>
        <w:t xml:space="preserve">
      13) заңды тұлға мүлкі меншік иесінің немесе меншік иесі өкілеттік берген органның немесе құрылтайшылардың (қатысушылардың), немесе заңды тұлғаның құрылтайшылық құжаттарымен өкілеттенген органның шешімі, немесе сот органының шешімі (заңды тұлға қайта ұйымдастырылған кезде), сондай-ақ осындай шешіммен бекітілген бөлу балансы немесе өткізу актісі; </w:t>
      </w:r>
      <w:r>
        <w:br/>
      </w:r>
      <w:r>
        <w:rPr>
          <w:rFonts w:ascii="Times New Roman"/>
          <w:b w:val="false"/>
          <w:i w:val="false"/>
          <w:color w:val="000000"/>
          <w:sz w:val="28"/>
        </w:rPr>
        <w:t xml:space="preserve">
      14) сауда, конкурстар, аукциондар нәтижелерінің хаттамасы, мемлекеттік мүлік және т.б. көрсетілген мекен бойынша тікелей сатудың шарты, мемлекеттік мүлікті сатудың сатып алу-сату шарты немесе аталған хаттамалардың кез-келгенінің негізінде жасалған өзге шарт; </w:t>
      </w:r>
      <w:r>
        <w:br/>
      </w:r>
      <w:r>
        <w:rPr>
          <w:rFonts w:ascii="Times New Roman"/>
          <w:b w:val="false"/>
          <w:i w:val="false"/>
          <w:color w:val="000000"/>
          <w:sz w:val="28"/>
        </w:rPr>
        <w:t xml:space="preserve">
      15) Әкімнің шешімі, сатып алу-сату шарты, жер учаскесіне меншік құқығы (жерді тұрақты пайдалану құқығы) туралы мемлекеттік акт. </w:t>
      </w:r>
      <w:r>
        <w:br/>
      </w:r>
      <w:r>
        <w:rPr>
          <w:rFonts w:ascii="Times New Roman"/>
          <w:b w:val="false"/>
          <w:i w:val="false"/>
          <w:color w:val="000000"/>
          <w:sz w:val="28"/>
        </w:rPr>
        <w:t>
      Осы тармақта көрсетілген тізбе бәрін толық қамтымайды. Құқық беруші құжаттар қатарына жылжымайтын мүлікке меншік құқығын растауға құзырлы органдардың заң актілері тәртібінде белгіленген өзге де құжаттар жатуы мүмкін. Жылжымайтын мүлікке арналған құқық белгілейтін құжаттар туралы мәліметтер мемлекеттік электрондық ақпараттық ресурстарда БНАЖ арқылы салыстырылады.</w:t>
      </w:r>
      <w:r>
        <w:br/>
      </w:r>
      <w:r>
        <w:rPr>
          <w:rFonts w:ascii="Times New Roman"/>
          <w:b w:val="false"/>
          <w:i w:val="false"/>
          <w:color w:val="000000"/>
          <w:sz w:val="28"/>
        </w:rPr>
        <w:t>
      </w:t>
      </w:r>
      <w:r>
        <w:rPr>
          <w:rFonts w:ascii="Times New Roman"/>
          <w:b w:val="false"/>
          <w:i w:val="false"/>
          <w:color w:val="ff0000"/>
          <w:sz w:val="28"/>
        </w:rPr>
        <w:t>Ескерту: 82-тармаққа өзгертулер енгізілді - ҚР Әділет министрінің м.а.</w:t>
      </w:r>
      <w:r>
        <w:rPr>
          <w:rFonts w:ascii="Times New Roman"/>
          <w:b w:val="false"/>
          <w:i w:val="false"/>
          <w:color w:val="ff0000"/>
          <w:sz w:val="28"/>
        </w:rPr>
        <w:t> </w:t>
      </w:r>
      <w:r>
        <w:rPr>
          <w:rFonts w:ascii="Times New Roman"/>
          <w:b w:val="false"/>
          <w:i w:val="false"/>
          <w:color w:val="ff0000"/>
          <w:sz w:val="28"/>
        </w:rPr>
        <w:t xml:space="preserve">2010.09.30 </w:t>
      </w:r>
      <w:r>
        <w:rPr>
          <w:rFonts w:ascii="Times New Roman"/>
          <w:b w:val="false"/>
          <w:i w:val="false"/>
          <w:color w:val="000000"/>
          <w:sz w:val="28"/>
        </w:rPr>
        <w:t>N 271</w:t>
      </w:r>
      <w:r>
        <w:rPr>
          <w:rFonts w:ascii="Times New Roman"/>
          <w:b w:val="false"/>
          <w:i w:val="false"/>
          <w:color w:val="ff0000"/>
          <w:sz w:val="28"/>
        </w:rPr>
        <w:t> </w:t>
      </w:r>
      <w:r>
        <w:rPr>
          <w:rFonts w:ascii="Times New Roman"/>
          <w:b w:val="false"/>
          <w:i w:val="false"/>
          <w:color w:val="ff0000"/>
          <w:sz w:val="28"/>
        </w:rPr>
        <w:t>бұйрығымен.</w:t>
      </w:r>
    </w:p>
    <w:bookmarkEnd w:id="86"/>
    <w:bookmarkStart w:name="z85" w:id="87"/>
    <w:p>
      <w:pPr>
        <w:spacing w:after="0"/>
        <w:ind w:left="0"/>
        <w:jc w:val="both"/>
      </w:pPr>
      <w:r>
        <w:rPr>
          <w:rFonts w:ascii="Times New Roman"/>
          <w:b w:val="false"/>
          <w:i w:val="false"/>
          <w:color w:val="000000"/>
          <w:sz w:val="28"/>
        </w:rPr>
        <w:t xml:space="preserve">
      83. Жылжымайтын мүлікті иеліктен алу шартын куәландыру кезінде нотариус мемлекеттік тіркеуді белгіленген тәртіппен тіркеуші органның құжат мәтініндегі белгісі негізінде тексереді. </w:t>
      </w:r>
      <w:r>
        <w:br/>
      </w:r>
      <w:r>
        <w:rPr>
          <w:rFonts w:ascii="Times New Roman"/>
          <w:b w:val="false"/>
          <w:i w:val="false"/>
          <w:color w:val="000000"/>
          <w:sz w:val="28"/>
        </w:rPr>
        <w:t xml:space="preserve">
      Жылжымайтын мүлікке құқықты мемлекеттік тіркеудің және жылжымайтын мүлікті тіркеу үшін белгіленген тәртіппен құрылған басқа мемлекеттік ұйымдардың тіркеуші органдар нақтылы құрылғанға дейін олармен жасаған мәмілелерінің заңды күші болады. </w:t>
      </w:r>
    </w:p>
    <w:bookmarkEnd w:id="87"/>
    <w:bookmarkStart w:name="z86" w:id="88"/>
    <w:p>
      <w:pPr>
        <w:spacing w:after="0"/>
        <w:ind w:left="0"/>
        <w:jc w:val="both"/>
      </w:pPr>
      <w:r>
        <w:rPr>
          <w:rFonts w:ascii="Times New Roman"/>
          <w:b w:val="false"/>
          <w:i w:val="false"/>
          <w:color w:val="000000"/>
          <w:sz w:val="28"/>
        </w:rPr>
        <w:t>
      84. Жылжымайтын мүлікті иеліктен алу шартын куәландыру кезінде нотариус жылжымайтын мүлікке тіркелген құқықтар (ауыртпалықтар) және оның техникалық сипаттамалары туралы </w:t>
      </w:r>
      <w:r>
        <w:rPr>
          <w:rFonts w:ascii="Times New Roman"/>
          <w:b w:val="false"/>
          <w:i w:val="false"/>
          <w:color w:val="000000"/>
          <w:sz w:val="28"/>
        </w:rPr>
        <w:t>анықтама</w:t>
      </w:r>
      <w:r>
        <w:rPr>
          <w:rFonts w:ascii="Times New Roman"/>
          <w:b w:val="false"/>
          <w:i w:val="false"/>
          <w:color w:val="000000"/>
          <w:sz w:val="28"/>
        </w:rPr>
        <w:t> бойынша иеліктен алынатын мүлікке Тыйым салудың (қамауға алудың) әліпбилік есеп </w:t>
      </w:r>
      <w:r>
        <w:rPr>
          <w:rFonts w:ascii="Times New Roman"/>
          <w:b w:val="false"/>
          <w:i w:val="false"/>
          <w:color w:val="000000"/>
          <w:sz w:val="28"/>
        </w:rPr>
        <w:t xml:space="preserve">кітабы </w:t>
      </w:r>
      <w:r>
        <w:rPr>
          <w:rFonts w:ascii="Times New Roman"/>
          <w:b w:val="false"/>
          <w:i w:val="false"/>
          <w:color w:val="000000"/>
          <w:sz w:val="28"/>
        </w:rPr>
        <w:t>бойынша және ауыртпалықтардың жоқтығын тексереді. Жылжымайтын мүлікке арналған ауыртпалықтардың болмауы немесе болуы туралы мәлімет мемлекеттік электрондық ақпараттық ресурстарда БНАЖ арқылы салыстырылады. </w:t>
      </w:r>
      <w:r>
        <w:br/>
      </w:r>
      <w:r>
        <w:rPr>
          <w:rFonts w:ascii="Times New Roman"/>
          <w:b w:val="false"/>
          <w:i w:val="false"/>
          <w:color w:val="000000"/>
          <w:sz w:val="28"/>
        </w:rPr>
        <w:t>
</w:t>
      </w:r>
      <w:r>
        <w:rPr>
          <w:rFonts w:ascii="Times New Roman"/>
          <w:b w:val="false"/>
          <w:i w:val="false"/>
          <w:color w:val="ff0000"/>
          <w:sz w:val="28"/>
        </w:rPr>
        <w:t xml:space="preserve">      Ескерту: 84-тармақ толықтырылды, өзгертілді- ҚР Әділет министрінің 2000.11.20 </w:t>
      </w:r>
      <w:r>
        <w:rPr>
          <w:rFonts w:ascii="Times New Roman"/>
          <w:b w:val="false"/>
          <w:i w:val="false"/>
          <w:color w:val="000000"/>
          <w:sz w:val="28"/>
        </w:rPr>
        <w:t>N 527-к</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 xml:space="preserve">2004.05.17 </w:t>
      </w:r>
      <w:r>
        <w:rPr>
          <w:rFonts w:ascii="Times New Roman"/>
          <w:b w:val="false"/>
          <w:i w:val="false"/>
          <w:color w:val="000000"/>
          <w:sz w:val="28"/>
        </w:rPr>
        <w:t>N 136</w:t>
      </w:r>
      <w:r>
        <w:rPr>
          <w:rFonts w:ascii="Times New Roman"/>
          <w:b w:val="false"/>
          <w:i w:val="false"/>
          <w:color w:val="ff0000"/>
          <w:sz w:val="28"/>
        </w:rPr>
        <w:t xml:space="preserve">, 2010.09.30 </w:t>
      </w:r>
      <w:r>
        <w:rPr>
          <w:rFonts w:ascii="Times New Roman"/>
          <w:b w:val="false"/>
          <w:i w:val="false"/>
          <w:color w:val="000000"/>
          <w:sz w:val="28"/>
        </w:rPr>
        <w:t xml:space="preserve">N 271 </w:t>
      </w:r>
      <w:r>
        <w:rPr>
          <w:rFonts w:ascii="Times New Roman"/>
          <w:b w:val="false"/>
          <w:i w:val="false"/>
          <w:color w:val="ff0000"/>
          <w:sz w:val="28"/>
        </w:rPr>
        <w:t>бұйрықтарымен.</w:t>
      </w:r>
    </w:p>
    <w:bookmarkEnd w:id="88"/>
    <w:bookmarkStart w:name="z87" w:id="89"/>
    <w:p>
      <w:pPr>
        <w:spacing w:after="0"/>
        <w:ind w:left="0"/>
        <w:jc w:val="both"/>
      </w:pPr>
      <w:r>
        <w:rPr>
          <w:rFonts w:ascii="Times New Roman"/>
          <w:b w:val="false"/>
          <w:i w:val="false"/>
          <w:color w:val="000000"/>
          <w:sz w:val="28"/>
        </w:rPr>
        <w:t xml:space="preserve">
      85. Бір жылдан аса мерзімге пайдалану құқығымен жылжымайтын мүлікті иеліктен алуға мына жағдайларда жол беріледі, егер: </w:t>
      </w:r>
      <w:r>
        <w:br/>
      </w:r>
      <w:r>
        <w:rPr>
          <w:rFonts w:ascii="Times New Roman"/>
          <w:b w:val="false"/>
          <w:i w:val="false"/>
          <w:color w:val="000000"/>
          <w:sz w:val="28"/>
        </w:rPr>
        <w:t xml:space="preserve">
      1) мүлікті иеліктен алушы мен аталған құқық иегері арасындағы бір жылдан асатын мерзімге пайдалану құқығын беру туралы шарттың жағдайларымен осындай иеліктен алуға тікелей тыйым салмаса; </w:t>
      </w:r>
      <w:r>
        <w:br/>
      </w:r>
      <w:r>
        <w:rPr>
          <w:rFonts w:ascii="Times New Roman"/>
          <w:b w:val="false"/>
          <w:i w:val="false"/>
          <w:color w:val="000000"/>
          <w:sz w:val="28"/>
        </w:rPr>
        <w:t xml:space="preserve">
      2) ауыртпалықты мүлікті иеліктен алуға бір жылдан аса мерзімге жылжымайтын мүлік құқығын пайдалану құқығына иегердің келісімі болса жылжымайтын мүлік меншік иесінің шартында мұндай келісім тікелей көзделген жағдайларда; </w:t>
      </w:r>
      <w:r>
        <w:br/>
      </w:r>
      <w:r>
        <w:rPr>
          <w:rFonts w:ascii="Times New Roman"/>
          <w:b w:val="false"/>
          <w:i w:val="false"/>
          <w:color w:val="000000"/>
          <w:sz w:val="28"/>
        </w:rPr>
        <w:t xml:space="preserve">
      3) жылжымайтын мүлікті бір жылдан аса мерзімге пайдаланудың ауыртпалық құқығын сатып алушы нотариус арқылы алынатын мүлікті пайдалану құқығының барлығы және оның тоқтатылуы туралы құлақтандырылса. </w:t>
      </w:r>
    </w:p>
    <w:bookmarkEnd w:id="89"/>
    <w:bookmarkStart w:name="z88" w:id="90"/>
    <w:p>
      <w:pPr>
        <w:spacing w:after="0"/>
        <w:ind w:left="0"/>
        <w:jc w:val="both"/>
      </w:pPr>
      <w:r>
        <w:rPr>
          <w:rFonts w:ascii="Times New Roman"/>
          <w:b w:val="false"/>
          <w:i w:val="false"/>
          <w:color w:val="000000"/>
          <w:sz w:val="28"/>
        </w:rPr>
        <w:t xml:space="preserve">
      86. Бір жылдан аса мерзімге пайдаланудың ауыртпалық құқығымен жылжымайтын мүлікті иеліктен алу туралы нотариаттық куәландырылатын шарттың мәтінінде, шарттың мәні осындай құқық ауыртпалығын көтеретіні және сатып алушы (сыйға алушы және т.б.) құқықты пайдалану иесімен қарым-қатынаста иеліктен алушының құқықтық мұрагері болып табылатыны көрсетіледі. </w:t>
      </w:r>
    </w:p>
    <w:bookmarkEnd w:id="90"/>
    <w:bookmarkStart w:name="z89" w:id="91"/>
    <w:p>
      <w:pPr>
        <w:spacing w:after="0"/>
        <w:ind w:left="0"/>
        <w:jc w:val="both"/>
      </w:pPr>
      <w:r>
        <w:rPr>
          <w:rFonts w:ascii="Times New Roman"/>
          <w:b w:val="false"/>
          <w:i w:val="false"/>
          <w:color w:val="000000"/>
          <w:sz w:val="28"/>
        </w:rPr>
        <w:t xml:space="preserve">
      87. Рента төлеуші мүлікті иеліктен шығарған кезде оның рента шарты жөніндегі міндеттемелері мүлікті иеленушіге көшеді, ал рента ауыртпалығымен жылжымайтын мүлікті басқа адамның меншігіне берген тұлға рентаны алушыға қатысы жөнінде заң актілерімен немесе шартпен көзделген жауапкершілік көтереді. </w:t>
      </w:r>
      <w:r>
        <w:br/>
      </w:r>
      <w:r>
        <w:rPr>
          <w:rFonts w:ascii="Times New Roman"/>
          <w:b w:val="false"/>
          <w:i w:val="false"/>
          <w:color w:val="000000"/>
          <w:sz w:val="28"/>
        </w:rPr>
        <w:t xml:space="preserve">
      Нотариус мына шарттарды сақтай отырып, рентамен ауыртпалық түскен жылжымайтын мүлікті иеліктен алу шартын куәландырады: </w:t>
      </w:r>
      <w:r>
        <w:br/>
      </w:r>
      <w:r>
        <w:rPr>
          <w:rFonts w:ascii="Times New Roman"/>
          <w:b w:val="false"/>
          <w:i w:val="false"/>
          <w:color w:val="000000"/>
          <w:sz w:val="28"/>
        </w:rPr>
        <w:t xml:space="preserve">
      1) мұндай иеліктен алуға заң актілерімен немесе рента шартымен тыйым салынбаса; </w:t>
      </w:r>
      <w:r>
        <w:br/>
      </w:r>
      <w:r>
        <w:rPr>
          <w:rFonts w:ascii="Times New Roman"/>
          <w:b w:val="false"/>
          <w:i w:val="false"/>
          <w:color w:val="000000"/>
          <w:sz w:val="28"/>
        </w:rPr>
        <w:t xml:space="preserve">
      2) рента алушының рента ауыртпалығы түскен мүлікті иеліктен алуға нотариаттық куәландырылған келісімі болса, осындай келісімнің қажеттілігі рента шартында тікелей көзделген жағдайда; </w:t>
      </w:r>
      <w:r>
        <w:br/>
      </w:r>
      <w:r>
        <w:rPr>
          <w:rFonts w:ascii="Times New Roman"/>
          <w:b w:val="false"/>
          <w:i w:val="false"/>
          <w:color w:val="000000"/>
          <w:sz w:val="28"/>
        </w:rPr>
        <w:t xml:space="preserve">
      3) рента ауыртпалығы түскен жылжымайтын мүлікті сатып алушыны нотариус рента шартының шарттары және иеліктен алушының рента төлеу жөніндегі міндеттерінің оған көшетіні туралы құлақтандырғанда; </w:t>
      </w:r>
      <w:r>
        <w:br/>
      </w:r>
      <w:r>
        <w:rPr>
          <w:rFonts w:ascii="Times New Roman"/>
          <w:b w:val="false"/>
          <w:i w:val="false"/>
          <w:color w:val="000000"/>
          <w:sz w:val="28"/>
        </w:rPr>
        <w:t xml:space="preserve">
      4) рента ауыртпалығы түскен мүлікті иеліктен алушы рентаны алушы жөнінде мүлікті сатып алушының рентаны төлеу жөніндегі міндеттемелерін орындамағаны үшін заң актілерімен немесе шартпен көзделген жауапкершілікті көтеруге міндеттенеді. </w:t>
      </w:r>
    </w:p>
    <w:bookmarkEnd w:id="91"/>
    <w:bookmarkStart w:name="z90" w:id="92"/>
    <w:p>
      <w:pPr>
        <w:spacing w:after="0"/>
        <w:ind w:left="0"/>
        <w:jc w:val="both"/>
      </w:pPr>
      <w:r>
        <w:rPr>
          <w:rFonts w:ascii="Times New Roman"/>
          <w:b w:val="false"/>
          <w:i w:val="false"/>
          <w:color w:val="000000"/>
          <w:sz w:val="28"/>
        </w:rPr>
        <w:t xml:space="preserve">
      88. Рента ауыртпалығы түскен жылжымайтын мүлікті иеліктен алу туралы нотариаттық куәландырылатын шарт мәтінінде шарт мәні рента ауыртпалығы бар екендігі, сатып алушы (сыйлық алушы және т.б.) рента алушымен өзара қарым-қатынаста иеліктен алушының құқықтық мұрагері болып табылатыны, ал иеліктен алушы сатып алушының рента төлеу жөніндегі міндеттемесін орындамағаны үшін заң актісінде немесе шартта көзделген жауапкершілікті көтеретіні туралы белгі соғылады. </w:t>
      </w:r>
    </w:p>
    <w:bookmarkEnd w:id="92"/>
    <w:bookmarkStart w:name="z91" w:id="93"/>
    <w:p>
      <w:pPr>
        <w:spacing w:after="0"/>
        <w:ind w:left="0"/>
        <w:jc w:val="both"/>
      </w:pPr>
      <w:r>
        <w:rPr>
          <w:rFonts w:ascii="Times New Roman"/>
          <w:b w:val="false"/>
          <w:i w:val="false"/>
          <w:color w:val="000000"/>
          <w:sz w:val="28"/>
        </w:rPr>
        <w:t xml:space="preserve">
      89. Нотариус кепіл ауыртпалығы түскен (ипотека) мүлікті иеліктен алу шартын мына жағдайларды сақтай отырып куәландырады: </w:t>
      </w:r>
      <w:r>
        <w:br/>
      </w:r>
      <w:r>
        <w:rPr>
          <w:rFonts w:ascii="Times New Roman"/>
          <w:b w:val="false"/>
          <w:i w:val="false"/>
          <w:color w:val="000000"/>
          <w:sz w:val="28"/>
        </w:rPr>
        <w:t xml:space="preserve">
      1) мұндай иеліктен алуға заң актілерімен, кепіл актілерімен тыйым салынбаса және кепіл мәнінен туындамаса; </w:t>
      </w:r>
      <w:r>
        <w:br/>
      </w:r>
      <w:r>
        <w:rPr>
          <w:rFonts w:ascii="Times New Roman"/>
          <w:b w:val="false"/>
          <w:i w:val="false"/>
          <w:color w:val="000000"/>
          <w:sz w:val="28"/>
        </w:rPr>
        <w:t xml:space="preserve">
      2) кепіл ұстаушының жазбаша келісімі болса; </w:t>
      </w:r>
      <w:r>
        <w:br/>
      </w:r>
      <w:r>
        <w:rPr>
          <w:rFonts w:ascii="Times New Roman"/>
          <w:b w:val="false"/>
          <w:i w:val="false"/>
          <w:color w:val="000000"/>
          <w:sz w:val="28"/>
        </w:rPr>
        <w:t xml:space="preserve">
      3) кепілмен ауыртпалық түскен жылжымайтын мүлікті сатып алушы нотариус арқылы кепіл шарты туралы, кепіл құқығының күшін сақтайтыны туралы және кепіл ұстаушы, егер борышкер белгіленген мерзімдерге негізгі міндеттемесін орындамаса, сатылып алынған немесе кепілге салынған мүлікті өндіріп алуға құқылы екені туралы құлақтандырылса. </w:t>
      </w:r>
    </w:p>
    <w:bookmarkEnd w:id="93"/>
    <w:bookmarkStart w:name="z92" w:id="94"/>
    <w:p>
      <w:pPr>
        <w:spacing w:after="0"/>
        <w:ind w:left="0"/>
        <w:jc w:val="both"/>
      </w:pPr>
      <w:r>
        <w:rPr>
          <w:rFonts w:ascii="Times New Roman"/>
          <w:b w:val="false"/>
          <w:i w:val="false"/>
          <w:color w:val="000000"/>
          <w:sz w:val="28"/>
        </w:rPr>
        <w:t xml:space="preserve">
      90. Кепілмен ауыртпалық түскен нотариаттық куәландырылатын жылжымайтын мүлікті иеліктен алу шартының мәтінінде ол шарттың мәні кепіл ауыртпалығы болып табылатыны туралы белгі соғылады. </w:t>
      </w:r>
      <w:r>
        <w:br/>
      </w:r>
      <w:r>
        <w:rPr>
          <w:rFonts w:ascii="Times New Roman"/>
          <w:b w:val="false"/>
          <w:i w:val="false"/>
          <w:color w:val="000000"/>
          <w:sz w:val="28"/>
        </w:rPr>
        <w:t>
      Нотариус кепілге салынған мүлікке меншік құқығын иеліктен алудың негізгі міндеттеме бойынша борыштың ауысуына әкеп соқпайтынын түсіндіреді (Қазақстан Республикасы Азаматтық кодексінің </w:t>
      </w:r>
      <w:r>
        <w:rPr>
          <w:rFonts w:ascii="Times New Roman"/>
          <w:b w:val="false"/>
          <w:i w:val="false"/>
          <w:color w:val="000000"/>
          <w:sz w:val="28"/>
        </w:rPr>
        <w:t xml:space="preserve">323-бабы </w:t>
      </w:r>
      <w:r>
        <w:rPr>
          <w:rFonts w:ascii="Times New Roman"/>
          <w:b w:val="false"/>
          <w:i w:val="false"/>
          <w:color w:val="000000"/>
          <w:sz w:val="28"/>
        </w:rPr>
        <w:t xml:space="preserve">). </w:t>
      </w:r>
    </w:p>
    <w:bookmarkEnd w:id="94"/>
    <w:bookmarkStart w:name="z93" w:id="95"/>
    <w:p>
      <w:pPr>
        <w:spacing w:after="0"/>
        <w:ind w:left="0"/>
        <w:jc w:val="both"/>
      </w:pPr>
      <w:r>
        <w:rPr>
          <w:rFonts w:ascii="Times New Roman"/>
          <w:b w:val="false"/>
          <w:i w:val="false"/>
          <w:color w:val="000000"/>
          <w:sz w:val="28"/>
        </w:rPr>
        <w:t xml:space="preserve">
      91. Жылжымайтын мүлікті иеліктен алу шарттарын куәландыру кезінде нотариус: </w:t>
      </w:r>
      <w:r>
        <w:br/>
      </w:r>
      <w:r>
        <w:rPr>
          <w:rFonts w:ascii="Times New Roman"/>
          <w:b w:val="false"/>
          <w:i w:val="false"/>
          <w:color w:val="000000"/>
          <w:sz w:val="28"/>
        </w:rPr>
        <w:t xml:space="preserve">
      1) құқық белгілеуші құжатты; </w:t>
      </w:r>
      <w:r>
        <w:br/>
      </w:r>
      <w:r>
        <w:rPr>
          <w:rFonts w:ascii="Times New Roman"/>
          <w:b w:val="false"/>
          <w:i w:val="false"/>
          <w:color w:val="000000"/>
          <w:sz w:val="28"/>
        </w:rPr>
        <w:t xml:space="preserve">
      2) Жылжымайтын мүлікке тіркелген құқықтар (ауыртпалықтар) және оның техникалық сипаттамалары туралы анықтаманы. </w:t>
      </w:r>
      <w:r>
        <w:br/>
      </w:r>
      <w:r>
        <w:rPr>
          <w:rFonts w:ascii="Times New Roman"/>
          <w:b w:val="false"/>
          <w:i w:val="false"/>
          <w:color w:val="000000"/>
          <w:sz w:val="28"/>
        </w:rPr>
        <w:t xml:space="preserve">
      Иеліктен алынатын мүлікті бағалау актісі мұны тек мәміле тараптары (не олардың бірі) көзделген жағдайларда ғана талап етіледі. </w:t>
      </w:r>
      <w:r>
        <w:br/>
      </w:r>
      <w:r>
        <w:rPr>
          <w:rFonts w:ascii="Times New Roman"/>
          <w:b w:val="false"/>
          <w:i w:val="false"/>
          <w:color w:val="000000"/>
          <w:sz w:val="28"/>
        </w:rPr>
        <w:t>
</w:t>
      </w:r>
      <w:r>
        <w:rPr>
          <w:rFonts w:ascii="Times New Roman"/>
          <w:b w:val="false"/>
          <w:i w:val="false"/>
          <w:color w:val="ff0000"/>
          <w:sz w:val="28"/>
        </w:rPr>
        <w:t xml:space="preserve">      Ескерту: 91-тармақ өзгертілді - ҚР Әділет министрлігінің 1999 жылғы 8 қазандағы N 81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бұйрықтың күші жойылды - Әділет министрінің 2000 жылғы 1 сәуірдегі N 30 бұйрығымен.), 2004 жылғы 17 мамырдағы N 136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95"/>
    <w:bookmarkStart w:name="z94" w:id="96"/>
    <w:p>
      <w:pPr>
        <w:spacing w:after="0"/>
        <w:ind w:left="0"/>
        <w:jc w:val="both"/>
      </w:pPr>
      <w:r>
        <w:rPr>
          <w:rFonts w:ascii="Times New Roman"/>
          <w:b w:val="false"/>
          <w:i w:val="false"/>
          <w:color w:val="000000"/>
          <w:sz w:val="28"/>
        </w:rPr>
        <w:t xml:space="preserve">
      92. Техникалық төлқұжатта көрсетілген техникалық сипаттама осындай құжатты берген күннен бастап алты ай ішінде жарамды болып табылады. Құқық белгiлейтiн жылжымайтын мүлікке тіркелген құқықтар (ауыртпалықтар) және оның техникалық сипаттамалары туралы анықтамада көрсетiлген мүліктің техникалық сипаттамасы туралы мәлiметтер иеліктен айыру сәтіндегі жылжымайтын мүлікке тіркелген құқықтар (ауыртпалықтар) және оның техникалық сипаттамалары туралы анықтамада көрсетiлген мәлiметтермен сәйкес келмесе, нотариус осындай өзгерiстердің тiркелгенiн растайтын құжатты талап етедi. </w:t>
      </w:r>
      <w:r>
        <w:br/>
      </w: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жазылды - ҚР Әділет министрлігінің 1999 жылғы 8 қазандағы N 81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(бұйрықтың күші жойылды - Әділет министрінің 2000 жылғы 1 сәуірдегі  N 30 бұйрығымен.) </w:t>
      </w:r>
      <w:r>
        <w:br/>
      </w: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жазылды, өзгерту енгізілді - ҚР Әділет министрінің 2002 жылғы 22 қарашадағы N 175 </w:t>
      </w:r>
      <w:r>
        <w:rPr>
          <w:rFonts w:ascii="Times New Roman"/>
          <w:b w:val="false"/>
          <w:i w:val="false"/>
          <w:color w:val="000000"/>
          <w:sz w:val="28"/>
        </w:rPr>
        <w:t xml:space="preserve">бұйрығымен </w:t>
      </w:r>
      <w:r>
        <w:rPr>
          <w:rFonts w:ascii="Times New Roman"/>
          <w:b w:val="false"/>
          <w:i w:val="false"/>
          <w:color w:val="ff0000"/>
          <w:sz w:val="28"/>
        </w:rPr>
        <w:t xml:space="preserve">, 2004 жылғы 17 мамырдағы N 136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2006 жылғы 16 қаңтардағы N 13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96"/>
    <w:bookmarkStart w:name="z95" w:id="97"/>
    <w:p>
      <w:pPr>
        <w:spacing w:after="0"/>
        <w:ind w:left="0"/>
        <w:jc w:val="both"/>
      </w:pPr>
      <w:r>
        <w:rPr>
          <w:rFonts w:ascii="Times New Roman"/>
          <w:b w:val="false"/>
          <w:i w:val="false"/>
          <w:color w:val="000000"/>
          <w:sz w:val="28"/>
        </w:rPr>
        <w:t xml:space="preserve">
      93. Нотариус өмір бойы асырау шартын мынадай талаптар сақталынған жағдайда куәландырады: </w:t>
      </w:r>
      <w:r>
        <w:br/>
      </w:r>
      <w:r>
        <w:rPr>
          <w:rFonts w:ascii="Times New Roman"/>
          <w:b w:val="false"/>
          <w:i w:val="false"/>
          <w:color w:val="000000"/>
          <w:sz w:val="28"/>
        </w:rPr>
        <w:t xml:space="preserve">
      1) сатылу бағасының есебінен рента төлеуші тұрғын үй, тамақ пен киімі, күтім мен қажетті көмек қажеттіліктерін қамтамасыз ету түріндегі өмір бойы асырауды жүзеге асыруға міндеттенеді. Сондай-ақ рента төлеушінің жол-жораға қызметінің ақысы да қарастырылуы мүмкін; </w:t>
      </w:r>
      <w:r>
        <w:br/>
      </w:r>
      <w:r>
        <w:rPr>
          <w:rFonts w:ascii="Times New Roman"/>
          <w:b w:val="false"/>
          <w:i w:val="false"/>
          <w:color w:val="000000"/>
          <w:sz w:val="28"/>
        </w:rPr>
        <w:t xml:space="preserve">
      2) асыраудың жалпы көлемінің құны шартта белгіленуі тиіс, мұндайда бір айдағы асыраудың жалпы көлемі заңнама кесімдері белгіленген жалақының екі айлық көлемінен кем болмауы керек. </w:t>
      </w:r>
      <w:r>
        <w:br/>
      </w: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жазылды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97"/>
    <w:bookmarkStart w:name="z96" w:id="98"/>
    <w:p>
      <w:pPr>
        <w:spacing w:after="0"/>
        <w:ind w:left="0"/>
        <w:jc w:val="both"/>
      </w:pPr>
      <w:r>
        <w:rPr>
          <w:rFonts w:ascii="Times New Roman"/>
          <w:b w:val="false"/>
          <w:i w:val="false"/>
          <w:color w:val="000000"/>
          <w:sz w:val="28"/>
        </w:rPr>
        <w:t xml:space="preserve">
      94. Өмір бойы асырау шартының мәтінінде барлық көрсетілген шарттар анық баяндалуы керек. Сонымен бірге асыраудағы мерзімді төлемдерді ақша түрімен төлеуді заттай алмастыру ұсынысы шартпен қарастырылуы мүмкін. </w:t>
      </w:r>
      <w:r>
        <w:br/>
      </w: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жазылды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98"/>
    <w:bookmarkStart w:name="z97" w:id="99"/>
    <w:p>
      <w:pPr>
        <w:spacing w:after="0"/>
        <w:ind w:left="0"/>
        <w:jc w:val="both"/>
      </w:pPr>
      <w:r>
        <w:rPr>
          <w:rFonts w:ascii="Times New Roman"/>
          <w:b w:val="false"/>
          <w:i w:val="false"/>
          <w:color w:val="000000"/>
          <w:sz w:val="28"/>
        </w:rPr>
        <w:t xml:space="preserve">
      95. Нотариус меншік құқығының кез-келген объектісін (жылжымайтын әрі жылжитын мүлікті де) айырбастау шартын куәландырады. </w:t>
      </w:r>
    </w:p>
    <w:bookmarkEnd w:id="99"/>
    <w:bookmarkStart w:name="z98" w:id="100"/>
    <w:p>
      <w:pPr>
        <w:spacing w:after="0"/>
        <w:ind w:left="0"/>
        <w:jc w:val="both"/>
      </w:pPr>
      <w:r>
        <w:rPr>
          <w:rFonts w:ascii="Times New Roman"/>
          <w:b w:val="false"/>
          <w:i w:val="false"/>
          <w:color w:val="000000"/>
          <w:sz w:val="28"/>
        </w:rPr>
        <w:t>
      96. Айырбастау шартын нотариуспен тараптардың таңдауы бойынша жылжымайтын мүліктің кез-келген объектісінің тұрған жері бойынша куәландырады, бұл жағдайда нотариус басқа объекті тұрған жердегі жылжымайтын мүлікке тіркелген құқықтар (ауыртпалықтар) және оның техникалық сипаттамалары туралы анықтама бойынша тыйым салу жоқ екендігі фактісін белгілейді. Жылжымайтын мүлікке арналған ауыртпалықтардың болмауы немесе болуы туралы мәлімет мемлекеттік электрондық ақпараттық ресурстарда БНАЖ арқылы салыстырылады.</w:t>
      </w:r>
      <w:r>
        <w:br/>
      </w:r>
      <w:r>
        <w:rPr>
          <w:rFonts w:ascii="Times New Roman"/>
          <w:b w:val="false"/>
          <w:i w:val="false"/>
          <w:color w:val="000000"/>
          <w:sz w:val="28"/>
        </w:rPr>
        <w:t>
</w:t>
      </w:r>
      <w:r>
        <w:rPr>
          <w:rFonts w:ascii="Times New Roman"/>
          <w:b w:val="false"/>
          <w:i w:val="false"/>
          <w:color w:val="ff0000"/>
          <w:sz w:val="28"/>
        </w:rPr>
        <w:t xml:space="preserve">      Ескерту: 96-тармақ өзгертілді - ҚР Әділет министрінің 2000 жылғы 2000.11.20 </w:t>
      </w:r>
      <w:r>
        <w:rPr>
          <w:rFonts w:ascii="Times New Roman"/>
          <w:b w:val="false"/>
          <w:i w:val="false"/>
          <w:color w:val="000000"/>
          <w:sz w:val="28"/>
        </w:rPr>
        <w:t>N 527-к</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 xml:space="preserve">2004.05.17 </w:t>
      </w:r>
      <w:r>
        <w:rPr>
          <w:rFonts w:ascii="Times New Roman"/>
          <w:b w:val="false"/>
          <w:i w:val="false"/>
          <w:color w:val="000000"/>
          <w:sz w:val="28"/>
        </w:rPr>
        <w:t>N 136</w:t>
      </w:r>
      <w:r>
        <w:rPr>
          <w:rFonts w:ascii="Times New Roman"/>
          <w:b w:val="false"/>
          <w:i w:val="false"/>
          <w:color w:val="ff0000"/>
          <w:sz w:val="28"/>
        </w:rPr>
        <w:t xml:space="preserve">, 2010.09.30 </w:t>
      </w:r>
      <w:r>
        <w:rPr>
          <w:rFonts w:ascii="Times New Roman"/>
          <w:b w:val="false"/>
          <w:i w:val="false"/>
          <w:color w:val="000000"/>
          <w:sz w:val="28"/>
        </w:rPr>
        <w:t xml:space="preserve">N 271 </w:t>
      </w:r>
      <w:r>
        <w:rPr>
          <w:rFonts w:ascii="Times New Roman"/>
          <w:b w:val="false"/>
          <w:i w:val="false"/>
          <w:color w:val="ff0000"/>
          <w:sz w:val="28"/>
        </w:rPr>
        <w:t>бұйрықтарымен.</w:t>
      </w:r>
    </w:p>
    <w:bookmarkEnd w:id="100"/>
    <w:bookmarkStart w:name="z99" w:id="101"/>
    <w:p>
      <w:pPr>
        <w:spacing w:after="0"/>
        <w:ind w:left="0"/>
        <w:jc w:val="both"/>
      </w:pPr>
      <w:r>
        <w:rPr>
          <w:rFonts w:ascii="Times New Roman"/>
          <w:b w:val="false"/>
          <w:i w:val="false"/>
          <w:color w:val="000000"/>
          <w:sz w:val="28"/>
        </w:rPr>
        <w:t>
      96-1. Нотариус мүлікті сыйға тарту шартын куәландыру кезінде ҚР ҚК-нің </w:t>
      </w:r>
      <w:r>
        <w:rPr>
          <w:rFonts w:ascii="Times New Roman"/>
          <w:b w:val="false"/>
          <w:i w:val="false"/>
          <w:color w:val="000000"/>
          <w:sz w:val="28"/>
        </w:rPr>
        <w:t xml:space="preserve">509-бабына </w:t>
      </w:r>
      <w:r>
        <w:rPr>
          <w:rFonts w:ascii="Times New Roman"/>
          <w:b w:val="false"/>
          <w:i w:val="false"/>
          <w:color w:val="000000"/>
          <w:sz w:val="28"/>
        </w:rPr>
        <w:t>сәйкес осы нотариаттық іс-әрекетті жасаудан бас тарту үшін негіздердің бар-жоғын тексереді. Бұл жөнінде нотариус шарт мәтініне тиісті жазу жазылады.</w:t>
      </w:r>
      <w:r>
        <w:br/>
      </w:r>
      <w:r>
        <w:rPr>
          <w:rFonts w:ascii="Times New Roman"/>
          <w:b w:val="false"/>
          <w:i w:val="false"/>
          <w:color w:val="000000"/>
          <w:sz w:val="28"/>
        </w:rPr>
        <w:t>
</w:t>
      </w:r>
      <w:r>
        <w:rPr>
          <w:rFonts w:ascii="Times New Roman"/>
          <w:b w:val="false"/>
          <w:i w:val="false"/>
          <w:color w:val="ff0000"/>
          <w:sz w:val="28"/>
        </w:rPr>
        <w:t xml:space="preserve">      Ескерту: 96-1-тармақпен толықтырылды - ҚР Әділет министрінің 2000 жылғы 20 қарашадағы N 527-к </w:t>
      </w:r>
      <w:r>
        <w:rPr>
          <w:rFonts w:ascii="Times New Roman"/>
          <w:b w:val="false"/>
          <w:i w:val="false"/>
          <w:color w:val="000000"/>
          <w:sz w:val="28"/>
        </w:rPr>
        <w:t>бұйрығымен</w:t>
      </w:r>
      <w:r>
        <w:rPr>
          <w:rFonts w:ascii="Times New Roman"/>
          <w:b w:val="false"/>
          <w:i w:val="false"/>
          <w:color w:val="000000"/>
          <w:sz w:val="28"/>
        </w:rPr>
        <w:t xml:space="preserve">. </w:t>
      </w:r>
    </w:p>
    <w:bookmarkEnd w:id="101"/>
    <w:bookmarkStart w:name="z100" w:id="102"/>
    <w:p>
      <w:pPr>
        <w:spacing w:after="0"/>
        <w:ind w:left="0"/>
        <w:jc w:val="both"/>
      </w:pPr>
      <w:r>
        <w:rPr>
          <w:rFonts w:ascii="Times New Roman"/>
          <w:b w:val="false"/>
          <w:i w:val="false"/>
          <w:color w:val="000000"/>
          <w:sz w:val="28"/>
        </w:rPr>
        <w:t xml:space="preserve">
      97. Мемлекеттік тіркеуге жататын жылжымалы мүлікті және уәкiлеттi тiркеу органдары осы автокөліктің кепілде жоқтығы туралы анықтаманы талап етеді (автомотокөлік құралдары, тракторлар және т.б.) иеліктен алу кезінде нотариус көлік құралдарының техникалық паспортын (тіркеу туралы куәлік), сондай-ақ жұбайдың келісімін не иеліктен алынатын мүліктің меншік иесінің некеде тұрмайтыны туралы арызды талап етеді. Бағалау актісі нотариусқа мүдделі адамдардың тілегі бойынша беріледі. </w:t>
      </w:r>
      <w:r>
        <w:br/>
      </w:r>
      <w:r>
        <w:rPr>
          <w:rFonts w:ascii="Times New Roman"/>
          <w:b w:val="false"/>
          <w:i w:val="false"/>
          <w:color w:val="000000"/>
          <w:sz w:val="28"/>
        </w:rPr>
        <w:t>
</w:t>
      </w:r>
      <w:r>
        <w:rPr>
          <w:rFonts w:ascii="Times New Roman"/>
          <w:b w:val="false"/>
          <w:i w:val="false"/>
          <w:color w:val="ff0000"/>
          <w:sz w:val="28"/>
        </w:rPr>
        <w:t xml:space="preserve">      Ескерту: 97-тармақ толықтырылды, өзгертілді  - Әділет Министрінің 2000 жылғы 29 қаңтардағы N 7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7 шілдедегі N 206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02"/>
    <w:bookmarkStart w:name="z101" w:id="103"/>
    <w:p>
      <w:pPr>
        <w:spacing w:after="0"/>
        <w:ind w:left="0"/>
        <w:jc w:val="both"/>
      </w:pPr>
      <w:r>
        <w:rPr>
          <w:rFonts w:ascii="Times New Roman"/>
          <w:b w:val="false"/>
          <w:i w:val="false"/>
          <w:color w:val="000000"/>
          <w:sz w:val="28"/>
        </w:rPr>
        <w:t xml:space="preserve">
      98. Мемлекеттік тіркеуге жатпайтын мүлікті иеліктен алу шартын куәландыру кезінде нотариус ұсынылған құжаттар негізінде (құнды қағаздар, ақша құжаттары және т.б.) оның иелігін анықтайды, немесе иеліктен алынатын мүліктің иелігінің және оның бағасының тараптардың айтуымен анықталғандығы туралы шарт мәтініне белгі қояды. Сонымен қатар, қажет болған жағдайларда осы Нұсқаулықтың 44-тармағындағы ережелер бойынша жұбайлардың нотариаттық куәландырылған келісімі туралы арыз талап етеді. </w:t>
      </w:r>
    </w:p>
    <w:bookmarkEnd w:id="103"/>
    <w:bookmarkStart w:name="z102" w:id="104"/>
    <w:p>
      <w:pPr>
        <w:spacing w:after="0"/>
        <w:ind w:left="0"/>
        <w:jc w:val="both"/>
      </w:pPr>
      <w:r>
        <w:rPr>
          <w:rFonts w:ascii="Times New Roman"/>
          <w:b w:val="false"/>
          <w:i w:val="false"/>
          <w:color w:val="000000"/>
          <w:sz w:val="28"/>
        </w:rPr>
        <w:t xml:space="preserve">
      99. Жылжымайтын мүлікті, сондай-ақ мемлекеттік тіркеуге жататын жылжитын мүлікті иеліктен алу шартын куәландыру кезінде нотариус аталған шарттарды мемлекеттік тіркеуге алудың қажеттігін түсіндіреді, бұл туралы нотариаттық куәландыратын құжаттың мәтiнiнде белгi соғылады. </w:t>
      </w:r>
      <w:r>
        <w:br/>
      </w:r>
      <w:r>
        <w:rPr>
          <w:rFonts w:ascii="Times New Roman"/>
          <w:b w:val="false"/>
          <w:i w:val="false"/>
          <w:color w:val="000000"/>
          <w:sz w:val="28"/>
        </w:rPr>
        <w:t>
</w:t>
      </w:r>
      <w:r>
        <w:rPr>
          <w:rFonts w:ascii="Times New Roman"/>
          <w:b w:val="false"/>
          <w:i w:val="false"/>
          <w:color w:val="ff0000"/>
          <w:sz w:val="28"/>
        </w:rPr>
        <w:t xml:space="preserve">      Ескерту: 99-тармақ толықтырылды - ҚР Әділет министрінің 2002 жылғы 22 қарашадағы N 175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04"/>
    <w:bookmarkStart w:name="z103" w:id="105"/>
    <w:p>
      <w:pPr>
        <w:spacing w:after="0"/>
        <w:ind w:left="0"/>
        <w:jc w:val="left"/>
      </w:pPr>
      <w:r>
        <w:rPr>
          <w:rFonts w:ascii="Times New Roman"/>
          <w:b/>
          <w:i w:val="false"/>
          <w:color w:val="000000"/>
        </w:rPr>
        <w:t xml:space="preserve"> 
МҮЛІКТІ АҚЫСЫЗ ПАЙДАЛАНУҒА НЕМЕСЕ ЖАЛҒА БЕРУ </w:t>
      </w:r>
      <w:r>
        <w:br/>
      </w:r>
      <w:r>
        <w:rPr>
          <w:rFonts w:ascii="Times New Roman"/>
          <w:b/>
          <w:i w:val="false"/>
          <w:color w:val="000000"/>
        </w:rPr>
        <w:t xml:space="preserve">
ТУРАЛЫ ШАРТТАРДЫ КУӘЛАНДЫРУ </w:t>
      </w:r>
    </w:p>
    <w:bookmarkEnd w:id="105"/>
    <w:bookmarkStart w:name="z177" w:id="106"/>
    <w:p>
      <w:pPr>
        <w:spacing w:after="0"/>
        <w:ind w:left="0"/>
        <w:jc w:val="both"/>
      </w:pPr>
      <w:r>
        <w:rPr>
          <w:rFonts w:ascii="Times New Roman"/>
          <w:b w:val="false"/>
          <w:i w:val="false"/>
          <w:color w:val="000000"/>
          <w:sz w:val="28"/>
        </w:rPr>
        <w:t>
      100. Жеке меншіктегі жылжымайтын мүлікті ақысыз пайдалануға не жалға беру туралы шарттарды куәландыру кезінде нотариус жылжымайтын мүлікке құқық беретін осы Нұсқаулықтың </w:t>
      </w:r>
      <w:r>
        <w:rPr>
          <w:rFonts w:ascii="Times New Roman"/>
          <w:b w:val="false"/>
          <w:i w:val="false"/>
          <w:color w:val="000000"/>
          <w:sz w:val="28"/>
        </w:rPr>
        <w:t xml:space="preserve">83-тармағында </w:t>
      </w:r>
      <w:r>
        <w:rPr>
          <w:rFonts w:ascii="Times New Roman"/>
          <w:b w:val="false"/>
          <w:i w:val="false"/>
          <w:color w:val="000000"/>
          <w:sz w:val="28"/>
        </w:rPr>
        <w:t>көрсетілген құжаттарды, жылжымайтын мүлікке тіркелген құқықтар (ауыртпалықтар) және оның техникалық сипаттамаларын талап етеді. Нотариус істе көрсетілген құжаттардың көшірмелерін қалдырады. Жылжымайтын мүлікке арналған ауыртпалықтардың болмауы немесе болуы туралы мәлімет мемлекеттік электрондық ақпараттық ресурстарда БНАЖ арқылы салыстырылады.</w:t>
      </w:r>
      <w:r>
        <w:br/>
      </w:r>
      <w:r>
        <w:rPr>
          <w:rFonts w:ascii="Times New Roman"/>
          <w:b w:val="false"/>
          <w:i w:val="false"/>
          <w:color w:val="000000"/>
          <w:sz w:val="28"/>
        </w:rPr>
        <w:t>
</w:t>
      </w:r>
      <w:r>
        <w:rPr>
          <w:rFonts w:ascii="Times New Roman"/>
          <w:b w:val="false"/>
          <w:i w:val="false"/>
          <w:color w:val="ff0000"/>
          <w:sz w:val="28"/>
        </w:rPr>
        <w:t xml:space="preserve">      Ескерту: 100-тармаққа өзгерту енгізілді - ҚР Әділет министрінің 2004.05.17 </w:t>
      </w:r>
      <w:r>
        <w:rPr>
          <w:rFonts w:ascii="Times New Roman"/>
          <w:b w:val="false"/>
          <w:i w:val="false"/>
          <w:color w:val="000000"/>
          <w:sz w:val="28"/>
        </w:rPr>
        <w:t>N 136</w:t>
      </w:r>
      <w:r>
        <w:rPr>
          <w:rFonts w:ascii="Times New Roman"/>
          <w:b w:val="false"/>
          <w:i w:val="false"/>
          <w:color w:val="ff0000"/>
          <w:sz w:val="28"/>
        </w:rPr>
        <w:t xml:space="preserve">, 2010.09.30 </w:t>
      </w:r>
      <w:r>
        <w:rPr>
          <w:rFonts w:ascii="Times New Roman"/>
          <w:b w:val="false"/>
          <w:i w:val="false"/>
          <w:color w:val="000000"/>
          <w:sz w:val="28"/>
        </w:rPr>
        <w:t>N 271</w:t>
      </w:r>
      <w:r>
        <w:rPr>
          <w:rFonts w:ascii="Times New Roman"/>
          <w:b w:val="false"/>
          <w:i w:val="false"/>
          <w:color w:val="ff0000"/>
          <w:sz w:val="28"/>
        </w:rPr>
        <w:t> </w:t>
      </w:r>
      <w:r>
        <w:rPr>
          <w:rFonts w:ascii="Times New Roman"/>
          <w:b w:val="false"/>
          <w:i w:val="false"/>
          <w:color w:val="ff0000"/>
          <w:sz w:val="28"/>
        </w:rPr>
        <w:t>бұйрықтарымен.</w:t>
      </w:r>
    </w:p>
    <w:bookmarkEnd w:id="106"/>
    <w:bookmarkStart w:name="z104" w:id="107"/>
    <w:p>
      <w:pPr>
        <w:spacing w:after="0"/>
        <w:ind w:left="0"/>
        <w:jc w:val="both"/>
      </w:pPr>
      <w:r>
        <w:rPr>
          <w:rFonts w:ascii="Times New Roman"/>
          <w:b w:val="false"/>
          <w:i w:val="false"/>
          <w:color w:val="000000"/>
          <w:sz w:val="28"/>
        </w:rPr>
        <w:t xml:space="preserve">
      101. Заттық құқық негізінде жалға берушінің иелігіндегі мүлікті ақысыз пайдалануға не жалға беру туралы шарттарды куәландыру кезінде осы Нұсқаулықтың алдыңғы тармағында көрсетілген құжаттармен қатар мүлік иесімен жасалған шарт талап етіледі, оның көшірмесі нотариустың істерінде қалдырылады. Егер мұндай шарттың мерзімі бір жылдан жоғары болса, ол заңмен белгіленген тәртіпте тіркелуі керек. </w:t>
      </w:r>
    </w:p>
    <w:bookmarkEnd w:id="107"/>
    <w:bookmarkStart w:name="z105" w:id="108"/>
    <w:p>
      <w:pPr>
        <w:spacing w:after="0"/>
        <w:ind w:left="0"/>
        <w:jc w:val="both"/>
      </w:pPr>
      <w:r>
        <w:rPr>
          <w:rFonts w:ascii="Times New Roman"/>
          <w:b w:val="false"/>
          <w:i w:val="false"/>
          <w:color w:val="000000"/>
          <w:sz w:val="28"/>
        </w:rPr>
        <w:t xml:space="preserve">
      102. Тіркеуге жататын мүлікті уақытша ақысыз пайдалануға не жалға беру туралы шартты куәландыру кезінде нотариус жылжымайтын мүлікке тіркелген құқықтар (ауыртпалықтар) және оның техникалық сипаттамалары туралы анықтама бойынша ауыртпалықтардың (оның ішінде пайдалануға тыйым салулардың) жоқтығын тексереді. </w:t>
      </w:r>
      <w:r>
        <w:br/>
      </w:r>
      <w:r>
        <w:rPr>
          <w:rFonts w:ascii="Times New Roman"/>
          <w:b w:val="false"/>
          <w:i w:val="false"/>
          <w:color w:val="000000"/>
          <w:sz w:val="28"/>
        </w:rPr>
        <w:t xml:space="preserve">
      Пайдалануға тыйым салынған жағдайда шартты куәландыру тыйым салу алынғанша тоқтатылады, бұл туралы нотариаттық іс-әрекетті жасауды кейiнге қалдыру туралы қаулы шығарылады. </w:t>
      </w:r>
      <w:r>
        <w:br/>
      </w:r>
      <w:r>
        <w:rPr>
          <w:rFonts w:ascii="Times New Roman"/>
          <w:b w:val="false"/>
          <w:i w:val="false"/>
          <w:color w:val="000000"/>
          <w:sz w:val="28"/>
        </w:rPr>
        <w:t>
</w:t>
      </w:r>
      <w:r>
        <w:rPr>
          <w:rFonts w:ascii="Times New Roman"/>
          <w:b w:val="false"/>
          <w:i w:val="false"/>
          <w:color w:val="ff0000"/>
          <w:sz w:val="28"/>
        </w:rPr>
        <w:t xml:space="preserve">      Ескерту: 102-тармаққа толықтыру, өзгерту енгізілді - ҚР Әділет министрінің 2002 жылғы 22 қарашадағы N 175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17 мамырдағы N 136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08"/>
    <w:bookmarkStart w:name="z106" w:id="109"/>
    <w:p>
      <w:pPr>
        <w:spacing w:after="0"/>
        <w:ind w:left="0"/>
        <w:jc w:val="both"/>
      </w:pPr>
      <w:r>
        <w:rPr>
          <w:rFonts w:ascii="Times New Roman"/>
          <w:b w:val="false"/>
          <w:i w:val="false"/>
          <w:color w:val="000000"/>
          <w:sz w:val="28"/>
        </w:rPr>
        <w:t>
      103. Мүлікті уақытша пайдалану немесе жалға беру туралы шарттың жағдайлары тараптардың келісімімен, қажет жағдайларда - сондай-ақ </w:t>
      </w:r>
      <w:r>
        <w:rPr>
          <w:rFonts w:ascii="Times New Roman"/>
          <w:b w:val="false"/>
          <w:i w:val="false"/>
          <w:color w:val="000000"/>
          <w:sz w:val="28"/>
        </w:rPr>
        <w:t xml:space="preserve">Қазақстан Республикасында </w:t>
      </w:r>
      <w:r>
        <w:rPr>
          <w:rFonts w:ascii="Times New Roman"/>
          <w:b w:val="false"/>
          <w:i w:val="false"/>
          <w:color w:val="000000"/>
          <w:sz w:val="28"/>
        </w:rPr>
        <w:t>қолданылып жүрген </w:t>
      </w:r>
      <w:r>
        <w:rPr>
          <w:rFonts w:ascii="Times New Roman"/>
          <w:b w:val="false"/>
          <w:i w:val="false"/>
          <w:color w:val="000000"/>
          <w:sz w:val="28"/>
        </w:rPr>
        <w:t xml:space="preserve">заңдар </w:t>
      </w:r>
      <w:r>
        <w:rPr>
          <w:rFonts w:ascii="Times New Roman"/>
          <w:b w:val="false"/>
          <w:i w:val="false"/>
          <w:color w:val="000000"/>
          <w:sz w:val="28"/>
        </w:rPr>
        <w:t xml:space="preserve">талаптарымен айқындалады. </w:t>
      </w:r>
    </w:p>
    <w:bookmarkEnd w:id="109"/>
    <w:bookmarkStart w:name="z107" w:id="110"/>
    <w:p>
      <w:pPr>
        <w:spacing w:after="0"/>
        <w:ind w:left="0"/>
        <w:jc w:val="both"/>
      </w:pPr>
      <w:r>
        <w:rPr>
          <w:rFonts w:ascii="Times New Roman"/>
          <w:b w:val="false"/>
          <w:i w:val="false"/>
          <w:color w:val="000000"/>
          <w:sz w:val="28"/>
        </w:rPr>
        <w:t>
      104. Жеке меншіктегі тұрғын үйлерді жалға беру (немесе уақытша ақысыз пайдалануға беру) тұрғын үйдің барлық меншік иелерінің келісімімен жүргізіледі. Келісім шарттары Қазақстан Республикасының "Тұрғын үй қатынастары туралы" </w:t>
      </w:r>
      <w:r>
        <w:rPr>
          <w:rFonts w:ascii="Times New Roman"/>
          <w:b w:val="false"/>
          <w:i w:val="false"/>
          <w:color w:val="000000"/>
          <w:sz w:val="28"/>
        </w:rPr>
        <w:t xml:space="preserve">Заңында </w:t>
      </w:r>
      <w:r>
        <w:rPr>
          <w:rFonts w:ascii="Times New Roman"/>
          <w:b w:val="false"/>
          <w:i w:val="false"/>
          <w:color w:val="000000"/>
          <w:sz w:val="28"/>
        </w:rPr>
        <w:t xml:space="preserve">белгіленген ережелер бойынша айқындалады. </w:t>
      </w:r>
    </w:p>
    <w:bookmarkEnd w:id="110"/>
    <w:bookmarkStart w:name="z108" w:id="111"/>
    <w:p>
      <w:pPr>
        <w:spacing w:after="0"/>
        <w:ind w:left="0"/>
        <w:jc w:val="both"/>
      </w:pPr>
      <w:r>
        <w:rPr>
          <w:rFonts w:ascii="Times New Roman"/>
          <w:b w:val="false"/>
          <w:i w:val="false"/>
          <w:color w:val="000000"/>
          <w:sz w:val="28"/>
        </w:rPr>
        <w:t xml:space="preserve">
      105. Нотариус мемлекеттік жер пайдаланушыға тиісті жер учаскесін (оның бөлігін) өкілетті орган арқылы мемлекеттің келісімімен ғана ұзақ мерзімді (5 жылдан аса мерзімге) жалға беру шартын куәландыруға құқылы. </w:t>
      </w:r>
      <w:r>
        <w:br/>
      </w:r>
      <w:r>
        <w:rPr>
          <w:rFonts w:ascii="Times New Roman"/>
          <w:b w:val="false"/>
          <w:i w:val="false"/>
          <w:color w:val="000000"/>
          <w:sz w:val="28"/>
        </w:rPr>
        <w:t xml:space="preserve">
      Қызметтік тұрғын үйге қызмет көрсету үшін учаске ретінде бөлінген қызметтік жер тізіліміне құқықтан басқа мемлекеттік жер пайдаланушыларға тиесілі жер учаскелерін уақытша өтеусіз пайдалану шарттарын куәландыруға жол берілмейді. </w:t>
      </w:r>
      <w:r>
        <w:br/>
      </w:r>
      <w:r>
        <w:rPr>
          <w:rFonts w:ascii="Times New Roman"/>
          <w:b w:val="false"/>
          <w:i w:val="false"/>
          <w:color w:val="000000"/>
          <w:sz w:val="28"/>
        </w:rPr>
        <w:t>
</w:t>
      </w:r>
      <w:r>
        <w:rPr>
          <w:rFonts w:ascii="Times New Roman"/>
          <w:b w:val="false"/>
          <w:i w:val="false"/>
          <w:color w:val="ff0000"/>
          <w:sz w:val="28"/>
        </w:rPr>
        <w:t xml:space="preserve">      Ескерту: 105-тармақ өзгертілді - ҚР Әділет министрінің 2002 жылғы 22 қарашадағы N 175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11"/>
    <w:bookmarkStart w:name="z109" w:id="112"/>
    <w:p>
      <w:pPr>
        <w:spacing w:after="0"/>
        <w:ind w:left="0"/>
        <w:jc w:val="both"/>
      </w:pPr>
      <w:r>
        <w:rPr>
          <w:rFonts w:ascii="Times New Roman"/>
          <w:b w:val="false"/>
          <w:i w:val="false"/>
          <w:color w:val="000000"/>
          <w:sz w:val="28"/>
        </w:rPr>
        <w:t xml:space="preserve">
      106. Нотариус жалға алу, субаренда, екінші рет ақысыз жер пайдалану шартының мерзімі және т.б. жалдау, жалға алу, бірінші жер пайдалану және т.б. шартының мерзімінен аспауы керек немесе бір уақытта тоқтатылады. </w:t>
      </w:r>
    </w:p>
    <w:bookmarkEnd w:id="112"/>
    <w:bookmarkStart w:name="z110" w:id="113"/>
    <w:p>
      <w:pPr>
        <w:spacing w:after="0"/>
        <w:ind w:left="0"/>
        <w:jc w:val="both"/>
      </w:pPr>
      <w:r>
        <w:rPr>
          <w:rFonts w:ascii="Times New Roman"/>
          <w:b w:val="false"/>
          <w:i w:val="false"/>
          <w:color w:val="000000"/>
          <w:sz w:val="28"/>
        </w:rPr>
        <w:t>
      107. Нотариус тараптарға жылжымайтын мүлікті (оның ішінде жер учаскелерін) бір жылдан аса мерзімге уақытша ақысыз пайдалануға немесе жалға беру құқығының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тәртіпте мемлекеттік тіркелуге жататындығын түсіндіреді. </w:t>
      </w:r>
    </w:p>
    <w:bookmarkEnd w:id="113"/>
    <w:bookmarkStart w:name="z111" w:id="114"/>
    <w:p>
      <w:pPr>
        <w:spacing w:after="0"/>
        <w:ind w:left="0"/>
        <w:jc w:val="left"/>
      </w:pPr>
      <w:r>
        <w:rPr>
          <w:rFonts w:ascii="Times New Roman"/>
          <w:b/>
          <w:i w:val="false"/>
          <w:color w:val="000000"/>
        </w:rPr>
        <w:t xml:space="preserve"> 
МҮЛІКТІ ПАЙДАЛАНУ ТӘРТІБІ ТУРАЛЫ </w:t>
      </w:r>
      <w:r>
        <w:br/>
      </w:r>
      <w:r>
        <w:rPr>
          <w:rFonts w:ascii="Times New Roman"/>
          <w:b/>
          <w:i w:val="false"/>
          <w:color w:val="000000"/>
        </w:rPr>
        <w:t xml:space="preserve">
ШАРТТАРДЫ КУӘЛАНДЫРУ </w:t>
      </w:r>
    </w:p>
    <w:bookmarkEnd w:id="114"/>
    <w:bookmarkStart w:name="z178" w:id="115"/>
    <w:p>
      <w:pPr>
        <w:spacing w:after="0"/>
        <w:ind w:left="0"/>
        <w:jc w:val="both"/>
      </w:pPr>
      <w:r>
        <w:rPr>
          <w:rFonts w:ascii="Times New Roman"/>
          <w:b w:val="false"/>
          <w:i w:val="false"/>
          <w:color w:val="000000"/>
          <w:sz w:val="28"/>
        </w:rPr>
        <w:t xml:space="preserve">
      108. Нотариус азаматтардың және (немесе) заңды тұлғалардың, оның ішінде шетел азаматтарының ортақ (бірлескен немесе үлестік) меншігіндегі мүлікті пайдалану тәртібі туралы шарттарды куәландырады. </w:t>
      </w:r>
    </w:p>
    <w:bookmarkEnd w:id="115"/>
    <w:bookmarkStart w:name="z112" w:id="116"/>
    <w:p>
      <w:pPr>
        <w:spacing w:after="0"/>
        <w:ind w:left="0"/>
        <w:jc w:val="both"/>
      </w:pPr>
      <w:r>
        <w:rPr>
          <w:rFonts w:ascii="Times New Roman"/>
          <w:b w:val="false"/>
          <w:i w:val="false"/>
          <w:color w:val="000000"/>
          <w:sz w:val="28"/>
        </w:rPr>
        <w:t xml:space="preserve">
      109. Нотариус тараптардың келісімімен белгіленген ортақ мүлікті пайдалану тәртібі туралы шартты куәландырады. Дау болған жағдайда нотариус сотқа жүгіну тәртібін түсіндіреді. </w:t>
      </w:r>
    </w:p>
    <w:bookmarkEnd w:id="116"/>
    <w:bookmarkStart w:name="z113" w:id="117"/>
    <w:p>
      <w:pPr>
        <w:spacing w:after="0"/>
        <w:ind w:left="0"/>
        <w:jc w:val="both"/>
      </w:pPr>
      <w:r>
        <w:rPr>
          <w:rFonts w:ascii="Times New Roman"/>
          <w:b w:val="false"/>
          <w:i w:val="false"/>
          <w:color w:val="000000"/>
          <w:sz w:val="28"/>
        </w:rPr>
        <w:t>
      110. Нотариус ортақ меншіктегі жылжымайтын мүлікті пайдалану тәртібі туралы шартты куәландыру кезінде шолып шығу үшін осы Нұсқаудың </w:t>
      </w:r>
      <w:r>
        <w:rPr>
          <w:rFonts w:ascii="Times New Roman"/>
          <w:b w:val="false"/>
          <w:i w:val="false"/>
          <w:color w:val="000000"/>
          <w:sz w:val="28"/>
        </w:rPr>
        <w:t xml:space="preserve">84-тармағында </w:t>
      </w:r>
      <w:r>
        <w:rPr>
          <w:rFonts w:ascii="Times New Roman"/>
          <w:b w:val="false"/>
          <w:i w:val="false"/>
          <w:color w:val="000000"/>
          <w:sz w:val="28"/>
        </w:rPr>
        <w:t>аталған құқық белгілеуші құжаттарды, жылжымайтын мүлікке тіркелген құқықтар (ауыртпалықтар) және оның техникалық сипаттамалары туралы анықтаманы талап етеді. Жылжымайтын мүлікке арналған ауыртпалықтардың болмауы немесе болуы туралы мәлімет мемлекеттік электрондық ақпараттық ресурстарда БНАЖ арқылы салыстырылады.</w:t>
      </w:r>
      <w:r>
        <w:br/>
      </w:r>
      <w:r>
        <w:rPr>
          <w:rFonts w:ascii="Times New Roman"/>
          <w:b w:val="false"/>
          <w:i w:val="false"/>
          <w:color w:val="000000"/>
          <w:sz w:val="28"/>
        </w:rPr>
        <w:t>
</w:t>
      </w:r>
      <w:r>
        <w:rPr>
          <w:rFonts w:ascii="Times New Roman"/>
          <w:b w:val="false"/>
          <w:i w:val="false"/>
          <w:color w:val="ff0000"/>
          <w:sz w:val="28"/>
        </w:rPr>
        <w:t xml:space="preserve">      Ескерту: 110-тармаққа өзгерту енгізілді - ҚР Әділет министрінің 2004.05.17 </w:t>
      </w:r>
      <w:r>
        <w:rPr>
          <w:rFonts w:ascii="Times New Roman"/>
          <w:b w:val="false"/>
          <w:i w:val="false"/>
          <w:color w:val="000000"/>
          <w:sz w:val="28"/>
        </w:rPr>
        <w:t>N 136</w:t>
      </w:r>
      <w:r>
        <w:rPr>
          <w:rFonts w:ascii="Times New Roman"/>
          <w:b w:val="false"/>
          <w:i w:val="false"/>
          <w:color w:val="ff0000"/>
          <w:sz w:val="28"/>
        </w:rPr>
        <w:t xml:space="preserve">, 2010.09.30 </w:t>
      </w:r>
      <w:r>
        <w:rPr>
          <w:rFonts w:ascii="Times New Roman"/>
          <w:b w:val="false"/>
          <w:i w:val="false"/>
          <w:color w:val="000000"/>
          <w:sz w:val="28"/>
        </w:rPr>
        <w:t>N 271</w:t>
      </w:r>
      <w:r>
        <w:rPr>
          <w:rFonts w:ascii="Times New Roman"/>
          <w:b w:val="false"/>
          <w:i w:val="false"/>
          <w:color w:val="ff0000"/>
          <w:sz w:val="28"/>
        </w:rPr>
        <w:t> </w:t>
      </w:r>
      <w:r>
        <w:rPr>
          <w:rFonts w:ascii="Times New Roman"/>
          <w:b w:val="false"/>
          <w:i w:val="false"/>
          <w:color w:val="ff0000"/>
          <w:sz w:val="28"/>
        </w:rPr>
        <w:t>бұйрықтарымен.</w:t>
      </w:r>
      <w:r>
        <w:rPr>
          <w:rFonts w:ascii="Times New Roman"/>
          <w:b w:val="false"/>
          <w:i w:val="false"/>
          <w:color w:val="000000"/>
          <w:sz w:val="28"/>
        </w:rPr>
        <w:t> </w:t>
      </w:r>
    </w:p>
    <w:bookmarkEnd w:id="117"/>
    <w:bookmarkStart w:name="z114" w:id="118"/>
    <w:p>
      <w:pPr>
        <w:spacing w:after="0"/>
        <w:ind w:left="0"/>
        <w:jc w:val="both"/>
      </w:pPr>
      <w:r>
        <w:rPr>
          <w:rFonts w:ascii="Times New Roman"/>
          <w:b w:val="false"/>
          <w:i w:val="false"/>
          <w:color w:val="000000"/>
          <w:sz w:val="28"/>
        </w:rPr>
        <w:t xml:space="preserve">
      111. Әрбір қатысушыға қатысты пайдалану тәртібі туралы шартта ол пайдалануға құқылы жылжымайтын мүліктің нақты бөлігі, олардың реттік нөмірі мен мөлшерін көрсетумен техникалық құжаттың атауы көрсетіледі. </w:t>
      </w:r>
    </w:p>
    <w:bookmarkEnd w:id="118"/>
    <w:bookmarkStart w:name="z115" w:id="119"/>
    <w:p>
      <w:pPr>
        <w:spacing w:after="0"/>
        <w:ind w:left="0"/>
        <w:jc w:val="both"/>
      </w:pPr>
      <w:r>
        <w:rPr>
          <w:rFonts w:ascii="Times New Roman"/>
          <w:b w:val="false"/>
          <w:i w:val="false"/>
          <w:color w:val="000000"/>
          <w:sz w:val="28"/>
        </w:rPr>
        <w:t xml:space="preserve">
      112. Нотариус жылжымайтын мүліктің заңдастырылмаған бөліктерін пайдалану тәртібін белгілеуші шартты куәландыруға құқылы емес. </w:t>
      </w:r>
    </w:p>
    <w:bookmarkEnd w:id="119"/>
    <w:bookmarkStart w:name="z116" w:id="120"/>
    <w:p>
      <w:pPr>
        <w:spacing w:after="0"/>
        <w:ind w:left="0"/>
        <w:jc w:val="both"/>
      </w:pPr>
      <w:r>
        <w:rPr>
          <w:rFonts w:ascii="Times New Roman"/>
          <w:b w:val="false"/>
          <w:i w:val="false"/>
          <w:color w:val="000000"/>
          <w:sz w:val="28"/>
        </w:rPr>
        <w:t xml:space="preserve">
      113. Мүлікті пайдалану тәртібі туралы шартты куәландыру кезінде тараптар жер учаскесін пайдалану тәртібін айқындап та, айқындамай да жер учаскесіндегі тұрғын үйді пайдалану тәртібін белгілеуге құқылы. </w:t>
      </w:r>
    </w:p>
    <w:bookmarkEnd w:id="120"/>
    <w:bookmarkStart w:name="z117" w:id="121"/>
    <w:p>
      <w:pPr>
        <w:spacing w:after="0"/>
        <w:ind w:left="0"/>
        <w:jc w:val="both"/>
      </w:pPr>
      <w:r>
        <w:rPr>
          <w:rFonts w:ascii="Times New Roman"/>
          <w:b w:val="false"/>
          <w:i w:val="false"/>
          <w:color w:val="000000"/>
          <w:sz w:val="28"/>
        </w:rPr>
        <w:t xml:space="preserve">
      114. Мүлікті пайдалану тәртібі туралы шарттың пайдалану тәртібі белгіленетін ортақ мүліктегі үлесті сатып алушы тұлға үшін міндеттейтін күші болады. </w:t>
      </w:r>
    </w:p>
    <w:bookmarkEnd w:id="121"/>
    <w:bookmarkStart w:name="z118" w:id="122"/>
    <w:p>
      <w:pPr>
        <w:spacing w:after="0"/>
        <w:ind w:left="0"/>
        <w:jc w:val="both"/>
      </w:pPr>
      <w:r>
        <w:rPr>
          <w:rFonts w:ascii="Times New Roman"/>
          <w:b w:val="false"/>
          <w:i w:val="false"/>
          <w:color w:val="000000"/>
          <w:sz w:val="28"/>
        </w:rPr>
        <w:t xml:space="preserve">
      115. Жылжымайтын мүлікті пайдаланудың тәртібі туралы шарт дербес құқық белгілеуші құжат болып табылмайды, ол құқық белгілеуші құжатқа қосымша ретінде жүреді және заңмен белгіленген тәртіпте мемлекеттік тіркеуге жатады. </w:t>
      </w:r>
    </w:p>
    <w:bookmarkEnd w:id="122"/>
    <w:bookmarkStart w:name="z119" w:id="123"/>
    <w:p>
      <w:pPr>
        <w:spacing w:after="0"/>
        <w:ind w:left="0"/>
        <w:jc w:val="both"/>
      </w:pPr>
      <w:r>
        <w:rPr>
          <w:rFonts w:ascii="Times New Roman"/>
          <w:b w:val="false"/>
          <w:i w:val="false"/>
          <w:color w:val="000000"/>
          <w:sz w:val="28"/>
        </w:rPr>
        <w:t xml:space="preserve">
      116. Егер ортақ (үлестік немесе бірлескен) меншікке қатысушылар ортақ меншік тәртібін тоқтатқысы келсе, нотариус оларға мүлікті пайдалану тәртібі мен мүлікті бөлу шартын бекітудің құқықтық салдарының айырмашылығын, сондай-ақ соңғының жасалу шарттары мен тәртібін түсіндіреді. </w:t>
      </w:r>
    </w:p>
    <w:bookmarkEnd w:id="123"/>
    <w:bookmarkStart w:name="z120" w:id="124"/>
    <w:p>
      <w:pPr>
        <w:spacing w:after="0"/>
        <w:ind w:left="0"/>
        <w:jc w:val="left"/>
      </w:pPr>
      <w:r>
        <w:rPr>
          <w:rFonts w:ascii="Times New Roman"/>
          <w:b/>
          <w:i w:val="false"/>
          <w:color w:val="000000"/>
        </w:rPr>
        <w:t xml:space="preserve"> 
МҮЛІКТІ БӨЛУ ТУРАЛЫ ШАРТТАРДЫ </w:t>
      </w:r>
      <w:r>
        <w:br/>
      </w:r>
      <w:r>
        <w:rPr>
          <w:rFonts w:ascii="Times New Roman"/>
          <w:b/>
          <w:i w:val="false"/>
          <w:color w:val="000000"/>
        </w:rPr>
        <w:t xml:space="preserve">
КУӘЛАНДЫРУ </w:t>
      </w:r>
    </w:p>
    <w:bookmarkEnd w:id="124"/>
    <w:bookmarkStart w:name="z179" w:id="125"/>
    <w:p>
      <w:pPr>
        <w:spacing w:after="0"/>
        <w:ind w:left="0"/>
        <w:jc w:val="both"/>
      </w:pPr>
      <w:r>
        <w:rPr>
          <w:rFonts w:ascii="Times New Roman"/>
          <w:b w:val="false"/>
          <w:i w:val="false"/>
          <w:color w:val="000000"/>
          <w:sz w:val="28"/>
        </w:rPr>
        <w:t xml:space="preserve">
      117. Нотариус ортақ (бірлескен немесе үлестік) меншіктегі мүлікті бөлу туралы шарттарды куәландырады. </w:t>
      </w:r>
      <w:r>
        <w:br/>
      </w:r>
      <w:r>
        <w:rPr>
          <w:rFonts w:ascii="Times New Roman"/>
          <w:b w:val="false"/>
          <w:i w:val="false"/>
          <w:color w:val="000000"/>
          <w:sz w:val="28"/>
        </w:rPr>
        <w:t>
      Ортақ мүлікті бөлек (жеке) меншікке ауыстыруға жол берудің шарты мүліктің бөлінетін бөлігін құқықтық дербес нысаны ретінде қарастыру мүмкіндігі болып табылады (Қазақстан Республикасының Азаматтық Кодексі </w:t>
      </w:r>
      <w:r>
        <w:rPr>
          <w:rFonts w:ascii="Times New Roman"/>
          <w:b w:val="false"/>
          <w:i w:val="false"/>
          <w:color w:val="000000"/>
          <w:sz w:val="28"/>
        </w:rPr>
        <w:t xml:space="preserve">218 </w:t>
      </w:r>
      <w:r>
        <w:rPr>
          <w:rFonts w:ascii="Times New Roman"/>
          <w:b w:val="false"/>
          <w:i w:val="false"/>
          <w:color w:val="000000"/>
          <w:sz w:val="28"/>
        </w:rPr>
        <w:t>, </w:t>
      </w:r>
      <w:r>
        <w:rPr>
          <w:rFonts w:ascii="Times New Roman"/>
          <w:b w:val="false"/>
          <w:i w:val="false"/>
          <w:color w:val="000000"/>
          <w:sz w:val="28"/>
        </w:rPr>
        <w:t xml:space="preserve">221-баптар </w:t>
      </w:r>
      <w:r>
        <w:rPr>
          <w:rFonts w:ascii="Times New Roman"/>
          <w:b w:val="false"/>
          <w:i w:val="false"/>
          <w:color w:val="000000"/>
          <w:sz w:val="28"/>
        </w:rPr>
        <w:t xml:space="preserve">). </w:t>
      </w:r>
    </w:p>
    <w:bookmarkEnd w:id="125"/>
    <w:bookmarkStart w:name="z121" w:id="126"/>
    <w:p>
      <w:pPr>
        <w:spacing w:after="0"/>
        <w:ind w:left="0"/>
        <w:jc w:val="both"/>
      </w:pPr>
      <w:r>
        <w:rPr>
          <w:rFonts w:ascii="Times New Roman"/>
          <w:b w:val="false"/>
          <w:i w:val="false"/>
          <w:color w:val="000000"/>
          <w:sz w:val="28"/>
        </w:rPr>
        <w:t xml:space="preserve">
      118. Тұрғын үйді (пәтерді) сол тұрған қалпында бөлу үй-жайдың тұрғын жайы да, қосымша жайлары да бөлгеннен кейін бірнеше тұлғаның меншігінде (пайдалануында) қалмайтын жағдайда мүмкін болады. Сондықтан егер бөлінген бөлікте (бөліктерде) жеке есік шығарудың және қажетті қосымша жаймен қайта жабдықтаудың техникалық мүмкіндігі болмаса, тұрғын үйді немесе пәтерді бөлуді куәландыруға нотариустың құқығы жоқ. Бұл жағдайда нотариус мүдделі адамдарға олармен мүлікті пайдалану тәртібі туралы шарт жасалуы мүмкін екендігін түсіндіреді. </w:t>
      </w:r>
    </w:p>
    <w:bookmarkEnd w:id="126"/>
    <w:bookmarkStart w:name="z122" w:id="127"/>
    <w:p>
      <w:pPr>
        <w:spacing w:after="0"/>
        <w:ind w:left="0"/>
        <w:jc w:val="both"/>
      </w:pPr>
      <w:r>
        <w:rPr>
          <w:rFonts w:ascii="Times New Roman"/>
          <w:b w:val="false"/>
          <w:i w:val="false"/>
          <w:color w:val="000000"/>
          <w:sz w:val="28"/>
        </w:rPr>
        <w:t xml:space="preserve">
      119. Жылжымайтын мүлікті бөлу кезінде ортақ пайдаланылатын үйдің төбесі, іргетасы, үй астындағы жер учаскесі бөлінбейтіндіктен ортақ үлес меншігінде қалады. Үй жанындағы жер учаскесі, егер жер учаскесін бөлу жер учаскесіне құқықтық куәландыратын құжатта көрсетілсе, немесе бөлу кезінде жеке меншікке ауысқан жылжымайтын мүлік бөлігінің мөлшеріне пара-пар үлес көрсетіле отырып ортақ меншік үлесінде қалдырылған жағдайда бөлінуі мүмкін. </w:t>
      </w:r>
    </w:p>
    <w:bookmarkEnd w:id="127"/>
    <w:bookmarkStart w:name="z123" w:id="128"/>
    <w:p>
      <w:pPr>
        <w:spacing w:after="0"/>
        <w:ind w:left="0"/>
        <w:jc w:val="both"/>
      </w:pPr>
      <w:r>
        <w:rPr>
          <w:rFonts w:ascii="Times New Roman"/>
          <w:b w:val="false"/>
          <w:i w:val="false"/>
          <w:color w:val="000000"/>
          <w:sz w:val="28"/>
        </w:rPr>
        <w:t xml:space="preserve">
      120. Ортақ меншікке қатысушылар арасындағы келісім бойынша тұрғын емес үй-жайды бөлу шартын бекіту кезінде ортақ пайдаланудағы басқа да орындар (дәліздер, баспалдақтар және т.б.) қалдырылуы мүмкін. </w:t>
      </w:r>
    </w:p>
    <w:bookmarkEnd w:id="128"/>
    <w:bookmarkStart w:name="z124" w:id="129"/>
    <w:p>
      <w:pPr>
        <w:spacing w:after="0"/>
        <w:ind w:left="0"/>
        <w:jc w:val="both"/>
      </w:pPr>
      <w:r>
        <w:rPr>
          <w:rFonts w:ascii="Times New Roman"/>
          <w:b w:val="false"/>
          <w:i w:val="false"/>
          <w:color w:val="000000"/>
          <w:sz w:val="28"/>
        </w:rPr>
        <w:t xml:space="preserve">
      121. Мүлікті бөлгеннен кейін ортақ үлестік меншікте қалатын мүлік бөлігі дербес объект ретінде бөлініп, оған дербес кадастрлық нөмір беріледі, басқа бөліктері бұрынғы қосалқы меншік иелерінің жеке меншігіне көшеді. </w:t>
      </w:r>
    </w:p>
    <w:bookmarkEnd w:id="129"/>
    <w:bookmarkStart w:name="z125" w:id="130"/>
    <w:p>
      <w:pPr>
        <w:spacing w:after="0"/>
        <w:ind w:left="0"/>
        <w:jc w:val="both"/>
      </w:pPr>
      <w:r>
        <w:rPr>
          <w:rFonts w:ascii="Times New Roman"/>
          <w:b w:val="false"/>
          <w:i w:val="false"/>
          <w:color w:val="000000"/>
          <w:sz w:val="28"/>
        </w:rPr>
        <w:t xml:space="preserve">
      122. Тұрғын үй-жайды бөлу туралы шарттың мәтінінде әрбір бұрынғы меншік иесіне ауысқан жиынтық пайдалы алаңның, тұрғын үйдің (пәтердің) жалпы пайдалы алаңына қатынасы арифметика тілімен көрсетілуі керек, сондай-ақ жалпы үлестік меншікте қалатын объектілер көрсетілуі керек. </w:t>
      </w:r>
    </w:p>
    <w:bookmarkEnd w:id="130"/>
    <w:bookmarkStart w:name="z126" w:id="131"/>
    <w:p>
      <w:pPr>
        <w:spacing w:after="0"/>
        <w:ind w:left="0"/>
        <w:jc w:val="both"/>
      </w:pPr>
      <w:r>
        <w:rPr>
          <w:rFonts w:ascii="Times New Roman"/>
          <w:b w:val="false"/>
          <w:i w:val="false"/>
          <w:color w:val="000000"/>
          <w:sz w:val="28"/>
        </w:rPr>
        <w:t xml:space="preserve">
      123. Тұрғын емес үй-жайды бөлу туралы шарттың мәтінінде әрбір бұрынғы меншік иесінің меншігіне ауысқан үй-жайлардың (негізгі, сондай-ақ қосымша үй-жайлар), барлық үй-жайдың жалпы жиынтық ортақ ауданына (оның ішінде үлестік меншікке жатқызылғандар) қатысы арифметика тілімен көрсетілуі керек, сондай-ақ үлестік меншікте қалған объектілер көрсетілуі керек. Егер ортақ үлеске дәліздер, баспалдақ аралығы және т.б. жатса, нотариус арифметика тілімен олардың жалпы ауданының барлық үй-жайдың жалпы жиынтық ауданына, сондай-ақ бұрынғы қосалқы меншік иелерінің бөлуден кейін олардың жеке меншігіне жатқызылған жылжымайтын мүліктің мөлшерінде пара-пар есептелген жалпы пайдалану орындарына жалпы үлестік меншігіндегі үлестерінің мөлшерін көрсетуі керек. </w:t>
      </w:r>
    </w:p>
    <w:bookmarkEnd w:id="131"/>
    <w:bookmarkStart w:name="z127" w:id="132"/>
    <w:p>
      <w:pPr>
        <w:spacing w:after="0"/>
        <w:ind w:left="0"/>
        <w:jc w:val="both"/>
      </w:pPr>
      <w:r>
        <w:rPr>
          <w:rFonts w:ascii="Times New Roman"/>
          <w:b w:val="false"/>
          <w:i w:val="false"/>
          <w:color w:val="000000"/>
          <w:sz w:val="28"/>
        </w:rPr>
        <w:t xml:space="preserve">
      124. Нотариус сонымен бірге ол бойынша жалпы (үлестік немесе бірлескен) меншікке қатысушылардың барлығының келісімі бойынша қатысушылардың біреуі (немесе бірнешеуі) жалпы мүліктің нақтылы бөлігін, оның ішінде тұрғын үйдің (пәтердің) жеке бөлігін меншікке ала алады, ал басқа бөлігі қалған қатысушылардың жалпы (бірлескен немесе үлестік) меншігінде қалады. </w:t>
      </w:r>
    </w:p>
    <w:bookmarkEnd w:id="132"/>
    <w:bookmarkStart w:name="z128" w:id="133"/>
    <w:p>
      <w:pPr>
        <w:spacing w:after="0"/>
        <w:ind w:left="0"/>
        <w:jc w:val="both"/>
      </w:pPr>
      <w:r>
        <w:rPr>
          <w:rFonts w:ascii="Times New Roman"/>
          <w:b w:val="false"/>
          <w:i w:val="false"/>
          <w:color w:val="000000"/>
          <w:sz w:val="28"/>
        </w:rPr>
        <w:t>
      125. Нотариус жұбайлардың мүлкін бөлу кезінде ортақ бірлескен меншік режимін және неке бұзуын мүліктік салдарын анықтайтын некелік келісім- шарттың бар-жоғын анықтайды. Мұндай шарт болған жағдайда мүлікті бөлу </w:t>
      </w:r>
      <w:r>
        <w:rPr>
          <w:rFonts w:ascii="Times New Roman"/>
          <w:b w:val="false"/>
          <w:i w:val="false"/>
          <w:color w:val="000000"/>
          <w:sz w:val="28"/>
        </w:rPr>
        <w:t>неке шартында</w:t>
      </w:r>
      <w:r>
        <w:rPr>
          <w:rFonts w:ascii="Times New Roman"/>
          <w:b w:val="false"/>
          <w:i w:val="false"/>
          <w:color w:val="000000"/>
          <w:sz w:val="28"/>
        </w:rPr>
        <w:t xml:space="preserve"> белгіленген тәртіп пен шартқа сәйкес жүргізіледі. </w:t>
      </w:r>
    </w:p>
    <w:bookmarkEnd w:id="133"/>
    <w:bookmarkStart w:name="z129" w:id="134"/>
    <w:p>
      <w:pPr>
        <w:spacing w:after="0"/>
        <w:ind w:left="0"/>
        <w:jc w:val="both"/>
      </w:pPr>
      <w:r>
        <w:rPr>
          <w:rFonts w:ascii="Times New Roman"/>
          <w:b w:val="false"/>
          <w:i w:val="false"/>
          <w:color w:val="000000"/>
          <w:sz w:val="28"/>
        </w:rPr>
        <w:t xml:space="preserve">
      126. Жылжымайтын мүлікті бөлу туралы шарты, сондай-ақ мемлекеттік тіркеуге жататын мүлікті бөлу шартын куәландыру кезінде нотариус: </w:t>
      </w:r>
      <w:r>
        <w:br/>
      </w:r>
      <w:r>
        <w:rPr>
          <w:rFonts w:ascii="Times New Roman"/>
          <w:b w:val="false"/>
          <w:i w:val="false"/>
          <w:color w:val="000000"/>
          <w:sz w:val="28"/>
        </w:rPr>
        <w:t xml:space="preserve">
      - белгіленген тәртіпте тіркелген құқық белгілеуші құжатты; </w:t>
      </w:r>
      <w:r>
        <w:br/>
      </w:r>
      <w:r>
        <w:rPr>
          <w:rFonts w:ascii="Times New Roman"/>
          <w:b w:val="false"/>
          <w:i w:val="false"/>
          <w:color w:val="000000"/>
          <w:sz w:val="28"/>
        </w:rPr>
        <w:t xml:space="preserve">
      - жылжымайтын мүлікке тіркелген құқықтары (ауыртпалықтары) және оның техникалық сипаттамалары туралы анықтамасы. </w:t>
      </w:r>
      <w:r>
        <w:br/>
      </w:r>
      <w:r>
        <w:rPr>
          <w:rFonts w:ascii="Times New Roman"/>
          <w:b w:val="false"/>
          <w:i w:val="false"/>
          <w:color w:val="000000"/>
          <w:sz w:val="28"/>
        </w:rPr>
        <w:t xml:space="preserve">
      Егер бұл тараптар келісімінде көзделсе, мүлікті бағалау актісі талап етіледі. </w:t>
      </w:r>
      <w:r>
        <w:br/>
      </w:r>
      <w:r>
        <w:rPr>
          <w:rFonts w:ascii="Times New Roman"/>
          <w:b w:val="false"/>
          <w:i w:val="false"/>
          <w:color w:val="000000"/>
          <w:sz w:val="28"/>
        </w:rPr>
        <w:t>
</w:t>
      </w:r>
      <w:r>
        <w:rPr>
          <w:rFonts w:ascii="Times New Roman"/>
          <w:b w:val="false"/>
          <w:i w:val="false"/>
          <w:color w:val="ff0000"/>
          <w:sz w:val="28"/>
        </w:rPr>
        <w:t xml:space="preserve">      Ескерту: 126-тармаққа өзгерту енгізілді - Әділет министрлігінің 2004 жылғы 17 мамырдағы N 136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34"/>
    <w:bookmarkStart w:name="z130" w:id="135"/>
    <w:p>
      <w:pPr>
        <w:spacing w:after="0"/>
        <w:ind w:left="0"/>
        <w:jc w:val="both"/>
      </w:pPr>
      <w:r>
        <w:rPr>
          <w:rFonts w:ascii="Times New Roman"/>
          <w:b w:val="false"/>
          <w:i w:val="false"/>
          <w:color w:val="000000"/>
          <w:sz w:val="28"/>
        </w:rPr>
        <w:t xml:space="preserve">
      127. Мемлекеттік тіркеуге жатпайтын жылжитын мүлікті бөлу туралы шартты куәландыру кезінде нотариус осы мүліктің тараптарға тиістілігін растайтын құжаттарды талап етеді. Алайда тиістілігі қандай да бір құжаттармен айқындалмаған мүлікке қатысты шартта куәландырылады. Бұл жағдайда мүліктің кімге тиістілігі тараптардың айтуымен көрсетіледі. Егер тараптардың келісімімен көзделсе мүлікті бағалау актісі талап етілуі мүмкін. </w:t>
      </w:r>
    </w:p>
    <w:bookmarkEnd w:id="135"/>
    <w:bookmarkStart w:name="z131" w:id="136"/>
    <w:p>
      <w:pPr>
        <w:spacing w:after="0"/>
        <w:ind w:left="0"/>
        <w:jc w:val="both"/>
      </w:pPr>
      <w:r>
        <w:rPr>
          <w:rFonts w:ascii="Times New Roman"/>
          <w:b w:val="false"/>
          <w:i w:val="false"/>
          <w:color w:val="000000"/>
          <w:sz w:val="28"/>
        </w:rPr>
        <w:t>
      128. Мүлікті бөлу (үлесті бөлу) туралы шарт </w:t>
      </w:r>
      <w:r>
        <w:rPr>
          <w:rFonts w:ascii="Times New Roman"/>
          <w:b w:val="false"/>
          <w:i w:val="false"/>
          <w:color w:val="000000"/>
          <w:sz w:val="28"/>
        </w:rPr>
        <w:t xml:space="preserve">заңмен </w:t>
      </w:r>
      <w:r>
        <w:rPr>
          <w:rFonts w:ascii="Times New Roman"/>
          <w:b w:val="false"/>
          <w:i w:val="false"/>
          <w:color w:val="000000"/>
          <w:sz w:val="28"/>
        </w:rPr>
        <w:t xml:space="preserve">белгіленген тәртіп бойынша мемлекеттік тіркелуге жатады. Үлесті бөлу кезінде құқық белгілеуші құжат үлестің бөлінуі туралы белгі соғылып, құқықты иеленушіге (құқықты иеленушілерге) қайтарылады. </w:t>
      </w:r>
    </w:p>
    <w:bookmarkEnd w:id="136"/>
    <w:bookmarkStart w:name="z132" w:id="137"/>
    <w:p>
      <w:pPr>
        <w:spacing w:after="0"/>
        <w:ind w:left="0"/>
        <w:jc w:val="left"/>
      </w:pPr>
      <w:r>
        <w:rPr>
          <w:rFonts w:ascii="Times New Roman"/>
          <w:b/>
          <w:i w:val="false"/>
          <w:color w:val="000000"/>
        </w:rPr>
        <w:t xml:space="preserve"> 
НЕКЕЛІК КЕЛІСІМ-ШАРТТАРДЫ КУӘЛАНДЫРУ </w:t>
      </w:r>
    </w:p>
    <w:bookmarkEnd w:id="137"/>
    <w:bookmarkStart w:name="z181" w:id="138"/>
    <w:p>
      <w:pPr>
        <w:spacing w:after="0"/>
        <w:ind w:left="0"/>
        <w:jc w:val="both"/>
      </w:pPr>
      <w:r>
        <w:rPr>
          <w:rFonts w:ascii="Times New Roman"/>
          <w:b w:val="false"/>
          <w:i w:val="false"/>
          <w:color w:val="000000"/>
          <w:sz w:val="28"/>
        </w:rPr>
        <w:t xml:space="preserve">
      129. Некелік шарт міндетті нотариаттық куәландыруға жатады. </w:t>
      </w:r>
      <w:r>
        <w:br/>
      </w:r>
      <w:r>
        <w:rPr>
          <w:rFonts w:ascii="Times New Roman"/>
          <w:b w:val="false"/>
          <w:i w:val="false"/>
          <w:color w:val="000000"/>
          <w:sz w:val="28"/>
        </w:rPr>
        <w:t xml:space="preserve">
      Нотариус некелік шарт туралы мәмілелерді куәландырудың жалпы ережелеріне сәйкес куәландырады. </w:t>
      </w:r>
      <w:r>
        <w:br/>
      </w:r>
      <w:r>
        <w:rPr>
          <w:rFonts w:ascii="Times New Roman"/>
          <w:b w:val="false"/>
          <w:i w:val="false"/>
          <w:color w:val="000000"/>
          <w:sz w:val="28"/>
        </w:rPr>
        <w:t xml:space="preserve">
      Некелік шартта тараптардың мүліктік құқығы мен міндеттері, сондай-ақ Қазақстан Республикасының заңдарына қайшы келмейтін басқа шарттар да реттелінеді. </w:t>
      </w:r>
    </w:p>
    <w:bookmarkEnd w:id="138"/>
    <w:bookmarkStart w:name="z133" w:id="139"/>
    <w:p>
      <w:pPr>
        <w:spacing w:after="0"/>
        <w:ind w:left="0"/>
        <w:jc w:val="both"/>
      </w:pPr>
      <w:r>
        <w:rPr>
          <w:rFonts w:ascii="Times New Roman"/>
          <w:b w:val="false"/>
          <w:i w:val="false"/>
          <w:color w:val="000000"/>
          <w:sz w:val="28"/>
        </w:rPr>
        <w:t xml:space="preserve">
      130. Некелік шарттар неке тіркелгенге дейін және сонымен қатар тіркелгеннен кейін де куәландырыла береді. </w:t>
      </w:r>
    </w:p>
    <w:bookmarkEnd w:id="139"/>
    <w:bookmarkStart w:name="z134" w:id="140"/>
    <w:p>
      <w:pPr>
        <w:spacing w:after="0"/>
        <w:ind w:left="0"/>
        <w:jc w:val="both"/>
      </w:pPr>
      <w:r>
        <w:rPr>
          <w:rFonts w:ascii="Times New Roman"/>
          <w:b w:val="false"/>
          <w:i w:val="false"/>
          <w:color w:val="000000"/>
          <w:sz w:val="28"/>
        </w:rPr>
        <w:t xml:space="preserve">
      131. Некелік шарт жасалған соң жұбайлардың мүліктік келісім тәртібі ерлі-зайыптылардың неке кезіндегі жинаған мүліктерін иелену, пайдалану мен билеуде тең құқыққа ие болатындығы жөніндегі бірлескен меншіктің бекітілген заң тәртібінің орнына қолданылады. </w:t>
      </w:r>
      <w:r>
        <w:br/>
      </w:r>
      <w:r>
        <w:rPr>
          <w:rFonts w:ascii="Times New Roman"/>
          <w:b w:val="false"/>
          <w:i w:val="false"/>
          <w:color w:val="000000"/>
          <w:sz w:val="28"/>
        </w:rPr>
        <w:t xml:space="preserve">
      Бұндай жағдайларда нотариус жылжымайтын мүлікке құқық белгілеуші құжаттарды және жылжымайтын мүлікке тіркелген құқықтар (ауыртпалықтар) және оның техникалық сипаттамалары туралы анықтаманы талап етуге міндетті. </w:t>
      </w:r>
      <w:r>
        <w:br/>
      </w:r>
      <w:r>
        <w:rPr>
          <w:rFonts w:ascii="Times New Roman"/>
          <w:b w:val="false"/>
          <w:i w:val="false"/>
          <w:color w:val="000000"/>
          <w:sz w:val="28"/>
        </w:rPr>
        <w:t>
</w:t>
      </w:r>
      <w:r>
        <w:rPr>
          <w:rFonts w:ascii="Times New Roman"/>
          <w:b w:val="false"/>
          <w:i w:val="false"/>
          <w:color w:val="ff0000"/>
          <w:sz w:val="28"/>
        </w:rPr>
        <w:t xml:space="preserve">      Ескерту: 131-тармаққа өзгерту енгізілді - ҚР Әділет министрлігінің 2006 жылғы 16 қаңтардағы N 13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40"/>
    <w:bookmarkStart w:name="z135" w:id="141"/>
    <w:p>
      <w:pPr>
        <w:spacing w:after="0"/>
        <w:ind w:left="0"/>
        <w:jc w:val="both"/>
      </w:pPr>
      <w:r>
        <w:rPr>
          <w:rFonts w:ascii="Times New Roman"/>
          <w:b w:val="false"/>
          <w:i w:val="false"/>
          <w:color w:val="000000"/>
          <w:sz w:val="28"/>
        </w:rPr>
        <w:t xml:space="preserve">
      132. Некелік шарт жасау кезінде тараптар өз қалаулары бойынша: </w:t>
      </w:r>
      <w:r>
        <w:br/>
      </w:r>
      <w:r>
        <w:rPr>
          <w:rFonts w:ascii="Times New Roman"/>
          <w:b w:val="false"/>
          <w:i w:val="false"/>
          <w:color w:val="000000"/>
          <w:sz w:val="28"/>
        </w:rPr>
        <w:t xml:space="preserve">
      1. Ортақ (бірлескен немесе үлестік) меншік тәртібін, не неке кезінде жинаған барлық мүліктеріне бөлек меншік тәртібін, бұған қоса алғанда, жұбайлардың біреуінің болашақта иеленетін мүліктерінің бөлігіне немесе жекелеген түрлеріне меншік тәртібін таңдауға; </w:t>
      </w:r>
      <w:r>
        <w:br/>
      </w:r>
      <w:r>
        <w:rPr>
          <w:rFonts w:ascii="Times New Roman"/>
          <w:b w:val="false"/>
          <w:i w:val="false"/>
          <w:color w:val="000000"/>
          <w:sz w:val="28"/>
        </w:rPr>
        <w:t xml:space="preserve">
      2. Бір-бірін асырау жөніндегі (оның ішінде неке бұзылған жағдайда да) өздерінің құқықтары мен міндеттерін анықтауға; </w:t>
      </w:r>
      <w:r>
        <w:br/>
      </w:r>
      <w:r>
        <w:rPr>
          <w:rFonts w:ascii="Times New Roman"/>
          <w:b w:val="false"/>
          <w:i w:val="false"/>
          <w:color w:val="000000"/>
          <w:sz w:val="28"/>
        </w:rPr>
        <w:t xml:space="preserve">
      3. Жұбайлардың табыстарына қатысу тәртібін белгілеуге; </w:t>
      </w:r>
      <w:r>
        <w:br/>
      </w:r>
      <w:r>
        <w:rPr>
          <w:rFonts w:ascii="Times New Roman"/>
          <w:b w:val="false"/>
          <w:i w:val="false"/>
          <w:color w:val="000000"/>
          <w:sz w:val="28"/>
        </w:rPr>
        <w:t xml:space="preserve">
      4. Отбасының шығындарды бөлу тәртібін анықтауға; </w:t>
      </w:r>
      <w:r>
        <w:br/>
      </w:r>
      <w:r>
        <w:rPr>
          <w:rFonts w:ascii="Times New Roman"/>
          <w:b w:val="false"/>
          <w:i w:val="false"/>
          <w:color w:val="000000"/>
          <w:sz w:val="28"/>
        </w:rPr>
        <w:t xml:space="preserve">
      5. Неке бұзылған жағдайда, жұбайлардың әрқайсысына берілетін мүлікті анықтауға; </w:t>
      </w:r>
      <w:r>
        <w:br/>
      </w:r>
      <w:r>
        <w:rPr>
          <w:rFonts w:ascii="Times New Roman"/>
          <w:b w:val="false"/>
          <w:i w:val="false"/>
          <w:color w:val="000000"/>
          <w:sz w:val="28"/>
        </w:rPr>
        <w:t xml:space="preserve">
      6. Некелік шартқа жұбайлардың мүліктік қатынастарына байланысты кез-келген өзге де жағдайларды енгізуге құқылы. </w:t>
      </w:r>
      <w:r>
        <w:br/>
      </w:r>
      <w:r>
        <w:rPr>
          <w:rFonts w:ascii="Times New Roman"/>
          <w:b w:val="false"/>
          <w:i w:val="false"/>
          <w:color w:val="000000"/>
          <w:sz w:val="28"/>
        </w:rPr>
        <w:t xml:space="preserve">
      Сонымен қатар некелік шартта көзделген құқықтар мен міндеттер белгілі мерзімдермен шектелуі не ерекше жағдайлардың туындауына немесе туындамауына байланысты болуы мүмкін. </w:t>
      </w:r>
    </w:p>
    <w:bookmarkEnd w:id="141"/>
    <w:bookmarkStart w:name="z136" w:id="142"/>
    <w:p>
      <w:pPr>
        <w:spacing w:after="0"/>
        <w:ind w:left="0"/>
        <w:jc w:val="both"/>
      </w:pPr>
      <w:r>
        <w:rPr>
          <w:rFonts w:ascii="Times New Roman"/>
          <w:b w:val="false"/>
          <w:i w:val="false"/>
          <w:color w:val="000000"/>
          <w:sz w:val="28"/>
        </w:rPr>
        <w:t xml:space="preserve">
      133. Некелік шарт жұбайлардың келісімі бойынша кез-келген уақытта өзгертілуі немесе бұзылуы мүмкін, бұл жағдайда некелік шарттың өзгертілуі немесе бұзылуы туралы келісім міндетті түрде нотариаттық куәландыруға жатады. Некелік шартты орындаудан біржақты бас тартуға жол берілмейді. </w:t>
      </w:r>
    </w:p>
    <w:bookmarkEnd w:id="142"/>
    <w:bookmarkStart w:name="z137" w:id="143"/>
    <w:p>
      <w:pPr>
        <w:spacing w:after="0"/>
        <w:ind w:left="0"/>
        <w:jc w:val="both"/>
      </w:pPr>
      <w:r>
        <w:rPr>
          <w:rFonts w:ascii="Times New Roman"/>
          <w:b w:val="false"/>
          <w:i w:val="false"/>
          <w:color w:val="000000"/>
          <w:sz w:val="28"/>
        </w:rPr>
        <w:t xml:space="preserve">
      134. Нотариус жұбайларға мүлік жөнінде мәмілелер жасағанда нотариустың сонымен қатар басқа да мүдделі адамдардың осы шарттың жағдайларымен танысуы тиіс екенін түсіндіреді. </w:t>
      </w:r>
    </w:p>
    <w:bookmarkEnd w:id="143"/>
    <w:bookmarkStart w:name="z138" w:id="144"/>
    <w:p>
      <w:pPr>
        <w:spacing w:after="0"/>
        <w:ind w:left="0"/>
        <w:jc w:val="left"/>
      </w:pPr>
      <w:r>
        <w:rPr>
          <w:rFonts w:ascii="Times New Roman"/>
          <w:b/>
          <w:i w:val="false"/>
          <w:color w:val="000000"/>
        </w:rPr>
        <w:t xml:space="preserve"> 
ӨСИЕТТЕРДІ КУӘЛАНДЫРУ </w:t>
      </w:r>
    </w:p>
    <w:bookmarkEnd w:id="144"/>
    <w:bookmarkStart w:name="z357" w:id="145"/>
    <w:p>
      <w:pPr>
        <w:spacing w:after="0"/>
        <w:ind w:left="0"/>
        <w:jc w:val="both"/>
      </w:pPr>
      <w:r>
        <w:rPr>
          <w:rFonts w:ascii="Times New Roman"/>
          <w:b w:val="false"/>
          <w:i w:val="false"/>
          <w:color w:val="000000"/>
          <w:sz w:val="28"/>
        </w:rPr>
        <w:t>
      135. Нотариус Қазақстан Республикасының </w:t>
      </w:r>
      <w:r>
        <w:rPr>
          <w:rFonts w:ascii="Times New Roman"/>
          <w:b w:val="false"/>
          <w:i w:val="false"/>
          <w:color w:val="000000"/>
          <w:sz w:val="28"/>
        </w:rPr>
        <w:t xml:space="preserve">заң </w:t>
      </w:r>
      <w:r>
        <w:rPr>
          <w:rFonts w:ascii="Times New Roman"/>
          <w:b w:val="false"/>
          <w:i w:val="false"/>
          <w:color w:val="000000"/>
          <w:sz w:val="28"/>
        </w:rPr>
        <w:t xml:space="preserve">талаптарына сәйкес іс-әрекетке қабілетті азаматтар жасаған және олардың өздері нотариусқа табыс еткен өсиеттерді куәландырады, мұндай жағдайда өсиет қалдырушының азаматтығына мән берілмейді. </w:t>
      </w:r>
    </w:p>
    <w:bookmarkEnd w:id="145"/>
    <w:bookmarkStart w:name="z139" w:id="146"/>
    <w:p>
      <w:pPr>
        <w:spacing w:after="0"/>
        <w:ind w:left="0"/>
        <w:jc w:val="both"/>
      </w:pPr>
      <w:r>
        <w:rPr>
          <w:rFonts w:ascii="Times New Roman"/>
          <w:b w:val="false"/>
          <w:i w:val="false"/>
          <w:color w:val="000000"/>
          <w:sz w:val="28"/>
        </w:rPr>
        <w:t>
      136. Бірнеше тұлғалар атынан не өкілдер арқылы өсиеттерді куәландыруға жол берілмейді ("Нотариат туралы" Қазақстан Республикасы Заңының 56-бабының </w:t>
      </w:r>
      <w:r>
        <w:rPr>
          <w:rFonts w:ascii="Times New Roman"/>
          <w:b w:val="false"/>
          <w:i w:val="false"/>
          <w:color w:val="000000"/>
          <w:sz w:val="28"/>
        </w:rPr>
        <w:t xml:space="preserve">1-тармағы </w:t>
      </w:r>
      <w:r>
        <w:rPr>
          <w:rFonts w:ascii="Times New Roman"/>
          <w:b w:val="false"/>
          <w:i w:val="false"/>
          <w:color w:val="000000"/>
          <w:sz w:val="28"/>
        </w:rPr>
        <w:t xml:space="preserve">). </w:t>
      </w:r>
    </w:p>
    <w:bookmarkEnd w:id="146"/>
    <w:bookmarkStart w:name="z140" w:id="147"/>
    <w:p>
      <w:pPr>
        <w:spacing w:after="0"/>
        <w:ind w:left="0"/>
        <w:jc w:val="both"/>
      </w:pPr>
      <w:r>
        <w:rPr>
          <w:rFonts w:ascii="Times New Roman"/>
          <w:b w:val="false"/>
          <w:i w:val="false"/>
          <w:color w:val="000000"/>
          <w:sz w:val="28"/>
        </w:rPr>
        <w:t xml:space="preserve">
      137. Өсиет өсиетті қалдырушының өз қолымен жазылуға не оны құрастырудың орны, күні мен уақыты көрсетіле отырып өсиет қалдырушының өз қолы қойылуға тиіс. </w:t>
      </w:r>
      <w:r>
        <w:br/>
      </w:r>
      <w:r>
        <w:rPr>
          <w:rFonts w:ascii="Times New Roman"/>
          <w:b w:val="false"/>
          <w:i w:val="false"/>
          <w:color w:val="000000"/>
          <w:sz w:val="28"/>
        </w:rPr>
        <w:t xml:space="preserve">
      Нотариус өсиет қалдырушының сөзінен өсиетті жазып алған және оған қолы қойылған кезде өсиетке қол қоятын куәгерде қатысуға тиіс. </w:t>
      </w:r>
      <w:r>
        <w:br/>
      </w:r>
      <w:r>
        <w:rPr>
          <w:rFonts w:ascii="Times New Roman"/>
          <w:b w:val="false"/>
          <w:i w:val="false"/>
          <w:color w:val="000000"/>
          <w:sz w:val="28"/>
        </w:rPr>
        <w:t xml:space="preserve">
      Өсиет қалдырушының сөзінен өсиетті жазып алған кезде нотариус жалпыға ортақ техникалық құралдарды (жазу машинкасын, дербес компьютерін және т.б.) пайдалануы мүмкін. </w:t>
      </w:r>
      <w:r>
        <w:br/>
      </w: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жазылды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47"/>
    <w:bookmarkStart w:name="z141" w:id="148"/>
    <w:p>
      <w:pPr>
        <w:spacing w:after="0"/>
        <w:ind w:left="0"/>
        <w:jc w:val="both"/>
      </w:pPr>
      <w:r>
        <w:rPr>
          <w:rFonts w:ascii="Times New Roman"/>
          <w:b w:val="false"/>
          <w:i w:val="false"/>
          <w:color w:val="000000"/>
          <w:sz w:val="28"/>
        </w:rPr>
        <w:t xml:space="preserve">
      137-1. Өсиет қалдырушының тілегі бойынша нотариус оның мазмұнымен таныспай-ақ құпия өсиетті куәландыруы мүмкін. </w:t>
      </w:r>
      <w:r>
        <w:br/>
      </w:r>
      <w:r>
        <w:rPr>
          <w:rFonts w:ascii="Times New Roman"/>
          <w:b w:val="false"/>
          <w:i w:val="false"/>
          <w:color w:val="000000"/>
          <w:sz w:val="28"/>
        </w:rPr>
        <w:t xml:space="preserve">
      Құпия өсиет, оның жарамсыз болып қалу қаупі ескеріліп, өсиет қалдырушының өз қолымен жазылуға және қолы қойылуға, екі куәнің және нотариустың қатысуымен куәлар өз қолдарын қоятын конвертке желімденіп салынуға тиіс. </w:t>
      </w:r>
      <w:r>
        <w:br/>
      </w:r>
      <w:r>
        <w:rPr>
          <w:rFonts w:ascii="Times New Roman"/>
          <w:b w:val="false"/>
          <w:i w:val="false"/>
          <w:color w:val="000000"/>
          <w:sz w:val="28"/>
        </w:rPr>
        <w:t xml:space="preserve">
      Куәлар қол қойған конверт куәлардың және нотариустың қатысуымен, нотариус куәландырып қол қоятын басқа конвертке салынып желімденеді, оған нотариус куәландыру жазбасын жазады. </w:t>
      </w:r>
      <w:r>
        <w:br/>
      </w:r>
      <w:r>
        <w:rPr>
          <w:rFonts w:ascii="Times New Roman"/>
          <w:b w:val="false"/>
          <w:i w:val="false"/>
          <w:color w:val="000000"/>
          <w:sz w:val="28"/>
        </w:rPr>
        <w:t xml:space="preserve">
      Нотариус конверт құжаттар мен бағалы қағаздарды сақтауды қабылдау кезінде қолданатын ережелерге сәйкес нотариуста сақталуы мүмкін. </w:t>
      </w:r>
      <w:r>
        <w:br/>
      </w:r>
      <w:r>
        <w:rPr>
          <w:rFonts w:ascii="Times New Roman"/>
          <w:b w:val="false"/>
          <w:i w:val="false"/>
          <w:color w:val="000000"/>
          <w:sz w:val="28"/>
        </w:rPr>
        <w:t>
      Құпия өсиетті куәландырғанда нотариус ҚР АК-нің </w:t>
      </w:r>
      <w:r>
        <w:rPr>
          <w:rFonts w:ascii="Times New Roman"/>
          <w:b w:val="false"/>
          <w:i w:val="false"/>
          <w:color w:val="000000"/>
          <w:sz w:val="28"/>
        </w:rPr>
        <w:t xml:space="preserve">1050-бабында </w:t>
      </w:r>
      <w:r>
        <w:rPr>
          <w:rFonts w:ascii="Times New Roman"/>
          <w:b w:val="false"/>
          <w:i w:val="false"/>
          <w:color w:val="000000"/>
          <w:sz w:val="28"/>
        </w:rPr>
        <w:t xml:space="preserve">көрсетілген өсиет нысанына қойылатын талаптарды өсиет қалдырушыға түсіндіруге міндетті. </w:t>
      </w:r>
      <w:r>
        <w:br/>
      </w:r>
      <w:r>
        <w:rPr>
          <w:rFonts w:ascii="Times New Roman"/>
          <w:b w:val="false"/>
          <w:i w:val="false"/>
          <w:color w:val="000000"/>
          <w:sz w:val="28"/>
        </w:rPr>
        <w:t>
</w:t>
      </w:r>
      <w:r>
        <w:rPr>
          <w:rFonts w:ascii="Times New Roman"/>
          <w:b w:val="false"/>
          <w:i w:val="false"/>
          <w:color w:val="ff0000"/>
          <w:sz w:val="28"/>
        </w:rPr>
        <w:t xml:space="preserve">      Ескерту: 137-1-тармақпен толықтырылды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48"/>
    <w:bookmarkStart w:name="z142" w:id="149"/>
    <w:p>
      <w:pPr>
        <w:spacing w:after="0"/>
        <w:ind w:left="0"/>
        <w:jc w:val="both"/>
      </w:pPr>
      <w:r>
        <w:rPr>
          <w:rFonts w:ascii="Times New Roman"/>
          <w:b w:val="false"/>
          <w:i w:val="false"/>
          <w:color w:val="000000"/>
          <w:sz w:val="28"/>
        </w:rPr>
        <w:t xml:space="preserve">
      137-2. Өсиет қалдырушының сөзінен нотариус жазып алған өсиетті өсиет қалдырушы өсиетке қол қойылғанға дейін нотариустың қатысуымен және куәлардың қатысуымен толық оқуға тиіс. </w:t>
      </w:r>
      <w:r>
        <w:br/>
      </w:r>
      <w:r>
        <w:rPr>
          <w:rFonts w:ascii="Times New Roman"/>
          <w:b w:val="false"/>
          <w:i w:val="false"/>
          <w:color w:val="000000"/>
          <w:sz w:val="28"/>
        </w:rPr>
        <w:t xml:space="preserve">
      Егер өсиет қалдырушы дене кемістіктеріне, науқастығына немесе сауатсыздығына байланысты өсиетті жеке өзі оқи алмайтын жағдайда болса, ол үшін оның мәтінін нотариустың қатысуымен куә жария етеді, бұл туралы өсиет қалдырушының жеке өсиетті оқи алмауының себебі көрсетілген куәландырған жазбаға дейінгі өсиет мәтініне тиісті жазу жазылады. </w:t>
      </w:r>
      <w:r>
        <w:br/>
      </w:r>
      <w:r>
        <w:rPr>
          <w:rFonts w:ascii="Times New Roman"/>
          <w:b w:val="false"/>
          <w:i w:val="false"/>
          <w:color w:val="000000"/>
          <w:sz w:val="28"/>
        </w:rPr>
        <w:t xml:space="preserve">
      Егер өсиет куәнің қатысумен жасалса, өсиеттің мәтіні мен тізілімде куәнің тегі, аты, туған жылы мен жері, сондай-ақ тұрақты мекен-жайы көрсетілуге тиіс. Өсиетке өсиет қалдырушының орнына қол қойған адамға қатысты да нақ осындай мәліметтер қосылуға тиіс. </w:t>
      </w:r>
      <w:r>
        <w:br/>
      </w:r>
      <w:r>
        <w:rPr>
          <w:rFonts w:ascii="Times New Roman"/>
          <w:b w:val="false"/>
          <w:i w:val="false"/>
          <w:color w:val="000000"/>
          <w:sz w:val="28"/>
        </w:rPr>
        <w:t>
      ҚР АК-нің </w:t>
      </w:r>
      <w:r>
        <w:rPr>
          <w:rFonts w:ascii="Times New Roman"/>
          <w:b w:val="false"/>
          <w:i w:val="false"/>
          <w:color w:val="000000"/>
          <w:sz w:val="28"/>
        </w:rPr>
        <w:t xml:space="preserve">1050-бабының </w:t>
      </w:r>
      <w:r>
        <w:rPr>
          <w:rFonts w:ascii="Times New Roman"/>
          <w:b w:val="false"/>
          <w:i w:val="false"/>
          <w:color w:val="000000"/>
          <w:sz w:val="28"/>
        </w:rPr>
        <w:t xml:space="preserve">4-тармағында көзделген адамдар куәлер бола алмайды, сондай-ақ өсиет қалдырушының өсиетке орнына қол қоя алмайды. </w:t>
      </w:r>
      <w:r>
        <w:br/>
      </w:r>
      <w:r>
        <w:rPr>
          <w:rFonts w:ascii="Times New Roman"/>
          <w:b w:val="false"/>
          <w:i w:val="false"/>
          <w:color w:val="000000"/>
          <w:sz w:val="28"/>
        </w:rPr>
        <w:t>
</w:t>
      </w:r>
      <w:r>
        <w:rPr>
          <w:rFonts w:ascii="Times New Roman"/>
          <w:b w:val="false"/>
          <w:i w:val="false"/>
          <w:color w:val="ff0000"/>
          <w:sz w:val="28"/>
        </w:rPr>
        <w:t xml:space="preserve">      Ескерту: 137-2-тармақпен толықтырылды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49"/>
    <w:bookmarkStart w:name="z143" w:id="150"/>
    <w:p>
      <w:pPr>
        <w:spacing w:after="0"/>
        <w:ind w:left="0"/>
        <w:jc w:val="both"/>
      </w:pPr>
      <w:r>
        <w:rPr>
          <w:rFonts w:ascii="Times New Roman"/>
          <w:b w:val="false"/>
          <w:i w:val="false"/>
          <w:color w:val="000000"/>
          <w:sz w:val="28"/>
        </w:rPr>
        <w:t xml:space="preserve">
      138. Егер өсиет қалдырушы дене кемістіктеріне, науқастығына немесе сауатсыздығына байланысты өсиетке өз қолымен қол қоя алмайтындай жағдайда болса, оның өтініші бойынша нотариустың өсиет қалдырушының және куәгердің қатысуымен өсиетке басқа адамның қолы қойылады. Бұл ретте өсиет қалдырушының өсиетке өзі қол қоя алмауының себебі көрсетіле отырып, өсиет мәтінінде және куәландыру жазбасында тиісінше жазу жазылады. </w:t>
      </w:r>
      <w:r>
        <w:br/>
      </w: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жазылды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50"/>
    <w:bookmarkStart w:name="z144" w:id="151"/>
    <w:p>
      <w:pPr>
        <w:spacing w:after="0"/>
        <w:ind w:left="0"/>
        <w:jc w:val="both"/>
      </w:pPr>
      <w:r>
        <w:rPr>
          <w:rFonts w:ascii="Times New Roman"/>
          <w:b w:val="false"/>
          <w:i w:val="false"/>
          <w:color w:val="000000"/>
          <w:sz w:val="28"/>
        </w:rPr>
        <w:t xml:space="preserve">
      139. Өсиет бір немесе бірнеше жеке тұлғалардың пайдасына, сондай-ақ заңды тұлғалардың және мемлекеттің пайдасына да жасалады. Егер өсиет бірнеше адамдардың пайдасына жасалса, өсиет қалдырушы әрбір мұрагердің үлес мөлшерін, немесе олардың әрқайсысына тиісті мүлікті немесе барлық мұрагерлердің мұрадағы үлестерінің тең екенін көрсетуі керек. </w:t>
      </w:r>
    </w:p>
    <w:bookmarkEnd w:id="151"/>
    <w:bookmarkStart w:name="z145" w:id="152"/>
    <w:p>
      <w:pPr>
        <w:spacing w:after="0"/>
        <w:ind w:left="0"/>
        <w:jc w:val="both"/>
      </w:pPr>
      <w:r>
        <w:rPr>
          <w:rFonts w:ascii="Times New Roman"/>
          <w:b w:val="false"/>
          <w:i w:val="false"/>
          <w:color w:val="000000"/>
          <w:sz w:val="28"/>
        </w:rPr>
        <w:t xml:space="preserve">
      139-1. Егер көрсетілген өсиеттегі мұрагер мұра ашылғанға дейін қайтыс болатын, оны қабылдамайтын не одан бас тартатын немесе лайықсыз мұрагер ретінде мұрадан шеттетілетін жағдайда, сондай-ақ мұрагердің мұра қалдырушының құқықтық шарттарын өсиет бойынша орындамаған жағдайда өсиет қалдырушының басқа мұрагерді тағайындауы мүмкін. </w:t>
      </w:r>
      <w:r>
        <w:br/>
      </w:r>
      <w:r>
        <w:rPr>
          <w:rFonts w:ascii="Times New Roman"/>
          <w:b w:val="false"/>
          <w:i w:val="false"/>
          <w:color w:val="000000"/>
          <w:sz w:val="28"/>
        </w:rPr>
        <w:t>
</w:t>
      </w:r>
      <w:r>
        <w:rPr>
          <w:rFonts w:ascii="Times New Roman"/>
          <w:b w:val="false"/>
          <w:i w:val="false"/>
          <w:color w:val="ff0000"/>
          <w:sz w:val="28"/>
        </w:rPr>
        <w:t xml:space="preserve">      Ескерту: 139-1-тармақпен толықтырылды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52"/>
    <w:bookmarkStart w:name="z146" w:id="153"/>
    <w:p>
      <w:pPr>
        <w:spacing w:after="0"/>
        <w:ind w:left="0"/>
        <w:jc w:val="both"/>
      </w:pPr>
      <w:r>
        <w:rPr>
          <w:rFonts w:ascii="Times New Roman"/>
          <w:b w:val="false"/>
          <w:i w:val="false"/>
          <w:color w:val="000000"/>
          <w:sz w:val="28"/>
        </w:rPr>
        <w:t xml:space="preserve">
      140. Мұрагер, егер мұны өсиет қалдырушының өзі қаламаса, басқа жағдайларда өсиет жасау кезінде қатысуға құқылы, емес бұл жөнінде өсиет қалдырушының (өсиетке оның тапсыруы бойынша қол қойған адамның куәгердің), нотариустың және оның мөрінің бедерлемесімен, қойған қолдарының расталуымен өсиеттің екі данасында да белгі соғылады. </w:t>
      </w:r>
      <w:r>
        <w:br/>
      </w:r>
      <w:r>
        <w:rPr>
          <w:rFonts w:ascii="Times New Roman"/>
          <w:b w:val="false"/>
          <w:i w:val="false"/>
          <w:color w:val="000000"/>
          <w:sz w:val="28"/>
        </w:rPr>
        <w:t>
</w:t>
      </w:r>
      <w:r>
        <w:rPr>
          <w:rFonts w:ascii="Times New Roman"/>
          <w:b w:val="false"/>
          <w:i w:val="false"/>
          <w:color w:val="ff0000"/>
          <w:sz w:val="28"/>
        </w:rPr>
        <w:t xml:space="preserve">      Ескерту: 140-тармақ толықтырылды - ҚР Әділет министрінің 2002 жылғы 22 қарашадағы N 175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53"/>
    <w:bookmarkStart w:name="z147" w:id="154"/>
    <w:p>
      <w:pPr>
        <w:spacing w:after="0"/>
        <w:ind w:left="0"/>
        <w:jc w:val="both"/>
      </w:pPr>
      <w:r>
        <w:rPr>
          <w:rFonts w:ascii="Times New Roman"/>
          <w:b w:val="false"/>
          <w:i w:val="false"/>
          <w:color w:val="000000"/>
          <w:sz w:val="28"/>
        </w:rPr>
        <w:t xml:space="preserve">
      141. Өсиетті куәландыру кезінде нотариус өсиет қалдырушыға заң бойынша жасы кәмелетке толмаған немесе еңбекке жарамсыз мұрагерлердің өсиеттің мазмұнына қарамастан міндетті үлесін алуға құқықтары туралы түсіндіреді. </w:t>
      </w:r>
      <w:r>
        <w:br/>
      </w:r>
      <w:r>
        <w:rPr>
          <w:rFonts w:ascii="Times New Roman"/>
          <w:b w:val="false"/>
          <w:i w:val="false"/>
          <w:color w:val="000000"/>
          <w:sz w:val="28"/>
        </w:rPr>
        <w:t>
</w:t>
      </w:r>
      <w:r>
        <w:rPr>
          <w:rFonts w:ascii="Times New Roman"/>
          <w:b w:val="false"/>
          <w:i w:val="false"/>
          <w:color w:val="ff0000"/>
          <w:sz w:val="28"/>
        </w:rPr>
        <w:t xml:space="preserve">      Ескерту: 141-тармақ өзгертілді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54"/>
    <w:bookmarkStart w:name="z148" w:id="155"/>
    <w:p>
      <w:pPr>
        <w:spacing w:after="0"/>
        <w:ind w:left="0"/>
        <w:jc w:val="both"/>
      </w:pPr>
      <w:r>
        <w:rPr>
          <w:rFonts w:ascii="Times New Roman"/>
          <w:b w:val="false"/>
          <w:i w:val="false"/>
          <w:color w:val="000000"/>
          <w:sz w:val="28"/>
        </w:rPr>
        <w:t xml:space="preserve">
      142. Өсиетті куәландыру кезінде өсиет қалдырушыдан оның мұралық мүлкіне құқығын растайтын дәлелдерді ұсыну талап етілмейді. </w:t>
      </w:r>
    </w:p>
    <w:bookmarkEnd w:id="155"/>
    <w:bookmarkStart w:name="z149" w:id="156"/>
    <w:p>
      <w:pPr>
        <w:spacing w:after="0"/>
        <w:ind w:left="0"/>
        <w:jc w:val="both"/>
      </w:pPr>
      <w:r>
        <w:rPr>
          <w:rFonts w:ascii="Times New Roman"/>
          <w:b w:val="false"/>
          <w:i w:val="false"/>
          <w:color w:val="000000"/>
          <w:sz w:val="28"/>
        </w:rPr>
        <w:t xml:space="preserve">
      143. Өсиет қалдырушы мұрагердің мінез-құлқының сипатына қатысты, олар қайтыс болған жағдайда олармен мұраға қалдырылған мүлікке билік ету бостандығын шектейтін талаптан басқа, мұраны алуды белгілі бір талаптармен шарт қоюға құқылы. </w:t>
      </w:r>
      <w:r>
        <w:br/>
      </w:r>
      <w:r>
        <w:rPr>
          <w:rFonts w:ascii="Times New Roman"/>
          <w:b w:val="false"/>
          <w:i w:val="false"/>
          <w:color w:val="000000"/>
          <w:sz w:val="28"/>
        </w:rPr>
        <w:t xml:space="preserve">
      Мұрагерді тағайындау немесе мұра алу құқығынан айыру туралы өкімге енгізілген құқыққа қарсы талаптар жарамсыз. </w:t>
      </w:r>
      <w:r>
        <w:br/>
      </w:r>
      <w:r>
        <w:rPr>
          <w:rFonts w:ascii="Times New Roman"/>
          <w:b w:val="false"/>
          <w:i w:val="false"/>
          <w:color w:val="000000"/>
          <w:sz w:val="28"/>
        </w:rPr>
        <w:t xml:space="preserve">
      Нотариус өсиеттік бас тартуды, міндеттерді жүктеуді, мұрагерді қосымша тағайындауды, өсиет орындаушыны тағайындауды қамтитын талаптардың өсиетке енгізілуі мүмкіндігін өсиет қалдырушыға түсіндіреді. </w:t>
      </w:r>
      <w:r>
        <w:br/>
      </w: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жазылды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56"/>
    <w:bookmarkStart w:name="z150" w:id="157"/>
    <w:p>
      <w:pPr>
        <w:spacing w:after="0"/>
        <w:ind w:left="0"/>
        <w:jc w:val="both"/>
      </w:pPr>
      <w:r>
        <w:rPr>
          <w:rFonts w:ascii="Times New Roman"/>
          <w:b w:val="false"/>
          <w:i w:val="false"/>
          <w:color w:val="000000"/>
          <w:sz w:val="28"/>
        </w:rPr>
        <w:t xml:space="preserve">
      144. Өсиеттің мәтініне өсиетті орындаушыны тағайындау туралы шарттың қосылуы мүмкін. Өсиетті орындаудың мұрагер болып табылмайтын адамға жүктелуі мүмкін. Бұл жағдайда осы адамның өз қолымен жазылған өсиеттің өзінде, не өтінішке қоса берілген өтінішінде білдірілген келісімі қажет. </w:t>
      </w:r>
      <w:r>
        <w:br/>
      </w:r>
      <w:r>
        <w:rPr>
          <w:rFonts w:ascii="Times New Roman"/>
          <w:b w:val="false"/>
          <w:i w:val="false"/>
          <w:color w:val="000000"/>
          <w:sz w:val="28"/>
        </w:rPr>
        <w:t xml:space="preserve">
      Өсиет орындаушы болып әрекет қабілеті жоқ адам, сол сияқты өсиет қалдырушының орнына өсиетке қол қойған адам тағайындалмайды. </w:t>
      </w:r>
      <w:r>
        <w:br/>
      </w:r>
      <w:r>
        <w:rPr>
          <w:rFonts w:ascii="Times New Roman"/>
          <w:b w:val="false"/>
          <w:i w:val="false"/>
          <w:color w:val="000000"/>
          <w:sz w:val="28"/>
        </w:rPr>
        <w:t>
</w:t>
      </w:r>
      <w:r>
        <w:rPr>
          <w:rFonts w:ascii="Times New Roman"/>
          <w:b w:val="false"/>
          <w:i w:val="false"/>
          <w:color w:val="ff0000"/>
          <w:sz w:val="28"/>
        </w:rPr>
        <w:t xml:space="preserve">      Ескерту: 144-тармақ өзгертілді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57"/>
    <w:bookmarkStart w:name="z151" w:id="158"/>
    <w:p>
      <w:pPr>
        <w:spacing w:after="0"/>
        <w:ind w:left="0"/>
        <w:jc w:val="both"/>
      </w:pPr>
      <w:r>
        <w:rPr>
          <w:rFonts w:ascii="Times New Roman"/>
          <w:b w:val="false"/>
          <w:i w:val="false"/>
          <w:color w:val="000000"/>
          <w:sz w:val="28"/>
        </w:rPr>
        <w:t>
      145. Нотариаттық органда өсиетті есепке алудың </w:t>
      </w:r>
      <w:r>
        <w:rPr>
          <w:rFonts w:ascii="Times New Roman"/>
          <w:b w:val="false"/>
          <w:i w:val="false"/>
          <w:color w:val="000000"/>
          <w:sz w:val="28"/>
        </w:rPr>
        <w:t xml:space="preserve">кітабы </w:t>
      </w:r>
      <w:r>
        <w:rPr>
          <w:rFonts w:ascii="Times New Roman"/>
          <w:b w:val="false"/>
          <w:i w:val="false"/>
          <w:color w:val="000000"/>
          <w:sz w:val="28"/>
        </w:rPr>
        <w:t xml:space="preserve">жүргізіледі. Оған осы органда куәландырылған өсиеттер, сондай-ақ нотариаттық куәландыруға теңестірілген өсиеттерді куәландыруға өкілетті лауазымды адамдардан алынған өсиеттер туралы мағлұматтар енгізіледі. </w:t>
      </w:r>
    </w:p>
    <w:bookmarkEnd w:id="158"/>
    <w:bookmarkStart w:name="z152" w:id="159"/>
    <w:p>
      <w:pPr>
        <w:spacing w:after="0"/>
        <w:ind w:left="0"/>
        <w:jc w:val="both"/>
      </w:pPr>
      <w:r>
        <w:rPr>
          <w:rFonts w:ascii="Times New Roman"/>
          <w:b w:val="false"/>
          <w:i w:val="false"/>
          <w:color w:val="000000"/>
          <w:sz w:val="28"/>
        </w:rPr>
        <w:t xml:space="preserve">
      146. Өсиеттің: </w:t>
      </w:r>
      <w:r>
        <w:br/>
      </w:r>
      <w:r>
        <w:rPr>
          <w:rFonts w:ascii="Times New Roman"/>
          <w:b w:val="false"/>
          <w:i w:val="false"/>
          <w:color w:val="000000"/>
          <w:sz w:val="28"/>
        </w:rPr>
        <w:t xml:space="preserve">
      1) Өзі бұрын жасаған өсиеттен (толық немесе ішінара) бас тарту туралы нотариусқа арыз беру; </w:t>
      </w:r>
      <w:r>
        <w:br/>
      </w:r>
      <w:r>
        <w:rPr>
          <w:rFonts w:ascii="Times New Roman"/>
          <w:b w:val="false"/>
          <w:i w:val="false"/>
          <w:color w:val="000000"/>
          <w:sz w:val="28"/>
        </w:rPr>
        <w:t xml:space="preserve">
      2) жаңа өсиет жасау жолымен күшінің жойылуы мүмкін. </w:t>
      </w:r>
      <w:r>
        <w:br/>
      </w:r>
      <w:r>
        <w:rPr>
          <w:rFonts w:ascii="Times New Roman"/>
          <w:b w:val="false"/>
          <w:i w:val="false"/>
          <w:color w:val="000000"/>
          <w:sz w:val="28"/>
        </w:rPr>
        <w:t xml:space="preserve">
      Өсиеттің: </w:t>
      </w:r>
      <w:r>
        <w:br/>
      </w:r>
      <w:r>
        <w:rPr>
          <w:rFonts w:ascii="Times New Roman"/>
          <w:b w:val="false"/>
          <w:i w:val="false"/>
          <w:color w:val="000000"/>
          <w:sz w:val="28"/>
        </w:rPr>
        <w:t xml:space="preserve">
      1) өзі бұрын жасаған өсиеттің белгілі бір бөлігін өзгерту туралы өз қолымен жазған арызды нотариусқа беру; </w:t>
      </w:r>
      <w:r>
        <w:br/>
      </w:r>
      <w:r>
        <w:rPr>
          <w:rFonts w:ascii="Times New Roman"/>
          <w:b w:val="false"/>
          <w:i w:val="false"/>
          <w:color w:val="000000"/>
          <w:sz w:val="28"/>
        </w:rPr>
        <w:t xml:space="preserve">
      2) бұрын жасалған өсиеттің бір бөлігін өзгертетін жаңа өсиет жасау жолымен өзгертілуі мүмкін. </w:t>
      </w:r>
      <w:r>
        <w:br/>
      </w:r>
      <w:r>
        <w:rPr>
          <w:rFonts w:ascii="Times New Roman"/>
          <w:b w:val="false"/>
          <w:i w:val="false"/>
          <w:color w:val="000000"/>
          <w:sz w:val="28"/>
        </w:rPr>
        <w:t xml:space="preserve">
      Өкіл арқылы өсиеттің күшін жоюға немесе өзгертуге жол берілмейді. Өсиеттің күшін жою немесе өзгерту туралы арыздағы қолдың түпнұсқалығы нотариаттық куәландырылуға тиіс. </w:t>
      </w:r>
      <w:r>
        <w:br/>
      </w:r>
      <w:r>
        <w:rPr>
          <w:rFonts w:ascii="Times New Roman"/>
          <w:b w:val="false"/>
          <w:i w:val="false"/>
          <w:color w:val="000000"/>
          <w:sz w:val="28"/>
        </w:rPr>
        <w:t xml:space="preserve">
      Нотариус өсиеттің күшін жою немесе өзгерту туралы хабарлама алған жағдайда, сондай-ақ бұрын жасалған өсиеттің күшін жоятын немесе өзгертетін жаңа өсиет алған кезде нотариаттық іс-әрекеттерді тіркеу тізілімде және БНАЖ электрондық тізілімінде, әліпбилік кітапта, істерде сақталатын өсиет данасында, мүмкіндігіне қарай - өсиет қалдырушыдағы өсиет данасына бұл жөнінде жазба жасайды, ол алынады (күші жойылған жағдайда) және арызбен бірге (егер арыз берумен өсиеттің күші жойылса немесе өзгертілсе) істердің сақталатын данасында тігіледі. </w:t>
      </w:r>
      <w:r>
        <w:br/>
      </w:r>
      <w:r>
        <w:rPr>
          <w:rFonts w:ascii="Times New Roman"/>
          <w:b w:val="false"/>
          <w:i w:val="false"/>
          <w:color w:val="000000"/>
          <w:sz w:val="28"/>
        </w:rPr>
        <w:t xml:space="preserve">
     Өсиеттің күшін жою немесе өзгерту туралы хабарлама нотариаттық </w:t>
      </w:r>
      <w:r>
        <w:br/>
      </w:r>
      <w:r>
        <w:rPr>
          <w:rFonts w:ascii="Times New Roman"/>
          <w:b w:val="false"/>
          <w:i w:val="false"/>
          <w:color w:val="000000"/>
          <w:sz w:val="28"/>
        </w:rPr>
        <w:t>
куәландырылуға тиіс ("Нотариат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57-бабы). </w:t>
      </w:r>
      <w:r>
        <w:br/>
      </w: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жазылды - ҚР Әділет министрінің 2000.11.20 </w:t>
      </w:r>
      <w:r>
        <w:rPr>
          <w:rFonts w:ascii="Times New Roman"/>
          <w:b w:val="false"/>
          <w:i w:val="false"/>
          <w:color w:val="000000"/>
          <w:sz w:val="28"/>
        </w:rPr>
        <w:t>N 527-к</w:t>
      </w:r>
      <w:r>
        <w:rPr>
          <w:rFonts w:ascii="Times New Roman"/>
          <w:b w:val="false"/>
          <w:i w:val="false"/>
          <w:color w:val="ff0000"/>
          <w:sz w:val="28"/>
        </w:rPr>
        <w:t xml:space="preserve">, 2010.09.30 </w:t>
      </w:r>
      <w:r>
        <w:rPr>
          <w:rFonts w:ascii="Times New Roman"/>
          <w:b w:val="false"/>
          <w:i w:val="false"/>
          <w:color w:val="000000"/>
          <w:sz w:val="28"/>
        </w:rPr>
        <w:t>N 271</w:t>
      </w:r>
      <w:r>
        <w:rPr>
          <w:rFonts w:ascii="Times New Roman"/>
          <w:b w:val="false"/>
          <w:i w:val="false"/>
          <w:color w:val="ff0000"/>
          <w:sz w:val="28"/>
        </w:rPr>
        <w:t xml:space="preserve"> бұйрықтарымен.</w:t>
      </w:r>
    </w:p>
    <w:bookmarkEnd w:id="159"/>
    <w:bookmarkStart w:name="z153" w:id="160"/>
    <w:p>
      <w:pPr>
        <w:spacing w:after="0"/>
        <w:ind w:left="0"/>
        <w:jc w:val="both"/>
      </w:pPr>
      <w:r>
        <w:rPr>
          <w:rFonts w:ascii="Times New Roman"/>
          <w:b w:val="false"/>
          <w:i w:val="false"/>
          <w:color w:val="000000"/>
          <w:sz w:val="28"/>
        </w:rPr>
        <w:t xml:space="preserve">
     147. Егер өзгертілетін өсиет басқа нотариат кеңсесінде сақталса, нотариус осы органға өсиетті бұзу туралы куәландырылған өтінішті қосып хабарлама жібереді. </w:t>
      </w:r>
    </w:p>
    <w:bookmarkEnd w:id="160"/>
    <w:bookmarkStart w:name="z354" w:id="161"/>
    <w:p>
      <w:pPr>
        <w:spacing w:after="0"/>
        <w:ind w:left="0"/>
        <w:jc w:val="both"/>
      </w:pPr>
      <w:r>
        <w:rPr>
          <w:rFonts w:ascii="Times New Roman"/>
          <w:b w:val="false"/>
          <w:i w:val="false"/>
          <w:color w:val="000000"/>
          <w:sz w:val="28"/>
        </w:rPr>
        <w:t xml:space="preserve">
     147-1. Қызмет көрсетілетін нотариаттық округтен тыс тұрғылықты тұратын азаматтың атынан өсиетті куәландырған жағдайда, мұндай өсиетті куәландырушы нотариус азамат тұрғылықты тұратын орын бойынша орналасқан аумақтық нотариаттық палатаға өсиетті оның көшірмесінің қосымшасынсыз куәландыру туралы хабарлама жібереді, бұл туралы нотариус өсиет қалдырушыға ескертуге және бұл туралы өсиетте белгі жасауға міндетті. </w:t>
      </w:r>
      <w:r>
        <w:br/>
      </w:r>
      <w:r>
        <w:rPr>
          <w:rFonts w:ascii="Times New Roman"/>
          <w:b w:val="false"/>
          <w:i w:val="false"/>
          <w:color w:val="000000"/>
          <w:sz w:val="28"/>
        </w:rPr>
        <w:t>
</w:t>
      </w:r>
      <w:r>
        <w:rPr>
          <w:rFonts w:ascii="Times New Roman"/>
          <w:b w:val="false"/>
          <w:i w:val="false"/>
          <w:color w:val="ff0000"/>
          <w:sz w:val="28"/>
        </w:rPr>
        <w:t xml:space="preserve">     Ескерту: 147-1-тармақпен толықтырылды - ҚР Әділет министрлігінің 2006 жылғы 16 қаңтардағы N 13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61"/>
    <w:bookmarkStart w:name="z154" w:id="162"/>
    <w:p>
      <w:pPr>
        <w:spacing w:after="0"/>
        <w:ind w:left="0"/>
        <w:jc w:val="left"/>
      </w:pPr>
      <w:r>
        <w:rPr>
          <w:rFonts w:ascii="Times New Roman"/>
          <w:b/>
          <w:i w:val="false"/>
          <w:color w:val="000000"/>
        </w:rPr>
        <w:t xml:space="preserve"> 
СЕНІМХАТТАРДЫ КУӘЛАНДЫРУ </w:t>
      </w:r>
    </w:p>
    <w:bookmarkEnd w:id="162"/>
    <w:bookmarkStart w:name="z358" w:id="163"/>
    <w:p>
      <w:pPr>
        <w:spacing w:after="0"/>
        <w:ind w:left="0"/>
        <w:jc w:val="both"/>
      </w:pPr>
      <w:r>
        <w:rPr>
          <w:rFonts w:ascii="Times New Roman"/>
          <w:b w:val="false"/>
          <w:i w:val="false"/>
          <w:color w:val="000000"/>
          <w:sz w:val="28"/>
        </w:rPr>
        <w:t xml:space="preserve">
      148. Нотариустар бір немесе бірнеше адамның атынан бір немесе бірнеше адамның атына сенімхаттарды куәландырады. </w:t>
      </w:r>
      <w:r>
        <w:br/>
      </w:r>
      <w:r>
        <w:rPr>
          <w:rFonts w:ascii="Times New Roman"/>
          <w:b w:val="false"/>
          <w:i w:val="false"/>
          <w:color w:val="000000"/>
          <w:sz w:val="28"/>
        </w:rPr>
        <w:t xml:space="preserve">
      Өкіл тікелей өзіне қатысты, бір мезгілде өзі өкіл болып табылатын басқа адамға қатысты сенімхат бойынша іс-әрекеттер жасай алмайды. </w:t>
      </w:r>
      <w:r>
        <w:br/>
      </w:r>
      <w:r>
        <w:rPr>
          <w:rFonts w:ascii="Times New Roman"/>
          <w:b w:val="false"/>
          <w:i w:val="false"/>
          <w:color w:val="000000"/>
          <w:sz w:val="28"/>
        </w:rPr>
        <w:t>
</w:t>
      </w:r>
      <w:r>
        <w:rPr>
          <w:rFonts w:ascii="Times New Roman"/>
          <w:b w:val="false"/>
          <w:i w:val="false"/>
          <w:color w:val="ff0000"/>
          <w:sz w:val="28"/>
        </w:rPr>
        <w:t xml:space="preserve">      Ескерту: 148-тармақ толықтырылды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63"/>
    <w:bookmarkStart w:name="z155" w:id="164"/>
    <w:p>
      <w:pPr>
        <w:spacing w:after="0"/>
        <w:ind w:left="0"/>
        <w:jc w:val="both"/>
      </w:pPr>
      <w:r>
        <w:rPr>
          <w:rFonts w:ascii="Times New Roman"/>
          <w:b w:val="false"/>
          <w:i w:val="false"/>
          <w:color w:val="000000"/>
          <w:sz w:val="28"/>
        </w:rPr>
        <w:t xml:space="preserve">
      149. Сенімхат мәтінінде оның жасалған (қол қойылған) жері мен күні, сенім білдірушінің тегі, аты, әкесінің аты мен туған жері, тұратын жері (заңды тұлғалар үшін - заңды тұлға органының толық атауы мен орналасқан жері) және сенім білдірілген адамның тегі, аты, әкесінің аты мен тұратын жері, ал қажет болған жағдайларда атқаратын қызметі де көрсетілуге тиіс. </w:t>
      </w:r>
      <w:r>
        <w:br/>
      </w: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жазылды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64"/>
    <w:bookmarkStart w:name="z156" w:id="165"/>
    <w:p>
      <w:pPr>
        <w:spacing w:after="0"/>
        <w:ind w:left="0"/>
        <w:jc w:val="both"/>
      </w:pPr>
      <w:r>
        <w:rPr>
          <w:rFonts w:ascii="Times New Roman"/>
          <w:b w:val="false"/>
          <w:i w:val="false"/>
          <w:color w:val="000000"/>
          <w:sz w:val="28"/>
        </w:rPr>
        <w:t xml:space="preserve">
      150. Сенімхаттың қолданылу мерзімі жазбаша көрсетіледі және үш жылдан аспауы керек. </w:t>
      </w:r>
      <w:r>
        <w:br/>
      </w:r>
      <w:r>
        <w:rPr>
          <w:rFonts w:ascii="Times New Roman"/>
          <w:b w:val="false"/>
          <w:i w:val="false"/>
          <w:color w:val="000000"/>
          <w:sz w:val="28"/>
        </w:rPr>
        <w:t xml:space="preserve">
      Егер сенімхатта мерзім көрсетілмесе, ол жасалған күннен бастап бір жылға дейін күшін сақтайды. </w:t>
      </w:r>
      <w:r>
        <w:br/>
      </w:r>
      <w:r>
        <w:rPr>
          <w:rFonts w:ascii="Times New Roman"/>
          <w:b w:val="false"/>
          <w:i w:val="false"/>
          <w:color w:val="000000"/>
          <w:sz w:val="28"/>
        </w:rPr>
        <w:t xml:space="preserve">
      Жасалған күні көрсетілмеген сенімхат жарамсыз болып есептеледі. </w:t>
      </w:r>
      <w:r>
        <w:br/>
      </w:r>
      <w:r>
        <w:rPr>
          <w:rFonts w:ascii="Times New Roman"/>
          <w:b w:val="false"/>
          <w:i w:val="false"/>
          <w:color w:val="000000"/>
          <w:sz w:val="28"/>
        </w:rPr>
        <w:t xml:space="preserve">
      Өкілдің сыйға тартуды жасауға сыйғатартылушы аталмаған және сыйға тартылған заты көрсетілмеген сенімхаты жарамсыз. </w:t>
      </w:r>
      <w:r>
        <w:br/>
      </w:r>
      <w:r>
        <w:rPr>
          <w:rFonts w:ascii="Times New Roman"/>
          <w:b w:val="false"/>
          <w:i w:val="false"/>
          <w:color w:val="000000"/>
          <w:sz w:val="28"/>
        </w:rPr>
        <w:t>
</w:t>
      </w:r>
      <w:r>
        <w:rPr>
          <w:rFonts w:ascii="Times New Roman"/>
          <w:b w:val="false"/>
          <w:i w:val="false"/>
          <w:color w:val="ff0000"/>
          <w:sz w:val="28"/>
        </w:rPr>
        <w:t xml:space="preserve">      Ескерту: 150-тармақ толықтырылды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65"/>
    <w:bookmarkStart w:name="z157" w:id="166"/>
    <w:p>
      <w:pPr>
        <w:spacing w:after="0"/>
        <w:ind w:left="0"/>
        <w:jc w:val="both"/>
      </w:pPr>
      <w:r>
        <w:rPr>
          <w:rFonts w:ascii="Times New Roman"/>
          <w:b w:val="false"/>
          <w:i w:val="false"/>
          <w:color w:val="000000"/>
          <w:sz w:val="28"/>
        </w:rPr>
        <w:t>
      151. Нотариаттық куәландыру талап етілетін мүлікті басқаруға, мәмілені жасауға арналған сенімхат, сондай-ақ қайта сенім білдіру тәртібімен берілетін сенімхат (Қазақстан Республикасы Азаматтық Кодексінің </w:t>
      </w:r>
      <w:r>
        <w:rPr>
          <w:rFonts w:ascii="Times New Roman"/>
          <w:b w:val="false"/>
          <w:i w:val="false"/>
          <w:color w:val="000000"/>
          <w:sz w:val="28"/>
        </w:rPr>
        <w:t xml:space="preserve">167-бабының </w:t>
      </w:r>
      <w:r>
        <w:rPr>
          <w:rFonts w:ascii="Times New Roman"/>
          <w:b w:val="false"/>
          <w:i w:val="false"/>
          <w:color w:val="000000"/>
          <w:sz w:val="28"/>
        </w:rPr>
        <w:t xml:space="preserve">4-тармағында көрсетілген сенімхаттан басқа) нотариаттық куәландыруға жатады. </w:t>
      </w:r>
    </w:p>
    <w:bookmarkEnd w:id="166"/>
    <w:bookmarkStart w:name="z158" w:id="167"/>
    <w:p>
      <w:pPr>
        <w:spacing w:after="0"/>
        <w:ind w:left="0"/>
        <w:jc w:val="both"/>
      </w:pPr>
      <w:r>
        <w:rPr>
          <w:rFonts w:ascii="Times New Roman"/>
          <w:b w:val="false"/>
          <w:i w:val="false"/>
          <w:color w:val="000000"/>
          <w:sz w:val="28"/>
        </w:rPr>
        <w:t xml:space="preserve">
      151-1. Сенімхат заңды тұлғаның талабы бойынша оның атынан нотариаттық куәландырылуы мүмкін. Бұл жағдайда сенімхатқа қол қойған лауазымды адамның өкілеттігі тексерілуге тиіс. </w:t>
      </w:r>
      <w:r>
        <w:br/>
      </w:r>
      <w:r>
        <w:rPr>
          <w:rFonts w:ascii="Times New Roman"/>
          <w:b w:val="false"/>
          <w:i w:val="false"/>
          <w:color w:val="000000"/>
          <w:sz w:val="28"/>
        </w:rPr>
        <w:t xml:space="preserve">
      Мемлекеттік органның, коммерциялық немесе коммерциялық емес органның атынан ақшаны және басқа да мүліктік құндылықтарды алуға немесе беруге сенімхатқа осы ұйымның бас (аға) бухгалтерінің қолы қойылуға тиіс. </w:t>
      </w:r>
      <w:r>
        <w:br/>
      </w:r>
      <w:r>
        <w:rPr>
          <w:rFonts w:ascii="Times New Roman"/>
          <w:b w:val="false"/>
          <w:i w:val="false"/>
          <w:color w:val="000000"/>
          <w:sz w:val="28"/>
        </w:rPr>
        <w:t>
</w:t>
      </w:r>
      <w:r>
        <w:rPr>
          <w:rFonts w:ascii="Times New Roman"/>
          <w:b w:val="false"/>
          <w:i w:val="false"/>
          <w:color w:val="ff0000"/>
          <w:sz w:val="28"/>
        </w:rPr>
        <w:t xml:space="preserve">      Ескерту: 151-1-тармақпен толықтырылды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67"/>
    <w:bookmarkStart w:name="z159" w:id="168"/>
    <w:p>
      <w:pPr>
        <w:spacing w:after="0"/>
        <w:ind w:left="0"/>
        <w:jc w:val="both"/>
      </w:pPr>
      <w:r>
        <w:rPr>
          <w:rFonts w:ascii="Times New Roman"/>
          <w:b w:val="false"/>
          <w:i w:val="false"/>
          <w:color w:val="000000"/>
          <w:sz w:val="28"/>
        </w:rPr>
        <w:t xml:space="preserve">
      152. Қайта сенім білдіру тәртібімен берілетін сенімхат қайта сенім білдіру құқығы көрсетілген тек негізгі сенімхат ұсынылғаннан кейін немесе негізгі сенімхат бойынша өкілдің сенімхатты берген адамның мүддесін қорғау жағдайына байланысты дәлелдемелерді ұсынғаннан кейін барып куәландырылады. Сенімхатты куәландыру кезінде сенім білдірілген адамнан оның сенім білдірілетін мүлікке құқығын растайтын дәлелдемелер талап етілмейді (автомотокөлік құралдарына берілген сенімхаттардан басқа). </w:t>
      </w:r>
      <w:r>
        <w:br/>
      </w:r>
      <w:r>
        <w:rPr>
          <w:rFonts w:ascii="Times New Roman"/>
          <w:b w:val="false"/>
          <w:i w:val="false"/>
          <w:color w:val="000000"/>
          <w:sz w:val="28"/>
        </w:rPr>
        <w:t xml:space="preserve">
      Қайта сенім білдіру тәртібімен берілген сенімхат негізінде одан әрі қайта сенім білдіруге жол берілмейді. </w:t>
      </w:r>
      <w:r>
        <w:br/>
      </w:r>
      <w:r>
        <w:rPr>
          <w:rFonts w:ascii="Times New Roman"/>
          <w:b w:val="false"/>
          <w:i w:val="false"/>
          <w:color w:val="000000"/>
          <w:sz w:val="28"/>
        </w:rPr>
        <w:t xml:space="preserve">
      Қайта сенім білдіру тәртібімен берілген сенімхатта негізгі сенімхатта берілген құқықтардан артық құқық болуға тиіс емес. Мұндай сенімхаттың мерзімі өзін беруге негіз болған сенімхаттың қолданылу мерзімінен артпауы тиіс. </w:t>
      </w:r>
      <w:r>
        <w:br/>
      </w:r>
      <w:r>
        <w:rPr>
          <w:rFonts w:ascii="Times New Roman"/>
          <w:b w:val="false"/>
          <w:i w:val="false"/>
          <w:color w:val="000000"/>
          <w:sz w:val="28"/>
        </w:rPr>
        <w:t>
      Қайта сенім білдіру тәртібімен берілген сенімхатта негізгі сенімхатты куәландырудың уақыты мен орны, негiзгi сенiмхатты куәландырған нотариустың аты-жөнi, тегi, тiзiлiмдiк нөмiр берілген адамның тегі, аты, әкесінің аты, тұратын жері, сондай-ақ өкілеттіктер берілетін адамдар, қажет жағдайда олардың қызметі көрсетілуі керек. Негізгі сенімхатта қайта сенім білдіру туралы белгі соғылады. Негізгі сенімхаттың көшірмесі нотариуста қалатын сенімхаттың данасына қосылады ("Нотариат туралы" Қазақстан Республикасы Заңының </w:t>
      </w:r>
      <w:r>
        <w:rPr>
          <w:rFonts w:ascii="Times New Roman"/>
          <w:b w:val="false"/>
          <w:i w:val="false"/>
          <w:color w:val="000000"/>
          <w:sz w:val="28"/>
        </w:rPr>
        <w:t xml:space="preserve">58-бабының </w:t>
      </w:r>
      <w:r>
        <w:rPr>
          <w:rFonts w:ascii="Times New Roman"/>
          <w:b w:val="false"/>
          <w:i w:val="false"/>
          <w:color w:val="000000"/>
          <w:sz w:val="28"/>
        </w:rPr>
        <w:t xml:space="preserve">2-тармағы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152-тармақ толықтырылды, өзгертілді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7 шілдедегі N 206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4 қарашадағы N 325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68"/>
    <w:bookmarkStart w:name="z160" w:id="169"/>
    <w:p>
      <w:pPr>
        <w:spacing w:after="0"/>
        <w:ind w:left="0"/>
        <w:jc w:val="both"/>
      </w:pPr>
      <w:r>
        <w:rPr>
          <w:rFonts w:ascii="Times New Roman"/>
          <w:b w:val="false"/>
          <w:i w:val="false"/>
          <w:color w:val="000000"/>
          <w:sz w:val="28"/>
        </w:rPr>
        <w:t xml:space="preserve">
      153. Сенімхат беруші тұлға кез-келген уақытта сенімхатты немесе қайта сенім білдіру туралы сенімхатты бұзуға құқылы, ал сенімхат берілген тұлға кез-келген уақытта одан бас тартуға құқылы. Бұл құқықтардан бас тарту жөніндегі келісім жарамсыз болып табылады. </w:t>
      </w:r>
    </w:p>
    <w:bookmarkEnd w:id="169"/>
    <w:bookmarkStart w:name="z161" w:id="170"/>
    <w:p>
      <w:pPr>
        <w:spacing w:after="0"/>
        <w:ind w:left="0"/>
        <w:jc w:val="both"/>
      </w:pPr>
      <w:r>
        <w:rPr>
          <w:rFonts w:ascii="Times New Roman"/>
          <w:b w:val="false"/>
          <w:i w:val="false"/>
          <w:color w:val="000000"/>
          <w:sz w:val="28"/>
        </w:rPr>
        <w:t xml:space="preserve">
      154. Бас тарту туралы сенім білдірушінің (ұсынылушының) арызы нотариаттық куәландырылуға тиіс. Бұл ретте сенім білдіруші сенім білдірушіге және сенім білдірушіге мәлім үшінші тұлғаларға, сенімхат берілген өкілдікке, сондай-ақ сенімхатты куәландырған нотариусқа сенімхаттан бас тартылғаны туралы хабарлауға міндетті. </w:t>
      </w:r>
      <w:r>
        <w:br/>
      </w: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жазылды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70"/>
    <w:bookmarkStart w:name="z355" w:id="171"/>
    <w:p>
      <w:pPr>
        <w:spacing w:after="0"/>
        <w:ind w:left="0"/>
        <w:jc w:val="left"/>
      </w:pPr>
      <w:r>
        <w:rPr>
          <w:rFonts w:ascii="Times New Roman"/>
          <w:b/>
          <w:i w:val="false"/>
          <w:color w:val="000000"/>
        </w:rPr>
        <w:t xml:space="preserve"> 
Кепілгерлік шарттарын куәландыру </w:t>
      </w:r>
    </w:p>
    <w:bookmarkEnd w:id="171"/>
    <w:bookmarkStart w:name="z359" w:id="172"/>
    <w:p>
      <w:pPr>
        <w:spacing w:after="0"/>
        <w:ind w:left="0"/>
        <w:jc w:val="both"/>
      </w:pPr>
      <w:r>
        <w:rPr>
          <w:rFonts w:ascii="Times New Roman"/>
          <w:b w:val="false"/>
          <w:i w:val="false"/>
          <w:color w:val="000000"/>
          <w:sz w:val="28"/>
        </w:rPr>
        <w:t>
      154-1. Нотариус мәмілелерді куәландыру үшін осы Нұсқаулықта белгіленген жалпы ережелер бойынша және Қазақстан Республикасының азаматтық </w:t>
      </w:r>
      <w:r>
        <w:rPr>
          <w:rFonts w:ascii="Times New Roman"/>
          <w:b w:val="false"/>
          <w:i w:val="false"/>
          <w:color w:val="000000"/>
          <w:sz w:val="28"/>
        </w:rPr>
        <w:t xml:space="preserve">заңнамасы </w:t>
      </w:r>
      <w:r>
        <w:rPr>
          <w:rFonts w:ascii="Times New Roman"/>
          <w:b w:val="false"/>
          <w:i w:val="false"/>
          <w:color w:val="000000"/>
          <w:sz w:val="28"/>
        </w:rPr>
        <w:t xml:space="preserve">нормаларына сәйкес кепілгерлік шарттарын куәландырады. </w:t>
      </w:r>
      <w:r>
        <w:br/>
      </w:r>
      <w:r>
        <w:rPr>
          <w:rFonts w:ascii="Times New Roman"/>
          <w:b w:val="false"/>
          <w:i w:val="false"/>
          <w:color w:val="000000"/>
          <w:sz w:val="28"/>
        </w:rPr>
        <w:t xml:space="preserve">
      Егер шартта өзгеше көзделмесе, кепілгерлік шарты нақты, яғни қолданыста бар талаптарды ғана қамтамасыз етеді. </w:t>
      </w:r>
      <w:r>
        <w:br/>
      </w:r>
      <w:r>
        <w:rPr>
          <w:rFonts w:ascii="Times New Roman"/>
          <w:b w:val="false"/>
          <w:i w:val="false"/>
          <w:color w:val="000000"/>
          <w:sz w:val="28"/>
        </w:rPr>
        <w:t>
</w:t>
      </w:r>
      <w:r>
        <w:rPr>
          <w:rFonts w:ascii="Times New Roman"/>
          <w:b w:val="false"/>
          <w:i w:val="false"/>
          <w:color w:val="ff0000"/>
          <w:sz w:val="28"/>
        </w:rPr>
        <w:t xml:space="preserve">      Ескерту: Жаңа параграфпен </w:t>
      </w:r>
      <w:r>
        <w:rPr>
          <w:rFonts w:ascii="Times New Roman"/>
          <w:b w:val="false"/>
          <w:i w:val="false"/>
          <w:color w:val="ff0000"/>
          <w:sz w:val="28"/>
        </w:rPr>
        <w:t xml:space="preserve">(154-1-тармақ) толықтырылды - ҚР Әділет министрлігінің 2006 жылғы 16 қаңтардағы N 13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72"/>
    <w:bookmarkStart w:name="z162" w:id="173"/>
    <w:p>
      <w:pPr>
        <w:spacing w:after="0"/>
        <w:ind w:left="0"/>
        <w:jc w:val="left"/>
      </w:pPr>
      <w:r>
        <w:rPr>
          <w:rFonts w:ascii="Times New Roman"/>
          <w:b/>
          <w:i w:val="false"/>
          <w:color w:val="000000"/>
        </w:rPr>
        <w:t xml:space="preserve"> 
4-ТАРАУ </w:t>
      </w:r>
      <w:r>
        <w:br/>
      </w:r>
      <w:r>
        <w:rPr>
          <w:rFonts w:ascii="Times New Roman"/>
          <w:b/>
          <w:i w:val="false"/>
          <w:color w:val="000000"/>
        </w:rPr>
        <w:t xml:space="preserve">
ШАРУАШЫЛЫҚ СЕРІКТЕСТІКТЕРІНІҢ ҚҰРЫЛТАЙ </w:t>
      </w:r>
      <w:r>
        <w:br/>
      </w:r>
      <w:r>
        <w:rPr>
          <w:rFonts w:ascii="Times New Roman"/>
          <w:b/>
          <w:i w:val="false"/>
          <w:color w:val="000000"/>
        </w:rPr>
        <w:t xml:space="preserve">
ҚҰЖАТТАРЫН КУӘЛАНДЫРУ </w:t>
      </w:r>
    </w:p>
    <w:bookmarkEnd w:id="173"/>
    <w:bookmarkStart w:name="z360" w:id="174"/>
    <w:p>
      <w:pPr>
        <w:spacing w:after="0"/>
        <w:ind w:left="0"/>
        <w:jc w:val="both"/>
      </w:pPr>
      <w:r>
        <w:rPr>
          <w:rFonts w:ascii="Times New Roman"/>
          <w:b w:val="false"/>
          <w:i w:val="false"/>
          <w:color w:val="000000"/>
          <w:sz w:val="28"/>
        </w:rPr>
        <w:t xml:space="preserve">
      155. Нотариус шаруашылық серіктестіктерінің құрылтай құжаттары: құрылтай шарты мен Жарғыны куәландырады. </w:t>
      </w:r>
      <w:r>
        <w:br/>
      </w:r>
      <w:r>
        <w:rPr>
          <w:rFonts w:ascii="Times New Roman"/>
          <w:b w:val="false"/>
          <w:i w:val="false"/>
          <w:color w:val="000000"/>
          <w:sz w:val="28"/>
        </w:rPr>
        <w:t xml:space="preserve">
      Құрылтай шартын куәландыру кезінде нотариус осы Нұсқаулықта белгіленген мәмілелерді куәландырудың жалпы ережелерін басшылыққа алады. Жарғыны куәландыру кезінде нотариус құрылтайшылардың қолдарының дұрыстығын куәландырады. </w:t>
      </w:r>
      <w:r>
        <w:br/>
      </w: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жазылды - ҚР Әділет министрлігінің 2006 жылғы 16 қаңтардағы N 13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74"/>
    <w:bookmarkStart w:name="z163" w:id="175"/>
    <w:p>
      <w:pPr>
        <w:spacing w:after="0"/>
        <w:ind w:left="0"/>
        <w:jc w:val="both"/>
      </w:pPr>
      <w:r>
        <w:rPr>
          <w:rFonts w:ascii="Times New Roman"/>
          <w:b w:val="false"/>
          <w:i w:val="false"/>
          <w:color w:val="000000"/>
          <w:sz w:val="28"/>
        </w:rPr>
        <w:t xml:space="preserve">
      156. Нотариус құқықтық нысандардағы өзге коммерциялық және коммерциялық емес ұйымдардың (өндірістік және тұтыну кооперативтерінің, қоғамдық және діни бірлестіктердің, қоғамдық қорлардың, қауымдастықтардың, мекемелердің, мемлекеттік кәсіпорындардың және т.б.) құрылтай құжаттарын куәландырудан бас тартуға құқығы жоқ. </w:t>
      </w:r>
    </w:p>
    <w:bookmarkEnd w:id="175"/>
    <w:bookmarkStart w:name="z356" w:id="176"/>
    <w:p>
      <w:pPr>
        <w:spacing w:after="0"/>
        <w:ind w:left="0"/>
        <w:jc w:val="both"/>
      </w:pPr>
      <w:r>
        <w:rPr>
          <w:rFonts w:ascii="Times New Roman"/>
          <w:b w:val="false"/>
          <w:i w:val="false"/>
          <w:color w:val="000000"/>
          <w:sz w:val="28"/>
        </w:rPr>
        <w:t xml:space="preserve">
      156-1. Шаруашылық серіктестіктің құрылтай құжаттарына оның құрылтайшысы (құрылтайшылары) немесе сенімхат негізінде қызмет ететін олардың өкілі (өкілдері) қол қояды. Мұндай жағдайда құрылтай шартының мәтінінде немесе Жарғыда куәландырылатын жазбада сенімхаттың тіркелген күні, нөмірі және кім куәландырғаны (бергені) көрсетіледі. </w:t>
      </w:r>
      <w:r>
        <w:br/>
      </w:r>
      <w:r>
        <w:rPr>
          <w:rFonts w:ascii="Times New Roman"/>
          <w:b w:val="false"/>
          <w:i w:val="false"/>
          <w:color w:val="000000"/>
          <w:sz w:val="28"/>
        </w:rPr>
        <w:t>
      Егер құрылтайшылар кәмелеттік жасқа толмаған адамдар болса, онда құрылтай құжаттары осы Нұсқаулықтың </w:t>
      </w:r>
      <w:r>
        <w:rPr>
          <w:rFonts w:ascii="Times New Roman"/>
          <w:b w:val="false"/>
          <w:i w:val="false"/>
          <w:color w:val="000000"/>
          <w:sz w:val="28"/>
        </w:rPr>
        <w:t xml:space="preserve">63-тармағын </w:t>
      </w:r>
      <w:r>
        <w:rPr>
          <w:rFonts w:ascii="Times New Roman"/>
          <w:b w:val="false"/>
          <w:i w:val="false"/>
          <w:color w:val="000000"/>
          <w:sz w:val="28"/>
        </w:rPr>
        <w:t xml:space="preserve">есепке ала отырып куәландырылады. </w:t>
      </w:r>
      <w:r>
        <w:br/>
      </w:r>
      <w:r>
        <w:rPr>
          <w:rFonts w:ascii="Times New Roman"/>
          <w:b w:val="false"/>
          <w:i w:val="false"/>
          <w:color w:val="000000"/>
          <w:sz w:val="28"/>
        </w:rPr>
        <w:t>
</w:t>
      </w:r>
      <w:r>
        <w:rPr>
          <w:rFonts w:ascii="Times New Roman"/>
          <w:b w:val="false"/>
          <w:i w:val="false"/>
          <w:color w:val="ff0000"/>
          <w:sz w:val="28"/>
        </w:rPr>
        <w:t xml:space="preserve">      Ескерту: 156-1-тармақпен толықтырылды - ҚР Әділет министрлігінің 2006 жылғы 16 қаңтардағы N 13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76"/>
    <w:bookmarkStart w:name="z164" w:id="177"/>
    <w:p>
      <w:pPr>
        <w:spacing w:after="0"/>
        <w:ind w:left="0"/>
        <w:jc w:val="left"/>
      </w:pPr>
      <w:r>
        <w:rPr>
          <w:rFonts w:ascii="Times New Roman"/>
          <w:b/>
          <w:i w:val="false"/>
          <w:color w:val="000000"/>
        </w:rPr>
        <w:t xml:space="preserve"> 
5-ТАРАУ </w:t>
      </w:r>
      <w:r>
        <w:br/>
      </w:r>
      <w:r>
        <w:rPr>
          <w:rFonts w:ascii="Times New Roman"/>
          <w:b/>
          <w:i w:val="false"/>
          <w:color w:val="000000"/>
        </w:rPr>
        <w:t xml:space="preserve">
МҰРАМЕН СЕНІМГЕРЛІК БАСҚАРУШЫНЫ ТАҒАЙЫНДАУ </w:t>
      </w:r>
    </w:p>
    <w:bookmarkEnd w:id="177"/>
    <w:p>
      <w:pPr>
        <w:spacing w:after="0"/>
        <w:ind w:left="0"/>
        <w:jc w:val="both"/>
      </w:pPr>
      <w:r>
        <w:rPr>
          <w:rFonts w:ascii="Times New Roman"/>
          <w:b w:val="false"/>
          <w:i w:val="false"/>
          <w:color w:val="ff0000"/>
          <w:sz w:val="28"/>
        </w:rPr>
        <w:t xml:space="preserve">      Ескерту: 5-тараудың атауы жаңа редакцияда жазылды - ҚР Әділет министрінің 2004 жылғы 7 шілдедегі N 206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157. &lt;*&gt; </w:t>
      </w:r>
      <w:r>
        <w:br/>
      </w:r>
      <w:r>
        <w:rPr>
          <w:rFonts w:ascii="Times New Roman"/>
          <w:b w:val="false"/>
          <w:i w:val="false"/>
          <w:color w:val="000000"/>
          <w:sz w:val="28"/>
        </w:rPr>
        <w:t>
</w:t>
      </w:r>
      <w:r>
        <w:rPr>
          <w:rFonts w:ascii="Times New Roman"/>
          <w:b w:val="false"/>
          <w:i w:val="false"/>
          <w:color w:val="ff0000"/>
          <w:sz w:val="28"/>
        </w:rPr>
        <w:t xml:space="preserve">      Ескерту: 157-тармақ өзгертілді, алынып тасталды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7 шілдедегі N 206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165" w:id="178"/>
    <w:p>
      <w:pPr>
        <w:spacing w:after="0"/>
        <w:ind w:left="0"/>
        <w:jc w:val="both"/>
      </w:pPr>
      <w:r>
        <w:rPr>
          <w:rFonts w:ascii="Times New Roman"/>
          <w:b w:val="false"/>
          <w:i w:val="false"/>
          <w:color w:val="000000"/>
          <w:sz w:val="28"/>
        </w:rPr>
        <w:t xml:space="preserve">
      158. Нотариус мұра ашылған жер бойынша, бір немесе бірнеше заңды мұрагерлердің өтініші бойынша, сондай-ақ егер заң бойынша мұрагерлер жоқ немесе белгісіз болса, жергілікті атқарушы органның өтініші бойынша мұраны сенімгерлікпен басқарушыны тағайындайды. </w:t>
      </w:r>
      <w:r>
        <w:br/>
      </w:r>
      <w:r>
        <w:rPr>
          <w:rFonts w:ascii="Times New Roman"/>
          <w:b w:val="false"/>
          <w:i w:val="false"/>
          <w:color w:val="000000"/>
          <w:sz w:val="28"/>
        </w:rPr>
        <w:t xml:space="preserve">
      Мұраны сенімгерлікпен басқарушының тағайындалуымен немесе оның таңдалуымен келіспейтін мұрагер заң бойынша оның тағайындалуын сотта даулауға құқылы. </w:t>
      </w:r>
      <w:r>
        <w:br/>
      </w:r>
      <w:r>
        <w:rPr>
          <w:rFonts w:ascii="Times New Roman"/>
          <w:b w:val="false"/>
          <w:i w:val="false"/>
          <w:color w:val="000000"/>
          <w:sz w:val="28"/>
        </w:rPr>
        <w:t xml:space="preserve">
      Заң бойынша мұрагерлер келген жағдайда, сенімгерлікпен басқарушының оған қажетті шығыстардың орны толтырыла және мұраның есебінен қисынды сыйақы төлене отырып, олардың талабы бойынша кері шақырылып алынуы мүмкін. </w:t>
      </w:r>
      <w:r>
        <w:br/>
      </w: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жазылды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78"/>
    <w:bookmarkStart w:name="z166" w:id="179"/>
    <w:p>
      <w:pPr>
        <w:spacing w:after="0"/>
        <w:ind w:left="0"/>
        <w:jc w:val="both"/>
      </w:pPr>
      <w:r>
        <w:rPr>
          <w:rFonts w:ascii="Times New Roman"/>
          <w:b w:val="false"/>
          <w:i w:val="false"/>
          <w:color w:val="000000"/>
          <w:sz w:val="28"/>
        </w:rPr>
        <w:t xml:space="preserve">
      159. Егер мұрагерлердің арасында тұратын жері нотариусқа белгісіз адамдар бар болса, нотариус олардың тұратын жерін анықтауға (мұрагерлерден, олардың көршілерінен сұрастыруға, адрестік бюродан және т.б. мәліметтерді сұратуға) қисынды шаралар қабылдауға міндетті </w:t>
      </w:r>
      <w:r>
        <w:br/>
      </w:r>
      <w:r>
        <w:rPr>
          <w:rFonts w:ascii="Times New Roman"/>
          <w:b w:val="false"/>
          <w:i w:val="false"/>
          <w:color w:val="000000"/>
          <w:sz w:val="28"/>
        </w:rPr>
        <w:t>
      Нотариус мұрагерлерді бұқаралық ақпарат құралдарда хабар беру жолымен шақырады. Ашылған мұра туралы жариялау жөніндегі шығындарды мүдделі адамдар өтейді, олар болмаған жағдайда - мұралық мүлік есебінен өтеледі ("Нотариат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60-бабы). </w:t>
      </w:r>
      <w:r>
        <w:br/>
      </w:r>
      <w:r>
        <w:rPr>
          <w:rFonts w:ascii="Times New Roman"/>
          <w:b w:val="false"/>
          <w:i w:val="false"/>
          <w:color w:val="000000"/>
          <w:sz w:val="28"/>
        </w:rPr>
        <w:t>
</w:t>
      </w:r>
      <w:r>
        <w:rPr>
          <w:rFonts w:ascii="Times New Roman"/>
          <w:b w:val="false"/>
          <w:i w:val="false"/>
          <w:color w:val="ff0000"/>
          <w:sz w:val="28"/>
        </w:rPr>
        <w:t xml:space="preserve">      Ескерту: 159-тармақ өзгертілді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79"/>
    <w:bookmarkStart w:name="z167" w:id="180"/>
    <w:p>
      <w:pPr>
        <w:spacing w:after="0"/>
        <w:ind w:left="0"/>
        <w:jc w:val="both"/>
      </w:pPr>
      <w:r>
        <w:rPr>
          <w:rFonts w:ascii="Times New Roman"/>
          <w:b w:val="false"/>
          <w:i w:val="false"/>
          <w:color w:val="000000"/>
          <w:sz w:val="28"/>
        </w:rPr>
        <w:t xml:space="preserve">
      160-162. &lt;*&gt; </w:t>
      </w:r>
      <w:r>
        <w:br/>
      </w:r>
      <w:r>
        <w:rPr>
          <w:rFonts w:ascii="Times New Roman"/>
          <w:b w:val="false"/>
          <w:i w:val="false"/>
          <w:color w:val="000000"/>
          <w:sz w:val="28"/>
        </w:rPr>
        <w:t>
</w:t>
      </w:r>
      <w:r>
        <w:rPr>
          <w:rFonts w:ascii="Times New Roman"/>
          <w:b w:val="false"/>
          <w:i w:val="false"/>
          <w:color w:val="ff0000"/>
          <w:sz w:val="28"/>
        </w:rPr>
        <w:t xml:space="preserve">      Ескерту: 160-162-тармақтар алынып тасталды - ҚР Әділет министрінің 2004 жылғы 7 шілдедегі N 206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80"/>
    <w:bookmarkStart w:name="z170" w:id="181"/>
    <w:p>
      <w:pPr>
        <w:spacing w:after="0"/>
        <w:ind w:left="0"/>
        <w:jc w:val="both"/>
      </w:pPr>
      <w:r>
        <w:rPr>
          <w:rFonts w:ascii="Times New Roman"/>
          <w:b w:val="false"/>
          <w:i w:val="false"/>
          <w:color w:val="000000"/>
          <w:sz w:val="28"/>
        </w:rPr>
        <w:t xml:space="preserve">
      163. &lt;*&gt; </w:t>
      </w:r>
      <w:r>
        <w:br/>
      </w:r>
      <w:r>
        <w:rPr>
          <w:rFonts w:ascii="Times New Roman"/>
          <w:b w:val="false"/>
          <w:i w:val="false"/>
          <w:color w:val="000000"/>
          <w:sz w:val="28"/>
        </w:rPr>
        <w:t>
</w:t>
      </w:r>
      <w:r>
        <w:rPr>
          <w:rFonts w:ascii="Times New Roman"/>
          <w:b w:val="false"/>
          <w:i w:val="false"/>
          <w:color w:val="ff0000"/>
          <w:sz w:val="28"/>
        </w:rPr>
        <w:t xml:space="preserve">      Ескерту: 163-тармақ өзгертілді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163-тармақ алынып тасталды - ҚР Әділет министрінің 2004 жылғы 7 шілдедегі N 206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81"/>
    <w:bookmarkStart w:name="z171" w:id="182"/>
    <w:p>
      <w:pPr>
        <w:spacing w:after="0"/>
        <w:ind w:left="0"/>
        <w:jc w:val="both"/>
      </w:pPr>
      <w:r>
        <w:rPr>
          <w:rFonts w:ascii="Times New Roman"/>
          <w:b w:val="false"/>
          <w:i w:val="false"/>
          <w:color w:val="000000"/>
          <w:sz w:val="28"/>
        </w:rPr>
        <w:t xml:space="preserve">
      164. Сенімгерлікпен басқарушыны тағайындау туралы нотариус қаулы шығарады. </w:t>
      </w:r>
      <w:r>
        <w:br/>
      </w:r>
      <w:r>
        <w:rPr>
          <w:rFonts w:ascii="Times New Roman"/>
          <w:b w:val="false"/>
          <w:i w:val="false"/>
          <w:color w:val="000000"/>
          <w:sz w:val="28"/>
        </w:rPr>
        <w:t xml:space="preserve">
      Қаулыда: </w:t>
      </w:r>
      <w:r>
        <w:br/>
      </w:r>
      <w:r>
        <w:rPr>
          <w:rFonts w:ascii="Times New Roman"/>
          <w:b w:val="false"/>
          <w:i w:val="false"/>
          <w:color w:val="000000"/>
          <w:sz w:val="28"/>
        </w:rPr>
        <w:t xml:space="preserve">
      1) қаулының шығарылған күні, уақыты мен жері; </w:t>
      </w:r>
      <w:r>
        <w:br/>
      </w:r>
      <w:r>
        <w:rPr>
          <w:rFonts w:ascii="Times New Roman"/>
          <w:b w:val="false"/>
          <w:i w:val="false"/>
          <w:color w:val="000000"/>
          <w:sz w:val="28"/>
        </w:rPr>
        <w:t xml:space="preserve">
      2) қаулыны шығарған нотариустың тегі, аты, әкесінің аты, оның лицензиясының нөмірі не мемлекеттік нотариаттық кеңсенің атауы; </w:t>
      </w:r>
      <w:r>
        <w:br/>
      </w:r>
      <w:r>
        <w:rPr>
          <w:rFonts w:ascii="Times New Roman"/>
          <w:b w:val="false"/>
          <w:i w:val="false"/>
          <w:color w:val="000000"/>
          <w:sz w:val="28"/>
        </w:rPr>
        <w:t xml:space="preserve">
      3) тағайындалатын мұраны сенімгерлікпен басқарушының тегі, аты, әкесінің аты, туған жылы мен жері, оның тұрғылықты жері, төлқұжаттық деректері; </w:t>
      </w:r>
      <w:r>
        <w:br/>
      </w:r>
      <w:r>
        <w:rPr>
          <w:rFonts w:ascii="Times New Roman"/>
          <w:b w:val="false"/>
          <w:i w:val="false"/>
          <w:color w:val="000000"/>
          <w:sz w:val="28"/>
        </w:rPr>
        <w:t xml:space="preserve">
      4) мұра қалдырушының тегі, аты мен әкесінің аты, сонда-ақ қайтыс болған күні, соған қатысты қорғау шараларын қабылдау қажет болатын мүліктің атауы мен тұрған жері көрсетіле отырып, мұралық мүлікті қорғауға қабылданған шаралар туралы тапсырманың мазмұны; </w:t>
      </w:r>
      <w:r>
        <w:br/>
      </w:r>
      <w:r>
        <w:rPr>
          <w:rFonts w:ascii="Times New Roman"/>
          <w:b w:val="false"/>
          <w:i w:val="false"/>
          <w:color w:val="000000"/>
          <w:sz w:val="28"/>
        </w:rPr>
        <w:t xml:space="preserve">
      5) мұраны сенімгерлікпен басқарушының өкілеттігін түсіндіру жөніндегі жазба; </w:t>
      </w:r>
      <w:r>
        <w:br/>
      </w:r>
      <w:r>
        <w:rPr>
          <w:rFonts w:ascii="Times New Roman"/>
          <w:b w:val="false"/>
          <w:i w:val="false"/>
          <w:color w:val="000000"/>
          <w:sz w:val="28"/>
        </w:rPr>
        <w:t xml:space="preserve">
      6) мөрінің бедерлемесі қоса берілген нотариустың қолы болуға тиіс. </w:t>
      </w:r>
      <w:r>
        <w:br/>
      </w:r>
      <w:r>
        <w:rPr>
          <w:rFonts w:ascii="Times New Roman"/>
          <w:b w:val="false"/>
          <w:i w:val="false"/>
          <w:color w:val="000000"/>
          <w:sz w:val="28"/>
        </w:rPr>
        <w:t>
</w:t>
      </w:r>
      <w:r>
        <w:rPr>
          <w:rFonts w:ascii="Times New Roman"/>
          <w:b w:val="false"/>
          <w:i w:val="false"/>
          <w:color w:val="ff0000"/>
          <w:sz w:val="28"/>
        </w:rPr>
        <w:t xml:space="preserve">      Ескерту: 164-тармақ өзгертілді, толықтырылды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7 шілдедегі N 206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82"/>
    <w:bookmarkStart w:name="z172" w:id="183"/>
    <w:p>
      <w:pPr>
        <w:spacing w:after="0"/>
        <w:ind w:left="0"/>
        <w:jc w:val="both"/>
      </w:pPr>
      <w:r>
        <w:rPr>
          <w:rFonts w:ascii="Times New Roman"/>
          <w:b w:val="false"/>
          <w:i w:val="false"/>
          <w:color w:val="000000"/>
          <w:sz w:val="28"/>
        </w:rPr>
        <w:t xml:space="preserve">
      165. Мұралық мүлік сақтауға берілген сенімгерлікпен басқарушы мұралық мүлікті ысырап еткені, иеліктен айырғаны немесе жасырып қалғаны үшін және мұрагерлерге келтірілген шығындар үшін жауапкершілігі жөнінде тілхат алына отырып ескертіледі. Тілхат мұралық мүлік тізімдемесі актісінде баяндалуы немесе жеке құжат түрінде болуы мүмкін. </w:t>
      </w:r>
      <w:r>
        <w:br/>
      </w: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жазылды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166-168. &lt;*&gt; </w:t>
      </w:r>
      <w:r>
        <w:br/>
      </w:r>
      <w:r>
        <w:rPr>
          <w:rFonts w:ascii="Times New Roman"/>
          <w:b w:val="false"/>
          <w:i w:val="false"/>
          <w:color w:val="000000"/>
          <w:sz w:val="28"/>
        </w:rPr>
        <w:t>
</w:t>
      </w:r>
      <w:r>
        <w:rPr>
          <w:rFonts w:ascii="Times New Roman"/>
          <w:b w:val="false"/>
          <w:i w:val="false"/>
          <w:color w:val="ff0000"/>
          <w:sz w:val="28"/>
        </w:rPr>
        <w:t xml:space="preserve">      Ескерту: 166, 167, 168 тармақтар алынып тасталынды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83"/>
    <w:bookmarkStart w:name="z173" w:id="184"/>
    <w:p>
      <w:pPr>
        <w:spacing w:after="0"/>
        <w:ind w:left="0"/>
        <w:jc w:val="both"/>
      </w:pPr>
      <w:r>
        <w:rPr>
          <w:rFonts w:ascii="Times New Roman"/>
          <w:b w:val="false"/>
          <w:i w:val="false"/>
          <w:color w:val="000000"/>
          <w:sz w:val="28"/>
        </w:rPr>
        <w:t xml:space="preserve">
      169-170. &lt;*&gt; </w:t>
      </w:r>
      <w:r>
        <w:br/>
      </w:r>
      <w:r>
        <w:rPr>
          <w:rFonts w:ascii="Times New Roman"/>
          <w:b w:val="false"/>
          <w:i w:val="false"/>
          <w:color w:val="000000"/>
          <w:sz w:val="28"/>
        </w:rPr>
        <w:t>
</w:t>
      </w:r>
      <w:r>
        <w:rPr>
          <w:rFonts w:ascii="Times New Roman"/>
          <w:b w:val="false"/>
          <w:i w:val="false"/>
          <w:color w:val="ff0000"/>
          <w:sz w:val="28"/>
        </w:rPr>
        <w:t xml:space="preserve">      Ескерту: 169-170-тармақтар алынып тасталды - ҚР Әділет министрінің 2004 жылғы 7 шілдедегі N 206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84"/>
    <w:bookmarkStart w:name="z175" w:id="185"/>
    <w:p>
      <w:pPr>
        <w:spacing w:after="0"/>
        <w:ind w:left="0"/>
        <w:jc w:val="both"/>
      </w:pPr>
      <w:r>
        <w:rPr>
          <w:rFonts w:ascii="Times New Roman"/>
          <w:b w:val="false"/>
          <w:i w:val="false"/>
          <w:color w:val="000000"/>
          <w:sz w:val="28"/>
        </w:rPr>
        <w:t xml:space="preserve">
      171. &lt;*&gt; </w:t>
      </w:r>
      <w:r>
        <w:br/>
      </w:r>
      <w:r>
        <w:rPr>
          <w:rFonts w:ascii="Times New Roman"/>
          <w:b w:val="false"/>
          <w:i w:val="false"/>
          <w:color w:val="000000"/>
          <w:sz w:val="28"/>
        </w:rPr>
        <w:t>
</w:t>
      </w:r>
      <w:r>
        <w:rPr>
          <w:rFonts w:ascii="Times New Roman"/>
          <w:b w:val="false"/>
          <w:i w:val="false"/>
          <w:color w:val="ff0000"/>
          <w:sz w:val="28"/>
        </w:rPr>
        <w:t xml:space="preserve">      Ескерту: 171-тармақ өзгертілді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171-тармақ алынып тасталды - ҚР Әділет министрінің 2004 жылғы 7 шілдедегі N 206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185"/>
    <w:bookmarkStart w:name="z176" w:id="186"/>
    <w:p>
      <w:pPr>
        <w:spacing w:after="0"/>
        <w:ind w:left="0"/>
        <w:jc w:val="both"/>
      </w:pPr>
      <w:r>
        <w:rPr>
          <w:rFonts w:ascii="Times New Roman"/>
          <w:b w:val="false"/>
          <w:i w:val="false"/>
          <w:color w:val="000000"/>
          <w:sz w:val="28"/>
        </w:rPr>
        <w:t xml:space="preserve">
            172-175. &lt;*&gt; </w:t>
      </w:r>
      <w:r>
        <w:br/>
      </w:r>
      <w:r>
        <w:rPr>
          <w:rFonts w:ascii="Times New Roman"/>
          <w:b w:val="false"/>
          <w:i w:val="false"/>
          <w:color w:val="000000"/>
          <w:sz w:val="28"/>
        </w:rPr>
        <w:t>
</w:t>
      </w:r>
      <w:r>
        <w:rPr>
          <w:rFonts w:ascii="Times New Roman"/>
          <w:b w:val="false"/>
          <w:i w:val="false"/>
          <w:color w:val="ff0000"/>
          <w:sz w:val="28"/>
        </w:rPr>
        <w:t xml:space="preserve">      Ескерту: 172-175-тармақтар алынып тасталды - ҚР Әділет министрінің 2004 жылғы 7 шілдедегі N 206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86"/>
    <w:bookmarkStart w:name="z180" w:id="187"/>
    <w:p>
      <w:pPr>
        <w:spacing w:after="0"/>
        <w:ind w:left="0"/>
        <w:jc w:val="both"/>
      </w:pPr>
      <w:r>
        <w:rPr>
          <w:rFonts w:ascii="Times New Roman"/>
          <w:b w:val="false"/>
          <w:i w:val="false"/>
          <w:color w:val="000000"/>
          <w:sz w:val="28"/>
        </w:rPr>
        <w:t xml:space="preserve">
      176-177. &lt;*&gt; </w:t>
      </w:r>
      <w:r>
        <w:br/>
      </w:r>
      <w:r>
        <w:rPr>
          <w:rFonts w:ascii="Times New Roman"/>
          <w:b w:val="false"/>
          <w:i w:val="false"/>
          <w:color w:val="000000"/>
          <w:sz w:val="28"/>
        </w:rPr>
        <w:t>
</w:t>
      </w:r>
      <w:r>
        <w:rPr>
          <w:rFonts w:ascii="Times New Roman"/>
          <w:b w:val="false"/>
          <w:i w:val="false"/>
          <w:color w:val="ff0000"/>
          <w:sz w:val="28"/>
        </w:rPr>
        <w:t xml:space="preserve">      Ескерту: 176-177-тармақтар өзгертілді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алынып тасталды -  2004 жылғы 7 шілдедегі N 206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87"/>
    <w:bookmarkStart w:name="z182" w:id="188"/>
    <w:p>
      <w:pPr>
        <w:spacing w:after="0"/>
        <w:ind w:left="0"/>
        <w:jc w:val="both"/>
      </w:pPr>
      <w:r>
        <w:rPr>
          <w:rFonts w:ascii="Times New Roman"/>
          <w:b w:val="false"/>
          <w:i w:val="false"/>
          <w:color w:val="000000"/>
          <w:sz w:val="28"/>
        </w:rPr>
        <w:t xml:space="preserve">
      178. &lt;*&gt; </w:t>
      </w:r>
      <w:r>
        <w:br/>
      </w:r>
      <w:r>
        <w:rPr>
          <w:rFonts w:ascii="Times New Roman"/>
          <w:b w:val="false"/>
          <w:i w:val="false"/>
          <w:color w:val="000000"/>
          <w:sz w:val="28"/>
        </w:rPr>
        <w:t>
</w:t>
      </w:r>
      <w:r>
        <w:rPr>
          <w:rFonts w:ascii="Times New Roman"/>
          <w:b w:val="false"/>
          <w:i w:val="false"/>
          <w:color w:val="ff0000"/>
          <w:sz w:val="28"/>
        </w:rPr>
        <w:t xml:space="preserve">      Ескерту: 178-тармақ алынып тасталды - ҚР Әділет министрінің 2004 жылғы 7 шілдедегі N 206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88"/>
    <w:bookmarkStart w:name="z183" w:id="189"/>
    <w:p>
      <w:pPr>
        <w:spacing w:after="0"/>
        <w:ind w:left="0"/>
        <w:jc w:val="both"/>
      </w:pPr>
      <w:r>
        <w:rPr>
          <w:rFonts w:ascii="Times New Roman"/>
          <w:b w:val="false"/>
          <w:i w:val="false"/>
          <w:color w:val="000000"/>
          <w:sz w:val="28"/>
        </w:rPr>
        <w:t xml:space="preserve">
      179. Сенімгерлік басқарушы мүлікті пайдаланудан іс жүзінде алынған пайданы шегере отырып, мұрагердің мүлік сақтауға және басқаруға байланысты шығыстары үшін мұрагерден өтем алуға, сондай-ақ екеуінің арасындағы келісіммен анықталған мөлшерде сыйақы алуға құқылы. </w:t>
      </w:r>
      <w:r>
        <w:br/>
      </w:r>
      <w:r>
        <w:rPr>
          <w:rFonts w:ascii="Times New Roman"/>
          <w:b w:val="false"/>
          <w:i w:val="false"/>
          <w:color w:val="000000"/>
          <w:sz w:val="28"/>
        </w:rPr>
        <w:t>
</w:t>
      </w:r>
      <w:r>
        <w:rPr>
          <w:rFonts w:ascii="Times New Roman"/>
          <w:b w:val="false"/>
          <w:i w:val="false"/>
          <w:color w:val="ff0000"/>
          <w:sz w:val="28"/>
        </w:rPr>
        <w:t xml:space="preserve">      Ескерту: 179-тармақ өзгертілді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7 шілдедегі N 206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89"/>
    <w:bookmarkStart w:name="z184" w:id="190"/>
    <w:p>
      <w:pPr>
        <w:spacing w:after="0"/>
        <w:ind w:left="0"/>
        <w:jc w:val="both"/>
      </w:pPr>
      <w:r>
        <w:rPr>
          <w:rFonts w:ascii="Times New Roman"/>
          <w:b w:val="false"/>
          <w:i w:val="false"/>
          <w:color w:val="000000"/>
          <w:sz w:val="28"/>
        </w:rPr>
        <w:t xml:space="preserve">
      180-182. &lt;*&gt; </w:t>
      </w:r>
      <w:r>
        <w:br/>
      </w:r>
      <w:r>
        <w:rPr>
          <w:rFonts w:ascii="Times New Roman"/>
          <w:b w:val="false"/>
          <w:i w:val="false"/>
          <w:color w:val="000000"/>
          <w:sz w:val="28"/>
        </w:rPr>
        <w:t>
</w:t>
      </w:r>
      <w:r>
        <w:rPr>
          <w:rFonts w:ascii="Times New Roman"/>
          <w:b w:val="false"/>
          <w:i w:val="false"/>
          <w:color w:val="ff0000"/>
          <w:sz w:val="28"/>
        </w:rPr>
        <w:t xml:space="preserve">      Ескерту: 180, 181, 182-тармақтар алынып тасталынды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90"/>
    <w:bookmarkStart w:name="z185" w:id="191"/>
    <w:p>
      <w:pPr>
        <w:spacing w:after="0"/>
        <w:ind w:left="0"/>
        <w:jc w:val="both"/>
      </w:pPr>
      <w:r>
        <w:rPr>
          <w:rFonts w:ascii="Times New Roman"/>
          <w:b w:val="false"/>
          <w:i w:val="false"/>
          <w:color w:val="000000"/>
          <w:sz w:val="28"/>
        </w:rPr>
        <w:t xml:space="preserve">
      183. &lt;*&gt; </w:t>
      </w:r>
      <w:r>
        <w:br/>
      </w:r>
      <w:r>
        <w:rPr>
          <w:rFonts w:ascii="Times New Roman"/>
          <w:b w:val="false"/>
          <w:i w:val="false"/>
          <w:color w:val="000000"/>
          <w:sz w:val="28"/>
        </w:rPr>
        <w:t>
</w:t>
      </w:r>
      <w:r>
        <w:rPr>
          <w:rFonts w:ascii="Times New Roman"/>
          <w:b w:val="false"/>
          <w:i w:val="false"/>
          <w:color w:val="ff0000"/>
          <w:sz w:val="28"/>
        </w:rPr>
        <w:t xml:space="preserve">      Ескерту: 183-тармақ өзгертілді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алынып тасталды - 2004 жылғы 7 шілдедегі N 206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91"/>
    <w:bookmarkStart w:name="z186" w:id="192"/>
    <w:p>
      <w:pPr>
        <w:spacing w:after="0"/>
        <w:ind w:left="0"/>
        <w:jc w:val="left"/>
      </w:pPr>
      <w:r>
        <w:rPr>
          <w:rFonts w:ascii="Times New Roman"/>
          <w:b/>
          <w:i w:val="false"/>
          <w:color w:val="000000"/>
        </w:rPr>
        <w:t xml:space="preserve"> 
6-ТАРАУ </w:t>
      </w:r>
      <w:r>
        <w:br/>
      </w:r>
      <w:r>
        <w:rPr>
          <w:rFonts w:ascii="Times New Roman"/>
          <w:b/>
          <w:i w:val="false"/>
          <w:color w:val="000000"/>
        </w:rPr>
        <w:t xml:space="preserve">
МҰРАҒА ҚҰҚЫҚ ТУРАЛЫ КУӘЛІКТЕР БЕРУ </w:t>
      </w:r>
    </w:p>
    <w:bookmarkEnd w:id="192"/>
    <w:bookmarkStart w:name="z361" w:id="193"/>
    <w:p>
      <w:pPr>
        <w:spacing w:after="0"/>
        <w:ind w:left="0"/>
        <w:jc w:val="both"/>
      </w:pPr>
      <w:r>
        <w:rPr>
          <w:rFonts w:ascii="Times New Roman"/>
          <w:b w:val="false"/>
          <w:i w:val="false"/>
          <w:color w:val="000000"/>
          <w:sz w:val="28"/>
        </w:rPr>
        <w:t>
      184. Нотариус мұраның ашылған орны бойынша мұраға </w:t>
      </w:r>
      <w:r>
        <w:rPr>
          <w:rFonts w:ascii="Times New Roman"/>
          <w:b w:val="false"/>
          <w:i w:val="false"/>
          <w:color w:val="000000"/>
          <w:sz w:val="28"/>
        </w:rPr>
        <w:t xml:space="preserve">құқық туралы куәлік </w:t>
      </w:r>
      <w:r>
        <w:rPr>
          <w:rFonts w:ascii="Times New Roman"/>
          <w:b w:val="false"/>
          <w:i w:val="false"/>
          <w:color w:val="000000"/>
          <w:sz w:val="28"/>
        </w:rPr>
        <w:t xml:space="preserve">мұрагердің өтініші бойынша беруге міндетті. </w:t>
      </w:r>
      <w:r>
        <w:br/>
      </w:r>
      <w:r>
        <w:rPr>
          <w:rFonts w:ascii="Times New Roman"/>
          <w:b w:val="false"/>
          <w:i w:val="false"/>
          <w:color w:val="000000"/>
          <w:sz w:val="28"/>
        </w:rPr>
        <w:t xml:space="preserve">
      Мұраға құқық туралы куәлік заң бойынша, сонымен бірге өсиет бойынша да беріледі. </w:t>
      </w:r>
      <w:r>
        <w:br/>
      </w:r>
      <w:r>
        <w:rPr>
          <w:rFonts w:ascii="Times New Roman"/>
          <w:b w:val="false"/>
          <w:i w:val="false"/>
          <w:color w:val="000000"/>
          <w:sz w:val="28"/>
        </w:rPr>
        <w:t>
</w:t>
      </w:r>
      <w:r>
        <w:rPr>
          <w:rFonts w:ascii="Times New Roman"/>
          <w:b w:val="false"/>
          <w:i w:val="false"/>
          <w:color w:val="ff0000"/>
          <w:sz w:val="28"/>
        </w:rPr>
        <w:t xml:space="preserve">      Ескерту: 184-тармақ өзгертілді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93"/>
    <w:bookmarkStart w:name="z187" w:id="194"/>
    <w:p>
      <w:pPr>
        <w:spacing w:after="0"/>
        <w:ind w:left="0"/>
        <w:jc w:val="both"/>
      </w:pPr>
      <w:r>
        <w:rPr>
          <w:rFonts w:ascii="Times New Roman"/>
          <w:b w:val="false"/>
          <w:i w:val="false"/>
          <w:color w:val="000000"/>
          <w:sz w:val="28"/>
        </w:rPr>
        <w:t xml:space="preserve">
      185. Мұраға құқық туралы куәлік мұра ашылған күннен бастап алты ай өткеннен кейін беріледі. </w:t>
      </w:r>
      <w:r>
        <w:br/>
      </w:r>
      <w:r>
        <w:rPr>
          <w:rFonts w:ascii="Times New Roman"/>
          <w:b w:val="false"/>
          <w:i w:val="false"/>
          <w:color w:val="000000"/>
          <w:sz w:val="28"/>
        </w:rPr>
        <w:t xml:space="preserve">
      Өсиет бойынша, сондай-ақ заң бойынша мұра қалдырылған кезде, егер нотариуста куәлік алуға өтініш етушілердің арасында тиісті мүлікке не бүкіл мұраға қатысты басқа мұрагерлердің жоқ екендігі туралы сенімді деректері болса, куәліктің мерзім біткенге дейін берілуі мүмкін. </w:t>
      </w:r>
      <w:r>
        <w:br/>
      </w:r>
      <w:r>
        <w:rPr>
          <w:rFonts w:ascii="Times New Roman"/>
          <w:b w:val="false"/>
          <w:i w:val="false"/>
          <w:color w:val="000000"/>
          <w:sz w:val="28"/>
        </w:rPr>
        <w:t xml:space="preserve">
      Мұраға құқық туралы куәлікті берудің бұрын белгіленген мерзімдерінің әрбір нақты жағдайында нотариус басқа мұрагерлердің жоқтығын растайтын құжаттар тізбесін өз бетімен белгілейді. </w:t>
      </w:r>
      <w:r>
        <w:br/>
      </w: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жазылды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94"/>
    <w:bookmarkStart w:name="z188" w:id="195"/>
    <w:p>
      <w:pPr>
        <w:spacing w:after="0"/>
        <w:ind w:left="0"/>
        <w:jc w:val="both"/>
      </w:pPr>
      <w:r>
        <w:rPr>
          <w:rFonts w:ascii="Times New Roman"/>
          <w:b w:val="false"/>
          <w:i w:val="false"/>
          <w:color w:val="000000"/>
          <w:sz w:val="28"/>
        </w:rPr>
        <w:t xml:space="preserve">
      186. Мұраны қабылдаудан бас тарту туралы арызды нотариус мұраның ашылған орны бойынша, ол өзінің мұраға қатыстылығы жөнінде білген немесе білуге тиіс болған күннен бастап алты айдың ішінде қабылдайды. Дәлелді себептер болған кезде бұл мерзімнің сотпен, бірақ екі айдан аспайтын мерзімге ұзартылуы мүмкін. </w:t>
      </w:r>
      <w:r>
        <w:br/>
      </w:r>
      <w:r>
        <w:rPr>
          <w:rFonts w:ascii="Times New Roman"/>
          <w:b w:val="false"/>
          <w:i w:val="false"/>
          <w:color w:val="000000"/>
          <w:sz w:val="28"/>
        </w:rPr>
        <w:t>
      Нотариус мұрагердің арызын мұраны қабылдаудан бас тарту құқығынан айырылған жағдайда, ҚР </w:t>
      </w:r>
      <w:r>
        <w:rPr>
          <w:rFonts w:ascii="Times New Roman"/>
          <w:b w:val="false"/>
          <w:i w:val="false"/>
          <w:color w:val="000000"/>
          <w:sz w:val="28"/>
        </w:rPr>
        <w:t xml:space="preserve">АК-нің </w:t>
      </w:r>
      <w:r>
        <w:rPr>
          <w:rFonts w:ascii="Times New Roman"/>
          <w:b w:val="false"/>
          <w:i w:val="false"/>
          <w:color w:val="000000"/>
          <w:sz w:val="28"/>
        </w:rPr>
        <w:t>1074-бабының 4-тармағымен көзделген, сондай-ақ қамқоршылық пен қорғаншылықта тұрған адамдардың мұрада бас тартуы кезінде қамқоршылық пен қорғаншылық органдары алдын-ала рұқсат бермеген жағдайларда қабылдамайды. ("Неке және отбасы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114-бабы) </w:t>
      </w:r>
      <w:r>
        <w:br/>
      </w:r>
      <w:r>
        <w:rPr>
          <w:rFonts w:ascii="Times New Roman"/>
          <w:b w:val="false"/>
          <w:i w:val="false"/>
          <w:color w:val="000000"/>
          <w:sz w:val="28"/>
        </w:rPr>
        <w:t xml:space="preserve">
      Мұраны қабылдаудан бас тарту, өсиет қалдырушы мұрадан айырған мұрагерлерден басқа, өсиет бойынша немесе заң бойынша кез келген кезектегі мұрагерлердің арасынан басқа адамдардың пайдасына жасалуы мүмкін. </w:t>
      </w:r>
      <w:r>
        <w:br/>
      </w:r>
      <w:r>
        <w:rPr>
          <w:rFonts w:ascii="Times New Roman"/>
          <w:b w:val="false"/>
          <w:i w:val="false"/>
          <w:color w:val="000000"/>
          <w:sz w:val="28"/>
        </w:rPr>
        <w:t xml:space="preserve">
      Егер мұрагер өсиет бойынша, заң бойынша да мұраны қабылдауға шақырылатын болса, оның осы негіздер немесе негіздердің екеуі бойынша да мұрадан, сондай-ақ, мұраның қалған бөлігінің мұраға қабылдануына қарамастан, өсім құқығы бойынша өзіне тиесілі мұрадан бас тартуға құқылы. </w:t>
      </w:r>
      <w:r>
        <w:br/>
      </w:r>
      <w:r>
        <w:rPr>
          <w:rFonts w:ascii="Times New Roman"/>
          <w:b w:val="false"/>
          <w:i w:val="false"/>
          <w:color w:val="000000"/>
          <w:sz w:val="28"/>
        </w:rPr>
        <w:t xml:space="preserve">
      Арызды қабылдау кезінде нотариус мұрагерлерге мұраны қабылдаудан бас тарту туралы іс-әрекеттердің тұрлаулылығын түсіндіреді бұл туралы арызда тиісінше жазба жазылады. </w:t>
      </w:r>
      <w:r>
        <w:br/>
      </w:r>
      <w:r>
        <w:rPr>
          <w:rFonts w:ascii="Times New Roman"/>
          <w:b w:val="false"/>
          <w:i w:val="false"/>
          <w:color w:val="000000"/>
          <w:sz w:val="28"/>
        </w:rPr>
        <w:t>
</w:t>
      </w:r>
      <w:r>
        <w:rPr>
          <w:rFonts w:ascii="Times New Roman"/>
          <w:b w:val="false"/>
          <w:i w:val="false"/>
          <w:color w:val="ff0000"/>
          <w:sz w:val="28"/>
        </w:rPr>
        <w:t xml:space="preserve">      Ескерту: 186-тармақ жаңа редакцияда жазылды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95"/>
    <w:bookmarkStart w:name="z189" w:id="196"/>
    <w:p>
      <w:pPr>
        <w:spacing w:after="0"/>
        <w:ind w:left="0"/>
        <w:jc w:val="both"/>
      </w:pPr>
      <w:r>
        <w:rPr>
          <w:rFonts w:ascii="Times New Roman"/>
          <w:b w:val="false"/>
          <w:i w:val="false"/>
          <w:color w:val="000000"/>
          <w:sz w:val="28"/>
        </w:rPr>
        <w:t xml:space="preserve">
      187. Егер арыз басқа нотариусқа (нотариат органына) берілетін болса, онда мұрагер қолының растығы нотариаттық түрде куәландырылады және арыз иесіне берілетін данаға мұра ашылған орындағы нотариусқа арыз беру тәртібі мен мерзімі түсіндірілгені туралы жазылады. </w:t>
      </w:r>
      <w:r>
        <w:br/>
      </w:r>
      <w:r>
        <w:rPr>
          <w:rFonts w:ascii="Times New Roman"/>
          <w:b w:val="false"/>
          <w:i w:val="false"/>
          <w:color w:val="000000"/>
          <w:sz w:val="28"/>
        </w:rPr>
        <w:t xml:space="preserve">
      Мұрадан бас тарту өтiнiшiндегi қолдың түпнұсқалығын куәландырған нотариус, мұраны жерiнде ашқан нотариусқа бұл фактi туралы хабарлайды </w:t>
      </w:r>
      <w:r>
        <w:br/>
      </w:r>
      <w:r>
        <w:rPr>
          <w:rFonts w:ascii="Times New Roman"/>
          <w:b w:val="false"/>
          <w:i w:val="false"/>
          <w:color w:val="000000"/>
          <w:sz w:val="28"/>
        </w:rPr>
        <w:t>
</w:t>
      </w:r>
      <w:r>
        <w:rPr>
          <w:rFonts w:ascii="Times New Roman"/>
          <w:b w:val="false"/>
          <w:i w:val="false"/>
          <w:color w:val="ff0000"/>
          <w:sz w:val="28"/>
        </w:rPr>
        <w:t xml:space="preserve">      Ескерту: 187-тармақ толықтырылды - ҚР Әділет министрінің 2004 жылғы 7 шілдедегі N 206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96"/>
    <w:bookmarkStart w:name="z190" w:id="197"/>
    <w:p>
      <w:pPr>
        <w:spacing w:after="0"/>
        <w:ind w:left="0"/>
        <w:jc w:val="both"/>
      </w:pPr>
      <w:r>
        <w:rPr>
          <w:rFonts w:ascii="Times New Roman"/>
          <w:b w:val="false"/>
          <w:i w:val="false"/>
          <w:color w:val="000000"/>
          <w:sz w:val="28"/>
        </w:rPr>
        <w:t xml:space="preserve">
      188. Мемлекеттің атынан өсиет бойынша мұраны беру жөніндегі өтінішті мұраның ашылған жері бойынша тиісінше түрде ресімделген сенімхаты бар салық органы береді. </w:t>
      </w:r>
      <w:r>
        <w:br/>
      </w: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жазылды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97"/>
    <w:bookmarkStart w:name="z191" w:id="198"/>
    <w:p>
      <w:pPr>
        <w:spacing w:after="0"/>
        <w:ind w:left="0"/>
        <w:jc w:val="both"/>
      </w:pPr>
      <w:r>
        <w:rPr>
          <w:rFonts w:ascii="Times New Roman"/>
          <w:b w:val="false"/>
          <w:i w:val="false"/>
          <w:color w:val="000000"/>
          <w:sz w:val="28"/>
        </w:rPr>
        <w:t>
      189. Нотариус мұрагерліктен бас тартқаны немесе мұраға құқық туралы куәлікті алу жөніндегі арыздарды жазбаша түрде алады және оларды Нотариаттық іс жүргізу нұсқаулығының талаптарына сәйкес мұралық істі тіркеу кітабы мен есеп жүргізетін </w:t>
      </w:r>
      <w:r>
        <w:rPr>
          <w:rFonts w:ascii="Times New Roman"/>
          <w:b w:val="false"/>
          <w:i w:val="false"/>
          <w:color w:val="000000"/>
          <w:sz w:val="28"/>
        </w:rPr>
        <w:t xml:space="preserve">алфавиттік кітапқа </w:t>
      </w:r>
      <w:r>
        <w:rPr>
          <w:rFonts w:ascii="Times New Roman"/>
          <w:b w:val="false"/>
          <w:i w:val="false"/>
          <w:color w:val="000000"/>
          <w:sz w:val="28"/>
        </w:rPr>
        <w:t xml:space="preserve">тіркейді. </w:t>
      </w:r>
      <w:r>
        <w:br/>
      </w:r>
      <w:r>
        <w:rPr>
          <w:rFonts w:ascii="Times New Roman"/>
          <w:b w:val="false"/>
          <w:i w:val="false"/>
          <w:color w:val="000000"/>
          <w:sz w:val="28"/>
        </w:rPr>
        <w:t>
</w:t>
      </w:r>
      <w:r>
        <w:rPr>
          <w:rFonts w:ascii="Times New Roman"/>
          <w:b w:val="false"/>
          <w:i w:val="false"/>
          <w:color w:val="ff0000"/>
          <w:sz w:val="28"/>
        </w:rPr>
        <w:t xml:space="preserve">      Ескерту: 189-тармақ өзгертілді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2002 жылғы 22 қарашадағы N 175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98"/>
    <w:bookmarkStart w:name="z192" w:id="199"/>
    <w:p>
      <w:pPr>
        <w:spacing w:after="0"/>
        <w:ind w:left="0"/>
        <w:jc w:val="both"/>
      </w:pPr>
      <w:r>
        <w:rPr>
          <w:rFonts w:ascii="Times New Roman"/>
          <w:b w:val="false"/>
          <w:i w:val="false"/>
          <w:color w:val="000000"/>
          <w:sz w:val="28"/>
        </w:rPr>
        <w:t>
      190. Егер арыз мұрагер қол қойған қол өзінікі екені туралы нотариаттық куәландырылмай нотариусқа пошта арқылы түссе, нотариус арызды қабылдап, оны </w:t>
      </w:r>
      <w:r>
        <w:rPr>
          <w:rFonts w:ascii="Times New Roman"/>
          <w:b w:val="false"/>
          <w:i w:val="false"/>
          <w:color w:val="000000"/>
          <w:sz w:val="28"/>
        </w:rPr>
        <w:t xml:space="preserve">белгілі </w:t>
      </w:r>
      <w:r>
        <w:rPr>
          <w:rFonts w:ascii="Times New Roman"/>
          <w:b w:val="false"/>
          <w:i w:val="false"/>
          <w:color w:val="000000"/>
          <w:sz w:val="28"/>
        </w:rPr>
        <w:t xml:space="preserve">тәртіп бойынша тіркейді, бірақ мұрагердің шын мәнінде ресімделген арыз жіберуін, не өзінің нотариусқа келуін ұсынады. </w:t>
      </w:r>
    </w:p>
    <w:bookmarkEnd w:id="199"/>
    <w:bookmarkStart w:name="z193" w:id="200"/>
    <w:p>
      <w:pPr>
        <w:spacing w:after="0"/>
        <w:ind w:left="0"/>
        <w:jc w:val="both"/>
      </w:pPr>
      <w:r>
        <w:rPr>
          <w:rFonts w:ascii="Times New Roman"/>
          <w:b w:val="false"/>
          <w:i w:val="false"/>
          <w:color w:val="000000"/>
          <w:sz w:val="28"/>
        </w:rPr>
        <w:t xml:space="preserve">
      191. Мұра қалдырушы мен мұраны қабылдаушы мұрагерлер арасындағы туыстық және некелік қатынастар арыз беру кезінде де, сонымен қатар мұраға құқық туралы куәлік берілгенде де тексеріледі. </w:t>
      </w:r>
    </w:p>
    <w:bookmarkEnd w:id="200"/>
    <w:bookmarkStart w:name="z194" w:id="201"/>
    <w:p>
      <w:pPr>
        <w:spacing w:after="0"/>
        <w:ind w:left="0"/>
        <w:jc w:val="both"/>
      </w:pPr>
      <w:r>
        <w:rPr>
          <w:rFonts w:ascii="Times New Roman"/>
          <w:b w:val="false"/>
          <w:i w:val="false"/>
          <w:color w:val="000000"/>
          <w:sz w:val="28"/>
        </w:rPr>
        <w:t xml:space="preserve">
      192-195. &lt;*&gt; </w:t>
      </w:r>
      <w:r>
        <w:br/>
      </w:r>
      <w:r>
        <w:rPr>
          <w:rFonts w:ascii="Times New Roman"/>
          <w:b w:val="false"/>
          <w:i w:val="false"/>
          <w:color w:val="000000"/>
          <w:sz w:val="28"/>
        </w:rPr>
        <w:t>
</w:t>
      </w:r>
      <w:r>
        <w:rPr>
          <w:rFonts w:ascii="Times New Roman"/>
          <w:b w:val="false"/>
          <w:i w:val="false"/>
          <w:color w:val="ff0000"/>
          <w:sz w:val="28"/>
        </w:rPr>
        <w:t xml:space="preserve">      Ескерту: 192-195-тармақтар алынып тасталынды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01"/>
    <w:bookmarkStart w:name="z195" w:id="202"/>
    <w:p>
      <w:pPr>
        <w:spacing w:after="0"/>
        <w:ind w:left="0"/>
        <w:jc w:val="both"/>
      </w:pPr>
      <w:r>
        <w:rPr>
          <w:rFonts w:ascii="Times New Roman"/>
          <w:b w:val="false"/>
          <w:i w:val="false"/>
          <w:color w:val="000000"/>
          <w:sz w:val="28"/>
        </w:rPr>
        <w:t>
      196. Мұра өсиет бойынша мұралық ету тәртібімен мемлекетке өткенде мұраға </w:t>
      </w:r>
      <w:r>
        <w:rPr>
          <w:rFonts w:ascii="Times New Roman"/>
          <w:b w:val="false"/>
          <w:i w:val="false"/>
          <w:color w:val="000000"/>
          <w:sz w:val="28"/>
        </w:rPr>
        <w:t xml:space="preserve">құқық туралы куәлік </w:t>
      </w:r>
      <w:r>
        <w:rPr>
          <w:rFonts w:ascii="Times New Roman"/>
          <w:b w:val="false"/>
          <w:i w:val="false"/>
          <w:color w:val="000000"/>
          <w:sz w:val="28"/>
        </w:rPr>
        <w:t xml:space="preserve">тиісті мемлекеттік (салық) органына табыс етіледі, ол алты ай мерзімнен бұрын берілмеуі тиіс. </w:t>
      </w:r>
      <w:r>
        <w:br/>
      </w:r>
      <w:r>
        <w:rPr>
          <w:rFonts w:ascii="Times New Roman"/>
          <w:b w:val="false"/>
          <w:i w:val="false"/>
          <w:color w:val="000000"/>
          <w:sz w:val="28"/>
        </w:rPr>
        <w:t>
</w:t>
      </w:r>
      <w:r>
        <w:rPr>
          <w:rFonts w:ascii="Times New Roman"/>
          <w:b w:val="false"/>
          <w:i w:val="false"/>
          <w:color w:val="ff0000"/>
          <w:sz w:val="28"/>
        </w:rPr>
        <w:t xml:space="preserve">      Ескерту: 196-тармақ өзгертілді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02"/>
    <w:bookmarkStart w:name="z196" w:id="203"/>
    <w:p>
      <w:pPr>
        <w:spacing w:after="0"/>
        <w:ind w:left="0"/>
        <w:jc w:val="both"/>
      </w:pPr>
      <w:r>
        <w:rPr>
          <w:rFonts w:ascii="Times New Roman"/>
          <w:b w:val="false"/>
          <w:i w:val="false"/>
          <w:color w:val="000000"/>
          <w:sz w:val="28"/>
        </w:rPr>
        <w:t xml:space="preserve">
      197. Заң бойынша мұраға құқық туралы куәлік бергенде нотариустың тексеретіндері: </w:t>
      </w:r>
      <w:r>
        <w:br/>
      </w:r>
      <w:r>
        <w:rPr>
          <w:rFonts w:ascii="Times New Roman"/>
          <w:b w:val="false"/>
          <w:i w:val="false"/>
          <w:color w:val="000000"/>
          <w:sz w:val="28"/>
        </w:rPr>
        <w:t xml:space="preserve">
      1) мұра қалдырушының қайтыс болу фактісі; </w:t>
      </w:r>
      <w:r>
        <w:br/>
      </w:r>
      <w:r>
        <w:rPr>
          <w:rFonts w:ascii="Times New Roman"/>
          <w:b w:val="false"/>
          <w:i w:val="false"/>
          <w:color w:val="000000"/>
          <w:sz w:val="28"/>
        </w:rPr>
        <w:t xml:space="preserve">
      2) мұраның ашылу уақыты мен орны; </w:t>
      </w:r>
      <w:r>
        <w:br/>
      </w:r>
      <w:r>
        <w:rPr>
          <w:rFonts w:ascii="Times New Roman"/>
          <w:b w:val="false"/>
          <w:i w:val="false"/>
          <w:color w:val="000000"/>
          <w:sz w:val="28"/>
        </w:rPr>
        <w:t xml:space="preserve">
      3) мұрагерлердің мұра қалдырушылармен туыстық және басқадай </w:t>
      </w:r>
      <w:r>
        <w:br/>
      </w:r>
      <w:r>
        <w:rPr>
          <w:rFonts w:ascii="Times New Roman"/>
          <w:b w:val="false"/>
          <w:i w:val="false"/>
          <w:color w:val="000000"/>
          <w:sz w:val="28"/>
        </w:rPr>
        <w:t xml:space="preserve">
қатыстарының барлығы; </w:t>
      </w:r>
      <w:r>
        <w:br/>
      </w:r>
      <w:r>
        <w:rPr>
          <w:rFonts w:ascii="Times New Roman"/>
          <w:b w:val="false"/>
          <w:i w:val="false"/>
          <w:color w:val="000000"/>
          <w:sz w:val="28"/>
        </w:rPr>
        <w:t xml:space="preserve">
      4) мұраға құқық туралы куәлік берілетін мұралық мүліктің </w:t>
      </w:r>
      <w:r>
        <w:br/>
      </w:r>
      <w:r>
        <w:rPr>
          <w:rFonts w:ascii="Times New Roman"/>
          <w:b w:val="false"/>
          <w:i w:val="false"/>
          <w:color w:val="000000"/>
          <w:sz w:val="28"/>
        </w:rPr>
        <w:t xml:space="preserve">
құрамы мен орналасқан жері. </w:t>
      </w:r>
      <w:r>
        <w:br/>
      </w:r>
      <w:r>
        <w:rPr>
          <w:rFonts w:ascii="Times New Roman"/>
          <w:b w:val="false"/>
          <w:i w:val="false"/>
          <w:color w:val="000000"/>
          <w:sz w:val="28"/>
        </w:rPr>
        <w:t>
</w:t>
      </w:r>
      <w:r>
        <w:rPr>
          <w:rFonts w:ascii="Times New Roman"/>
          <w:b w:val="false"/>
          <w:i w:val="false"/>
          <w:color w:val="ff0000"/>
          <w:sz w:val="28"/>
        </w:rPr>
        <w:t xml:space="preserve">      Ескерту: 197-тармақ өзгертілді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03"/>
    <w:bookmarkStart w:name="z197" w:id="204"/>
    <w:p>
      <w:pPr>
        <w:spacing w:after="0"/>
        <w:ind w:left="0"/>
        <w:jc w:val="both"/>
      </w:pPr>
      <w:r>
        <w:rPr>
          <w:rFonts w:ascii="Times New Roman"/>
          <w:b w:val="false"/>
          <w:i w:val="false"/>
          <w:color w:val="000000"/>
          <w:sz w:val="28"/>
        </w:rPr>
        <w:t xml:space="preserve">
      198. Қайтыс болу фактісі мен мұраны ашу уақыты АХАЖ органдарының мұра қалдырушының қайтыс болғаны туралы куәлігімен, оның Ұлы Отан соғысында қаза тапқандығы туралы КСРО-ның, Қазақстан Республикасының және ТМД елдерінің әскери бөлім командованиесінің, госпиталь әкімшілігінің және органдарының берген хабарламасымен, немесе өзге құжаттарымен, арқылы дәлелденеді. </w:t>
      </w:r>
      <w:r>
        <w:br/>
      </w:r>
      <w:r>
        <w:rPr>
          <w:rFonts w:ascii="Times New Roman"/>
          <w:b w:val="false"/>
          <w:i w:val="false"/>
          <w:color w:val="000000"/>
          <w:sz w:val="28"/>
        </w:rPr>
        <w:t xml:space="preserve">
      Қайтыс болу фактісін дәлелдеуге медициналық мекемелер берген дәрігерлік анықтама мен қайтыс болу туралы куәлік, сондай-ақ Ұлы Отан соғысы майдандарында қаза тапқанынан басқа, әскери бөлімдер мен құрамалардың қаза тапқаны (хабарсыз кеткені) туралы құжаттары қабылданбайды. </w:t>
      </w:r>
      <w:r>
        <w:br/>
      </w:r>
      <w:r>
        <w:rPr>
          <w:rFonts w:ascii="Times New Roman"/>
          <w:b w:val="false"/>
          <w:i w:val="false"/>
          <w:color w:val="000000"/>
          <w:sz w:val="28"/>
        </w:rPr>
        <w:t>
</w:t>
      </w:r>
      <w:r>
        <w:rPr>
          <w:rFonts w:ascii="Times New Roman"/>
          <w:b w:val="false"/>
          <w:i w:val="false"/>
          <w:color w:val="ff0000"/>
          <w:sz w:val="28"/>
        </w:rPr>
        <w:t xml:space="preserve">      Ескерту: 198-тармақ өзгертілді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04"/>
    <w:bookmarkStart w:name="z198" w:id="205"/>
    <w:p>
      <w:pPr>
        <w:spacing w:after="0"/>
        <w:ind w:left="0"/>
        <w:jc w:val="both"/>
      </w:pPr>
      <w:r>
        <w:rPr>
          <w:rFonts w:ascii="Times New Roman"/>
          <w:b w:val="false"/>
          <w:i w:val="false"/>
          <w:color w:val="000000"/>
          <w:sz w:val="28"/>
        </w:rPr>
        <w:t xml:space="preserve">
      199. Мұраның ашылу орны мұра қалдырушының тұрған жері туралы құзыретті орган берген анықтамамен расталады, ал егер тұрған жері белгісіз болса, мұралық мүліктің орналасқан жері немесе оның негізгі бөліктері туралы осы орган берген құжатпен расталады. </w:t>
      </w:r>
      <w:r>
        <w:br/>
      </w:r>
      <w:r>
        <w:rPr>
          <w:rFonts w:ascii="Times New Roman"/>
          <w:b w:val="false"/>
          <w:i w:val="false"/>
          <w:color w:val="000000"/>
          <w:sz w:val="28"/>
        </w:rPr>
        <w:t xml:space="preserve">
      Мұрагерлерде аталған құжаттар болмаса, нотариус мұраның ашылу орнын белгілегені туралы заңды күшіне енген сот шешімін талап етеді. </w:t>
      </w:r>
    </w:p>
    <w:bookmarkEnd w:id="205"/>
    <w:bookmarkStart w:name="z199" w:id="206"/>
    <w:p>
      <w:pPr>
        <w:spacing w:after="0"/>
        <w:ind w:left="0"/>
        <w:jc w:val="both"/>
      </w:pPr>
      <w:r>
        <w:rPr>
          <w:rFonts w:ascii="Times New Roman"/>
          <w:b w:val="false"/>
          <w:i w:val="false"/>
          <w:color w:val="000000"/>
          <w:sz w:val="28"/>
        </w:rPr>
        <w:t xml:space="preserve">
      200. Заң бойынша мұрагерлікке негіз болып табылатын қатынастарға жататындар: </w:t>
      </w:r>
      <w:r>
        <w:br/>
      </w:r>
      <w:r>
        <w:rPr>
          <w:rFonts w:ascii="Times New Roman"/>
          <w:b w:val="false"/>
          <w:i w:val="false"/>
          <w:color w:val="000000"/>
          <w:sz w:val="28"/>
        </w:rPr>
        <w:t xml:space="preserve">
      1) Туыстық және некелік қатынастар алынып тасталынды; </w:t>
      </w:r>
      <w:r>
        <w:br/>
      </w:r>
      <w:r>
        <w:rPr>
          <w:rFonts w:ascii="Times New Roman"/>
          <w:b w:val="false"/>
          <w:i w:val="false"/>
          <w:color w:val="000000"/>
          <w:sz w:val="28"/>
        </w:rPr>
        <w:t xml:space="preserve">
      2) Мұра қалдырушының асырауында болу. </w:t>
      </w:r>
    </w:p>
    <w:bookmarkEnd w:id="206"/>
    <w:bookmarkStart w:name="z200" w:id="207"/>
    <w:p>
      <w:pPr>
        <w:spacing w:after="0"/>
        <w:ind w:left="0"/>
        <w:jc w:val="both"/>
      </w:pPr>
      <w:r>
        <w:rPr>
          <w:rFonts w:ascii="Times New Roman"/>
          <w:b w:val="false"/>
          <w:i w:val="false"/>
          <w:color w:val="000000"/>
          <w:sz w:val="28"/>
        </w:rPr>
        <w:t xml:space="preserve">
      201. Мұрагерлердің мұра қалдырушымен туыстық қатынастары: </w:t>
      </w:r>
      <w:r>
        <w:br/>
      </w:r>
      <w:r>
        <w:rPr>
          <w:rFonts w:ascii="Times New Roman"/>
          <w:b w:val="false"/>
          <w:i w:val="false"/>
          <w:color w:val="000000"/>
          <w:sz w:val="28"/>
        </w:rPr>
        <w:t xml:space="preserve">
      1) АХАЖ органдарының куәлігімен; </w:t>
      </w:r>
      <w:r>
        <w:br/>
      </w:r>
      <w:r>
        <w:rPr>
          <w:rFonts w:ascii="Times New Roman"/>
          <w:b w:val="false"/>
          <w:i w:val="false"/>
          <w:color w:val="000000"/>
          <w:sz w:val="28"/>
        </w:rPr>
        <w:t xml:space="preserve">
      2) метрикалық кітаптардан алынған көшірмелермен; </w:t>
      </w:r>
      <w:r>
        <w:br/>
      </w:r>
      <w:r>
        <w:rPr>
          <w:rFonts w:ascii="Times New Roman"/>
          <w:b w:val="false"/>
          <w:i w:val="false"/>
          <w:color w:val="000000"/>
          <w:sz w:val="28"/>
        </w:rPr>
        <w:t>
      3) </w:t>
      </w:r>
      <w:r>
        <w:rPr>
          <w:rFonts w:ascii="Times New Roman"/>
          <w:b w:val="false"/>
          <w:i w:val="false"/>
          <w:color w:val="000000"/>
          <w:sz w:val="28"/>
        </w:rPr>
        <w:t xml:space="preserve">алынып тасталынды </w:t>
      </w:r>
      <w:r>
        <w:rPr>
          <w:rFonts w:ascii="Times New Roman"/>
          <w:b w:val="false"/>
          <w:i w:val="false"/>
          <w:color w:val="ff0000"/>
          <w:sz w:val="28"/>
        </w:rPr>
        <w:t xml:space="preserve">; </w:t>
      </w:r>
      <w:r>
        <w:br/>
      </w:r>
      <w:r>
        <w:rPr>
          <w:rFonts w:ascii="Times New Roman"/>
          <w:b w:val="false"/>
          <w:i w:val="false"/>
          <w:color w:val="000000"/>
          <w:sz w:val="28"/>
        </w:rPr>
        <w:t xml:space="preserve">
      4) туыстық қатынастар фактісін белгілеу туралы заңды күшіне енген сот шешімімен; </w:t>
      </w:r>
      <w:r>
        <w:br/>
      </w:r>
      <w:r>
        <w:rPr>
          <w:rFonts w:ascii="Times New Roman"/>
          <w:b w:val="false"/>
          <w:i w:val="false"/>
          <w:color w:val="000000"/>
          <w:sz w:val="28"/>
        </w:rPr>
        <w:t>
      5) </w:t>
      </w:r>
      <w:r>
        <w:rPr>
          <w:rFonts w:ascii="Times New Roman"/>
          <w:b w:val="false"/>
          <w:i w:val="false"/>
          <w:color w:val="000000"/>
          <w:sz w:val="28"/>
        </w:rPr>
        <w:t xml:space="preserve">алынып тасталынды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201-тармақ өзгертілді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07"/>
    <w:bookmarkStart w:name="z201" w:id="208"/>
    <w:p>
      <w:pPr>
        <w:spacing w:after="0"/>
        <w:ind w:left="0"/>
        <w:jc w:val="both"/>
      </w:pPr>
      <w:r>
        <w:rPr>
          <w:rFonts w:ascii="Times New Roman"/>
          <w:b w:val="false"/>
          <w:i w:val="false"/>
          <w:color w:val="000000"/>
          <w:sz w:val="28"/>
        </w:rPr>
        <w:t xml:space="preserve">
      202. Егер мұрагерлік құқық туралы өзін мұра қалдырушының асырауындағы адаммын деп есептейтін адам сұрайтын болса, онда нотариус кемінде бір жыл уақыт бойы оның қайтыс болғанға дейін мұра қалдырушының асырауында болған болмағанына, сондай-ақ оның мұра ашылғанға дейін еңбекке жарамды, не жарамсыз болғанына қажетті жағдайларды көзін жеткізуі керек. </w:t>
      </w:r>
      <w:r>
        <w:br/>
      </w:r>
      <w:r>
        <w:rPr>
          <w:rFonts w:ascii="Times New Roman"/>
          <w:b w:val="false"/>
          <w:i w:val="false"/>
          <w:color w:val="000000"/>
          <w:sz w:val="28"/>
        </w:rPr>
        <w:t xml:space="preserve">
      Асырауындағы адамның жасына байланысты еңбекке жарамсыздығы - куәлік, туу туралы куәлік; денсаулық жағдайына байланысты еңбекке жарамсыздығы - зейнеткерлік кітапша немесе Сараптау комиссиясының медициналық куәландыру анықтамасы бойынша тексеріледі. </w:t>
      </w:r>
      <w:r>
        <w:br/>
      </w:r>
      <w:r>
        <w:rPr>
          <w:rFonts w:ascii="Times New Roman"/>
          <w:b w:val="false"/>
          <w:i w:val="false"/>
          <w:color w:val="000000"/>
          <w:sz w:val="28"/>
        </w:rPr>
        <w:t>
</w:t>
      </w:r>
      <w:r>
        <w:rPr>
          <w:rFonts w:ascii="Times New Roman"/>
          <w:b w:val="false"/>
          <w:i w:val="false"/>
          <w:color w:val="ff0000"/>
          <w:sz w:val="28"/>
        </w:rPr>
        <w:t xml:space="preserve">      Ескерту: 202-тармақ өзгертілді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08"/>
    <w:bookmarkStart w:name="z202" w:id="209"/>
    <w:p>
      <w:pPr>
        <w:spacing w:after="0"/>
        <w:ind w:left="0"/>
        <w:jc w:val="both"/>
      </w:pPr>
      <w:r>
        <w:rPr>
          <w:rFonts w:ascii="Times New Roman"/>
          <w:b w:val="false"/>
          <w:i w:val="false"/>
          <w:color w:val="000000"/>
          <w:sz w:val="28"/>
        </w:rPr>
        <w:t xml:space="preserve">
      203. Мұрагерлік үшін негіз болып табылатын қатынастар дәлелдемесін беру мүмкіндігінен айырылған мұрагерлер барлық басқа мұрагерлердің жазбаша келісімімен мұраға құқық туралы куәлікке енгізілуі мүмкін. Бұл келісім жазбаша нысанда мұраға құқық туралы куәлік берілгенге дейін мәлім етілуге тиіс. </w:t>
      </w:r>
      <w:r>
        <w:br/>
      </w:r>
      <w:r>
        <w:rPr>
          <w:rFonts w:ascii="Times New Roman"/>
          <w:b w:val="false"/>
          <w:i w:val="false"/>
          <w:color w:val="000000"/>
          <w:sz w:val="28"/>
        </w:rPr>
        <w:t>
</w:t>
      </w:r>
      <w:r>
        <w:rPr>
          <w:rFonts w:ascii="Times New Roman"/>
          <w:b w:val="false"/>
          <w:i w:val="false"/>
          <w:color w:val="ff0000"/>
          <w:sz w:val="28"/>
        </w:rPr>
        <w:t xml:space="preserve">      Ескерту: 203-тармақ толықтырылды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09"/>
    <w:bookmarkStart w:name="z203" w:id="210"/>
    <w:p>
      <w:pPr>
        <w:spacing w:after="0"/>
        <w:ind w:left="0"/>
        <w:jc w:val="both"/>
      </w:pPr>
      <w:r>
        <w:rPr>
          <w:rFonts w:ascii="Times New Roman"/>
          <w:b w:val="false"/>
          <w:i w:val="false"/>
          <w:color w:val="000000"/>
          <w:sz w:val="28"/>
        </w:rPr>
        <w:t xml:space="preserve">
      204. Мұралық мүліктің құрамы мен тұрған жерін нотариус мемлекеттік тіркеуге жататын жылжымалы және жылжымайтын мүлікке құқық белгілейтін, сондай-ақ мұра қалдырушыға тиесілі болған құнды қағаздар, ақша қаражаттары және с.с. құжаттар негізінде тексереді. </w:t>
      </w:r>
      <w:r>
        <w:br/>
      </w:r>
      <w:r>
        <w:rPr>
          <w:rFonts w:ascii="Times New Roman"/>
          <w:b w:val="false"/>
          <w:i w:val="false"/>
          <w:color w:val="000000"/>
          <w:sz w:val="28"/>
        </w:rPr>
        <w:t xml:space="preserve">
      Тіркеуге жатпайтын мүлік міндетті нотариаттық сақтандыруды қажет етпейді. </w:t>
      </w:r>
      <w:r>
        <w:br/>
      </w:r>
      <w:r>
        <w:rPr>
          <w:rFonts w:ascii="Times New Roman"/>
          <w:b w:val="false"/>
          <w:i w:val="false"/>
          <w:color w:val="000000"/>
          <w:sz w:val="28"/>
        </w:rPr>
        <w:t>
</w:t>
      </w:r>
      <w:r>
        <w:rPr>
          <w:rFonts w:ascii="Times New Roman"/>
          <w:b w:val="false"/>
          <w:i w:val="false"/>
          <w:color w:val="ff0000"/>
          <w:sz w:val="28"/>
        </w:rPr>
        <w:t xml:space="preserve">      Ескерту: 204-тармақ өзгертілді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10"/>
    <w:bookmarkStart w:name="z204" w:id="211"/>
    <w:p>
      <w:pPr>
        <w:spacing w:after="0"/>
        <w:ind w:left="0"/>
        <w:jc w:val="both"/>
      </w:pPr>
      <w:r>
        <w:rPr>
          <w:rFonts w:ascii="Times New Roman"/>
          <w:b w:val="false"/>
          <w:i w:val="false"/>
          <w:color w:val="000000"/>
          <w:sz w:val="28"/>
        </w:rPr>
        <w:t>
      205. Егер мұралық жиынтыққа мемлекеттік тіркеуге жататын жылжымалы және жылжымайтын мүлік (соның ішінде жарғылық капиталдағы үлестер) кірсе, нотариус құқық белгілеуші құжаттар негізінде, ал жарғылық капиталдағы үлестер құжат (анықтама) бойынша бухгалтерлік құжаттардан көшірме, заңды тұлға құрылтайшыларының (қатысушылардың) жалпы жиналысының хаттамасының көшірмесі негізінде аталған мүліктің мұра қалдырушыға тиесілі екендігін тексереді. Жылжымайтын мүлікке арналған құқық белгілейтін құжаттар туралы мәліметтер мемлекеттік электрондық ақпараттық ресурстарда БНАЖ арқылы салыстырылады.</w:t>
      </w:r>
      <w:r>
        <w:br/>
      </w:r>
      <w:r>
        <w:rPr>
          <w:rFonts w:ascii="Times New Roman"/>
          <w:b w:val="false"/>
          <w:i w:val="false"/>
          <w:color w:val="000000"/>
          <w:sz w:val="28"/>
        </w:rPr>
        <w:t>
      </w:t>
      </w:r>
      <w:r>
        <w:rPr>
          <w:rFonts w:ascii="Times New Roman"/>
          <w:b w:val="false"/>
          <w:i w:val="false"/>
          <w:color w:val="ff0000"/>
          <w:sz w:val="28"/>
        </w:rPr>
        <w:t xml:space="preserve">Ескерту: 205-тармаққа өзгерту енгізілді - ҚР Әділет министрінің  м.а. 2010.09.30 </w:t>
      </w:r>
      <w:r>
        <w:rPr>
          <w:rFonts w:ascii="Times New Roman"/>
          <w:b w:val="false"/>
          <w:i w:val="false"/>
          <w:color w:val="000000"/>
          <w:sz w:val="28"/>
        </w:rPr>
        <w:t>N 271</w:t>
      </w:r>
      <w:r>
        <w:rPr>
          <w:rFonts w:ascii="Times New Roman"/>
          <w:b w:val="false"/>
          <w:i w:val="false"/>
          <w:color w:val="ff0000"/>
          <w:sz w:val="28"/>
        </w:rPr>
        <w:t> </w:t>
      </w:r>
      <w:r>
        <w:rPr>
          <w:rFonts w:ascii="Times New Roman"/>
          <w:b w:val="false"/>
          <w:i w:val="false"/>
          <w:color w:val="ff0000"/>
          <w:sz w:val="28"/>
        </w:rPr>
        <w:t>бұйрығымен</w:t>
      </w:r>
      <w:r>
        <w:rPr>
          <w:rFonts w:ascii="Times New Roman"/>
          <w:b w:val="false"/>
          <w:i w:val="false"/>
          <w:color w:val="ff0000"/>
          <w:sz w:val="28"/>
        </w:rPr>
        <w:t>.</w:t>
      </w:r>
    </w:p>
    <w:bookmarkEnd w:id="211"/>
    <w:bookmarkStart w:name="z205" w:id="212"/>
    <w:p>
      <w:pPr>
        <w:spacing w:after="0"/>
        <w:ind w:left="0"/>
        <w:jc w:val="both"/>
      </w:pPr>
      <w:r>
        <w:rPr>
          <w:rFonts w:ascii="Times New Roman"/>
          <w:b w:val="false"/>
          <w:i w:val="false"/>
          <w:color w:val="000000"/>
          <w:sz w:val="28"/>
        </w:rPr>
        <w:t xml:space="preserve">
      206. Өсиет бойынша мұрагерлік құқық туралы куәлік берілген кезде нотариус мыналарды тексереді: </w:t>
      </w:r>
      <w:r>
        <w:br/>
      </w:r>
      <w:r>
        <w:rPr>
          <w:rFonts w:ascii="Times New Roman"/>
          <w:b w:val="false"/>
          <w:i w:val="false"/>
          <w:color w:val="000000"/>
          <w:sz w:val="28"/>
        </w:rPr>
        <w:t xml:space="preserve">
      1) мұра қалдырушының қайтыс болу фактісі; </w:t>
      </w:r>
      <w:r>
        <w:br/>
      </w:r>
      <w:r>
        <w:rPr>
          <w:rFonts w:ascii="Times New Roman"/>
          <w:b w:val="false"/>
          <w:i w:val="false"/>
          <w:color w:val="000000"/>
          <w:sz w:val="28"/>
        </w:rPr>
        <w:t xml:space="preserve">
      2) өсиет қалдырушы жоймаған өсиеттің бар екендігі; </w:t>
      </w:r>
      <w:r>
        <w:br/>
      </w:r>
      <w:r>
        <w:rPr>
          <w:rFonts w:ascii="Times New Roman"/>
          <w:b w:val="false"/>
          <w:i w:val="false"/>
          <w:color w:val="000000"/>
          <w:sz w:val="28"/>
        </w:rPr>
        <w:t xml:space="preserve">
      3) мұраның ашылу уақыты мен орны; </w:t>
      </w:r>
      <w:r>
        <w:br/>
      </w:r>
      <w:r>
        <w:rPr>
          <w:rFonts w:ascii="Times New Roman"/>
          <w:b w:val="false"/>
          <w:i w:val="false"/>
          <w:color w:val="000000"/>
          <w:sz w:val="28"/>
        </w:rPr>
        <w:t xml:space="preserve">
      4) мұраға құқық туралы куәлік беріліп отырған мұралық мүліктің құрамы мен тұрған жерін; </w:t>
      </w:r>
      <w:r>
        <w:br/>
      </w:r>
      <w:r>
        <w:rPr>
          <w:rFonts w:ascii="Times New Roman"/>
          <w:b w:val="false"/>
          <w:i w:val="false"/>
          <w:color w:val="000000"/>
          <w:sz w:val="28"/>
        </w:rPr>
        <w:t xml:space="preserve">
      5) мұрадағы міндетті үлеске құқығы бар адамдар шеңбері және жұбайлардың жалпы мүлкіндегі орташа үлеске құқығы бар көзі тірі жұбайының бар болуы. </w:t>
      </w:r>
    </w:p>
    <w:bookmarkEnd w:id="212"/>
    <w:bookmarkStart w:name="z206" w:id="213"/>
    <w:p>
      <w:pPr>
        <w:spacing w:after="0"/>
        <w:ind w:left="0"/>
        <w:jc w:val="both"/>
      </w:pPr>
      <w:r>
        <w:rPr>
          <w:rFonts w:ascii="Times New Roman"/>
          <w:b w:val="false"/>
          <w:i w:val="false"/>
          <w:color w:val="000000"/>
          <w:sz w:val="28"/>
        </w:rPr>
        <w:t xml:space="preserve">
      207. Өсиет қалдырушының қайтыс болу фактісін, мұраның ашылу уақыты мен орнын, мұралық мүліктің құрамы мен тұрған жерін анықтау үшін нотариус осы Нұсқаулықта бұрын аталған құжаттарды талап етеді. </w:t>
      </w:r>
    </w:p>
    <w:bookmarkEnd w:id="213"/>
    <w:bookmarkStart w:name="z207" w:id="214"/>
    <w:p>
      <w:pPr>
        <w:spacing w:after="0"/>
        <w:ind w:left="0"/>
        <w:jc w:val="both"/>
      </w:pPr>
      <w:r>
        <w:rPr>
          <w:rFonts w:ascii="Times New Roman"/>
          <w:b w:val="false"/>
          <w:i w:val="false"/>
          <w:color w:val="000000"/>
          <w:sz w:val="28"/>
        </w:rPr>
        <w:t>
      208. Өсиеттің бар болу фактісін өсиетті куәландырған нотариус (нотариаттық орган) немесе нотариатты куәландырылған өсиетке теңестірілген өсиет сақтауға берілген нотариус дәлелдейді, ол өсиетке оның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тәртіпте жойылмағандығы туралы белгі қояды. </w:t>
      </w:r>
    </w:p>
    <w:bookmarkEnd w:id="214"/>
    <w:bookmarkStart w:name="z208" w:id="215"/>
    <w:p>
      <w:pPr>
        <w:spacing w:after="0"/>
        <w:ind w:left="0"/>
        <w:jc w:val="both"/>
      </w:pPr>
      <w:r>
        <w:rPr>
          <w:rFonts w:ascii="Times New Roman"/>
          <w:b w:val="false"/>
          <w:i w:val="false"/>
          <w:color w:val="000000"/>
          <w:sz w:val="28"/>
        </w:rPr>
        <w:t xml:space="preserve">
      209. Нотариус мыналардың негізінде мұрадағы міндетті үлеске және жұбайлардың ортақ мүлкіндегі үлеске құқығы бар адамдар шеңберін анықтайды: </w:t>
      </w:r>
      <w:r>
        <w:br/>
      </w:r>
      <w:r>
        <w:rPr>
          <w:rFonts w:ascii="Times New Roman"/>
          <w:b w:val="false"/>
          <w:i w:val="false"/>
          <w:color w:val="000000"/>
          <w:sz w:val="28"/>
        </w:rPr>
        <w:t xml:space="preserve">
      1) өсиет бойынша мұрагердің (мұрагерлердің) жазбаша арызы; </w:t>
      </w:r>
      <w:r>
        <w:br/>
      </w:r>
      <w:r>
        <w:rPr>
          <w:rFonts w:ascii="Times New Roman"/>
          <w:b w:val="false"/>
          <w:i w:val="false"/>
          <w:color w:val="000000"/>
          <w:sz w:val="28"/>
        </w:rPr>
        <w:t xml:space="preserve">
      2) мұрадағы міндетті үлеске құқығы бар адамның жазбаша арызы; </w:t>
      </w:r>
      <w:r>
        <w:br/>
      </w:r>
      <w:r>
        <w:rPr>
          <w:rFonts w:ascii="Times New Roman"/>
          <w:b w:val="false"/>
          <w:i w:val="false"/>
          <w:color w:val="000000"/>
          <w:sz w:val="28"/>
        </w:rPr>
        <w:t xml:space="preserve">
      3) жұбайлардың некеде болу кезінде жинаған ортақ мүлкіндегі үлеске меншік құқығы туралы куәлік беру туралы көзі тірі зайыптың жазбаша өтініші; </w:t>
      </w:r>
      <w:r>
        <w:br/>
      </w:r>
      <w:r>
        <w:rPr>
          <w:rFonts w:ascii="Times New Roman"/>
          <w:b w:val="false"/>
          <w:i w:val="false"/>
          <w:color w:val="000000"/>
          <w:sz w:val="28"/>
        </w:rPr>
        <w:t xml:space="preserve">
      4) неке туралы куәлік. </w:t>
      </w:r>
    </w:p>
    <w:bookmarkEnd w:id="215"/>
    <w:bookmarkStart w:name="z209" w:id="216"/>
    <w:p>
      <w:pPr>
        <w:spacing w:after="0"/>
        <w:ind w:left="0"/>
        <w:jc w:val="both"/>
      </w:pPr>
      <w:r>
        <w:rPr>
          <w:rFonts w:ascii="Times New Roman"/>
          <w:b w:val="false"/>
          <w:i w:val="false"/>
          <w:color w:val="000000"/>
          <w:sz w:val="28"/>
        </w:rPr>
        <w:t xml:space="preserve">
      210. Өсиет мәтінінде мұрагерлердің өсиет қалдырушымен туыстық қатынастары көрсетілсе, осы қатынастарды дәлелдейтін құжаттарды талап ету қажет. Мұндай құжаттарды беру мүмкін болмаған ретте, нотариус оларды көрсетпей-ақ мұрагерлік құқық туралы куәлік беруге құқылы. Бұл жағдайда куәлік мәтінінде туыстық қатынастар көрсетілмейді. </w:t>
      </w:r>
    </w:p>
    <w:bookmarkEnd w:id="216"/>
    <w:bookmarkStart w:name="z210" w:id="217"/>
    <w:p>
      <w:pPr>
        <w:spacing w:after="0"/>
        <w:ind w:left="0"/>
        <w:jc w:val="both"/>
      </w:pPr>
      <w:r>
        <w:rPr>
          <w:rFonts w:ascii="Times New Roman"/>
          <w:b w:val="false"/>
          <w:i w:val="false"/>
          <w:color w:val="000000"/>
          <w:sz w:val="28"/>
        </w:rPr>
        <w:t xml:space="preserve">
      211. </w:t>
      </w:r>
      <w:r>
        <w:rPr>
          <w:rFonts w:ascii="Times New Roman"/>
          <w:b w:val="false"/>
          <w:i w:val="false"/>
          <w:color w:val="ff0000"/>
          <w:sz w:val="28"/>
        </w:rPr>
        <w:t xml:space="preserve">211-тармақ алынып тасталды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17"/>
    <w:bookmarkStart w:name="z211" w:id="218"/>
    <w:p>
      <w:pPr>
        <w:spacing w:after="0"/>
        <w:ind w:left="0"/>
        <w:jc w:val="both"/>
      </w:pPr>
      <w:r>
        <w:rPr>
          <w:rFonts w:ascii="Times New Roman"/>
          <w:b w:val="false"/>
          <w:i w:val="false"/>
          <w:color w:val="000000"/>
          <w:sz w:val="28"/>
        </w:rPr>
        <w:t xml:space="preserve">
      212. Өсиет бойынша мұрагерлік құқық туралы куәлік берілген барлық жағдайларға өсиет нотариустың істерінде қалады. </w:t>
      </w:r>
    </w:p>
    <w:bookmarkEnd w:id="218"/>
    <w:bookmarkStart w:name="z212" w:id="219"/>
    <w:p>
      <w:pPr>
        <w:spacing w:after="0"/>
        <w:ind w:left="0"/>
        <w:jc w:val="both"/>
      </w:pPr>
      <w:r>
        <w:rPr>
          <w:rFonts w:ascii="Times New Roman"/>
          <w:b w:val="false"/>
          <w:i w:val="false"/>
          <w:color w:val="000000"/>
          <w:sz w:val="28"/>
        </w:rPr>
        <w:t xml:space="preserve">
      213. Заң бойынша мұрагерлік құқық туралы куәлік тек мұрагер болған (ұсыну құқығы бойынша мұра қалдыру) ата-ананың біреуі мұра ашу уақытында көзі тірі болмаса, мұра мұра қалдырушының немерелеріне және шөберелеріне беріледі. Олар заң бойынша мұра қалдыру кезінде қайтыс болған ата-анаға тиесілі болатын үлесте мұра алады. </w:t>
      </w:r>
      <w:r>
        <w:br/>
      </w:r>
      <w:r>
        <w:rPr>
          <w:rFonts w:ascii="Times New Roman"/>
          <w:b w:val="false"/>
          <w:i w:val="false"/>
          <w:color w:val="000000"/>
          <w:sz w:val="28"/>
        </w:rPr>
        <w:t>
</w:t>
      </w:r>
      <w:r>
        <w:rPr>
          <w:rFonts w:ascii="Times New Roman"/>
          <w:b w:val="false"/>
          <w:i w:val="false"/>
          <w:color w:val="ff0000"/>
          <w:sz w:val="28"/>
        </w:rPr>
        <w:t xml:space="preserve">      Ескерту: 213-тармақ өзгертілді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214. &lt;*&gt; </w:t>
      </w:r>
      <w:r>
        <w:br/>
      </w:r>
      <w:r>
        <w:rPr>
          <w:rFonts w:ascii="Times New Roman"/>
          <w:b w:val="false"/>
          <w:i w:val="false"/>
          <w:color w:val="000000"/>
          <w:sz w:val="28"/>
        </w:rPr>
        <w:t>
</w:t>
      </w:r>
      <w:r>
        <w:rPr>
          <w:rFonts w:ascii="Times New Roman"/>
          <w:b w:val="false"/>
          <w:i w:val="false"/>
          <w:color w:val="ff0000"/>
          <w:sz w:val="28"/>
        </w:rPr>
        <w:t xml:space="preserve">      Ескерту: 214-тармақ алынып тасталды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19"/>
    <w:bookmarkStart w:name="z213" w:id="220"/>
    <w:p>
      <w:pPr>
        <w:spacing w:after="0"/>
        <w:ind w:left="0"/>
        <w:jc w:val="both"/>
      </w:pPr>
      <w:r>
        <w:rPr>
          <w:rFonts w:ascii="Times New Roman"/>
          <w:b w:val="false"/>
          <w:i w:val="false"/>
          <w:color w:val="000000"/>
          <w:sz w:val="28"/>
        </w:rPr>
        <w:t xml:space="preserve">
      215. Мұраға құқық туралы куәлікті беру кезінде нотариус басқа мемлекеттік кеңселерден және жеке нотариустардан да мұраның ашылған жері бойынша мұрагерлік істің жоқтығы туралы ақпараттық анықтаманы талап етеді. </w:t>
      </w:r>
      <w:r>
        <w:br/>
      </w:r>
      <w:r>
        <w:rPr>
          <w:rFonts w:ascii="Times New Roman"/>
          <w:b w:val="false"/>
          <w:i w:val="false"/>
          <w:color w:val="000000"/>
          <w:sz w:val="28"/>
        </w:rPr>
        <w:t xml:space="preserve">
      Өсиет бойынша мұраға құқық туралы куәлікті беру кезінде, өсиет басқа нотариуспен куәландырылған жағдайда, нотариус өсиеттің өзгертілмегені және күшінің жойылмағаны туралы мәліметтерді өсиеттің сақталу орнынан талап етеді. Көрсетілген мәліметтер өсиеттің өзінде күні қойыла отырып баяндалуға және құзыретті адамның қолымен және мөрімен бекітілуге тиіс. </w:t>
      </w:r>
      <w:r>
        <w:br/>
      </w:r>
      <w:r>
        <w:rPr>
          <w:rFonts w:ascii="Times New Roman"/>
          <w:b w:val="false"/>
          <w:i w:val="false"/>
          <w:color w:val="000000"/>
          <w:sz w:val="28"/>
        </w:rPr>
        <w:t>
</w:t>
      </w:r>
      <w:r>
        <w:rPr>
          <w:rFonts w:ascii="Times New Roman"/>
          <w:b w:val="false"/>
          <w:i w:val="false"/>
          <w:color w:val="ff0000"/>
          <w:sz w:val="28"/>
        </w:rPr>
        <w:t xml:space="preserve">      Ескерту: 215-тармақ жаңа редакцияда жазылды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20"/>
    <w:bookmarkStart w:name="z214" w:id="221"/>
    <w:p>
      <w:pPr>
        <w:spacing w:after="0"/>
        <w:ind w:left="0"/>
        <w:jc w:val="both"/>
      </w:pPr>
      <w:r>
        <w:rPr>
          <w:rFonts w:ascii="Times New Roman"/>
          <w:b w:val="false"/>
          <w:i w:val="false"/>
          <w:color w:val="000000"/>
          <w:sz w:val="28"/>
        </w:rPr>
        <w:t xml:space="preserve">
      216. Егер мұрагерлер мұраны ресімдеу үшін қажетті құжаттарды (құқық белгілейтін құжаттар, туыстықты дәлелдейтін құжаттар және т.б.) нотариусқа көрсету мүмкіндігінен айырылса, нотариус қажетті құжаттарды талап ету жөнінде жәрдемдеседі. Егер тиісті органдарда аталған құжаттар сақталмаса, нотариус мүдделі адамдарға сотқа жүгіну тәртібін түсіндіреді. </w:t>
      </w:r>
    </w:p>
    <w:bookmarkEnd w:id="221"/>
    <w:bookmarkStart w:name="z215" w:id="222"/>
    <w:p>
      <w:pPr>
        <w:spacing w:after="0"/>
        <w:ind w:left="0"/>
        <w:jc w:val="both"/>
      </w:pPr>
      <w:r>
        <w:rPr>
          <w:rFonts w:ascii="Times New Roman"/>
          <w:b w:val="false"/>
          <w:i w:val="false"/>
          <w:color w:val="000000"/>
          <w:sz w:val="28"/>
        </w:rPr>
        <w:t xml:space="preserve">
      217. Мұраға құқық туралы куәлік (заң бойынша да, өсиет бойынша да) барлық мұрагерлерге бірге не қалауына қарай әрқайсысына жеке-жеке беріледі. </w:t>
      </w:r>
    </w:p>
    <w:bookmarkEnd w:id="222"/>
    <w:bookmarkStart w:name="z216" w:id="223"/>
    <w:p>
      <w:pPr>
        <w:spacing w:after="0"/>
        <w:ind w:left="0"/>
        <w:jc w:val="both"/>
      </w:pPr>
      <w:r>
        <w:rPr>
          <w:rFonts w:ascii="Times New Roman"/>
          <w:b w:val="false"/>
          <w:i w:val="false"/>
          <w:color w:val="000000"/>
          <w:sz w:val="28"/>
        </w:rPr>
        <w:t xml:space="preserve">
      218. Мұралық мүлікке несие берушілер қойған талаптарды нотариус Мұрагерлік істерді есепке алу кітабына тіркейді. </w:t>
      </w:r>
    </w:p>
    <w:bookmarkEnd w:id="223"/>
    <w:bookmarkStart w:name="z217" w:id="224"/>
    <w:p>
      <w:pPr>
        <w:spacing w:after="0"/>
        <w:ind w:left="0"/>
        <w:jc w:val="both"/>
      </w:pPr>
      <w:r>
        <w:rPr>
          <w:rFonts w:ascii="Times New Roman"/>
          <w:b w:val="false"/>
          <w:i w:val="false"/>
          <w:color w:val="000000"/>
          <w:sz w:val="28"/>
        </w:rPr>
        <w:t>
      219. Заң бойынша да, өсиет бойынша да мұраға құқық туралы куәлік берілген ретте нотариус </w:t>
      </w:r>
      <w:r>
        <w:rPr>
          <w:rFonts w:ascii="Times New Roman"/>
          <w:b w:val="false"/>
          <w:i w:val="false"/>
          <w:color w:val="000000"/>
          <w:sz w:val="28"/>
        </w:rPr>
        <w:t xml:space="preserve">белгіленген </w:t>
      </w:r>
      <w:r>
        <w:rPr>
          <w:rFonts w:ascii="Times New Roman"/>
          <w:b w:val="false"/>
          <w:i w:val="false"/>
          <w:color w:val="000000"/>
          <w:sz w:val="28"/>
        </w:rPr>
        <w:t>тәртіпте тіркелген жылжымайтын мүлікке құқық белгілейтін құжаттарды, жылжымайтын мүлікке тіркелген құқықтары (ауыртпалықтары) және оның техникалық сипаттамалары туралы </w:t>
      </w:r>
      <w:r>
        <w:rPr>
          <w:rFonts w:ascii="Times New Roman"/>
          <w:b w:val="false"/>
          <w:i w:val="false"/>
          <w:color w:val="000000"/>
          <w:sz w:val="28"/>
        </w:rPr>
        <w:t>анықтамасын</w:t>
      </w:r>
      <w:r>
        <w:rPr>
          <w:rFonts w:ascii="Times New Roman"/>
          <w:b w:val="false"/>
          <w:i w:val="false"/>
          <w:color w:val="000000"/>
          <w:sz w:val="28"/>
        </w:rPr>
        <w:t xml:space="preserve"> талап етеді. </w:t>
      </w:r>
      <w:r>
        <w:br/>
      </w:r>
      <w:r>
        <w:rPr>
          <w:rFonts w:ascii="Times New Roman"/>
          <w:b w:val="false"/>
          <w:i w:val="false"/>
          <w:color w:val="000000"/>
          <w:sz w:val="28"/>
        </w:rPr>
        <w:t xml:space="preserve">
      Өсиет бойынша мұраға құқық туралы куәлік беру кезінде мемлекетке барлық жағдайларда бағалау актісі (жылжымалы сияқты, жылжымайтын мүлікке де) талап етіледі. </w:t>
      </w:r>
      <w:r>
        <w:br/>
      </w:r>
      <w:r>
        <w:rPr>
          <w:rFonts w:ascii="Times New Roman"/>
          <w:b w:val="false"/>
          <w:i w:val="false"/>
          <w:color w:val="000000"/>
          <w:sz w:val="28"/>
        </w:rPr>
        <w:t>
</w:t>
      </w:r>
      <w:r>
        <w:rPr>
          <w:rFonts w:ascii="Times New Roman"/>
          <w:b w:val="false"/>
          <w:i w:val="false"/>
          <w:color w:val="ff0000"/>
          <w:sz w:val="28"/>
        </w:rPr>
        <w:t xml:space="preserve">      Ескерту: 219-тармаққа толықтыру, өзгерту енгізілді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17 мамырдағы N 136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24"/>
    <w:bookmarkStart w:name="z353" w:id="225"/>
    <w:p>
      <w:pPr>
        <w:spacing w:after="0"/>
        <w:ind w:left="0"/>
        <w:jc w:val="both"/>
      </w:pPr>
      <w:r>
        <w:rPr>
          <w:rFonts w:ascii="Times New Roman"/>
          <w:b w:val="false"/>
          <w:i w:val="false"/>
          <w:color w:val="000000"/>
          <w:sz w:val="28"/>
        </w:rPr>
        <w:t>
      219-1. Мұрагер нотариусқа жүгінген сәтте жылжымайтын мүлікке құқық ресімделген не мұра қалдырушының атына ресімдеу сатысында болған, алайда бұл құқықты мұра қалдырушы заңнамада белгіленген тәртіппен тіркемеген жағдайда, нотариус ҚР АК (Ерекше бөлім) </w:t>
      </w:r>
      <w:r>
        <w:rPr>
          <w:rFonts w:ascii="Times New Roman"/>
          <w:b w:val="false"/>
          <w:i w:val="false"/>
          <w:color w:val="000000"/>
          <w:sz w:val="28"/>
        </w:rPr>
        <w:t xml:space="preserve">1040-бабына </w:t>
      </w:r>
      <w:r>
        <w:rPr>
          <w:rFonts w:ascii="Times New Roman"/>
          <w:b w:val="false"/>
          <w:i w:val="false"/>
          <w:color w:val="000000"/>
          <w:sz w:val="28"/>
        </w:rPr>
        <w:t xml:space="preserve">сәйкес, мұрагерге мүліктік емес құқықтан, соның ішінде мұра қалдырушыға меншік құқығын тіркеу үшін реттеуші органға өтініш жасау құқығынан, құрылыстарды пайдалануға беру құқығынан, жер учаскесіне мемлекеттік акт алу үшін уәкілетті органға жүгіну құқығынан және мұра қалдырушының қайтыс болуына қарамастан тоқтатылмайтын басқа да мүліктік емес құқықтар мен міндеттерден тұратын мұралыққа құқығы туралы куәлік береді. </w:t>
      </w:r>
      <w:r>
        <w:br/>
      </w:r>
      <w:r>
        <w:rPr>
          <w:rFonts w:ascii="Times New Roman"/>
          <w:b w:val="false"/>
          <w:i w:val="false"/>
          <w:color w:val="000000"/>
          <w:sz w:val="28"/>
        </w:rPr>
        <w:t>
</w:t>
      </w:r>
      <w:r>
        <w:rPr>
          <w:rFonts w:ascii="Times New Roman"/>
          <w:b w:val="false"/>
          <w:i w:val="false"/>
          <w:color w:val="ff0000"/>
          <w:sz w:val="28"/>
        </w:rPr>
        <w:t xml:space="preserve">      Ескерту: 219-1-тармақпен толықтырылды - ҚР Әділет министрінің 2005 жылғы 10 тамыздағы N 215 </w:t>
      </w:r>
      <w:r>
        <w:rPr>
          <w:rFonts w:ascii="Times New Roman"/>
          <w:b w:val="false"/>
          <w:i w:val="false"/>
          <w:color w:val="000000"/>
          <w:sz w:val="28"/>
        </w:rPr>
        <w:t xml:space="preserve">бұйрығымен </w:t>
      </w:r>
      <w:r>
        <w:rPr>
          <w:rFonts w:ascii="Times New Roman"/>
          <w:b w:val="false"/>
          <w:i w:val="false"/>
          <w:color w:val="ff0000"/>
          <w:sz w:val="28"/>
        </w:rPr>
        <w:t xml:space="preserve">(бұйрық ресми жарияланған күнінен бастап он күнтізбелік күн өткен соң қолданысқа енгізіледі). </w:t>
      </w:r>
    </w:p>
    <w:bookmarkEnd w:id="225"/>
    <w:bookmarkStart w:name="z218" w:id="226"/>
    <w:p>
      <w:pPr>
        <w:spacing w:after="0"/>
        <w:ind w:left="0"/>
        <w:jc w:val="both"/>
      </w:pPr>
      <w:r>
        <w:rPr>
          <w:rFonts w:ascii="Times New Roman"/>
          <w:b w:val="false"/>
          <w:i w:val="false"/>
          <w:color w:val="000000"/>
          <w:sz w:val="28"/>
        </w:rPr>
        <w:t xml:space="preserve">
      220. Мұралық мүліктің белгілі бір бөлігіне қатысты мұраға құқық туралы куәлік алған мұрагерлерге кейінірек бұрын берілген куәлікте көрсетілмеген мүлікке мұрагерлік құқық туралы одан кейінгі куәліктер беріледі. </w:t>
      </w:r>
      <w:r>
        <w:br/>
      </w:r>
      <w:r>
        <w:rPr>
          <w:rFonts w:ascii="Times New Roman"/>
          <w:b w:val="false"/>
          <w:i w:val="false"/>
          <w:color w:val="000000"/>
          <w:sz w:val="28"/>
        </w:rPr>
        <w:t xml:space="preserve">
      Мұраға құқық туралы қосымша куәлік берілген кезде оған мұраны қабылдаған барлық мұрагерлер келіскен жағдайда нотариусқа келген қосымша мұрагерлер де енгізілуі мүмкін. </w:t>
      </w:r>
      <w:r>
        <w:br/>
      </w:r>
      <w:r>
        <w:rPr>
          <w:rFonts w:ascii="Times New Roman"/>
          <w:b w:val="false"/>
          <w:i w:val="false"/>
          <w:color w:val="000000"/>
          <w:sz w:val="28"/>
        </w:rPr>
        <w:t xml:space="preserve">
      Қосымша куәлік берілген кезде бұрын берілген куәлікке қосылған құжаттар қайтадан талап етілмейді. </w:t>
      </w:r>
    </w:p>
    <w:bookmarkEnd w:id="226"/>
    <w:bookmarkStart w:name="z219" w:id="227"/>
    <w:p>
      <w:pPr>
        <w:spacing w:after="0"/>
        <w:ind w:left="0"/>
        <w:jc w:val="both"/>
      </w:pPr>
      <w:r>
        <w:rPr>
          <w:rFonts w:ascii="Times New Roman"/>
          <w:b w:val="false"/>
          <w:i w:val="false"/>
          <w:color w:val="000000"/>
          <w:sz w:val="28"/>
        </w:rPr>
        <w:t xml:space="preserve">
      221. Кәмелетке толмаған немесе әрекет қабілеті жоқ (әрекет қабілеті шектеулі) адамға мұраға құқық туралы куәлік берілген кезде (заң бойынша да, өсиет бойынша да) нотариус осы куәліктің көшірмесін мұрагердің тұратын жеріндегі қамқоршы және қорғаншы органға оның мүліктік мүдделерін қорғау үшін хатпен қоса жолдайды. </w:t>
      </w:r>
    </w:p>
    <w:bookmarkEnd w:id="227"/>
    <w:bookmarkStart w:name="z220" w:id="228"/>
    <w:p>
      <w:pPr>
        <w:spacing w:after="0"/>
        <w:ind w:left="0"/>
        <w:jc w:val="both"/>
      </w:pPr>
      <w:r>
        <w:rPr>
          <w:rFonts w:ascii="Times New Roman"/>
          <w:b w:val="false"/>
          <w:i w:val="false"/>
          <w:color w:val="000000"/>
          <w:sz w:val="28"/>
        </w:rPr>
        <w:t>
      222. Мұраны беруден бас тарту туралы және мұраға құқық туралы куәліктер беру туралы арыздар негізінде мұрагерлік іс қозғалады және реттік нөмір беріледі. Одан кейін басқа мұрагерлер (соның ішінде қосымша) мен несие берушілер берген арыздар да Мұрагерлік істерді </w:t>
      </w:r>
      <w:r>
        <w:rPr>
          <w:rFonts w:ascii="Times New Roman"/>
          <w:b w:val="false"/>
          <w:i w:val="false"/>
          <w:color w:val="000000"/>
          <w:sz w:val="28"/>
        </w:rPr>
        <w:t xml:space="preserve">есепке алу кітабында </w:t>
      </w:r>
      <w:r>
        <w:rPr>
          <w:rFonts w:ascii="Times New Roman"/>
          <w:b w:val="false"/>
          <w:i w:val="false"/>
          <w:color w:val="000000"/>
          <w:sz w:val="28"/>
        </w:rPr>
        <w:t xml:space="preserve">тіркеледі. Барлық арыздарда мұралық іс нөмірін және бірінші келіп түскен өтінішке берілген нөмір сақталады. </w:t>
      </w:r>
      <w:r>
        <w:br/>
      </w:r>
      <w:r>
        <w:rPr>
          <w:rFonts w:ascii="Times New Roman"/>
          <w:b w:val="false"/>
          <w:i w:val="false"/>
          <w:color w:val="000000"/>
          <w:sz w:val="28"/>
        </w:rPr>
        <w:t>
</w:t>
      </w:r>
      <w:r>
        <w:rPr>
          <w:rFonts w:ascii="Times New Roman"/>
          <w:b w:val="false"/>
          <w:i w:val="false"/>
          <w:color w:val="ff0000"/>
          <w:sz w:val="28"/>
        </w:rPr>
        <w:t xml:space="preserve">      Ескерту: 222-тармақ өзгертілді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28"/>
    <w:bookmarkStart w:name="z221" w:id="229"/>
    <w:p>
      <w:pPr>
        <w:spacing w:after="0"/>
        <w:ind w:left="0"/>
        <w:jc w:val="both"/>
      </w:pPr>
      <w:r>
        <w:rPr>
          <w:rFonts w:ascii="Times New Roman"/>
          <w:b w:val="false"/>
          <w:i w:val="false"/>
          <w:color w:val="000000"/>
          <w:sz w:val="28"/>
        </w:rPr>
        <w:t xml:space="preserve">
      223. Мұралық істе мұрагерлердің мұраға құқық туралы куәлік беруі үшін ұсынған қажетті құжаттары болады. </w:t>
      </w:r>
    </w:p>
    <w:bookmarkEnd w:id="229"/>
    <w:bookmarkStart w:name="z222" w:id="230"/>
    <w:p>
      <w:pPr>
        <w:spacing w:after="0"/>
        <w:ind w:left="0"/>
        <w:jc w:val="left"/>
      </w:pPr>
      <w:r>
        <w:rPr>
          <w:rFonts w:ascii="Times New Roman"/>
          <w:b/>
          <w:i w:val="false"/>
          <w:color w:val="000000"/>
        </w:rPr>
        <w:t xml:space="preserve"> 
7-ТАРАУ </w:t>
      </w:r>
      <w:r>
        <w:br/>
      </w:r>
      <w:r>
        <w:rPr>
          <w:rFonts w:ascii="Times New Roman"/>
          <w:b/>
          <w:i w:val="false"/>
          <w:color w:val="000000"/>
        </w:rPr>
        <w:t xml:space="preserve">
ЖҰБАЙЛАРДЫҢ ЖӘНЕ ОРТАҚ БІРЛЕСКЕН МЕНШІК ҚҰҚЫҒЫ </w:t>
      </w:r>
      <w:r>
        <w:br/>
      </w:r>
      <w:r>
        <w:rPr>
          <w:rFonts w:ascii="Times New Roman"/>
          <w:b/>
          <w:i w:val="false"/>
          <w:color w:val="000000"/>
        </w:rPr>
        <w:t xml:space="preserve">
НЕГІЗІНДЕ МҮЛКІ БАР БАСҚА АДАМДАРДЫҢ ОРТАҚ МҮЛІКТЕРІ </w:t>
      </w:r>
      <w:r>
        <w:br/>
      </w:r>
      <w:r>
        <w:rPr>
          <w:rFonts w:ascii="Times New Roman"/>
          <w:b/>
          <w:i w:val="false"/>
          <w:color w:val="000000"/>
        </w:rPr>
        <w:t xml:space="preserve">
ҮЛЕСКЕ МЕНШІК ҚҰҚЫҒЫ ТУРАЛЫ КУӘЛІКТЕР БЕРУ </w:t>
      </w:r>
    </w:p>
    <w:bookmarkEnd w:id="230"/>
    <w:bookmarkStart w:name="z362" w:id="231"/>
    <w:p>
      <w:pPr>
        <w:spacing w:after="0"/>
        <w:ind w:left="0"/>
        <w:jc w:val="both"/>
      </w:pPr>
      <w:r>
        <w:rPr>
          <w:rFonts w:ascii="Times New Roman"/>
          <w:b w:val="false"/>
          <w:i w:val="false"/>
          <w:color w:val="000000"/>
          <w:sz w:val="28"/>
        </w:rPr>
        <w:t xml:space="preserve">
      224. Мүлкі ортақ бірлескен меншікте тұрған адамдардың бірлескен жазбаша арызы бойынша нотариус ортақ мүліктегі үлесті алуды қалаған адамға немесе адамдарға осындай үлеске меншік құқығы туралы куәлік береді. </w:t>
      </w:r>
    </w:p>
    <w:bookmarkEnd w:id="231"/>
    <w:bookmarkStart w:name="z223" w:id="232"/>
    <w:p>
      <w:pPr>
        <w:spacing w:after="0"/>
        <w:ind w:left="0"/>
        <w:jc w:val="both"/>
      </w:pPr>
      <w:r>
        <w:rPr>
          <w:rFonts w:ascii="Times New Roman"/>
          <w:b w:val="false"/>
          <w:i w:val="false"/>
          <w:color w:val="000000"/>
          <w:sz w:val="28"/>
        </w:rPr>
        <w:t xml:space="preserve">
      225. Жұбайлардың ортақ мүлкіндегі үлеске меншік құқығы туралы куәлік берген кезде нотариус мыналарды талап етеді: </w:t>
      </w:r>
      <w:r>
        <w:br/>
      </w:r>
      <w:r>
        <w:rPr>
          <w:rFonts w:ascii="Times New Roman"/>
          <w:b w:val="false"/>
          <w:i w:val="false"/>
          <w:color w:val="000000"/>
          <w:sz w:val="28"/>
        </w:rPr>
        <w:t xml:space="preserve">
      1) неке қатынастарын куәландыратын құжат (неке туралы куәлік); </w:t>
      </w:r>
      <w:r>
        <w:br/>
      </w:r>
      <w:r>
        <w:rPr>
          <w:rFonts w:ascii="Times New Roman"/>
          <w:b w:val="false"/>
          <w:i w:val="false"/>
          <w:color w:val="000000"/>
          <w:sz w:val="28"/>
        </w:rPr>
        <w:t xml:space="preserve">
      2) ортақ бірлескен меншік режимінен ерекшеленетін, мүліктің өзге режимін белгілейтін неке келісімінің бұрын олардың арасында жасалғандығы туралы жұбайлардың арызы; </w:t>
      </w:r>
      <w:r>
        <w:br/>
      </w:r>
      <w:r>
        <w:rPr>
          <w:rFonts w:ascii="Times New Roman"/>
          <w:b w:val="false"/>
          <w:i w:val="false"/>
          <w:color w:val="000000"/>
          <w:sz w:val="28"/>
        </w:rPr>
        <w:t>
      3) </w:t>
      </w:r>
      <w:r>
        <w:rPr>
          <w:rFonts w:ascii="Times New Roman"/>
          <w:b w:val="false"/>
          <w:i w:val="false"/>
          <w:color w:val="000000"/>
          <w:sz w:val="28"/>
        </w:rPr>
        <w:t xml:space="preserve">алынып тасталынды </w:t>
      </w:r>
      <w:r>
        <w:br/>
      </w:r>
      <w:r>
        <w:rPr>
          <w:rFonts w:ascii="Times New Roman"/>
          <w:b w:val="false"/>
          <w:i w:val="false"/>
          <w:color w:val="000000"/>
          <w:sz w:val="28"/>
        </w:rPr>
        <w:t xml:space="preserve">
      4) жылжымайтын мүлікке тіркелген құқықтар (ауыртпалықтар) және оның техникалық сипаттамалары туралы анықтамасы; </w:t>
      </w:r>
      <w:r>
        <w:br/>
      </w:r>
      <w:r>
        <w:rPr>
          <w:rFonts w:ascii="Times New Roman"/>
          <w:b w:val="false"/>
          <w:i w:val="false"/>
          <w:color w:val="000000"/>
          <w:sz w:val="28"/>
        </w:rPr>
        <w:t xml:space="preserve">
      5) автомотокөлік құралдарына техникалық төлқұжат (тіркеу туралы куәлік және т.б.), кеме куәлігі және т.б. </w:t>
      </w:r>
      <w:r>
        <w:br/>
      </w:r>
      <w:r>
        <w:rPr>
          <w:rFonts w:ascii="Times New Roman"/>
          <w:b w:val="false"/>
          <w:i w:val="false"/>
          <w:color w:val="000000"/>
          <w:sz w:val="28"/>
        </w:rPr>
        <w:t xml:space="preserve">
      6) жұбайлар мүлкінің құрамы мен мөлшерін растайтын өзге де құжаттар (тұрғын үй-құрылыс, тұрғын үй және өндірістік кооперативтердегі жинақтар, ақша салымдары, шаруашылық серіктестіктерінің жарғылық капиталдарындағы үлестер). </w:t>
      </w:r>
      <w:r>
        <w:br/>
      </w:r>
      <w:r>
        <w:rPr>
          <w:rFonts w:ascii="Times New Roman"/>
          <w:b w:val="false"/>
          <w:i w:val="false"/>
          <w:color w:val="000000"/>
          <w:sz w:val="28"/>
        </w:rPr>
        <w:t xml:space="preserve">
      Мүлікті бағалау актісі бұл жұбайлар арасындағы келісімде айқындалған жағдайда талап етіледі. </w:t>
      </w:r>
      <w:r>
        <w:br/>
      </w:r>
      <w:r>
        <w:rPr>
          <w:rFonts w:ascii="Times New Roman"/>
          <w:b w:val="false"/>
          <w:i w:val="false"/>
          <w:color w:val="000000"/>
          <w:sz w:val="28"/>
        </w:rPr>
        <w:t>
</w:t>
      </w:r>
      <w:r>
        <w:rPr>
          <w:rFonts w:ascii="Times New Roman"/>
          <w:b w:val="false"/>
          <w:i w:val="false"/>
          <w:color w:val="ff0000"/>
          <w:sz w:val="28"/>
        </w:rPr>
        <w:t xml:space="preserve">      Ескерту: 225-тармаққа өзгертулер енгізілді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17 мамырдағы N 136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32"/>
    <w:bookmarkStart w:name="z224" w:id="233"/>
    <w:p>
      <w:pPr>
        <w:spacing w:after="0"/>
        <w:ind w:left="0"/>
        <w:jc w:val="both"/>
      </w:pPr>
      <w:r>
        <w:rPr>
          <w:rFonts w:ascii="Times New Roman"/>
          <w:b w:val="false"/>
          <w:i w:val="false"/>
          <w:color w:val="000000"/>
          <w:sz w:val="28"/>
        </w:rPr>
        <w:t xml:space="preserve">
      226. Көзі тірі жұбайына жұбайлардың ортақ мүлкіндегі үлеске құқық туралы куәлік берген кезде нотариус осы Нұсқаулықтың 225-тармағында аталған құжаттардан басқа қайтыс болу туралы куәлікті талап етеді. </w:t>
      </w:r>
    </w:p>
    <w:bookmarkEnd w:id="233"/>
    <w:bookmarkStart w:name="z225" w:id="234"/>
    <w:p>
      <w:pPr>
        <w:spacing w:after="0"/>
        <w:ind w:left="0"/>
        <w:jc w:val="both"/>
      </w:pPr>
      <w:r>
        <w:rPr>
          <w:rFonts w:ascii="Times New Roman"/>
          <w:b w:val="false"/>
          <w:i w:val="false"/>
          <w:color w:val="000000"/>
          <w:sz w:val="28"/>
        </w:rPr>
        <w:t xml:space="preserve">
      227. Жұбайлардың бірі қайтыс болған жағдайда жұбайлардың ортақ мүлкіндегі үлеске меншік құқығы туралы куәлікті мұра ашылған жердегі нотариус көзі тірі жұбайдың жазбаша өтініші бойынша мұраны қабылдаған мұрагерлер мұндай куәліктің берілуіне қарсы болмаған жағдайда ғана, мұрагерлік құқық туралы куәлік берілгенге дейін бір уақытта сонымен бірге бере алады. </w:t>
      </w:r>
      <w:r>
        <w:br/>
      </w:r>
      <w:r>
        <w:rPr>
          <w:rFonts w:ascii="Times New Roman"/>
          <w:b w:val="false"/>
          <w:i w:val="false"/>
          <w:color w:val="000000"/>
          <w:sz w:val="28"/>
        </w:rPr>
        <w:t xml:space="preserve">
      Егер көзі тірі жұбай мұраға құқық туралы куәлік берілген соң жұбайлардың ортақ мүлкіндегі үлеске меншік құқығы туралы куәлік беру жөнінде жүгінсе, нотариус оған сотқа бару тәртібін түсіндіреді. </w:t>
      </w:r>
    </w:p>
    <w:bookmarkEnd w:id="234"/>
    <w:bookmarkStart w:name="z226" w:id="235"/>
    <w:p>
      <w:pPr>
        <w:spacing w:after="0"/>
        <w:ind w:left="0"/>
        <w:jc w:val="both"/>
      </w:pPr>
      <w:r>
        <w:rPr>
          <w:rFonts w:ascii="Times New Roman"/>
          <w:b w:val="false"/>
          <w:i w:val="false"/>
          <w:color w:val="000000"/>
          <w:sz w:val="28"/>
        </w:rPr>
        <w:t xml:space="preserve">
      228. Жұбайлардың бірі қайтыс болған жағдайда жұбайлардың ортақ мүлкіндегі үлеске меншік құқығы туралы куәлік беру туралы көзі тірі жұбайдың арызын алған жағдайда, нотариус қайтыс болған жұбайдың мұраны қабылдаған мұрагерлеріне почта арқылы хабар жолдайды, онда көзі тірі жұбайдың үлесіне меншік құқығы туралы куәлік беруді өтінген жұбайлардың ортақ мүлкінің құрамы көрсетіледі, сондай-ақ осындай куәлік беру туралы наразылықтар болған ретте сотқа жүгіну тәртібі түсіндіріледі. </w:t>
      </w:r>
      <w:r>
        <w:br/>
      </w:r>
      <w:r>
        <w:rPr>
          <w:rFonts w:ascii="Times New Roman"/>
          <w:b w:val="false"/>
          <w:i w:val="false"/>
          <w:color w:val="000000"/>
          <w:sz w:val="28"/>
        </w:rPr>
        <w:t xml:space="preserve">
      Мұрагерлердің қатарында әрекет қабілеті жоқ (әрекет қабілеті шектеулі) азаматтар болған жағдайда хабар қамқоршы және қорғаншы органға да жолданады. </w:t>
      </w:r>
    </w:p>
    <w:bookmarkEnd w:id="235"/>
    <w:bookmarkStart w:name="z227" w:id="236"/>
    <w:p>
      <w:pPr>
        <w:spacing w:after="0"/>
        <w:ind w:left="0"/>
        <w:jc w:val="both"/>
      </w:pPr>
      <w:r>
        <w:rPr>
          <w:rFonts w:ascii="Times New Roman"/>
          <w:b w:val="false"/>
          <w:i w:val="false"/>
          <w:color w:val="000000"/>
          <w:sz w:val="28"/>
        </w:rPr>
        <w:t xml:space="preserve">
      229. Егер қайтыс болған жұбайдың мұрагерлері нотариусқа өздері келсе, оларға нотариус осы Нұсқаудың 229-бабында аталған жағдайлар туралы ауызша түрде хабарлайды, бұл жөнінде жұбайлардың ортақ мүлкіндегі үлеске меншік құқығы туралы куәлік беру жөніндегі көзі тірі жұбайлардың арызына мұрагердің қолы қойылып, белгі соғылады. </w:t>
      </w:r>
    </w:p>
    <w:bookmarkEnd w:id="236"/>
    <w:bookmarkStart w:name="z228" w:id="237"/>
    <w:p>
      <w:pPr>
        <w:spacing w:after="0"/>
        <w:ind w:left="0"/>
        <w:jc w:val="both"/>
      </w:pPr>
      <w:r>
        <w:rPr>
          <w:rFonts w:ascii="Times New Roman"/>
          <w:b w:val="false"/>
          <w:i w:val="false"/>
          <w:color w:val="000000"/>
          <w:sz w:val="28"/>
        </w:rPr>
        <w:t>
      230. Егер хабарда көрсетілген, бірақ </w:t>
      </w:r>
      <w:r>
        <w:rPr>
          <w:rFonts w:ascii="Times New Roman"/>
          <w:b w:val="false"/>
          <w:i w:val="false"/>
          <w:color w:val="000000"/>
          <w:sz w:val="28"/>
        </w:rPr>
        <w:t xml:space="preserve">заңда </w:t>
      </w:r>
      <w:r>
        <w:rPr>
          <w:rFonts w:ascii="Times New Roman"/>
          <w:b w:val="false"/>
          <w:i w:val="false"/>
          <w:color w:val="000000"/>
          <w:sz w:val="28"/>
        </w:rPr>
        <w:t xml:space="preserve">белгіленген мерзімнен аспайтын мерзімде мүдделі адамдардың наразылықтары немесе жұбайлардың ортақ мүлкіндегі үлеске меншік құқығы туралы куәлік беруді уақытша тоқтату туралы сот ұйғарымы келіп түспесе, нотариус көзі тірі жұбайға аталған куәлікті береді. </w:t>
      </w:r>
    </w:p>
    <w:bookmarkEnd w:id="237"/>
    <w:bookmarkStart w:name="z229" w:id="238"/>
    <w:p>
      <w:pPr>
        <w:spacing w:after="0"/>
        <w:ind w:left="0"/>
        <w:jc w:val="both"/>
      </w:pPr>
      <w:r>
        <w:rPr>
          <w:rFonts w:ascii="Times New Roman"/>
          <w:b w:val="false"/>
          <w:i w:val="false"/>
          <w:color w:val="000000"/>
          <w:sz w:val="28"/>
        </w:rPr>
        <w:t xml:space="preserve">
      231. Егер неке шарты өзгеше белгіленбесе, жұбайлар ортақ мүлкіндегі үлеске меншік құқығы туралы куәлік көзі тірі жұбайға неке уақытында алынған ортақ мүліктің жартысынан аспайтын бөлігіне беріледі. </w:t>
      </w:r>
    </w:p>
    <w:bookmarkEnd w:id="238"/>
    <w:bookmarkStart w:name="z230" w:id="239"/>
    <w:p>
      <w:pPr>
        <w:spacing w:after="0"/>
        <w:ind w:left="0"/>
        <w:jc w:val="both"/>
      </w:pPr>
      <w:r>
        <w:rPr>
          <w:rFonts w:ascii="Times New Roman"/>
          <w:b w:val="false"/>
          <w:i w:val="false"/>
          <w:color w:val="000000"/>
          <w:sz w:val="28"/>
        </w:rPr>
        <w:t xml:space="preserve">
      232. &lt;*&gt; </w:t>
      </w:r>
      <w:r>
        <w:br/>
      </w:r>
      <w:r>
        <w:rPr>
          <w:rFonts w:ascii="Times New Roman"/>
          <w:b w:val="false"/>
          <w:i w:val="false"/>
          <w:color w:val="000000"/>
          <w:sz w:val="28"/>
        </w:rPr>
        <w:t>
</w:t>
      </w:r>
      <w:r>
        <w:rPr>
          <w:rFonts w:ascii="Times New Roman"/>
          <w:b w:val="false"/>
          <w:i w:val="false"/>
          <w:color w:val="ff0000"/>
          <w:sz w:val="28"/>
        </w:rPr>
        <w:t xml:space="preserve">      Ескерту: 232-тармақ алынып тасталды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39"/>
    <w:bookmarkStart w:name="z231" w:id="240"/>
    <w:p>
      <w:pPr>
        <w:spacing w:after="0"/>
        <w:ind w:left="0"/>
        <w:jc w:val="both"/>
      </w:pPr>
      <w:r>
        <w:rPr>
          <w:rFonts w:ascii="Times New Roman"/>
          <w:b w:val="false"/>
          <w:i w:val="false"/>
          <w:color w:val="000000"/>
          <w:sz w:val="28"/>
        </w:rPr>
        <w:t xml:space="preserve">
      233. Жекешелендірілген тұрғын үйдегі үлеске меншік құқығы туралы куәлік берген кезде нотариус мыналарды талап етеді: </w:t>
      </w:r>
      <w:r>
        <w:br/>
      </w:r>
      <w:r>
        <w:rPr>
          <w:rFonts w:ascii="Times New Roman"/>
          <w:b w:val="false"/>
          <w:i w:val="false"/>
          <w:color w:val="000000"/>
          <w:sz w:val="28"/>
        </w:rPr>
        <w:t xml:space="preserve">
      1) белгіленген тәртіппен тіркелген құқық белгілеуші құжат; </w:t>
      </w:r>
      <w:r>
        <w:br/>
      </w:r>
      <w:r>
        <w:rPr>
          <w:rFonts w:ascii="Times New Roman"/>
          <w:b w:val="false"/>
          <w:i w:val="false"/>
          <w:color w:val="000000"/>
          <w:sz w:val="28"/>
        </w:rPr>
        <w:t xml:space="preserve">
      2) жылжымайтын мүлікке тіркелген құқықтар (ауыртпалықтар) және оның техникалық сипаттамалары туралы анықтамасы; </w:t>
      </w:r>
      <w:r>
        <w:br/>
      </w:r>
      <w:r>
        <w:rPr>
          <w:rFonts w:ascii="Times New Roman"/>
          <w:b w:val="false"/>
          <w:i w:val="false"/>
          <w:color w:val="000000"/>
          <w:sz w:val="28"/>
        </w:rPr>
        <w:t>
      3)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4) егер жекешелендіру туралы шартқа кәмелетке толмаған балалар қосылса, қамқоршы және қорғаншы органдардың келісімі. </w:t>
      </w:r>
      <w:r>
        <w:br/>
      </w:r>
      <w:r>
        <w:rPr>
          <w:rFonts w:ascii="Times New Roman"/>
          <w:b w:val="false"/>
          <w:i w:val="false"/>
          <w:color w:val="000000"/>
          <w:sz w:val="28"/>
        </w:rPr>
        <w:t>
</w:t>
      </w:r>
      <w:r>
        <w:rPr>
          <w:rFonts w:ascii="Times New Roman"/>
          <w:b w:val="false"/>
          <w:i w:val="false"/>
          <w:color w:val="ff0000"/>
          <w:sz w:val="28"/>
        </w:rPr>
        <w:t xml:space="preserve">      Ескерту: 233-тармаққа өзгерту енгізілді - ҚР Әділет министрлігінің 2004 жылғы 17 мамырдағы N 136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40"/>
    <w:bookmarkStart w:name="z232" w:id="241"/>
    <w:p>
      <w:pPr>
        <w:spacing w:after="0"/>
        <w:ind w:left="0"/>
        <w:jc w:val="both"/>
      </w:pPr>
      <w:r>
        <w:rPr>
          <w:rFonts w:ascii="Times New Roman"/>
          <w:b w:val="false"/>
          <w:i w:val="false"/>
          <w:color w:val="000000"/>
          <w:sz w:val="28"/>
        </w:rPr>
        <w:t xml:space="preserve">
      234. Шаруа (фермерлік) қожалығындағы үлеске меншік құқығы туралы куәлік берген кезде нотариус мыналарды талап етеді: </w:t>
      </w:r>
      <w:r>
        <w:br/>
      </w:r>
      <w:r>
        <w:rPr>
          <w:rFonts w:ascii="Times New Roman"/>
          <w:b w:val="false"/>
          <w:i w:val="false"/>
          <w:color w:val="000000"/>
          <w:sz w:val="28"/>
        </w:rPr>
        <w:t xml:space="preserve">
      1) шаруа (фермерлік) қожалығын бірлесіп жүргізетін адамдар шеңберін растайтын шаруашылық кітаптан алынған көшірме; </w:t>
      </w:r>
      <w:r>
        <w:br/>
      </w:r>
      <w:r>
        <w:rPr>
          <w:rFonts w:ascii="Times New Roman"/>
          <w:b w:val="false"/>
          <w:i w:val="false"/>
          <w:color w:val="000000"/>
          <w:sz w:val="28"/>
        </w:rPr>
        <w:t xml:space="preserve">
      2) белгіленген тәртіппен тіркелген, жылжымайтын мүлікке (тұрғын үй, жер учаскесі және т.б.) құқық белгілеуші құжаттар; </w:t>
      </w:r>
      <w:r>
        <w:br/>
      </w:r>
      <w:r>
        <w:rPr>
          <w:rFonts w:ascii="Times New Roman"/>
          <w:b w:val="false"/>
          <w:i w:val="false"/>
          <w:color w:val="000000"/>
          <w:sz w:val="28"/>
        </w:rPr>
        <w:t>
      3)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тіркелген ауылшаруашылық техникасына техникалық құжаттама және осы техниканы бағалау актісі. </w:t>
      </w:r>
    </w:p>
    <w:bookmarkEnd w:id="241"/>
    <w:bookmarkStart w:name="z233" w:id="242"/>
    <w:p>
      <w:pPr>
        <w:spacing w:after="0"/>
        <w:ind w:left="0"/>
        <w:jc w:val="both"/>
      </w:pPr>
      <w:r>
        <w:rPr>
          <w:rFonts w:ascii="Times New Roman"/>
          <w:b w:val="false"/>
          <w:i w:val="false"/>
          <w:color w:val="000000"/>
          <w:sz w:val="28"/>
        </w:rPr>
        <w:t xml:space="preserve">
      235. Егер мүдделі адамдар шаруа (фермерлік) қожалығы мүлкінің құрамында жұмыс малын, құсты, көп жылдық көшеттерді, тұқым қорын, астықты, егістіктерді, басқа мүлікті, сондай-ақ шаруа (фермерлік) қожалығының шаруашылық қызметі нәтижесінде алынған басқа да өнімді атаса, онда мұндай мүлікті нотариус тараптардың келісімі бойынша бағалайды, не олардың қалауы бойынша бағалаушы-маман тізімдеме жасай отырып жүргізеді. </w:t>
      </w:r>
    </w:p>
    <w:bookmarkEnd w:id="242"/>
    <w:bookmarkStart w:name="z234" w:id="243"/>
    <w:p>
      <w:pPr>
        <w:spacing w:after="0"/>
        <w:ind w:left="0"/>
        <w:jc w:val="both"/>
      </w:pPr>
      <w:r>
        <w:rPr>
          <w:rFonts w:ascii="Times New Roman"/>
          <w:b w:val="false"/>
          <w:i w:val="false"/>
          <w:color w:val="000000"/>
          <w:sz w:val="28"/>
        </w:rPr>
        <w:t xml:space="preserve">
      236. Мүлікті иеліктен алуға тыйым салынған жағдайда, куәліктердің барлық түрлері тек несие берген банктің (заңды тұлғаның) не кепіл ұстаушының рұқсатымен беріледі. </w:t>
      </w:r>
      <w:r>
        <w:br/>
      </w:r>
      <w:r>
        <w:rPr>
          <w:rFonts w:ascii="Times New Roman"/>
          <w:b w:val="false"/>
          <w:i w:val="false"/>
          <w:color w:val="000000"/>
          <w:sz w:val="28"/>
        </w:rPr>
        <w:t xml:space="preserve">
      Сот немесе тергеу органы салған тыйым болған жағдайда, куәлік беру тыйым жойылғанға дейін уақытша тоқтатылады. </w:t>
      </w:r>
    </w:p>
    <w:bookmarkEnd w:id="243"/>
    <w:bookmarkStart w:name="z235" w:id="244"/>
    <w:p>
      <w:pPr>
        <w:spacing w:after="0"/>
        <w:ind w:left="0"/>
        <w:jc w:val="both"/>
      </w:pPr>
      <w:r>
        <w:rPr>
          <w:rFonts w:ascii="Times New Roman"/>
          <w:b w:val="false"/>
          <w:i w:val="false"/>
          <w:color w:val="000000"/>
          <w:sz w:val="28"/>
        </w:rPr>
        <w:t xml:space="preserve">
      237. Жұбайлардың немесе ортақ бірлескен меншік құқығында мүлкі бар басқа адамдардың ортақ бірлескен меншігіндегі үлеске құқық туралы куәлік құқық белгілейтін дербес құжат болып табылады. Сондықтан осындай куәліктер беру кезінде мүлікке құқық белгілейтін құжаттар алынып тасталады және олар нотариуста қалады. </w:t>
      </w:r>
      <w:r>
        <w:br/>
      </w:r>
      <w:r>
        <w:rPr>
          <w:rFonts w:ascii="Times New Roman"/>
          <w:b w:val="false"/>
          <w:i w:val="false"/>
          <w:color w:val="000000"/>
          <w:sz w:val="28"/>
        </w:rPr>
        <w:t xml:space="preserve">
      Құқық белгілеуші құжат (куәліктің берілгені туралы белгісі бар) нотариус жұбайлардың бірлескен меншігінде тұрған мүліктегі үлеске меншік құқығы туралы куәлік бергенде және оларға қоса мүліктің меншік иелері құрамында үлестері аталған жағдайда айқындалмайтын басқа адамдар болғанда ғана қайтарылады. Бұл ретте нотариустың iстерiнде құқық белгілейтiн құжаттың көшiрмесi қалады. </w:t>
      </w:r>
      <w:r>
        <w:br/>
      </w:r>
      <w:r>
        <w:rPr>
          <w:rFonts w:ascii="Times New Roman"/>
          <w:b w:val="false"/>
          <w:i w:val="false"/>
          <w:color w:val="000000"/>
          <w:sz w:val="28"/>
        </w:rPr>
        <w:t>
</w:t>
      </w:r>
      <w:r>
        <w:rPr>
          <w:rFonts w:ascii="Times New Roman"/>
          <w:b w:val="false"/>
          <w:i w:val="false"/>
          <w:color w:val="ff0000"/>
          <w:sz w:val="28"/>
        </w:rPr>
        <w:t xml:space="preserve">      Ескерту: 237-тармақ толықтырылды - ҚР Әділет министрінің </w:t>
      </w:r>
      <w:r>
        <w:rPr>
          <w:rFonts w:ascii="Times New Roman"/>
          <w:b w:val="false"/>
          <w:i w:val="false"/>
          <w:color w:val="ff0000"/>
          <w:sz w:val="28"/>
        </w:rPr>
        <w:t xml:space="preserve">  2002 жылғы 22 қарашадағы N 175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44"/>
    <w:bookmarkStart w:name="z236" w:id="245"/>
    <w:p>
      <w:pPr>
        <w:spacing w:after="0"/>
        <w:ind w:left="0"/>
        <w:jc w:val="both"/>
      </w:pPr>
      <w:r>
        <w:rPr>
          <w:rFonts w:ascii="Times New Roman"/>
          <w:b w:val="false"/>
          <w:i w:val="false"/>
          <w:color w:val="000000"/>
          <w:sz w:val="28"/>
        </w:rPr>
        <w:t xml:space="preserve">
      238. Нотариус қолданылып жүрген заңдарға сәйкес мемлекеттік тіркеуге жататын ортақ мүліктегі үлеске меншік құқығы куәліктің белгіленген тәртіппен тіркелуге тиіс екендігін түсіндіреді. </w:t>
      </w:r>
    </w:p>
    <w:bookmarkEnd w:id="245"/>
    <w:bookmarkStart w:name="z237" w:id="246"/>
    <w:p>
      <w:pPr>
        <w:spacing w:after="0"/>
        <w:ind w:left="0"/>
        <w:jc w:val="both"/>
      </w:pPr>
      <w:r>
        <w:rPr>
          <w:rFonts w:ascii="Times New Roman"/>
          <w:b w:val="false"/>
          <w:i w:val="false"/>
          <w:color w:val="000000"/>
          <w:sz w:val="28"/>
        </w:rPr>
        <w:t xml:space="preserve">
      239. Тұрғын үйге (саяжайға), үйдің (саяжайдың) бөлігіне пәтерге меншік құқығы туралы куәлік олардың тұрғын жері бойынша беріледі. </w:t>
      </w:r>
    </w:p>
    <w:bookmarkEnd w:id="246"/>
    <w:bookmarkStart w:name="z238" w:id="247"/>
    <w:p>
      <w:pPr>
        <w:spacing w:after="0"/>
        <w:ind w:left="0"/>
        <w:jc w:val="left"/>
      </w:pPr>
      <w:r>
        <w:rPr>
          <w:rFonts w:ascii="Times New Roman"/>
          <w:b/>
          <w:i w:val="false"/>
          <w:color w:val="000000"/>
        </w:rPr>
        <w:t xml:space="preserve"> 
8-ТАРАУ </w:t>
      </w:r>
      <w:r>
        <w:br/>
      </w:r>
      <w:r>
        <w:rPr>
          <w:rFonts w:ascii="Times New Roman"/>
          <w:b/>
          <w:i w:val="false"/>
          <w:color w:val="000000"/>
        </w:rPr>
        <w:t xml:space="preserve">
МҮЛІКТІ ИЕЛІКТЕН АЛУҒА ТЫЙЫМ САЛУ ЖӘНЕ ТЫЙЫМДЫ ЖОЮ </w:t>
      </w:r>
    </w:p>
    <w:bookmarkEnd w:id="247"/>
    <w:bookmarkStart w:name="z363" w:id="248"/>
    <w:p>
      <w:pPr>
        <w:spacing w:after="0"/>
        <w:ind w:left="0"/>
        <w:jc w:val="both"/>
      </w:pPr>
      <w:r>
        <w:rPr>
          <w:rFonts w:ascii="Times New Roman"/>
          <w:b w:val="false"/>
          <w:i w:val="false"/>
          <w:color w:val="000000"/>
          <w:sz w:val="28"/>
        </w:rPr>
        <w:t xml:space="preserve">
      240. Мүлікті кепілге алып несие беру туралы банктің немесе заңды тұлғаның хабары бойынша, сондай-ақ кепіл туралы шартты ресімдеу кезінде аталған жылжымалы және жылжымайтын мүлік тұрған жердегі нотариус осы мүлікті иеліктен алуға тыйым салады. Мүлікті иеліктен алуға тыйым салу туралы нотариус жазбаша түрде жылжымалы және жылжымайтын мүлікті тіркеу органдарына хабарлайды. </w:t>
      </w:r>
    </w:p>
    <w:bookmarkEnd w:id="248"/>
    <w:bookmarkStart w:name="z239" w:id="249"/>
    <w:p>
      <w:pPr>
        <w:spacing w:after="0"/>
        <w:ind w:left="0"/>
        <w:jc w:val="both"/>
      </w:pPr>
      <w:r>
        <w:rPr>
          <w:rFonts w:ascii="Times New Roman"/>
          <w:b w:val="false"/>
          <w:i w:val="false"/>
          <w:color w:val="000000"/>
          <w:sz w:val="28"/>
        </w:rPr>
        <w:t>
      241. Тыйым салу банктің немесе заңды тұлғаның несие беру хабарламасына бұл туралы </w:t>
      </w:r>
      <w:r>
        <w:rPr>
          <w:rFonts w:ascii="Times New Roman"/>
          <w:b w:val="false"/>
          <w:i w:val="false"/>
          <w:color w:val="000000"/>
          <w:sz w:val="28"/>
        </w:rPr>
        <w:t xml:space="preserve">белгіленген </w:t>
      </w:r>
      <w:r>
        <w:rPr>
          <w:rFonts w:ascii="Times New Roman"/>
          <w:b w:val="false"/>
          <w:i w:val="false"/>
          <w:color w:val="000000"/>
          <w:sz w:val="28"/>
        </w:rPr>
        <w:t xml:space="preserve">нысанда жазу түсіру жолымен жүргізіледі. Тыйым салу туралы нотариустың жазуы бар хабарламаның бір данасы тиісті тіркеу органына, бір данасы - тиісті банкке немесе заңды тұлғаға, хабарламаның бір данасы нотариаттық кеңсенің істерінде қалады. </w:t>
      </w:r>
    </w:p>
    <w:bookmarkEnd w:id="249"/>
    <w:bookmarkStart w:name="z240" w:id="250"/>
    <w:p>
      <w:pPr>
        <w:spacing w:after="0"/>
        <w:ind w:left="0"/>
        <w:jc w:val="both"/>
      </w:pPr>
      <w:r>
        <w:rPr>
          <w:rFonts w:ascii="Times New Roman"/>
          <w:b w:val="false"/>
          <w:i w:val="false"/>
          <w:color w:val="000000"/>
          <w:sz w:val="28"/>
        </w:rPr>
        <w:t xml:space="preserve">
      242. Тіркеуге жататын мүлік кепілдігі туралы шарт бойынша тыйым салу кепіл туралы шартта бұл туралы жазу түсіру жолымен жүргізіледі. Кепіл туралы шарт бойынша тыйым салу туралы нотариус мүлікті тіркейтін органына хабарлайды. </w:t>
      </w:r>
      <w:r>
        <w:br/>
      </w:r>
      <w:r>
        <w:rPr>
          <w:rFonts w:ascii="Times New Roman"/>
          <w:b w:val="false"/>
          <w:i w:val="false"/>
          <w:color w:val="000000"/>
          <w:sz w:val="28"/>
        </w:rPr>
        <w:t>
</w:t>
      </w:r>
      <w:r>
        <w:rPr>
          <w:rFonts w:ascii="Times New Roman"/>
          <w:b w:val="false"/>
          <w:i w:val="false"/>
          <w:color w:val="ff0000"/>
          <w:sz w:val="28"/>
        </w:rPr>
        <w:t xml:space="preserve">      Ескерту: 242-тармақ өзгертілді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50"/>
    <w:bookmarkStart w:name="z241" w:id="251"/>
    <w:p>
      <w:pPr>
        <w:spacing w:after="0"/>
        <w:ind w:left="0"/>
        <w:jc w:val="both"/>
      </w:pPr>
      <w:r>
        <w:rPr>
          <w:rFonts w:ascii="Times New Roman"/>
          <w:b w:val="false"/>
          <w:i w:val="false"/>
          <w:color w:val="000000"/>
          <w:sz w:val="28"/>
        </w:rPr>
        <w:t xml:space="preserve">
      243. Барлық жағдайларда тыйым салу жеке құжат жасау жолымен жүзеге асады, бұл құжат хабарламаға не кепіл туралы шартқа тігіледі. </w:t>
      </w:r>
    </w:p>
    <w:bookmarkEnd w:id="251"/>
    <w:bookmarkStart w:name="z242" w:id="252"/>
    <w:p>
      <w:pPr>
        <w:spacing w:after="0"/>
        <w:ind w:left="0"/>
        <w:jc w:val="both"/>
      </w:pPr>
      <w:r>
        <w:rPr>
          <w:rFonts w:ascii="Times New Roman"/>
          <w:b w:val="false"/>
          <w:i w:val="false"/>
          <w:color w:val="000000"/>
          <w:sz w:val="28"/>
        </w:rPr>
        <w:t>
      244. Иеліктен алуға тыйым салу нотариаттық әрекеттерді тіркеуге арналған </w:t>
      </w:r>
      <w:r>
        <w:rPr>
          <w:rFonts w:ascii="Times New Roman"/>
          <w:b w:val="false"/>
          <w:i w:val="false"/>
          <w:color w:val="000000"/>
          <w:sz w:val="28"/>
        </w:rPr>
        <w:t xml:space="preserve">тізілімде </w:t>
      </w:r>
      <w:r>
        <w:rPr>
          <w:rFonts w:ascii="Times New Roman"/>
          <w:b w:val="false"/>
          <w:i w:val="false"/>
          <w:color w:val="000000"/>
          <w:sz w:val="28"/>
        </w:rPr>
        <w:t>, тыйым салу </w:t>
      </w:r>
      <w:r>
        <w:rPr>
          <w:rFonts w:ascii="Times New Roman"/>
          <w:b w:val="false"/>
          <w:i w:val="false"/>
          <w:color w:val="000000"/>
          <w:sz w:val="28"/>
        </w:rPr>
        <w:t xml:space="preserve">тізілімінде </w:t>
      </w:r>
      <w:r>
        <w:rPr>
          <w:rFonts w:ascii="Times New Roman"/>
          <w:b w:val="false"/>
          <w:i w:val="false"/>
          <w:color w:val="000000"/>
          <w:sz w:val="28"/>
        </w:rPr>
        <w:t>тіркеледі, сондай-ақ тыйым салуды есепке алудың </w:t>
      </w:r>
      <w:r>
        <w:rPr>
          <w:rFonts w:ascii="Times New Roman"/>
          <w:b w:val="false"/>
          <w:i w:val="false"/>
          <w:color w:val="000000"/>
          <w:sz w:val="28"/>
        </w:rPr>
        <w:t xml:space="preserve">алфавиттік кітабына </w:t>
      </w:r>
      <w:r>
        <w:rPr>
          <w:rFonts w:ascii="Times New Roman"/>
          <w:b w:val="false"/>
          <w:i w:val="false"/>
          <w:color w:val="000000"/>
          <w:sz w:val="28"/>
        </w:rPr>
        <w:t>енгізіледі. Мүлікке иелік етуге шектеу салу туралы мәлімет БНАЖ-не енгізіледі.</w:t>
      </w:r>
      <w:r>
        <w:br/>
      </w:r>
      <w:r>
        <w:rPr>
          <w:rFonts w:ascii="Times New Roman"/>
          <w:b w:val="false"/>
          <w:i w:val="false"/>
          <w:color w:val="000000"/>
          <w:sz w:val="28"/>
        </w:rPr>
        <w:t>
      Нотариус несие берген ұйымнан несиенің өтелгені немесе кепіл туралы шарттың тоқтағаны туралы хабарлама алған жағдайда мүлікті иеліктен алуға салынған тыйымды алып тастайды.</w:t>
      </w:r>
      <w:r>
        <w:br/>
      </w:r>
      <w:r>
        <w:rPr>
          <w:rFonts w:ascii="Times New Roman"/>
          <w:b w:val="false"/>
          <w:i w:val="false"/>
          <w:color w:val="000000"/>
          <w:sz w:val="28"/>
        </w:rPr>
        <w:t>
      </w:t>
      </w:r>
      <w:r>
        <w:rPr>
          <w:rFonts w:ascii="Times New Roman"/>
          <w:b w:val="false"/>
          <w:i w:val="false"/>
          <w:color w:val="ff0000"/>
          <w:sz w:val="28"/>
        </w:rPr>
        <w:t xml:space="preserve">Ескерту: 244-тармаққа өзгерту енгізілді - ҚР Әділет министрінің  м.а. 2010.09.30 </w:t>
      </w:r>
      <w:r>
        <w:rPr>
          <w:rFonts w:ascii="Times New Roman"/>
          <w:b w:val="false"/>
          <w:i w:val="false"/>
          <w:color w:val="000000"/>
          <w:sz w:val="28"/>
        </w:rPr>
        <w:t>N 271</w:t>
      </w:r>
      <w:r>
        <w:rPr>
          <w:rFonts w:ascii="Times New Roman"/>
          <w:b w:val="false"/>
          <w:i w:val="false"/>
          <w:color w:val="ff0000"/>
          <w:sz w:val="28"/>
        </w:rPr>
        <w:t> </w:t>
      </w:r>
      <w:r>
        <w:rPr>
          <w:rFonts w:ascii="Times New Roman"/>
          <w:b w:val="false"/>
          <w:i w:val="false"/>
          <w:color w:val="ff0000"/>
          <w:sz w:val="28"/>
        </w:rPr>
        <w:t>бұйрығымен</w:t>
      </w:r>
      <w:r>
        <w:rPr>
          <w:rFonts w:ascii="Times New Roman"/>
          <w:b w:val="false"/>
          <w:i w:val="false"/>
          <w:color w:val="ff0000"/>
          <w:sz w:val="28"/>
        </w:rPr>
        <w:t>.</w:t>
      </w:r>
    </w:p>
    <w:bookmarkEnd w:id="252"/>
    <w:bookmarkStart w:name="z243" w:id="253"/>
    <w:p>
      <w:pPr>
        <w:spacing w:after="0"/>
        <w:ind w:left="0"/>
        <w:jc w:val="both"/>
      </w:pPr>
      <w:r>
        <w:rPr>
          <w:rFonts w:ascii="Times New Roman"/>
          <w:b w:val="false"/>
          <w:i w:val="false"/>
          <w:color w:val="000000"/>
          <w:sz w:val="28"/>
        </w:rPr>
        <w:t xml:space="preserve">
      245. Алынған несиенің өтелгендігі туралы банк хабарламасы немесе кепіл шартының тоқтатылғандығы туралы кепіл ұстаушының хабарламасы алынған соң нотариус иеліктен алуға салынған тыйымды жояды, бұл туралы жылжымалы және жылжымайтын мүлікті тіркеу органдарына жазбаша түрде хабарланады және нотариаттық әрекеттерді тіркеуге арналған тізбеде тыйымды алып тастау туралы белгі қойылады. </w:t>
      </w:r>
    </w:p>
    <w:bookmarkEnd w:id="253"/>
    <w:bookmarkStart w:name="z244" w:id="254"/>
    <w:p>
      <w:pPr>
        <w:spacing w:after="0"/>
        <w:ind w:left="0"/>
        <w:jc w:val="left"/>
      </w:pPr>
      <w:r>
        <w:rPr>
          <w:rFonts w:ascii="Times New Roman"/>
          <w:b/>
          <w:i w:val="false"/>
          <w:color w:val="000000"/>
        </w:rPr>
        <w:t xml:space="preserve"> 
9-ТАРАУ </w:t>
      </w:r>
      <w:r>
        <w:br/>
      </w:r>
      <w:r>
        <w:rPr>
          <w:rFonts w:ascii="Times New Roman"/>
          <w:b/>
          <w:i w:val="false"/>
          <w:color w:val="000000"/>
        </w:rPr>
        <w:t xml:space="preserve">
ҚҰЖАТТАРДЫҢ КӨШІРМЕЛЕРІ МЕН ОЛАРДАН АЛЫНҒАН </w:t>
      </w:r>
      <w:r>
        <w:br/>
      </w:r>
      <w:r>
        <w:rPr>
          <w:rFonts w:ascii="Times New Roman"/>
          <w:b/>
          <w:i w:val="false"/>
          <w:color w:val="000000"/>
        </w:rPr>
        <w:t xml:space="preserve">
ҮЗІНДІЛЕРДІҢ ДҰРЫСТЫҒЫН КУӘЛАНДЫРУ </w:t>
      </w:r>
    </w:p>
    <w:bookmarkEnd w:id="254"/>
    <w:bookmarkStart w:name="z364" w:id="255"/>
    <w:p>
      <w:pPr>
        <w:spacing w:after="0"/>
        <w:ind w:left="0"/>
        <w:jc w:val="both"/>
      </w:pPr>
      <w:r>
        <w:rPr>
          <w:rFonts w:ascii="Times New Roman"/>
          <w:b w:val="false"/>
          <w:i w:val="false"/>
          <w:color w:val="000000"/>
          <w:sz w:val="28"/>
        </w:rPr>
        <w:t xml:space="preserve">
      246. Нотариус құжаттардың көшірмелері мен олардан алынған үзінділердің дұрыстығын егер ол Қазақстан Республикасының заң актілеріне қайшы келмеген және заңдық мәні болған жағдайда куәландырады. </w:t>
      </w:r>
      <w:r>
        <w:br/>
      </w:r>
      <w:r>
        <w:rPr>
          <w:rFonts w:ascii="Times New Roman"/>
          <w:b w:val="false"/>
          <w:i w:val="false"/>
          <w:color w:val="000000"/>
          <w:sz w:val="28"/>
        </w:rPr>
        <w:t xml:space="preserve">
      Нотариус заңды мағынасы жоқ жеке хаттарды, монографияларды, мақалаларды, кiтаптарды, газеттiк шығарылымдарды және де нормативтiк құқықтық актiлердiң және басқа да құжаттардың көшiрмесiнiң дұрыстығын куәландыруға құқығы жоқ. </w:t>
      </w:r>
      <w:r>
        <w:br/>
      </w:r>
      <w:r>
        <w:rPr>
          <w:rFonts w:ascii="Times New Roman"/>
          <w:b w:val="false"/>
          <w:i w:val="false"/>
          <w:color w:val="000000"/>
          <w:sz w:val="28"/>
        </w:rPr>
        <w:t>
</w:t>
      </w:r>
      <w:r>
        <w:rPr>
          <w:rFonts w:ascii="Times New Roman"/>
          <w:b w:val="false"/>
          <w:i w:val="false"/>
          <w:color w:val="ff0000"/>
          <w:sz w:val="28"/>
        </w:rPr>
        <w:t xml:space="preserve">      Ескерту: 246-тармақ толықтырылды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7 шілдедегі N 206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55"/>
    <w:bookmarkStart w:name="z245" w:id="256"/>
    <w:p>
      <w:pPr>
        <w:spacing w:after="0"/>
        <w:ind w:left="0"/>
        <w:jc w:val="both"/>
      </w:pPr>
      <w:r>
        <w:rPr>
          <w:rFonts w:ascii="Times New Roman"/>
          <w:b w:val="false"/>
          <w:i w:val="false"/>
          <w:color w:val="000000"/>
          <w:sz w:val="28"/>
        </w:rPr>
        <w:t xml:space="preserve">
      247. Өсиеттің көшірмесінің дұрыстығы өсиет қалдырушының қайтыс болғаны туралы куәлік көрсетілген кезде ғана куәландырылады. </w:t>
      </w:r>
    </w:p>
    <w:bookmarkEnd w:id="256"/>
    <w:bookmarkStart w:name="z246" w:id="257"/>
    <w:p>
      <w:pPr>
        <w:spacing w:after="0"/>
        <w:ind w:left="0"/>
        <w:jc w:val="both"/>
      </w:pPr>
      <w:r>
        <w:rPr>
          <w:rFonts w:ascii="Times New Roman"/>
          <w:b w:val="false"/>
          <w:i w:val="false"/>
          <w:color w:val="000000"/>
          <w:sz w:val="28"/>
        </w:rPr>
        <w:t xml:space="preserve">
      248. Нотариус құжаттың көшірмесінің дұрыстығын күші тоқтатылған құқық қатынастары баяндалған деген негізбен (мысалы, мерзімі өтіп кеткен сенімхат көшірмесін) куәландырудан бас тартуға құқылы емес. </w:t>
      </w:r>
    </w:p>
    <w:bookmarkEnd w:id="257"/>
    <w:bookmarkStart w:name="z247" w:id="258"/>
    <w:p>
      <w:pPr>
        <w:spacing w:after="0"/>
        <w:ind w:left="0"/>
        <w:jc w:val="both"/>
      </w:pPr>
      <w:r>
        <w:rPr>
          <w:rFonts w:ascii="Times New Roman"/>
          <w:b w:val="false"/>
          <w:i w:val="false"/>
          <w:color w:val="000000"/>
          <w:sz w:val="28"/>
        </w:rPr>
        <w:t xml:space="preserve">
      249. Нотариус тазартылған, қосымша жазу жазылған, сызып тасталған сөздері, сондай-ақ ескертілмеген өзге де түзетулері бар құжаттың, немесе егер құжат қарындашпен жазылса, мәтіні түсініксіз болса, тиісті түрде нөмірленбеген, бауланбаған және бекітілмеген бірнеше бетке жазылса, немесе мөрдің бедерлемесі анық емес, өшіріліп қалған құжаттың көшірмесінің дұрыстығын куәландыруға құқылы емес. </w:t>
      </w:r>
    </w:p>
    <w:bookmarkEnd w:id="258"/>
    <w:bookmarkStart w:name="z248" w:id="259"/>
    <w:p>
      <w:pPr>
        <w:spacing w:after="0"/>
        <w:ind w:left="0"/>
        <w:jc w:val="both"/>
      </w:pPr>
      <w:r>
        <w:rPr>
          <w:rFonts w:ascii="Times New Roman"/>
          <w:b w:val="false"/>
          <w:i w:val="false"/>
          <w:color w:val="000000"/>
          <w:sz w:val="28"/>
        </w:rPr>
        <w:t xml:space="preserve">
      250. Нотариалды куәландырылған көшірмеде түпнұсқа құжаттың дәлме-дәл мәтіні болуға, лауазымды адамдардың қолдарының бар екендігі көрсетілуге, сондай-ақ құжат бекітілген мөрдің нақты мәтіні болуға тиіс. Көшірмеде нотариустың куәландыру жазбасы, оның қолы және мөрдің бедерлемесі қойылады. </w:t>
      </w:r>
    </w:p>
    <w:bookmarkEnd w:id="259"/>
    <w:bookmarkStart w:name="z249" w:id="260"/>
    <w:p>
      <w:pPr>
        <w:spacing w:after="0"/>
        <w:ind w:left="0"/>
        <w:jc w:val="both"/>
      </w:pPr>
      <w:r>
        <w:rPr>
          <w:rFonts w:ascii="Times New Roman"/>
          <w:b w:val="false"/>
          <w:i w:val="false"/>
          <w:color w:val="000000"/>
          <w:sz w:val="28"/>
        </w:rPr>
        <w:t>
      251. Бірнеше бетке жазылған құжат көшірмесі осы Нұсқаулықтың </w:t>
      </w:r>
      <w:r>
        <w:rPr>
          <w:rFonts w:ascii="Times New Roman"/>
          <w:b w:val="false"/>
          <w:i w:val="false"/>
          <w:color w:val="000000"/>
          <w:sz w:val="28"/>
        </w:rPr>
        <w:t xml:space="preserve">37-тармағының </w:t>
      </w:r>
      <w:r>
        <w:rPr>
          <w:rFonts w:ascii="Times New Roman"/>
          <w:b w:val="false"/>
          <w:i w:val="false"/>
          <w:color w:val="000000"/>
          <w:sz w:val="28"/>
        </w:rPr>
        <w:t xml:space="preserve">ережелері сақталып жасалуға тиіс. </w:t>
      </w:r>
    </w:p>
    <w:bookmarkEnd w:id="260"/>
    <w:bookmarkStart w:name="z250" w:id="261"/>
    <w:p>
      <w:pPr>
        <w:spacing w:after="0"/>
        <w:ind w:left="0"/>
        <w:jc w:val="both"/>
      </w:pPr>
      <w:r>
        <w:rPr>
          <w:rFonts w:ascii="Times New Roman"/>
          <w:b w:val="false"/>
          <w:i w:val="false"/>
          <w:color w:val="000000"/>
          <w:sz w:val="28"/>
        </w:rPr>
        <w:t>
      252. Нотариус шетел мемлекетінің ресми мекемелері берген құжаттың көшірмесінің дұрыстығын куәландыруды құжатта ресмилендіру туралы белгі болғанда ғана жүргізеді. Егер Қазақстан Республикасы мен шетел мемлекеті арасында тиісті келісім болған жағдайларда құжатты ресмилендіру немесе апостиль талап етілмейді. </w:t>
      </w:r>
      <w:r>
        <w:rPr>
          <w:rFonts w:ascii="Times New Roman"/>
          <w:b w:val="false"/>
          <w:i w:val="false"/>
          <w:color w:val="000000"/>
          <w:sz w:val="28"/>
        </w:rPr>
        <w:t xml:space="preserve">Z990011 </w:t>
      </w:r>
      <w:r>
        <w:br/>
      </w:r>
      <w:r>
        <w:rPr>
          <w:rFonts w:ascii="Times New Roman"/>
          <w:b w:val="false"/>
          <w:i w:val="false"/>
          <w:color w:val="000000"/>
          <w:sz w:val="28"/>
        </w:rPr>
        <w:t>
</w:t>
      </w:r>
      <w:r>
        <w:rPr>
          <w:rFonts w:ascii="Times New Roman"/>
          <w:b w:val="false"/>
          <w:i w:val="false"/>
          <w:color w:val="ff0000"/>
          <w:sz w:val="28"/>
        </w:rPr>
        <w:t xml:space="preserve">      Ескерту: 252-тармақ толықтырылды - ҚР Әділет министрінің </w:t>
      </w:r>
      <w:r>
        <w:rPr>
          <w:rFonts w:ascii="Times New Roman"/>
          <w:b w:val="false"/>
          <w:i w:val="false"/>
          <w:color w:val="ff0000"/>
          <w:sz w:val="28"/>
        </w:rPr>
        <w:t xml:space="preserve">  2002 жылғы 22 қарашадағы N 175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61"/>
    <w:bookmarkStart w:name="z251" w:id="262"/>
    <w:p>
      <w:pPr>
        <w:spacing w:after="0"/>
        <w:ind w:left="0"/>
        <w:jc w:val="both"/>
      </w:pPr>
      <w:r>
        <w:rPr>
          <w:rFonts w:ascii="Times New Roman"/>
          <w:b w:val="false"/>
          <w:i w:val="false"/>
          <w:color w:val="000000"/>
          <w:sz w:val="28"/>
        </w:rPr>
        <w:t xml:space="preserve">
      253. Құжаттан алынған көшірменің дұрыстығы көшірме жасалатын құжатта өзара байланысты емес жеке-жеке мәселелердің шешімі болған жағдайда куәландырылады. Көшірмеде құжаттың белгілі бір мәселе бойынша бөлігінің толық мәтіні қайталануға тиіс. Бірнеше жеке-жеке, бірақ өзара байланысты бір тұлғаға қатысты (жеке де, заңды да) мәселелері бар құжаттан алынған жазулардың дұрыстығы куәландырылмайды. </w:t>
      </w:r>
    </w:p>
    <w:bookmarkEnd w:id="262"/>
    <w:bookmarkStart w:name="z252" w:id="263"/>
    <w:p>
      <w:pPr>
        <w:spacing w:after="0"/>
        <w:ind w:left="0"/>
        <w:jc w:val="both"/>
      </w:pPr>
      <w:r>
        <w:rPr>
          <w:rFonts w:ascii="Times New Roman"/>
          <w:b w:val="false"/>
          <w:i w:val="false"/>
          <w:color w:val="000000"/>
          <w:sz w:val="28"/>
        </w:rPr>
        <w:t>
      254. Азамат берген құжат көшірмесінің дұрыстығы жеке тұлға қолының дұрыстығын заңда белгіленген тәртіппен нотариус немесе нотариаттық іс-әрекет жасауға </w:t>
      </w:r>
      <w:r>
        <w:rPr>
          <w:rFonts w:ascii="Times New Roman"/>
          <w:b w:val="false"/>
          <w:i w:val="false"/>
          <w:color w:val="000000"/>
          <w:sz w:val="28"/>
        </w:rPr>
        <w:t xml:space="preserve">заңмен </w:t>
      </w:r>
      <w:r>
        <w:rPr>
          <w:rFonts w:ascii="Times New Roman"/>
          <w:b w:val="false"/>
          <w:i w:val="false"/>
          <w:color w:val="000000"/>
          <w:sz w:val="28"/>
        </w:rPr>
        <w:t xml:space="preserve">өкілеттік алған лауазымды тұлға куәландырған жағдайда куәландырылады. </w:t>
      </w:r>
    </w:p>
    <w:bookmarkEnd w:id="263"/>
    <w:bookmarkStart w:name="z253" w:id="264"/>
    <w:p>
      <w:pPr>
        <w:spacing w:after="0"/>
        <w:ind w:left="0"/>
        <w:jc w:val="both"/>
      </w:pPr>
      <w:r>
        <w:rPr>
          <w:rFonts w:ascii="Times New Roman"/>
          <w:b w:val="false"/>
          <w:i w:val="false"/>
          <w:color w:val="000000"/>
          <w:sz w:val="28"/>
        </w:rPr>
        <w:t xml:space="preserve">
      255. Құжаттың көшірмесінен алынған көшірменің дұрыстығы бұрын нотариаттық тәртіпте куәландырылған болса және оны түпнұсқа құжатты берген заңды тұлға ғана куәландырылады. </w:t>
      </w:r>
      <w:r>
        <w:br/>
      </w:r>
      <w:r>
        <w:rPr>
          <w:rFonts w:ascii="Times New Roman"/>
          <w:b w:val="false"/>
          <w:i w:val="false"/>
          <w:color w:val="000000"/>
          <w:sz w:val="28"/>
        </w:rPr>
        <w:t xml:space="preserve">
      Соңғы жағдайда құжаттың көшірмесі аталған заңды тұлғаның бланкісінде жасалуға, оның мөрімен бекітілуге және оның түпнұсқа құжат құжатты берген заңды тұлғада жатыр деген белгісі болуға тиіс. </w:t>
      </w:r>
    </w:p>
    <w:bookmarkEnd w:id="264"/>
    <w:bookmarkStart w:name="z254" w:id="265"/>
    <w:p>
      <w:pPr>
        <w:spacing w:after="0"/>
        <w:ind w:left="0"/>
        <w:jc w:val="both"/>
      </w:pPr>
      <w:r>
        <w:rPr>
          <w:rFonts w:ascii="Times New Roman"/>
          <w:b w:val="false"/>
          <w:i w:val="false"/>
          <w:color w:val="000000"/>
          <w:sz w:val="28"/>
        </w:rPr>
        <w:t xml:space="preserve">
      256. Құжаттың көшірмесінен алынған көшірмені куәландыру тәртібі құжаттың көшірмесін куәландыру ережелеріне ұқсас. Бұл ретте көшірмеден алынған көшірменің дұрыстығы онда арнайы нысандағы куәландыру жазуын жазу жолымен куәландырылады. Тізілімде құжаттың мазмұны мен деректемелері, сондай-ақ көшірмені алғаш куәландырған орган туралы жазу жазылуға тиіс. </w:t>
      </w:r>
    </w:p>
    <w:bookmarkEnd w:id="265"/>
    <w:bookmarkStart w:name="z255" w:id="266"/>
    <w:p>
      <w:pPr>
        <w:spacing w:after="0"/>
        <w:ind w:left="0"/>
        <w:jc w:val="left"/>
      </w:pPr>
      <w:r>
        <w:rPr>
          <w:rFonts w:ascii="Times New Roman"/>
          <w:b/>
          <w:i w:val="false"/>
          <w:color w:val="000000"/>
        </w:rPr>
        <w:t xml:space="preserve"> 
10-ТАРАУ </w:t>
      </w:r>
      <w:r>
        <w:br/>
      </w:r>
      <w:r>
        <w:rPr>
          <w:rFonts w:ascii="Times New Roman"/>
          <w:b/>
          <w:i w:val="false"/>
          <w:color w:val="000000"/>
        </w:rPr>
        <w:t xml:space="preserve">
ҚҰЖАТТАРДАҒЫ ҚОЛДАРДЫҢ ТҮПНҰСҚАЛЫҒЫН КУӘЛАНДЫРУ </w:t>
      </w:r>
    </w:p>
    <w:bookmarkEnd w:id="266"/>
    <w:bookmarkStart w:name="z365" w:id="267"/>
    <w:p>
      <w:pPr>
        <w:spacing w:after="0"/>
        <w:ind w:left="0"/>
        <w:jc w:val="both"/>
      </w:pPr>
      <w:r>
        <w:rPr>
          <w:rFonts w:ascii="Times New Roman"/>
          <w:b w:val="false"/>
          <w:i w:val="false"/>
          <w:color w:val="000000"/>
          <w:sz w:val="28"/>
        </w:rPr>
        <w:t xml:space="preserve">
      257. Нотариус мазмұны заң актілеріне қайшы келмейтін және құжаттағы қолдың түпнұсқалығын куәландырады. </w:t>
      </w:r>
      <w:r>
        <w:br/>
      </w:r>
      <w:r>
        <w:rPr>
          <w:rFonts w:ascii="Times New Roman"/>
          <w:b w:val="false"/>
          <w:i w:val="false"/>
          <w:color w:val="000000"/>
          <w:sz w:val="28"/>
        </w:rPr>
        <w:t>
</w:t>
      </w:r>
      <w:r>
        <w:rPr>
          <w:rFonts w:ascii="Times New Roman"/>
          <w:b w:val="false"/>
          <w:i w:val="false"/>
          <w:color w:val="ff0000"/>
          <w:sz w:val="28"/>
        </w:rPr>
        <w:t xml:space="preserve">      Ескерту: 257-тармақ өзгертілді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258-259. &lt;*&gt; </w:t>
      </w:r>
      <w:r>
        <w:br/>
      </w:r>
      <w:r>
        <w:rPr>
          <w:rFonts w:ascii="Times New Roman"/>
          <w:b w:val="false"/>
          <w:i w:val="false"/>
          <w:color w:val="000000"/>
          <w:sz w:val="28"/>
        </w:rPr>
        <w:t>
</w:t>
      </w:r>
      <w:r>
        <w:rPr>
          <w:rFonts w:ascii="Times New Roman"/>
          <w:b w:val="false"/>
          <w:i w:val="false"/>
          <w:color w:val="ff0000"/>
          <w:sz w:val="28"/>
        </w:rPr>
        <w:t xml:space="preserve">      Ескерту: 258, 259-тармақтар алынып тасталынды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67"/>
    <w:bookmarkStart w:name="z256" w:id="268"/>
    <w:p>
      <w:pPr>
        <w:spacing w:after="0"/>
        <w:ind w:left="0"/>
        <w:jc w:val="both"/>
      </w:pPr>
      <w:r>
        <w:rPr>
          <w:rFonts w:ascii="Times New Roman"/>
          <w:b w:val="false"/>
          <w:i w:val="false"/>
          <w:color w:val="000000"/>
          <w:sz w:val="28"/>
        </w:rPr>
        <w:t xml:space="preserve">
      260. Нотариаттық әрекет жасату үшін нотариусқа арызды өзі берген адам қолының дұрыстығы арыз берумен қатар (жұбайының мүлікті иеліктен шығаруға келісім беруі және т.б.) арыз берушінің жеке басы анықталады, ал оның қолының дұрыстығы жеке басын куәландыратын құжат негізінде тексерілді деген нотариустың қол қоюымен (тізбеде тіркелмей) куәландырылады. </w:t>
      </w:r>
      <w:r>
        <w:br/>
      </w:r>
      <w:r>
        <w:rPr>
          <w:rFonts w:ascii="Times New Roman"/>
          <w:b w:val="false"/>
          <w:i w:val="false"/>
          <w:color w:val="000000"/>
          <w:sz w:val="28"/>
        </w:rPr>
        <w:t xml:space="preserve">
      Нотариус құжатта 14 пен 18 жас аралығындағы кәмелетке толмағандардың қолының дұрыстығын ата-аналарының бiреуiнің (асырап алушының, қамқоршының) қатысуымен, ал әрекет қабiлеттiлiгi шектеулi адамдардың - қамқоршылардың келiсiмiмен куәландырады. </w:t>
      </w:r>
      <w:r>
        <w:br/>
      </w:r>
      <w:r>
        <w:rPr>
          <w:rFonts w:ascii="Times New Roman"/>
          <w:b w:val="false"/>
          <w:i w:val="false"/>
          <w:color w:val="000000"/>
          <w:sz w:val="28"/>
        </w:rPr>
        <w:t>
</w:t>
      </w:r>
      <w:r>
        <w:rPr>
          <w:rFonts w:ascii="Times New Roman"/>
          <w:b w:val="false"/>
          <w:i w:val="false"/>
          <w:color w:val="ff0000"/>
          <w:sz w:val="28"/>
        </w:rPr>
        <w:t xml:space="preserve">      Ескерту: 260-тармақ толықтырылды, өзгертілді - ҚР Әділет министрінің </w:t>
      </w:r>
      <w:r>
        <w:rPr>
          <w:rFonts w:ascii="Times New Roman"/>
          <w:b w:val="false"/>
          <w:i w:val="false"/>
          <w:color w:val="ff0000"/>
          <w:sz w:val="28"/>
        </w:rPr>
        <w:t xml:space="preserve">  2002 жылғы 22 қарашадағы N 175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7 шілдедегі N 206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68"/>
    <w:bookmarkStart w:name="z257" w:id="269"/>
    <w:p>
      <w:pPr>
        <w:spacing w:after="0"/>
        <w:ind w:left="0"/>
        <w:jc w:val="both"/>
      </w:pPr>
      <w:r>
        <w:rPr>
          <w:rFonts w:ascii="Times New Roman"/>
          <w:b w:val="false"/>
          <w:i w:val="false"/>
          <w:color w:val="000000"/>
          <w:sz w:val="28"/>
        </w:rPr>
        <w:t xml:space="preserve">
      261. Өсиетті жою, сенімхатты жою туралы, мұрадан бас тарту, өсиетті орындаушының келісімі туралы, бірге иемденушіні тұрғын үйдің (пәтердің) бөлігін сату туралы хабардар ету туралы арыздар міндетті нотариаттық куәландыруға жатады. </w:t>
      </w:r>
    </w:p>
    <w:bookmarkEnd w:id="269"/>
    <w:bookmarkStart w:name="z258" w:id="270"/>
    <w:p>
      <w:pPr>
        <w:spacing w:after="0"/>
        <w:ind w:left="0"/>
        <w:jc w:val="both"/>
      </w:pPr>
      <w:r>
        <w:rPr>
          <w:rFonts w:ascii="Times New Roman"/>
          <w:b w:val="false"/>
          <w:i w:val="false"/>
          <w:color w:val="000000"/>
          <w:sz w:val="28"/>
        </w:rPr>
        <w:t>
      262. Азаматтың құжатқа қойған қолының дұрыстығын куәландыра отырып, нотариус құжатта жазылған фактілерді куәландырмайды, ол тек қолды белгілі бір адамның қойғанын растайды. Қолдардың дұрыстығын куәландыру кезінде нотариус осы Нұсқаулықтың </w:t>
      </w:r>
      <w:r>
        <w:rPr>
          <w:rFonts w:ascii="Times New Roman"/>
          <w:b w:val="false"/>
          <w:i w:val="false"/>
          <w:color w:val="000000"/>
          <w:sz w:val="28"/>
        </w:rPr>
        <w:t xml:space="preserve">16 </w:t>
      </w:r>
      <w:r>
        <w:rPr>
          <w:rFonts w:ascii="Times New Roman"/>
          <w:b w:val="false"/>
          <w:i w:val="false"/>
          <w:color w:val="000000"/>
          <w:sz w:val="28"/>
        </w:rPr>
        <w:t>, </w:t>
      </w:r>
      <w:r>
        <w:rPr>
          <w:rFonts w:ascii="Times New Roman"/>
          <w:b w:val="false"/>
          <w:i w:val="false"/>
          <w:color w:val="000000"/>
          <w:sz w:val="28"/>
        </w:rPr>
        <w:t xml:space="preserve">17 </w:t>
      </w:r>
      <w:r>
        <w:rPr>
          <w:rFonts w:ascii="Times New Roman"/>
          <w:b w:val="false"/>
          <w:i w:val="false"/>
          <w:color w:val="000000"/>
          <w:sz w:val="28"/>
        </w:rPr>
        <w:t xml:space="preserve">-тармақтары бойынша азаматтардың әрекетке қабілеттілігін анықтайды </w:t>
      </w:r>
      <w:r>
        <w:br/>
      </w:r>
      <w:r>
        <w:rPr>
          <w:rFonts w:ascii="Times New Roman"/>
          <w:b w:val="false"/>
          <w:i w:val="false"/>
          <w:color w:val="000000"/>
          <w:sz w:val="28"/>
        </w:rPr>
        <w:t>
</w:t>
      </w:r>
      <w:r>
        <w:rPr>
          <w:rFonts w:ascii="Times New Roman"/>
          <w:b w:val="false"/>
          <w:i w:val="false"/>
          <w:color w:val="ff0000"/>
          <w:sz w:val="28"/>
        </w:rPr>
        <w:t xml:space="preserve">      Ескерту: 262-тармаққа өзгерту енгізілді - ҚР Әділет министрлігінің 2006 жылғы 16 қаңтардағы N 13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70"/>
    <w:bookmarkStart w:name="z259" w:id="271"/>
    <w:p>
      <w:pPr>
        <w:spacing w:after="0"/>
        <w:ind w:left="0"/>
        <w:jc w:val="both"/>
      </w:pPr>
      <w:r>
        <w:rPr>
          <w:rFonts w:ascii="Times New Roman"/>
          <w:b w:val="false"/>
          <w:i w:val="false"/>
          <w:color w:val="000000"/>
          <w:sz w:val="28"/>
        </w:rPr>
        <w:t xml:space="preserve">
      263. Егер құжатта куәландыру құқығы мемлекеттік органға берілген жағдайлар көрсетілген болса (мәселен, туу, неке қию, қайтыс болу уақыты және т.б.), азаматтың құжатқа қойған қолының дұрыстығы куәландырылмайды. </w:t>
      </w:r>
      <w:r>
        <w:br/>
      </w:r>
      <w:r>
        <w:rPr>
          <w:rFonts w:ascii="Times New Roman"/>
          <w:b w:val="false"/>
          <w:i w:val="false"/>
          <w:color w:val="000000"/>
          <w:sz w:val="28"/>
        </w:rPr>
        <w:t>
</w:t>
      </w:r>
      <w:r>
        <w:rPr>
          <w:rFonts w:ascii="Times New Roman"/>
          <w:b w:val="false"/>
          <w:i w:val="false"/>
          <w:color w:val="ff0000"/>
          <w:sz w:val="28"/>
        </w:rPr>
        <w:t xml:space="preserve">      Ескерту: 263-тармақ өзгертілді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71"/>
    <w:bookmarkStart w:name="z260" w:id="272"/>
    <w:p>
      <w:pPr>
        <w:spacing w:after="0"/>
        <w:ind w:left="0"/>
        <w:jc w:val="both"/>
      </w:pPr>
      <w:r>
        <w:rPr>
          <w:rFonts w:ascii="Times New Roman"/>
          <w:b w:val="false"/>
          <w:i w:val="false"/>
          <w:color w:val="000000"/>
          <w:sz w:val="28"/>
        </w:rPr>
        <w:t xml:space="preserve">
      264. Банкке ұсынылатын, қолдардың үлгілері мен заңды тұлға мөрінің үлгісі бар карточкалардағы заңды тұлғалар лауазымды адамдары қолдарының дұрыстығын куәландыру кезінде нотариус заңды тұлғаның құқық қабілеттілігін, сондай-ақ қолдың дұрыстығын және лауазымды адамның қол қою өкілеттіктерін тексереді. </w:t>
      </w:r>
      <w:r>
        <w:br/>
      </w:r>
      <w:r>
        <w:rPr>
          <w:rFonts w:ascii="Times New Roman"/>
          <w:b w:val="false"/>
          <w:i w:val="false"/>
          <w:color w:val="000000"/>
          <w:sz w:val="28"/>
        </w:rPr>
        <w:t xml:space="preserve">
     Қол қою құқығына заңды тұлғаның құқық қабілеттілiгiн және лауазымды адамның өкiлеттiгiн растайтын құжаттардың көшiрмесi нотариуста қалады. </w:t>
      </w:r>
      <w:r>
        <w:br/>
      </w:r>
      <w:r>
        <w:rPr>
          <w:rFonts w:ascii="Times New Roman"/>
          <w:b w:val="false"/>
          <w:i w:val="false"/>
          <w:color w:val="000000"/>
          <w:sz w:val="28"/>
        </w:rPr>
        <w:t>
</w:t>
      </w:r>
      <w:r>
        <w:rPr>
          <w:rFonts w:ascii="Times New Roman"/>
          <w:b w:val="false"/>
          <w:i w:val="false"/>
          <w:color w:val="ff0000"/>
          <w:sz w:val="28"/>
        </w:rPr>
        <w:t xml:space="preserve">      Ескерту: 264-тармақ толықтырылды - ҚР Әділет министрінің </w:t>
      </w:r>
      <w:r>
        <w:rPr>
          <w:rFonts w:ascii="Times New Roman"/>
          <w:b w:val="false"/>
          <w:i w:val="false"/>
          <w:color w:val="ff0000"/>
          <w:sz w:val="28"/>
        </w:rPr>
        <w:t xml:space="preserve">2002 жылғы 22 қарашадағы N 175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72"/>
    <w:bookmarkStart w:name="z261" w:id="273"/>
    <w:p>
      <w:pPr>
        <w:spacing w:after="0"/>
        <w:ind w:left="0"/>
        <w:jc w:val="left"/>
      </w:pPr>
      <w:r>
        <w:rPr>
          <w:rFonts w:ascii="Times New Roman"/>
          <w:b/>
          <w:i w:val="false"/>
          <w:color w:val="000000"/>
        </w:rPr>
        <w:t xml:space="preserve"> 
11-ТАРАУ </w:t>
      </w:r>
      <w:r>
        <w:br/>
      </w:r>
      <w:r>
        <w:rPr>
          <w:rFonts w:ascii="Times New Roman"/>
          <w:b/>
          <w:i w:val="false"/>
          <w:color w:val="000000"/>
        </w:rPr>
        <w:t xml:space="preserve">
ҚҰЖАТТАРДЫҢ БІР ТІЛДЕН ЕКІНШІ ТІЛГЕ АУДАРМАСЫНЫҢ </w:t>
      </w:r>
      <w:r>
        <w:br/>
      </w:r>
      <w:r>
        <w:rPr>
          <w:rFonts w:ascii="Times New Roman"/>
          <w:b/>
          <w:i w:val="false"/>
          <w:color w:val="000000"/>
        </w:rPr>
        <w:t xml:space="preserve">
ДҰРЫСТЫҒЫН КУӘЛАНДЫРУ </w:t>
      </w:r>
    </w:p>
    <w:bookmarkEnd w:id="273"/>
    <w:bookmarkStart w:name="z366" w:id="274"/>
    <w:p>
      <w:pPr>
        <w:spacing w:after="0"/>
        <w:ind w:left="0"/>
        <w:jc w:val="both"/>
      </w:pPr>
      <w:r>
        <w:rPr>
          <w:rFonts w:ascii="Times New Roman"/>
          <w:b w:val="false"/>
          <w:i w:val="false"/>
          <w:color w:val="000000"/>
          <w:sz w:val="28"/>
        </w:rPr>
        <w:t xml:space="preserve">
      265. Егер нотариус тиісті тілдерді білген жағдайда, ол бір тілден екінші тілге жасалған аударманың дұрыстығын куәландырады. </w:t>
      </w:r>
    </w:p>
    <w:bookmarkEnd w:id="274"/>
    <w:bookmarkStart w:name="z262" w:id="275"/>
    <w:p>
      <w:pPr>
        <w:spacing w:after="0"/>
        <w:ind w:left="0"/>
        <w:jc w:val="both"/>
      </w:pPr>
      <w:r>
        <w:rPr>
          <w:rFonts w:ascii="Times New Roman"/>
          <w:b w:val="false"/>
          <w:i w:val="false"/>
          <w:color w:val="000000"/>
          <w:sz w:val="28"/>
        </w:rPr>
        <w:t xml:space="preserve">
      266. Егер нотариус құжат жазылған тілді немесе құжаттың оның ішінде нотариаттық куәландырылған мазмұнын аудару қажет болған тілді білмесе аударманы аудармашы жасауы мүмкін. </w:t>
      </w:r>
      <w:r>
        <w:br/>
      </w:r>
      <w:r>
        <w:rPr>
          <w:rFonts w:ascii="Times New Roman"/>
          <w:b w:val="false"/>
          <w:i w:val="false"/>
          <w:color w:val="000000"/>
          <w:sz w:val="28"/>
        </w:rPr>
        <w:t>
      Бұл ретте нотариус осы Нұсқаулықтың </w:t>
      </w:r>
      <w:r>
        <w:rPr>
          <w:rFonts w:ascii="Times New Roman"/>
          <w:b w:val="false"/>
          <w:i w:val="false"/>
          <w:color w:val="000000"/>
          <w:sz w:val="28"/>
        </w:rPr>
        <w:t xml:space="preserve">14-тармағының </w:t>
      </w:r>
      <w:r>
        <w:rPr>
          <w:rFonts w:ascii="Times New Roman"/>
          <w:b w:val="false"/>
          <w:i w:val="false"/>
          <w:color w:val="000000"/>
          <w:sz w:val="28"/>
        </w:rPr>
        <w:t xml:space="preserve">талаптарына сәйкес, және аудармашының өкілеттігін тексереді жеке басын анықтайды. </w:t>
      </w:r>
      <w:r>
        <w:br/>
      </w:r>
      <w:r>
        <w:rPr>
          <w:rFonts w:ascii="Times New Roman"/>
          <w:b w:val="false"/>
          <w:i w:val="false"/>
          <w:color w:val="000000"/>
          <w:sz w:val="28"/>
        </w:rPr>
        <w:t xml:space="preserve">
      Аудармашының өкілеттігі оның біліктілігін растайтын (білімі туралы диплом, аудармашы қызметіне қабылданғаны туралы бұйрық және т.б.) құжат бойынша тексеріледі. </w:t>
      </w:r>
      <w:r>
        <w:br/>
      </w:r>
      <w:r>
        <w:rPr>
          <w:rFonts w:ascii="Times New Roman"/>
          <w:b w:val="false"/>
          <w:i w:val="false"/>
          <w:color w:val="000000"/>
          <w:sz w:val="28"/>
        </w:rPr>
        <w:t>
</w:t>
      </w:r>
      <w:r>
        <w:rPr>
          <w:rFonts w:ascii="Times New Roman"/>
          <w:b w:val="false"/>
          <w:i w:val="false"/>
          <w:color w:val="ff0000"/>
          <w:sz w:val="28"/>
        </w:rPr>
        <w:t xml:space="preserve">      Ескерту: 266-тармақ өзгертілді, толықтырылды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75"/>
    <w:bookmarkStart w:name="z263" w:id="276"/>
    <w:p>
      <w:pPr>
        <w:spacing w:after="0"/>
        <w:ind w:left="0"/>
        <w:jc w:val="both"/>
      </w:pPr>
      <w:r>
        <w:rPr>
          <w:rFonts w:ascii="Times New Roman"/>
          <w:b w:val="false"/>
          <w:i w:val="false"/>
          <w:color w:val="000000"/>
          <w:sz w:val="28"/>
        </w:rPr>
        <w:t>
      267. Егер аударманың дұрыстығын куәландыру үшін шетел мемлекетінің ресми мекемелері берген құжат ұсынылса, мұндай нотариаттық әрекет құжатта оның </w:t>
      </w:r>
      <w:r>
        <w:rPr>
          <w:rFonts w:ascii="Times New Roman"/>
          <w:b w:val="false"/>
          <w:i w:val="false"/>
          <w:color w:val="000000"/>
          <w:sz w:val="28"/>
        </w:rPr>
        <w:t xml:space="preserve">ресмилендірілгендігі </w:t>
      </w:r>
      <w:r>
        <w:rPr>
          <w:rFonts w:ascii="Times New Roman"/>
          <w:b w:val="false"/>
          <w:i w:val="false"/>
          <w:color w:val="000000"/>
          <w:sz w:val="28"/>
        </w:rPr>
        <w:t>немесе </w:t>
      </w:r>
      <w:r>
        <w:rPr>
          <w:rFonts w:ascii="Times New Roman"/>
          <w:b w:val="false"/>
          <w:i w:val="false"/>
          <w:color w:val="000000"/>
          <w:sz w:val="28"/>
        </w:rPr>
        <w:t xml:space="preserve">апостилi </w:t>
      </w:r>
      <w:r>
        <w:rPr>
          <w:rFonts w:ascii="Times New Roman"/>
          <w:b w:val="false"/>
          <w:i w:val="false"/>
          <w:color w:val="000000"/>
          <w:sz w:val="28"/>
        </w:rPr>
        <w:t xml:space="preserve">туралы белгі болған жағдайда ғана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267-тармақ толықтырылды - ҚР Әділет министрінің </w:t>
      </w:r>
      <w:r>
        <w:rPr>
          <w:rFonts w:ascii="Times New Roman"/>
          <w:b w:val="false"/>
          <w:i w:val="false"/>
          <w:color w:val="ff0000"/>
          <w:sz w:val="28"/>
        </w:rPr>
        <w:t xml:space="preserve">2002 жылғы 22 қарашадағы N 175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76"/>
    <w:bookmarkStart w:name="z264" w:id="277"/>
    <w:p>
      <w:pPr>
        <w:spacing w:after="0"/>
        <w:ind w:left="0"/>
        <w:jc w:val="both"/>
      </w:pPr>
      <w:r>
        <w:rPr>
          <w:rFonts w:ascii="Times New Roman"/>
          <w:b w:val="false"/>
          <w:i w:val="false"/>
          <w:color w:val="000000"/>
          <w:sz w:val="28"/>
        </w:rPr>
        <w:t xml:space="preserve">
      268. Егер нотариаттық әрекет жасау кезінде (мәмілені куәландыру, көшірменің дұрыстығын куәландыру және т.б.) бір мезгілде басқа тілге аудару да жүзеге асырылса, онда аударма түпнұсқамен бір бетте жазылады, түпнұсқа оң жақта, аударма сол жақта тұратындай етіп тік сызықпен сызылған бір бетте аударма түпнұсқамен бірге, екі мәтін қатар орналастырылады. Аударма аударылатын құжаттың бүкіл мәтінінен жасалуға (соның ішінде куәландыру жазуы, құжатты ресмилендіру туралы жазба және т.б.) және қойылған қолдармен аяқталуға тиіс. Аударма астына аудармашының қолы қойылады. Куәландыру жазбасы құжат мәтінінің және оның аудармасының астына жазылады. </w:t>
      </w:r>
      <w:r>
        <w:br/>
      </w:r>
      <w:r>
        <w:rPr>
          <w:rFonts w:ascii="Times New Roman"/>
          <w:b w:val="false"/>
          <w:i w:val="false"/>
          <w:color w:val="000000"/>
          <w:sz w:val="28"/>
        </w:rPr>
        <w:t>
      Нотариус бір тілден екінші тілге аударманың дұрыстығын және онда қойылған қолдардың түпнұсқалығын, заңның, соның ішінде осы Нұсқаулықтың </w:t>
      </w:r>
      <w:r>
        <w:rPr>
          <w:rFonts w:ascii="Times New Roman"/>
          <w:b w:val="false"/>
          <w:i w:val="false"/>
          <w:color w:val="000000"/>
          <w:sz w:val="28"/>
        </w:rPr>
        <w:t xml:space="preserve">249 </w:t>
      </w:r>
      <w:r>
        <w:rPr>
          <w:rFonts w:ascii="Times New Roman"/>
          <w:b w:val="false"/>
          <w:i w:val="false"/>
          <w:color w:val="000000"/>
          <w:sz w:val="28"/>
        </w:rPr>
        <w:t>- </w:t>
      </w:r>
      <w:r>
        <w:rPr>
          <w:rFonts w:ascii="Times New Roman"/>
          <w:b w:val="false"/>
          <w:i w:val="false"/>
          <w:color w:val="000000"/>
          <w:sz w:val="28"/>
        </w:rPr>
        <w:t xml:space="preserve">255 </w:t>
      </w:r>
      <w:r>
        <w:rPr>
          <w:rFonts w:ascii="Times New Roman"/>
          <w:b w:val="false"/>
          <w:i w:val="false"/>
          <w:color w:val="000000"/>
          <w:sz w:val="28"/>
        </w:rPr>
        <w:t>, </w:t>
      </w:r>
      <w:r>
        <w:rPr>
          <w:rFonts w:ascii="Times New Roman"/>
          <w:b w:val="false"/>
          <w:i w:val="false"/>
          <w:color w:val="000000"/>
          <w:sz w:val="28"/>
        </w:rPr>
        <w:t xml:space="preserve">257 </w:t>
      </w:r>
      <w:r>
        <w:rPr>
          <w:rFonts w:ascii="Times New Roman"/>
          <w:b w:val="false"/>
          <w:i w:val="false"/>
          <w:color w:val="000000"/>
          <w:sz w:val="28"/>
        </w:rPr>
        <w:t>, </w:t>
      </w:r>
      <w:r>
        <w:rPr>
          <w:rFonts w:ascii="Times New Roman"/>
          <w:b w:val="false"/>
          <w:i w:val="false"/>
          <w:color w:val="000000"/>
          <w:sz w:val="28"/>
        </w:rPr>
        <w:t xml:space="preserve">262 </w:t>
      </w:r>
      <w:r>
        <w:rPr>
          <w:rFonts w:ascii="Times New Roman"/>
          <w:b w:val="false"/>
          <w:i w:val="false"/>
          <w:color w:val="000000"/>
          <w:sz w:val="28"/>
        </w:rPr>
        <w:t xml:space="preserve">-тармақтарының қағидалары бойынша талаптарға сәйкес келетінін куәландырады. </w:t>
      </w:r>
      <w:r>
        <w:br/>
      </w:r>
      <w:r>
        <w:rPr>
          <w:rFonts w:ascii="Times New Roman"/>
          <w:b w:val="false"/>
          <w:i w:val="false"/>
          <w:color w:val="000000"/>
          <w:sz w:val="28"/>
        </w:rPr>
        <w:t>
      Газет басылымдарының, кітаптардың, мақалалардың, монографиялардың, Қазақстан Республикасының заңдары мен заңға тәуелді актілерінің аудармаларымен нотариаттық әрекеттер жасау авторлық құқықтар сақтала отырып және </w:t>
      </w:r>
      <w:r>
        <w:rPr>
          <w:rFonts w:ascii="Times New Roman"/>
          <w:b w:val="false"/>
          <w:i w:val="false"/>
          <w:color w:val="000000"/>
          <w:sz w:val="28"/>
        </w:rPr>
        <w:t xml:space="preserve">заңмен </w:t>
      </w:r>
      <w:r>
        <w:rPr>
          <w:rFonts w:ascii="Times New Roman"/>
          <w:b w:val="false"/>
          <w:i w:val="false"/>
          <w:color w:val="000000"/>
          <w:sz w:val="28"/>
        </w:rPr>
        <w:t xml:space="preserve">белгіленген тәртіппен жүргізіледі. </w:t>
      </w:r>
      <w:r>
        <w:br/>
      </w:r>
      <w:r>
        <w:rPr>
          <w:rFonts w:ascii="Times New Roman"/>
          <w:b w:val="false"/>
          <w:i w:val="false"/>
          <w:color w:val="000000"/>
          <w:sz w:val="28"/>
        </w:rPr>
        <w:t>
      Құжатты шет тілден орыс тіліне аударудың дұрыстығын куәландыру кезінде аударма жеке парақта жасалады және түпнұсқа құжатпен бірге (тууы туралы, неке туралы куәліктерден, төлқұжаттардан, сондай-ақ әр түрлі куәліктерден, кредиттік карточкалардан, автокөлік құралдарына жүргізушілік құқықтары мен техникалық төлқұжаттарынан басқа) осы Нұсқаулықтың </w:t>
      </w:r>
      <w:r>
        <w:rPr>
          <w:rFonts w:ascii="Times New Roman"/>
          <w:b w:val="false"/>
          <w:i w:val="false"/>
          <w:color w:val="000000"/>
          <w:sz w:val="28"/>
        </w:rPr>
        <w:t xml:space="preserve">37-тармағында </w:t>
      </w:r>
      <w:r>
        <w:rPr>
          <w:rFonts w:ascii="Times New Roman"/>
          <w:b w:val="false"/>
          <w:i w:val="false"/>
          <w:color w:val="000000"/>
          <w:sz w:val="28"/>
        </w:rPr>
        <w:t xml:space="preserve">көзделген тәртіппен тігіледі. </w:t>
      </w:r>
      <w:r>
        <w:br/>
      </w:r>
      <w:r>
        <w:rPr>
          <w:rFonts w:ascii="Times New Roman"/>
          <w:b w:val="false"/>
          <w:i w:val="false"/>
          <w:color w:val="000000"/>
          <w:sz w:val="28"/>
        </w:rPr>
        <w:t xml:space="preserve">
      Түпнұсқадан бөлек мәтінде орналастырылған аударма түпнұсқа құжатқа бекітіледі, нөмірленеді, бауланады және нотариустың қолымен және оның мөрімен бекітіледі. </w:t>
      </w:r>
      <w:r>
        <w:br/>
      </w:r>
      <w:r>
        <w:rPr>
          <w:rFonts w:ascii="Times New Roman"/>
          <w:b w:val="false"/>
          <w:i w:val="false"/>
          <w:color w:val="000000"/>
          <w:sz w:val="28"/>
        </w:rPr>
        <w:t>
</w:t>
      </w:r>
      <w:r>
        <w:rPr>
          <w:rFonts w:ascii="Times New Roman"/>
          <w:b w:val="false"/>
          <w:i w:val="false"/>
          <w:color w:val="ff0000"/>
          <w:sz w:val="28"/>
        </w:rPr>
        <w:t xml:space="preserve">      Ескерту: 268-тармақ толықтырылды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77"/>
    <w:bookmarkStart w:name="z265" w:id="278"/>
    <w:p>
      <w:pPr>
        <w:spacing w:after="0"/>
        <w:ind w:left="0"/>
        <w:jc w:val="left"/>
      </w:pPr>
      <w:r>
        <w:rPr>
          <w:rFonts w:ascii="Times New Roman"/>
          <w:b/>
          <w:i w:val="false"/>
          <w:color w:val="000000"/>
        </w:rPr>
        <w:t xml:space="preserve"> 
12-ТАРАУ </w:t>
      </w:r>
      <w:r>
        <w:br/>
      </w:r>
      <w:r>
        <w:rPr>
          <w:rFonts w:ascii="Times New Roman"/>
          <w:b/>
          <w:i w:val="false"/>
          <w:color w:val="000000"/>
        </w:rPr>
        <w:t xml:space="preserve">
АЗАМАТТЫҢ ТІРІ ТАБЫЛУ ФАКТІСІН КУӘЛАНДЫРУ </w:t>
      </w:r>
    </w:p>
    <w:bookmarkEnd w:id="278"/>
    <w:bookmarkStart w:name="z367" w:id="279"/>
    <w:p>
      <w:pPr>
        <w:spacing w:after="0"/>
        <w:ind w:left="0"/>
        <w:jc w:val="both"/>
      </w:pPr>
      <w:r>
        <w:rPr>
          <w:rFonts w:ascii="Times New Roman"/>
          <w:b w:val="false"/>
          <w:i w:val="false"/>
          <w:color w:val="000000"/>
          <w:sz w:val="28"/>
        </w:rPr>
        <w:t xml:space="preserve">
      269. Нотариус мүдделі (жеке де, заңды да) тұлғалардың жазбаша арызының негізінде азаматтың тірі табылу фактісін куәландырады. </w:t>
      </w:r>
    </w:p>
    <w:bookmarkEnd w:id="279"/>
    <w:bookmarkStart w:name="z266" w:id="280"/>
    <w:p>
      <w:pPr>
        <w:spacing w:after="0"/>
        <w:ind w:left="0"/>
        <w:jc w:val="both"/>
      </w:pPr>
      <w:r>
        <w:rPr>
          <w:rFonts w:ascii="Times New Roman"/>
          <w:b w:val="false"/>
          <w:i w:val="false"/>
          <w:color w:val="000000"/>
          <w:sz w:val="28"/>
        </w:rPr>
        <w:t xml:space="preserve">
      270. Жеке адамның тірі табылу фактісі адамның нотариаттық органға келуі жағдайында да, нотариустың бұл фактіні нотариаттық кеңседен тыс жерде куәландыруы жағдайында да белгіленеді. </w:t>
      </w:r>
    </w:p>
    <w:bookmarkEnd w:id="280"/>
    <w:bookmarkStart w:name="z267" w:id="281"/>
    <w:p>
      <w:pPr>
        <w:spacing w:after="0"/>
        <w:ind w:left="0"/>
        <w:jc w:val="both"/>
      </w:pPr>
      <w:r>
        <w:rPr>
          <w:rFonts w:ascii="Times New Roman"/>
          <w:b w:val="false"/>
          <w:i w:val="false"/>
          <w:color w:val="000000"/>
          <w:sz w:val="28"/>
        </w:rPr>
        <w:t xml:space="preserve">
      271. Жеке тұлғаның тірі табылу фактісін белгілеу үшін нотариустың оның жеке басын жеке басты куәландыратын құжат бойынша тексеруі жеткілікті. </w:t>
      </w:r>
    </w:p>
    <w:bookmarkEnd w:id="281"/>
    <w:bookmarkStart w:name="z268" w:id="282"/>
    <w:p>
      <w:pPr>
        <w:spacing w:after="0"/>
        <w:ind w:left="0"/>
        <w:jc w:val="both"/>
      </w:pPr>
      <w:r>
        <w:rPr>
          <w:rFonts w:ascii="Times New Roman"/>
          <w:b w:val="false"/>
          <w:i w:val="false"/>
          <w:color w:val="000000"/>
          <w:sz w:val="28"/>
        </w:rPr>
        <w:t xml:space="preserve">
      272. Кәмелетке толмаған адамның тірі табылу фактісін куәландыру оның заңды өкілдерінің (ата-анасының, асырап алушыларының, қамқоршыларының, қорғаншыларының), сондай-ақ кәмелетке толмағанды қорғауына алған мекемелер мен ұйымдардың өтініші бойынша жүргізіледі. Кәмелетке толмаған адамның жеке басы оның заңды өкілдерінің сөзі бойынша белгіленеді. </w:t>
      </w:r>
      <w:r>
        <w:br/>
      </w:r>
      <w:r>
        <w:rPr>
          <w:rFonts w:ascii="Times New Roman"/>
          <w:b w:val="false"/>
          <w:i w:val="false"/>
          <w:color w:val="000000"/>
          <w:sz w:val="28"/>
        </w:rPr>
        <w:t xml:space="preserve">
      Нотариус кәмелетке толмағанның жеке басын анықтау бойынша қосымша шаралар (көршiлерден, мұғалiмдерден және т.б. сұрау) қолдануы мүмкiн. </w:t>
      </w:r>
      <w:r>
        <w:br/>
      </w:r>
      <w:r>
        <w:rPr>
          <w:rFonts w:ascii="Times New Roman"/>
          <w:b w:val="false"/>
          <w:i w:val="false"/>
          <w:color w:val="000000"/>
          <w:sz w:val="28"/>
        </w:rPr>
        <w:t>
</w:t>
      </w:r>
      <w:r>
        <w:rPr>
          <w:rFonts w:ascii="Times New Roman"/>
          <w:b w:val="false"/>
          <w:i w:val="false"/>
          <w:color w:val="ff0000"/>
          <w:sz w:val="28"/>
        </w:rPr>
        <w:t xml:space="preserve">      Ескерту: 272-тармақ толықтырылды - ҚР Әділет министрінің </w:t>
      </w:r>
      <w:r>
        <w:rPr>
          <w:rFonts w:ascii="Times New Roman"/>
          <w:b w:val="false"/>
          <w:i w:val="false"/>
          <w:color w:val="ff0000"/>
          <w:sz w:val="28"/>
        </w:rPr>
        <w:t xml:space="preserve">2002 жылғы 22 қарашадағы N 175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82"/>
    <w:bookmarkStart w:name="z269" w:id="283"/>
    <w:p>
      <w:pPr>
        <w:spacing w:after="0"/>
        <w:ind w:left="0"/>
        <w:jc w:val="both"/>
      </w:pPr>
      <w:r>
        <w:rPr>
          <w:rFonts w:ascii="Times New Roman"/>
          <w:b w:val="false"/>
          <w:i w:val="false"/>
          <w:color w:val="000000"/>
          <w:sz w:val="28"/>
        </w:rPr>
        <w:t xml:space="preserve">
      273. Азаматтың тірі табылу фактісін растау түрінде мүдделі адамдарға куәлік беріледі. Бұл куәліктің бір данасы нотариаттық органның (нотариустың) істерінде сақталады. </w:t>
      </w:r>
    </w:p>
    <w:bookmarkEnd w:id="283"/>
    <w:bookmarkStart w:name="z270" w:id="284"/>
    <w:p>
      <w:pPr>
        <w:spacing w:after="0"/>
        <w:ind w:left="0"/>
        <w:jc w:val="left"/>
      </w:pPr>
      <w:r>
        <w:rPr>
          <w:rFonts w:ascii="Times New Roman"/>
          <w:b/>
          <w:i w:val="false"/>
          <w:color w:val="000000"/>
        </w:rPr>
        <w:t xml:space="preserve"> 
13-ТАРАУ </w:t>
      </w:r>
      <w:r>
        <w:br/>
      </w:r>
      <w:r>
        <w:rPr>
          <w:rFonts w:ascii="Times New Roman"/>
          <w:b/>
          <w:i w:val="false"/>
          <w:color w:val="000000"/>
        </w:rPr>
        <w:t xml:space="preserve">
АЗАМАТТЫҢ БЕЛГІЛІ БІР ЖЕРДЕ ТАБЫЛУ ФАКТІСІН </w:t>
      </w:r>
      <w:r>
        <w:br/>
      </w:r>
      <w:r>
        <w:rPr>
          <w:rFonts w:ascii="Times New Roman"/>
          <w:b/>
          <w:i w:val="false"/>
          <w:color w:val="000000"/>
        </w:rPr>
        <w:t xml:space="preserve">
КУӘЛАНДЫРУ </w:t>
      </w:r>
    </w:p>
    <w:bookmarkEnd w:id="284"/>
    <w:bookmarkStart w:name="z368" w:id="285"/>
    <w:p>
      <w:pPr>
        <w:spacing w:after="0"/>
        <w:ind w:left="0"/>
        <w:jc w:val="both"/>
      </w:pPr>
      <w:r>
        <w:rPr>
          <w:rFonts w:ascii="Times New Roman"/>
          <w:b w:val="false"/>
          <w:i w:val="false"/>
          <w:color w:val="000000"/>
          <w:sz w:val="28"/>
        </w:rPr>
        <w:t xml:space="preserve">
      274. Нотариус мүдделі (жеке немесе заңды) тұлғалардың жазбаша арызы бойынша жеке адамның белгілі бір жерде табылу фактісін куәландырады. </w:t>
      </w:r>
    </w:p>
    <w:bookmarkEnd w:id="285"/>
    <w:bookmarkStart w:name="z271" w:id="286"/>
    <w:p>
      <w:pPr>
        <w:spacing w:after="0"/>
        <w:ind w:left="0"/>
        <w:jc w:val="both"/>
      </w:pPr>
      <w:r>
        <w:rPr>
          <w:rFonts w:ascii="Times New Roman"/>
          <w:b w:val="false"/>
          <w:i w:val="false"/>
          <w:color w:val="000000"/>
          <w:sz w:val="28"/>
        </w:rPr>
        <w:t xml:space="preserve">
      275. Азаматтың белгілі бір жерде табылу фактісі оның нотариаттық органға келуі жағдайында да, бұл фактіні нотариус нотариаттық кеңседен тыс жерде куәландырған жағдайда да белгіленеді. </w:t>
      </w:r>
      <w:r>
        <w:br/>
      </w:r>
      <w:r>
        <w:rPr>
          <w:rFonts w:ascii="Times New Roman"/>
          <w:b w:val="false"/>
          <w:i w:val="false"/>
          <w:color w:val="000000"/>
          <w:sz w:val="28"/>
        </w:rPr>
        <w:t xml:space="preserve">
      Кәмелетке толмаған адамның белгілі бір жерде табылу фактісін куәландыру оның заңды өкілдерінің (ата-анасының, асырап алушыларының, қамқоршыларының, қорғаншыларының), сондай-ақ кәмелетке толмағанды қамқорлығына алған мекемелер мен ұйымдардың өтініші бойынша жүргізіледі. </w:t>
      </w:r>
    </w:p>
    <w:bookmarkEnd w:id="286"/>
    <w:bookmarkStart w:name="z272" w:id="287"/>
    <w:p>
      <w:pPr>
        <w:spacing w:after="0"/>
        <w:ind w:left="0"/>
        <w:jc w:val="both"/>
      </w:pPr>
      <w:r>
        <w:rPr>
          <w:rFonts w:ascii="Times New Roman"/>
          <w:b w:val="false"/>
          <w:i w:val="false"/>
          <w:color w:val="000000"/>
          <w:sz w:val="28"/>
        </w:rPr>
        <w:t>
      276. Азаматтың белгілі жерде табылу фактісін белгілеу үшін нотариус оның жеке басын жеке басты куәландыратын құжат бойынша анықтайды. Кәмелетке толмағанның жеке басы осы Нұсқаулықтың </w:t>
      </w:r>
      <w:r>
        <w:rPr>
          <w:rFonts w:ascii="Times New Roman"/>
          <w:b w:val="false"/>
          <w:i w:val="false"/>
          <w:color w:val="000000"/>
          <w:sz w:val="28"/>
        </w:rPr>
        <w:t xml:space="preserve">14-тармағына </w:t>
      </w:r>
      <w:r>
        <w:rPr>
          <w:rFonts w:ascii="Times New Roman"/>
          <w:b w:val="false"/>
          <w:i w:val="false"/>
          <w:color w:val="000000"/>
          <w:sz w:val="28"/>
        </w:rPr>
        <w:t xml:space="preserve">сәйкес анықталады. </w:t>
      </w:r>
      <w:r>
        <w:br/>
      </w:r>
      <w:r>
        <w:rPr>
          <w:rFonts w:ascii="Times New Roman"/>
          <w:b w:val="false"/>
          <w:i w:val="false"/>
          <w:color w:val="000000"/>
          <w:sz w:val="28"/>
        </w:rPr>
        <w:t>
</w:t>
      </w:r>
      <w:r>
        <w:rPr>
          <w:rFonts w:ascii="Times New Roman"/>
          <w:b w:val="false"/>
          <w:i w:val="false"/>
          <w:color w:val="ff0000"/>
          <w:sz w:val="28"/>
        </w:rPr>
        <w:t xml:space="preserve">      Ескерту: 276-тармаққа өзгерту енгізілді - ҚР Әділет министрлігінің 2006 жылғы 16 қаңтардағы N 13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87"/>
    <w:bookmarkStart w:name="z273" w:id="288"/>
    <w:p>
      <w:pPr>
        <w:spacing w:after="0"/>
        <w:ind w:left="0"/>
        <w:jc w:val="both"/>
      </w:pPr>
      <w:r>
        <w:rPr>
          <w:rFonts w:ascii="Times New Roman"/>
          <w:b w:val="false"/>
          <w:i w:val="false"/>
          <w:color w:val="000000"/>
          <w:sz w:val="28"/>
        </w:rPr>
        <w:t xml:space="preserve">
      277. Аталған фактіні растау түрінде мүдделі адамдарға куәлік беріледі. Куәліктің бір данасы нотариаттық органның (нотариустың) істерінде қалады. </w:t>
      </w:r>
    </w:p>
    <w:bookmarkEnd w:id="288"/>
    <w:bookmarkStart w:name="z274" w:id="289"/>
    <w:p>
      <w:pPr>
        <w:spacing w:after="0"/>
        <w:ind w:left="0"/>
        <w:jc w:val="left"/>
      </w:pPr>
      <w:r>
        <w:rPr>
          <w:rFonts w:ascii="Times New Roman"/>
          <w:b/>
          <w:i w:val="false"/>
          <w:color w:val="000000"/>
        </w:rPr>
        <w:t xml:space="preserve"> 
14-ТАРАУ </w:t>
      </w:r>
      <w:r>
        <w:br/>
      </w:r>
      <w:r>
        <w:rPr>
          <w:rFonts w:ascii="Times New Roman"/>
          <w:b/>
          <w:i w:val="false"/>
          <w:color w:val="000000"/>
        </w:rPr>
        <w:t xml:space="preserve">
ҚҰЖАТТАРДЫҢ КӨРСЕТІЛУ УАҚЫТЫН КУӘЛАНДЫРУ </w:t>
      </w:r>
    </w:p>
    <w:bookmarkEnd w:id="289"/>
    <w:bookmarkStart w:name="z369" w:id="290"/>
    <w:p>
      <w:pPr>
        <w:spacing w:after="0"/>
        <w:ind w:left="0"/>
        <w:jc w:val="both"/>
      </w:pPr>
      <w:r>
        <w:rPr>
          <w:rFonts w:ascii="Times New Roman"/>
          <w:b w:val="false"/>
          <w:i w:val="false"/>
          <w:color w:val="000000"/>
          <w:sz w:val="28"/>
        </w:rPr>
        <w:t xml:space="preserve">
      278. Нотариус құжаттардың көрсетілу уақытын жеке немесе заңды тұлғаның жазбаша арызы негізінде куәландырады. </w:t>
      </w:r>
    </w:p>
    <w:bookmarkEnd w:id="290"/>
    <w:bookmarkStart w:name="z275" w:id="291"/>
    <w:p>
      <w:pPr>
        <w:spacing w:after="0"/>
        <w:ind w:left="0"/>
        <w:jc w:val="both"/>
      </w:pPr>
      <w:r>
        <w:rPr>
          <w:rFonts w:ascii="Times New Roman"/>
          <w:b w:val="false"/>
          <w:i w:val="false"/>
          <w:color w:val="000000"/>
          <w:sz w:val="28"/>
        </w:rPr>
        <w:t xml:space="preserve">
      279. Көрсетілу уақытын куәландыру жүзеге асырылатын құжаттар әртүрлі болуы мүмкін - өнертабысты сипаттау, басқа ғылыми және әдеби шығармалар, іссапар куәліктері және т.б. </w:t>
      </w:r>
    </w:p>
    <w:bookmarkEnd w:id="291"/>
    <w:bookmarkStart w:name="z276" w:id="292"/>
    <w:p>
      <w:pPr>
        <w:spacing w:after="0"/>
        <w:ind w:left="0"/>
        <w:jc w:val="both"/>
      </w:pPr>
      <w:r>
        <w:rPr>
          <w:rFonts w:ascii="Times New Roman"/>
          <w:b w:val="false"/>
          <w:i w:val="false"/>
          <w:color w:val="000000"/>
          <w:sz w:val="28"/>
        </w:rPr>
        <w:t xml:space="preserve">
      280. Құжаттарды көрсетілу уақытын куәландыру кезінде нотариус жеке тұлғаның жеке басын, не құжатты ұсынған заңды тұлға өкілінің өкілеттіктері мен жеке басын анықтайды. </w:t>
      </w:r>
    </w:p>
    <w:bookmarkEnd w:id="292"/>
    <w:bookmarkStart w:name="z277" w:id="293"/>
    <w:p>
      <w:pPr>
        <w:spacing w:after="0"/>
        <w:ind w:left="0"/>
        <w:jc w:val="both"/>
      </w:pPr>
      <w:r>
        <w:rPr>
          <w:rFonts w:ascii="Times New Roman"/>
          <w:b w:val="false"/>
          <w:i w:val="false"/>
          <w:color w:val="000000"/>
          <w:sz w:val="28"/>
        </w:rPr>
        <w:t xml:space="preserve">
      281. Көрсетілген уақытын куәландыру қажет құжат нотариусқа кемінде үш данада беріледі. Егер үш түпнұсқа дананы беру мүмкін болмаса, онда нотариус осы құжаттың көшірмесінің дұрыстығын куәландырады (нотариатты түрде немесе жай қол қою арқылы) және әрбір данада берілген уақыты туралы куәландыру жазуын жазады. Мұнда түпнұсқаны қоса отырып екі дананы, қажет болған жағдайда бір дананы тиісті адресатқа жолдау мүмкіндігі болу үшін мүдделі адамға береді, бір данасы нотариаттық органның (нотариустың) істерінде қалады. </w:t>
      </w:r>
    </w:p>
    <w:bookmarkEnd w:id="293"/>
    <w:bookmarkStart w:name="z278" w:id="294"/>
    <w:p>
      <w:pPr>
        <w:spacing w:after="0"/>
        <w:ind w:left="0"/>
        <w:jc w:val="both"/>
      </w:pPr>
      <w:r>
        <w:rPr>
          <w:rFonts w:ascii="Times New Roman"/>
          <w:b w:val="false"/>
          <w:i w:val="false"/>
          <w:color w:val="000000"/>
          <w:sz w:val="28"/>
        </w:rPr>
        <w:t xml:space="preserve">
     282. Егер нотариусқа бір мезгілде бірнеше құжат берілсе, куәландыру жазуы олардың әрқайсысына жазылады.     </w:t>
      </w:r>
    </w:p>
    <w:bookmarkEnd w:id="294"/>
    <w:bookmarkStart w:name="z279" w:id="295"/>
    <w:p>
      <w:pPr>
        <w:spacing w:after="0"/>
        <w:ind w:left="0"/>
        <w:jc w:val="left"/>
      </w:pPr>
      <w:r>
        <w:rPr>
          <w:rFonts w:ascii="Times New Roman"/>
          <w:b/>
          <w:i w:val="false"/>
          <w:color w:val="000000"/>
        </w:rPr>
        <w:t xml:space="preserve"> 
15-ТАРАУ </w:t>
      </w:r>
      <w:r>
        <w:br/>
      </w:r>
      <w:r>
        <w:rPr>
          <w:rFonts w:ascii="Times New Roman"/>
          <w:b/>
          <w:i w:val="false"/>
          <w:color w:val="000000"/>
        </w:rPr>
        <w:t xml:space="preserve">
ЖЕКЕ ЖӘНЕ ЗАҢДЫ ТҰЛҒАЛАРДЫҢ АРЫЗДАРЫН БАСҚА ЖЕКЕ </w:t>
      </w:r>
      <w:r>
        <w:br/>
      </w:r>
      <w:r>
        <w:rPr>
          <w:rFonts w:ascii="Times New Roman"/>
          <w:b/>
          <w:i w:val="false"/>
          <w:color w:val="000000"/>
        </w:rPr>
        <w:t xml:space="preserve">
ЖӘНЕ ЗАҢДЫ ТҰЛҒАЛАРҒА БЕРУ </w:t>
      </w:r>
    </w:p>
    <w:bookmarkEnd w:id="295"/>
    <w:bookmarkStart w:name="z370" w:id="296"/>
    <w:p>
      <w:pPr>
        <w:spacing w:after="0"/>
        <w:ind w:left="0"/>
        <w:jc w:val="both"/>
      </w:pPr>
      <w:r>
        <w:rPr>
          <w:rFonts w:ascii="Times New Roman"/>
          <w:b w:val="false"/>
          <w:i w:val="false"/>
          <w:color w:val="000000"/>
          <w:sz w:val="28"/>
        </w:rPr>
        <w:t xml:space="preserve">
      283. Нотариус жеке және заңды тұлғалардың арыздарын басқа жеке және заңды тұлғаларға береді. </w:t>
      </w:r>
    </w:p>
    <w:bookmarkEnd w:id="296"/>
    <w:bookmarkStart w:name="z280" w:id="297"/>
    <w:p>
      <w:pPr>
        <w:spacing w:after="0"/>
        <w:ind w:left="0"/>
        <w:jc w:val="both"/>
      </w:pPr>
      <w:r>
        <w:rPr>
          <w:rFonts w:ascii="Times New Roman"/>
          <w:b w:val="false"/>
          <w:i w:val="false"/>
          <w:color w:val="000000"/>
          <w:sz w:val="28"/>
        </w:rPr>
        <w:t xml:space="preserve">
      284. Арыздарды беруді нотариус қолхат алу арқылы дербес немесе кері хабар беру арқылы почтамен жүзеге асырады. Арыздар телефакс, компьютер жүйелерін және өзге техникалық құралдарды пайдалану арқылы берілуі мүмкін. </w:t>
      </w:r>
      <w:r>
        <w:br/>
      </w:r>
      <w:r>
        <w:rPr>
          <w:rFonts w:ascii="Times New Roman"/>
          <w:b w:val="false"/>
          <w:i w:val="false"/>
          <w:color w:val="000000"/>
          <w:sz w:val="28"/>
        </w:rPr>
        <w:t xml:space="preserve">
      Арыздарды беру үшін техникалық құралдарды пайдалануға байланысты шығындарды нотариаттық әрекетті жасауды өтінген адам төлейді. </w:t>
      </w:r>
    </w:p>
    <w:bookmarkEnd w:id="297"/>
    <w:bookmarkStart w:name="z281" w:id="298"/>
    <w:p>
      <w:pPr>
        <w:spacing w:after="0"/>
        <w:ind w:left="0"/>
        <w:jc w:val="both"/>
      </w:pPr>
      <w:r>
        <w:rPr>
          <w:rFonts w:ascii="Times New Roman"/>
          <w:b w:val="false"/>
          <w:i w:val="false"/>
          <w:color w:val="000000"/>
          <w:sz w:val="28"/>
        </w:rPr>
        <w:t xml:space="preserve">
      285. Арызды беру фактісі арыздың мәтініндегі нотариустың қолымен де, арызды беру туралы куәлік беру арқылы да белгіленеді. </w:t>
      </w:r>
      <w:r>
        <w:br/>
      </w:r>
      <w:r>
        <w:rPr>
          <w:rFonts w:ascii="Times New Roman"/>
          <w:b w:val="false"/>
          <w:i w:val="false"/>
          <w:color w:val="000000"/>
          <w:sz w:val="28"/>
        </w:rPr>
        <w:t xml:space="preserve">
      Куәлікте арызға алынған жауаптың мазмұны немесе белгіленген мерзімде жауаптың түспегендігі туралы мағлұматтар көрсетілуі мүмкін. </w:t>
      </w:r>
    </w:p>
    <w:bookmarkEnd w:id="298"/>
    <w:bookmarkStart w:name="z282" w:id="299"/>
    <w:p>
      <w:pPr>
        <w:spacing w:after="0"/>
        <w:ind w:left="0"/>
        <w:jc w:val="both"/>
      </w:pPr>
      <w:r>
        <w:rPr>
          <w:rFonts w:ascii="Times New Roman"/>
          <w:b w:val="false"/>
          <w:i w:val="false"/>
          <w:color w:val="000000"/>
          <w:sz w:val="28"/>
        </w:rPr>
        <w:t xml:space="preserve">
      286. Арыздар жолдау және арыздардың жолданғандығы туралы куәліктер беру нотариаттық әрекеттерді тіркеуге арналған тізбеде тіркеледі. </w:t>
      </w:r>
    </w:p>
    <w:bookmarkEnd w:id="299"/>
    <w:bookmarkStart w:name="z283" w:id="300"/>
    <w:p>
      <w:pPr>
        <w:spacing w:after="0"/>
        <w:ind w:left="0"/>
        <w:jc w:val="both"/>
      </w:pPr>
      <w:r>
        <w:rPr>
          <w:rFonts w:ascii="Times New Roman"/>
          <w:b w:val="false"/>
          <w:i w:val="false"/>
          <w:color w:val="000000"/>
          <w:sz w:val="28"/>
        </w:rPr>
        <w:t xml:space="preserve">
      287. Арыз бен куәлік 3 данада ресімделеді, олардың бірі адресатқа жолданады, бірі тиісті арыз бен куәліктің адресатқа жолданғандығы туралы белгімен жолдаушыда қалады, ал бірі нотариустың істерінде қалады. </w:t>
      </w:r>
    </w:p>
    <w:bookmarkEnd w:id="300"/>
    <w:bookmarkStart w:name="z284" w:id="301"/>
    <w:p>
      <w:pPr>
        <w:spacing w:after="0"/>
        <w:ind w:left="0"/>
        <w:jc w:val="left"/>
      </w:pPr>
      <w:r>
        <w:rPr>
          <w:rFonts w:ascii="Times New Roman"/>
          <w:b/>
          <w:i w:val="false"/>
          <w:color w:val="000000"/>
        </w:rPr>
        <w:t xml:space="preserve"> 
16-ТАРАУ </w:t>
      </w:r>
      <w:r>
        <w:br/>
      </w:r>
      <w:r>
        <w:rPr>
          <w:rFonts w:ascii="Times New Roman"/>
          <w:b/>
          <w:i w:val="false"/>
          <w:color w:val="000000"/>
        </w:rPr>
        <w:t xml:space="preserve">
АҚШАЛАРДЫ ДЕПОЗИТКЕ ҚАБЫЛДАУ </w:t>
      </w:r>
    </w:p>
    <w:bookmarkEnd w:id="301"/>
    <w:bookmarkStart w:name="z371" w:id="302"/>
    <w:p>
      <w:pPr>
        <w:spacing w:after="0"/>
        <w:ind w:left="0"/>
        <w:jc w:val="both"/>
      </w:pPr>
      <w:r>
        <w:rPr>
          <w:rFonts w:ascii="Times New Roman"/>
          <w:b w:val="false"/>
          <w:i w:val="false"/>
          <w:color w:val="000000"/>
          <w:sz w:val="28"/>
        </w:rPr>
        <w:t>
      288. </w:t>
      </w:r>
      <w:r>
        <w:rPr>
          <w:rFonts w:ascii="Times New Roman"/>
          <w:b w:val="false"/>
          <w:i w:val="false"/>
          <w:color w:val="000000"/>
          <w:sz w:val="28"/>
        </w:rPr>
        <w:t xml:space="preserve">Заңдарда </w:t>
      </w:r>
      <w:r>
        <w:rPr>
          <w:rFonts w:ascii="Times New Roman"/>
          <w:b w:val="false"/>
          <w:i w:val="false"/>
          <w:color w:val="000000"/>
          <w:sz w:val="28"/>
        </w:rPr>
        <w:t xml:space="preserve">көзделген жағдайларда нотариус ақшаларды несие берушіге беру үшін оларды борышқордан депозитке қабылдайды. </w:t>
      </w:r>
    </w:p>
    <w:bookmarkEnd w:id="302"/>
    <w:bookmarkStart w:name="z285" w:id="303"/>
    <w:p>
      <w:pPr>
        <w:spacing w:after="0"/>
        <w:ind w:left="0"/>
        <w:jc w:val="both"/>
      </w:pPr>
      <w:r>
        <w:rPr>
          <w:rFonts w:ascii="Times New Roman"/>
          <w:b w:val="false"/>
          <w:i w:val="false"/>
          <w:color w:val="000000"/>
          <w:sz w:val="28"/>
        </w:rPr>
        <w:t xml:space="preserve">
      289. Депозитке ақша қабылдау кезінде нотариус борышкердің жеке басын анықтайды және оған ҚР нотариустарының депозиттік операциялар есебінің тәртібі туралы Нұсқаулық қағидаларына сәйкес ақша жарнасы жөніндегі түбіртекті береді. </w:t>
      </w:r>
      <w:r>
        <w:br/>
      </w:r>
      <w:r>
        <w:rPr>
          <w:rFonts w:ascii="Times New Roman"/>
          <w:b w:val="false"/>
          <w:i w:val="false"/>
          <w:color w:val="000000"/>
          <w:sz w:val="28"/>
        </w:rPr>
        <w:t xml:space="preserve">
      Борышкердің өтініші бойынша ақша жарнасы жөніндегі жазудың берешекті белгілейтін құжатта жазылуы мүмкін. </w:t>
      </w:r>
      <w:r>
        <w:br/>
      </w:r>
      <w:r>
        <w:rPr>
          <w:rFonts w:ascii="Times New Roman"/>
          <w:b w:val="false"/>
          <w:i w:val="false"/>
          <w:color w:val="000000"/>
          <w:sz w:val="28"/>
        </w:rPr>
        <w:t>
</w:t>
      </w:r>
      <w:r>
        <w:rPr>
          <w:rFonts w:ascii="Times New Roman"/>
          <w:b w:val="false"/>
          <w:i w:val="false"/>
          <w:color w:val="ff0000"/>
          <w:sz w:val="28"/>
        </w:rPr>
        <w:t xml:space="preserve">      Ескерту: 289-тармақ жаңа редакцияда жазылды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03"/>
    <w:bookmarkStart w:name="z286" w:id="304"/>
    <w:p>
      <w:pPr>
        <w:spacing w:after="0"/>
        <w:ind w:left="0"/>
        <w:jc w:val="both"/>
      </w:pPr>
      <w:r>
        <w:rPr>
          <w:rFonts w:ascii="Times New Roman"/>
          <w:b w:val="false"/>
          <w:i w:val="false"/>
          <w:color w:val="000000"/>
          <w:sz w:val="28"/>
        </w:rPr>
        <w:t xml:space="preserve">
      290. Өз органының депозитіне міндеттеме затын (ақшалар) қабылдай отырып, нотариус жарна негіздерін, яғни несие беруші құқықтарының және борышқор міндеттерінің пайда болу негіздерін тексермейді. </w:t>
      </w:r>
    </w:p>
    <w:bookmarkEnd w:id="304"/>
    <w:bookmarkStart w:name="z287" w:id="305"/>
    <w:p>
      <w:pPr>
        <w:spacing w:after="0"/>
        <w:ind w:left="0"/>
        <w:jc w:val="both"/>
      </w:pPr>
      <w:r>
        <w:rPr>
          <w:rFonts w:ascii="Times New Roman"/>
          <w:b w:val="false"/>
          <w:i w:val="false"/>
          <w:color w:val="000000"/>
          <w:sz w:val="28"/>
        </w:rPr>
        <w:t xml:space="preserve">
      291. &lt;*&gt; </w:t>
      </w:r>
      <w:r>
        <w:br/>
      </w:r>
      <w:r>
        <w:rPr>
          <w:rFonts w:ascii="Times New Roman"/>
          <w:b w:val="false"/>
          <w:i w:val="false"/>
          <w:color w:val="000000"/>
          <w:sz w:val="28"/>
        </w:rPr>
        <w:t>
</w:t>
      </w:r>
      <w:r>
        <w:rPr>
          <w:rFonts w:ascii="Times New Roman"/>
          <w:b w:val="false"/>
          <w:i w:val="false"/>
          <w:color w:val="ff0000"/>
          <w:sz w:val="28"/>
        </w:rPr>
        <w:t xml:space="preserve">      Ескерту: 291-тармақ алынып тасталды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05"/>
    <w:bookmarkStart w:name="z288" w:id="306"/>
    <w:p>
      <w:pPr>
        <w:spacing w:after="0"/>
        <w:ind w:left="0"/>
        <w:jc w:val="both"/>
      </w:pPr>
      <w:r>
        <w:rPr>
          <w:rFonts w:ascii="Times New Roman"/>
          <w:b w:val="false"/>
          <w:i w:val="false"/>
          <w:color w:val="000000"/>
          <w:sz w:val="28"/>
        </w:rPr>
        <w:t xml:space="preserve">
      292. Жарнаның түскендігі жөнінде нотариус несиелерге (депонентке) хабарлайды. Депоненттің арызы бойынша депозиттен ақша беруді жүргізеді. </w:t>
      </w:r>
      <w:r>
        <w:br/>
      </w:r>
      <w:r>
        <w:rPr>
          <w:rFonts w:ascii="Times New Roman"/>
          <w:b w:val="false"/>
          <w:i w:val="false"/>
          <w:color w:val="000000"/>
          <w:sz w:val="28"/>
        </w:rPr>
        <w:t xml:space="preserve">
      Депоненттің жеке басын анықтау туралы жазуды оның жеке басын куәландыратын құжат деректемелерін көрсете отырып, нотариус арызда жазады, сондай-ақ депозиттік ақшаны алуға оның құқығын растайтын құжаттың (мұраға құқық туралы куәлік, сенімхат және б.) атауы көрсетіледі. </w:t>
      </w:r>
      <w:r>
        <w:br/>
      </w:r>
      <w:r>
        <w:rPr>
          <w:rFonts w:ascii="Times New Roman"/>
          <w:b w:val="false"/>
          <w:i w:val="false"/>
          <w:color w:val="000000"/>
          <w:sz w:val="28"/>
        </w:rPr>
        <w:t xml:space="preserve">
      Ақша заңды тұлғаларға төлемдік тапсырмалармен олардың шоттарына аударылады. </w:t>
      </w:r>
      <w:r>
        <w:br/>
      </w:r>
      <w:r>
        <w:rPr>
          <w:rFonts w:ascii="Times New Roman"/>
          <w:b w:val="false"/>
          <w:i w:val="false"/>
          <w:color w:val="000000"/>
          <w:sz w:val="28"/>
        </w:rPr>
        <w:t>
</w:t>
      </w:r>
      <w:r>
        <w:rPr>
          <w:rFonts w:ascii="Times New Roman"/>
          <w:b w:val="false"/>
          <w:i w:val="false"/>
          <w:color w:val="ff0000"/>
          <w:sz w:val="28"/>
        </w:rPr>
        <w:t xml:space="preserve">      Ескерту: 292-тармақ жаңа редакцияда жазылды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06"/>
    <w:bookmarkStart w:name="z289" w:id="307"/>
    <w:p>
      <w:pPr>
        <w:spacing w:after="0"/>
        <w:ind w:left="0"/>
        <w:jc w:val="both"/>
      </w:pPr>
      <w:r>
        <w:rPr>
          <w:rFonts w:ascii="Times New Roman"/>
          <w:b w:val="false"/>
          <w:i w:val="false"/>
          <w:color w:val="000000"/>
          <w:sz w:val="28"/>
        </w:rPr>
        <w:t xml:space="preserve">
      293. Егер борышқор несие берушінің мекен-жайын (тұрған жерін) көрсетпесе, ал нотариусқа бұл мекен-жай белгісіз болса, борышқорға несие берушіге ақша жарнасы туралы хабар беру оның міндетіне жататындығы хабарланады. </w:t>
      </w:r>
    </w:p>
    <w:bookmarkEnd w:id="307"/>
    <w:bookmarkStart w:name="z290" w:id="308"/>
    <w:p>
      <w:pPr>
        <w:spacing w:after="0"/>
        <w:ind w:left="0"/>
        <w:jc w:val="both"/>
      </w:pPr>
      <w:r>
        <w:rPr>
          <w:rFonts w:ascii="Times New Roman"/>
          <w:b w:val="false"/>
          <w:i w:val="false"/>
          <w:color w:val="000000"/>
          <w:sz w:val="28"/>
        </w:rPr>
        <w:t xml:space="preserve">
      294. Егер ақшалар нотариаттық органға почтамен немесе несие мекемесінен келіп түссе, онда түскен ақшалардан тиісті мемлекеттік баж салығы ұсталып қалады (жекеше нотариустың нотариаттық әрекеттеріне ақы), ал қалған депозитке қабылданады. </w:t>
      </w:r>
    </w:p>
    <w:bookmarkEnd w:id="308"/>
    <w:bookmarkStart w:name="z291" w:id="309"/>
    <w:p>
      <w:pPr>
        <w:spacing w:after="0"/>
        <w:ind w:left="0"/>
        <w:jc w:val="both"/>
      </w:pPr>
      <w:r>
        <w:rPr>
          <w:rFonts w:ascii="Times New Roman"/>
          <w:b w:val="false"/>
          <w:i w:val="false"/>
          <w:color w:val="000000"/>
          <w:sz w:val="28"/>
        </w:rPr>
        <w:t xml:space="preserve">
      295. Ақшаларды депозитке қабылдау міндеттемені орындау жерінде, яғни несие беруші - жеке тұлға міндеттеме пайда болған сәтте тұрақты немесе көбінесе тұратын жерде жүргізіледі. Заңды тұлға үшін бұл жер мемлекеттік тіркеу туралы куәлікте аталған оның органының орналасқан жері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295-тармақ өзгертілді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09"/>
    <w:bookmarkStart w:name="z292" w:id="310"/>
    <w:p>
      <w:pPr>
        <w:spacing w:after="0"/>
        <w:ind w:left="0"/>
        <w:jc w:val="both"/>
      </w:pPr>
      <w:r>
        <w:rPr>
          <w:rFonts w:ascii="Times New Roman"/>
          <w:b w:val="false"/>
          <w:i w:val="false"/>
          <w:color w:val="000000"/>
          <w:sz w:val="28"/>
        </w:rPr>
        <w:t xml:space="preserve">
      296. Ақшаларды депозитке енгізген адамға қайтаруға тек несие берушінің жазбаша келісімімен немесе заңды күшіне енген сот шешімі негізінде жол беріледі. </w:t>
      </w:r>
      <w:r>
        <w:br/>
      </w:r>
      <w:r>
        <w:rPr>
          <w:rFonts w:ascii="Times New Roman"/>
          <w:b w:val="false"/>
          <w:i w:val="false"/>
          <w:color w:val="000000"/>
          <w:sz w:val="28"/>
        </w:rPr>
        <w:t>
      Ақшаны қайтару туралы нотариустың депозитiне ақша салған жеке және заңды тұлғалардың талаптары осы Нұсқаулықтың </w:t>
      </w:r>
      <w:r>
        <w:rPr>
          <w:rFonts w:ascii="Times New Roman"/>
          <w:b w:val="false"/>
          <w:i w:val="false"/>
          <w:color w:val="000000"/>
          <w:sz w:val="28"/>
        </w:rPr>
        <w:t xml:space="preserve">23-тармағының </w:t>
      </w:r>
      <w:r>
        <w:rPr>
          <w:rFonts w:ascii="Times New Roman"/>
          <w:b w:val="false"/>
          <w:i w:val="false"/>
          <w:color w:val="000000"/>
          <w:sz w:val="28"/>
        </w:rPr>
        <w:t xml:space="preserve">талаптарына сәйкес жазбаша білдірілуге тиіс. </w:t>
      </w:r>
      <w:r>
        <w:br/>
      </w:r>
      <w:r>
        <w:rPr>
          <w:rFonts w:ascii="Times New Roman"/>
          <w:b w:val="false"/>
          <w:i w:val="false"/>
          <w:color w:val="000000"/>
          <w:sz w:val="28"/>
        </w:rPr>
        <w:t>
</w:t>
      </w:r>
      <w:r>
        <w:rPr>
          <w:rFonts w:ascii="Times New Roman"/>
          <w:b w:val="false"/>
          <w:i w:val="false"/>
          <w:color w:val="ff0000"/>
          <w:sz w:val="28"/>
        </w:rPr>
        <w:t xml:space="preserve">      Ескерту: 296-тармақ толықтырылды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7 шілдедегі N 206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10"/>
    <w:bookmarkStart w:name="z293" w:id="311"/>
    <w:p>
      <w:pPr>
        <w:spacing w:after="0"/>
        <w:ind w:left="0"/>
        <w:jc w:val="both"/>
      </w:pPr>
      <w:r>
        <w:rPr>
          <w:rFonts w:ascii="Times New Roman"/>
          <w:b w:val="false"/>
          <w:i w:val="false"/>
          <w:color w:val="000000"/>
          <w:sz w:val="28"/>
        </w:rPr>
        <w:t xml:space="preserve">
      297. Ақшаны есепке алу Қазақстан Республикасының Әділет министрлігі белгілеген тәртіппен жүргізіледі. </w:t>
      </w:r>
    </w:p>
    <w:bookmarkEnd w:id="311"/>
    <w:bookmarkStart w:name="z294" w:id="312"/>
    <w:p>
      <w:pPr>
        <w:spacing w:after="0"/>
        <w:ind w:left="0"/>
        <w:jc w:val="both"/>
      </w:pPr>
      <w:r>
        <w:rPr>
          <w:rFonts w:ascii="Times New Roman"/>
          <w:b w:val="false"/>
          <w:i w:val="false"/>
          <w:color w:val="000000"/>
          <w:sz w:val="28"/>
        </w:rPr>
        <w:t xml:space="preserve">
      297-1. Нотариустың депозиттiк есебiндегi ақша нотариустың табысы болып табылмайды. </w:t>
      </w:r>
      <w:r>
        <w:br/>
      </w:r>
      <w:r>
        <w:rPr>
          <w:rFonts w:ascii="Times New Roman"/>
          <w:b w:val="false"/>
          <w:i w:val="false"/>
          <w:color w:val="000000"/>
          <w:sz w:val="28"/>
        </w:rPr>
        <w:t>
</w:t>
      </w:r>
      <w:r>
        <w:rPr>
          <w:rFonts w:ascii="Times New Roman"/>
          <w:b w:val="false"/>
          <w:i w:val="false"/>
          <w:color w:val="ff0000"/>
          <w:sz w:val="28"/>
        </w:rPr>
        <w:t xml:space="preserve">      Ескерту: 297-1-тармақпен толықтырылды - ҚР Әділет министрінің </w:t>
      </w:r>
      <w:r>
        <w:rPr>
          <w:rFonts w:ascii="Times New Roman"/>
          <w:b w:val="false"/>
          <w:i w:val="false"/>
          <w:color w:val="ff0000"/>
          <w:sz w:val="28"/>
        </w:rPr>
        <w:t xml:space="preserve">  2002 жылғы 22 қарашадағы N 175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12"/>
    <w:bookmarkStart w:name="z295" w:id="313"/>
    <w:p>
      <w:pPr>
        <w:spacing w:after="0"/>
        <w:ind w:left="0"/>
        <w:jc w:val="left"/>
      </w:pPr>
      <w:r>
        <w:rPr>
          <w:rFonts w:ascii="Times New Roman"/>
          <w:b/>
          <w:i w:val="false"/>
          <w:color w:val="000000"/>
        </w:rPr>
        <w:t xml:space="preserve"> 
17-ТАРАУ </w:t>
      </w:r>
      <w:r>
        <w:br/>
      </w:r>
      <w:r>
        <w:rPr>
          <w:rFonts w:ascii="Times New Roman"/>
          <w:b/>
          <w:i w:val="false"/>
          <w:color w:val="000000"/>
        </w:rPr>
        <w:t xml:space="preserve">
ОРЫНДАУ ҚАҒАЗДАРЫН ЖАЗУ </w:t>
      </w:r>
    </w:p>
    <w:bookmarkEnd w:id="313"/>
    <w:p>
      <w:pPr>
        <w:spacing w:after="0"/>
        <w:ind w:left="0"/>
        <w:jc w:val="both"/>
      </w:pPr>
      <w:r>
        <w:rPr>
          <w:rFonts w:ascii="Times New Roman"/>
          <w:b w:val="false"/>
          <w:i w:val="false"/>
          <w:color w:val="ff0000"/>
          <w:sz w:val="28"/>
        </w:rPr>
        <w:t xml:space="preserve">      Ескерту: 17-тарау (298-309 тармақтар) алынып тасталынды - ҚР Әділет министрінің 2000 жылғы 20 қарашадағы N 527-к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296" w:id="314"/>
    <w:p>
      <w:pPr>
        <w:spacing w:after="0"/>
        <w:ind w:left="0"/>
        <w:jc w:val="left"/>
      </w:pPr>
      <w:r>
        <w:rPr>
          <w:rFonts w:ascii="Times New Roman"/>
          <w:b/>
          <w:i w:val="false"/>
          <w:color w:val="000000"/>
        </w:rPr>
        <w:t xml:space="preserve"> 
18-ТАРАУ </w:t>
      </w:r>
      <w:r>
        <w:br/>
      </w:r>
      <w:r>
        <w:rPr>
          <w:rFonts w:ascii="Times New Roman"/>
          <w:b/>
          <w:i w:val="false"/>
          <w:color w:val="000000"/>
        </w:rPr>
        <w:t xml:space="preserve">
ВЕКСЕЛЬДЕР НАРАЗЫЛЫҚТАРЫН ЖАСАУ </w:t>
      </w:r>
    </w:p>
    <w:bookmarkEnd w:id="314"/>
    <w:bookmarkStart w:name="z372" w:id="315"/>
    <w:p>
      <w:pPr>
        <w:spacing w:after="0"/>
        <w:ind w:left="0"/>
        <w:jc w:val="both"/>
      </w:pPr>
      <w:r>
        <w:rPr>
          <w:rFonts w:ascii="Times New Roman"/>
          <w:b w:val="false"/>
          <w:i w:val="false"/>
          <w:color w:val="000000"/>
          <w:sz w:val="28"/>
        </w:rPr>
        <w:t>
      310. Төлемеу, акцептемеу және акцепті даталамауда вексель наразылығын нотариус Қазақстан Республикасының </w:t>
      </w:r>
      <w:r>
        <w:rPr>
          <w:rFonts w:ascii="Times New Roman"/>
          <w:b w:val="false"/>
          <w:i w:val="false"/>
          <w:color w:val="000000"/>
          <w:sz w:val="28"/>
        </w:rPr>
        <w:t xml:space="preserve">заң актілеріне </w:t>
      </w:r>
      <w:r>
        <w:rPr>
          <w:rFonts w:ascii="Times New Roman"/>
          <w:b w:val="false"/>
          <w:i w:val="false"/>
          <w:color w:val="000000"/>
          <w:sz w:val="28"/>
        </w:rPr>
        <w:t xml:space="preserve">сәйкес жүргізеді. </w:t>
      </w:r>
    </w:p>
    <w:bookmarkEnd w:id="315"/>
    <w:bookmarkStart w:name="z297" w:id="316"/>
    <w:p>
      <w:pPr>
        <w:spacing w:after="0"/>
        <w:ind w:left="0"/>
        <w:jc w:val="both"/>
      </w:pPr>
      <w:r>
        <w:rPr>
          <w:rFonts w:ascii="Times New Roman"/>
          <w:b w:val="false"/>
          <w:i w:val="false"/>
          <w:color w:val="000000"/>
          <w:sz w:val="28"/>
        </w:rPr>
        <w:t xml:space="preserve">
      311. Акцептемеу, төлемеу, сондай-ақ акцепті даталамау (қарапайым болсын, аудармалы болсын) туралы наразылықты нотариус оған вексель берілген сәттен бастап бір күн ішінде, оған акцептемеу, төлемеу немесе акцепті даталамау фактісін куәландыратын тиісті жазу жолымен жүргізеді. </w:t>
      </w:r>
    </w:p>
    <w:bookmarkEnd w:id="316"/>
    <w:bookmarkStart w:name="z298" w:id="317"/>
    <w:p>
      <w:pPr>
        <w:spacing w:after="0"/>
        <w:ind w:left="0"/>
        <w:jc w:val="both"/>
      </w:pPr>
      <w:r>
        <w:rPr>
          <w:rFonts w:ascii="Times New Roman"/>
          <w:b w:val="false"/>
          <w:i w:val="false"/>
          <w:color w:val="000000"/>
          <w:sz w:val="28"/>
        </w:rPr>
        <w:t xml:space="preserve">
      312. Егер аудармалы вексельде оның акцептелуі туралы ескерту болса, онда вексельдің акцептелуі жағдайында вексель бойынша төлемеу туралы наразылық атқарушы құжат әрі оны төлеушінің шотынан өндіріп алу үшін негіз болып табылады. Бұл ереже қарапайым вексельді ұстаушыға да қолданылады. </w:t>
      </w:r>
    </w:p>
    <w:bookmarkEnd w:id="317"/>
    <w:bookmarkStart w:name="z299" w:id="318"/>
    <w:p>
      <w:pPr>
        <w:spacing w:after="0"/>
        <w:ind w:left="0"/>
        <w:jc w:val="both"/>
      </w:pPr>
      <w:r>
        <w:rPr>
          <w:rFonts w:ascii="Times New Roman"/>
          <w:b w:val="false"/>
          <w:i w:val="false"/>
          <w:color w:val="000000"/>
          <w:sz w:val="28"/>
        </w:rPr>
        <w:t xml:space="preserve">
      313. Вексельдерге төлемеу наразылығын төлеуші тұратын жердегі немесе төлеу орнындағы нотариус, ал акцептемеу және даталамау жөніндегі вексель наразылығын - төлеуші орналасқан жердегі нотариус жүргізеді. </w:t>
      </w:r>
    </w:p>
    <w:bookmarkEnd w:id="318"/>
    <w:bookmarkStart w:name="z300" w:id="319"/>
    <w:p>
      <w:pPr>
        <w:spacing w:after="0"/>
        <w:ind w:left="0"/>
        <w:jc w:val="both"/>
      </w:pPr>
      <w:r>
        <w:rPr>
          <w:rFonts w:ascii="Times New Roman"/>
          <w:b w:val="false"/>
          <w:i w:val="false"/>
          <w:color w:val="000000"/>
          <w:sz w:val="28"/>
        </w:rPr>
        <w:t xml:space="preserve">
      314. Наразылыққа вексель қабылдау күнінде нотариус төлеушіге немесе вексель ұстаушыға вексель төлемі немесе акцепті туралы талаптар қояды. </w:t>
      </w:r>
      <w:r>
        <w:br/>
      </w:r>
      <w:r>
        <w:rPr>
          <w:rFonts w:ascii="Times New Roman"/>
          <w:b w:val="false"/>
          <w:i w:val="false"/>
          <w:color w:val="000000"/>
          <w:sz w:val="28"/>
        </w:rPr>
        <w:t xml:space="preserve">
      Егер төлеуші аудармалы вексельде акцепт туралы белгі жасаса, вексель вексель ұстаушыға наразылықсыз қайтарылады. </w:t>
      </w:r>
      <w:r>
        <w:br/>
      </w:r>
      <w:r>
        <w:rPr>
          <w:rFonts w:ascii="Times New Roman"/>
          <w:b w:val="false"/>
          <w:i w:val="false"/>
          <w:color w:val="000000"/>
          <w:sz w:val="28"/>
        </w:rPr>
        <w:t xml:space="preserve">
      Төлеуші вексельді төлеуден немесе акцептеуден бас тартқан немесе нотариаттық кеңсеге келмеген жағдайда, нотариус Қазақстан Республикасының Әділет министрлігі бекіткен белгіленген нысан бойынша төлемеу немесе акцептемеу жөніндегі наразылық туралы акт жасайды және тізілімде тиісті жазу, сондай-ақ вексельдің өзінің төленбегені немесе акцептелмегені туралы белгі қояды. </w:t>
      </w:r>
    </w:p>
    <w:bookmarkEnd w:id="319"/>
    <w:bookmarkStart w:name="z301" w:id="320"/>
    <w:p>
      <w:pPr>
        <w:spacing w:after="0"/>
        <w:ind w:left="0"/>
        <w:jc w:val="both"/>
      </w:pPr>
      <w:r>
        <w:rPr>
          <w:rFonts w:ascii="Times New Roman"/>
          <w:b w:val="false"/>
          <w:i w:val="false"/>
          <w:color w:val="000000"/>
          <w:sz w:val="28"/>
        </w:rPr>
        <w:t xml:space="preserve">
      315. Егер төлеушінің орналасқан жері белгісіз болса, вексель наразылығы наразылық туралы актіде және тізілімде төлем немесе вексельді акцептемеу туралы талапты ұсынбай жасалады. Наразылық білдірілген вексель вексель ұстаушыға немесе ол өкілеттеген адамға беріледі. </w:t>
      </w:r>
    </w:p>
    <w:bookmarkEnd w:id="320"/>
    <w:bookmarkStart w:name="z302" w:id="321"/>
    <w:p>
      <w:pPr>
        <w:spacing w:after="0"/>
        <w:ind w:left="0"/>
        <w:jc w:val="left"/>
      </w:pPr>
      <w:r>
        <w:rPr>
          <w:rFonts w:ascii="Times New Roman"/>
          <w:b/>
          <w:i w:val="false"/>
          <w:color w:val="000000"/>
        </w:rPr>
        <w:t xml:space="preserve"> 
19-ТАРАУ </w:t>
      </w:r>
      <w:r>
        <w:br/>
      </w:r>
      <w:r>
        <w:rPr>
          <w:rFonts w:ascii="Times New Roman"/>
          <w:b/>
          <w:i w:val="false"/>
          <w:color w:val="000000"/>
        </w:rPr>
        <w:t xml:space="preserve">
ҚҰЖАТТАРДЫ ЖӘНЕ БАҒАЛЫ ҚАҒАЗДАРДЫ </w:t>
      </w:r>
      <w:r>
        <w:br/>
      </w:r>
      <w:r>
        <w:rPr>
          <w:rFonts w:ascii="Times New Roman"/>
          <w:b/>
          <w:i w:val="false"/>
          <w:color w:val="000000"/>
        </w:rPr>
        <w:t xml:space="preserve">
САҚТАУҒА ҚАБЫЛДАУ </w:t>
      </w:r>
    </w:p>
    <w:bookmarkEnd w:id="321"/>
    <w:p>
      <w:pPr>
        <w:spacing w:after="0"/>
        <w:ind w:left="0"/>
        <w:jc w:val="both"/>
      </w:pPr>
      <w:r>
        <w:rPr>
          <w:rFonts w:ascii="Times New Roman"/>
          <w:b w:val="false"/>
          <w:i w:val="false"/>
          <w:color w:val="000000"/>
          <w:sz w:val="28"/>
        </w:rPr>
        <w:t xml:space="preserve">      316. Нотариус құжаттар мен бағалы қағаздарды сақтауға жеке немесе заңды тұлғаның жазбаша арызы негізінде қабылдайды. </w:t>
      </w:r>
    </w:p>
    <w:bookmarkStart w:name="z303" w:id="322"/>
    <w:p>
      <w:pPr>
        <w:spacing w:after="0"/>
        <w:ind w:left="0"/>
        <w:jc w:val="both"/>
      </w:pPr>
      <w:r>
        <w:rPr>
          <w:rFonts w:ascii="Times New Roman"/>
          <w:b w:val="false"/>
          <w:i w:val="false"/>
          <w:color w:val="000000"/>
          <w:sz w:val="28"/>
        </w:rPr>
        <w:t xml:space="preserve">
      317. Нотариустар сақтауға тапсырылатын құжаттар мен бағалы қағаздарды олардың мазмұнына, сондай-ақ белгілі адамға (адамдарға) тиесілігіне қарамастан қабылдайды. Мұндай нотариус құжаттар мен бағалы қағаздарды сақтау нәтижесінде үшінші адамдарға келтірілген зиян үшін жауап бермейді. </w:t>
      </w:r>
    </w:p>
    <w:bookmarkEnd w:id="322"/>
    <w:bookmarkStart w:name="z304" w:id="323"/>
    <w:p>
      <w:pPr>
        <w:spacing w:after="0"/>
        <w:ind w:left="0"/>
        <w:jc w:val="both"/>
      </w:pPr>
      <w:r>
        <w:rPr>
          <w:rFonts w:ascii="Times New Roman"/>
          <w:b w:val="false"/>
          <w:i w:val="false"/>
          <w:color w:val="000000"/>
          <w:sz w:val="28"/>
        </w:rPr>
        <w:t xml:space="preserve">
      318. Құжаттар немесе бағалы қағаздар тізімдеме бойынша тапсырылады, тізімдеме екі данада жасалады және оған құжаттарды сақтауға тапсырған адам, сондай-ақ нотариус мөрін басып қол қояды. Егер тізімдеме бір беттен артық бетке жазылса, тізімдеме беттері нөмірленуге, баулануға және нотариус қолымен және мөрімен бекітілуге тиіс. </w:t>
      </w:r>
    </w:p>
    <w:bookmarkEnd w:id="323"/>
    <w:bookmarkStart w:name="z305" w:id="324"/>
    <w:p>
      <w:pPr>
        <w:spacing w:after="0"/>
        <w:ind w:left="0"/>
        <w:jc w:val="both"/>
      </w:pPr>
      <w:r>
        <w:rPr>
          <w:rFonts w:ascii="Times New Roman"/>
          <w:b w:val="false"/>
          <w:i w:val="false"/>
          <w:color w:val="000000"/>
          <w:sz w:val="28"/>
        </w:rPr>
        <w:t xml:space="preserve">
      319. Тізімдеменің бір данасы нотариуста қалады, екінші құжаттарды немесе бағалы қағаздарды сақтауға тапсырған адамға беріледі. </w:t>
      </w:r>
    </w:p>
    <w:bookmarkEnd w:id="324"/>
    <w:bookmarkStart w:name="z306" w:id="325"/>
    <w:p>
      <w:pPr>
        <w:spacing w:after="0"/>
        <w:ind w:left="0"/>
        <w:jc w:val="both"/>
      </w:pPr>
      <w:r>
        <w:rPr>
          <w:rFonts w:ascii="Times New Roman"/>
          <w:b w:val="false"/>
          <w:i w:val="false"/>
          <w:color w:val="000000"/>
          <w:sz w:val="28"/>
        </w:rPr>
        <w:t xml:space="preserve">
      320. Мүдделі адамның өтініші бойынша нотариус, егер құжаттар немесе бағалы қағаздар тиісті түрде буып-түйілсе (бума нотариустың қолымен және мөрімен, сондай-ақ құжаттарды немесе бағалы қағаздарды сақтауға тапсырған адамның қолымен бекітіледі), оларды тізімдеме жасамай қабылдай алады. Бұл жағдайда нотариус тек буманың сақталуы үшін жауап береді. </w:t>
      </w:r>
    </w:p>
    <w:bookmarkEnd w:id="325"/>
    <w:bookmarkStart w:name="z307" w:id="326"/>
    <w:p>
      <w:pPr>
        <w:spacing w:after="0"/>
        <w:ind w:left="0"/>
        <w:jc w:val="both"/>
      </w:pPr>
      <w:r>
        <w:rPr>
          <w:rFonts w:ascii="Times New Roman"/>
          <w:b w:val="false"/>
          <w:i w:val="false"/>
          <w:color w:val="000000"/>
          <w:sz w:val="28"/>
        </w:rPr>
        <w:t xml:space="preserve">
      321. Қабылданған құжаттар немесе бағалы қағаздар аталған нотариаттық әрекет жасаған нотариаттық органның (нотариустың) мөрімен хатталған темір шкафтарда немесе сейфтерде жеке пакеттерде сақталады. </w:t>
      </w:r>
    </w:p>
    <w:bookmarkEnd w:id="326"/>
    <w:bookmarkStart w:name="z308" w:id="327"/>
    <w:p>
      <w:pPr>
        <w:spacing w:after="0"/>
        <w:ind w:left="0"/>
        <w:jc w:val="both"/>
      </w:pPr>
      <w:r>
        <w:rPr>
          <w:rFonts w:ascii="Times New Roman"/>
          <w:b w:val="false"/>
          <w:i w:val="false"/>
          <w:color w:val="000000"/>
          <w:sz w:val="28"/>
        </w:rPr>
        <w:t>
      322. Құжаттардың немесе бағалы қағаздардың сақтауға қабылданғандығы жөнінде нотариус мүдделі адамдарға тиісті </w:t>
      </w:r>
      <w:r>
        <w:rPr>
          <w:rFonts w:ascii="Times New Roman"/>
          <w:b w:val="false"/>
          <w:i w:val="false"/>
          <w:color w:val="000000"/>
          <w:sz w:val="28"/>
        </w:rPr>
        <w:t xml:space="preserve">куәлік </w:t>
      </w:r>
      <w:r>
        <w:rPr>
          <w:rFonts w:ascii="Times New Roman"/>
          <w:b w:val="false"/>
          <w:i w:val="false"/>
          <w:color w:val="000000"/>
          <w:sz w:val="28"/>
        </w:rPr>
        <w:t xml:space="preserve">береді. Куәліктің бір данасы нотариустың істерінде сақталады. </w:t>
      </w:r>
    </w:p>
    <w:bookmarkEnd w:id="327"/>
    <w:bookmarkStart w:name="z309" w:id="328"/>
    <w:p>
      <w:pPr>
        <w:spacing w:after="0"/>
        <w:ind w:left="0"/>
        <w:jc w:val="both"/>
      </w:pPr>
      <w:r>
        <w:rPr>
          <w:rFonts w:ascii="Times New Roman"/>
          <w:b w:val="false"/>
          <w:i w:val="false"/>
          <w:color w:val="000000"/>
          <w:sz w:val="28"/>
        </w:rPr>
        <w:t xml:space="preserve">
      323. Құжаттардың немесе бағалы қағаздардың сақталу мерзімі мүдделі адамның арызында көрсетілген мерзім негізінде айқындалады және құжаттарды немесе бағалы қағаздарды сақтауға қабылдау туралы нотариус беретін куәлікте көрсетіледі. </w:t>
      </w:r>
      <w:r>
        <w:br/>
      </w:r>
      <w:r>
        <w:rPr>
          <w:rFonts w:ascii="Times New Roman"/>
          <w:b w:val="false"/>
          <w:i w:val="false"/>
          <w:color w:val="000000"/>
          <w:sz w:val="28"/>
        </w:rPr>
        <w:t xml:space="preserve">
      Нотариус құжаттардың куәлікте аталған мерзім ішінде құжаттардың сақталуы үшін жауап береді. </w:t>
      </w:r>
    </w:p>
    <w:bookmarkEnd w:id="328"/>
    <w:bookmarkStart w:name="z310" w:id="329"/>
    <w:p>
      <w:pPr>
        <w:spacing w:after="0"/>
        <w:ind w:left="0"/>
        <w:jc w:val="both"/>
      </w:pPr>
      <w:r>
        <w:rPr>
          <w:rFonts w:ascii="Times New Roman"/>
          <w:b w:val="false"/>
          <w:i w:val="false"/>
          <w:color w:val="000000"/>
          <w:sz w:val="28"/>
        </w:rPr>
        <w:t>
      324. Құжаттарды немесе бағалы қағаздарды сақтау үшін және куәлік беру үшін мүдделі адамдар мемлекеттік нотариустарға мемлекеттік баж салығы ставкалары бойынша, жекеше нотариустарға - Қазақстан Республикасының салық </w:t>
      </w:r>
      <w:r>
        <w:rPr>
          <w:rFonts w:ascii="Times New Roman"/>
          <w:b w:val="false"/>
          <w:i w:val="false"/>
          <w:color w:val="000000"/>
          <w:sz w:val="28"/>
        </w:rPr>
        <w:t xml:space="preserve">заңдарында </w:t>
      </w:r>
      <w:r>
        <w:rPr>
          <w:rFonts w:ascii="Times New Roman"/>
          <w:b w:val="false"/>
          <w:i w:val="false"/>
          <w:color w:val="000000"/>
          <w:sz w:val="28"/>
        </w:rPr>
        <w:t xml:space="preserve">белгіленген мемлекеттік баж салығының мөлшеріне сәйкес ставкалар бойынша ақы төлейді. </w:t>
      </w:r>
      <w:r>
        <w:br/>
      </w:r>
      <w:r>
        <w:rPr>
          <w:rFonts w:ascii="Times New Roman"/>
          <w:b w:val="false"/>
          <w:i w:val="false"/>
          <w:color w:val="000000"/>
          <w:sz w:val="28"/>
        </w:rPr>
        <w:t xml:space="preserve">
      Егер құжаттарды немесе бағалы қағаздарды нотариуста сақтау бұрын келісілген мерзімнен асып кетсе, ал нотариус сақтауды жалғастырса, құжаттарды немесе бағалы қағаздарды сақтауға берген адам нотариусқа мемлекеттік баж салығын (жекеше нотариус қызметіне ақыны) қосымша төлейді. </w:t>
      </w:r>
      <w:r>
        <w:br/>
      </w:r>
      <w:r>
        <w:rPr>
          <w:rFonts w:ascii="Times New Roman"/>
          <w:b w:val="false"/>
          <w:i w:val="false"/>
          <w:color w:val="000000"/>
          <w:sz w:val="28"/>
        </w:rPr>
        <w:t>
</w:t>
      </w:r>
      <w:r>
        <w:rPr>
          <w:rFonts w:ascii="Times New Roman"/>
          <w:b w:val="false"/>
          <w:i w:val="false"/>
          <w:color w:val="ff0000"/>
          <w:sz w:val="28"/>
        </w:rPr>
        <w:t xml:space="preserve">      Ескерту: 324-тармаққа өзгерту енгізілді - Қазақстан Республикасы Әділет министрінің 2004 жылғы 4 қарашадағы N 325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29"/>
    <w:bookmarkStart w:name="z311" w:id="330"/>
    <w:p>
      <w:pPr>
        <w:spacing w:after="0"/>
        <w:ind w:left="0"/>
        <w:jc w:val="both"/>
      </w:pPr>
      <w:r>
        <w:rPr>
          <w:rFonts w:ascii="Times New Roman"/>
          <w:b w:val="false"/>
          <w:i w:val="false"/>
          <w:color w:val="000000"/>
          <w:sz w:val="28"/>
        </w:rPr>
        <w:t xml:space="preserve">
      325. Сақтауға қабылданған құжаттар немесе бағалы қағаздар оларды сақтауға берген адамға (не оның өкіліне) ол құжаттардың немесе бағалы қағаздардың сақтауға қабылдануы жөнінде куәлікті (қажетті болған ретте - тізімдемені де) көрсеткен жағдайда, не заңды күшіне енген сот шешімі негізінде қайтарылады. Құжаттарды немесе бағалы қағаздарды сақтауға тапсырған адамның (не оның өкілінің) жазбаша арызы негізінде құжаттар немесе бағалы қағаздар куәлікте келісілген мерзімнен бұрын да беріледі. </w:t>
      </w:r>
    </w:p>
    <w:bookmarkEnd w:id="330"/>
    <w:bookmarkStart w:name="z312" w:id="331"/>
    <w:p>
      <w:pPr>
        <w:spacing w:after="0"/>
        <w:ind w:left="0"/>
        <w:jc w:val="both"/>
      </w:pPr>
      <w:r>
        <w:rPr>
          <w:rFonts w:ascii="Times New Roman"/>
          <w:b w:val="false"/>
          <w:i w:val="false"/>
          <w:color w:val="000000"/>
          <w:sz w:val="28"/>
        </w:rPr>
        <w:t xml:space="preserve">
      326. Құжаттарды немесе бағалы қағаздарды сақтауға тапсырған адам қайтыс болған жағдайда құжаттар немесе бағалы қағаздар мұраға құқық туралы заңда белгіленген тәртіпте берілген куәлік негізінде мұрагерлерге беріледі. </w:t>
      </w:r>
    </w:p>
    <w:bookmarkEnd w:id="331"/>
    <w:bookmarkStart w:name="z313" w:id="332"/>
    <w:p>
      <w:pPr>
        <w:spacing w:after="0"/>
        <w:ind w:left="0"/>
        <w:jc w:val="left"/>
      </w:pPr>
      <w:r>
        <w:rPr>
          <w:rFonts w:ascii="Times New Roman"/>
          <w:b/>
          <w:i w:val="false"/>
          <w:color w:val="000000"/>
        </w:rPr>
        <w:t xml:space="preserve"> 
20-ТАРАУ </w:t>
      </w:r>
      <w:r>
        <w:br/>
      </w:r>
      <w:r>
        <w:rPr>
          <w:rFonts w:ascii="Times New Roman"/>
          <w:b/>
          <w:i w:val="false"/>
          <w:color w:val="000000"/>
        </w:rPr>
        <w:t xml:space="preserve">
ТЕҢІЗ НАРАЗЫЛЫҚТАРЫН ЖАСАУ </w:t>
      </w:r>
    </w:p>
    <w:bookmarkEnd w:id="332"/>
    <w:bookmarkStart w:name="z373" w:id="333"/>
    <w:p>
      <w:pPr>
        <w:spacing w:after="0"/>
        <w:ind w:left="0"/>
        <w:jc w:val="both"/>
      </w:pPr>
      <w:r>
        <w:rPr>
          <w:rFonts w:ascii="Times New Roman"/>
          <w:b w:val="false"/>
          <w:i w:val="false"/>
          <w:color w:val="000000"/>
          <w:sz w:val="28"/>
        </w:rPr>
        <w:t xml:space="preserve">
      327. Кеме иесінің құқықтары мен заңды мүдделерін қорғау үшін дәлелдерді қамтамасыз ету мақсатында нотариус кеме иесіне мүліктік талап қоюға негіз бола алатын, кеменің жүзу немесе тұру, апатқа ұшырау, жүктердің бүлінуі т.с.с. уақытында орын алған оқиға туралы кеме капитанының арызын қабылдайды. </w:t>
      </w:r>
    </w:p>
    <w:bookmarkEnd w:id="333"/>
    <w:bookmarkStart w:name="z314" w:id="334"/>
    <w:p>
      <w:pPr>
        <w:spacing w:after="0"/>
        <w:ind w:left="0"/>
        <w:jc w:val="both"/>
      </w:pPr>
      <w:r>
        <w:rPr>
          <w:rFonts w:ascii="Times New Roman"/>
          <w:b w:val="false"/>
          <w:i w:val="false"/>
          <w:color w:val="000000"/>
          <w:sz w:val="28"/>
        </w:rPr>
        <w:t xml:space="preserve">
      328. Өз арыздарында кемелердің капитандары жүзу кезінде болған оқиғалар (апат, жүктің бүлінуі және т.с.с.) туралы хабарлайды. </w:t>
      </w:r>
      <w:r>
        <w:br/>
      </w:r>
      <w:r>
        <w:rPr>
          <w:rFonts w:ascii="Times New Roman"/>
          <w:b w:val="false"/>
          <w:i w:val="false"/>
          <w:color w:val="000000"/>
          <w:sz w:val="28"/>
        </w:rPr>
        <w:t xml:space="preserve">
      Теңіз наразылығы туралы арызда оқиға жағдайларының және капитанға сеніп берілген мүлікті сақтау үшін ол қабылдаған шаралардың сипаттамасы болуға тиіс. </w:t>
      </w:r>
    </w:p>
    <w:bookmarkEnd w:id="334"/>
    <w:bookmarkStart w:name="z315" w:id="335"/>
    <w:p>
      <w:pPr>
        <w:spacing w:after="0"/>
        <w:ind w:left="0"/>
        <w:jc w:val="both"/>
      </w:pPr>
      <w:r>
        <w:rPr>
          <w:rFonts w:ascii="Times New Roman"/>
          <w:b w:val="false"/>
          <w:i w:val="false"/>
          <w:color w:val="000000"/>
          <w:sz w:val="28"/>
        </w:rPr>
        <w:t xml:space="preserve">
      329. Егер теңіз наразылығын мәлімдеу қажеттігін тудырған оқиға айлақта болған болса наразылық оқиға сәттен бастап жиырма төрт сағат ішінде мәлімденуге тиіс. </w:t>
      </w:r>
    </w:p>
    <w:bookmarkEnd w:id="335"/>
    <w:bookmarkStart w:name="z316" w:id="336"/>
    <w:p>
      <w:pPr>
        <w:spacing w:after="0"/>
        <w:ind w:left="0"/>
        <w:jc w:val="both"/>
      </w:pPr>
      <w:r>
        <w:rPr>
          <w:rFonts w:ascii="Times New Roman"/>
          <w:b w:val="false"/>
          <w:i w:val="false"/>
          <w:color w:val="000000"/>
          <w:sz w:val="28"/>
        </w:rPr>
        <w:t xml:space="preserve">
      330. Наразылықты белгіленген мерзім ішінде мәлімдеу мүмкін болмаған ретте, теңіз наразылығы туралы арызда мерзімді өткізіп алу себебі көрсетілуге тиіс. </w:t>
      </w:r>
    </w:p>
    <w:bookmarkEnd w:id="336"/>
    <w:bookmarkStart w:name="z317" w:id="337"/>
    <w:p>
      <w:pPr>
        <w:spacing w:after="0"/>
        <w:ind w:left="0"/>
        <w:jc w:val="both"/>
      </w:pPr>
      <w:r>
        <w:rPr>
          <w:rFonts w:ascii="Times New Roman"/>
          <w:b w:val="false"/>
          <w:i w:val="false"/>
          <w:color w:val="000000"/>
          <w:sz w:val="28"/>
        </w:rPr>
        <w:t>
      331. Теңіз наразылығы туралы арызда баяндалған жағдайларды растау үшін кеме капитаны сауда теңіз қатынасын реттейтін </w:t>
      </w:r>
      <w:r>
        <w:rPr>
          <w:rFonts w:ascii="Times New Roman"/>
          <w:b w:val="false"/>
          <w:i w:val="false"/>
          <w:color w:val="000000"/>
          <w:sz w:val="28"/>
        </w:rPr>
        <w:t xml:space="preserve">заңдарға </w:t>
      </w:r>
      <w:r>
        <w:rPr>
          <w:rFonts w:ascii="Times New Roman"/>
          <w:b w:val="false"/>
          <w:i w:val="false"/>
          <w:color w:val="000000"/>
          <w:sz w:val="28"/>
        </w:rPr>
        <w:t xml:space="preserve">сәйкес арыз берумен қатар, бірақ кеме айлаққа кірген сәттен бастап жеті күннен кешіктірмей (немесе егер оқиға айлақта болса, ол болған сәттен бастап) нотариусқа қарауға кеме журналын және капитан куәландырған кеме журналынан алынған көшірмені беруге міндетті. </w:t>
      </w:r>
    </w:p>
    <w:bookmarkEnd w:id="337"/>
    <w:bookmarkStart w:name="z318" w:id="338"/>
    <w:p>
      <w:pPr>
        <w:spacing w:after="0"/>
        <w:ind w:left="0"/>
        <w:jc w:val="both"/>
      </w:pPr>
      <w:r>
        <w:rPr>
          <w:rFonts w:ascii="Times New Roman"/>
          <w:b w:val="false"/>
          <w:i w:val="false"/>
          <w:color w:val="000000"/>
          <w:sz w:val="28"/>
        </w:rPr>
        <w:t xml:space="preserve">
      332. Нотариус капитаны арызының, кеме журналы мағлұматтарының негізінде, сондай-ақ капитанның өзінен және мүмкіндігінше, кеменің командалық құрамындағы кемінде екі куәдан және кеме командасындағы екі куәдан жауап алу негізінде теңіз наразылығы туралы акт жасайды және оны өзінің қолымен және мөрімен куәландырады. </w:t>
      </w:r>
    </w:p>
    <w:bookmarkEnd w:id="338"/>
    <w:bookmarkStart w:name="z319" w:id="339"/>
    <w:p>
      <w:pPr>
        <w:spacing w:after="0"/>
        <w:ind w:left="0"/>
        <w:jc w:val="both"/>
      </w:pPr>
      <w:r>
        <w:rPr>
          <w:rFonts w:ascii="Times New Roman"/>
          <w:b w:val="false"/>
          <w:i w:val="false"/>
          <w:color w:val="000000"/>
          <w:sz w:val="28"/>
        </w:rPr>
        <w:t xml:space="preserve">
      333. Теңіз наразылығы туралы актінің бір данасы капитанға немесе ол өкілеттік берген адамға беріледі. Басқа данасы капитан арызымен және кеме журналынан алынған көшірмемен нотариаттық орган істерінде қалады. </w:t>
      </w:r>
    </w:p>
    <w:bookmarkEnd w:id="339"/>
    <w:bookmarkStart w:name="z320" w:id="340"/>
    <w:p>
      <w:pPr>
        <w:spacing w:after="0"/>
        <w:ind w:left="0"/>
        <w:jc w:val="left"/>
      </w:pPr>
      <w:r>
        <w:rPr>
          <w:rFonts w:ascii="Times New Roman"/>
          <w:b/>
          <w:i w:val="false"/>
          <w:color w:val="000000"/>
        </w:rPr>
        <w:t xml:space="preserve"> 
21-ТАРАУ </w:t>
      </w:r>
      <w:r>
        <w:br/>
      </w:r>
      <w:r>
        <w:rPr>
          <w:rFonts w:ascii="Times New Roman"/>
          <w:b/>
          <w:i w:val="false"/>
          <w:color w:val="000000"/>
        </w:rPr>
        <w:t xml:space="preserve">
ДӘЛЕЛДЕРДІ ҚАМТАМАСЫЗ ЕТУ </w:t>
      </w:r>
    </w:p>
    <w:bookmarkEnd w:id="340"/>
    <w:bookmarkStart w:name="z374" w:id="341"/>
    <w:p>
      <w:pPr>
        <w:spacing w:after="0"/>
        <w:ind w:left="0"/>
        <w:jc w:val="both"/>
      </w:pPr>
      <w:r>
        <w:rPr>
          <w:rFonts w:ascii="Times New Roman"/>
          <w:b w:val="false"/>
          <w:i w:val="false"/>
          <w:color w:val="000000"/>
          <w:sz w:val="28"/>
        </w:rPr>
        <w:t xml:space="preserve">
      334. Мүдделі адамдарға қажетті дәлелдер беру кейін олар үшін мүмкін емес немесе қиын тиеді деп болжауға негізі бар мүдделі адамдардың өтініші бойынша нотариус сотта немесе өзге әкімшілік органда іс қозғалғанға дейін дәлелдерді қамтамасыз ету жөнінде шаралар қабылдайды. </w:t>
      </w:r>
      <w:r>
        <w:br/>
      </w:r>
      <w:r>
        <w:rPr>
          <w:rFonts w:ascii="Times New Roman"/>
          <w:b w:val="false"/>
          <w:i w:val="false"/>
          <w:color w:val="000000"/>
          <w:sz w:val="28"/>
        </w:rPr>
        <w:t xml:space="preserve">
      Мүдделі тұлғалар нотариуске өтініш ету сәтінде сот өндірісінде немесе басқа құзыретті органда болса, нотариус іс жөніндегі дәлелдемелерді қамтамасыз етпейді. </w:t>
      </w:r>
    </w:p>
    <w:bookmarkEnd w:id="341"/>
    <w:bookmarkStart w:name="z321" w:id="342"/>
    <w:p>
      <w:pPr>
        <w:spacing w:after="0"/>
        <w:ind w:left="0"/>
        <w:jc w:val="both"/>
      </w:pPr>
      <w:r>
        <w:rPr>
          <w:rFonts w:ascii="Times New Roman"/>
          <w:b w:val="false"/>
          <w:i w:val="false"/>
          <w:color w:val="000000"/>
          <w:sz w:val="28"/>
        </w:rPr>
        <w:t xml:space="preserve">
      335. Егер дәлелдер шетел мемлекеті органына берілуге тиіс болса, осы Нұсқаулықтың 334-тармағында аталған ереже қолданылмайды. Бұл жағдайларда, мүдделі адам жүгінген сәтте іс шетел мемлекеті органдарының іс жүргізуінде жатқанына қарамастан, дәлелдер қамтамасыз етіледі. </w:t>
      </w:r>
    </w:p>
    <w:bookmarkEnd w:id="342"/>
    <w:bookmarkStart w:name="z322" w:id="343"/>
    <w:p>
      <w:pPr>
        <w:spacing w:after="0"/>
        <w:ind w:left="0"/>
        <w:jc w:val="both"/>
      </w:pPr>
      <w:r>
        <w:rPr>
          <w:rFonts w:ascii="Times New Roman"/>
          <w:b w:val="false"/>
          <w:i w:val="false"/>
          <w:color w:val="000000"/>
          <w:sz w:val="28"/>
        </w:rPr>
        <w:t>
      336. Мүдделі адам нотариусқа дәлелдерді қамтамасыз ету талап етілетін жағдайларды баяндап, дәлел болатын объектіні немесе жағдайларды көрсетіп, арыз береді, сондай-ақ сотта немесе қандай да бір әкімшілік органда қозғалған іс жоқ деген мағлұмат беріледі. Арызды қабылдаған кезде нотариус мүдделі адамның арыздағы қолының дұрыстығын куәландырады. Нотариус мүдделі адамға егер дәлелдерді қамтамасыз ету сотта немесе өзге әкімшілік органда іс қозғалған соң жүргізілсе, мұндай қамтамасыз етудің </w:t>
      </w:r>
      <w:r>
        <w:rPr>
          <w:rFonts w:ascii="Times New Roman"/>
          <w:b w:val="false"/>
          <w:i w:val="false"/>
          <w:color w:val="000000"/>
          <w:sz w:val="28"/>
        </w:rPr>
        <w:t xml:space="preserve">заң </w:t>
      </w:r>
      <w:r>
        <w:rPr>
          <w:rFonts w:ascii="Times New Roman"/>
          <w:b w:val="false"/>
          <w:i w:val="false"/>
          <w:color w:val="000000"/>
          <w:sz w:val="28"/>
        </w:rPr>
        <w:t xml:space="preserve">талаптарына сәйкес күші болмайтындығын түсіндіреді. </w:t>
      </w:r>
    </w:p>
    <w:bookmarkEnd w:id="343"/>
    <w:bookmarkStart w:name="z323" w:id="344"/>
    <w:p>
      <w:pPr>
        <w:spacing w:after="0"/>
        <w:ind w:left="0"/>
        <w:jc w:val="both"/>
      </w:pPr>
      <w:r>
        <w:rPr>
          <w:rFonts w:ascii="Times New Roman"/>
          <w:b w:val="false"/>
          <w:i w:val="false"/>
          <w:color w:val="000000"/>
          <w:sz w:val="28"/>
        </w:rPr>
        <w:t xml:space="preserve">
      337. Дәлелдерді қамтамасыз ету туралы мәселені нотариус әрбір кезде нақты жағдайларды ескере отырып шешеді. Дәлелдерді қамтамасыз ету қажеттілігі туралы мәселені шешу кезінде нотариус болашақта дәлел алу қиыншылығының немесе мүмкіншілігінің болмау қаупінің қаншалықты үлкен және шынайы екендігін анықтайды. Егер нотариус дәлелді қамтамасыз ету туралы арыздың негізсіздігі туралы қорытындыға келсе, ол аталған нотариаттық әрекетті жасаудан бас тартады және бас тарту туралы қаулы шығарады. </w:t>
      </w:r>
    </w:p>
    <w:bookmarkEnd w:id="344"/>
    <w:bookmarkStart w:name="z324" w:id="345"/>
    <w:p>
      <w:pPr>
        <w:spacing w:after="0"/>
        <w:ind w:left="0"/>
        <w:jc w:val="both"/>
      </w:pPr>
      <w:r>
        <w:rPr>
          <w:rFonts w:ascii="Times New Roman"/>
          <w:b w:val="false"/>
          <w:i w:val="false"/>
          <w:color w:val="000000"/>
          <w:sz w:val="28"/>
        </w:rPr>
        <w:t xml:space="preserve">
      338. Нотариус дәлелдерді қамтамасыз ету тәртібінде азаматтардан жауап алады, құжаттар мен заттарды қарауды жүргізеді, ал қажет болған ретте сараптама тағайындайды. </w:t>
      </w:r>
    </w:p>
    <w:bookmarkEnd w:id="345"/>
    <w:bookmarkStart w:name="z325" w:id="346"/>
    <w:p>
      <w:pPr>
        <w:spacing w:after="0"/>
        <w:ind w:left="0"/>
        <w:jc w:val="both"/>
      </w:pPr>
      <w:r>
        <w:rPr>
          <w:rFonts w:ascii="Times New Roman"/>
          <w:b w:val="false"/>
          <w:i w:val="false"/>
          <w:color w:val="000000"/>
          <w:sz w:val="28"/>
        </w:rPr>
        <w:t>
      339. Дәлелдерді қамтамасыз ету жөніндегі іс жүргізу әрекеттерін орындау кезінде нотариус Қазақстан Республикасының азаматтық іс жүргізу </w:t>
      </w:r>
      <w:r>
        <w:rPr>
          <w:rFonts w:ascii="Times New Roman"/>
          <w:b w:val="false"/>
          <w:i w:val="false"/>
          <w:color w:val="000000"/>
          <w:sz w:val="28"/>
        </w:rPr>
        <w:t xml:space="preserve">заңдарының </w:t>
      </w:r>
      <w:r>
        <w:rPr>
          <w:rFonts w:ascii="Times New Roman"/>
          <w:b w:val="false"/>
          <w:i w:val="false"/>
          <w:color w:val="000000"/>
          <w:sz w:val="28"/>
        </w:rPr>
        <w:t xml:space="preserve">нормаларын басшылыққа алады. </w:t>
      </w:r>
    </w:p>
    <w:bookmarkEnd w:id="346"/>
    <w:bookmarkStart w:name="z326" w:id="347"/>
    <w:p>
      <w:pPr>
        <w:spacing w:after="0"/>
        <w:ind w:left="0"/>
        <w:jc w:val="both"/>
      </w:pPr>
      <w:r>
        <w:rPr>
          <w:rFonts w:ascii="Times New Roman"/>
          <w:b w:val="false"/>
          <w:i w:val="false"/>
          <w:color w:val="000000"/>
          <w:sz w:val="28"/>
        </w:rPr>
        <w:t xml:space="preserve">
      340. Нотариус барлық мүдделі адамдарға дәлелдерді қамтамасыз ету уақыты мен орны туралы хабарлайды, алайда олардың келмей қалуы дәлелдерді қамтамасыз ету жөніндегі әрекеттерді орындауға кедергі болып табылмайды. Мүдделі адамдарға хабарламай, дәлелдерді қамтамасыз етуге кейінге қалдыруға болмайтын жағдайларда, немесе кейіннен іске кімнің қатысатынын алдын-ала белгілеуге болмайтын кезде жол беріледі. Мұнда мүдделі адамдарға хабар бермеу себептері жауап алу немесе жазбаша және заттай дәлелдерді қарау хаттамасында көрсетілуі тиіс. </w:t>
      </w:r>
    </w:p>
    <w:bookmarkEnd w:id="347"/>
    <w:bookmarkStart w:name="z327" w:id="348"/>
    <w:p>
      <w:pPr>
        <w:spacing w:after="0"/>
        <w:ind w:left="0"/>
        <w:jc w:val="both"/>
      </w:pPr>
      <w:r>
        <w:rPr>
          <w:rFonts w:ascii="Times New Roman"/>
          <w:b w:val="false"/>
          <w:i w:val="false"/>
          <w:color w:val="000000"/>
          <w:sz w:val="28"/>
        </w:rPr>
        <w:t xml:space="preserve">
      341. Дәлелдерді қамтамасыз ету тәртібінде куәдан жауап алу кезінде нотариус хаттама жасайды, онда мыналар көрсетіледі: </w:t>
      </w:r>
      <w:r>
        <w:br/>
      </w:r>
      <w:r>
        <w:rPr>
          <w:rFonts w:ascii="Times New Roman"/>
          <w:b w:val="false"/>
          <w:i w:val="false"/>
          <w:color w:val="000000"/>
          <w:sz w:val="28"/>
        </w:rPr>
        <w:t xml:space="preserve">
      1) жауап алу күні, уақыты және орны; </w:t>
      </w:r>
      <w:r>
        <w:br/>
      </w:r>
      <w:r>
        <w:rPr>
          <w:rFonts w:ascii="Times New Roman"/>
          <w:b w:val="false"/>
          <w:i w:val="false"/>
          <w:color w:val="000000"/>
          <w:sz w:val="28"/>
        </w:rPr>
        <w:t xml:space="preserve">
      2) жауап алушы нотариустың тегі мен аты-жөні; </w:t>
      </w:r>
      <w:r>
        <w:br/>
      </w:r>
      <w:r>
        <w:rPr>
          <w:rFonts w:ascii="Times New Roman"/>
          <w:b w:val="false"/>
          <w:i w:val="false"/>
          <w:color w:val="000000"/>
          <w:sz w:val="28"/>
        </w:rPr>
        <w:t xml:space="preserve">
      3) нотариаттың органның атауы; </w:t>
      </w:r>
      <w:r>
        <w:br/>
      </w:r>
      <w:r>
        <w:rPr>
          <w:rFonts w:ascii="Times New Roman"/>
          <w:b w:val="false"/>
          <w:i w:val="false"/>
          <w:color w:val="000000"/>
          <w:sz w:val="28"/>
        </w:rPr>
        <w:t xml:space="preserve">
      4) жауап алуға қатысушы адамдардың тектері, есімдері және әкелерінің аттары, туған жылы мен тұратын жері; </w:t>
      </w:r>
      <w:r>
        <w:br/>
      </w:r>
      <w:r>
        <w:rPr>
          <w:rFonts w:ascii="Times New Roman"/>
          <w:b w:val="false"/>
          <w:i w:val="false"/>
          <w:color w:val="000000"/>
          <w:sz w:val="28"/>
        </w:rPr>
        <w:t xml:space="preserve">
      5) куәнің тегі, аты, әкесінің аты, оның туған жылы, тұратын жері; </w:t>
      </w:r>
      <w:r>
        <w:br/>
      </w:r>
      <w:r>
        <w:rPr>
          <w:rFonts w:ascii="Times New Roman"/>
          <w:b w:val="false"/>
          <w:i w:val="false"/>
          <w:color w:val="000000"/>
          <w:sz w:val="28"/>
        </w:rPr>
        <w:t xml:space="preserve">
      6) әдейі жалған мәліметтер беру үшін және мәліметтер беруден бас тарту үшін жауапкершілік туралы ескертілгендігін көрсету; </w:t>
      </w:r>
      <w:r>
        <w:br/>
      </w:r>
      <w:r>
        <w:rPr>
          <w:rFonts w:ascii="Times New Roman"/>
          <w:b w:val="false"/>
          <w:i w:val="false"/>
          <w:color w:val="000000"/>
          <w:sz w:val="28"/>
        </w:rPr>
        <w:t xml:space="preserve">
      7) куә жауаптарының мазмұны (қойылған сұрақтар және оған берілген жауаптар). </w:t>
      </w:r>
      <w:r>
        <w:br/>
      </w:r>
      <w:r>
        <w:rPr>
          <w:rFonts w:ascii="Times New Roman"/>
          <w:b w:val="false"/>
          <w:i w:val="false"/>
          <w:color w:val="000000"/>
          <w:sz w:val="28"/>
        </w:rPr>
        <w:t xml:space="preserve">
      Хаттаманың әрбір бетіне жауап берген адам қол қояды, ал соңғы бетке жауап алуға қатысушы адамдар мен нотариус қол қояды. </w:t>
      </w:r>
    </w:p>
    <w:bookmarkEnd w:id="348"/>
    <w:bookmarkStart w:name="z328" w:id="349"/>
    <w:p>
      <w:pPr>
        <w:spacing w:after="0"/>
        <w:ind w:left="0"/>
        <w:jc w:val="both"/>
      </w:pPr>
      <w:r>
        <w:rPr>
          <w:rFonts w:ascii="Times New Roman"/>
          <w:b w:val="false"/>
          <w:i w:val="false"/>
          <w:color w:val="000000"/>
          <w:sz w:val="28"/>
        </w:rPr>
        <w:t xml:space="preserve">
      342. Жазбаша және айғақты заттар оларды қарау жолымен қамтамасыз етіледі. Қарау нотариусқа алып келу мүмкін емес дәлелдердің тұрған жерінде жүргізіледі. Қарау сараптамаға ұласуы мүмкін, бұл үшін сарапшы шақырылады. </w:t>
      </w:r>
    </w:p>
    <w:bookmarkEnd w:id="349"/>
    <w:bookmarkStart w:name="z329" w:id="350"/>
    <w:p>
      <w:pPr>
        <w:spacing w:after="0"/>
        <w:ind w:left="0"/>
        <w:jc w:val="both"/>
      </w:pPr>
      <w:r>
        <w:rPr>
          <w:rFonts w:ascii="Times New Roman"/>
          <w:b w:val="false"/>
          <w:i w:val="false"/>
          <w:color w:val="000000"/>
          <w:sz w:val="28"/>
        </w:rPr>
        <w:t xml:space="preserve">
      343. Жазбаша және айғақты заттарды қарау нәтижелері туралы хаттама жасалады, онда мыналар көрсетіледі: </w:t>
      </w:r>
      <w:r>
        <w:br/>
      </w:r>
      <w:r>
        <w:rPr>
          <w:rFonts w:ascii="Times New Roman"/>
          <w:b w:val="false"/>
          <w:i w:val="false"/>
          <w:color w:val="000000"/>
          <w:sz w:val="28"/>
        </w:rPr>
        <w:t xml:space="preserve">
      1) қарау жүргізілген күн, уақыт және орын; </w:t>
      </w:r>
      <w:r>
        <w:br/>
      </w:r>
      <w:r>
        <w:rPr>
          <w:rFonts w:ascii="Times New Roman"/>
          <w:b w:val="false"/>
          <w:i w:val="false"/>
          <w:color w:val="000000"/>
          <w:sz w:val="28"/>
        </w:rPr>
        <w:t xml:space="preserve">
      2) қарауды жүргізген нотариустың тегі мен аты-жөні; </w:t>
      </w:r>
      <w:r>
        <w:br/>
      </w:r>
      <w:r>
        <w:rPr>
          <w:rFonts w:ascii="Times New Roman"/>
          <w:b w:val="false"/>
          <w:i w:val="false"/>
          <w:color w:val="000000"/>
          <w:sz w:val="28"/>
        </w:rPr>
        <w:t xml:space="preserve">
      3) қарауға қатысқан мүдделі тұлғалардың (соның ішінде сарапшының) тегі, есімі, әкесінің аты, туған жылы және тұратын жері; </w:t>
      </w:r>
      <w:r>
        <w:br/>
      </w:r>
      <w:r>
        <w:rPr>
          <w:rFonts w:ascii="Times New Roman"/>
          <w:b w:val="false"/>
          <w:i w:val="false"/>
          <w:color w:val="000000"/>
          <w:sz w:val="28"/>
        </w:rPr>
        <w:t xml:space="preserve">
      4) қарау кезінде анықталған мән-жайлар. </w:t>
      </w:r>
      <w:r>
        <w:br/>
      </w:r>
      <w:r>
        <w:rPr>
          <w:rFonts w:ascii="Times New Roman"/>
          <w:b w:val="false"/>
          <w:i w:val="false"/>
          <w:color w:val="000000"/>
          <w:sz w:val="28"/>
        </w:rPr>
        <w:t xml:space="preserve">
      Қарауға қатысқан адамдар мен нотариус хаттамаға қол қояды. </w:t>
      </w:r>
      <w:r>
        <w:br/>
      </w:r>
      <w:r>
        <w:rPr>
          <w:rFonts w:ascii="Times New Roman"/>
          <w:b w:val="false"/>
          <w:i w:val="false"/>
          <w:color w:val="000000"/>
          <w:sz w:val="28"/>
        </w:rPr>
        <w:t xml:space="preserve">
      Бір беттен артық бетке жазылған хаттама нөмірленеді, бауланады және нотариустың қолымен және мөрімен бекітіледі. </w:t>
      </w:r>
    </w:p>
    <w:bookmarkEnd w:id="350"/>
    <w:bookmarkStart w:name="z330" w:id="351"/>
    <w:p>
      <w:pPr>
        <w:spacing w:after="0"/>
        <w:ind w:left="0"/>
        <w:jc w:val="both"/>
      </w:pPr>
      <w:r>
        <w:rPr>
          <w:rFonts w:ascii="Times New Roman"/>
          <w:b w:val="false"/>
          <w:i w:val="false"/>
          <w:color w:val="000000"/>
          <w:sz w:val="28"/>
        </w:rPr>
        <w:t xml:space="preserve">
      344. Ғылым, техника, өнер саласындағы арнайы білімдерді талап ететін мәселелерді түсіндіру үшін нотариус сараптама тағайындауы және өткізуі мүмкін. Сараптама тағайындау жөнінде нотариус қаулы шығарады, онда мыналар көрсетіледі: </w:t>
      </w:r>
      <w:r>
        <w:br/>
      </w:r>
      <w:r>
        <w:rPr>
          <w:rFonts w:ascii="Times New Roman"/>
          <w:b w:val="false"/>
          <w:i w:val="false"/>
          <w:color w:val="000000"/>
          <w:sz w:val="28"/>
        </w:rPr>
        <w:t xml:space="preserve">
      1) қаулының шығарылу күні, уақыты және орны; </w:t>
      </w:r>
      <w:r>
        <w:br/>
      </w:r>
      <w:r>
        <w:rPr>
          <w:rFonts w:ascii="Times New Roman"/>
          <w:b w:val="false"/>
          <w:i w:val="false"/>
          <w:color w:val="000000"/>
          <w:sz w:val="28"/>
        </w:rPr>
        <w:t xml:space="preserve">
      2) өтініші бойынша сараптама тағайындалған адамның тегі, аты, әкесінің аты; </w:t>
      </w:r>
      <w:r>
        <w:br/>
      </w:r>
      <w:r>
        <w:rPr>
          <w:rFonts w:ascii="Times New Roman"/>
          <w:b w:val="false"/>
          <w:i w:val="false"/>
          <w:color w:val="000000"/>
          <w:sz w:val="28"/>
        </w:rPr>
        <w:t xml:space="preserve">
      3) сараптама жүргізу тапсырылған сараптама мекемесінің атауы. Егер сараптама жүргізу нақты адамға тапсырылса, онда оның тегі, аты, әкесінің аты, тұратын жері, жұмыс орны мен лауазымы көрсетіледі; </w:t>
      </w:r>
      <w:r>
        <w:br/>
      </w:r>
      <w:r>
        <w:rPr>
          <w:rFonts w:ascii="Times New Roman"/>
          <w:b w:val="false"/>
          <w:i w:val="false"/>
          <w:color w:val="000000"/>
          <w:sz w:val="28"/>
        </w:rPr>
        <w:t xml:space="preserve">
      4) қорытынды талап етілетін мәселелер тізбесі. </w:t>
      </w:r>
      <w:r>
        <w:br/>
      </w:r>
      <w:r>
        <w:rPr>
          <w:rFonts w:ascii="Times New Roman"/>
          <w:b w:val="false"/>
          <w:i w:val="false"/>
          <w:color w:val="000000"/>
          <w:sz w:val="28"/>
        </w:rPr>
        <w:t xml:space="preserve">
      Қаулыға нотариус мөрін басып қолын қояды. </w:t>
      </w:r>
    </w:p>
    <w:bookmarkEnd w:id="351"/>
    <w:bookmarkStart w:name="z331" w:id="352"/>
    <w:p>
      <w:pPr>
        <w:spacing w:after="0"/>
        <w:ind w:left="0"/>
        <w:jc w:val="both"/>
      </w:pPr>
      <w:r>
        <w:rPr>
          <w:rFonts w:ascii="Times New Roman"/>
          <w:b w:val="false"/>
          <w:i w:val="false"/>
          <w:color w:val="000000"/>
          <w:sz w:val="28"/>
        </w:rPr>
        <w:t xml:space="preserve">
      345. Сараптаманың жүргізілуі туралы акт жасалады, оған сарапшы және сараптамаға қатысатын адамдар қол қояды. Сарапшының қорытындысына сарапшы қол қояды. </w:t>
      </w:r>
    </w:p>
    <w:bookmarkEnd w:id="352"/>
    <w:bookmarkStart w:name="z332" w:id="353"/>
    <w:p>
      <w:pPr>
        <w:spacing w:after="0"/>
        <w:ind w:left="0"/>
        <w:jc w:val="both"/>
      </w:pPr>
      <w:r>
        <w:rPr>
          <w:rFonts w:ascii="Times New Roman"/>
          <w:b w:val="false"/>
          <w:i w:val="false"/>
          <w:color w:val="000000"/>
          <w:sz w:val="28"/>
        </w:rPr>
        <w:t xml:space="preserve">
      346. Дәлелдерді қамтамасыз ету жөніндегі іс жүргізу аяқталған соң мүдделі адамға дәлелдерді қамтамасыз ету тәртібінде жасалған әрбір құжаттың бір данасы беріледі, бір-бір данасы нотариаттық орган істерінде қалады. </w:t>
      </w:r>
    </w:p>
    <w:bookmarkEnd w:id="353"/>
    <w:bookmarkStart w:name="z333" w:id="354"/>
    <w:p>
      <w:pPr>
        <w:spacing w:after="0"/>
        <w:ind w:left="0"/>
        <w:jc w:val="both"/>
      </w:pPr>
      <w:r>
        <w:rPr>
          <w:rFonts w:ascii="Times New Roman"/>
          <w:b w:val="false"/>
          <w:i w:val="false"/>
          <w:color w:val="000000"/>
          <w:sz w:val="28"/>
        </w:rPr>
        <w:t xml:space="preserve">
      347. Дәлелді қамтамасыз ету туралы арыз айтып жүгінген мүдделі адам сарапшыларға сыйақы және аталған нотариаттық әрекет жасауға байланысты жасалған басқа шығындарды төлейді.     </w:t>
      </w:r>
    </w:p>
    <w:bookmarkEnd w:id="354"/>
    <w:bookmarkStart w:name="z334" w:id="355"/>
    <w:p>
      <w:pPr>
        <w:spacing w:after="0"/>
        <w:ind w:left="0"/>
        <w:jc w:val="left"/>
      </w:pPr>
      <w:r>
        <w:rPr>
          <w:rFonts w:ascii="Times New Roman"/>
          <w:b/>
          <w:i w:val="false"/>
          <w:color w:val="000000"/>
        </w:rPr>
        <w:t xml:space="preserve"> 
22-ТАРАУ </w:t>
      </w:r>
      <w:r>
        <w:br/>
      </w:r>
      <w:r>
        <w:rPr>
          <w:rFonts w:ascii="Times New Roman"/>
          <w:b/>
          <w:i w:val="false"/>
          <w:color w:val="000000"/>
        </w:rPr>
        <w:t xml:space="preserve">
НОТАРИУСТЫҢ БАСҚА МЕМЛЕКЕТТЕРДІҢ ҚҰҚЫҚ </w:t>
      </w:r>
      <w:r>
        <w:br/>
      </w:r>
      <w:r>
        <w:rPr>
          <w:rFonts w:ascii="Times New Roman"/>
          <w:b/>
          <w:i w:val="false"/>
          <w:color w:val="000000"/>
        </w:rPr>
        <w:t xml:space="preserve">
НОРМАЛАРЫН ҚОЛДАНУЫ ХАЛЫҚАРАЛЫҚ ШАРТТАР </w:t>
      </w:r>
    </w:p>
    <w:bookmarkEnd w:id="355"/>
    <w:bookmarkStart w:name="z375" w:id="356"/>
    <w:p>
      <w:pPr>
        <w:spacing w:after="0"/>
        <w:ind w:left="0"/>
        <w:jc w:val="both"/>
      </w:pPr>
      <w:r>
        <w:rPr>
          <w:rFonts w:ascii="Times New Roman"/>
          <w:b w:val="false"/>
          <w:i w:val="false"/>
          <w:color w:val="000000"/>
          <w:sz w:val="28"/>
        </w:rPr>
        <w:t xml:space="preserve">
      348. Қазақстан Республикасының халықаралық шарттары негізінде нотариус басқа мемлекеттердің құқық нормаларына сәйкес нотариаттық әрекеттер жасайды. Басқа мемлекеттердің құқық нормалары олар Қазақстан Республикасының халықаралық шарттарына қайшы келмеген жағдайда нотариаттық әрекеттер жасау кезінде қолданылады. </w:t>
      </w:r>
    </w:p>
    <w:bookmarkEnd w:id="356"/>
    <w:bookmarkStart w:name="z335" w:id="357"/>
    <w:p>
      <w:pPr>
        <w:spacing w:after="0"/>
        <w:ind w:left="0"/>
        <w:jc w:val="both"/>
      </w:pPr>
      <w:r>
        <w:rPr>
          <w:rFonts w:ascii="Times New Roman"/>
          <w:b w:val="false"/>
          <w:i w:val="false"/>
          <w:color w:val="000000"/>
          <w:sz w:val="28"/>
        </w:rPr>
        <w:t xml:space="preserve">
      349. Шетелдік заңды және жеке тұлғалар, сондай-ақ азаматтығы жоқ адамдар Қазақстан Республикасының заңды және жеке тұлғалары үшін белгіленген тәртіпте және шарттарда нотариаттық әрекеттер жасауға жүгінуге құқылы. </w:t>
      </w:r>
      <w:r>
        <w:br/>
      </w:r>
      <w:r>
        <w:rPr>
          <w:rFonts w:ascii="Times New Roman"/>
          <w:b w:val="false"/>
          <w:i w:val="false"/>
          <w:color w:val="000000"/>
          <w:sz w:val="28"/>
        </w:rPr>
        <w:t xml:space="preserve">
      Шетел азаматының азаматтық әрекет қабілетсіздігі ол азаматы болып табылатын елдің заңы бойынша айқындалады. Азаматтығы жоқ адамның азаматтық әрекет қабілетсіздігі ол тұрақты тұратын елдің заңы бойынша айқындалады. </w:t>
      </w:r>
      <w:r>
        <w:br/>
      </w:r>
      <w:r>
        <w:rPr>
          <w:rFonts w:ascii="Times New Roman"/>
          <w:b w:val="false"/>
          <w:i w:val="false"/>
          <w:color w:val="000000"/>
          <w:sz w:val="28"/>
        </w:rPr>
        <w:t xml:space="preserve">
      Шетел заңды тұлғаларының азаматтық құқық қабілеттілігі аталған заңды тұлға белгіленген тәртіпте тіркелген елдің заңы бойынша айқындалады. </w:t>
      </w:r>
      <w:r>
        <w:br/>
      </w:r>
      <w:r>
        <w:rPr>
          <w:rFonts w:ascii="Times New Roman"/>
          <w:b w:val="false"/>
          <w:i w:val="false"/>
          <w:color w:val="000000"/>
          <w:sz w:val="28"/>
        </w:rPr>
        <w:t>
      Қазақстан Республикасы аумағында жасалатын мәмілелерге қатысты шетел </w:t>
      </w:r>
      <w:r>
        <w:rPr>
          <w:rFonts w:ascii="Times New Roman"/>
          <w:b w:val="false"/>
          <w:i w:val="false"/>
          <w:color w:val="000000"/>
          <w:sz w:val="28"/>
        </w:rPr>
        <w:t xml:space="preserve">заңды </w:t>
      </w:r>
      <w:r>
        <w:rPr>
          <w:rFonts w:ascii="Times New Roman"/>
          <w:b w:val="false"/>
          <w:i w:val="false"/>
          <w:color w:val="000000"/>
          <w:sz w:val="28"/>
        </w:rPr>
        <w:t xml:space="preserve">тұлғаларының азаматтық құқық қабілеттілігі және шетел азаматтары мен азаматтығы жоқ адамдардың азаматтық әрекет қабілетсіздігі Қазақстан Республикасының заңдары бойынша айқындалады. </w:t>
      </w:r>
    </w:p>
    <w:bookmarkEnd w:id="357"/>
    <w:bookmarkStart w:name="z336" w:id="358"/>
    <w:p>
      <w:pPr>
        <w:spacing w:after="0"/>
        <w:ind w:left="0"/>
        <w:jc w:val="both"/>
      </w:pPr>
      <w:r>
        <w:rPr>
          <w:rFonts w:ascii="Times New Roman"/>
          <w:b w:val="false"/>
          <w:i w:val="false"/>
          <w:color w:val="000000"/>
          <w:sz w:val="28"/>
        </w:rPr>
        <w:t xml:space="preserve">
      350. Егер шетел құқығы талаптарына сәйкес жасалған құжат көрсеткен тұлға, немесе шетелде қолдануға арналған құжатты нотариалды куәландыруды қажет ететін адам нотариаттық әрекет жасатуға келсе, шетел мемлекетінің құқық нормаларын қолдану қажеттігі пайда болады. </w:t>
      </w:r>
    </w:p>
    <w:bookmarkEnd w:id="358"/>
    <w:bookmarkStart w:name="z337" w:id="359"/>
    <w:p>
      <w:pPr>
        <w:spacing w:after="0"/>
        <w:ind w:left="0"/>
        <w:jc w:val="both"/>
      </w:pPr>
      <w:r>
        <w:rPr>
          <w:rFonts w:ascii="Times New Roman"/>
          <w:b w:val="false"/>
          <w:i w:val="false"/>
          <w:color w:val="000000"/>
          <w:sz w:val="28"/>
        </w:rPr>
        <w:t xml:space="preserve">
      351. Шетел құқығы оның шетел мемлекетінде қалыптасқан түсіндірілу және қолданылу практикасына сәйкес қолданылады. </w:t>
      </w:r>
    </w:p>
    <w:bookmarkEnd w:id="359"/>
    <w:bookmarkStart w:name="z338" w:id="360"/>
    <w:p>
      <w:pPr>
        <w:spacing w:after="0"/>
        <w:ind w:left="0"/>
        <w:jc w:val="both"/>
      </w:pPr>
      <w:r>
        <w:rPr>
          <w:rFonts w:ascii="Times New Roman"/>
          <w:b w:val="false"/>
          <w:i w:val="false"/>
          <w:color w:val="000000"/>
          <w:sz w:val="28"/>
        </w:rPr>
        <w:t xml:space="preserve">
      352. Шетел құқық нормасының мазмұнын айқындау кезінде нотариус Қазақстан Республикасы Әділет министрлігіне сұрау салуға немесе тиісті ұйымға (соның ішінде ұйымға) түсіндіруді сұрап келуге құқылы. </w:t>
      </w:r>
      <w:r>
        <w:br/>
      </w:r>
      <w:r>
        <w:rPr>
          <w:rFonts w:ascii="Times New Roman"/>
          <w:b w:val="false"/>
          <w:i w:val="false"/>
          <w:color w:val="000000"/>
          <w:sz w:val="28"/>
        </w:rPr>
        <w:t xml:space="preserve">
      Нотариус нотариаттық әрекет жасауға жүгінген мүдделі адамнан немесе оның өкілінен қажетті мағлұматтарды, сондай-ақ тиісті құқық қатынастарын реттейтін нормативтік актілердің мәтіндерін талап етуге құқылы. </w:t>
      </w:r>
    </w:p>
    <w:bookmarkEnd w:id="360"/>
    <w:bookmarkStart w:name="z339" w:id="361"/>
    <w:p>
      <w:pPr>
        <w:spacing w:after="0"/>
        <w:ind w:left="0"/>
        <w:jc w:val="both"/>
      </w:pPr>
      <w:r>
        <w:rPr>
          <w:rFonts w:ascii="Times New Roman"/>
          <w:b w:val="false"/>
          <w:i w:val="false"/>
          <w:color w:val="000000"/>
          <w:sz w:val="28"/>
        </w:rPr>
        <w:t xml:space="preserve">
      353. Нотариус Қазақстан Республикасының халықаралық шарттарының талаптарына сәйкес жасалған құжаттарды қабылдайды. </w:t>
      </w:r>
      <w:r>
        <w:br/>
      </w:r>
      <w:r>
        <w:rPr>
          <w:rFonts w:ascii="Times New Roman"/>
          <w:b w:val="false"/>
          <w:i w:val="false"/>
          <w:color w:val="000000"/>
          <w:sz w:val="28"/>
        </w:rPr>
        <w:t xml:space="preserve">
      Шетелде қолданылатын құжаттар нысаны, мазмұны және атауы бойынша Қазақстан Республикасында қолданылатын құжаттардан айтарлықтай ерекшелене алады, сондай-ақ Қазақстан Республикасының заңдарына белгісіз бірқатар ерекшеліктері болады. Кейбір мәмілелердің шарттары мен нысандары Қазақстан Республикасының заңдарына сәйкес келмеуі немесе қайшы келуі, бірақ халықаралық-құқықтық нормаларға сәйкес келуі мүмкін. Атап айтқанда, шетелде куәландырылған немесе шетелде қолдануға арналған сенімхатта оның қолданылу мерзімі болмауы мүмкін, мұндай сенімхат жойылғанға дейін қолданылады, немесе сенімхат мәтіні өкілеттік беру нысанында баяндалуы мүмкін. Бұған қоса, сыйға беру шарты мүліктің меншік иесінің бір жақты декларациясы түрінде жасалуы мүмкін. </w:t>
      </w:r>
    </w:p>
    <w:bookmarkEnd w:id="361"/>
    <w:bookmarkStart w:name="z340" w:id="362"/>
    <w:p>
      <w:pPr>
        <w:spacing w:after="0"/>
        <w:ind w:left="0"/>
        <w:jc w:val="both"/>
      </w:pPr>
      <w:r>
        <w:rPr>
          <w:rFonts w:ascii="Times New Roman"/>
          <w:b w:val="false"/>
          <w:i w:val="false"/>
          <w:color w:val="000000"/>
          <w:sz w:val="28"/>
        </w:rPr>
        <w:t>
      354. Шетелде қолдануға арналған құжаттарды куәландыру кезінде нотариус Қазақстан Республикасының Әділет министрлігі </w:t>
      </w:r>
      <w:r>
        <w:rPr>
          <w:rFonts w:ascii="Times New Roman"/>
          <w:b w:val="false"/>
          <w:i w:val="false"/>
          <w:color w:val="000000"/>
          <w:sz w:val="28"/>
        </w:rPr>
        <w:t xml:space="preserve">бекіткен </w:t>
      </w:r>
      <w:r>
        <w:rPr>
          <w:rFonts w:ascii="Times New Roman"/>
          <w:b w:val="false"/>
          <w:i w:val="false"/>
          <w:color w:val="000000"/>
          <w:sz w:val="28"/>
        </w:rPr>
        <w:t xml:space="preserve">нысанда куәландыру жазуын жазады. </w:t>
      </w:r>
      <w:r>
        <w:br/>
      </w:r>
      <w:r>
        <w:rPr>
          <w:rFonts w:ascii="Times New Roman"/>
          <w:b w:val="false"/>
          <w:i w:val="false"/>
          <w:color w:val="000000"/>
          <w:sz w:val="28"/>
        </w:rPr>
        <w:t xml:space="preserve">
      Егер Қазақстан Республикасы бекіткен халықаралық шарттарда көзделген жағдайда, нотариус басқа мемлекет заңдары белгілеген нысанда куәландыру жазуын жасауға құқылы. </w:t>
      </w:r>
    </w:p>
    <w:bookmarkEnd w:id="362"/>
    <w:bookmarkStart w:name="z341" w:id="363"/>
    <w:p>
      <w:pPr>
        <w:spacing w:after="0"/>
        <w:ind w:left="0"/>
        <w:jc w:val="both"/>
      </w:pPr>
      <w:r>
        <w:rPr>
          <w:rFonts w:ascii="Times New Roman"/>
          <w:b w:val="false"/>
          <w:i w:val="false"/>
          <w:color w:val="000000"/>
          <w:sz w:val="28"/>
        </w:rPr>
        <w:t xml:space="preserve">
      355. Шетел азаматының қайтыс болуынан соң қалған, Қазақстан Республикасының аумағында тұрған мүлікті немесе Қазақстан Республикасы азаматының қайтыс болуынан соң шетел азаматына тиесілі мүлікті қорғауға, сондай-ақ мүлікке қатысты мұраға деген құқық туралы куәлік беруге байланысты әрекеттер Қазақстан Республикасының заңдарына сәйкес жүзеге асырылады. </w:t>
      </w:r>
    </w:p>
    <w:bookmarkEnd w:id="363"/>
    <w:bookmarkStart w:name="z342" w:id="364"/>
    <w:p>
      <w:pPr>
        <w:spacing w:after="0"/>
        <w:ind w:left="0"/>
        <w:jc w:val="both"/>
      </w:pPr>
      <w:r>
        <w:rPr>
          <w:rFonts w:ascii="Times New Roman"/>
          <w:b w:val="false"/>
          <w:i w:val="false"/>
          <w:color w:val="000000"/>
          <w:sz w:val="28"/>
        </w:rPr>
        <w:t xml:space="preserve">
      356. Егер мұралық мүлікті қорғауға шаралар қабылдау кезінде мұрагерлер Қазақстан Республикасынан тыс жерде тұратын шетел азаматтары екендігі анықталса, нотариус Қазақстан Республикасының әділет органдары мен Сыртқы істер министрлігі арқылы оларға мұраның ашылу уақыты мен орны туралы хабар жолдайды. Хабар нысанын Қазақстан Республикасының Әділет министрлігі дайындайды және бекітеді әрі оны нотариустардың назарына ұсынады. </w:t>
      </w:r>
    </w:p>
    <w:bookmarkEnd w:id="364"/>
    <w:bookmarkStart w:name="z343" w:id="365"/>
    <w:p>
      <w:pPr>
        <w:spacing w:after="0"/>
        <w:ind w:left="0"/>
        <w:jc w:val="both"/>
      </w:pPr>
      <w:r>
        <w:rPr>
          <w:rFonts w:ascii="Times New Roman"/>
          <w:b w:val="false"/>
          <w:i w:val="false"/>
          <w:color w:val="000000"/>
          <w:sz w:val="28"/>
        </w:rPr>
        <w:t xml:space="preserve">
      357. Егер Қазақстан Республикасы мен азаматы мұра алып отырған басқа мемлекет арасында халықаралық шарт жасалса, нотариус осы шарт нормаларын басшылыққа ала отырып, мұралық мүлік құрамы мен құнын белгілейді, мұрагерлер шеңберін анықтайды, мұра қалдырушы өсиетінің барын не жоқтығын тексереді, қажет болған реттерде мұралық мүлікті қорғауға шаралар қабылдайды және мұраның ашылуы мен қабылданған шаралар туралы ақпаратты Қазақстан Республикасының аумағындағы тиісті мемлекеттің дипломатиялық немесе өзге де шетелдік өкіліне хабарлайды. </w:t>
      </w:r>
    </w:p>
    <w:bookmarkEnd w:id="365"/>
    <w:bookmarkStart w:name="z344" w:id="366"/>
    <w:p>
      <w:pPr>
        <w:spacing w:after="0"/>
        <w:ind w:left="0"/>
        <w:jc w:val="both"/>
      </w:pPr>
      <w:r>
        <w:rPr>
          <w:rFonts w:ascii="Times New Roman"/>
          <w:b w:val="false"/>
          <w:i w:val="false"/>
          <w:color w:val="000000"/>
          <w:sz w:val="28"/>
        </w:rPr>
        <w:t>
      358. Заң (өсиет) бойынша мұраға құқық туралы куәлік, егер Қазақстан Республикасы бекіткен халықаралық шарттарда өзгеше көзделмесе, </w:t>
      </w:r>
      <w:r>
        <w:rPr>
          <w:rFonts w:ascii="Times New Roman"/>
          <w:b w:val="false"/>
          <w:i w:val="false"/>
          <w:color w:val="000000"/>
          <w:sz w:val="28"/>
        </w:rPr>
        <w:t xml:space="preserve">Қазақстан Республикасы </w:t>
      </w:r>
      <w:r>
        <w:rPr>
          <w:rFonts w:ascii="Times New Roman"/>
          <w:b w:val="false"/>
          <w:i w:val="false"/>
          <w:color w:val="000000"/>
          <w:sz w:val="28"/>
        </w:rPr>
        <w:t xml:space="preserve">заңдарының </w:t>
      </w:r>
      <w:r>
        <w:rPr>
          <w:rFonts w:ascii="Times New Roman"/>
          <w:b w:val="false"/>
          <w:i w:val="false"/>
          <w:color w:val="000000"/>
          <w:sz w:val="28"/>
        </w:rPr>
        <w:t xml:space="preserve">талаптарына сәйкес беріледі. </w:t>
      </w:r>
    </w:p>
    <w:bookmarkEnd w:id="366"/>
    <w:bookmarkStart w:name="z345" w:id="367"/>
    <w:p>
      <w:pPr>
        <w:spacing w:after="0"/>
        <w:ind w:left="0"/>
        <w:jc w:val="both"/>
      </w:pPr>
      <w:r>
        <w:rPr>
          <w:rFonts w:ascii="Times New Roman"/>
          <w:b w:val="false"/>
          <w:i w:val="false"/>
          <w:color w:val="000000"/>
          <w:sz w:val="28"/>
        </w:rPr>
        <w:t xml:space="preserve">
      359. Өсиет бойынша мұраға құқық куәлік берген кезде, нотариус өсиет (және оны жою) нысаны өсиет жасаған немесе оны жойған сәтте өсиет қалдырушы тұрақты тұрғын елдің құқығы бойынша айқындалатынын ескеруге тиіс. </w:t>
      </w:r>
    </w:p>
    <w:bookmarkEnd w:id="367"/>
    <w:bookmarkStart w:name="z346" w:id="368"/>
    <w:p>
      <w:pPr>
        <w:spacing w:after="0"/>
        <w:ind w:left="0"/>
        <w:jc w:val="both"/>
      </w:pPr>
      <w:r>
        <w:rPr>
          <w:rFonts w:ascii="Times New Roman"/>
          <w:b w:val="false"/>
          <w:i w:val="false"/>
          <w:color w:val="000000"/>
          <w:sz w:val="28"/>
        </w:rPr>
        <w:t xml:space="preserve">
      360. Нотариус құжаттарды төмендегілер оларға апостиль қойған не ресмилендірген жағдайда, шетел мемлекетінің құзыретті органдарының лауазымды адамдарының қатысуымен шетелде жасалған немесе олардан жолданған құжаттарды қабылдайды. </w:t>
      </w:r>
      <w:r>
        <w:br/>
      </w:r>
      <w:r>
        <w:rPr>
          <w:rFonts w:ascii="Times New Roman"/>
          <w:b w:val="false"/>
          <w:i w:val="false"/>
          <w:color w:val="000000"/>
          <w:sz w:val="28"/>
        </w:rPr>
        <w:t>
</w:t>
      </w:r>
      <w:r>
        <w:rPr>
          <w:rFonts w:ascii="Times New Roman"/>
          <w:b w:val="false"/>
          <w:i w:val="false"/>
          <w:color w:val="ff0000"/>
          <w:sz w:val="28"/>
        </w:rPr>
        <w:t xml:space="preserve">      Ескерту: 360-тармақ толықтырылды, өзгертілді - ҚР Әділет министрінің </w:t>
      </w:r>
      <w:r>
        <w:rPr>
          <w:rFonts w:ascii="Times New Roman"/>
          <w:b w:val="false"/>
          <w:i w:val="false"/>
          <w:color w:val="ff0000"/>
          <w:sz w:val="28"/>
        </w:rPr>
        <w:t xml:space="preserve">  2002 жылғы 22 қарашадағы N 175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7 шілдедегі N 206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68"/>
    <w:bookmarkStart w:name="z347" w:id="369"/>
    <w:p>
      <w:pPr>
        <w:spacing w:after="0"/>
        <w:ind w:left="0"/>
        <w:jc w:val="both"/>
      </w:pPr>
      <w:r>
        <w:rPr>
          <w:rFonts w:ascii="Times New Roman"/>
          <w:b w:val="false"/>
          <w:i w:val="false"/>
          <w:color w:val="000000"/>
          <w:sz w:val="28"/>
        </w:rPr>
        <w:t>
      361. </w:t>
      </w:r>
      <w:r>
        <w:rPr>
          <w:rFonts w:ascii="Times New Roman"/>
          <w:b w:val="false"/>
          <w:i w:val="false"/>
          <w:color w:val="000000"/>
          <w:sz w:val="28"/>
        </w:rPr>
        <w:t xml:space="preserve">Консулдық ресмилендіру </w:t>
      </w:r>
      <w:r>
        <w:rPr>
          <w:rFonts w:ascii="Times New Roman"/>
          <w:b w:val="false"/>
          <w:i w:val="false"/>
          <w:color w:val="000000"/>
          <w:sz w:val="28"/>
        </w:rPr>
        <w:t xml:space="preserve">тиісті құжаттардың олар шыққан мемлекеттің заңдарына сәйкестігін тексеруден тұрады және, әдетте, оларды өзге мемлекетте пайдалану мақсатында осындай құжаттардағы лауазымды адам қолының және өкілетті мемлекеттік орган мөрінің дұрыстығын куәландыру болып табылады. </w:t>
      </w:r>
    </w:p>
    <w:bookmarkEnd w:id="369"/>
    <w:bookmarkStart w:name="z348" w:id="370"/>
    <w:p>
      <w:pPr>
        <w:spacing w:after="0"/>
        <w:ind w:left="0"/>
        <w:jc w:val="both"/>
      </w:pPr>
      <w:r>
        <w:rPr>
          <w:rFonts w:ascii="Times New Roman"/>
          <w:b w:val="false"/>
          <w:i w:val="false"/>
          <w:color w:val="000000"/>
          <w:sz w:val="28"/>
        </w:rPr>
        <w:t xml:space="preserve">
      362. Нотариус шетелде шетел мемлекетінің құзыретті органдарының лауазымды адамдарының қатысуымен жасалған немесе олардың атынан берілген құжаттарды, бұл Қазақстан Республикасы бекіткен халықаралық шарттарда немесе осындай құжаттардың белгілі түрлерін ресмилендіруді өзара жоюды көздейтін Қазақстан Республикасы заңдарында көзделген жағдайда, ресмилендірусіз қабылдайды. </w:t>
      </w:r>
      <w:r>
        <w:br/>
      </w:r>
      <w:r>
        <w:rPr>
          <w:rFonts w:ascii="Times New Roman"/>
          <w:b w:val="false"/>
          <w:i w:val="false"/>
          <w:color w:val="000000"/>
          <w:sz w:val="28"/>
        </w:rPr>
        <w:t xml:space="preserve">
      Азаматтық, отбасылық және қылмыстық істер бойынша құқықтық көмек және құқықтық қатынастар туралы Минск Конвенциясына, Қазақстан Республикасы мен Монғолия арасындағы Шартқа, сондай-ақ Қазақстан Республикасы мен Қытай Халық Республикасы арасындағы азаматтық және қылмыстық істер бойынша өзара құқықтық көмек туралы Шартқа сәйкес, Қазақстан Республикасы аумағында мына мемлекеттердің елтаңба мөрімен бекітілген және мекеме немесе оған арнайы өкілеттенген орган өз құзыреті шегінде дайындаған немесе куәландырған құжаттар ресмилендірусіз қабылданады. Қытай Халық Республикасы, Монғолия, Армения Республикасы, Беларусь Республикасы, Қырғыз Республикасы, Молдова Республикасы, Ресей Федерациясы, Тәжікстан Республикасы, Түркменстан, Өзбек Республикасы, Украина. </w:t>
      </w:r>
    </w:p>
    <w:bookmarkEnd w:id="370"/>
    <w:bookmarkStart w:name="z349" w:id="371"/>
    <w:p>
      <w:pPr>
        <w:spacing w:after="0"/>
        <w:ind w:left="0"/>
        <w:jc w:val="both"/>
      </w:pPr>
      <w:r>
        <w:rPr>
          <w:rFonts w:ascii="Times New Roman"/>
          <w:b w:val="false"/>
          <w:i w:val="false"/>
          <w:color w:val="000000"/>
          <w:sz w:val="28"/>
        </w:rPr>
        <w:t xml:space="preserve">
      363. Нотариус өзге мемлекеттер органдарына (сотта, аралық немесе төрелік сотта, сондай-ақ өзге әкімшілік, қаржылық, валюталық, кеден және т.б. органдарда) іс жүргізу үшін қажетті дәлелдерді қамтамасыз етеді. </w:t>
      </w:r>
      <w:r>
        <w:br/>
      </w:r>
      <w:r>
        <w:rPr>
          <w:rFonts w:ascii="Times New Roman"/>
          <w:b w:val="false"/>
          <w:i w:val="false"/>
          <w:color w:val="000000"/>
          <w:sz w:val="28"/>
        </w:rPr>
        <w:t xml:space="preserve">
      Дәлелді қамтамасыз етуді нотариус мүдделі тұлғаның өтініші бойынша, бұл адамның кейін дәлелді алуы мүмкін болмайды немесе қиын болады деп қауіптенуіне негіздің барына немесе жоқтығына қарамастан, бірақ ол аталған нотариаттық әрекетті жасау шетел мемлекеті органында іс жүргізу үшін қажет деген дәлел берген жағдайда, жүргізеді. </w:t>
      </w:r>
      <w:r>
        <w:br/>
      </w:r>
      <w:r>
        <w:rPr>
          <w:rFonts w:ascii="Times New Roman"/>
          <w:b w:val="false"/>
          <w:i w:val="false"/>
          <w:color w:val="000000"/>
          <w:sz w:val="28"/>
        </w:rPr>
        <w:t xml:space="preserve">
      Нотариус дәлелді қамтамасыз ету жөніндегі әрекеттерді істің кез-келген дәрежесінде, ол қозғалғанға дейін де, ол қаралып жатқан кезде де, сондай-ақ кассациялық немесе апелляциялық қарау сатысында да жүргізуге құқылы. </w:t>
      </w:r>
    </w:p>
    <w:bookmarkEnd w:id="371"/>
    <w:bookmarkStart w:name="z350" w:id="372"/>
    <w:p>
      <w:pPr>
        <w:spacing w:after="0"/>
        <w:ind w:left="0"/>
        <w:jc w:val="both"/>
      </w:pPr>
      <w:r>
        <w:rPr>
          <w:rFonts w:ascii="Times New Roman"/>
          <w:b w:val="false"/>
          <w:i w:val="false"/>
          <w:color w:val="000000"/>
          <w:sz w:val="28"/>
        </w:rPr>
        <w:t>
      364. Нотариус басқа мемлекеттердің органдарында іс жүргізу үшін талап етілетін дәлелдемелерді қамтамасыз ету үшін жазбаша және айғақты заттарды қарап, сараптама белгілейді. Аталған нотариаттық іс-әрекеттер, егер Қазақстан Республикасы бекіткен халықаралық шартпен өзгеше белгіленбесе, осы Нұсқаушылықтың </w:t>
      </w:r>
      <w:r>
        <w:rPr>
          <w:rFonts w:ascii="Times New Roman"/>
          <w:b w:val="false"/>
          <w:i w:val="false"/>
          <w:color w:val="000000"/>
          <w:sz w:val="28"/>
        </w:rPr>
        <w:t xml:space="preserve">21-тарауында </w:t>
      </w:r>
      <w:r>
        <w:rPr>
          <w:rFonts w:ascii="Times New Roman"/>
          <w:b w:val="false"/>
          <w:i w:val="false"/>
          <w:color w:val="000000"/>
          <w:sz w:val="28"/>
        </w:rPr>
        <w:t xml:space="preserve">белгіленген ретпен жүргізіледі. </w:t>
      </w:r>
    </w:p>
    <w:bookmarkEnd w:id="372"/>
    <w:bookmarkStart w:name="z351" w:id="373"/>
    <w:p>
      <w:pPr>
        <w:spacing w:after="0"/>
        <w:ind w:left="0"/>
        <w:jc w:val="both"/>
      </w:pPr>
      <w:r>
        <w:rPr>
          <w:rFonts w:ascii="Times New Roman"/>
          <w:b w:val="false"/>
          <w:i w:val="false"/>
          <w:color w:val="000000"/>
          <w:sz w:val="28"/>
        </w:rPr>
        <w:t xml:space="preserve">
      365. Егер Қазақстан Республикасы бекіткен халықаралық шартта нотариус құзыретіне Қазақстан Республикасы заңдарында көзделмеген нотариаттық әрекет жасау жатқызылса, онда нотариус нотариаттық әрекетті Қазақстан Республикасының Әділет министрлігі белгілеген тәртіпте жүргізеді. </w:t>
      </w:r>
    </w:p>
    <w:bookmarkEnd w:id="373"/>
    <w:bookmarkStart w:name="z352" w:id="374"/>
    <w:p>
      <w:pPr>
        <w:spacing w:after="0"/>
        <w:ind w:left="0"/>
        <w:jc w:val="both"/>
      </w:pPr>
      <w:r>
        <w:rPr>
          <w:rFonts w:ascii="Times New Roman"/>
          <w:b w:val="false"/>
          <w:i w:val="false"/>
          <w:color w:val="000000"/>
          <w:sz w:val="28"/>
        </w:rPr>
        <w:t xml:space="preserve">
      366. Қазақстан Республикасының заңында көзделмеген, бірақ Қазақстан Республикасы бекіткен халықаралық шартта көзделген нотариаттық әрекеттерді нотариус тек Қазақстан Республикасының Әділет министрлігі белгіленген тәртіппен жүзеге асыруға құқылы. </w:t>
      </w:r>
    </w:p>
    <w:bookmarkEnd w:id="3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