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9167b" w14:textId="e8916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тұлғалардан алынатын табыс салығын есептеу және бюджетке төлеу тәртібі туралы" N 33 ~V950078 Нұсқаулыққа жасалған өзгерістер мен толықтырулар</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Салық комитеті Төрағасының бұйрығымен БЕКІТІЛГЕН 1998 жылғы 10 шілде N 62. Қазақстан Республикасының Әділет министрлігінде 1998 жылғы 23 шілде N 548 тіркелді. Күші жойылды - ҚР Мемлекеттік кіріс министрінің 2002 жылғы 9 сәуірдегі N 416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-------------------Бұйрықтан үзінді----------------
               Мемлекеттік кіріс министрінің
           2002 жылғы 9 сәуірдегі N 416 бұйрығы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K010209_ </w:t>
      </w:r>
      <w:r>
        <w:rPr>
          <w:rFonts w:ascii="Times New Roman"/>
          <w:b w:val="false"/>
          <w:i w:val="false"/>
          <w:color w:val="000000"/>
          <w:sz w:val="28"/>
        </w:rPr>
        <w:t>
  Кодексiн (Салық Кодексiн) қолданысқа 
енгiзу туралы" Қазақстан Республикасының 2001 жылғы 12 шiлдедегi Заңына 
сәйкес    
</w:t>
      </w:r>
      <w:r>
        <w:br/>
      </w:r>
      <w:r>
        <w:rPr>
          <w:rFonts w:ascii="Times New Roman"/>
          <w:b w:val="false"/>
          <w:i w:val="false"/>
          <w:color w:val="000000"/>
          <w:sz w:val="28"/>
        </w:rPr>
        <w:t>
                                                              БҰЙЫРАМЫН:
</w:t>
      </w:r>
      <w:r>
        <w:br/>
      </w:r>
      <w:r>
        <w:rPr>
          <w:rFonts w:ascii="Times New Roman"/>
          <w:b w:val="false"/>
          <w:i w:val="false"/>
          <w:color w:val="000000"/>
          <w:sz w:val="28"/>
        </w:rPr>
        <w:t>
          Күшiн жоғалтқан жекелеген бұйрықтарының тiзбесi: 
</w:t>
      </w:r>
      <w:r>
        <w:br/>
      </w:r>
      <w:r>
        <w:rPr>
          <w:rFonts w:ascii="Times New Roman"/>
          <w:b w:val="false"/>
          <w:i w:val="false"/>
          <w:color w:val="000000"/>
          <w:sz w:val="28"/>
        </w:rPr>
        <w:t>
          34. "Заңды тұлғалардан алынатын табыс салығын есептеу және бюджетке 
төлеу тәртiбi туралы" N 33 Нұсқаулығына өзгерiстер мен толықтыруларды 
бекiту туралы" Қазақстан Республикасының Қаржы министрлiгi Салық 
комитетiнiң 1998 жылғы 10 шiлдедегi N 62  
</w:t>
      </w:r>
      <w:r>
        <w:rPr>
          <w:rFonts w:ascii="Times New Roman"/>
          <w:b w:val="false"/>
          <w:i w:val="false"/>
          <w:color w:val="000000"/>
          <w:sz w:val="28"/>
        </w:rPr>
        <w:t xml:space="preserve"> V980548_ </w:t>
      </w:r>
      <w:r>
        <w:rPr>
          <w:rFonts w:ascii="Times New Roman"/>
          <w:b w:val="false"/>
          <w:i w:val="false"/>
          <w:color w:val="000000"/>
          <w:sz w:val="28"/>
        </w:rPr>
        <w:t>
  бұйрығы.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I-бөлімде:
</w:t>
      </w:r>
      <w:r>
        <w:br/>
      </w:r>
      <w:r>
        <w:rPr>
          <w:rFonts w:ascii="Times New Roman"/>
          <w:b w:val="false"/>
          <w:i w:val="false"/>
          <w:color w:val="000000"/>
          <w:sz w:val="28"/>
        </w:rPr>
        <w:t>
          2-тармақта мына сөздер алып тасталынсын:
</w:t>
      </w:r>
      <w:r>
        <w:br/>
      </w:r>
      <w:r>
        <w:rPr>
          <w:rFonts w:ascii="Times New Roman"/>
          <w:b w:val="false"/>
          <w:i w:val="false"/>
          <w:color w:val="000000"/>
          <w:sz w:val="28"/>
        </w:rPr>
        <w:t>
          "Қазақстан Республикасы Қаржы министрлігі Салық комитетінің ұсынысы 
бойынша Қазақстан Республикасының Үкіметі бір өндірістік кешенде қызметін 
жүзеге асыратын бірнеше заңды тұлғаларды біртұтас салық төлеуші ретінде 
анықтауға құқығы бар".
</w:t>
      </w:r>
      <w:r>
        <w:br/>
      </w:r>
      <w:r>
        <w:rPr>
          <w:rFonts w:ascii="Times New Roman"/>
          <w:b w:val="false"/>
          <w:i w:val="false"/>
          <w:color w:val="000000"/>
          <w:sz w:val="28"/>
        </w:rPr>
        <w:t>
          II-бөлімде:
</w:t>
      </w:r>
      <w:r>
        <w:br/>
      </w:r>
      <w:r>
        <w:rPr>
          <w:rFonts w:ascii="Times New Roman"/>
          <w:b w:val="false"/>
          <w:i w:val="false"/>
          <w:color w:val="000000"/>
          <w:sz w:val="28"/>
        </w:rPr>
        <w:t>
          6-тармақтың 9-азатжолында "және санкцияның басқа да түрлері;" деген 
сөздерден кейін "экспорттау кезінде төмендетілген құны бойынша активтерді 
сатудан түскен табыстар;" деген сөздермен толықтырылсын;
</w:t>
      </w:r>
      <w:r>
        <w:br/>
      </w:r>
      <w:r>
        <w:rPr>
          <w:rFonts w:ascii="Times New Roman"/>
          <w:b w:val="false"/>
          <w:i w:val="false"/>
          <w:color w:val="000000"/>
          <w:sz w:val="28"/>
        </w:rPr>
        <w:t>
          7-тармақ мынадай мазмұндағы бесінші азатжолымен толықтырылсын:
</w:t>
      </w:r>
      <w:r>
        <w:br/>
      </w:r>
      <w:r>
        <w:rPr>
          <w:rFonts w:ascii="Times New Roman"/>
          <w:b w:val="false"/>
          <w:i w:val="false"/>
          <w:color w:val="000000"/>
          <w:sz w:val="28"/>
        </w:rPr>
        <w:t>
          "Қазақстан Республикасы Заңдарына сәйкес өзі бойынша талаптың ескіру 
мерзімі өткен кредиторлық борыш салық төлеушінің табысы деп танылады.";
</w:t>
      </w:r>
      <w:r>
        <w:br/>
      </w:r>
      <w:r>
        <w:rPr>
          <w:rFonts w:ascii="Times New Roman"/>
          <w:b w:val="false"/>
          <w:i w:val="false"/>
          <w:color w:val="000000"/>
          <w:sz w:val="28"/>
        </w:rPr>
        <w:t>
          8-тармақтың бесінші азатжолы мынадай мазмұндағы мәтінмен 
толықтырылсын:
</w:t>
      </w:r>
      <w:r>
        <w:br/>
      </w:r>
      <w:r>
        <w:rPr>
          <w:rFonts w:ascii="Times New Roman"/>
          <w:b w:val="false"/>
          <w:i w:val="false"/>
          <w:color w:val="000000"/>
          <w:sz w:val="28"/>
        </w:rPr>
        <w:t>
          "Өз акцияларын бастапқы орналастыру эмитенттің жарғылық капиталды 
қалыптастырған кезде акцияларды орналастыруы болып табылады.
</w:t>
      </w:r>
      <w:r>
        <w:br/>
      </w:r>
      <w:r>
        <w:rPr>
          <w:rFonts w:ascii="Times New Roman"/>
          <w:b w:val="false"/>
          <w:i w:val="false"/>
          <w:color w:val="000000"/>
          <w:sz w:val="28"/>
        </w:rPr>
        <w:t>
          Мысалы:
</w:t>
      </w:r>
      <w:r>
        <w:br/>
      </w:r>
      <w:r>
        <w:rPr>
          <w:rFonts w:ascii="Times New Roman"/>
          <w:b w:val="false"/>
          <w:i w:val="false"/>
          <w:color w:val="000000"/>
          <w:sz w:val="28"/>
        </w:rPr>
        <w:t>
          Жабық акционерлік қоғам (бұдан былай - қоғам) 01.01.1998 ж. бастапқы 
эмиссия кезінде номиналдық құны 80 мың теңге 50 акция шығарды.
</w:t>
      </w:r>
      <w:r>
        <w:br/>
      </w:r>
      <w:r>
        <w:rPr>
          <w:rFonts w:ascii="Times New Roman"/>
          <w:b w:val="false"/>
          <w:i w:val="false"/>
          <w:color w:val="000000"/>
          <w:sz w:val="28"/>
        </w:rPr>
        <w:t>
          Осы қоғам 15.05.1998 ж. номиналы бойынша 5 өз акциясын сатып алды 
және оларды 90 мың теңге баға бойынша сатты.
</w:t>
      </w:r>
      <w:r>
        <w:br/>
      </w:r>
      <w:r>
        <w:rPr>
          <w:rFonts w:ascii="Times New Roman"/>
          <w:b w:val="false"/>
          <w:i w:val="false"/>
          <w:color w:val="000000"/>
          <w:sz w:val="28"/>
        </w:rPr>
        <w:t>
          Өз акцияларын сатудан түскен 100 мың теңге (50 дана х 2 мың теңге) 
және 50 мың теңге (5 дана х 10 мың теңге) болды.
</w:t>
      </w:r>
      <w:r>
        <w:br/>
      </w:r>
      <w:r>
        <w:rPr>
          <w:rFonts w:ascii="Times New Roman"/>
          <w:b w:val="false"/>
          <w:i w:val="false"/>
          <w:color w:val="000000"/>
          <w:sz w:val="28"/>
        </w:rPr>
        <w:t>
          Қоғамның жылдық жиынтық табысы өз акциясының құны 100 мың теңге 
мөлшерінде олардың номиналдық құнынан арту сомасына түзетіледі 
&lt;*&gt;
".
</w:t>
      </w:r>
      <w:r>
        <w:br/>
      </w:r>
      <w:r>
        <w:rPr>
          <w:rFonts w:ascii="Times New Roman"/>
          <w:b w:val="false"/>
          <w:i w:val="false"/>
          <w:color w:val="000000"/>
          <w:sz w:val="28"/>
        </w:rPr>
        <w:t>
          Ескерту. 
&lt;*&gt;
 - Егер қоғам ашық акционерлік қоғам болып табылса, онда 
ашық акционерлік қоғамның акцияларын сатудан түскен кіріске салық салынуға 
жатпайды.
</w:t>
      </w:r>
      <w:r>
        <w:br/>
      </w:r>
      <w:r>
        <w:rPr>
          <w:rFonts w:ascii="Times New Roman"/>
          <w:b w:val="false"/>
          <w:i w:val="false"/>
          <w:color w:val="000000"/>
          <w:sz w:val="28"/>
        </w:rPr>
        <w:t>
          10-тармақта:
</w:t>
      </w:r>
      <w:r>
        <w:br/>
      </w:r>
      <w:r>
        <w:rPr>
          <w:rFonts w:ascii="Times New Roman"/>
          <w:b w:val="false"/>
          <w:i w:val="false"/>
          <w:color w:val="000000"/>
          <w:sz w:val="28"/>
        </w:rPr>
        <w:t>
          "амортизациялық нормалармен." деген сөздерден кейін мынадай 
мазмұндағы мәтінмен толықтырылсын:
</w:t>
      </w:r>
      <w:r>
        <w:br/>
      </w:r>
      <w:r>
        <w:rPr>
          <w:rFonts w:ascii="Times New Roman"/>
          <w:b w:val="false"/>
          <w:i w:val="false"/>
          <w:color w:val="000000"/>
          <w:sz w:val="28"/>
        </w:rPr>
        <w:t>
          "Салық заңдарымен реттелетін шығыстар белгіленген нормалар шегінде 
шегеріліп тасталады.":
</w:t>
      </w:r>
      <w:r>
        <w:br/>
      </w:r>
      <w:r>
        <w:rPr>
          <w:rFonts w:ascii="Times New Roman"/>
          <w:b w:val="false"/>
          <w:i w:val="false"/>
          <w:color w:val="000000"/>
          <w:sz w:val="28"/>
        </w:rPr>
        <w:t>
          "Қазақстан Республикасының Үкіметі." деген сөздерден кейін мынадай 
сөздермен толықтырылсын:
</w:t>
      </w:r>
      <w:r>
        <w:br/>
      </w:r>
      <w:r>
        <w:rPr>
          <w:rFonts w:ascii="Times New Roman"/>
          <w:b w:val="false"/>
          <w:i w:val="false"/>
          <w:color w:val="000000"/>
          <w:sz w:val="28"/>
        </w:rPr>
        <w:t>
          "Табиғи монополистердің жасаған ысырабы Қазақстан Республикасы 
Заңдарында белгіленген нормалар шегінде шегеріліп тасталады.";
</w:t>
      </w:r>
      <w:r>
        <w:br/>
      </w:r>
      <w:r>
        <w:rPr>
          <w:rFonts w:ascii="Times New Roman"/>
          <w:b w:val="false"/>
          <w:i w:val="false"/>
          <w:color w:val="000000"/>
          <w:sz w:val="28"/>
        </w:rPr>
        <w:t>
          14-тармақта:
</w:t>
      </w:r>
      <w:r>
        <w:br/>
      </w:r>
      <w:r>
        <w:rPr>
          <w:rFonts w:ascii="Times New Roman"/>
          <w:b w:val="false"/>
          <w:i w:val="false"/>
          <w:color w:val="000000"/>
          <w:sz w:val="28"/>
        </w:rPr>
        <w:t>
          төртінші азатжол мынадай редакцияда жазылсын:
</w:t>
      </w:r>
      <w:r>
        <w:br/>
      </w:r>
      <w:r>
        <w:rPr>
          <w:rFonts w:ascii="Times New Roman"/>
          <w:b w:val="false"/>
          <w:i w:val="false"/>
          <w:color w:val="000000"/>
          <w:sz w:val="28"/>
        </w:rPr>
        <w:t>
          "Өндірістің мақсаттары үшін өз құрылысына жұмсалған шығындар салық 
төлеушінің өндірістік сипаттағы объектілерді салуға оларды қаржыландыру 
көзі, оның ішінде қарызға алған қаражаттары бар болған жағдайда жұмсалған 
нақты шығындары болып табылады. Егер өндірістік мақсаттары үшін өз 
құрылысына жұмсалған шығындар шегерім жасауға қабылданса, онда құрылыс 
аяқталғаннан кейін объектінің құны топтың құндық балансын арттыруға 
жатқызылмайды. Үйлерді және ғимараттарды салған кезде олардың бастапқы 
құнына салу кезеңінде берілген несиелер бойынша сыйақы (мүдде) да кіреді. 
Бұл жағдайда объектінің құнына жатқызылған сыйақы (мүдде) шегерімге сыйақы 
(мүдде) ретінде кірмейді, ал амортизациялық аударым арқылы шегерімге 
жатқызылады.";
</w:t>
      </w:r>
      <w:r>
        <w:br/>
      </w:r>
      <w:r>
        <w:rPr>
          <w:rFonts w:ascii="Times New Roman"/>
          <w:b w:val="false"/>
          <w:i w:val="false"/>
          <w:color w:val="000000"/>
          <w:sz w:val="28"/>
        </w:rPr>
        <w:t>
          бесінші азатжол мынадай редакцияда жазылсын:
</w:t>
      </w:r>
      <w:r>
        <w:br/>
      </w:r>
      <w:r>
        <w:rPr>
          <w:rFonts w:ascii="Times New Roman"/>
          <w:b w:val="false"/>
          <w:i w:val="false"/>
          <w:color w:val="000000"/>
          <w:sz w:val="28"/>
        </w:rPr>
        <w:t>
          "Құны 40 айлық есептік көрсеткіштен төмен және (немесе) қызмет 
мерзімі бір жылдан кем және пайдалануға 1995 жылдың 1 шілдесінен кейін 
берілген құрал-жабдықтар мен еңбек заттарын толығымен шегерімге 
жатқызылады.";
</w:t>
      </w:r>
      <w:r>
        <w:br/>
      </w:r>
      <w:r>
        <w:rPr>
          <w:rFonts w:ascii="Times New Roman"/>
          <w:b w:val="false"/>
          <w:i w:val="false"/>
          <w:color w:val="000000"/>
          <w:sz w:val="28"/>
        </w:rPr>
        <w:t>
          15-тармақта:
</w:t>
      </w:r>
      <w:r>
        <w:br/>
      </w:r>
      <w:r>
        <w:rPr>
          <w:rFonts w:ascii="Times New Roman"/>
          <w:b w:val="false"/>
          <w:i w:val="false"/>
          <w:color w:val="000000"/>
          <w:sz w:val="28"/>
        </w:rPr>
        <w:t>
          екінші азатжолы мынадай мазмұндағы мәтінмен толықтырылсын: "Салық 
төлеуші салық салынатын табысты анықтаған кезде алдағы шығындарға жасалған 
резервтердің мөлшеріне қарамастан, жөндеуге жұмсалған нақты шығындарды 
негізге ала отырып анықталған соманы шегерімге жатқызылады.";
</w:t>
      </w:r>
      <w:r>
        <w:br/>
      </w:r>
      <w:r>
        <w:rPr>
          <w:rFonts w:ascii="Times New Roman"/>
          <w:b w:val="false"/>
          <w:i w:val="false"/>
          <w:color w:val="000000"/>
          <w:sz w:val="28"/>
        </w:rPr>
        <w:t>
          үшінші азатжолда "жалгер" деген сөзден кейін мынадай сөздермен 
толықтырылсын: ",өйткені жалға алынған негізгі құрал-жабдықтар жалгер 
тобының құндық балансында есепке алынбайды.";
</w:t>
      </w:r>
      <w:r>
        <w:br/>
      </w:r>
      <w:r>
        <w:rPr>
          <w:rFonts w:ascii="Times New Roman"/>
          <w:b w:val="false"/>
          <w:i w:val="false"/>
          <w:color w:val="000000"/>
          <w:sz w:val="28"/>
        </w:rPr>
        <w:t>
          16-тармақта:
</w:t>
      </w:r>
      <w:r>
        <w:br/>
      </w:r>
      <w:r>
        <w:rPr>
          <w:rFonts w:ascii="Times New Roman"/>
          <w:b w:val="false"/>
          <w:i w:val="false"/>
          <w:color w:val="000000"/>
          <w:sz w:val="28"/>
        </w:rPr>
        <w:t>
          бірінші азатжол мынадай редакцияда жазылсын: "Бағалау, жайластыру 
жөніндегі шығыстарды, жалпы әкімшілік шығыстарын және қол қойылатын бонус 
пен коммерциялық табу бонусын төлеуге байланысты шығыстарды қоса алғанда, 
геологиялық зерттеуге, барлауға және пайдалы қазбаларды өндіру ісіне 
дайындық жұмыстарына жер қойнауын пайдаланушы жұмсаған шығыстар 
амортизациялық қаржылар түрінде жылдық жиынтық табыстан шегерілуге тиіс 
және жеке топ құрайды. Бұл топ бойынша пайдалы қазбаларды өндіру 
амортизациялық аударымдар жер қойнауын пайдаланушының қалауынша 
белгіленген нормалар бойынша пайдалы қазбалар өндіру басталған кезден 
бастап жүргізіледі, бірақ 2-топтың негізгі құрал-жабдықтары 
амортизациясының шекті нормасынан аспауға тиіс. Жер қойнауын пайдаланушы 
бюджетке нақты төлеген мемлекеттің келісім-шарттық аумағында жұмсалған 
тарихи шығындарын өтеу сомасы шегерілімге жатқызылады.";
</w:t>
      </w:r>
      <w:r>
        <w:br/>
      </w:r>
      <w:r>
        <w:rPr>
          <w:rFonts w:ascii="Times New Roman"/>
          <w:b w:val="false"/>
          <w:i w:val="false"/>
          <w:color w:val="000000"/>
          <w:sz w:val="28"/>
        </w:rPr>
        <w:t>
          екінші азатжол мынадай редакцияда жазылсын:
</w:t>
      </w:r>
      <w:r>
        <w:br/>
      </w:r>
      <w:r>
        <w:rPr>
          <w:rFonts w:ascii="Times New Roman"/>
          <w:b w:val="false"/>
          <w:i w:val="false"/>
          <w:color w:val="000000"/>
          <w:sz w:val="28"/>
        </w:rPr>
        <w:t>
          "Заңды тұлғалардың шаруашылық қызметте ұзақ мерзімді уақыт ішінде 
пайдаланылған материалдық емес объектілерге жұмсаған шығындары материалдық 
емес активтерге жатады. Материалдық емес активтерге жұмсалған шығыстар 
4-топтың негізгі құрал-жабдықтары амортизациялық ставка бойынша 
амортизациялық аударымдар түрінде шегерілуге тиіс (15%) және жеке топ 
құрайды.
</w:t>
      </w:r>
      <w:r>
        <w:br/>
      </w:r>
      <w:r>
        <w:rPr>
          <w:rFonts w:ascii="Times New Roman"/>
          <w:b w:val="false"/>
          <w:i w:val="false"/>
          <w:color w:val="000000"/>
          <w:sz w:val="28"/>
        </w:rPr>
        <w:t>
          Егер салық төлеуші материалдық емес активтерді сатып алу жөнінде 
шығындар жұмсамаса, онда осы материалдық емес активтердің құны шегерілуге 
жатпайды (гудвилл.)".
</w:t>
      </w:r>
      <w:r>
        <w:br/>
      </w:r>
      <w:r>
        <w:rPr>
          <w:rFonts w:ascii="Times New Roman"/>
          <w:b w:val="false"/>
          <w:i w:val="false"/>
          <w:color w:val="000000"/>
          <w:sz w:val="28"/>
        </w:rPr>
        <w:t>
          17-тармақтың екінші азатжолында "Қаржы министрлігінің келісуі 
бойынша" деген сөздер "Қазақстан Республикасы Қаржы министрлігімен 
бірлесіп деген сөзбен ауыстырылсын;
</w:t>
      </w:r>
      <w:r>
        <w:br/>
      </w:r>
      <w:r>
        <w:rPr>
          <w:rFonts w:ascii="Times New Roman"/>
          <w:b w:val="false"/>
          <w:i w:val="false"/>
          <w:color w:val="000000"/>
          <w:sz w:val="28"/>
        </w:rPr>
        <w:t>
          18-тармақтың екінші азатжолында соңғы сөйлем алып тасталсын;
</w:t>
      </w:r>
      <w:r>
        <w:br/>
      </w:r>
      <w:r>
        <w:rPr>
          <w:rFonts w:ascii="Times New Roman"/>
          <w:b w:val="false"/>
          <w:i w:val="false"/>
          <w:color w:val="000000"/>
          <w:sz w:val="28"/>
        </w:rPr>
        <w:t>
          19-тармақтың бесінші азатжолы мынадай редакцияда жазылсын:
</w:t>
      </w:r>
      <w:r>
        <w:br/>
      </w:r>
      <w:r>
        <w:rPr>
          <w:rFonts w:ascii="Times New Roman"/>
          <w:b w:val="false"/>
          <w:i w:val="false"/>
          <w:color w:val="000000"/>
          <w:sz w:val="28"/>
        </w:rPr>
        <w:t>
          "Инфляция деңгейі шегіндегі тауар-материалдық қорларды жете бағалау 
сомасы салық салынатын табысқа.";
</w:t>
      </w:r>
      <w:r>
        <w:br/>
      </w:r>
      <w:r>
        <w:rPr>
          <w:rFonts w:ascii="Times New Roman"/>
          <w:b w:val="false"/>
          <w:i w:val="false"/>
          <w:color w:val="000000"/>
          <w:sz w:val="28"/>
        </w:rPr>
        <w:t>
          20-тармақтың үшінші азатжолы мынадай редакцияда жазылсын:
</w:t>
      </w:r>
      <w:r>
        <w:br/>
      </w:r>
      <w:r>
        <w:rPr>
          <w:rFonts w:ascii="Times New Roman"/>
          <w:b w:val="false"/>
          <w:i w:val="false"/>
          <w:color w:val="000000"/>
          <w:sz w:val="28"/>
        </w:rPr>
        <w:t>
          "-бюджетке және бюджеттен тыс мемлекеттік қорларға енгізілуге 
тиістілерінен өзге айыппұлдар мен өсімдерді қоса алғанда төленген 
айыпақылар.";
</w:t>
      </w:r>
      <w:r>
        <w:br/>
      </w:r>
      <w:r>
        <w:rPr>
          <w:rFonts w:ascii="Times New Roman"/>
          <w:b w:val="false"/>
          <w:i w:val="false"/>
          <w:color w:val="000000"/>
          <w:sz w:val="28"/>
        </w:rPr>
        <w:t>
          III-бөлімде:
</w:t>
      </w:r>
      <w:r>
        <w:br/>
      </w:r>
      <w:r>
        <w:rPr>
          <w:rFonts w:ascii="Times New Roman"/>
          <w:b w:val="false"/>
          <w:i w:val="false"/>
          <w:color w:val="000000"/>
          <w:sz w:val="28"/>
        </w:rPr>
        <w:t>
          37-тармақ мынадай мазмұндағы үшінші азатжолмен толықтырылсын:
</w:t>
      </w:r>
      <w:r>
        <w:br/>
      </w:r>
      <w:r>
        <w:rPr>
          <w:rFonts w:ascii="Times New Roman"/>
          <w:b w:val="false"/>
          <w:i w:val="false"/>
          <w:color w:val="000000"/>
          <w:sz w:val="28"/>
        </w:rPr>
        <w:t>
          "Мысалы Қазақстан Республикасының заңды тұлға-резиденті резидент 
емес-заңды тұлғадан несие алды. Несие шартына сай резидент емес-заңды 
тұлғаға төлеуге тиесілі проценттер несие сомасын арттыруға жатқызылады, 
несие сомасын арттыруға бағытталған проценттер сомасы, егер проценттер 
шегерімге жатқызылмаса төленді деп саналады. Бұл ретте заңды 
тұлға-резидент төлем көзінде салық төлеуге міндетті."
</w:t>
      </w:r>
      <w:r>
        <w:br/>
      </w:r>
      <w:r>
        <w:rPr>
          <w:rFonts w:ascii="Times New Roman"/>
          <w:b w:val="false"/>
          <w:i w:val="false"/>
          <w:color w:val="000000"/>
          <w:sz w:val="28"/>
        </w:rPr>
        <w:t>
          38-тармақта:
</w:t>
      </w:r>
      <w:r>
        <w:br/>
      </w:r>
      <w:r>
        <w:rPr>
          <w:rFonts w:ascii="Times New Roman"/>
          <w:b w:val="false"/>
          <w:i w:val="false"/>
          <w:color w:val="000000"/>
          <w:sz w:val="28"/>
        </w:rPr>
        <w:t>
          үшінші азатжол мынадай редакцияда жазылсын:
</w:t>
      </w:r>
      <w:r>
        <w:br/>
      </w:r>
      <w:r>
        <w:rPr>
          <w:rFonts w:ascii="Times New Roman"/>
          <w:b w:val="false"/>
          <w:i w:val="false"/>
          <w:color w:val="000000"/>
          <w:sz w:val="28"/>
        </w:rPr>
        <w:t>
          "-егер ол Қазақстан Республикасы аумағында орналасқан тұрақты 
мекемеге және (немесе) Қазақстан Республикасының резиденттеріне шегерім 
ретінде есептелетін болса, жұмыстың (көрсетілген қызметтің) барлық 
түрлерінен алынатын кіріс;";
</w:t>
      </w:r>
      <w:r>
        <w:br/>
      </w:r>
      <w:r>
        <w:rPr>
          <w:rFonts w:ascii="Times New Roman"/>
          <w:b w:val="false"/>
          <w:i w:val="false"/>
          <w:color w:val="000000"/>
          <w:sz w:val="28"/>
        </w:rPr>
        <w:t>
          сегізінші азатжолда "резиденттің" деген сөз "резидентке" деген сөзбен 
ауыстырылсын;";
</w:t>
      </w:r>
      <w:r>
        <w:br/>
      </w:r>
      <w:r>
        <w:rPr>
          <w:rFonts w:ascii="Times New Roman"/>
          <w:b w:val="false"/>
          <w:i w:val="false"/>
          <w:color w:val="000000"/>
          <w:sz w:val="28"/>
        </w:rPr>
        <w:t>
          IV-бөлімде:
</w:t>
      </w:r>
      <w:r>
        <w:br/>
      </w:r>
      <w:r>
        <w:rPr>
          <w:rFonts w:ascii="Times New Roman"/>
          <w:b w:val="false"/>
          <w:i w:val="false"/>
          <w:color w:val="000000"/>
          <w:sz w:val="28"/>
        </w:rPr>
        <w:t>
          45-тармақ мынадай мазмұндағы екінші және үшінші азатжолдармен 
толықтырылсын:
</w:t>
      </w:r>
      <w:r>
        <w:br/>
      </w:r>
      <w:r>
        <w:rPr>
          <w:rFonts w:ascii="Times New Roman"/>
          <w:b w:val="false"/>
          <w:i w:val="false"/>
          <w:color w:val="000000"/>
          <w:sz w:val="28"/>
        </w:rPr>
        <w:t>
          "Қатысушы (акционер) заңды тұлғаға қатысушы үлесін алып қойған немесе 
сатқан жағдайда, инфляцияға сай түзетуді ескере отырып, алып қою және сату 
кезіндегі қатысу үлесінің құны мен қатысушының (акционердің) жарна ретінде 
жарғылық капиталға енгізген меншікті мүлкінің құны арасындағы айырма 
ретінде анықталатын құн өсімінің тек 15 процент ставкасы бойынша ғана 
төлем көзіне салық салынуға тиіс.
</w:t>
      </w:r>
      <w:r>
        <w:br/>
      </w:r>
      <w:r>
        <w:rPr>
          <w:rFonts w:ascii="Times New Roman"/>
          <w:b w:val="false"/>
          <w:i w:val="false"/>
          <w:color w:val="000000"/>
          <w:sz w:val="28"/>
        </w:rPr>
        <w:t>
          Мысалы:
</w:t>
      </w:r>
      <w:r>
        <w:br/>
      </w:r>
      <w:r>
        <w:rPr>
          <w:rFonts w:ascii="Times New Roman"/>
          <w:b w:val="false"/>
          <w:i w:val="false"/>
          <w:color w:val="000000"/>
          <w:sz w:val="28"/>
        </w:rPr>
        <w:t>
          Өзінің жарғылық қоры 10 млн. теңге серіктестік 01.01.1995 ж. құрылған 
болатын. Серіктестіктің жарғылық капиталына құрылтайшы А жалпы сомасы 4 
млн. теңге мүлік салған болатын. Құрылтайшы А 01.01.1998 ж. серіктестіктің 
құрамынан шықты. Құрылтайшы А шыққан сәтте серіктестіктің меншікті 
капиталының мөлшері 22 млн. теңгеге жетті. Жарғылық капиталға жарна 
ретінде салған Құрылтайшы А-ның мүлкінің құны инфляцияға сай түзетуді 
ескере отырып алып қою сәтінде 5 млн. теңге болды. Құрылтайшы А-ға 
төленетін қатысу үлесі 9 млн. теңге болды.
</w:t>
      </w:r>
      <w:r>
        <w:br/>
      </w:r>
      <w:r>
        <w:rPr>
          <w:rFonts w:ascii="Times New Roman"/>
          <w:b w:val="false"/>
          <w:i w:val="false"/>
          <w:color w:val="000000"/>
          <w:sz w:val="28"/>
        </w:rPr>
        <w:t>
          Сонымен 4 млн. теңге мөлшеріндегі сома төлем көзінде 15 процент 
ставка бойынша салық салынуға тиіс (9 млн. теңге - 5 млн. теңге).";
</w:t>
      </w:r>
      <w:r>
        <w:br/>
      </w:r>
      <w:r>
        <w:rPr>
          <w:rFonts w:ascii="Times New Roman"/>
          <w:b w:val="false"/>
          <w:i w:val="false"/>
          <w:color w:val="000000"/>
          <w:sz w:val="28"/>
        </w:rPr>
        <w:t>
          46-тармақта:
</w:t>
      </w:r>
      <w:r>
        <w:br/>
      </w:r>
      <w:r>
        <w:rPr>
          <w:rFonts w:ascii="Times New Roman"/>
          <w:b w:val="false"/>
          <w:i w:val="false"/>
          <w:color w:val="000000"/>
          <w:sz w:val="28"/>
        </w:rPr>
        <w:t>
          бірінші азатжол "және төлем көздерінде осы салықтың төленгенін 
растайтын құжаттар болғанда бұдан әрі салық салуға жатпайды." деген 
сөздермен толықтырылсын;
</w:t>
      </w:r>
      <w:r>
        <w:br/>
      </w:r>
      <w:r>
        <w:rPr>
          <w:rFonts w:ascii="Times New Roman"/>
          <w:b w:val="false"/>
          <w:i w:val="false"/>
          <w:color w:val="000000"/>
          <w:sz w:val="28"/>
        </w:rPr>
        <w:t>
          екінші азатжолда "резидент-банктерге" деген сөздерден кейін "және 
жинақтаушы зейнетақы қорларына" деген сөздермен толықтырылсын;
</w:t>
      </w:r>
      <w:r>
        <w:br/>
      </w:r>
      <w:r>
        <w:rPr>
          <w:rFonts w:ascii="Times New Roman"/>
          <w:b w:val="false"/>
          <w:i w:val="false"/>
          <w:color w:val="000000"/>
          <w:sz w:val="28"/>
        </w:rPr>
        <w:t>
          үшінші азатжол мынадай редакцияда жазылсын:
</w:t>
      </w:r>
      <w:r>
        <w:br/>
      </w:r>
      <w:r>
        <w:rPr>
          <w:rFonts w:ascii="Times New Roman"/>
          <w:b w:val="false"/>
          <w:i w:val="false"/>
          <w:color w:val="000000"/>
          <w:sz w:val="28"/>
        </w:rPr>
        <w:t>
          "Жеке тұлғаларға ұтыстар төлейтін заңды тұлғалар төлем көзінде 15 
процент ставкасы бойынша салық ұсталады, бұған мемлекеттік (ұлттық) 
лотерея бойынша ұтыстар кірмейді.";
</w:t>
      </w:r>
      <w:r>
        <w:br/>
      </w:r>
      <w:r>
        <w:rPr>
          <w:rFonts w:ascii="Times New Roman"/>
          <w:b w:val="false"/>
          <w:i w:val="false"/>
          <w:color w:val="000000"/>
          <w:sz w:val="28"/>
        </w:rPr>
        <w:t>
          49-тармақ мынадай редакцияда жазылсын:
</w:t>
      </w:r>
      <w:r>
        <w:br/>
      </w:r>
      <w:r>
        <w:rPr>
          <w:rFonts w:ascii="Times New Roman"/>
          <w:b w:val="false"/>
          <w:i w:val="false"/>
          <w:color w:val="000000"/>
          <w:sz w:val="28"/>
        </w:rPr>
        <w:t>
          "Шаруашылық жүргізуші субъектілер қызметкерлерінің кәсіпкерлік 
қызметтен байланыссыз, шаруашылық жүргізуші субъектінің таза табысы 
есебінен алынған тікелей және (немесе) жанама табыстарына төлем көзінде 15 
процент ставкасы бойынша салық салынады.
</w:t>
      </w:r>
      <w:r>
        <w:br/>
      </w:r>
      <w:r>
        <w:rPr>
          <w:rFonts w:ascii="Times New Roman"/>
          <w:b w:val="false"/>
          <w:i w:val="false"/>
          <w:color w:val="000000"/>
          <w:sz w:val="28"/>
        </w:rPr>
        <w:t>
          Орналастырылған зейнетақы активтері бойынша жинақтаушы зейнетақы 
қорларына төленетін инвестициялық кірістерге төлем көзінде табыс салығы 
салынбауы тиіс.";
</w:t>
      </w:r>
      <w:r>
        <w:br/>
      </w:r>
      <w:r>
        <w:rPr>
          <w:rFonts w:ascii="Times New Roman"/>
          <w:b w:val="false"/>
          <w:i w:val="false"/>
          <w:color w:val="000000"/>
          <w:sz w:val="28"/>
        </w:rPr>
        <w:t>
          V-бөлімде:
</w:t>
      </w:r>
      <w:r>
        <w:br/>
      </w:r>
      <w:r>
        <w:rPr>
          <w:rFonts w:ascii="Times New Roman"/>
          <w:b w:val="false"/>
          <w:i w:val="false"/>
          <w:color w:val="000000"/>
          <w:sz w:val="28"/>
        </w:rPr>
        <w:t>
          50-тармақта:
</w:t>
      </w:r>
      <w:r>
        <w:br/>
      </w:r>
      <w:r>
        <w:rPr>
          <w:rFonts w:ascii="Times New Roman"/>
          <w:b w:val="false"/>
          <w:i w:val="false"/>
          <w:color w:val="000000"/>
          <w:sz w:val="28"/>
        </w:rPr>
        <w:t>
          сегізінші азатжол мынадай редакцияда жазылсын:
</w:t>
      </w:r>
      <w:r>
        <w:br/>
      </w:r>
      <w:r>
        <w:rPr>
          <w:rFonts w:ascii="Times New Roman"/>
          <w:b w:val="false"/>
          <w:i w:val="false"/>
          <w:color w:val="000000"/>
          <w:sz w:val="28"/>
        </w:rPr>
        <w:t>
          "-ұйымдар, Астана қаласындағы құрылыстан осы нұсқаулықта белгіленген 
тәртіппен алған кірістері бойынша.
</w:t>
      </w:r>
      <w:r>
        <w:br/>
      </w:r>
      <w:r>
        <w:rPr>
          <w:rFonts w:ascii="Times New Roman"/>
          <w:b w:val="false"/>
          <w:i w:val="false"/>
          <w:color w:val="000000"/>
          <w:sz w:val="28"/>
        </w:rPr>
        <w:t>
          Құрылыс деп жұмыстардың тұтас кешенін: іргетас орнату, қабырғалардың 
қаңқасын тұрғызу, жамылғы жасау, жабдықтарды монтаждау, әрлеу және басқа 
арнаулы жұмыстарды (жылыту және желдету, сантехникалық жұмыстар, ұсақ 
құбырлы жүйе, жылу тораптары), сондай-ақ жол құрылыстары мен қайта құру 
жұмыстарын қамтитын, ғимараттар мен құрылыс-жайларын тұрғызу жұмыстары 
ұғынылады.
</w:t>
      </w:r>
      <w:r>
        <w:br/>
      </w:r>
      <w:r>
        <w:rPr>
          <w:rFonts w:ascii="Times New Roman"/>
          <w:b w:val="false"/>
          <w:i w:val="false"/>
          <w:color w:val="000000"/>
          <w:sz w:val="28"/>
        </w:rPr>
        <w:t>
          Қайта құру - объектінің қалдық құнының кемінде 50 проценті мөлшерінде 
жүзеге асырылған түбегейлі түрде қайтадан салу, бұрыннан бар ғимаратты 
немесе жолды қалпына келтіру.
</w:t>
      </w:r>
      <w:r>
        <w:br/>
      </w:r>
      <w:r>
        <w:rPr>
          <w:rFonts w:ascii="Times New Roman"/>
          <w:b w:val="false"/>
          <w:i w:val="false"/>
          <w:color w:val="000000"/>
          <w:sz w:val="28"/>
        </w:rPr>
        <w:t>
          Астана қаласындағы құрылысты жүзеге асырудан алынған кірістерді 
босату жөніндегі жеңілдіктерді алу үшін салық төлеушінің мынадай 
құжаттарды тапсыруы қажет:
</w:t>
      </w:r>
      <w:r>
        <w:br/>
      </w:r>
      <w:r>
        <w:rPr>
          <w:rFonts w:ascii="Times New Roman"/>
          <w:b w:val="false"/>
          <w:i w:val="false"/>
          <w:color w:val="000000"/>
          <w:sz w:val="28"/>
        </w:rPr>
        <w:t>
          1) тіркеу орыны бойынша салық органына өтініш;
</w:t>
      </w:r>
      <w:r>
        <w:br/>
      </w:r>
      <w:r>
        <w:rPr>
          <w:rFonts w:ascii="Times New Roman"/>
          <w:b w:val="false"/>
          <w:i w:val="false"/>
          <w:color w:val="000000"/>
          <w:sz w:val="28"/>
        </w:rPr>
        <w:t>
          2) құрылыс жұмыстарын жүзеге асыру құқығы жөніндегі лицензияның 
нотариалдық расталған көшірмесі;
</w:t>
      </w:r>
      <w:r>
        <w:br/>
      </w:r>
      <w:r>
        <w:rPr>
          <w:rFonts w:ascii="Times New Roman"/>
          <w:b w:val="false"/>
          <w:i w:val="false"/>
          <w:color w:val="000000"/>
          <w:sz w:val="28"/>
        </w:rPr>
        <w:t>
          3) құрылысты жүзеге асыру жөніндегі мердігерліктің (қосалқы 
мердігерліктің) шарты немесе келісім-шарты.
</w:t>
      </w:r>
      <w:r>
        <w:br/>
      </w:r>
      <w:r>
        <w:rPr>
          <w:rFonts w:ascii="Times New Roman"/>
          <w:b w:val="false"/>
          <w:i w:val="false"/>
          <w:color w:val="000000"/>
          <w:sz w:val="28"/>
        </w:rPr>
        <w:t>
          Салық төлеуші кіріс салығы бойынша белгіленген мерзімде алдын ала 
есеп айырысуды тапсырған кезде тоқсан сайын есепті кезеңде орындалған іс 
жүзіндегі құрылыстың көлемін растайтын құжаттарды (орындалған жұмыстар 
қабылданғанының N 2 нысанды актісі, сертификат) көрсетеді.
</w:t>
      </w:r>
      <w:r>
        <w:br/>
      </w:r>
      <w:r>
        <w:rPr>
          <w:rFonts w:ascii="Times New Roman"/>
          <w:b w:val="false"/>
          <w:i w:val="false"/>
          <w:color w:val="000000"/>
          <w:sz w:val="28"/>
        </w:rPr>
        <w:t>
          Егер кірістері кіріс салығын төлеуден босатуға жататын заңды тұлға 
өзге кәсіпкерлік әрекеттен кіріс алатын болса, олар салық төлеуден 
босатылған құрылыс объектілері және өзге, жалпы белгіленген тәртіппен 
салық салынуға тиісті объектілер бойынша, салық салудан босатылған 
құрылыстан алынған салық салынатын кірісті анықтау үшін, есепті бөлектеп 
жүргізуге міндетті";
</w:t>
      </w:r>
      <w:r>
        <w:br/>
      </w:r>
      <w:r>
        <w:rPr>
          <w:rFonts w:ascii="Times New Roman"/>
          <w:b w:val="false"/>
          <w:i w:val="false"/>
          <w:color w:val="000000"/>
          <w:sz w:val="28"/>
        </w:rPr>
        <w:t>
          оныншы азатжолда "ауыл шаруашылығы" деген сөздер "ауыл шаруашылығы 
өндірісі" деген сөздермен ауыстырылсын;
</w:t>
      </w:r>
      <w:r>
        <w:br/>
      </w:r>
      <w:r>
        <w:rPr>
          <w:rFonts w:ascii="Times New Roman"/>
          <w:b w:val="false"/>
          <w:i w:val="false"/>
          <w:color w:val="000000"/>
          <w:sz w:val="28"/>
        </w:rPr>
        <w:t>
          мынадай мазмұндағы он бірінші азатжолмен толықтырылсын:
</w:t>
      </w:r>
      <w:r>
        <w:br/>
      </w:r>
      <w:r>
        <w:rPr>
          <w:rFonts w:ascii="Times New Roman"/>
          <w:b w:val="false"/>
          <w:i w:val="false"/>
          <w:color w:val="000000"/>
          <w:sz w:val="28"/>
        </w:rPr>
        <w:t>
          "Егер өздерінің кірісі табыс салығын төлеуден босатылуға жататын 
заңды тұлғалар өзге де кәсіпкерлік қызметтен табыс алатын болса, олар 
салық төлеуден босатылған объектілер және белгіленген тәртіппен салық 
салынуға жатпайтын өзге объектілер бойынша бөлек есеп жүргізуге міндетті.";
</w:t>
      </w:r>
      <w:r>
        <w:br/>
      </w:r>
      <w:r>
        <w:rPr>
          <w:rFonts w:ascii="Times New Roman"/>
          <w:b w:val="false"/>
          <w:i w:val="false"/>
          <w:color w:val="000000"/>
          <w:sz w:val="28"/>
        </w:rPr>
        <w:t>
          53-тармақтың бірінші азатжолында "қайырымдылық" деген сөзден кейін 
"және білім беретін" сөздермен толықтырылсын;
</w:t>
      </w:r>
      <w:r>
        <w:br/>
      </w:r>
      <w:r>
        <w:rPr>
          <w:rFonts w:ascii="Times New Roman"/>
          <w:b w:val="false"/>
          <w:i w:val="false"/>
          <w:color w:val="000000"/>
          <w:sz w:val="28"/>
        </w:rPr>
        <w:t>
          54-тармақ мынадай редакцияда жазылсын:
</w:t>
      </w:r>
      <w:r>
        <w:br/>
      </w:r>
      <w:r>
        <w:rPr>
          <w:rFonts w:ascii="Times New Roman"/>
          <w:b w:val="false"/>
          <w:i w:val="false"/>
          <w:color w:val="000000"/>
          <w:sz w:val="28"/>
        </w:rPr>
        <w:t>
          "Облыстарда, Астана және Алматы қалаларында құрылған тұрмысы төмен 
азаматтарға қолдау көрсету жөніндегі жалпы ұлттық және аймақтық қорларға 
қызмет көрсететін банктердің жылдық жиынтық табысы осы қорларға өтеусіз 
аударылатын қаржының сомасына азайтылады.";
</w:t>
      </w:r>
      <w:r>
        <w:br/>
      </w:r>
      <w:r>
        <w:rPr>
          <w:rFonts w:ascii="Times New Roman"/>
          <w:b w:val="false"/>
          <w:i w:val="false"/>
          <w:color w:val="000000"/>
          <w:sz w:val="28"/>
        </w:rPr>
        <w:t>
          58-тармақта:
</w:t>
      </w:r>
      <w:r>
        <w:br/>
      </w:r>
      <w:r>
        <w:rPr>
          <w:rFonts w:ascii="Times New Roman"/>
          <w:b w:val="false"/>
          <w:i w:val="false"/>
          <w:color w:val="000000"/>
          <w:sz w:val="28"/>
        </w:rPr>
        <w:t>
          бірінші азатжолда:
</w:t>
      </w:r>
      <w:r>
        <w:br/>
      </w:r>
      <w:r>
        <w:rPr>
          <w:rFonts w:ascii="Times New Roman"/>
          <w:b w:val="false"/>
          <w:i w:val="false"/>
          <w:color w:val="000000"/>
          <w:sz w:val="28"/>
        </w:rPr>
        <w:t>
          "салық қызметі тиісті қаржы органдарымен келісе отырып" деген сөздер 
"Қазақстан Республикасы Қаржы министрлігінің Салық комитеті" деген 
сөздермен ауыстырылсын;
</w:t>
      </w:r>
      <w:r>
        <w:br/>
      </w:r>
      <w:r>
        <w:rPr>
          <w:rFonts w:ascii="Times New Roman"/>
          <w:b w:val="false"/>
          <w:i w:val="false"/>
          <w:color w:val="000000"/>
          <w:sz w:val="28"/>
        </w:rPr>
        <w:t>
          "(шаруа, фермер қожалықтарын және ауыл шаруашылық тауар өндірушілерін 
қоса алғанда)" деген сөздер алып тасталсын;
</w:t>
      </w:r>
      <w:r>
        <w:br/>
      </w:r>
      <w:r>
        <w:rPr>
          <w:rFonts w:ascii="Times New Roman"/>
          <w:b w:val="false"/>
          <w:i w:val="false"/>
          <w:color w:val="000000"/>
          <w:sz w:val="28"/>
        </w:rPr>
        <w:t>
          мынадай мазмұндағы үшінші және төртінші азатжолдармен толықтырылсын:
"Шаруа (фермер) қожалықтары және өздері үшін жер негізгі өндіріс құрал-
жабдығы болып табылатын немесе қызметі ауыл шаруашылығы өнімін өндіру үшін 
жерді пайдаланумен байланысты, сондай-ақ өздері өндірген ауыл шаруашылығы 
өнімін ұқсатушы ауыл шаруашылығы тауарларын өндірушілер Қазақстан 
Республикасы Қаржы министрлігінің Салық комитеті белгілейтін тәртіппен 
патент негізінде салық төлейді.
</w:t>
      </w:r>
      <w:r>
        <w:br/>
      </w:r>
      <w:r>
        <w:rPr>
          <w:rFonts w:ascii="Times New Roman"/>
          <w:b w:val="false"/>
          <w:i w:val="false"/>
          <w:color w:val="000000"/>
          <w:sz w:val="28"/>
        </w:rPr>
        <w:t>
          Патенттің құнын есептеу кезінде бюджетке төленуге тиісті салықтар 
сомасы шаруа (фермер) қожалықтары және жерді пайдалана отырып, ауыл 
шаруашылық өнімін өндірумен айналысатын ауыл шаруашылық тауарларын 
өндірушілер үшін 80 процентке кемітіледі.";
</w:t>
      </w:r>
      <w:r>
        <w:br/>
      </w:r>
      <w:r>
        <w:rPr>
          <w:rFonts w:ascii="Times New Roman"/>
          <w:b w:val="false"/>
          <w:i w:val="false"/>
          <w:color w:val="000000"/>
          <w:sz w:val="28"/>
        </w:rPr>
        <w:t>
          61-тармақта:
</w:t>
      </w:r>
      <w:r>
        <w:br/>
      </w:r>
      <w:r>
        <w:rPr>
          <w:rFonts w:ascii="Times New Roman"/>
          <w:b w:val="false"/>
          <w:i w:val="false"/>
          <w:color w:val="000000"/>
          <w:sz w:val="28"/>
        </w:rPr>
        <w:t>
          бірінші азатжолда "байланысты тараппен" деген сөздер "Қазақстан 
Республикасы резиденті емес болып табылатын тараппен немесе салықтық 
жеңілдіктерді пайдаланатын ұйыммен" деген сөздермен ауыстырылсын,";
</w:t>
      </w:r>
      <w:r>
        <w:br/>
      </w:r>
      <w:r>
        <w:rPr>
          <w:rFonts w:ascii="Times New Roman"/>
          <w:b w:val="false"/>
          <w:i w:val="false"/>
          <w:color w:val="000000"/>
          <w:sz w:val="28"/>
        </w:rPr>
        <w:t>
          екінші азатжол алып тасталсын:
</w:t>
      </w:r>
      <w:r>
        <w:br/>
      </w:r>
      <w:r>
        <w:rPr>
          <w:rFonts w:ascii="Times New Roman"/>
          <w:b w:val="false"/>
          <w:i w:val="false"/>
          <w:color w:val="000000"/>
          <w:sz w:val="28"/>
        </w:rPr>
        <w:t>
          62-тармақта:
</w:t>
      </w:r>
      <w:r>
        <w:br/>
      </w:r>
      <w:r>
        <w:rPr>
          <w:rFonts w:ascii="Times New Roman"/>
          <w:b w:val="false"/>
          <w:i w:val="false"/>
          <w:color w:val="000000"/>
          <w:sz w:val="28"/>
        </w:rPr>
        <w:t>
          бірінші азатжол мынадай редакцияда жазылсын:
</w:t>
      </w:r>
      <w:r>
        <w:br/>
      </w:r>
      <w:r>
        <w:rPr>
          <w:rFonts w:ascii="Times New Roman"/>
          <w:b w:val="false"/>
          <w:i w:val="false"/>
          <w:color w:val="000000"/>
          <w:sz w:val="28"/>
        </w:rPr>
        <w:t>
          "Активтерді өтемсіз негізде беру және (немесе) төмендетілген құны 
бойынша сату кезінде беруші (сатушы) тұлға активтерінің құны - салық салу 
мақсатында айқындалатын өзіндік құн негізге алынып, ал алушы тұлға 
активтерінің құны - берілетін (сатыларын) активтердің кіріске алынған 
бағалау құны бойынша белгіленеді. Бұл ретте тұтас алғанда есепті тоқсан 
және салық жылы үшін активтердің құны өнімнің атаулары бойынша бөлмей-ақ 
анықталады.";
</w:t>
      </w:r>
      <w:r>
        <w:br/>
      </w:r>
      <w:r>
        <w:rPr>
          <w:rFonts w:ascii="Times New Roman"/>
          <w:b w:val="false"/>
          <w:i w:val="false"/>
          <w:color w:val="000000"/>
          <w:sz w:val="28"/>
        </w:rPr>
        <w:t>
          мынадай мазмұндағы үшінші және төртінші азатжолмен толықтырылсын:
</w:t>
      </w:r>
      <w:r>
        <w:br/>
      </w:r>
      <w:r>
        <w:rPr>
          <w:rFonts w:ascii="Times New Roman"/>
          <w:b w:val="false"/>
          <w:i w:val="false"/>
          <w:color w:val="000000"/>
          <w:sz w:val="28"/>
        </w:rPr>
        <w:t>
          "Экспорттық операциялар бойынша төмендетілген құнымен активтерді сату 
кезіндегі салық салу мақсатында айқындалған, сатылған активтердің 
сатылатын бағасы мен өзіндік құны арасындағы айырма сатушы тұлғаның табысы 
болып табылады.
</w:t>
      </w:r>
      <w:r>
        <w:br/>
      </w:r>
      <w:r>
        <w:rPr>
          <w:rFonts w:ascii="Times New Roman"/>
          <w:b w:val="false"/>
          <w:i w:val="false"/>
          <w:color w:val="000000"/>
          <w:sz w:val="28"/>
        </w:rPr>
        <w:t>
          Мысалы:
</w:t>
      </w:r>
      <w:r>
        <w:br/>
      </w:r>
      <w:r>
        <w:rPr>
          <w:rFonts w:ascii="Times New Roman"/>
          <w:b w:val="false"/>
          <w:i w:val="false"/>
          <w:color w:val="000000"/>
          <w:sz w:val="28"/>
        </w:rPr>
        <w:t>
          А заңды тұлға салық жылы ішінде жалпы сомасы 1 млн. теңге тауарлар 
сатып алды. Аталған тауарларды сақтау, жеткізу, тасымалдау жөніндегі 
шығындары 100 мың теңге болды, сонымен салық салу мақсатында белгіленетін 
тауарлардың өзіндік құны 1,1 млн. теңге болды.
</w:t>
      </w:r>
      <w:r>
        <w:br/>
      </w:r>
      <w:r>
        <w:rPr>
          <w:rFonts w:ascii="Times New Roman"/>
          <w:b w:val="false"/>
          <w:i w:val="false"/>
          <w:color w:val="000000"/>
          <w:sz w:val="28"/>
        </w:rPr>
        <w:t>
          А заңды тұлға осы тауарларды 900 мың теңге бағамен В заңды тұлға-
резидент емеске экспортқа шығарып сатты.
</w:t>
      </w:r>
      <w:r>
        <w:br/>
      </w:r>
      <w:r>
        <w:rPr>
          <w:rFonts w:ascii="Times New Roman"/>
          <w:b w:val="false"/>
          <w:i w:val="false"/>
          <w:color w:val="000000"/>
          <w:sz w:val="28"/>
        </w:rPr>
        <w:t>
          А заңды тұлға жылдық жиынтық табысты есептеген кезде 900 мың теңге 
сомасындағы тауарларды сатудан түскен табыстан басқа, сату кезінде 200 мың 
теңге сомасында алынған айырманы есепке алады.";
</w:t>
      </w:r>
      <w:r>
        <w:br/>
      </w:r>
      <w:r>
        <w:rPr>
          <w:rFonts w:ascii="Times New Roman"/>
          <w:b w:val="false"/>
          <w:i w:val="false"/>
          <w:color w:val="000000"/>
          <w:sz w:val="28"/>
        </w:rPr>
        <w:t>
          төртінші азатжолда "нақты өзіндік құн" деген сөздер "салық салу 
мақсатында анықталған өзіндік құн" деген сөздермен ауыстырылсын.";
</w:t>
      </w:r>
      <w:r>
        <w:br/>
      </w:r>
      <w:r>
        <w:rPr>
          <w:rFonts w:ascii="Times New Roman"/>
          <w:b w:val="false"/>
          <w:i w:val="false"/>
          <w:color w:val="000000"/>
          <w:sz w:val="28"/>
        </w:rPr>
        <w:t>
          үшінші және төртінші азатжолдар тиісінше бесінші және алтыншы 
азатжолдары болып саналсын;
</w:t>
      </w:r>
      <w:r>
        <w:br/>
      </w:r>
      <w:r>
        <w:rPr>
          <w:rFonts w:ascii="Times New Roman"/>
          <w:b w:val="false"/>
          <w:i w:val="false"/>
          <w:color w:val="000000"/>
          <w:sz w:val="28"/>
        </w:rPr>
        <w:t>
          63-тармақ мынадай редакцияда жазылсын:
</w:t>
      </w:r>
      <w:r>
        <w:br/>
      </w:r>
      <w:r>
        <w:rPr>
          <w:rFonts w:ascii="Times New Roman"/>
          <w:b w:val="false"/>
          <w:i w:val="false"/>
          <w:color w:val="000000"/>
          <w:sz w:val="28"/>
        </w:rPr>
        <w:t>
          "Заңды тұлғалар Нұсқаулықтың 6б-қосымшасына сәйкес салық органдарына 
тиісті салық жылының 20 қаңтарына дейінгі айлар бойынша бөліп табыс 
салығының болжалынып отырған сомасы туралы анықтаманы табыс етуге тиіс. 
Аванстық төлемдер сомасын бюджетке салық қызмет органдарында мәлімделген 
салық жылына болжалынып отырған табыс салығы сомасының, 1/12 бөлігін 
негізге ала отырып, әр айдың жиырмасынан кешіктірмей төленуге тиіс. Есепті 
салық жылының қаңтары үшін аванстық төлемдер анықтама тапсырылған күннен 
бастап 5 күн ішінде төленеді, бірақ 25 қаңтардан кешіктірілмеуі тиіс.
</w:t>
      </w:r>
      <w:r>
        <w:br/>
      </w:r>
      <w:r>
        <w:rPr>
          <w:rFonts w:ascii="Times New Roman"/>
          <w:b w:val="false"/>
          <w:i w:val="false"/>
          <w:color w:val="000000"/>
          <w:sz w:val="28"/>
        </w:rPr>
        <w:t>
          Маусымдық жұмыс сипатындағы заңды тұлғалар салық жылы ішінде төленуге 
тиіс аванстық төлемдер сомасын салық қызметі органдарымен келісім бойынша 
төлеуі тиіс.
</w:t>
      </w:r>
      <w:r>
        <w:br/>
      </w:r>
      <w:r>
        <w:rPr>
          <w:rFonts w:ascii="Times New Roman"/>
          <w:b w:val="false"/>
          <w:i w:val="false"/>
          <w:color w:val="000000"/>
          <w:sz w:val="28"/>
        </w:rPr>
        <w:t>
          Төлеуші орналасқан жердегі салық органы филиалдар мен бөлімшелердің 
тарамдалған жүйесі бар салық төлеушінің өтініші бойынша өзге мерзім 
белгілеуі мүмкін, бірақ белгіленген мерзімнен 20 күннен аспауы тиіс.
</w:t>
      </w:r>
      <w:r>
        <w:br/>
      </w:r>
      <w:r>
        <w:rPr>
          <w:rFonts w:ascii="Times New Roman"/>
          <w:b w:val="false"/>
          <w:i w:val="false"/>
          <w:color w:val="000000"/>
          <w:sz w:val="28"/>
        </w:rPr>
        <w:t>
          Салық төлеушілер есепті тоқсаннан кейінгі тоқсанның екінші айының 15-
іне дейін тоқсан сайын салық қызмет органдарына 6 В-қосымшаға сәйкес табыс 
салығы бойынша алдын-ала есептеулерді тапсырады.
</w:t>
      </w:r>
      <w:r>
        <w:br/>
      </w:r>
      <w:r>
        <w:rPr>
          <w:rFonts w:ascii="Times New Roman"/>
          <w:b w:val="false"/>
          <w:i w:val="false"/>
          <w:color w:val="000000"/>
          <w:sz w:val="28"/>
        </w:rPr>
        <w:t>
          Аталған есептеулерді тапсырғаннан кейін төленуге тиісті табыс салығы 
енгізілген аванстық төлемдердің сомасынан асып түскен жағдайда салық 
төлеуші асып түскен соманы аванстық төлемнің кезектік мерзімі басталғанға 
дейін бюджетке төлеуге міндетті. Енгізілген аванс төлемдердің сомасы 
төлеуге тиісті табыс салығының сомасынан асып түскен жағдайда артық 
төленген сома есептеледі немесе қолданыстағы заңдарға сәйкес салық 
төлеушіге қайтарылады."
</w:t>
      </w:r>
      <w:r>
        <w:br/>
      </w:r>
      <w:r>
        <w:rPr>
          <w:rFonts w:ascii="Times New Roman"/>
          <w:b w:val="false"/>
          <w:i w:val="false"/>
          <w:color w:val="000000"/>
          <w:sz w:val="28"/>
        </w:rPr>
        <w:t>
          65-тармақта:
</w:t>
      </w:r>
      <w:r>
        <w:br/>
      </w:r>
      <w:r>
        <w:rPr>
          <w:rFonts w:ascii="Times New Roman"/>
          <w:b w:val="false"/>
          <w:i w:val="false"/>
          <w:color w:val="000000"/>
          <w:sz w:val="28"/>
        </w:rPr>
        <w:t>
          бірінші азатжолда соңғы сөйлем мынадай редакцияда жазылсын:
</w:t>
      </w:r>
      <w:r>
        <w:br/>
      </w:r>
      <w:r>
        <w:rPr>
          <w:rFonts w:ascii="Times New Roman"/>
          <w:b w:val="false"/>
          <w:i w:val="false"/>
          <w:color w:val="000000"/>
          <w:sz w:val="28"/>
        </w:rPr>
        <w:t>
          "Декларацияның нысаны, қосымшалар және оларды толтыру жөніндегі 
Нұсқама осы Нұсқаулықтың 1-қосымшасында келтірілген.";
</w:t>
      </w:r>
      <w:r>
        <w:br/>
      </w:r>
      <w:r>
        <w:rPr>
          <w:rFonts w:ascii="Times New Roman"/>
          <w:b w:val="false"/>
          <w:i w:val="false"/>
          <w:color w:val="000000"/>
          <w:sz w:val="28"/>
        </w:rPr>
        <w:t>
          мынадай мазмұндағы жетінші азатжолмен толықтырылсын: "Салық 
декларациясы салық қызметі органдарына әкеліп тапсыру тәртібімен немесе 
хабарлама арқылы тапсырыс хатпен почта арқылы беріледі. Салық комитетінің 
келісімімен салық декларациясы Қазақстан Республикасы Қаржы Министрлігінің 
Салық комитеті белгілеген нысан бойынша ақпараттың электрондық көздері 
арқылы тапсырылуы мүмкін.";
</w:t>
      </w:r>
      <w:r>
        <w:br/>
      </w:r>
      <w:r>
        <w:rPr>
          <w:rFonts w:ascii="Times New Roman"/>
          <w:b w:val="false"/>
          <w:i w:val="false"/>
          <w:color w:val="000000"/>
          <w:sz w:val="28"/>
        </w:rPr>
        <w:t>
          66-тармақта: "салық қызметі", "бір жылдың" деген сөздер тиісінше 
"Салық комитетінің", "үш айдың" деген сөздермен ауыстырылсын;
</w:t>
      </w:r>
      <w:r>
        <w:br/>
      </w:r>
      <w:r>
        <w:rPr>
          <w:rFonts w:ascii="Times New Roman"/>
          <w:b w:val="false"/>
          <w:i w:val="false"/>
          <w:color w:val="000000"/>
          <w:sz w:val="28"/>
        </w:rPr>
        <w:t>
          72-тармақта:
</w:t>
      </w:r>
      <w:r>
        <w:br/>
      </w:r>
      <w:r>
        <w:rPr>
          <w:rFonts w:ascii="Times New Roman"/>
          <w:b w:val="false"/>
          <w:i w:val="false"/>
          <w:color w:val="000000"/>
          <w:sz w:val="28"/>
        </w:rPr>
        <w:t>
          "салық қызметі органының", деген сөздер "Салық комитеті органының" 
деген сөздермен ауыстырылсын,;
</w:t>
      </w:r>
      <w:r>
        <w:br/>
      </w:r>
      <w:r>
        <w:rPr>
          <w:rFonts w:ascii="Times New Roman"/>
          <w:b w:val="false"/>
          <w:i w:val="false"/>
          <w:color w:val="000000"/>
          <w:sz w:val="28"/>
        </w:rPr>
        <w:t>
          мынадай мазмұндағы екінші және үшінші азатжолдармен толықтырылсын:
</w:t>
      </w:r>
      <w:r>
        <w:br/>
      </w:r>
      <w:r>
        <w:rPr>
          <w:rFonts w:ascii="Times New Roman"/>
          <w:b w:val="false"/>
          <w:i w:val="false"/>
          <w:color w:val="000000"/>
          <w:sz w:val="28"/>
        </w:rPr>
        <w:t>
          "Салық төлеушілерге төлем көзінен ұсталған заңды тұлғалардың 
табыстарынан табыс салығын төлеуді кейінге қалдыру жеңілдігі берілмейді.
</w:t>
      </w:r>
      <w:r>
        <w:br/>
      </w:r>
      <w:r>
        <w:rPr>
          <w:rFonts w:ascii="Times New Roman"/>
          <w:b w:val="false"/>
          <w:i w:val="false"/>
          <w:color w:val="000000"/>
          <w:sz w:val="28"/>
        </w:rPr>
        <w:t>
          Басқа адамға құқықтар ауысып берілген жағдайда салықты және айыппұл 
санкцияларын төлеу мерзімін ұзарту құқығы ауыспайды.";
</w:t>
      </w:r>
      <w:r>
        <w:br/>
      </w:r>
      <w:r>
        <w:rPr>
          <w:rFonts w:ascii="Times New Roman"/>
          <w:b w:val="false"/>
          <w:i w:val="false"/>
          <w:color w:val="000000"/>
          <w:sz w:val="28"/>
        </w:rPr>
        <w:t>
          74-тармақ мынадай редакцияда жазылсын:
</w:t>
      </w:r>
      <w:r>
        <w:br/>
      </w:r>
      <w:r>
        <w:rPr>
          <w:rFonts w:ascii="Times New Roman"/>
          <w:b w:val="false"/>
          <w:i w:val="false"/>
          <w:color w:val="000000"/>
          <w:sz w:val="28"/>
        </w:rPr>
        <w:t>
          "74. Заңды тұлғалардан алынатын табыс салығын төлеушілер:
</w:t>
      </w:r>
      <w:r>
        <w:br/>
      </w:r>
      <w:r>
        <w:rPr>
          <w:rFonts w:ascii="Times New Roman"/>
          <w:b w:val="false"/>
          <w:i w:val="false"/>
          <w:color w:val="000000"/>
          <w:sz w:val="28"/>
        </w:rPr>
        <w:t>
          а) салықтың тиесілі сомасын уақытылы және толық мөлшерде төлеуге;
</w:t>
      </w:r>
      <w:r>
        <w:br/>
      </w:r>
      <w:r>
        <w:rPr>
          <w:rFonts w:ascii="Times New Roman"/>
          <w:b w:val="false"/>
          <w:i w:val="false"/>
          <w:color w:val="000000"/>
          <w:sz w:val="28"/>
        </w:rPr>
        <w:t>
          б) салық қызметіне табыстар табуға, салық салу объектілерін ұстауға, 
салықтарды және мемлекет алдындағы өзге де қаржылық міндеттемелерді 
есептеуге және төлеуге байланысты есептеулерді, декларацияларды және басқа 
да құжаттарды тапсыруға, сондай-ақ салық қызметінің талабы бойынша 
қаржылық есеп-қисаптарды ұсынуға;
</w:t>
      </w:r>
      <w:r>
        <w:br/>
      </w:r>
      <w:r>
        <w:rPr>
          <w:rFonts w:ascii="Times New Roman"/>
          <w:b w:val="false"/>
          <w:i w:val="false"/>
          <w:color w:val="000000"/>
          <w:sz w:val="28"/>
        </w:rPr>
        <w:t>
          в) Қазақстан Республикасы Қаржы министрлігінің Салық комитетінің 
актілеріне сәйкес салық есебі бойынша құжаттама жүргізуге міндетті. Салық 
есебі тек қана салық салу мақсатында жүргізіледі және бастапқы құжаттар 
мен бухгалтерлік есеп регистрлерінің деректеріне және (немесе) салық 
салынуға тиісті болмаса салық салынуға байланысты объектілер туралы өзге 
құжаттамалық расталған деректерге негізделеді, салық төлеуші салық 
есебінде есептік түзетулерге бухгалтерлік жазба жасамайды;
</w:t>
      </w:r>
      <w:r>
        <w:br/>
      </w:r>
      <w:r>
        <w:rPr>
          <w:rFonts w:ascii="Times New Roman"/>
          <w:b w:val="false"/>
          <w:i w:val="false"/>
          <w:color w:val="000000"/>
          <w:sz w:val="28"/>
        </w:rPr>
        <w:t>
          г) Салық есебі жөніндегі құжаттаманы қағаз, электрондық немесе 
магниттік көздерде бес жыл бойы сақтауға міндетті;
</w:t>
      </w:r>
      <w:r>
        <w:br/>
      </w:r>
      <w:r>
        <w:rPr>
          <w:rFonts w:ascii="Times New Roman"/>
          <w:b w:val="false"/>
          <w:i w:val="false"/>
          <w:color w:val="000000"/>
          <w:sz w:val="28"/>
        </w:rPr>
        <w:t>
          д) табыс етілген жазбаша нұсқау негізінде салық қызметі органдары 
қызметкерлерінің талап етуі бойынша салықты және бюджетке төленетін басқа 
да міндетті төлемдерді есептеуге және төлеуге байланысты есеп құжаттамасы 
мен мүлікті тексеруге ұсынуға;
</w:t>
      </w:r>
      <w:r>
        <w:br/>
      </w:r>
      <w:r>
        <w:rPr>
          <w:rFonts w:ascii="Times New Roman"/>
          <w:b w:val="false"/>
          <w:i w:val="false"/>
          <w:color w:val="000000"/>
          <w:sz w:val="28"/>
        </w:rPr>
        <w:t>
          е) табыс етілген жазбаша нұсқау негізінде салық қызметі органдары 
қызметкерлерін табыс алу үшін пайдалынатын өндірістік, қойма, сауда, өзге 
де үй-жайларды және көлікті тексеруге жіберуге;
</w:t>
      </w:r>
      <w:r>
        <w:br/>
      </w:r>
      <w:r>
        <w:rPr>
          <w:rFonts w:ascii="Times New Roman"/>
          <w:b w:val="false"/>
          <w:i w:val="false"/>
          <w:color w:val="000000"/>
          <w:sz w:val="28"/>
        </w:rPr>
        <w:t>
          ж) қолда бар ақшамен жұмыс істеген кезде операцияларды фискальды 
зердесі бар бақылау - касса аппараты және компьютерлік жүйелер арқылы, 
сатып алушы-тұтынушыға бақылау чегін беретін фискальды карталарды 
пайдалана отырып жүргізуге міндетті.
</w:t>
      </w:r>
      <w:r>
        <w:rPr>
          <w:rFonts w:ascii="Times New Roman"/>
          <w:b w:val="false"/>
          <w:i w:val="false"/>
          <w:color w:val="000000"/>
          <w:sz w:val="28"/>
        </w:rPr>
        <w:t>
</w:t>
      </w:r>
    </w:p>
    <w:p>
      <w:pPr>
        <w:spacing w:after="0"/>
        <w:ind w:left="0"/>
        <w:jc w:val="left"/>
      </w:pPr>
      <w:r>
        <w:rPr>
          <w:rFonts w:ascii="Times New Roman"/>
          <w:b w:val="false"/>
          <w:i w:val="false"/>
          <w:color w:val="000000"/>
          <w:sz w:val="28"/>
        </w:rPr>
        <w:t>
     78-тармақтың бірінші азатжолында "оның ішінде" деген сөздерден кейін 
"мәлімдеген" сөз қосылсын;
     мынадай мазмұндағы 79а-тармағы енгізілсін:
     "Кәсіпкерлік қызметпен айналысатын, табыс салығын төлеген заңды жеке 
тұлғаларға табыс салығы сомасын төлем көзінен ұстамағаны үшін тиесілі 
салық сомасының 100 проценті мөлшерінде айыппұл салынады.";
     79-тармақта "жеткілікті негізсіз" сөздер алып тасталсын;
     81-тармақта "аванстық төлемдер сомасынан" деген сөздер "енгізілген 
аванстық төлемдер сомасынан" деген сөздермен толықтырылсын;
     1-қосымша мынадай редакцияда жазылсын:
100-НЫСАН
                                                   ҚР ҚМ Салық комитетінің 
                                               N 33 Нұсқаулығына 1-қосымша 
                 ______ жылғы жылдық жиынтық кіріс пен 
                 жасалынған шегерімдер туралы декларация 
Атауы ______________________________________         СТТН _________________
Мекен-жайы _________________________________         Банкі ________________
Ауданы _____________________________________         Банктік ______________
Қаласы/облысы _____________________________________  шоттары ______________
Кезекті ____ бастапқы ____ тарату ____ декларациясы 
Есептеу әдісі ____ есептеме ____ 41-бап, ұзақ мерзімді шарттар 
 _________________________________________________________________________
|                Көрсеткіштері                  |Коды|төлеушінің деректері|
|                                               |    |бойынша             |
|_______________________________________________|____|____________________|
|                       1                       | 2  |          3         |
|_______________________________________________|____|____________________|
|         ЖЫЛДЫҚ ЖИЫНТЫҚ КІРІС                  |    |                    |
|_______________________________________________|____|____________________|
|1. Өнімдерді (жұмыстарды, қызметтерді)         | 1  |                    |
|   өткізуден түскен кіріс                      |    |                    |
|2. Ғимараттарды, құрылыстарды, сондай-ақ       | 2  |                    |
|   амортизацияға жатпайтын активтерді олардың  |    |                    |
|   бағасын түзету есебі бойынша өткізу         |    |                    |
|   кезіндегі бағаның өсуінен түскен кіріс      |    |                    |
|3. Сыйақы (мүдде) түріндегі кіріс              | 3  |                    |
|4. Дивидендтер                                 | 4  |                    |
|5. Ұтыстар                                     | 5  |                    |
|6. Өтеусіз мүлік және ақша                     | 6  |                    |
|7. Мүлікті жалға беруден түскен кіріс          | 7  |                    |
|8. Роялти                                      | 8  |                    |
|9. Мемлекеттік бюджеттен субсидиялар           | 9  |                    |
|   алғандардан басқа субсидиялар алған заңды   |    |                    |
|   тұлғалар                                    |    |                    |
|10.Кәсіпкерлік әрекетті шектеуге немесе        | 10 |                    |
|   кәсіпорынды жабуға келіскені үшін алған     |    |                    |
|   кірістер                                    |    |                    |
|11.Банк және сақтандыру ұйымдарының резервтік  | 11 |                    |
|   қорларының көлемін кеміту есебінен түсетін  |    |                    |
|   кірістер                                    |    |                    |
|12.Талаптарды есептен шығарудан алынатын       | 12 |                    |
|   кірістер                                    |    |                    |
|13.20-баптың 7-тармағына және 42-баптың        | 13 |                    |
|   3-тармағына сәйкес кірістер                 |    |                    |
|14.44-бапқа сәйкес өтелетін шегерімдер         | 14 |                    |
|15.Басқа кірістер                              | 15 |                    |
|16.Жылдық жиынтық кіріс, 1-ден 15-ге дейінгі   | 16 |                    |
|   жолдың сомасы                               |    |                    |
|17. Жылдық жиынтық кірістің үйлестірілуі       | 17 |                    |
| 1)дивидендтер                                 |    |                    |
| 2)заңды тұлға алған және оның кәсіпкерлік     |    |                    |
|   әрекетіне байланысты пайдалы бағдарламалық  |    |                    |
|   айырмашылық                                 |    |                    |
| 3)инфляцияға үйлестіріле отырып, ашық         |    |                    |
|   акционерлік қоғамдардың бағалы қағаздарын   |    |                    |
|   өткізген кездегі құн өсімінен түсетін кіріс |    |                    |
| 4)зейнеткерлік қамтамасыз ету туралы заңға    |    |                    |
|   сәйкес алынған және дербес зейнеткерлік     |    |                    |
|   шоттарға бағытталған инвестициялық кірістер |    |                    |
| 5)бағалы қағаздар рыногында алғашқы           |    |                    |
|   орналастырған жағдайда эмитенттің алатын,   |    |                    |
|   меншігіндегі акциялардың құны олардың       |    |                    |
|   бастапқы құнынан асып түскен мөлшері        |    |                    |
|18.Үйлестіргеннен кейінгі жылдық жиынтық кіріс | 18 |                    |
|   (16-17 жолдар)                              |    |                    |
|_______________________________________________|____|____________________|
|           ШЕГЕРІМДЕР                          |    |                    |
|_______________________________________________|____|____________________|
|19.Өткізілген өнімдер (жұмыстар, қызметтер)    | 19 |                    |
|   бойынша шығындар                            |    |                    |
|20.Алынған несиелер үшін сыйақы (мүдде)        | 20 |                    |
|21.Күмәнді талаптар                            | 21 |                    |
|22.Резервтік қорлардан бөлінген аударымдар     | 22 |                    |
|23.Ғылыми-зерттеу, жобалау және тәжірибелік-   | 23 |                    |
|   жобалау жұмыстарына арналған шығыстар       |    |                    |
|24.Негізгі құралдар бойынша амортизациялық     | 24 |                    |
|   аударымдар мен шегерімдер                   |    |                    |
| а)негізгі құралдардың амортизациялық          |    |                    |
|   аударымдары                                 |    |                    |
| б)40 айлық есеп көрсеткішінен кем құрылыс-    |    |                    |
|   жайларының құны                             |    |                    |
| в)100 айлық есеп көрсеткішінен кем топтың     |    |                    |
|   баланс құнының мөлшері                      |    |                    |
| г)барлық негізгі топтар құралдары шығып қалған|    |                    |
|   кездегі топтар балансы құнының мөлшері      |    |                    |
| д)өндірістік мақсаттарға арналған меншікті    |    |                    |
|   құрылыстар жөніндегі шығыстар               |    |                    |
| ж)өндірістік мақсаттарда пайдаланылатын       |    |                    |
|   технологиялық жабдықтардың құны             |    |                    |
|25.Жөндеу шығыстар                             | 25 |                    |
|26.Сақтандыру төлемдері жөніндегі шығыстар     | 26 |                    |
|27.Геологиялық зерделеу мен табиғи ресурстарды | 27 |                    |
|   өндіруге дайындалу жұмыстары жөніндегі      |    |                    |
|   шығыстар                                    |    |                    |
|28.Материалдық емес активтердің амортизациялық | 28 |                    |
|   аударымдары                                 |    |                    |
|29.Салықтар, айыппұлдар мен өтемақы шығыстары  |    |                    |
| а)25-баптың 1-тармағына сәйкес төленген       | 29 |                    |
|   салықтар                                    |    |                    |
| б)бюджеттік және бюджеттен тыс қорларға       |    |                    |
|   енгізілуге тиістілерінен басқа, айыппұлдар  |    |                    |
|   мен өсімақыларды қоса, төленбеген           |    |                    |
|   тұрақсыздық айыптары                        |    |                    |
| в)мемлекеттік әлеуметтік салаларды ұстау      |    |                    |
|   жөніндегі шығыстар                          |    |                    |
| г)25-баптың 4-тармағына сәйкес жер қойнауын   |    |                    |
|   пайдаланушылардың шығыстары                 |    |                    |
|30.26-баптың 1-тармағына сәйкес құрылыстарды   | 30 |                    |
|   өткізуден болатын шығындар                  |    |                    |
|31.Шегерімдер - барлығы, 19-дан 30-жолға       | 31 |                    |
|   дейінгі сома                                |    |                    |
|_______________________________________________|____|____________________|
|32.Салық салынатын кіріс (18-31-жолдар)        | 32 |                    |
|33.27-бапқа сәйкес жылжытылған кәсіпкерлік     | 33 |                    |
|   әрекеттен болатын шығындар                  |    |                    |
|34.34-бапқа сәйкес салық салудан босатылатын   | 34 |                    |
|   кірістер                                    |    |                    |
| 1)төтенше жағдаяттар бойынша және мақсатты    |    |                    |
|   тұрғыда пайдаланылған ізгілікті көмектер    |    |                    |
| 2)мүгедектердің еңбегіне ақы төлеу жөніндегі  |    |                    |
|   шығыстардың және олардың еңбекақысынан      |    |                    |
|   алынатын аударымдардың екі еселенген сомасы |    |                    |
| 3)мемлекеттік бағалы қағаз бойынша сыйақылар  |    |                    |
|   (мүдделер)                                  |    |                    |
| 4)коммерциялық емес ұйымдар үшін              |    |                    |
|   қайырымдылық жарналары                      |    |                    |
| 5)"Жаңа астана" қорына арналған қаражаттар    |    |                    |
| 6)Астана қаласындағы тұрғын үйлер құрылысына  |    |                    |
|   арналған және пайдаланылған қаражаттар      |    |                    |
| 7)банктердің қайырымдылық қорларына бөлген    |    |                    |
|   қайтарымсыз аударымдар                      |    |                    |
| 8)мемлекеттік (ұлттық) лотереяларды жүргізуден|    |                    |
|   алынған кірістер                            |    |                    |
| 9)ерікті зейнетақы жарналарының сомасы        |    |                    |
|10)жаңа технологиялық жабдықтардың лизингісі   |    |                    |
|   бойынша алынған сыйақылар (мүдделер)        |    |                    |
|11) ____________________________________ 
&lt;*&gt;
   |    |                    |
|35.Ұшыраған шығындарды және берілген           | 35 |                    |
|   жеңілдіктерді ескергендегі салық салынатын  |    |                    |
|   кіріс (32-33-34-жолдар)                     |    |                    |
|36.Барлық есептелген салық                     | 36 |                    |
|37.Барлық жасалған аванстық төлемдер мен       | 37 |                    |
|   есептемелер                                 |    |                    |
|38.Артық төлемдердің сомасы (36-37-жолдар)     | 38 |                    |
|39.Барлық төленетін салық (36-37-жолдар)       | 39 |                    |
|40.Айыппұл санкциялары                         | 40 |                    |
|41.Барлық салық және айыппұл санкциялары       | 41 |                    |
|42.Алдағы төлемдер есебіне көшірілген артық    | 42 |                    |
|   төлемдердің сомасы                          |    |                    |
|43.Қайтарылуға тиісті артық төлемдердің сомасы | 43 |                    |
|_______________________________________________|____|____________________|
     Ескерту: декларация ҚР ҚМ СК белгілеген қосымшаларға сәйкес 
тапсырылады.
&lt;*&gt;
 - 34-баптың 1,2,3,4,6,7,9-тармақшаларына сәйкес кірістері салық 
салудан босатылатын ұйымдар арқылы толтырылады.
             САЛЫҚ ТӨЛЕУШІНІҢ ЗАҢ АЛДЫНДАҒЫ ЖАУАПКЕРШІЛІГІ
Біз осы декларацияда келтірілген мәліметтердің шындығы мен толықтығы үшін
Заң алдында жауап береміз.
Басшы _____________________________                 ________________
              (аты-жөні)                                 (қолы)
Бас бухгалтер ____________________________          ________________
                      (аты-жөні)                         (қолы) 
                 Уақыты __________________
Декларацияны жасау жөнінде
қызмет көрсеткен аудитор _________________________         ______________
                             (аты-жөні, СТТН)                  (қолы) 
МО
                           САЛЫҚ ҚЫЗМЕТІ ОРГАНЫ 
Салық комитетінің
бастығы _________________________________
                 (уақыты, қолы)
Заңды тұлғалардың кірістеріне
салық салатын бөлімнің бастығы ________________
_______________________________________________
              (уақыты, қолы) 
Салық төлеушінің атауы                                    ________________
        _______________________                          |  100 - нысан   |
СТТН   | | | | | | | | | | | | |                         |________________|
       |_|_|_|_|_|_|_|_|_|_|_|_|                         |  1 - қосымша   |
                                                         |________________|
      Үйлер, ғимараттарды және құрылыстарды, сондай-ақ амортизацияға 
    жатпайтын активтерді, олардың құнын инфляцияға түзетулерді ескере 
             отырып, сату кезінде құнның өсімінен табыс 
 _________________________________________________________________________
| I-Бөлім Үйлерді, ғимараттарды және құрылыстарды сату (Жолдар жетіспеген  
|_________________________________________________________________________ 
|   |Мүлікті | Пайдалануға  |Сатылған|Мүліктің|Құнның|    Негізгі құрал-  |
|   |сипаттау|берілген күні:|  күні  |бастапқы| өсімі| жабдықтардың құнын |
|   |        |  айы, жылы   |айы,жылы|  құны  |      |арттыруға жұмсалатын|
|   |        |              |        |        |      |   кейінгі күрделі  |
|   |        |              |        |        |      | қаржылардың сомасы |
|   |________|______________|________|________|______|____________________|
|   |        |              |        |    А   |   Б  |          В         |
|___|________|______________|________|________|______|____________________|
| 1 |        |              |        |        |      |                    |
|___|________|______________|________|________|______|____________________|
| 2 |        |              |        |        |      |                    |
|___|________|______________|________|________|______|____________________|
| 3 |        |              |        |        |      |                    |
|___|________|______________|________|________|______|____________________|
| 4 |        |              |        |        |      |                    |
|___|________|______________|________|________|______|____________________|
| 5 |        |              |        |        |      |                    |
|___|________|______________|________|________|______|____________________|
| 6 |        |              |        |        |      |                    |
|___|________|______________|________|________|______|____________________|
| 7 |        |              |        |        |      |                    |
|___|________|______________|________|________|______|____________________|
| 8 |        |              |        |        |      |                    |
|___|________|______________|________|________|______|____________________|
| 9 |        |              |        |        |      |                    |
|___|________|______________|________|________|______|____________________|
|10 |        |              |        |        |      |                    |
|___|________|______________|________|________|______|____________________|
|11 |        |              |        |        |      |                    |
|___|________|______________|________|________|______|____________________|
|12 |        |              |        |        |      |                    |
|___|________|______________|________|________|______|____________________|
|13 |        |              |        |        |      |                    |
|___|________|______________|________|________|______|____________________|
|14 |Сатудан табыс                                                         
|___|_____________________________________________________________________ 
|15 |Сатудан залал (Жол бойынша соманы декларацияның 30-жолына енгізіңіз) 
|___|_____________________________________________________________________ 
 ______________________________________________________________
  жағдайда қосымша ведомості тіркеңіз және кресті қойыңыз | |) |
 _________________________________________________________|_|__|
     Есептелген      |  Мүліктің   |   Мүлікті   |   Сатудан   |
    амортизациялық   |    сату     |    сату     |    табыс    |
   аударылымдардың   |  кезіндегі  |    құны     |   (залал)   |
       сомасы        |    құны     |             |     Е-Д     |
                     |   А+Б+В+Г   |             |             |
 ____________________|_____________|_____________|_____________|
          Г          |      Д      |      Е      |      Ж
&lt;*&gt;
   |
 ____________________|_____________|_____________|_____________|
                     |             |             |             |
 ____________________|_____________|_____________|_____________|
                     |             |             |             |
 ____________________|_____________|_____________|_____________|
                     |             |             |             |
 ____________________|_____________|_____________|_____________|
                     |             |             |             |
 ____________________|_____________|_____________|_____________|
                     |             |             |             |
 ____________________|_____________|_____________|_____________|
                     |             |             |             |
 ____________________|_____________|_____________|_____________|
                     |             |             |             |
 ____________________|_____________|_____________|_____________|
                     |             |             |             |
 ____________________|_____________|_____________|_____________|
                     |             |             |             |
 ____________________|_____________|_____________|_____________|
                     |             |             |             |
 ____________________|_____________|_____________|_____________|
                     |             |             |             |
 ____________________|_____________|_____________|_____________|
                     |             |             |             |
 ____________________|_____________|_____________|_____________|
                     |             |             |             |
 ____________________|_____________|_____________|_____________|
                                                               |
 ______________________________________________________________|
                                                               |
 ______________________________________________________________|
  ______________________
&lt;*&gt;
 - егер сатудан зиян шегетін болса, онда мәліметтер дөңгелек жақшаға  
       алынады () және 14-жолдағы соманы анықтау кезінде есепке алынбайды. 
       15-жол бойынша соманы анықтау кезінде кәсіпкерлік қызметте үш       
       жылдан астам пайдаланылған құрылыс жайларды сатудан шеккен зиян     
       есепке алынады. Құрылыс жайды пайдалану мерзімі сатылған күнді      
       пайдалануға берілген күнмен салыстыру арқылы анықталады.
                                                     1-қосымшаның жалғасы 
 _________________________________________________________________________
| II-Бөлім.                      Жер учаскелерін сату (Жолдар жетіспеген 
|_________________________________________________________________________ 
|   |        |              |        |    А   |   Б  |          В         |
|___|________|______________|________|________|______|____________________|
|16 |        |              |        |        |      |                    |
|___|________|______________|________|________|______|____________________|
|17 |        |              |        |        |      |                    |
|___|________|______________|________|________|______|____________________|
|18 |        |              |        |        |      |                    |
|___|________|______________|________|________|______|____________________|
|19 |        |              |        |        |      |                    |
|___|________|______________|________|________|______|____________________|
|20 |        |              |        |        |      |                    |
|___|________|______________|________|________|______|____________________|
|21 |        |              |        |        |      |                    |
|___|________|______________|________|________|______|____________________|
|22 |        |              |        |        |      |                    |
|___|________|______________|________|________|______|____________________|
|23 |Барлығы: егер барлық жолдарда табыс көрсетілген болса, 16-22 жолдардың
|___|_____________________________________________________________________ 
 ______________________________________________________________
  жағдайда қосымша ведомості тіркеңіз және кресті қойыңыз | |) |
 _________________________________________________________|_|__|
 ____________________|      Д      |      Е      |      Ж
&lt;*&gt;
   |
 ____________________|_____________|_____________|_____________|
 ____________________|             |             |             |
 ____________________|_____________|_____________|_____________|
 ____________________|             |             |             |
 ____________________|_____________|_____________|_____________|
 ____________________|             |             |             |
 ____________________|_____________|_____________|_____________|
 ____________________|             |             |             |
 ____________________|_____________|_____________|_____________|
 ____________________|             |             |             |
 ____________________|_____________|_____________|_____________|
 ____________________|             |             |             |
 ____________________|_____________|_____________|_____________|
 ____________________|             |             |             |
 ____________________|_____________|_____________|_____________|
   сомасы ___________|             |             |             |
 ____________________|_____________|_____________|_____________|
 _________________________________________________________________________
| III-Бөлім.                    Бағалы қағаздарды сату (Жолдар жетіспеген 
|_________________________________________________________________________ 
|   |        |              |        |    А   |   Б  |                    |
|___|________|______________|________|________|______|____________________|
|24 |        |              |        |        |      |                    |
|___|________|______________|________|________|______|____________________|
|25 |        |              |        |        |      |                    |
|___|________|______________|________|________|______|____________________|
|26 |        |              |        |        |      |                    |
|___|________|______________|________|________|______|____________________|
|27 |        |              |        |        |      |                    |
|___|________|______________|________|________|______|____________________|
|28 |        |              |        |        |      |                    |
|___|________|______________|________|________|______|____________________|
|29 |        |              |        |        |      |                    |
|___|________|______________|________|________|______|____________________|
|30 |        |              |        |        |      |                    |
|___|________|______________|________|________|______|____________________|
|31 |        |              |        |        |      |                    |
|___|________|______________|________|________|______|____________________|
|32 |Бағалы қағаздарды сату кезінде құнның өсімінен табыс (егер 24-31-     
|   |жолдардың сомасы оң болса)                                            
|___|_____________________________________________________________________ 
|33  Бағалы қағаздарды сатудан шеккен зиян (егер 24-31-жолдардың сомасы    
|    теріс болса)                                                          
|_________________________________________________________________________ 
|34  Бұрынғы салық жылынан көшірілген зиян (көшірілген зиянның есебін      
|    тіркеңіз)                                                             
|_________________________________________________________________________ 
|35  Көшірілген зияндарды есепке алғандағы табыс (зиян)                   
|    (егер 32- және 34- жолдардың айырмасы оң болса, онда табыс; айырма    
|    теріс болса, егер айырма теріс болып шықса, онда зиян немесе 33- және 
|    34- жолдардың сомасы)
|_________________________________________________________________________ 
|36  Үйлерді, ғимараттарды, жер учаскелерін сату кезінде құнның өсімінен   
|    және бағалы қағаздарды сатудан табыстың жиыны (14 бет + 23 бет +      
|    35 бет (табыс алған кезде)
|_________________________________________________________________________ 
 ______________________________________________________________
  жағдайда қосымша ведомості тіркеңіз және кресті қойыңыз | |) |
 _________________________________________________________|_|__|
       |             |      Д      |      Е      |      Ж      |
 ______|_____________________________________|___|_____________|
       |_____________________________________|24 |             |
 ______|_____________________________________|___|_____________|
       |_____________________________________|25 |             |
 ______|_____________________________________|___|_____________|
       |_____________________________________|26 |             |
 ______|_____________________________________|___|_____________|
       |_____________________________________|27 |             |
 ______|_____________________________________|___|_____________|
       |_____________________________________|28 |             |
 ______|_____________________________________|___|_____________|
       |_____________________________________|29 |             |
 ______|_____________________________________|___|_____________|
       |_____________________________________|30 |             |
 ______|_____________________________________|___|_____________|
       |_____________________________________|31 |             |
 ______|_____________________________________|___|_____________|
       |_____________________________________|32 |             |
       |_____________________________________|   |             |
 ______|_____________________________________|___|_____________|
       |_____________________________________|33 |             |
       |_____________________________________|   |             |
 ______|_____________________________________|___|_____________|
       |_____________________________________|34 |             |
       |_____________________________________|   |             |
 ________________________________________________|_____________|
                                            | 35 |             |
                                            |    |             |
                                            |    |             |
                                            |    |             |
 ______________________________________________________________|
                                            | 36 |             |
                                            |    |             |
                                            |    |             |
 ______________________________________________________________|
  Ж бағанының 36-жолдағы соманы декларацияның 2-жолына енгізіңіз.
 __________________________
&lt;*&gt;
 - егер сатудан зиян шегетін болса, онда мәліметтер дөңгелек жақшаға 
алынады және 23-жолдағы соманы анықтағанда зияндар есепке алынбайды.
Салық төлеушінің атауы                                    ________________
        _______________________                          |  100 - нысан   |
СТТН   | | | | | | | | | | | | |                         |________________|
       |_|_|_|_|_|_|_|_|_|_|_|_|                         |  2 - қосымша   |
                                                         |________________|
          ______ жыл үшін сыйақы (мүдде) нысанындағы кіріс
 _________________________________________________________________________
|   |   Ұйымның атауы   | СТТН | Анықтаманың нөмірі |   | Сома | Ұсталған |
|   |                   |      | және берілген күні |   |      |   салық  |
|___|___________________|______|____________________|___|______|__________|
|   |         А         |   Б  |          В         |   |   Г  |     Д    |
|___|___________________|______|____________________|___|______|__________|
| 1 |                   |      |                    | 1 |      |          |
|   |___________________|______|____________________|___|______|__________|
| 2 |                   |      |                    | 2 |      |          |
|   |___________________|______|____________________|___|______|__________|
| 3 |                   |      |                    | 3 |      |          |
|   |___________________|______|____________________|___|______|__________|
| 4 |                   |      |                    | 4 |      |          |
|   |___________________|______|____________________|___|______|__________|
| 5 |                   |      |                    | 5 |      |          |
|   |___________________|______|____________________|___|______|__________|
| 6 |                   |      |                    | 6 |      |          |
|   |___________________|______|____________________|___|______|__________|
| 7 |                   |      |                    | 7 |      |          |
|   |___________________|______|____________________|___|______|__________|
| 8 |                   |      |                    | 8 |      |          |
|   |___________________|______|____________________|___|______|__________|
| 9 |                   |      |                    | 9 |      |          |
|   |___________________|______|____________________|___|______|__________|
|10 |                   |      |                    |10 |      |          |
|___|___________________|______|____________________|___|______|__________|
 11  Сыйақылардың (мүдденің) жиыны. Г бағанының     |11 |      |          |
     1-ден 10-ға дейінгі жолдарының сомасы.         |___|______|__________|
     Г бағаны 11 жолының сомасы декларацияның 3 жолына көшірілсін. 
     Егер сыйақы (мүдде) Қазақстан Республикасынан тысқары жерлерде        
     алынса, онда шетелде төленген және Д бағанында көрсетілген салықтар   
     14-Қосымшаның I-бөліміндегі 9в жолына жазылады.
Салық төлеушінің атауы                                    ________________
        _______________________                          |  100 - нысан   |
СТТН   | | | | | | | | | | | | |                         |________________|
       |_|_|_|_|_|_|_|_|_|_|_|_|                         |  3 - қосымша   |
                                                         |________________|
                   __________ жыл үшін дивидендтер
 _________________________________________________________________________
|   |   Ұйымның атауы   | СТТН | Анықтаманың нөмірі |   | Сома | Ұсталған |
|   |                   |      | және берілген күні |   |      |   салық  |
|___|___________________|______|____________________|___|______|__________|
|   |         А         |   Б  |          В         |   | Г
&lt;*&gt;
 |   |                    | 2 |      |          |
|   |___________________|______|____________________|___|______|__________|
| 3 |                   |      |                    | 3 |      |          |
|   |___________________|______|____________________|___|______|__________|
| 4 |                   |      |                    | 4 |      |          |
|   |___________________|______|____________________|___|______|__________|
| 5 |                   |      |                    | 5 |      |          |
|   |___________________|______|____________________|___|______|__________|
| 6 |                   |      |                    | 6 |      |          |
|   |___________________|______|____________________|___|______|__________|
| 7 |                   |      |                  | 7 |      |          |
|   |___________________|______|____________________|___|______|__________|
| 8 |                   |      |                    | 8 |      |          |
|   |___________________|______|____________________|___|______|__________|
| 9 |                   |      |                    | 9 |      |          |
|   |___________________|______|____________________|___|______|__________|
|10 |                   |      |                    |10 |      |          |
|___|___________________|______|____________________|___|______|__________|
 11  Дивидендтердің жиыны. Г бағанының 1-ден 10-ға  |11 |      |          |
     дейінгі жолдарының сомасы.                     |   |      |          |
 ___________________________________________________|___|______|__________|
 11а Қазақстан Республикасында алынған дивидендтер  |   |      |          |
     (растайтын құжаттар болған жағдайда)           |   |      |          |
 ___________________________________________________|___|______|__________|
 11б Қазақстан Республикасынан тысқары жерлерде     |   |      |          |
     алынған дивидендтер                            |   |      |          |
     (растайтын құжаттар болған жағдайда)           |   |      |          |
                                                    |___|______|__________|
</w:t>
      </w:r>
    </w:p>
    <w:p>
      <w:pPr>
        <w:spacing w:after="0"/>
        <w:ind w:left="0"/>
        <w:jc w:val="left"/>
      </w:pPr>
      <w:r>
        <w:rPr>
          <w:rFonts w:ascii="Times New Roman"/>
          <w:b w:val="false"/>
          <w:i w:val="false"/>
          <w:color w:val="000000"/>
          <w:sz w:val="28"/>
        </w:rPr>
        <w:t>
Г бағанының 11-жолындағы соманы декларацияның 4-жолына жазыңыз. Егер 
дивидендтер Қазақстан Республикасынан тысқары жерлерде алынса, онда 
шетелде төленген және Д бағанында көрсетілген салықтар 14-Қосымшаның 
</w:t>
      </w:r>
      <w:r>
        <w:rPr>
          <w:rFonts w:ascii="Times New Roman"/>
          <w:b w:val="false"/>
          <w:i w:val="false"/>
          <w:color w:val="000000"/>
          <w:sz w:val="28"/>
        </w:rPr>
        <w:t>
</w:t>
      </w:r>
    </w:p>
    <w:p>
      <w:pPr>
        <w:spacing w:after="0"/>
        <w:ind w:left="0"/>
        <w:jc w:val="left"/>
      </w:pPr>
      <w:r>
        <w:rPr>
          <w:rFonts w:ascii="Times New Roman"/>
          <w:b w:val="false"/>
          <w:i w:val="false"/>
          <w:color w:val="000000"/>
          <w:sz w:val="28"/>
        </w:rPr>
        <w:t>
I-бөліміндегі 9в жолына жазылады.
 ___________________________
&lt;*&gt;
 - Егер салық төлеушіге Қазақстан Республикасында дивидендтер есептелсе 
және дивиденд төлеу көзінде салық ұсталатын болса, онда I бағанында 
дивидендтер төлеуші берген анықтамамен расталған ұсталған салықтың сомасы 
шегерілгеннен кейін дивидендтердің сомасы көрсетіледі.
Салық төлеушінің атауы                                    ________________
        _______________________                          |  100 - нысан   |
СТТН   | | | | | | | | | | | | |                         |________________|
       |_|_|_|_|_|_|_|_|_|_|_|_|                         |  4 - қосымша   |
                                                         |________________|
                   Мүлікті жалға беруден түсетін кіріс
 _________________________________________________________________________
|   | Мүліктің түрі | Орналасқан жері |    Жалдама    |   | Жалға беруден |
|   |               |                 |шартының нөмірі|   | түсетін табыс |
|   |               |                 |  және уақыты  |   |               |
|   |_______________|_________________|_______________|___|_______________|
|   |       А       |         Б       |        В      |   |        Г      |
|___|_______________|_________________|_______________|___|_______________|
| 1 |               |                 |               | 1 |               |
|   |_______________|_________________|_______________|___|_______________|
| 2 |               |                 |               | 2 |               |
|   |_______________|_________________|_______________|___|_______________|
| 3 |               |                 |               | 3 |               |
|   |_______________|_________________|_______________|___|_______________|
| 4 |               |                 |               | 4 |               |
|   |_______________|_________________|_______________|___|_______________|
| 5 |               |                 |               | 5 |               |
|   |_______________|_________________|_______________|___|_______________|
| 6 |               |                 |               | 6 |               |
|   |_______________|_________________|_______________|___|_______________|
| 7 |               |                 |               | 7 |               |
|   |_______________|_________________|_______________|___|_______________|
| 8 |               |                 |               | 8 |               |
|   |_______________|_________________|_______________|___|_______________|
| 9 |               |                 |               | 9 |               |
|   |_______________|_________________|_______________|___|_______________|
|10 |               |                 |               |10 |               |
|___|_______________|_________________|_______________|___|_______________|
 11  Жалға беруден түскен табыстың жиыны 1-ден 10-ға  |11 |               |
     дейінгі жолдарының сомасы.                       |___|_______________|
 11 жолдың сомасын декларацияның 7-жолына жазыңыз.
Салық төлеушінің атауы                                    ________________
        _______________________                          |  100 - нысан   |
СТТН   | | | | | | | | | | | | |                         |________________|
       |_|_|_|_|_|_|_|_|_|_|_|_|                         |  5 - қосымша   |
                                                         |________________|
                    Еңбекақы төлеу жөніндегі шығыстар 
 _________________________________________________________________________
| 1. Қызметкерлердің жалақысы                             | 1. |          |
|_________________________________________________________|____|__________|
| 2. Қызметкерлердің табыс салығы салынатын материалдық   | 2. |          |
|    және әлеуметтік игіліктер                            |    |          |
|_________________________________________________________|____|__________|
| 3. Міндетті әлеуметтік сақтандыруға арналған            | 3. |          |
|    аударылымдар                                         |    |          |
|_________________________________________________________|____|__________|
| 4. Еңбекақы төлеу жөніндегі басқа да шығындар           | 4. |          |
|    (мағынасын ашып көрсетіңіз)                          |    |          |
|_________________________________________________________|____|__________|
| 5. Еңбекақы төлеу жөніндегі шығындардың жиыны (1-ден    | 5. |          |
|    4-ге дейінгі жолдарының сомасы)                      |    |          |
|_________________________________________________________|____|__________|
| 6. Негізгі құрал - жабдықтарды жөндеумен айналысатын    | 6. |          |
|    қызметкерлердің еңбек ақысын төлеу жөніндегі         |    |          |
|    шығындар                                             |    |          |
|_________________________________________________________|____|__________|
| 7. Еңбекақы төлеу жөніндегі шығындарды шегерім жасау    | 7. |          |
|    барлығы (5 бет - 6 бет)                              |    |          |
|    6- қосымшаның 4-жолына жазыңыз                       |    |          |
|_________________________________________________________|____|__________|
| 8. Анықтамалық: Қазақстан Республикасы Президентінің    | 8. |          |
|    "Салық және бюджетке төленетін басқа да міндетті     |    |          |
|    төлемдер туралы" Заң күші бар Жарлығының 32-1 бабына |    |          |
|    сәйкес 15 проценттік ставка бойынша салық салынатын  |    |          |
|    қызметкерлердің табыстары.                           |    |          |
|_________________________________________________________|____|__________|
Салық төлеушінің атауы                                    ________________
        _______________________                          |  100 - нысан   |
СТТН   | | | | | | | | | | | | |                         |________________|
       |_|_|_|_|_|_|_|_|_|_|_|_|                         |  6 - қосымша   |
                                                         |________________|
        Өткізілген өнімдер (жұмыстар, қызметтер) жөніндегі зияндар 
___________________________________________________________________________
 1.  Жылдың басындағы тауарлық-материалдық қор:           |_1._|_________
     а) Өндірістік материалдар  _______________          |               |
     б) Бітпеген өндіріс        _______________          |               |
     в) Дайын өнімдер, тауарлар _______________          |_______________|
 2. Жыл аяғындағы тауарлық-материалдық қор:               |_2._|_________
     а) Өндірістік материалдар  _______________          |               |
     б) Бітпеген өндіріс        _______________          |               |
     в) Дайын өнімдер, тауарлар _______________          |_______________|
 3. Алынған материалдар, тауарлар, жұмыстар мен қызметтер |_3._|_________
 4. Қызметке ақы төлеу жөніндегі шығыстар (5-қосымшаның   |____|_________
    7-жолындағы деректер)                                 |_4._|_________
 5. Тауарлық-материалдық қорлардың толық бағаланған       | 5. |
    сомасы                                                |____|_________
 6. Өткізілген өнімдердің (жұмыстардың, қызметтердің)     | 6. |
    өзіндік құнына қосылатын басқа да шығыстар (талдап    |    |
    көрсетіңіз)                                           |____|_________
 7. Жиынтығы (1-2-жолдар)+3-6-жолдардың сомасы            |_7._|_________
 8. Жөндеу шығындарына қосылған тауарлық-материалдық      | 8. |
    қорлардың құны                                        |____|_________
 9. Кәсіпкерлік әрекет мақсатынан тыс пайдаланылған       | 9. |
    тауарлық-материалдық қорлардың құны                   |____|_________
 10.Өткізілген өнімдер (жұмыстар, қызметтер) жөніндегі    | 10.|
    шығындар (7-8-9-жолдар)                               |    |
    Декларацияның 19-жолына көшіріңіз                     |    |
__________________________________________________________|____|_________
 11. а) Жыл аяғындағы ТМҚ-ны бағалаудың әдісін көрсетіңіз |              |
     (i)   - Орташа өлшемдегі құн                         |              |
     (ii)  - ФИФО                                         |              |
     (ііі) - ЛИФО                                         |              |
     (iV)  - Өзгеше біркелкілік                           |              |
     б) Егер жаңа салық жылында бағалаудың жаңа әдісі     |              |
     қолданылса, мұндай жағдайда алдағы салық жылына      |              |
     арналған төмендегідей деректерді көрсетіңіз:         |              |
     Жыл аяғындағы тиісті ТМҚ:                            |              |
     (і) Бағалаудың жаңа әдісі бойынша _________________  |              |
     (іі) Салық салу мақсатында мағлұмдалғаны __________  |______________|
     (ііі) ТМҚ бағалау әдісінің өзгеруінен түскен кіріс
     (зиян)
     ((і)-дан (іі)-ды алып тастап декларацияның 15-жолына 
     қосыңыз)                                              (ііі) _________
                                                          ________________
                                                         |  100 - нысан   |
                                                         |________________|
                                                         |  6-а қосымша   |
                                                         |________________|
         Салық төлеушінің атауы                     
        _______________________    
СТТН   | | | | | | | | | | | | |   
       |_|_|_|_|_|_|_|_|_|_|_|_|  
               Қаржылық қызмет көрсету жөніндегі шығыстар 
&lt;*&gt;
 _________________________________________________________________________
| 1. Еңбекақы төлеу жөніндегі шығыстар                  | 1. |            |
|    (5-қосымшаның 7-жолындағы мәліметтер)              |    |            |
|                                                       |    |            |
| 2. Офис пен жабдықтарды ұстауға арналған шығыстар     | 2. |            |
|                                                       |    |            |
| 3. Сот шығындары                                      | 3. |            |
|                                                       |    |            |
| 4. Сыйақыны (мүддені) төлеумен байланысты емес басқа  | 4. |            |
|    да шығыстар (мағынасын ашып көрсетіңіз)            |    |            |
|                                                       |    |            |
| 5. Қаржылық қызметті көрсету жөніндегі шығыстардың    | 5. |            |
|    жиыны (1-ден 4-ге дейінгі жолдардың сомасы)        |    |            |
|    5-жолдағы соманы декларацияның 19 жолына жазыңыз)  |    |            |
|                                                       |    |            |
|_______________________________________________________|____|____________|
    ______________________________
&lt;*&gt;
 - банктер үшін
Салық төлеушінің атауы                                    ________________
        _______________________                          |  100 - нысан   |
СТТН   | | | | | | | | | | | | |                         |________________|
       |_|_|_|_|_|_|_|_|_|_|_|_|                         |  7 - қосымша   |
                                                         |________________|
                  Алынған несиелер үшін сыйақы (мүдде) 
   I-бөлім. Теңгеде алынған несиелер 
 _________________________________________________________________________
| Рет |        Ұйымдардың       | СТТН |    Несие    |  Несие  |  Алынған |
|нөмі.|          атауы          |      | келісімінің | алынған | несиенің |
| рі  |                         |      | нөмірі мен  |   күн   |  сомасы  |
|     |                         |      |     күні    |         |          |
|     |                         |      |             |         |          |
|_____|_________________________|______|_____________|_________|__________|
|     |             А           |   Б  |      В      |     Г   |     Д    |
|_____|_________________________|______|_____________|_________|__________|
|  1  |                         |      |             |         |          |
|_____|_________________________|______|_____________|_________|__________|
|  2  |                         |      |             |         |          |
|_____|_________________________|______|_____________|_________|__________|
|  3  |                         |      |             |         |          |
|_____|_________________________|______|_____________|_________|__________|
|  4  |                         |      |             |         |          |
|_____|_________________________|______|_____________|_________|__________|
|  5  |                         |      |             |         |          |
|_____|_________________________|______|_____________|_________|__________|
 _________________________________________________________________________
  Салық жылы | Қазақстан Республикасы |Салық салу мақсатында| Шегерілімге |
  үшін сыйақы| Ұлттық Банкінің қайта  |қолданылатын ставкаға|   жататын   |
    (мүдде)  | қаржыландыру жөніндегі |сәйкес сыйақы (мүдде)|    сыйақы   |
   жөніндегі |    ресми ставкасы      |жөніндегі шығындардың|   (мүдде)   |
     нақты   |________________________|       сомасы        |             |
   шығындар  | салық салу мақсатында  |                     |             |
             | қолданылатын ставка    |                     |             |
 ____________|________________________|_____________________|_____________|
      Е      |         Ж / Ж          |           З         |      И      |
             |          1   2         |                     |             |
 ____________|________________________|_____________________|_____________|
             |                        |                     |             |
 ____________|________________________|_____________________|_____________|
             |                        |                     |             |
 ____________|________________________|_____________________|_____________|
             |                        |                     |             |
 ____________|________________________|_____________________|_____________|
             |                        |                     |             |
 ____________|________________________|_____________________|_____________|
             |                        |                     |             |
 ____________|________________________|_____________________|_____________|
   II-бөлім. Шетел валютада алынған несиелер     
 _________________________________________________________________________ 
|     |             А           |   Б  |      В      |     Г   |     Д    |
|_____|_________________________|______|_____________|_________|__________|
|  6  |                         |      |             |         |          |
|_____|_________________________|______|_____________|_________|__________|
|  7  |                         |      |             |         |          |
|_____|_________________________|______|_____________|_________|__________|
|  8  |                         |      |             |         |          |
|_____|_________________________|______|_____________|_________|__________|
|  9  |                         |      |             |         |          |
|_____|_________________________|______|_____________|_________|__________|
|  10 |                         |      |             |         |          |
|_____|_________________________|______|_____________|_________|__________|
|  11 | Шегерілімге жиыны                                                 |
|_____|___________________________________________________________________|
 _______________________________________________________________________
    Е    |      Ж 
&lt;*&gt;
 / Ж 
&lt;**&gt;
    |           З           |      И      |
         |       1       2        |                       |             |
 ________|________________________|_______________________|_____________|
         |            /           |                       |             |
 ________|________________________|_______________________|_____________|
         |           /            |                       |             |
 ________|________________________|_______________________|_____________|
         |           /            |                       |             |
 ________|________________________|_______________________|_____________|
         |           /            |                       |             |
 ________|________________________|_______________________|_____________|
         |           /            |                       |             |
_________|________________________|_______________________|_____________|
                                                                        |
________________________________________________________________________|
    И бағанының 11 жолындағы соманы декларацияның 20 жолына жазыңыз.
  _________________________
&lt;*&gt;
 - Лондон банкаралық рыногының ставкасы (21.07.97 ж. кейін несие 
        алған кезде)
&lt;**&gt;
 - 50 процентке көбейтілген Лондон банкаралық рыногының ставкасы 
(21.07.97 ж. кейін несие алған кезде)
                                                          ________________
                                                         |  100 - нысан   |
                                                         |________________|
                                                         |  8 - қосымша   |
                                                         |________________|
         Салық төлеушінің атауы                     
        _______________________    
СТТН   | | | | | | | | | | | | |   
       |_|_|_|_|_|_|_|_|_|_|_|_|  
                              Күмәнді талаптар 
 _________________________________________________________________________
|Рет|   Борышкер     |Құжаттың (шот-|Берешектің|Соманы жылдық |Шегерілімге|
|нө.|  ұйымның аты   | фактураның,  |  сомасы  |   жиынтық    |  жататын  |
|мі.|                |  жөнелтпе    |          | табысқа қосу |   сома    |
|рі |                |  құжаттың)   |          |    күні      |           |
|   |                |  күні мен    |          |              |           |
|   |                |   нөмірі     |          |              |           |
|___|________________|______________|__________|______________|___________|
| 1 |                |              |          |              |           |
|___|________________|______________|__________|______________|___________|
| 2 |                |              |          |              |           |
|___|________________|______________|__________|______________|___________|
| 3 |                |              |          |              |           |
|___|________________|______________|__________|______________|___________|
| 4 |                |              |          |              |           |
|___|________________|______________|__________|______________|___________|
| 5 |                |              |          |              |           |
|___|________________|______________|__________|______________|___________|
| 6 |                |              |          |              |           |
|___|________________|______________|__________|______________|___________|
| 7 |                |              |          |              |           |
|___|________________|______________|__________|______________|___________|
| 8 |                |              |          |              |           |
|___|________________|______________|__________|______________|___________|
| 9 |                |              |          |              |           |
|___|________________|______________|__________|______________|___________|
| 10|                |              |          |              |           |
|___|________________|______________|__________|______________|___________|
| 11|                |              |          |              |           |
|___|________________|______________|__________|______________|___________|
| 12|                |              |          |              |           |
|___|________________|______________|__________|______________|___________|
| 13|                |              |          |              |           |
|___|________________|______________|__________|______________|___________|
| 14|                |              |          |              |           |
|___|________________|______________|__________|______________|___________|
| 15|                |              |          |              |           |
|___|________________|______________|__________|______________|___________|
| 16|                |              |          |              |           |
|___|________________|______________|__________|______________|___________|
|   | Барлығы        |              |          |              |           |
|___|________________|______________|__________|______________|___________|
|Д бағанының "Барлығы" деген жолындағы соманы декларацияның 21 жолына     |
|көшіріңіз                                                                |
|_________________________________________________________________________|
Салық төлеушінің атауы                                    ________________
        _______________________                          |  100 - нысан   |
СТТН   | | | | | | | | | | | | |                         |________________|
       |_|_|_|_|_|_|_|_|_|_|_|_|                         |  8-a қосымша   |
                                                         |________________|
         1995 жылдың 1 қаңтарына дейін берілген несиелер бойынша 
         резервтерді (провизияларды) қалыптастырудың есептеулері 
 _________________________________________________________________________
| Сыныптау бойынша | 01.01.98 жылға |    Салық салу    |   Шегерілімге    |
|    несие тобы    |   өтелмеген    |   мақсатындағы   |     жататын      |
|                  |     қарыз      | резервке жіберу  |       сома       |
|                  |   берешегі     |     мөлшері      |                  |
|__________________|________________|__________________|__________________|
|         А        |       Б        |         В        |         Г        |
|__________________|________________|__________________|__________________|
|Несиелер:         |                |                  |                  |
|1. Күмәнді:       |                |                  |                  |
|__________________|________________|__________________|__________________|
|- бейстандарттық  |                |                  |                  |
|__________________|________________|__________________|__________________|
|- қанағаттанғысыз |                |                  |                  |
|__________________|________________|__________________|__________________|
|- тәуекелі жоғары |                |                  |                  |
|__________________|________________|__________________|__________________|
|2. Үмітсіз        |                |                  |                  |
|__________________|________________|__________________|__________________|
|БАРЛЫҒЫ           |                |__________________|                  |
|__________________|________________|__________________|__________________|
Салық төлеушінің атауы                                    ________________
        _______________________                          |  100 - нысан   |
СТТН   | | | | | | | | | | | | |                         |________________|
       |_|_|_|_|_|_|_|_|_|_|_|_|                         |  8-б қосымша   |
                                                         |________________|
         1995 жылдың 1 қаңтарына дейін берілген несиелер бойынша 
         резервтерді (провизияларды) қалыптастырудың есептеулері 
 _________________________________________________________________________
| Сыныптау бойынша |01.01.98 жылға|  Салық салу мақсатындағы  |Шегерілімге|
|    несие тобы    |  өтелмеген   |___________________________|  жататын  |
|                  |    қарыз     | резервке | провизиялардың |    сома   |
|                  |  берешегі    |  жіберу  |     қажетті    |           |
|                  |              |  мөлшері |     сомасы     |           |
|__________________|______________|__________|________________|___________|
|Несиелер:         |              |          |                |           |
|1. Күмәнді:       |              |          |                |           |
|__________________|______________|__________|________________|___________|
|- бейстандарттық  |              |          |                |           |
|__________________|______________|__________|________________|___________|
|- қанағаттанғысыз |              |          |                |           |
|__________________|______________|__________|________________|___________|
|- тәуекелі жоғары |              |          |                |           |
|__________________|______________|__________|________________|___________|
|2. Үмітсіз        |              |          |                |           |
|__________________|______________|__________|________________|___________|
|БАРЛЫҒЫ           |              |__________|________________|           |
|__________________|______________|__________|________________|___________|
                                  |___________________________|
Салық төлеушінің атауы                                    ________________
        _______________________                          |  100 - нысан   |
СТТН   | | | | | | | | | | | | |                         |________________|
       |_|_|_|_|_|_|_|_|_|_|_|_|                         |  9 - қосымша   |
                                                         |________________|
        Амортизациялық аударымдар, жөндеу жөніндегі шығындар және 
          негізгі құрал-жабдықтар бойынша басқа да шегерілімдер 
 _________________________________________________________________________
| Топ | Амортизация нормасы | Түзетулерді |  Құн  |Келіп  |Топтың |Топтың |
|     |       (%)           |ескеріп өткен|өсімнің|түскен |негізгі|салық  |
|     |                     |салық жылдың |сомасы |негізгі|құрал- | жыл   |
|     |                     |  аяғындағы  |       |құрал- |жабдық.|аяғын. |
|     |                     |топтың құндық|       |жабдық.|тарын  |дағы   |
|     |                     |   балансы   |       |тардың |сатудан|құндық |
|     |                     |             |       | құны  |түскен |балансы|
|     |                     |             |       |       | сома  |       |
|     |_____________________|             |       |       |       |       |
|     |шекті| салық төлеуші |             |       |       |       |Б+В+Г+Д|
|     |     |  қолданатын   |             |       |       |       |       |
|     |     |               |             |       |       |       |       |
|_____|_____|_______________|_____________|_______|_______|_______|_______|
|     |  А  |      A        |      Б      |   В   |   Г   |   Д   | Е
&lt;*&gt;
  |
|     |   1 |       2       |             |       |       |       |       |
|_____|_____|_______________|_____________|_______|_______|_______|_______|
|1 I  |  30 |               |             |       |       |       |       |
|_____|_____|_______________|_____________|_______|_______|_______|_______|
|2 II |  25 |               |             |       |       |       |       |
|_____|_____|_______________|_____________|_______|_______|_______|_______|
|3 III|  20 |               |             |       |       |       |       |
|_____|_____|_______________|_____________|_______|_______|_______|_______|
|4 IV |  15 |               |             |       |       |       |       |
|_____|_____|_______________|_____________|_______|_______|_______|_______|
|5 V  |  10 |               |             |       |       |       |       |
|_____|_____|_______________|_____________|_______|_______|_______|_______|
|6 VI |   8 |               |             |       |       |       |       |
|_____|_____|_______________|_____________|_______|_______|_______|_______|
 _______________________________________________________________
|  Есепті   |   Негізгі құрал-      | Топтың құндық  | Түзету.  |
|  салық    | жабдықтарды жөндеуге  |  балансы қай   |  лерді   |
| жылындағы |   жұмсалған нақты     |   мөлшерде     | ескеріп  |
| амортиза. |шығындар қайда жатады: |  шегерілімге   | топтың   |
|  циялық   |                       |    жатады:     |  салық   |
| аударылым.|                       |                | жылының  |        
|    дар    |                       |                |аяғындағы | 
|           |_______________________|________________|  құндық  |
|   ЕхА2    |топтың құн.|топтың құн.|  100  | топтың | балансы  |
|           |дық балан. |дық балан. | айлық |барлық  |          |
|           |сының 10%  |сын артты. |есепті |негізгі |Е-Ж+И-К-Л |
|           |мөлшерінде.|   руға    |көрсет.|құрал-  |          |
|           |гі шегері. |           |кіштен |жабдық. |          |
|           |лімдерге   |           |  кем  |тарының |          |
|           |           |           |       | істен  |          |
|           |           |           |       | шығуы  |          |
|___________|___________|___________|_______|________|__________|
|     Ж     |     З     |     И     |   К   |    Л   |    М     |
|___________|___________|___________|_______|________|__________|
|           |           |           |       |        |          |
|___________|___________|___________|_______|________|__________|
|           |           |           |       |        |          |
|___________|___________|___________|_______|________|__________|
|           |           |           |       |        |          |
|___________|___________|___________|_______|________|__________|
|           |           |           |       |        |          |
|___________|___________|___________|_______|________|__________|
|           |           |           |       |        |          |
|___________|___________|___________|_______|________|__________|
|           |           |           |       |        |          |
|___________|___________|___________|_______|________|__________|
                                                    |_|
       VII Осы топтың барлық активтерін (үйлерін, ғимараттарын және 
     құрылыстарын) санамалаңыз, қажет болса қосымша ведомості тіркеңіз 
 _________________________________________________________________________
|       |  А   |       А         |      Б      |   В  |  Г   |  Д  |   Е  |
|       |   1  |        2        |             |      |      |     |      |
|_______|______|_________________|_____________|______|______|_____|______|
|7      |   7  |                 |             |      |      |     |      |
|_______|______|_________________|_____________|______|______|_____|______|
|8      |   7  |                 |             |      |      |     |      |
|_______|______|_________________|_____________|______|______|_____|______|
|9      |   7  |                 |             |      |      |     |      |
|_______|______|_________________|_____________|______|______|_____|______|
|10     |   7  |                 |             |      |      |     |      |
|_______|______|_________________|_____________|______|______|_____|______|
|11     |   7  |                 |             |      |      |     |      |
|_______|______|_________________|_____________|______|______|_____|______|
|12     |   7  |                 |             |      |      |     |      |
|_______|______|_________________|_____________|______|______|_____|______|
|13     |   7  |                 |             |      |      |     |      |
|_______|______|_________________|_____________|______|______|_____|______|
|14     |   7  |                 |             |      |      |     |      |
|_______|______|_________________|_____________|______|______|_____|______|
|15 VII топ бойынша қосымша      |             |      |      |     |      |
|ведомосттан алынған сома        |             |      |      |     |      |
|________________________________|_____________|______|______|_____|______|
|16 Жиыны (7-ден 15-ке дейінгі   |             |      |      |     |      |
|жолдардың сомасы)               |             |      |      |     |      |
|________________________________|_____________|______|______|_____|______|
|17 Барлығы (1-ден 6-ға дейінгі  |             |      |      |     |      |
|жолдардың және 16-жолдың сомасы)|             |      |      |     |      |
|________________________________|_____________|______|______|_____|______|
|18 17-жолдан шегерілуге тиіс    |             |      |      |     |      |
|                                |             |      |      |     |      |
|                                |             |      |      |     |      |
|________________________________|_____________|______|______|_____|______|
 _____________________________________________________
    Ж    |    З   |    И   | К 
&lt;**&gt;
 |   Л    |   М    |
         |        |        |  1     |        |        |
 ________|________|________|________|________|________|
         |        |        |   |____|____|   |        |
 ________|________|________|___|____|____|___|________|
         |        |        |   |____|____|   |        |
 ________|________|________|___|____|____|___|________|
         |        |        |   |____|____|   |        |
 ________|________|________|___|____|____|___|________|
         |        |        |   |____|____|   |        |
 ________|________|________|___|____|____|___|________|
         |        |        |   |____|____|   |        |
 ________|________|________|___|____|____|___|________|
         |        |        |   |____|____|   |        |
 ________|________|________|___|____|____|___|________|
         |        |        |   |____|____|   |        |
 ________|________|________|___|____|____|___|________|
         |        |        |   |____|____|   |        |
 ________|________|________|___|____|____|___|________|
         |        |        |   |____|____|   |        |
         |        |        |   |____|____|   |        |
 ________|________|________|___|____|____|___|________|
         |        |        |   |____|____|   |        |
         |        |        |   |____|____|   |        |
 ________|________|________|___|____|____|___|________|
         |        |        |   |____|____|   |        |
         |        |        |        |        |        |
 ________|________|________|________|________|________|
         ||__________|     |   K    |      |__________|
         ||__________|     |      K |      |__________|
         ||__________|     |       1|      |__________|
_________||__________|_____|________|______|__________|
 ________________________
&lt;*&gt;
 - егер Е бағанының 1-ден бастап 6-ны қоса алғанда жолдарының қайсыбір 
шамасы теріс мағынаға ие болса, онда бұл сома декларацияның 13 жолына 
енгізіледі.
&lt;**&gt;
 - К  бағанындағы VII топ бойынша құрылыстар үшін құрылыстардың 40 
         1
           айлық есепті көрсеткіштен кем құрылыстардың құны көрсетіледі.
Салық төлеушінің атауы                                    ________________
        _______________________                          |  100 - нысан   |
СТТН   | | | | | | | | | | | | |                         |________________|
       |_|_|_|_|_|_|_|_|_|_|_|_|                         | 10 - қосымша   |
                                                         |________________|
         Өндірістік мақсатындағы өз құрылысына жұмсалған шығыстар 
 _________________________________________________________________________
|Рет|  Құрылыс   | Аяқталмаған |Салық жылында| Аяқталмаған |  Шегерілуге  |
|нө.|объектісінің|  құрылыстың | орындалған  |  құрылыстың |    жататын   |
|мі.|   атауы    |салық жылының| жұмыстардың |салық жылының|    құрылыс   |
|рі |            |  басындағы  |және жұмсал. |  аяғындағы  |   жөніндегі  |
|   |            |     құны    |ған қаражат. |     құны    |   шығындар   |
|   |            |             |  тың құны   |             |              |
|___|____________|_____________|_____________|_____________|______________|
|   |     А      |      Б      |      В      |      Г      |       Д      |
|___|____________|_____________|_____________|_____________|______________|
| 1 |            |             |             |             |              |
|___|____________|_____________|_____________|_____________|______________|
| 2 |            |             |             |             |              |
|___|____________|_____________|_____________|_____________|______________|
| 3 |            |             |             |             |              |
|___|____________|_____________|_____________|_____________|______________|
| 4 |            |             |             |             |              |
|___|____________|_____________|_____________|_____________|______________|
| 5 |            |             |             |             |              |
|___|____________|_____________|_____________|_____________|______________|
| 6 |            |             |             |             |              |
|___|____________|_____________|_____________|_____________|______________|
| 7 |            |             |             |             |              |
|___|____________|_____________|_____________|_____________|______________|
| 8 |            |             |             |             |              |
|___|____________|_____________|_____________|_____________|______________|
| 9 |            |             |             |             |              |
|___|____________|_____________|_____________|_____________|______________|
|   |            |             |             |             |              |
|___|____________|_____________|_____________|_____________|______________|
|   |БАРЛЫҒЫ     |             |             |             |              |
|___|____________|_____________|_____________|_____________|______________|
|Д бағанының "Барлығы" деген жолдағы соманы декларацияның  |              |
|24 жолына көшіріңіз                                       |              |
|__________________________________________________________|______________|
Салық төлеушінің атауы                                    ________________
        _______________________                          |  100 - нысан   |
СТТН   | | | | | | | | | | | | |                         |________________|
       |_|_|_|_|_|_|_|_|_|_|_|_|                         | 11 - қосымша   |
                                                         |________________|
      Өндірістік мақсатында қолданылатын технологиялық жабдықтың құны 
 _________________________________________________________________________
|Рет|Технология. | Пайдалануға |Технологиялық| Салық салу  |  Салық салу  |
|нө.|лық жабдық. |  берілген   |  жабдықтың  |мақсатындағы | мақсатындағы |
|мі.| тың түрі   |    күні     |    құны     | амортизация |амортизациялық|
|рі |  (атауы)   |             |             |   нормасы   |аударымдардың |
|   |            |             |             |             |    сомасы    |
|___|____________|_____________|_____________|_____________|______________|
|   |     А      |    Б
&lt;*&gt;
     |      В      |      Г      |       Д      |
|___|____________|_____________|_____________|_____________|______________|
| 1 |            |             |             |             |              |
|___|____________|_____________|_____________|_____________|______________|
| 2 |            |             |             |             |              |
|___|____________|_____________|_____________|_____________|______________|
| 3 |            |             |             |             |              |
|___|____________|_____________|_____________|_____________|______________|
| 4 |            |             |             |             |              |
|___|____________|_____________|_____________|_____________|______________|
| 5 |            |             |             |             |              |
|___|____________|_____________|_____________|_____________|______________|
| 6 |            |             |             |             |              |
|___|____________|_____________|_____________|_____________|______________|
|   |ЖИЫНЫ                                                                |
|_________________________________________________________________________|
|Ж бағанының "Жиыны" деген жолындағы соманы декларацияның 24ж жолына      |
|көшіріңіз                                                                |
|_________________________________________________________________________|
 ________________________________________________________
  Технология. | Шегерілуге  |Технологиялық|Технологиялық |
  лық жабдық. |жататын тех. |жабдықтың құ.|  жабдықтың   |
  тың қалдық  | нологиялық  | ны шегерім. |    істен     |
     құны     |жабдықтың құ.| дерге енгі. |    шыққан    |
     В-Д      |ны В немесе Е| зілген күні |     күні     |
 _____________|_____________|_____________|______________|
      Е       |      Ж      |      З      |    И
&lt;*&gt;
      |
 _____________|_____________|_____________|______________|
              |             |             |              |
 _____________|_____________|_____________|______________|
              |             |             |              |
 _____________|_____________|_____________|______________|
              |             |             |              |
 _____________|_____________|_____________|______________|
              |             |             |              |
 _____________|_____________|_____________|______________|
              |             |             |              |
 _____________|_____________|_____________|______________|
              |             |             |              |
 _____________|_____________|_____________|______________|
              |              |___________________________|
 _____________|______________|___________________________|
                                                         |
                                                         |
 ________________________________________________________|
  ______________
&lt;*&gt;
 - Технологиялық жабдықты пайдалану мерзімі пайдалануға берілген 
күнді істен шыққан күнмен салыстыру арқылы анықталады.
Салық төлеушінің атауы                                    ________________
        _______________________                          |  100 - нысан   |
СТТН   | | | | | | | | | | | | |                         |________________|
       |_|_|_|_|_|_|_|_|_|_|_|_|                         | 12 - қосымша   |
                                                         |________________|
                 Сақтандыру төлемдер жөніндегі шығыстар 
 _________________________________________________________________________
| Рет | Шегерілім жасауға |  Сақтандыру шартының  |  Төлем   | Сақтандыру |
|нөмі.|алынған сақтандыру |    күні мен нөмірі    | құжаттың | төлемінің  |
| рі  |төлемдерінің атауы |                       | күні мен |   сомасы   |
|     |                   |                       |  нөмірі  |            |
|_____|___________________|_______________________|__________|____________|
|     |         А         |           Б           |     В    |      Г     |
|_____|___________________|_______________________|__________|____________|
|  1  |                   |                       |          |            |
|_____|___________________|_______________________|__________|____________|
|  2  |                   |                       |          |            |
|_____|___________________|_______________________|__________|____________|
|  3  |                   |                       |          |            |
|_____|___________________|_______________________|__________|____________|
|  4  |                   |                       |          |            |
|_____|___________________|_______________________|__________|____________|
|  5  |                   |                       |          |            |
|_____|___________________|_______________________|__________|____________|
| ... |                   |                       |          |            |
|_____|___________________|_______________________|__________|____________|
| 21  |                   |                       |          |            |
|_____|___________________|_______________________|__________|____________|
| Барлығы, Г бағанындағы соманы декларацияның 26 жолына көшіріңіз         |
|_________________________________________________________________________|
Салық төлеушінің нөмірі                                   ________________
        _______________________                          |  100 - нысан   |
СТТН   | | | | | | | | | | | | |                         |________________|
       |_|_|_|_|_|_|_|_|_|_|_|_|                         | 13 - қосымша   |
                                                         |________________|
   _______ жылғы материалдық емес активтердің амортизациялық аударымдары 
 _________________________________________________________________________
| Рет | Материалдық |Салық жылы.|Сатып алу |  Материалдық  |Салық жылының |
|нөмі.| емес актив. |ның алдын. |   күні   |емес активтерді|аяғындағы қал.|
| рі  | тердің түр. |дағы қалдық|          |сатудан түскен |  дық сома    |
|     |    лері     |   күні    |          |     сома      |              |
|     |             |           |          |               |    Б+В-Г     |
|_____|_____________|___________|__________|_______________|______________|
|     |      А      |     Б     |     В    |       Г       |       Д      |
|_____|_____________|___________|__________|_______________|______________|
|  1  |             |           |          |               |              |
|_____|_____________|___________|__________|_______________|______________|
|  2  |             |           |          |               |              |
|_____|_____________|___________|__________|_______________|______________|
|  3  |             |           |          |               |              |
|_____|_____________|___________|__________|_______________|______________|
|  4  |             |           |          |               |              |
|_____|_____________|___________|__________|_______________|______________|
|  5  |             |           |          |               |              |
|_____|_____________|___________|__________|_______________|______________|
|  6  |             |           |          |               |              |
|_____|_____________|___________|__________|_______________|______________|
|  7  |             |           |          |               |              |
|_____|_____________|___________|__________|_______________|______________|
|  8  |             |           |          |               |              |
|_____|_____________|___________|__________|_______________|______________|
|  9  |             |           |          |               |              |
|_____|_____________|___________|__________|_______________|______________|
|  10 |             |           |          |               |              |
|_____|_____________|___________|__________|_______________|______________|
|  11 |             |           |          |               |              |
|_____|_____________|___________|__________|_______________|______________|
|  12 |             |           |          |               |              |
|_____|_____________|___________|__________|_______________|______________|
|     |БАРЛЫҒЫ      |           |          |               |              |
|_____|_____________|___________|__________|_______________|______________|
|Е бағанының "Барлығы" деген жолындағы соманы декларацияның 28-жолына     |
|көшіріңіз                                                                |
|_________________________________________________________________________|
 ________________________________________
    15 процент ставка   |     Салық      |
   бойынша материалдық  |    жылында     |
    емес активтердің    | амортизациялық |
   амортизациялық ауда. |  аударымдарды  |
   рымдары   Дх0,15     |  ескергендегі  |
                        |  қалдық құны   |
                        |      Д-Е       |
 _______________________|________________|
            Е           |        Ж       |
 _______________________|________________|
                        |                |
 _______________________|________________|
                        |                |
 _______________________|________________|
                        |                |
 _______________________|________________|
                        |                |
 _______________________|________________|
                        |                |
 _______________________|________________|
                        |                |
 _______________________|________________|
                        |                |
 _______________________|________________|
                        |                |
 _______________________|________________|
                        |                |
 _______________________|________________|
                        |                |
 _______________________|________________|
                        |                |
 _______________________|________________|
                        |                |
 _______________________|________________|
                        |                |
 _______________________|________________|
                        |                |
                        |                |
 _______________________|________________|
Салық төлеушінің нөмірі                                   ________________
        _______________________                          |  100 - нысан   |
СТТН   | | | | | | | | | | | | |                         |________________|
       |_|_|_|_|_|_|_|_|_|_|_|_|                         | 14 - қосымша   |
                                                         |________________|
     I БӨЛІМ. Салықты есептеу және жасалған төлемдер бойынша есептеме 
                                                              ____________
1  Салық салынатын кіріс                                     | 1 |        |
   (декларацияның 35-жолы)                                   |___|________|
2  Сыйақы (мүдде)                                            | 2 |        |
   (декларацияның 3-жолынан)                                 |___|________|
3  30-бапта көрсетілген ставка бойынша салық салынатын кіріс | 3 |        |
   (1-2-жолдар)                                              |___|________|
4  Салықтың мөлшерлемесі (керектісін крестпен белгілеңіз     |   |        |
   (Декларацияны қараңыз.)                                ___|___|________|
       __                                                |   |   |        |
   а. |__|Кәдуілгі мөлшерлеме                            |30%|___|________|
   б. |__|АЭА-та тіркелген тұлға                         |20%|___|________|
   в. |__|Жер өндірістің негізгі қаражаты болып табылады |10%|___|________|
   г. |  |Инвестициялық келісім-шарттар бойынша. 34.8-бап|   |   |        |
      |__|Ставканы көрсетіңіз                            |___|___|________|
   д. |  |Салықты есептеудің басқа әдісі (анықтаманы     |   |   |        |
      |__|тіркеңіз)                                      |___|___|________|
5  Онға бөлшектелген түріндегі салық ставкасы 0.30, 0.20,|   |   |        |
   0.10 және б. онға бөлшектелген түріндегі қолданылатын |   |   |        |
   ставканы жазыңыз.)                                    |___|___|________|
                                                             |___|________|
6  Табыс салығының сомасы (3-жол х 5-жол)                    |_6_|________|
7  Шетелдік заңды тұлғаның тұрақты мекемесінің таза кірісіне | 7 |        |
   салынатын салық. 37-бап ((1-6-жолдар) х 15%)              |___|________|
8  Барлық есептелген салық. (6+7-жолдар)                     | 8 |        |
   декларацияның 36-жолына енгізіңіз                         |___|________|
9  Аванстық төлемдер мен есептемелер                         |___|________|
   а. Алдыңғы салық жылынан ауысқан аптық төлем              |_9а|________|
   б. Барлық енгізілген аванстық төлемдер                    |_9б|________|
   в. Шетелдік салықтың есептемесі                           |_9в|________|
10 Барлық жасалған аванстық төлемдер мен есептемелер. (9а-9в-| 10|        |
   жолдарының сомасы) декларацияның 37-жолына енгізіңіз      |___|________|
11 Артық төлемнің сомасы. (10-8-жолдар)                      |_11|________|
12 Барлық төленуге тиісті салық. (8-10-жолдар)               | 12|        |
   39-декларацияның жолына енгізіңіз                         |___|________|
13 Айыппұл санкциялары                                       |____________|
   а. Салықтың төлемдер бойынша өсімдер.                     |13а|        |
   161-бап                                                   |___|________|
   б. Декларацияны өз уақытында берілмегені үшін айыппұл     |13б|        |
   162-бап                                                   |___|________|
   в. Салықтарды. Аванстық төлемдер мен салық салынатын      |13в|        |
   объектілерді кеміткені үшін айыппұл. 163-бап              |___|________|
   г. Басқалар                                               |13г|        |
   ашылған мағынаны тіркеңіз                                 |___|________|
14 Барлық айыппұл санкциялары. (13а-13г жолдарының сомасы)   | 14|        |
   Декларацияның 40-жолына енгізіңіз                         |___|________|
15 Барлық салық пен айыппұл санкциялары. (12+14-жолдар)      | 15|        |
   Декларацияның 41-жолына енгізіңіз                         |___|________|
                                                     14-қосымшаның жалғасы 
                                                              ____________
   1  1-бөлімнің 11-жолында көрсетілген соманы енгізіңіз     |_1_|________|
      Аванстық көрсеткіштер есебіне                           ____________
   2  Аяқталған кезең үшін табыс салығы бойынша ________     |_2_|________|
   3  Аяқталған кезең үшін ҚҚС ________________              | 3 |        |
                                                             |___|________|
   4  Аяқталған кезең үшін акциздер ___________              | 4 |        |
                                                             |___|________|
   5  2, 3 және 4-жолдардың сомасы                           | 5 |        |
      Алынған соманы 42-декларацияның жолына енгізіңіз       |___|________|
          III бөлім. Өзге де ақпараттар 
1. Негізгі іс-әрекеттің түрін көрсетіңіз:
         __                                            __
     а. |__| Өнеркәсіп                             д. |__| Құрылыс 
     б. |__| Өндіру өнеркәсібі                     е. |__| Ауыл шаруашылығы
     в. |__| Өңдеу өнеркәсібі                      ж. |__| Қызметтер 
     г. |__| Сауда                                 з. |__| Астана 
                                                   и. |  | ________________
                                                      |  | __________
                                                      |  | Өз іс-әрекеті. 
                                                      |  | ңіздің түрін 
                                                      |__| көрсетіңіз 
2. Шаруашылық әрекетінің кодын көрсетіңіз         ________________________
                                                 |________________________|
3. Сіздің ұйымыңыздың ұйымдық-құқықтық нысаны    |________________________|
4. Меншіктің нысаны                              |________________________|
5. Есептеулер әдісіне көшу                       |________________________|
5.1 Табыс салығы сомаларының айырмашылығы        |________________________|
5.2 Оның ішінде борыштар бойынша                 |________________________|
5.3 Өтелгені                                     |________________________|
5.4 _____ ж. дейінгі жағдай бойынша табыс салығы |                        |
сомаларының айырмашылығы                         |________________________|
5.5 Оның ішінде борыштар бойынша                 |________________________|
6. Қазақстан Республикасының бейрезиденті болып саналатын немесе салықтық 
жеңілдіктерді пайдаланатын және салық төлеуші өзінің коммерциялық немесе 
өзге де қаржылық операцияларында тәуелсіз кәсіпорындар арасында 
қолданылатынынан өзгеше бағаларды қолданатын ұйымдардың (компаниялардың) 
тізімі.
 _________________________________________________________________________
|      Ұйымдардың атауы      |   Ұйымдардың мекен-жайы   |      СТТН      |
|____________________________|___________________________|________________|
|а.                          |                           |                |
|____________________________|___________________________|________________|
|б.                          |                           |                |
|____________________________|___________________________|________________|
|в.                          |                           |                |
|____________________________|___________________________|________________|
     Қажет болса қосымша ведомосты
                          тіркеңіз _________________
          Абоненттік жәшіктің нөмірі _____________________
Салық төлеушінің нөмірі                                   ________________
        _______________________                          |  100 - нысан   |
СТТН   | | | | | | | | | | | | |                         |________________|
       |_|_|_|_|_|_|_|_|_|_|_|_|                         | 15 - қосымша   |
                                                         |________________|
                   ______ жыл үшін бухгалтерлік баланс 
                                                           _______________
__________________________________________________________| Салық | Салық |
                                                          |жылының|жылының|
     АКТИВТЕР                                             |басында|аяғында|
__________________________________________________________|_______|_______|
     ҰЗАҚ МЕРЗІМДІ АКТИВТЕР
     Материалдық емес активтер                             _______________
1      Бастапқы құны                                      |_______|_______|
2      Жинақталған ескіру                                 |_______|_______|
3      Қалдық құны                                        |_______|_______|
     Негізгі құралдар                                      _______________ 
4      Жер                                                |_______|_______|
5      Ғимараттар мен құрылыстар                          |_______|_______|
6      Машиналар мен жабдықтар                            |_______|_______|
7      Өзге де негізгі құралдар                           |_______|_______|
8      Жинақталған ескіру                                 |_______|_______|
9      Қалдық құны                                        |_______|_______|
10     Аяқталмаған күрделі құрылыс                        |_______|_______|
11     Алдағы кезеңдердің шығыстары                       |_______|_______|
12     Ұзақ мерзімді дебиторлық берешек                   |_______|_______|
13     Ұзақ мерзімді қаржылық инвестициялар               |_______|_______|
                                                  жиынтығы|_______|_______|
     II. АҒЫМДАҒЫ АКТИВТЕР                                 _______________ 
     Тауарлық-материалды:                                 |_______|_______|
14     Материалдар                                        |_______|_______|
15     Аяқталмаған құрылыс                                |_______|_______|
16     Дайын өнімдер, тауарлар                            |_______|_______|
17     Дебиторлық берешек                                 |_______|_______|
18     Алдағы кезеңдердің шығыстары                       |_______|_______|
19     Қысқа мерзімді қаржылық инвестициялар              |_______|_______|
20     Ақшалай қаражаттар                                 |_______|_______|
21     Өзге де ағымдағы активтер                          |_______|_______|
                                                  жиынтығы|_______|_______|
________ БАРЛЫҒЫ _________________________________________|_______|_______|
      МІНДЕТТЕМЕЛЕР МЕН ЖЕКЕ КАПИТАЛ                                     
__________________________________________________________                 
       I. ЖЕКЕ КАПИТАЛ                                     _______________
22     Жарғылық капитал                                   |_______|_______|
23     Қосымша төленген капитал                           |_______|_______|
24     Қосымша төленбеген капитал                         |_______|_______|
25     Резервтік капитал                                  |_______|_______|
26     Бөлінбеген кіріс (өтелмеген шығын) 
&lt;*&gt;
             |_______|_______|
                                                  жиынтығы|_______|_______|
       II. ҰЗАҚ МЕРЗІМДІ МІНДЕТТЕМЕЛЕР                     _______________ 
27     Ұзақ мерзімді несиелер                             |_______|_______|
28     Кейінге қалдырылған салықтар                       |_______|_______|
                                                  жиынтығы|_______|_______|
       III. АҒЫМДАҒЫ МІНДЕТТЕМЕЛЕР                         _______________ 
29     Қысқа мерзімді кредиттер                           |_______|_______|
30     Ұзақ мерзімді несиелердің ағымдағы бөлігі          |_______|_______|
31     Несиелік берешектер                                |_______|_______|
32     Салық бойынша берешек                              |_______|_______|
33     Кейінге қалдырылған салықтар                       |_______|_______|
34     Есептелген шығыстар                                |_______|_______|
35     Болашақ кезеңнің кірістері                         |_______|_______|
36     Көлденең жағдаяттар бойынша есептелген төлемдер    |_______|_______|
                                                  жиынтығы|_______|_______|
   БАРЛЫҒЫ                                                |_______|_______|
  _______________________
&lt;*&gt;
 - Егер өтелмеген шығын болса, онда сома дөңгелек жақшаға алынады 
және сома "жиынтығы" жолы бойынша анықталған кезде (-) таңбасымен 
ескеріледі
Салық төлеушінің атауы                                   ________________
        _______________________                          |  100 - нысан   |
СТТН   | | | | | | | | | | | | |                         |________________|
       |_|_|_|_|_|_|_|_|_|_|_|_|                         | 15-1-қосымша   |
                                                         |________________|
                    1997 жылғы жылдық баланстық есеп 
                                                           _______________
__________________________________________________________| Салық | Салық |
                                                          |жылының|жылының|
                      АКТИВ                               |басында|соңында|
__________________________________________________________|_______|_______|
 I.  Қолда бар валюта, оның ішінде                        |_______|_______|
       1.1. Ұлттық валюта                                 |_______|_______|
       1.2. Шетелдік валюта                               |_______|_______|
II.  Қазақстан Республикасы Ұлттық банкіндегі депозиттер  |_______|_______|
III. Басқа банктердегі депозиттер (шығындарды жабуға      |       |       |
     арналған мәжбүрлі шығындарды шегере отырып)          |_______|_______|
IV.  Бағалы қағаздар                                      |_______|_______|
 V.  Монетарлық қымбат металдар                           |       |       |
VI.  Несиелер мен лизингілер (шығындарды жабуға арналған  |       |       |
     мәжбүрлі шығындарды шегере отырып)                   |_______|_______|
VII. Басқа заңды тұлғалардың капиталына инвестициялар     |_______|_______|
VIII.Өтелмеген акцептер бойынша клиенттердің міндеттеме.  |       |       |
     лері                                                 |_______|_______|
IХ.  Негізгі қаражаттар (амортизацияны шегере отырып)     |_______|_______|
 Х.  Материалдық емес активтер (амортизацияны шегере      |       |       |
     отырып)                                              |       |       |
ХI.  Басқа да активтер                                    |_______|_______|
ХII. Минус: Сыныпталған активтер мен дебиторлық берешектер|_______|_______|
     жөніндегі шығындарды жабуға арналған өзге де         |       |       |
     мәжбүрлі шығындар                                    |       |       |
__________________________________________________________|_______|_______|
                                             ЖИЫНТЫҚ АКТИВ|       |       |
__________________________________________________________|_______|_______|
                      ПАССИВ                                               
__________________________________________________________________________ 
     МІНДЕТТЕМЕЛЕР                                                         
__________________________________________________________________________ 
 I.  Депозиттер, оның ішінде:                             |_______|_______|
       1.1. Талап еткенге дейінгі депозиттер              |_______|_______|
       1.2. Сақтық депозиттері                            |_______|_______|
       1.3. Мерзімді депозиттер:                          |_______|_______|
II.  Қазақстан Республикасы Ұлттық банкі алдындағы берешек|_______|_______|
III. Басқа банктер мен ұйымдар алдындағы берешек          |_______|_______|
IV.  Банктің бағалы қағаздары                             |_______|_______|
 V.  Халықаралық қаржылық ұйымдар арасындағы берешек      |_______|_______|
VI.  Банктің өтелмеген акцептер бойынша міндеттемелері    |_______|_______|
VII. Басқа да қарыздар                                    |_______|_______|
VIII.Өзге де міндеттемелер                                |       |       |
__________________________________________________________|_______|_______|
                                     ЖИЫНТЫҚ МІНДЕТТЕМЕЛЕР|       |       |
__________________________________________________________|_______|_______|
     КАПИТАЛ
__________________________________________________________________________
IХ.  Жарғылық акционерлік капитал (сатып алынған меншікті |       |       |
     активтерді шығарып тастағанда)                       |_______|_______|
 Х.  Қосымша капитал                                      |_______|_______|
ХI.  Банктің резервтік қоры                               |_______|_______|
ХII. Негізгі қаражаттарды қайта бағалау қоры              |_______|_______|
ХIII.Қайта бағалау жөніндегі резервтер                    |_______|_______|
ХIV. Өндірістік және әлеуметтік даму қоры                 |_______|_______|
ХV.  Бөлінбеген таза кіріс (жабылмаған шығын)             |       |       |
__________________________________________________________|_______|_______|
                                           ЖИЫНТЫҚ КАПИТАЛ|       |       |
__________________________________________________________|_______|_______|
                                            ЖИЫНТЫҚ ПАССИВ|       |       |
__________________________________________________________|_______|_______|
     Анықтамалық:                                         |_______|_______|
     Қалыптаспаған мәжбүрлі шығындардың сомасы            |_______|_______|
     Қалыптаспаған мәжбүрлі шығындарды шығарып тастаған.  |       |       |
     дағы меншікті капитал                                |       |       |
__________________________________________________________|_______|_______|
Салық төлеушінің атауы                                    ________________
        _______________________                          |  100 - нысан   |
СТТН   | | | | | | | | | | | | |                         |________________|
       |_|_|_|_|_|_|_|_|_|_|_|_|                         |  15а-қосымша   |
                                                         |________________|
         Қаржылық есептеменің кірісін (шығынын) декларация бойынша 
                          кіріспен салыстыру 
__________________________________________________________________________
 1  Қаржылық есептеме бойынша таза кіріс (шығын)                |_________|
 2  Заңды тұлғалардан алынатын табыс салығы                     |_________|
 3  Салық салынуға тиісті, бірақ осы жылғы бухгалтерлік есепте  |         |
    көрсетілмеген кіріс                                         |_________|
    а                                                           |         |
   _____________________________________________________________|_________|
    б                                                           |         |
   _____________________________________________________________|_________|
    в                                                           |         |
   _____________________________________________________________|_________|
    г                                                           |         |
   _____________________________________________________________|_________|
    д                                                           |         |
   _____________________________________________________________|_________|
    е                                                           |         |
   _____________________________________________________________|_________|
     3а, 3б, 3в, 3г, 3д, 3е бойынша жиынтық                     |_________|
 4  Бухгалтерлік есепте көрсетілген, бірақ осы декларацияның    |         |
    шегерімдеріне енгізілмеген шығыстар                         |_________|
    а                                                           |         |
   _____________________________________________________________|_________|
    б                                                           |         |
   _____________________________________________________________|_________|
    в                                                           |         |
   _____________________________________________________________|_________|
    г                                                           |         |
   _____________________________________________________________|_________|
    д                                                           |         |
   _____________________________________________________________|_________|
    е                                                           |         |
   _____________________________________________________________|_________|
     4а, 4б, 4в, 4г, 4д, 4е бойынша жиынтық                     |_________|
 5  1-4-жолдардың сомасы                                        |         |
________________________________________________________________|_________|
 6  Бухгалтерлік есепте көрсетілген, бірақ осы декларацияға     |         |
    енгізілмеген кіріс                                          |_________|
    а                                                           |         |
   _____________________________________________________________|_________|
    б                                                           |         |
   _____________________________________________________________|_________|
    в                                                           |         |
   _____________________________________________________________|_________|
    г                                                           |         |
   _____________________________________________________________|_________|
    д                                                           |         |
   _____________________________________________________________|_________|
    е                                                           |         |
   _____________________________________________________________|_________|
    ж                                                           |         |
   _____________________________________________________________|_________|
     6а, 6б, 6в, 6г, 6д, 6е, 6ж бойынша жиынтық                 |_________|
 7  Бухгалтерлік есеп бойынша шығыстарға жатқызылмаған осы      |         |
    декларацияның шегерімдері                                   |_________|
    а                                                           |         |
   _____________________________________________________________|_________|
    б                                                           |         |
   _____________________________________________________________|_________|
    в                                                           |         |
   _____________________________________________________________|_________|
    г                                                           |         |
   _____________________________________________________________|_________|
    д                                                           |         |
   _____________________________________________________________|_________|
    е                                                           |         |
   _____________________________________________________________|_________|
    ж                                                           |         |
   _____________________________________________________________|_________|
     7а, 7б, 7в, 7г, 7д, 7е, 7ж бойынша жиынтық                 |_________|
 8  6-7-жолдардың сомасы                                        |_________|
 9  Салық салынатын кіріс (5-8-жолдар)                          |         |
    (Нәтиже декларацияның 32-жолының мөлшеріне тең келуі керек) |_________|
Салық төлеушінің атауы                                    ________________
        _______________________                          |  100 - нысан   |
СТТН   | | | | | | | | | | | | |                         |________________|
       |_|_|_|_|_|_|_|_|_|_|_|_|                         |  15б-қосымша   |
                                                         |________________|
         Үлестірілмеген кіріс (жабылмаған зиян) сомаларының болуы мен
                          қозғалысы туралы 
__________________________________________________________________________
 1  Жыл басындағы сальдо (жыл басына 15-қосымшаның 26-жолынан   |         |
    көшіріледі)                                                 |_________|
 2  Қаржылық есептеме бойынша таза кіріс (шығын)                |_________|
 3  Үлестірілмеген кірістің басқа да өсулері                    |_________|
                                                                |         |
    а                                                           |         |
   _____________________________________________________________|_________|
    б                                                           |         |
   _____________________________________________________________|_________|
    в                                                           |         |
   _____________________________________________________________|_________|
                                                                |         |
   _____________________________________________________________|_________|
 4  Жиынтығы (1-3-жолдар сомасы)                                |_________|
 5  Дивидендтерді төлеуге жіберілгені                           |_________|
 6  Үлестірілмеген кірістің басқа да кемітулері                 |         |
   _____________________________________________________________|_________|
    а                                                           |         |
   _____________________________________________________________|_________|
    б                                                           |         |
   _____________________________________________________________|_________|
    в                                                           |         |
   _____________________________________________________________|_________|
                                                                |         |
   _____________________________________________________________|_________|
 7  Жиынтығы (5-6-жолдар сомасы)                                |_________|
 8  Жыл соңындағы сальдо (4-7-жолдар).                          |         |
    Белгілі бір сома жыл соңында 15-қосымшаның 26-жолының       |         |
    сомасына тең келеді                                         |         |
   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Қаржы министрлігінің
                                                       Салық комитетінің
                                                        N 33 Нұсқаулығына
                                                           N 1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Заңды тұлғаның 
</w:t>
      </w:r>
      <w:r>
        <w:rPr>
          <w:rFonts w:ascii="Times New Roman"/>
          <w:b w:val="false"/>
          <w:i w:val="false"/>
          <w:color w:val="000000"/>
          <w:sz w:val="28"/>
        </w:rPr>
        <w:t>
</w:t>
      </w:r>
    </w:p>
    <w:p>
      <w:pPr>
        <w:spacing w:after="0"/>
        <w:ind w:left="0"/>
        <w:jc w:val="left"/>
      </w:pPr>
      <w:r>
        <w:rPr>
          <w:rFonts w:ascii="Times New Roman"/>
          <w:b w:val="false"/>
          <w:i w:val="false"/>
          <w:color w:val="000000"/>
          <w:sz w:val="28"/>
        </w:rPr>
        <w:t>
                         жылдық жиынтық кірісі мен 
                        жасалған шегерімдері туралы 
                      декларацияны толтыру жөніндегі 
                                НҰСҚАМА 
                            ЖАЛПЫ ЕРЕЖЕЛЕР 
100-нысанның мақсаты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100-нысан - "Жылдық жиынтық кіріс және жасалынған шегерімдер туралы 
декларация" (бұдан әрі - декларация) - заңды тұлғаның кәсіпкерлік 
қызметтен алған кірісін мағлұмдауға арналған. Онда алынған кірістер, 
жасалынған шегерімдер, ұшыраған шығындар және салық салу үшін берілген 
жеңілдіктер бойынша алынған есептемелер көрсетіледі. 100-нысан, сондай-ақ, 
заңды тұлғаның есеп беру кезеңіндегі салықтық міндеттемесін есептеуге 
арналған.
</w:t>
      </w:r>
      <w:r>
        <w:br/>
      </w:r>
      <w:r>
        <w:rPr>
          <w:rFonts w:ascii="Times New Roman"/>
          <w:b w:val="false"/>
          <w:i w:val="false"/>
          <w:color w:val="000000"/>
          <w:sz w:val="28"/>
        </w:rPr>
        <w:t>
          100-нысан декларациядан және қосымшалардан тұрады. Қосымшалардың 
құрамына белгіленген нысандағы қосымшалардан басқа еркін нысанда 
жасалынған анықтамалар, ведомостар кіреді.
</w:t>
      </w:r>
      <w:r>
        <w:br/>
      </w:r>
      <w:r>
        <w:rPr>
          <w:rFonts w:ascii="Times New Roman"/>
          <w:b w:val="false"/>
          <w:i w:val="false"/>
          <w:color w:val="000000"/>
          <w:sz w:val="28"/>
        </w:rPr>
        <w:t>
          Декларацияда көрсетілген белгілі бір кірістер мен шегерімдер болмаса, 
олар бойынша тиісті қосымшалар жасалынбайды.
</w:t>
      </w:r>
      <w:r>
        <w:br/>
      </w:r>
      <w:r>
        <w:rPr>
          <w:rFonts w:ascii="Times New Roman"/>
          <w:b w:val="false"/>
          <w:i w:val="false"/>
          <w:color w:val="000000"/>
          <w:sz w:val="28"/>
        </w:rPr>
        <w:t>
          Декларация тапсыруға міндетті тұлғалар - Қазақстан Республикасы 
Президентінің "Салық және бюджетке төленетін басқа да міндетті төлемдер 
туралы" Заң күші бар Жарлығының 49-бабы (бұдан әрі - бап).
</w:t>
      </w:r>
      <w:r>
        <w:br/>
      </w:r>
      <w:r>
        <w:rPr>
          <w:rFonts w:ascii="Times New Roman"/>
          <w:b w:val="false"/>
          <w:i w:val="false"/>
          <w:color w:val="000000"/>
          <w:sz w:val="28"/>
        </w:rPr>
        <w:t>
          100-нысан бойынша декларацияны меншік нысанына, қызмет түріне және 
салық жылында салық салынатын кірісі бар немесе жоқ екендігіне қарамастан, 
барлық заңды тұлғалар жергілікті салық тіркеу орнына тапсырады.
</w:t>
      </w:r>
      <w:r>
        <w:br/>
      </w:r>
      <w:r>
        <w:rPr>
          <w:rFonts w:ascii="Times New Roman"/>
          <w:b w:val="false"/>
          <w:i w:val="false"/>
          <w:color w:val="000000"/>
          <w:sz w:val="28"/>
        </w:rPr>
        <w:t>
          34-баптың ережелері бойынша кірістері салық салудан толық босатылған 
заңды тұлғалар декларацияны басқа заңды тұлғалармен қатар тапсырады.
</w:t>
      </w:r>
      <w:r>
        <w:br/>
      </w:r>
      <w:r>
        <w:rPr>
          <w:rFonts w:ascii="Times New Roman"/>
          <w:b w:val="false"/>
          <w:i w:val="false"/>
          <w:color w:val="000000"/>
          <w:sz w:val="28"/>
        </w:rPr>
        <w:t>
Декларацияны тапсыру мерзімдері - 49-бап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салық заңдарында заңды тұлғалардан алынатын 
кіріс салығы жөніндегі декларацияны есеп беру жылынан кейінгі жылдың 31 
наурызына дейін тапсырады деп белгіленген. Егер декларацияны тапсыру 
мерзімі демалыс немесе мереке күнімен тұспа-тұс келсе, декларация келесі 
жұмыс күні болып саналатын күні тапсырылады.
</w:t>
      </w:r>
      <w:r>
        <w:br/>
      </w:r>
      <w:r>
        <w:rPr>
          <w:rFonts w:ascii="Times New Roman"/>
          <w:b w:val="false"/>
          <w:i w:val="false"/>
          <w:color w:val="000000"/>
          <w:sz w:val="28"/>
        </w:rPr>
        <w:t>
          Салық қызметі салық төлеушілерден он екі айға жетпейтін мерзім ішінде 
декларацияны тапсыруды мынадай жағдайларда талап ете алады:
</w:t>
      </w:r>
      <w:r>
        <w:br/>
      </w:r>
      <w:r>
        <w:rPr>
          <w:rFonts w:ascii="Times New Roman"/>
          <w:b w:val="false"/>
          <w:i w:val="false"/>
          <w:color w:val="000000"/>
          <w:sz w:val="28"/>
        </w:rPr>
        <w:t>
          - Қазақстан Республикасында кәсіпкерлік қызметті аяқтаған немесе 
тоқтатқан жағдайда - 49,3-бап 
&lt;*&gt;
. Салық төлеуші заңды тұлғаға 
декларацияның себебі және күні, қашан және қай кезең үшін декларация 
тапсырылуға тиіс екендігі көрсетілген салық органының жазбаша хабарламасы 
тапсырылады.      
</w:t>
      </w:r>
      <w:r>
        <w:br/>
      </w:r>
      <w:r>
        <w:rPr>
          <w:rFonts w:ascii="Times New Roman"/>
          <w:b w:val="false"/>
          <w:i w:val="false"/>
          <w:color w:val="000000"/>
          <w:sz w:val="28"/>
        </w:rPr>
        <w:t>
          - Салық төлеуші - заңды тұлға таратылғанда - 49.4-бап. Тарату 
комиссиясы немесе салық төлеуші бұл туралы салық қызметіне кешіктірмей 
жазбаша түрде хабарлайды. Салық жылының өткен кезеңдегі қызметіне арналған 
декларация тарату туралы шешім қабылданғаннан кейінгі 15 күннің ішінде 
тапсырылады.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Ескерту.
&lt;*&gt;
 - 49-баптың 3-тармағы 
</w:t>
      </w:r>
      <w:r>
        <w:br/>
      </w:r>
      <w:r>
        <w:rPr>
          <w:rFonts w:ascii="Times New Roman"/>
          <w:b w:val="false"/>
          <w:i w:val="false"/>
          <w:color w:val="000000"/>
          <w:sz w:val="28"/>
        </w:rPr>
        <w:t>
Декларацияны тапсыру мерзімін ұзарту - 146-бап.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Салық төлеуші Қазақстан Республикасы Қаржы министрлігінің Салық 
комитетіне декларацияны тапсыру мерзімін үш айдан аспайтын мерзімге ұзарту 
туралы өтініш бере алады. Декларацияны тапсыру мерзімін ұзарту туралы 
шешімді Қазақстан Республикасы Қаржы министрлігінің Салық комитеті 
қабылдайды.
</w:t>
      </w:r>
      <w:r>
        <w:br/>
      </w:r>
      <w:r>
        <w:rPr>
          <w:rFonts w:ascii="Times New Roman"/>
          <w:b w:val="false"/>
          <w:i w:val="false"/>
          <w:color w:val="000000"/>
          <w:sz w:val="28"/>
        </w:rPr>
        <w:t>
          Мұндай жағдайда декларацияны тапсыру мерзімін ұзарту салық төлеу 
немесе аванстық төлемдер жасау мерзімін өзгертпейтінін есте сақтау қажет.
</w:t>
      </w:r>
      <w:r>
        <w:br/>
      </w:r>
      <w:r>
        <w:rPr>
          <w:rFonts w:ascii="Times New Roman"/>
          <w:b w:val="false"/>
          <w:i w:val="false"/>
          <w:color w:val="000000"/>
          <w:sz w:val="28"/>
        </w:rPr>
        <w:t>
Декларация мен оның қосымшаларына кім қол қояды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Декларацияға басшы немесе уәкілетті адам және бас бухгалтер (егер 
штаттық кестеде бас бухгалтердің лауазымы жоқ болса, бухгалтер) қол қояды. 
Уәкілетті адам екінші басшы, сондай-ақ ұйымның қаржылық басқармасының 
басшысы немесе орынбасары бола алады. Декларация жасау жөніндегі жұмысқа 
аудитор қатыстырылған жағдайда, 100-нысанға аудитор да қол қояды, ол 
өзінің СТТН-ін, аудитор куәлігінің нөмірін көрсете отырып мөрін басады.
</w:t>
      </w:r>
      <w:r>
        <w:br/>
      </w:r>
      <w:r>
        <w:rPr>
          <w:rFonts w:ascii="Times New Roman"/>
          <w:b w:val="false"/>
          <w:i w:val="false"/>
          <w:color w:val="000000"/>
          <w:sz w:val="28"/>
        </w:rPr>
        <w:t>
          100-нысанның қосымшаларын толтырған кезде, барлық қосымшаларға бас 
бухгалтер (егер штатта бас бухгалтердің лауазымы болмаса - бухгалтер) қол 
қояды, қосымшаларды жасау жөніндегі жұмысқа аудитор шақырылған жағдайда 
қосымшаларға аудитор да қол қояды, ол өзінің СТТН-ін, аудитор куәлігінің 
нөмірін көрсете отырып мөрін басады.
</w:t>
      </w:r>
      <w:r>
        <w:br/>
      </w:r>
      <w:r>
        <w:rPr>
          <w:rFonts w:ascii="Times New Roman"/>
          <w:b w:val="false"/>
          <w:i w:val="false"/>
          <w:color w:val="000000"/>
          <w:sz w:val="28"/>
        </w:rPr>
        <w:t>
Салықтың есептеу әдісі - 40-бап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Салық төлеуші салық салу мақсатында кірістер мен шығыстарды есептеу 
әдісі бойынша айқындайды.
</w:t>
      </w:r>
      <w:r>
        <w:br/>
      </w:r>
      <w:r>
        <w:rPr>
          <w:rFonts w:ascii="Times New Roman"/>
          <w:b w:val="false"/>
          <w:i w:val="false"/>
          <w:color w:val="000000"/>
          <w:sz w:val="28"/>
        </w:rPr>
        <w:t>
          Есептеу әдісі - салықтық есептеу әдісі бұл әдіс бойынша кірістер мен 
шегерімдер, төленетін уақытына қарамастан, жұмыстар орындалған, қызметтер 
көрсетілген, мүліктер сату мақсатында жөнелтілген және кіріске алынған 
сәттен бастап есептеледі. Сонымен, бұл кірістер мен шегерімдер олардың 
түсу және ақша қаражатының төлену уақытына қарамастан, қай есеп беру 
кезеңіне қатысты болса, сол есеп беру кезеңінде қабылданады.
</w:t>
      </w:r>
      <w:r>
        <w:br/>
      </w:r>
      <w:r>
        <w:rPr>
          <w:rFonts w:ascii="Times New Roman"/>
          <w:b w:val="false"/>
          <w:i w:val="false"/>
          <w:color w:val="000000"/>
          <w:sz w:val="28"/>
        </w:rPr>
        <w:t>
Ұзақ мерзімді шарт кезіндегі салықты есепке алу - 41-бап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Бір жылдан аса мерзімге жұмыстарды орындауға (қызметтерді көрсетуге) 
арналған шарт (келісім) ұзақ мерзімді шарт болып табылады.
</w:t>
      </w:r>
      <w:r>
        <w:br/>
      </w:r>
      <w:r>
        <w:rPr>
          <w:rFonts w:ascii="Times New Roman"/>
          <w:b w:val="false"/>
          <w:i w:val="false"/>
          <w:color w:val="000000"/>
          <w:sz w:val="28"/>
        </w:rPr>
        <w:t>
          Ұзақ мерзімді шарттарға қатысты кіріс және шегерімдер салық жылы 
ішінде олардың іс жүзінде орындалу бөлігінде ескеріледі. Шарттың 
орындалған бөлігінің көлемін салық жылының соңына дейін ұшыраған 
шығындарды осы шарт бойынша жиынтық шығындармен салыстыру арқылы 
анықталады.
</w:t>
      </w:r>
      <w:r>
        <w:br/>
      </w:r>
      <w:r>
        <w:rPr>
          <w:rFonts w:ascii="Times New Roman"/>
          <w:b w:val="false"/>
          <w:i w:val="false"/>
          <w:color w:val="000000"/>
          <w:sz w:val="28"/>
        </w:rPr>
        <w:t>
Декларация тапсырылатын орын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Декларацияны салық төлеуші заңды тұлға өзгелік немесе почта арқылы 
куәландырылатын хатпен салықтық тіркеу орны бойынша салық органына 
тапсырады. Салық комитетімен келісе отырып, салық декларациясы Қазақстан 
Республикасының Қаржы министрлігі салық комитеті белгілеген нысан бойынша 
электронды ақпарат құралымен тапсырылуы мүмкін.
</w:t>
      </w:r>
      <w:r>
        <w:br/>
      </w:r>
      <w:r>
        <w:rPr>
          <w:rFonts w:ascii="Times New Roman"/>
          <w:b w:val="false"/>
          <w:i w:val="false"/>
          <w:color w:val="000000"/>
          <w:sz w:val="28"/>
        </w:rPr>
        <w:t>
Есеп құжаттарын жасау және сақтау - 143, 148-баптар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Декларацияда көрсетілген мәліметтер есеп құжаттарымен расталуға тиіс. 
Есеп құжаттарын заңды тұлғаның сақтау мерзімі салық заңдарында бес жылға 
белгіленген талап-арыздың ескіру мерзімі бойынша белгіленеді. Декларацияда 
келтірілген кірістер, шегерімдер, ұшыраған шығындар және жеңілдіктер 
туралы мәліметтерді растайтын құжаттарды салық төлеушілер декларацияны 
жасаған және тапсырған күннен бастап 5 жыл бойы сақтауға міндетті. Ұзақ 
мерзімді активтердің алғашқы және ағымдағы құнын растайтын құжаттама салық 
салу мақсатында белгіленген бүкіл амортизациялық кезең бойы сақталуға тиіс.
</w:t>
      </w:r>
      <w:r>
        <w:br/>
      </w:r>
      <w:r>
        <w:rPr>
          <w:rFonts w:ascii="Times New Roman"/>
          <w:b w:val="false"/>
          <w:i w:val="false"/>
          <w:color w:val="000000"/>
          <w:sz w:val="28"/>
        </w:rPr>
        <w:t>
          Сонымен қатар барлық тапсырылған декларациялардың екінші даналарын 
сақтай отыру қажет, олардың алдағы кезеңдердің декларацияларын жасауға 
және, қажет болса, тапсырылған декларацияларға талап-арыздың ескіру 
мерзімі шегінде түзетулер енгізуге көмегі тиеді.
</w:t>
      </w:r>
      <w:r>
        <w:br/>
      </w:r>
      <w:r>
        <w:rPr>
          <w:rFonts w:ascii="Times New Roman"/>
          <w:b w:val="false"/>
          <w:i w:val="false"/>
          <w:color w:val="000000"/>
          <w:sz w:val="28"/>
        </w:rPr>
        <w:t>
          Есепке алу құжаттамасы электрондық немесе магниттік жазбаларда 
сақталған салық төлеушілер салық қызметі органдарының талабы бойынша 
таңбасы түсірілген құжаттарды тапсырады.
</w:t>
      </w:r>
      <w:r>
        <w:br/>
      </w:r>
      <w:r>
        <w:rPr>
          <w:rFonts w:ascii="Times New Roman"/>
          <w:b w:val="false"/>
          <w:i w:val="false"/>
          <w:color w:val="000000"/>
          <w:sz w:val="28"/>
        </w:rPr>
        <w:t>
          Салық төлеушінің шетел тілдерінде жасаған есепке алу құжаттары салық 
қызметінің талабы бойынша қазақ және орыс тілдерінде аударылуға тиіс.
</w:t>
      </w:r>
      <w:r>
        <w:br/>
      </w:r>
      <w:r>
        <w:rPr>
          <w:rFonts w:ascii="Times New Roman"/>
          <w:b w:val="false"/>
          <w:i w:val="false"/>
          <w:color w:val="000000"/>
          <w:sz w:val="28"/>
        </w:rPr>
        <w:t>
Жыл қорытындысы бойынша кіріс салығын төлеу - 52-бап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Салық төлеуші есеп беретін салық жылы ішінде декларация тапсырған 
күннен бастап мемлекеттік бюджетпен 10 күн ішінде түпкілікті есептеседі. 
Кіріс салығын төлеудің соңғы күні декларация тапсыру күніне байланыссыз 
есепті жылдан кейінгі жылдың 10 сәуірі болып табылады.
</w:t>
      </w:r>
      <w:r>
        <w:br/>
      </w:r>
      <w:r>
        <w:rPr>
          <w:rFonts w:ascii="Times New Roman"/>
          <w:b w:val="false"/>
          <w:i w:val="false"/>
          <w:color w:val="000000"/>
          <w:sz w:val="28"/>
        </w:rPr>
        <w:t>
Салықты және айыппұл санкцияларын төлеу мерзімін ұзарту - 152-бап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Салықты және (немесе) айыппұл санкцияларын төлеу үшін салық заңдары 
белгілеген мерзімді ұзарту туралы шешімді салық қызметі органының басшысы 
қабылдайды. Шешім салық төлеушінің өтінішінің негізделгенін қарағаннан 
кейін және тиісті қаржы органының басшысымен келісілгеннен кейін 
қабылданады. Салықты және (немесе) айыппұл санкцияларын төлеу мерзімі бір 
салық жылынан артық жылға ұзартылмайды.
</w:t>
      </w:r>
      <w:r>
        <w:br/>
      </w:r>
      <w:r>
        <w:rPr>
          <w:rFonts w:ascii="Times New Roman"/>
          <w:b w:val="false"/>
          <w:i w:val="false"/>
          <w:color w:val="000000"/>
          <w:sz w:val="28"/>
        </w:rPr>
        <w:t>
          Салық төлеушілерге заңды тұлғалардың кірістерінен, төлем көзінен 
ұсталған кіріс салығын төлеу мерзімін ұзартуға мұрсат берілмейді.
</w:t>
      </w:r>
      <w:r>
        <w:br/>
      </w:r>
      <w:r>
        <w:rPr>
          <w:rFonts w:ascii="Times New Roman"/>
          <w:b w:val="false"/>
          <w:i w:val="false"/>
          <w:color w:val="000000"/>
          <w:sz w:val="28"/>
        </w:rPr>
        <w:t>
          Салық пен айыппұлдарды төлеу мерзімін ұзарту құқығы басқа тұлғаға 
құқықты тапсырып берген кезде көшірілмейді.
</w:t>
      </w:r>
      <w:r>
        <w:br/>
      </w:r>
      <w:r>
        <w:rPr>
          <w:rFonts w:ascii="Times New Roman"/>
          <w:b w:val="false"/>
          <w:i w:val="false"/>
          <w:color w:val="000000"/>
          <w:sz w:val="28"/>
        </w:rPr>
        <w:t>
          Салықты және айыппұл санкцияларын төлеу мерзімін ұзарту тәртібі 
Қазақстан Республикасы Үкіметінің 1997 жылғы сәуірдің 18-дегі N 591 
қаулысымен бекітілген "Салықты және айыппұл санкцияларын төлеу мерзімін 
ұзарту тәртібі туралы" Ережеде белгіленген.
</w:t>
      </w:r>
      <w:r>
        <w:br/>
      </w:r>
      <w:r>
        <w:rPr>
          <w:rFonts w:ascii="Times New Roman"/>
          <w:b w:val="false"/>
          <w:i w:val="false"/>
          <w:color w:val="000000"/>
          <w:sz w:val="28"/>
        </w:rPr>
        <w:t>
Кіріс салығы бойынша аванстық төлемдер - 51-бап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Аванстық төлемді салық төлеуші әрбір айдың 20-нда төлеп отырады. 
Аванстық төлем сомасы салық төлеуші өз бетімен белгілеген және салық 
қызметі органына мәлімдеген салық жылындағы мөлшерленген кіріс салығының 
он екіден бір бөлігін құрайды. Маусымдық сипаты немесе басқа шарттары бар 
жұмыстарға байланысты кірістер жөніндегі аванстық төлемдер туралы сомасын 
салық төлеуші салық қызметінің органдарымен келіседі.
</w:t>
      </w:r>
      <w:r>
        <w:br/>
      </w:r>
      <w:r>
        <w:rPr>
          <w:rFonts w:ascii="Times New Roman"/>
          <w:b w:val="false"/>
          <w:i w:val="false"/>
          <w:color w:val="000000"/>
          <w:sz w:val="28"/>
        </w:rPr>
        <w:t>
          Бір жылдағы іс жүзінде есепке жазылған кіріс салығының сомасы жыл 
бойы төленген аванстық төлемдердің сомасынан 10 проценттен артық мөлшерде 
асып кеткен жағдайда, салық төлеушіге салық салынатын кірістің 2 проценті 
мөлшерінде, 25 проценттен асса - 5 процент мөлшерінде айыппұл салынады.
</w:t>
      </w:r>
      <w:r>
        <w:br/>
      </w:r>
      <w:r>
        <w:rPr>
          <w:rFonts w:ascii="Times New Roman"/>
          <w:b w:val="false"/>
          <w:i w:val="false"/>
          <w:color w:val="000000"/>
          <w:sz w:val="28"/>
        </w:rPr>
        <w:t>
Дауларды шешу. Шағым жасауға деген құқық - 165-бап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Салық төлеуші салық қызметі жасаған есепке алуды немесе басқа шешімді 
шағым беру арқылы бұздыра алады. Шешімді қайта қарау туралы өтініш 
әкімшілік тәртіппен салық қызметінің шешім шығарған бөлімшесіне беріледі. 
Өтініште салық төлеуші өзінің шағымы негізделген құжаттарды көрсетеді және 
себептері туралы жазады.
</w:t>
      </w:r>
      <w:r>
        <w:br/>
      </w:r>
      <w:r>
        <w:rPr>
          <w:rFonts w:ascii="Times New Roman"/>
          <w:b w:val="false"/>
          <w:i w:val="false"/>
          <w:color w:val="000000"/>
          <w:sz w:val="28"/>
        </w:rPr>
        <w:t>
          Салық қызметінің жоғары органына және сотқа шағым беру 165 және 166-
баптарда ескерілген.
</w:t>
      </w:r>
      <w:r>
        <w:br/>
      </w:r>
      <w:r>
        <w:rPr>
          <w:rFonts w:ascii="Times New Roman"/>
          <w:b w:val="false"/>
          <w:i w:val="false"/>
          <w:color w:val="000000"/>
          <w:sz w:val="28"/>
        </w:rPr>
        <w:t>
Өсімақылар мен айыппұлдар 160-163-баптар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Заңды немесе жеке тұлғаның төлем көздерінен ұсталмаған кіріс 
салығының сомасы кіріс төлеушіден өндіріліп алынады. Кіріс салығының 
сомасын төлем көзінен ұстамаған, кәсіпкерлікпен айналысатын, кірісті 
төлеген заңды және жеке тұлғаларға есептелетін салық сомасының 100% 
мөлшерінде айыппұл салынады.
</w:t>
      </w:r>
      <w:r>
        <w:br/>
      </w:r>
      <w:r>
        <w:rPr>
          <w:rFonts w:ascii="Times New Roman"/>
          <w:b w:val="false"/>
          <w:i w:val="false"/>
          <w:color w:val="000000"/>
          <w:sz w:val="28"/>
        </w:rPr>
        <w:t>
          Салықтардың уақытылы төленбеген сомалары, оның ішінде ағымдық және 
аванстық төлемдер Қазақстан Республикасы Ұлттық банкінің қайта 
қаржыландырылуының ресми ставкасының осы сома төленген күнгі 1,5 еселік 
мөлшерінде өсімді есептей отырып (төленген күнді қоса алғанда), әрбір 
мерзімі өткен күн үшін бюджетке өндіріліп алынады.
</w:t>
      </w:r>
      <w:r>
        <w:br/>
      </w:r>
      <w:r>
        <w:rPr>
          <w:rFonts w:ascii="Times New Roman"/>
          <w:b w:val="false"/>
          <w:i w:val="false"/>
          <w:color w:val="000000"/>
          <w:sz w:val="28"/>
        </w:rPr>
        <w:t>
          Белгіленген мерзімде декларация тапсырылмағандықтан, декларация 
тапсырылмаған әрбір ай ішінде төленуге тиісті, бірақ декларация бойынша 
төленбеген соманың 5 проценті мөлшерінде айыппұл есептеледі.
</w:t>
      </w:r>
      <w:r>
        <w:br/>
      </w:r>
      <w:r>
        <w:rPr>
          <w:rFonts w:ascii="Times New Roman"/>
          <w:b w:val="false"/>
          <w:i w:val="false"/>
          <w:color w:val="000000"/>
          <w:sz w:val="28"/>
        </w:rPr>
        <w:t>
          Декларациядағы салық мөлшері кемітіліп, толық төленбегені үшін салық 
төлеушіге салықтың кемітілген сомасының 100 процент мөлшерінде айыппұл 
салынады.
</w:t>
      </w:r>
      <w:r>
        <w:br/>
      </w:r>
      <w:r>
        <w:rPr>
          <w:rFonts w:ascii="Times New Roman"/>
          <w:b w:val="false"/>
          <w:i w:val="false"/>
          <w:color w:val="000000"/>
          <w:sz w:val="28"/>
        </w:rPr>
        <w:t>
          Тауарларды (жұмыстарды, қызметтерді) сату жөніндегі операциялардың 
есепте көрсетілмей өткізілгені үшін аталған тауарлардың (жұмыстардың, 
қызметтердің) құнының 100 проценті мөлшерінде айыппұл салынады.
</w:t>
      </w:r>
      <w:r>
        <w:br/>
      </w:r>
      <w:r>
        <w:rPr>
          <w:rFonts w:ascii="Times New Roman"/>
          <w:b w:val="false"/>
          <w:i w:val="false"/>
          <w:color w:val="000000"/>
          <w:sz w:val="28"/>
        </w:rPr>
        <w:t>
Салық төлеушінің атауы, орналасқан жері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Атауы. Тиісті жолдарға заңды тұлғаның ресми атауын баспаша әріптермен 
жазыңыз немесе басыңыз (Жарғыда немесе өзге де құрылтай құжаттарында 
көрсетілуі бойынша).
</w:t>
      </w:r>
      <w:r>
        <w:br/>
      </w:r>
      <w:r>
        <w:rPr>
          <w:rFonts w:ascii="Times New Roman"/>
          <w:b w:val="false"/>
          <w:i w:val="false"/>
          <w:color w:val="000000"/>
          <w:sz w:val="28"/>
        </w:rPr>
        <w:t>
          Орналасқан жері. Салық төлеушінің мекен-жайы: қаласы, облысы, көшенің 
атауынан кейін үйдің нөмірін көрсетіңіз, бөлмелерге бөлінген болса, 
бөлмесін де көрсету керек. Егер салық төлеуші ауылды жерде тұрса, онда 
ауданын көрсетіңіз.
</w:t>
      </w:r>
      <w:r>
        <w:br/>
      </w:r>
      <w:r>
        <w:rPr>
          <w:rFonts w:ascii="Times New Roman"/>
          <w:b w:val="false"/>
          <w:i w:val="false"/>
          <w:color w:val="000000"/>
          <w:sz w:val="28"/>
        </w:rPr>
        <w:t>
          Егер көрсетілген мекен-жай бойынша почта хабарды жеткізе алмаса, және 
абоненттік жәшік болса, 14-қосымшаның төмен жағында абоненттік жәшіктің 
нөмірін көрсетіңіз.
</w:t>
      </w:r>
      <w:r>
        <w:br/>
      </w:r>
      <w:r>
        <w:rPr>
          <w:rFonts w:ascii="Times New Roman"/>
          <w:b w:val="false"/>
          <w:i w:val="false"/>
          <w:color w:val="000000"/>
          <w:sz w:val="28"/>
        </w:rPr>
        <w:t>
          Ескерту: Егер декларация тапсырғаннан кейін мекен-жайы өзгерген 
болса, онда салық төлеуші өзінің жаңа мекен-жайын хабарлауға міндетті.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Салық төлеушінің тіркеу нөмірі (СТТН) - 139-бап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Салық қызметі әрбір салық төлеушіге тіркеу нөмірін береді, ол барлық 
салықтарға қатысты пайдаланылады.
</w:t>
      </w:r>
      <w:r>
        <w:br/>
      </w:r>
      <w:r>
        <w:rPr>
          <w:rFonts w:ascii="Times New Roman"/>
          <w:b w:val="false"/>
          <w:i w:val="false"/>
          <w:color w:val="000000"/>
          <w:sz w:val="28"/>
        </w:rPr>
        <w:t>
          Декларацияның 100-нысанында және оның барлық қосымшасында көрсетіледі.
</w:t>
      </w:r>
      <w:r>
        <w:br/>
      </w:r>
      <w:r>
        <w:rPr>
          <w:rFonts w:ascii="Times New Roman"/>
          <w:b w:val="false"/>
          <w:i w:val="false"/>
          <w:color w:val="000000"/>
          <w:sz w:val="28"/>
        </w:rPr>
        <w:t>
Банктің атауы және банк шоттары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Егер салық төлеуші бірнеше банктің қызметін пайдаланса, немесе 
бірнеше шоты болса, онда декларацияның 100-нысанында орын жетіспеген 
жағдайда, банктердің атаулары мен әрбір банктегі шоттардың нөмірлері 
декларацияға қосымша тіркелетін жеке бетте көрсетіледі.
</w:t>
      </w:r>
      <w:r>
        <w:br/>
      </w:r>
      <w:r>
        <w:rPr>
          <w:rFonts w:ascii="Times New Roman"/>
          <w:b w:val="false"/>
          <w:i w:val="false"/>
          <w:color w:val="000000"/>
          <w:sz w:val="28"/>
        </w:rPr>
        <w:t>
Бастапқы, кезекті, тарату декларациялары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Егер заңды тұлғаны тіркегеннен кейін бірінші декларация болып 
табылатын декларация тапсырылса, онда салық төлеуші "бастапқы декларация" 
деген ұяны қосу белгісімен белгілейді; заңды тұлға қызметін аяқтаған 
немесе тоқтатқан, таратқан жағдайда, "тарату декларациясы" деген ұя 
белгіленеді. Басқа жағдайларда "кезекті декларация" деген ұя белгіленеді.
</w:t>
      </w:r>
      <w:r>
        <w:br/>
      </w:r>
      <w:r>
        <w:rPr>
          <w:rFonts w:ascii="Times New Roman"/>
          <w:b w:val="false"/>
          <w:i w:val="false"/>
          <w:color w:val="000000"/>
          <w:sz w:val="28"/>
        </w:rPr>
        <w:t>
Есептеу әдісі - 40, 41-баптар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Ұзақ мерзімді шарттарға қатысты кіріс және шегерімдер салық жылы 
ішінде олардың іс жүзінде орындалу бөлігінде ескеріледі. Шарттың 
орындалған бөлігінің көлемі салық жылының соңына дейін ұшыраған шығындарды 
осы шарт бойынша жиынтық шығындармен салыстыру арқылы анықталады.
</w:t>
      </w:r>
      <w:r>
        <w:br/>
      </w:r>
      <w:r>
        <w:rPr>
          <w:rFonts w:ascii="Times New Roman"/>
          <w:b w:val="false"/>
          <w:i w:val="false"/>
          <w:color w:val="000000"/>
          <w:sz w:val="28"/>
        </w:rPr>
        <w:t>
          1997 жылдың 1 шілдесінен бастап салық төлеуші салық салу мақсатында 
кірістер мен шығыстарды есептеу әдісімен анықтайды.
</w:t>
      </w:r>
      <w:r>
        <w:br/>
      </w:r>
      <w:r>
        <w:rPr>
          <w:rFonts w:ascii="Times New Roman"/>
          <w:b w:val="false"/>
          <w:i w:val="false"/>
          <w:color w:val="000000"/>
          <w:sz w:val="28"/>
        </w:rPr>
        <w:t>
          1997 жылдың бірінші жарты жылдығында салықты есептеуде қолданған 
әдісіне қарамастан, салық төлеуші 1997 жылғы декларацияны есептеу әдісімен 
жасайды.
</w:t>
      </w:r>
      <w:r>
        <w:br/>
      </w:r>
      <w:r>
        <w:rPr>
          <w:rFonts w:ascii="Times New Roman"/>
          <w:b w:val="false"/>
          <w:i w:val="false"/>
          <w:color w:val="000000"/>
          <w:sz w:val="28"/>
        </w:rPr>
        <w:t>
          Декларацияда 1997 жылғы жылдық жиынтық кіріс және шегерімдер, сонымен 
қатар жылдық жиынтық кірістің құрамына кірмеген және өткен жылдардағы 
декларациялардың шегерімдерінің 1997 жылдың 1 қаңтардағы жағдай бойынша 
есептелген кірістер және Ұшыраған шығындар көрсетіледі.
</w:t>
      </w:r>
      <w:r>
        <w:br/>
      </w:r>
      <w:r>
        <w:rPr>
          <w:rFonts w:ascii="Times New Roman"/>
          <w:b w:val="false"/>
          <w:i w:val="false"/>
          <w:color w:val="000000"/>
          <w:sz w:val="28"/>
        </w:rPr>
        <w:t>
          Мысалы: 1996 жылы тіркелген салық төлеуші бухгалтерлік есепті есептеу 
принципіне сәйкес жүзеге асырады, ал салықты есептеуде кассалық әдіс 
қолданылады.
</w:t>
      </w:r>
      <w:r>
        <w:br/>
      </w:r>
      <w:r>
        <w:rPr>
          <w:rFonts w:ascii="Times New Roman"/>
          <w:b w:val="false"/>
          <w:i w:val="false"/>
          <w:color w:val="000000"/>
          <w:sz w:val="28"/>
        </w:rPr>
        <w:t>
          1996 жылы 500 мың теңге сомасының өнімі тиеліп жөнелтілді, оның 350 
мың теңгесі төленді. Салық төлеуші 400 мың теңге мөлшерінде шығынға 
ұшырады, оның 320 мың теңгесі төленді. Кассалық әдіс бойынша 1996 жылғы 
декларацияда салық салынатын кіріс 30 мың теңге болды (350-320).
</w:t>
      </w:r>
      <w:r>
        <w:br/>
      </w:r>
      <w:r>
        <w:rPr>
          <w:rFonts w:ascii="Times New Roman"/>
          <w:b w:val="false"/>
          <w:i w:val="false"/>
          <w:color w:val="000000"/>
          <w:sz w:val="28"/>
        </w:rPr>
        <w:t>
          1997 жылы 700 мың теңге сомасының өнімі тиеліп жөнелтілді, оның 600 
мың теңгесі төленді. 1996 жылы тиеліп жөнелтілген өнімнің 130 мың теңге 
сомасындағы төлемі түсті, өнімнің 20 мың теңгесі төленген жоқ. 580 мың 
теңге мөлшерінде шығын шығарылды, оның 500 мың теңгесі төленді. 1997 жылы 
</w:t>
      </w:r>
      <w:r>
        <w:rPr>
          <w:rFonts w:ascii="Times New Roman"/>
          <w:b w:val="false"/>
          <w:i w:val="false"/>
          <w:color w:val="000000"/>
          <w:sz w:val="28"/>
        </w:rPr>
        <w:t>
</w:t>
      </w:r>
    </w:p>
    <w:p>
      <w:pPr>
        <w:spacing w:after="0"/>
        <w:ind w:left="0"/>
        <w:jc w:val="left"/>
      </w:pPr>
      <w:r>
        <w:rPr>
          <w:rFonts w:ascii="Times New Roman"/>
          <w:b w:val="false"/>
          <w:i w:val="false"/>
          <w:color w:val="000000"/>
          <w:sz w:val="28"/>
        </w:rPr>
        <w:t>
салық төлеуші 1996 жылғы 80 мың теңге сомадағы шығынын төледі. 1997 жылғы 
салық салынатын кіріс есебінің әдісі бойынша 190 мың теңге болды 
(700+150)-(580+80).
     Ескерту. "1997 жылға арналған республикалық бюджет туралы" Қазақстан 
Республикасының Заңында әрбір ай сайын есептелген есептік көрсеткіш 
мынадай мөлшерде белгіленген:
     1997 жылғы 1 қаңтардан бастап - 550 теңге;
     1997 жылғы 1 сәуірден бастап - 565 теңге;
     1997 жылғы 1 шілдеден бастап - 585 теңге;
     1997 жылғы 1 қазаннан бастап - 620 теңге.
&lt;*&gt;
     Ескерту.
&lt;*&gt;
 - Курсивпен белгіленген мәтін 1997 жыл үшін декларация 
жасаған кезде ескерілуге тиіс.
     ЖЫЛДЫҚ ЖИЫНТЫҚ КІРІС 
     1. Жылдық жиынтық кіріс дегеніміз заңды тұлғаның салық жылы ішінде 
алған және әртүрлі көздерден алуға тиісті кірісі.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Салық төлеуші - заңды тұлғаның, сондай-ақ өзінің қызметін тұрақты 
мекеме арқылы жүзеге асыратын шетелдік заңды тұлғаның (бейрезиденттің) 
жылдық жиынтық кірісі олардың Қазақстан Республикасында және Қазақстан 
Республикасынан тыс жерлерде салық жылы ішінде алған немесе алуға тиісті 
кірістерінен құралады.
</w:t>
      </w:r>
      <w:r>
        <w:br/>
      </w:r>
      <w:r>
        <w:rPr>
          <w:rFonts w:ascii="Times New Roman"/>
          <w:b w:val="false"/>
          <w:i w:val="false"/>
          <w:color w:val="000000"/>
          <w:sz w:val="28"/>
        </w:rPr>
        <w:t>
          3. Салық төлеушінің - шетелдік заңды тұлғаның (бейрезиденттің) жылдық 
жиынтық кірісі Қазақстан көздерінен алынған мынадай кірістерден тұрады:
</w:t>
      </w:r>
      <w:r>
        <w:br/>
      </w:r>
      <w:r>
        <w:rPr>
          <w:rFonts w:ascii="Times New Roman"/>
          <w:b w:val="false"/>
          <w:i w:val="false"/>
          <w:color w:val="000000"/>
          <w:sz w:val="28"/>
        </w:rPr>
        <w:t>
          а) кірістің төленетін жеріне қарамастан, Қазақстан Республикасындағы 
еңбек шарты (келісімі) бойынша немесе мердігерлік (жалдау) шарты бойынша 
алынатын кіріс;
</w:t>
      </w:r>
      <w:r>
        <w:br/>
      </w:r>
      <w:r>
        <w:rPr>
          <w:rFonts w:ascii="Times New Roman"/>
          <w:b w:val="false"/>
          <w:i w:val="false"/>
          <w:color w:val="000000"/>
          <w:sz w:val="28"/>
        </w:rPr>
        <w:t>
          б) кірістің төленетін жеріне қарамастан, Қазақстан Республикасында 
тауарларды өндіруден, жұмыстарды орындаудан, қызметтерді көрсетуден түскен 
кіріс;
</w:t>
      </w:r>
      <w:r>
        <w:br/>
      </w:r>
      <w:r>
        <w:rPr>
          <w:rFonts w:ascii="Times New Roman"/>
          <w:b w:val="false"/>
          <w:i w:val="false"/>
          <w:color w:val="000000"/>
          <w:sz w:val="28"/>
        </w:rPr>
        <w:t>
          в) кәсіпкерлік қызметтен түскен кіріс:
</w:t>
      </w:r>
      <w:r>
        <w:br/>
      </w:r>
      <w:r>
        <w:rPr>
          <w:rFonts w:ascii="Times New Roman"/>
          <w:b w:val="false"/>
          <w:i w:val="false"/>
          <w:color w:val="000000"/>
          <w:sz w:val="28"/>
        </w:rPr>
        <w:t>
          - Қазақстан Республикасы аумағында орналасқан тұрақты мекеме алатын 
кіріс;
</w:t>
      </w:r>
      <w:r>
        <w:br/>
      </w:r>
      <w:r>
        <w:rPr>
          <w:rFonts w:ascii="Times New Roman"/>
          <w:b w:val="false"/>
          <w:i w:val="false"/>
          <w:color w:val="000000"/>
          <w:sz w:val="28"/>
        </w:rPr>
        <w:t>
          - Қазақстан Республикасында тауарлар өткізуден пайда болған кіріс;
</w:t>
      </w:r>
      <w:r>
        <w:br/>
      </w:r>
      <w:r>
        <w:rPr>
          <w:rFonts w:ascii="Times New Roman"/>
          <w:b w:val="false"/>
          <w:i w:val="false"/>
          <w:color w:val="000000"/>
          <w:sz w:val="28"/>
        </w:rPr>
        <w:t>
          - Қазақстан Республикасы аумағында тұрақты мекеме арқылы жүзеге 
асырылатын қызметтен немесе соған ұқсас сипаттағы кәсіпкерлік қызметтен 
түскен кіріс;
</w:t>
      </w:r>
      <w:r>
        <w:br/>
      </w:r>
      <w:r>
        <w:rPr>
          <w:rFonts w:ascii="Times New Roman"/>
          <w:b w:val="false"/>
          <w:i w:val="false"/>
          <w:color w:val="000000"/>
          <w:sz w:val="28"/>
        </w:rPr>
        <w:t>
          - басқару, қаржылық және сақтандыру қызметтерінен алынатын кіріс, 
егер ол Қазақстан Республикасында орналасқан тұрақты мекеменің есебіне 
шегерілім ретінде жазылса;
</w:t>
      </w:r>
      <w:r>
        <w:br/>
      </w:r>
      <w:r>
        <w:rPr>
          <w:rFonts w:ascii="Times New Roman"/>
          <w:b w:val="false"/>
          <w:i w:val="false"/>
          <w:color w:val="000000"/>
          <w:sz w:val="28"/>
        </w:rPr>
        <w:t>
          г) резидент - заңды тұлғадан және осындай заңды тұлғаға қатысу үлесін 
өткізуден түскен дивиденд түріндегі кіріс;
</w:t>
      </w:r>
      <w:r>
        <w:br/>
      </w:r>
      <w:r>
        <w:rPr>
          <w:rFonts w:ascii="Times New Roman"/>
          <w:b w:val="false"/>
          <w:i w:val="false"/>
          <w:color w:val="000000"/>
          <w:sz w:val="28"/>
        </w:rPr>
        <w:t>
          д) резиденттерден немесе Қазақстан Республикасында орналасқан тұрақты 
мекемесі немесе мүлкі бар адамнан сыйақы (мүдде) түрінде алынған кіріс, 
егер бұл адамның берешегі оның тұрақты мекемесіне немесе мүлкіне қатысты 
болса;
</w:t>
      </w:r>
      <w:r>
        <w:br/>
      </w:r>
      <w:r>
        <w:rPr>
          <w:rFonts w:ascii="Times New Roman"/>
          <w:b w:val="false"/>
          <w:i w:val="false"/>
          <w:color w:val="000000"/>
          <w:sz w:val="28"/>
        </w:rPr>
        <w:t>
          е) Қазақстан Республикасында құқықтарды немесе мүлікті пайдалануға 
деген құқығын сатқанда, пайдаланғанда немесе біреуге бергенде түсетін 
роялти түріндегі кіріс;
</w:t>
      </w:r>
      <w:r>
        <w:br/>
      </w:r>
      <w:r>
        <w:rPr>
          <w:rFonts w:ascii="Times New Roman"/>
          <w:b w:val="false"/>
          <w:i w:val="false"/>
          <w:color w:val="000000"/>
          <w:sz w:val="28"/>
        </w:rPr>
        <w:t>
          ж) Қазақстан Республикасындағы жылжымайтын мүліктен түскен, осындай 
мүлікке қатысу үлесін өткізуден түскен кірісті қоса алғандағы кіріс;
</w:t>
      </w:r>
      <w:r>
        <w:br/>
      </w:r>
      <w:r>
        <w:rPr>
          <w:rFonts w:ascii="Times New Roman"/>
          <w:b w:val="false"/>
          <w:i w:val="false"/>
          <w:color w:val="000000"/>
          <w:sz w:val="28"/>
        </w:rPr>
        <w:t>
          з) акциялардың немесе активтерінің құны көбінесе тікелей немесе 
жанамалай Қазақстанда орналасқан жылжымайтын мүліктің құны болып табылатын 
шаруашылық жүргізуші субъектіге қатысу үлесін өткізуден түскен кіріс;
</w:t>
      </w:r>
      <w:r>
        <w:br/>
      </w:r>
      <w:r>
        <w:rPr>
          <w:rFonts w:ascii="Times New Roman"/>
          <w:b w:val="false"/>
          <w:i w:val="false"/>
          <w:color w:val="000000"/>
          <w:sz w:val="28"/>
        </w:rPr>
        <w:t>
          и) резиденттің мүлкін өткізуден түскен басқа кірістер;
</w:t>
      </w:r>
      <w:r>
        <w:br/>
      </w:r>
      <w:r>
        <w:rPr>
          <w:rFonts w:ascii="Times New Roman"/>
          <w:b w:val="false"/>
          <w:i w:val="false"/>
          <w:color w:val="000000"/>
          <w:sz w:val="28"/>
        </w:rPr>
        <w:t>
          к) Қазақстан Республикасындағы сақтандыру немесе қатерді қайта 
сақтандыруға келісімдер бойынша төленетін сақтандыру төлемдері нысанындағы 
кіріс;
</w:t>
      </w:r>
      <w:r>
        <w:br/>
      </w:r>
      <w:r>
        <w:rPr>
          <w:rFonts w:ascii="Times New Roman"/>
          <w:b w:val="false"/>
          <w:i w:val="false"/>
          <w:color w:val="000000"/>
          <w:sz w:val="28"/>
        </w:rPr>
        <w:t>
          л) Қазақстан Республикасы мен басқа мемлекеттер арасындағы 
халықаралық байланыстағы тасылымдардан, немесе телекоммуникациялық немесе 
көлік қызметтерін көрсетуден түскен кіріс;
</w:t>
      </w:r>
      <w:r>
        <w:br/>
      </w:r>
      <w:r>
        <w:rPr>
          <w:rFonts w:ascii="Times New Roman"/>
          <w:b w:val="false"/>
          <w:i w:val="false"/>
          <w:color w:val="000000"/>
          <w:sz w:val="28"/>
        </w:rPr>
        <w:t>
          м) Алдындағы тармақшаларда қамтылмаған Қазақстан Республикасындағы 
қызметтердің негізінде пайда болатын басқа кірістер.
</w:t>
      </w:r>
      <w:r>
        <w:br/>
      </w:r>
      <w:r>
        <w:rPr>
          <w:rFonts w:ascii="Times New Roman"/>
          <w:b w:val="false"/>
          <w:i w:val="false"/>
          <w:color w:val="000000"/>
          <w:sz w:val="28"/>
        </w:rPr>
        <w:t>
          4. Жылдық жиынтық кіріске тиеп жөнелтілген өнім, орындалған жұмыс, 
қызмет көрсету және салық төлеуші алуға тиісті (алған), өзара есеп айырысу 
ретінде үшінші адамға бағытталған немесе тікелей және (немесе) жанама 
шығындарды өтеуге бағытталған басқа операциялар үшін төленген ақшалай 
немесе басқа қаражаттар кіреді.
</w:t>
      </w:r>
      <w:r>
        <w:br/>
      </w:r>
      <w:r>
        <w:rPr>
          <w:rFonts w:ascii="Times New Roman"/>
          <w:b w:val="false"/>
          <w:i w:val="false"/>
          <w:color w:val="000000"/>
          <w:sz w:val="28"/>
        </w:rPr>
        <w:t>
          5. Заңды тұлғаның жылдық жиынтық кірісіне кәсіпкерлік қызметтен 
</w:t>
      </w:r>
      <w:r>
        <w:rPr>
          <w:rFonts w:ascii="Times New Roman"/>
          <w:b w:val="false"/>
          <w:i w:val="false"/>
          <w:color w:val="000000"/>
          <w:sz w:val="28"/>
        </w:rPr>
        <w:t>
</w:t>
      </w:r>
    </w:p>
    <w:p>
      <w:pPr>
        <w:spacing w:after="0"/>
        <w:ind w:left="0"/>
        <w:jc w:val="left"/>
      </w:pPr>
      <w:r>
        <w:rPr>
          <w:rFonts w:ascii="Times New Roman"/>
          <w:b w:val="false"/>
          <w:i w:val="false"/>
          <w:color w:val="000000"/>
          <w:sz w:val="28"/>
        </w:rPr>
        <w:t>
түскен, мыналарды қамтитын кірістердің барлық түрі жатады:
     1) өнімнің (жұмысты, қызмет көрсетуді) өткізуден түскен кіріс;
     2) ғимараттарды, құрылыстарды, сондай-ақ амортизацияға жатпайтын 
активтерді олардың инфляцияға байланысты түзетілген құнын ескере отырып 
сатқан кездегі құнының өсімінен түскен кіріс;
     3) сыйақы (мүдде) түріндегі кіріс;
     4) дивидендтер;
     5) ұтыстар;
     6) өтеусіз алынған мүлік және ақша;
     7) мүлікті жалға беруден түскен кірістер;
     8) роялти;
     9) заңды тұлғалардың мемлекеттік бюджеттен алған субсидияларынан 
басқа алған субсидиялары;
     10) кәсіпкерлік қызметті шектеуге немесе кәсіпорындарды жабуға 
келіскені үшін алынған кірістер;
     11) банк және сақтандыру ұйымдарының резервтік қорларының мөлшерін 
азайтудан түскен кірістер;
     12) талаптарды есептен шығарудан түскен кірістер;
     13) Жарлықтың 20-бабының 7-тармағына және 42-бабының 3-тармағына 
сәйкес түскен кіріс;
     14) 44-бапқа сәйкес өтемақы берілетін шегерілімдер;
     15) экспорт жағдайында активтерді төмендетілген құны бойынша 
өткізуден түскен кірістер.
     1-жол. Өнімдерді (жұмысты, қызмет көрсетуді) өткізуден түскен кіріс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Салық төлеуші алған және алуға тиісті кірістердің тиелген 
тауар-материалдық қорлар, орындалған жұмыстар, қызмет көрсеткені үшін 
бартерлік операциялар, сатып алушының үшінші адамның шотына аударым жасауы 
секілді төлемнің түрлеріне байланыссыз (жанама салықтарсыз) кірістердің 
жалпы сомасы көрсетіледі.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2-жол. Ғимараттарды, құрылыстарды, сондай-ақ амортизацияға жатпайтын 
активтерді, олардың инфляцияға байланысты түзетілген құнын ескере отырып 
сатқан кездегі құнының өсімінен түскен кіріс.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жолды толтырғанда 1-қосымшаның деректері пайдаланылады. 
Ж бағанының 36-жолында белгіленген соманы көрсетіңіз.
</w:t>
      </w:r>
      <w:r>
        <w:br/>
      </w:r>
      <w:r>
        <w:rPr>
          <w:rFonts w:ascii="Times New Roman"/>
          <w:b w:val="false"/>
          <w:i w:val="false"/>
          <w:color w:val="000000"/>
          <w:sz w:val="28"/>
        </w:rPr>
        <w:t>
          2-жолда заңды тұлғаның және оның кәсіпкерлік қызметімен байланысты 
алынған бағамдық айырма көрсетіледі.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1-ҚОСЫМША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Ғимараттарды, құрылыстарды, салынған жайларды, сондай-ақ 
амортизацияға жатпайтын активтерді, олардың инфляцияға байланысты 
түзетілген құнын ескере отырып сатқан кездегі құнының өсімінен түскен 
кіріс.
</w:t>
      </w:r>
      <w:r>
        <w:br/>
      </w:r>
      <w:r>
        <w:rPr>
          <w:rFonts w:ascii="Times New Roman"/>
          <w:b w:val="false"/>
          <w:i w:val="false"/>
          <w:color w:val="000000"/>
          <w:sz w:val="28"/>
        </w:rPr>
        <w:t>
          Осы қосымшада ғимараттарды, құрылыстарды, салынған жайларды, 
сондай-ақ амортизацияға жатпайтын активтерді, олардың инфляцияға 
байланысты түзетілген құнын ескере отырып сатқан кездегі құнының өсімінен 
түскен, алынған және алынуға тиесілі кіріс көрсетіледі. Кірісті 
анықтағанда, салынған жайларды өткізуден ұшыраған зиян ескерілмейді. 
Шығын, егер сатылған ғимараттар, құрылыстар, салынған жайлар кәсіпкерлік 
қызметте кем дегенде үш жыл пайдаланылмаса ғана есепке алынады. Басқа 
жағдайда жоғарыда аталған негізгі құралдарды өткізуден түскен шығындар 
жылдық жиынтық кірістің азаюына апарып соқпайды.
</w:t>
      </w:r>
      <w:r>
        <w:br/>
      </w:r>
      <w:r>
        <w:rPr>
          <w:rFonts w:ascii="Times New Roman"/>
          <w:b w:val="false"/>
          <w:i w:val="false"/>
          <w:color w:val="000000"/>
          <w:sz w:val="28"/>
        </w:rPr>
        <w:t>
          Жоғарыдағы тәртіппен сипатталған, есепке алынған құрылыс жайларын 
өткізуден ұшыраған зияндардан басқа негізгі құралдарды өткізуден түскен 
шығындар, жер телімдерін өткізуден түскендерді қоса алғанда, салық салу 
мақсатында есепке алынбайды. Бағалы қағаздарды сатқанда пайда болған 
шығындар шегерімге жатпайды, бірақ басқа бағалы қағаздарды сатқанда 
алынған құнның өсімінен түскен кіріс есебінен өтеледі. Егер шеккен 
шығындар сол жылы өтелмейтін болса, онда олар бағалы қағаздарды сатқан 
кезде құнның өсімінен алынған кіріс есебінен өтеледі және болашақ 
кезеңдерге көшіріледі. Аталған шығындарды бес жыл бойы көшіруге және 
өтеуге болады. Егер көрсетілген шығын бес жыл бойы өтелмесе, онда 
өтелмеген шығын салық салу үшін есепке алынбайды (26-бап).
</w:t>
      </w:r>
      <w:r>
        <w:br/>
      </w:r>
      <w:r>
        <w:rPr>
          <w:rFonts w:ascii="Times New Roman"/>
          <w:b w:val="false"/>
          <w:i w:val="false"/>
          <w:color w:val="000000"/>
          <w:sz w:val="28"/>
        </w:rPr>
        <w:t>
          А бағанында есепте көрсетілген ғимараттардың, құрылыстардың, салынған 
жайлардың, жер телімдерінің және бағалы қағаздардың бастапқы құны алдағы 
жылға арналған декларацияның 9-қосымшасына сәйкес көрсетіледі.
</w:t>
      </w:r>
      <w:r>
        <w:br/>
      </w:r>
      <w:r>
        <w:rPr>
          <w:rFonts w:ascii="Times New Roman"/>
          <w:b w:val="false"/>
          <w:i w:val="false"/>
          <w:color w:val="000000"/>
          <w:sz w:val="28"/>
        </w:rPr>
        <w:t>
          Б бағанында инфляция деңгейі шегінде қайта бағалауды ескеретін және 
тиісті салық заңдарына сәйкес белгіленген ғимараттардың, құрылыстардың, 
салынған жайлардың, жер телімдерінің және бағалы қағаздардың құнының өсімі
көрсетіледі.
</w:t>
      </w:r>
      <w:r>
        <w:br/>
      </w:r>
      <w:r>
        <w:rPr>
          <w:rFonts w:ascii="Times New Roman"/>
          <w:b w:val="false"/>
          <w:i w:val="false"/>
          <w:color w:val="000000"/>
          <w:sz w:val="28"/>
        </w:rPr>
        <w:t>
          В бағанында салық төлеушінің ғимараттарға, салынған жайларға, жер 
телімдеріне одан әрі салған капитал салымдары, солардың нәтижесінде 
олардың бастапқы құны артқаны көрсетілген.
</w:t>
      </w:r>
      <w:r>
        <w:br/>
      </w:r>
      <w:r>
        <w:rPr>
          <w:rFonts w:ascii="Times New Roman"/>
          <w:b w:val="false"/>
          <w:i w:val="false"/>
          <w:color w:val="000000"/>
          <w:sz w:val="28"/>
        </w:rPr>
        <w:t>
          Г бағанында 20-бапқа сәйкес ғимараттарды, құрылыстарды, салынған 
</w:t>
      </w:r>
      <w:r>
        <w:rPr>
          <w:rFonts w:ascii="Times New Roman"/>
          <w:b w:val="false"/>
          <w:i w:val="false"/>
          <w:color w:val="000000"/>
          <w:sz w:val="28"/>
        </w:rPr>
        <w:t>
</w:t>
      </w:r>
    </w:p>
    <w:p>
      <w:pPr>
        <w:spacing w:after="0"/>
        <w:ind w:left="0"/>
        <w:jc w:val="left"/>
      </w:pPr>
      <w:r>
        <w:rPr>
          <w:rFonts w:ascii="Times New Roman"/>
          <w:b w:val="false"/>
          <w:i w:val="false"/>
          <w:color w:val="000000"/>
          <w:sz w:val="28"/>
        </w:rPr>
        <w:t>
жайларды есепке алудың VII тобы бойынша салықтық есептеген амортизациялық 
аударым сомалары көрсетіледі.
     Д бағанында сатылу сәтіндегі мүліктің құны белгіленеді:
     А тобы + Б тобы + В тобы - Г тобы (ғимараттар үшін),
     А тобы + Б тобы + В тобы (жер телімдері үшін),
     А тобы + Б тобы (бағалы қағаздар үшін).
     Е бағанында салық төлеуші алған және алуға тиісті ғимараттардың, 
құрылыстардың, салынған жайлардың, жер телімдерінің және бағалы 
қағаздардың сатылу құны көрсетіледі.
     Ғимараттарды, құрылыстарды, салынған жайларды, жер телімдерін және 
бағалы қағаздарды өткізуден алынған құнның өсімінен түскен, Ж бағанының 
36-жолында белгіленген кіріс декларациясының 2-жолына көшіріледі.
     3-жол. Сыйақы (мүдде) нысанында кіріс 
     Осы жолды толтырғанда, 2-қосымшаның деректері пайдаланылады. Бағанның 
11-жолында белгіленген соманы көрсетіңіз.
                                2-ҚОСЫМША 
     Сыйақы (мүдде) нысанындағы кіріс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Бұл қосымшада салық төлеуші Қазақстан Республикасында, сондай-ақ 
Қазақстан Республикасынан тыс жерлерде алған сыйақы (мүдде) 
көрсетіледі. 
&lt;*&gt;
 Жарлықтың 32-бабына сәйкес банк-резиденттерге және 
жинақтаушы зейнетақы қорларына төленетінін қоспағанда, заңды тұлғаларға 
төленетін сыйақыға (мүддеге) есептелген соманың 15 проценттік ставка 
бойынша төлем көзінде салық салынады және бұл салықтың төлем көзінде 
ұсталғанын растайтын құжаттар болған жағдайда бұдан кейін салық 
салынбайды. Сыйақы (мүдде) Қазақстан Республикасынан тысқары алынған 
жағдайда салық төлеуші жеке қосымшаны толтырады.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Ескерту. 
&lt;*&gt;
 - мемлекеттік бағалы қағаздар бойынша сыйақыны (мүддені) 
қоса "Ұйымның атауы" деген бағанда сыйақы (мүдде) алынған заңды тұлғаның 
толық атауы көрсетіледі.
</w:t>
      </w:r>
      <w:r>
        <w:br/>
      </w:r>
      <w:r>
        <w:rPr>
          <w:rFonts w:ascii="Times New Roman"/>
          <w:b w:val="false"/>
          <w:i w:val="false"/>
          <w:color w:val="000000"/>
          <w:sz w:val="28"/>
        </w:rPr>
        <w:t>
          "СТТН" Б бағанында сыйақы (мүдде) алынған салық төлеушінің тіркеу 
нөмірі көрсетіледі.
</w:t>
      </w:r>
      <w:r>
        <w:br/>
      </w:r>
      <w:r>
        <w:rPr>
          <w:rFonts w:ascii="Times New Roman"/>
          <w:b w:val="false"/>
          <w:i w:val="false"/>
          <w:color w:val="000000"/>
          <w:sz w:val="28"/>
        </w:rPr>
        <w:t>
          "Анықтаманың N __ берілген күні" деген В бағанында төлем кезінде 
сыйақы (мүдде), кіріс салығы туралы анықтаманың нөмірі және берілген күні 
көрсетіледі. Анықтаманы төлеуші заңды тұлға сыйақыны (мүддені) төлегенде 
береді.
</w:t>
      </w:r>
      <w:r>
        <w:br/>
      </w:r>
      <w:r>
        <w:rPr>
          <w:rFonts w:ascii="Times New Roman"/>
          <w:b w:val="false"/>
          <w:i w:val="false"/>
          <w:color w:val="000000"/>
          <w:sz w:val="28"/>
        </w:rPr>
        <w:t>
          "Сома" деген Г бағанында ұсталған салықты қоса алғанда сыйақының 
(мүдденің) есебіне жазылған сомасы көрсетіледі.
</w:t>
      </w:r>
      <w:r>
        <w:br/>
      </w:r>
      <w:r>
        <w:rPr>
          <w:rFonts w:ascii="Times New Roman"/>
          <w:b w:val="false"/>
          <w:i w:val="false"/>
          <w:color w:val="000000"/>
          <w:sz w:val="28"/>
        </w:rPr>
        <w:t>
          Сыйақы (мүдде) Қазақстан Республикасынан тысқары алынған жағдайда 
салық төлеуші Г бағанында ұсталған салықтың сомасын қоса отырып, сыйақының 
(мүдденің) есептелген сомасын көрсетеді. Қазақстан Республикасынан тысқары 
ұсталған салықтың сомасы 14-қосымшаның 1-бөліміндегі 9в-жолына көшіріледі.
</w:t>
      </w:r>
      <w:r>
        <w:br/>
      </w:r>
      <w:r>
        <w:rPr>
          <w:rFonts w:ascii="Times New Roman"/>
          <w:b w:val="false"/>
          <w:i w:val="false"/>
          <w:color w:val="000000"/>
          <w:sz w:val="28"/>
        </w:rPr>
        <w:t>
          "Ұсталған салық" деген Г бағанында сыйақыны (мүддені) төлеген кезде 
растайтын құжаттар бар болғанда ұстаған салық сомасы көрсетіледі.
</w:t>
      </w:r>
      <w:r>
        <w:br/>
      </w:r>
      <w:r>
        <w:rPr>
          <w:rFonts w:ascii="Times New Roman"/>
          <w:b w:val="false"/>
          <w:i w:val="false"/>
          <w:color w:val="000000"/>
          <w:sz w:val="28"/>
        </w:rPr>
        <w:t>
          Жолдар жетпеген жағдайда, дәл сондай қосымша ведомость жасалады. 
Сонда декларацияның 3-жолындағы және 14-қосымшаның 1-бөлімінің деректері 
қосымша ведомостардағы мәліметтер ескеріле отырып көрсетіледі.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4-жол. Дивидендтер
     Бұл жолды толтырғанда 3-қосымшаның деректері қолданылады. Г бағанының 
11-жолында белгіленген соманы көрсетіңіз.
     Осы жол бойынша, сондай-ақ қатысушының (акционердің) заңды тұлғадағы 
қатысу үлесін қайтарып алу немесе сату кезінде алынатын, қайтарып алған 
немесе сатылған сәттегі қатысу үлесінің құны мен инфляцияға байланысты 
түзетуді ескере отырып жарғылық капиталға қосылған үлес ретінде енгізілген 
қатысушының (акционердің) меншікті мүлкінің құны арасындағы айырмашылықпен 
айқындалатын құнының өсімі көрсетіледі.
                                                                3-ҚОСЫМША 
     Дивидендтер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3-қосымшада салық төлеушінің Қазақстан Республикасының және одан тыс 
жерлерде алған дивидендтер көрсетіледі. 5.4-бапқа сәйкес заңды тұлғаның 
қатысушылары (акционерлері) арасында бөлінген таза кірістің бөлігі, 
сондай-ақ заңды тұлғаның таратылған кездегі мүлкін бөлудегі түскен 
кірістері дивидендтер болып табылады, жарғылық капиталға инфляция ескеріле 
отырып салынған жарналар бұған қосылмайды. Қазақстан Республикасынан тыс 
жерлерде дивиденд алғанда, салық төлеуші жеке қатысушыны толтырады. Олай 
болғанда Г бағанында ұсталған салық сомасын қоса алғанда дивидендтердің 
есептелген сомасы көрсетіледі. Қазақстан Республикасынан тыс жерлерде 
ұсталған салық сомасы 14-қосымшаның 1-бөлімінің 9в-бағанына көшіріледі.
</w:t>
      </w:r>
      <w:r>
        <w:br/>
      </w:r>
      <w:r>
        <w:rPr>
          <w:rFonts w:ascii="Times New Roman"/>
          <w:b w:val="false"/>
          <w:i w:val="false"/>
          <w:color w:val="000000"/>
          <w:sz w:val="28"/>
        </w:rPr>
        <w:t>
          "Ұйымның атауы" деген бағанда дивиденд алынған заңды тұлғаның толық 
атауы көрсетіледі.
</w:t>
      </w:r>
      <w:r>
        <w:br/>
      </w:r>
      <w:r>
        <w:rPr>
          <w:rFonts w:ascii="Times New Roman"/>
          <w:b w:val="false"/>
          <w:i w:val="false"/>
          <w:color w:val="000000"/>
          <w:sz w:val="28"/>
        </w:rPr>
        <w:t>
          "СТТН" Б бағанында дивидендтер алынған салық төлеушінің тіркеу нөмірі 
көрсетіледі.
</w:t>
      </w:r>
      <w:r>
        <w:br/>
      </w:r>
      <w:r>
        <w:rPr>
          <w:rFonts w:ascii="Times New Roman"/>
          <w:b w:val="false"/>
          <w:i w:val="false"/>
          <w:color w:val="000000"/>
          <w:sz w:val="28"/>
        </w:rPr>
        <w:t>
          "Анықтаманың N-i және берілген күні" деген В бағанында дивидендтердің 
төлеу кезде дивидендтерге салынған кіріс салығын ұстау заңды тұлға берген 
анықтаманың нөмірлері және берілген күні көрсетіледі.
</w:t>
      </w:r>
      <w:r>
        <w:br/>
      </w:r>
      <w:r>
        <w:rPr>
          <w:rFonts w:ascii="Times New Roman"/>
          <w:b w:val="false"/>
          <w:i w:val="false"/>
          <w:color w:val="000000"/>
          <w:sz w:val="28"/>
        </w:rPr>
        <w:t>
          "Сома" деген Г бағанында Қазақстан Республикасында алынған 
дивидендтер сомасы көрсетіледі, бұған растайтын құжаттар бар болғанда 
ұсталған салықтар қосылмайды. Қазақстан Республикасынан тыс жерлерде 
дивиденд алғанда, салық төлеуші Г бағанында ұсталған салық сомасын қоса 
алғанда, дивидендтерді есебіне жазылған сома көрсетіледі.
</w:t>
      </w:r>
      <w:r>
        <w:br/>
      </w:r>
      <w:r>
        <w:rPr>
          <w:rFonts w:ascii="Times New Roman"/>
          <w:b w:val="false"/>
          <w:i w:val="false"/>
          <w:color w:val="000000"/>
          <w:sz w:val="28"/>
        </w:rPr>
        <w:t>
          "Ұсталған салық" деген Д бағанында растайтын құжаттар бар болғанда 
салық төлеушіге дивидендтер төлегенде, Қазақстан Республикасынан тыс 
жерлерде ұстаған салық сомасы көрсетіледі.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5-жол. Ұтыстар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5-жолда салық төлеушінің конкурстарда, жарыстарда (олимпиадаларда), 
фестивальдарда, салымдар, бағалы қағаздар, лотерея бойынша заттай және 
(немесе) ақшалай алған ұтыстарының жалпы сомасы беріледі.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6-жол. Қайтарымсыз алынған мүлік пен ақша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Декларацияға алынған мүлік пен ақшаның мәні ашылған, осы мүлікті 
(ақшаны) берген заңды немесе жеке тұлғаның атауы мен мекен-жайы 
көрсетілген ведомость қоса тіркеледі. Мұндай жағдайда төтенше оқиғаға 
ұшыраған жағдайдағы ізгілік көмек түрінде алынған мүлікті қоса алғанда, 
өтеусіз алынған бүкіл мүлік кіріс болып табылады.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Төтенше оқиғаға ұшыраған жағдайдағы ізгілік көмек түрінде алынған 
және соған байланысты пайдаланылған мүліктің құны декларацияның 
34.1-жолында шегерілуге тиіс.
     7-жол. Мүлікті жалға беруден түскен кірістер 
     Осы жолды толтырғанда 4-қосымшаның мәліметтері пайдаланылады. 
Г бағанының 11-жолында белгіленген соманы көрсетіңіз.
                              4-ҚОСЫМША  
     Мүлікті жалға беруден түскен кіріс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Бұл қосымшада салық төлеушінің Қазақстан Республикасында және одан 
тыс жерлерде жалға берген мүлкі үшін алған және алуға тиісті жалдық 
төлемнің сомасы көрсетіледі.
</w:t>
      </w:r>
      <w:r>
        <w:br/>
      </w:r>
      <w:r>
        <w:rPr>
          <w:rFonts w:ascii="Times New Roman"/>
          <w:b w:val="false"/>
          <w:i w:val="false"/>
          <w:color w:val="000000"/>
          <w:sz w:val="28"/>
        </w:rPr>
        <w:t>
          А бағанында жалға беруші жалға берілген мүліктің түрін көрсетеді. 
</w:t>
      </w:r>
      <w:r>
        <w:br/>
      </w:r>
      <w:r>
        <w:rPr>
          <w:rFonts w:ascii="Times New Roman"/>
          <w:b w:val="false"/>
          <w:i w:val="false"/>
          <w:color w:val="000000"/>
          <w:sz w:val="28"/>
        </w:rPr>
        <w:t>
          Б бағанында алушының жалға алынған мүліктің орналасқан жері 
көрсетілген толық мекен-жайы көрсетіледі.
</w:t>
      </w:r>
      <w:r>
        <w:br/>
      </w:r>
      <w:r>
        <w:rPr>
          <w:rFonts w:ascii="Times New Roman"/>
          <w:b w:val="false"/>
          <w:i w:val="false"/>
          <w:color w:val="000000"/>
          <w:sz w:val="28"/>
        </w:rPr>
        <w:t>
          В бағанында жалға беру шартының нөмірі және күні көрсетіледі.
</w:t>
      </w:r>
      <w:r>
        <w:br/>
      </w:r>
      <w:r>
        <w:rPr>
          <w:rFonts w:ascii="Times New Roman"/>
          <w:b w:val="false"/>
          <w:i w:val="false"/>
          <w:color w:val="000000"/>
          <w:sz w:val="28"/>
        </w:rPr>
        <w:t>
          Г бағанында жалға беруші есеп беріліп отырған салық жылында жалға 
беру шартына сәйкес алған және алуға тиесілі жалдық төлем көрсетіледі.
</w:t>
      </w:r>
      <w:r>
        <w:br/>
      </w:r>
      <w:r>
        <w:rPr>
          <w:rFonts w:ascii="Times New Roman"/>
          <w:b w:val="false"/>
          <w:i w:val="false"/>
          <w:color w:val="000000"/>
          <w:sz w:val="28"/>
        </w:rPr>
        <w:t>
          Егер салық төлеуші Қазақстан Республикасынан тыс жерлерде жалға 
берілген мүлік үшін жалдық төлем алса және алуға тиісті болса, онда Г 
бағанында жылдық төлемнің есебіне жазылған сома көрсетіледі. Ондайда 
Қазақстан Республикасынан тыс жерлерде кірісті төлегенде Ұсталған салықты 
төлеуші 14-қосымшаның 1-бөлімінің 9в-жолында есепке алады және есептеледі.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8-жол Роялти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Салық төлеуші қоса тіркеп отырған қосымшаға сәйкес бұл жол роялти 
түрінде алынған кіріс бойынша толтырылады. Салық төлеуші қосымшаны роялти 
төлеген заңды және (немесе) жеке тұлғалардың атауын және олардың 
әрқайсысынан алынған соманы көрсете отырып, еркін түрде жасайды.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9-жол. Заңды тұлғалардың мемлекеттік бюджеттен алған субсидияларынан 
басқа алған субсидиялары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Алынған құралдардың мәні ашылған, субсидия жасау мақсаты қосымша 
баяндалған және субсидияның кімнен алынғаны көрсетілген ведомость қоса 
тіркеледі.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10-жол. Кәсіпкерлік қызметті шектеуге немесе кәсіпорындарды жабуға 
келіскені үшін алынған кірістер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Мысал. А және Б деген заңды тұлғалар кәсіпкерлік қызметпен 
айналысады, қызмет барысында олар бір ауданда біркелкі тауарларды сатып 
жүреді. Соның нәтижесінде А деген заңды тұлғасы үшін өткізу рыногы 
айтарлықтай тарылды. А және Б деген заңды тұлғаларының келісімі бойынша 
соңғысы бұл ауданда аталған тауарларды сатып алуға келісті, сол үшін А 
деген заңды тұлғасынан 100 мың теңге алды. Б деген заңды тұлғасы үшін 100 
мың теңге жылдық жиынтық кіріске қосылады.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11-жол. Банк және сақтандыру ұйымдарының резервтік қорларының 
мөлшерін азайтудан түскен кірістер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Бұл жолды банк мекемелері, сақтандыру ұйымдары және жер қойнауын 
пайдаланушылар толтырады.
</w:t>
      </w:r>
      <w:r>
        <w:br/>
      </w:r>
      <w:r>
        <w:rPr>
          <w:rFonts w:ascii="Times New Roman"/>
          <w:b w:val="false"/>
          <w:i w:val="false"/>
          <w:color w:val="000000"/>
          <w:sz w:val="28"/>
        </w:rPr>
        <w:t>
          Егер кен орындарын игеру зардаптарын жою жөніндегі іс жүзіндегі 
шығындар салық төлеушінің резервтік қорға бөлген қаржыларынан төленген 
болса, оның оң айырымы жер қойнауын пайдаланушылардың салық салынатын 
кірісіне енгізілуге тиіс.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12-жол. Талаптарды шығарып тастаудан түскен кірістер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Талаптарды заңды тұлғадан шығарып тастау оның кірісі болып табылады. 
Талаптарды шығарып тастаудың нәтижесінде пайда болған кірістің сомасы 
салық төлеушіден шығарып тасталған міндеттеменің сомасына тең. Олай 
болғанда салық төлеуші қосымшаны кредитордың атауын, міндеттеменің айы мен 
жылын, міндеттеменің сомасын растайтын құжаттың нөмірі мен берілген күнін 
көрсете отырып еркін түрде жасайды.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13-жол. 20-баптың 7-тармағына және 42-баптың 3-тармағына сәйкес түскен
кіріс     
</w:t>
      </w:r>
      <w:r>
        <w:br/>
      </w:r>
      <w:r>
        <w:rPr>
          <w:rFonts w:ascii="Times New Roman"/>
          <w:b w:val="false"/>
          <w:i w:val="false"/>
          <w:color w:val="000000"/>
          <w:sz w:val="28"/>
        </w:rPr>
        <w:t>
          Егер салық жылы ішінде топтың негізгі құралдарын өткізуден түскен 
салық төлеуші алған және алуға тиісті сома осы топты жыл соңындағы құндық 
балансынан асса, инфляцияға байланысты түзетілуі ескерілген артығы оның    
кірісі болып табылады және декларацияның 13-жолында беріледі. Ондайда осы 
топтың құндық балансы нөлге тең болады. Декларацияның 13-жолын толтырғанда 
9-қосымшаның Е бағанының I-ден VI-ке дейінгі топтарының баланстық құны 
жөніндегі мәліметтер пайдаланылады.
</w:t>
      </w:r>
      <w:r>
        <w:br/>
      </w:r>
      <w:r>
        <w:rPr>
          <w:rFonts w:ascii="Times New Roman"/>
          <w:b w:val="false"/>
          <w:i w:val="false"/>
          <w:color w:val="000000"/>
          <w:sz w:val="28"/>
        </w:rPr>
        <w:t>
          Бұл жолда сондай-ақ инфляция деңгейінен жоғары негізгі қорлар қайта 
бағаланған сомасы мен салық төлеушінің есепті жыл ішіндегі инфляция 
деңгейінен артық тауарлық-материалдық қорларының ұлғайған құны көрсетіледі.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14-жол. 44-бапқа сәйкес өтемақы берілетін шегерімдер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Бұл жолда салық жылы ішінде алдыңғы кезеңдерде шегерімге жатқызылған 
күмәнді талаптар бойынша алынған өтелу сомасы көрсетіледі. Егер бұрын 
әйтеуір бір сома шығын ретінде шегерімге жатқызылған, бірақ салық төлеуші 
төлемеген болса немесе борышты кредитор шығарып тастаса, онда мұндай сома 
бұл жолда салық төлеушінің еркін түрде жасаған ведомосына сәйкес кіріс 
ретінде көрсетіледі.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15-жол. Басқа кірістер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Бұл жерде салық төлеушінің 1-14-жолдарда көрсетілмей қалған кірісі 
көрсетіледі. Алынған кірістің түрі және сомасы салық төлеушінің тіркеп 
отырған ведомосында көрсетіледі. Егер "Басқа кірістер" деген тізім бір 
ұстанымнан ғана тұратын болса, онда алынған кіріс бойынша мәліметтерді 
декларацияда ведомость қоса тіркемей-ақ, 15-жолда жақшада беруге болады. 
"Басқа кірістер" деген заңды тұлға алатын мысалдардың бірі 6-қосымшаның 
11б-жолында (ііі) белгіленген, тауар-материалдық қорлардың өзіндік құны 
бағалау әдісін өзгертудің нәтижесінде алынған кіріс болып табылады.
</w:t>
      </w:r>
      <w:r>
        <w:br/>
      </w:r>
      <w:r>
        <w:rPr>
          <w:rFonts w:ascii="Times New Roman"/>
          <w:b w:val="false"/>
          <w:i w:val="false"/>
          <w:color w:val="000000"/>
          <w:sz w:val="28"/>
        </w:rPr>
        <w:t>
          15-жолға салықты басқару мақсатында салық төлеушінің активтерді 
өтеусіз негізде берген кезде немесе кемітілген құн бойынша алынған айырымы 
енгізіледі. Ондай жағдайда сатушы - салық төлеушінің активтерінің құны 
қалыптасқан шығындарға сүйене отырып анықталады.
</w:t>
      </w:r>
      <w:r>
        <w:br/>
      </w:r>
      <w:r>
        <w:rPr>
          <w:rFonts w:ascii="Times New Roman"/>
          <w:b w:val="false"/>
          <w:i w:val="false"/>
          <w:color w:val="000000"/>
          <w:sz w:val="28"/>
        </w:rPr>
        <w:t>
          Алушы адамның кірісін анықтағанда, активтердің құны кіріске жазылған 
</w:t>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бағалау құны бойынша, бірақ басқа біреуге берілетін активтердің өзіндік 
құнынан кем болмайтындай болып анықталады.
     Активтер экспорттық операциялар бойынша төмендетілген құнмен 
өткізілген жағдайда өткізілген баға мен өткізілген активтердің өзіндік 
құны арасындағы айырмашылық өткізуші тұлғаның салық салынатын кірісі болып 
табылады.
     15-жолда салық төлеуші бұрын 20.10-бапқа сәйкес шегерілімге 
жатқызылған үш жылға жуық мерзімнен кейін сатылған технологиялық жабдықтың 
қалған амортизациясының құнын немесе сомасын көрсетеді.
     16-жол. Жылдық жиынтық кіріс 
     Жылдық жиынтық кірістің сомасы 1-ден 15-ке дейінгі жолдар сомасын 
қосу арқылы анықталады.
     17-жол. 13-бапқа сәйкес жылдық жиынтық кірістің түзетілуі 
     Мыналар жылдық жиынтық кірістен алып тасталынуға тиіс:
     - растайтын құжаттары болған жағдайда ұсталған салықтарды қоспағанда, 
Қазақстан Республикасында алынған дивидендтер;
     - заңды тұлға алған және оның кәсіпкерлік әрекетіне байланысты оңды 
бағамдық айырмашылық;
     - ашық акционерлік қоғамдардың, инфляцияға байланысты түзетуді ескере 
отырып бағалы қағаздарды өткізген кездегі құнның өсімінен алынатын кіріс;
     - зейнетақымен қамтамасыз ету туралы заңдарға сәйкес алынған және 
дербес зейнетақы шотына жіберілген инвестициялық кірістер;
     - меншікті акциялар құнының олардың тіркелген құнынан, оларды бағалы 
қағаздар рыногында алғаш орналастырған кезде эмитент алған артық құн.
     18-жол. Түзетуден кейінгі жылдық жиынтық кіріс
     16-жолдың 17-жолдан шегерілуі.
                                 ШЕГЕРІМДЕР  
     19-жол. Өткізілген өнімдер (жұмыстар, қызметтер) бойынша шығындар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Сатылған өнімнің (жұмыстардың, қызмет көрсетудің) өзіндік құны салық 
салу мақсатында салық заңдарында реттелген шығындардан басқа өнімді, 
жұмыстарды, қызмет көрсетуді сатып алуға, өндіруге және сатуға байланысты 
барлық шығындар жатады. 6-қосымшаның 10-жолында белгіленген сома 
енгізіледі. 6-қосымшаның 4-жолын толтыру үшін 5-қосымша толтырылады.
</w:t>
      </w:r>
      <w:r>
        <w:br/>
      </w:r>
      <w:r>
        <w:rPr>
          <w:rFonts w:ascii="Times New Roman"/>
          <w:b w:val="false"/>
          <w:i w:val="false"/>
          <w:color w:val="000000"/>
          <w:sz w:val="28"/>
        </w:rPr>
        <w:t>
          Банктер 6а-қосымшасының 3-жолы бойынша белгіленген соманы енгізеді. 
6а-қосымшасының 1-жолын толтыру үшін 5-қосымша толтырылады.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5-ҚОСЫМША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Еңбекке ақы төлеу жөніндегі шығындар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Бұл қосымшада өнім өндіруге, жұмыстарды орындауға, қызмет көрсетуге 
қатысатын қызметкерлердің, әкімшілік қызметкерлермен және өнімді (жұмысты, 
қызмет көрсетуді) сатумен айналысатын қызметкерлердің еңбекақысын төлеу 
жөніндегі шығындар беріледі.
</w:t>
      </w:r>
      <w:r>
        <w:br/>
      </w:r>
      <w:r>
        <w:rPr>
          <w:rFonts w:ascii="Times New Roman"/>
          <w:b w:val="false"/>
          <w:i w:val="false"/>
          <w:color w:val="000000"/>
          <w:sz w:val="28"/>
        </w:rPr>
        <w:t>
          "Қызметкерлердің жалақысы" деген 1-жолда өнімді өндіруге, жұмыстарды 
орындауға, қызмет көрсетуге тікелей қатысатын қызметкерлердің, әкімшілік 
қызметкерлердің және сатумен айналысатын қызметкерлердің есебіне жазылған 
жалақының жалпы сомасы көрсетіледі.
</w:t>
      </w:r>
      <w:r>
        <w:br/>
      </w:r>
      <w:r>
        <w:rPr>
          <w:rFonts w:ascii="Times New Roman"/>
          <w:b w:val="false"/>
          <w:i w:val="false"/>
          <w:color w:val="000000"/>
          <w:sz w:val="28"/>
        </w:rPr>
        <w:t>
          "Қызметкерлердің кіріс салығы салынатын материалдық және әлеуметтік 
игіліктері" деген 2-жолда өнім өндіруге, жұмыстарды орындауға, қызмет 
көрсетуге тікелей қатысатын қызметкерлерге, әкімшілік қызметкерге және 
өнімді (жұмысты, қызмет көрсетуді) сатумен айналысатын қызметкерлерге 
берілетін материалдық және әлеуметтік игіліктердің сомасы көрсетіледі. 
Және мынау ескерілуге тиіс: 2-жолға қызметкерлерге берілген және 29-баптың 
ережелеріне сәйкес жеке тұлғада салық салынған материалдық және әлеуметтік 
игіліктер енгізіледі.
</w:t>
      </w:r>
      <w:r>
        <w:br/>
      </w:r>
      <w:r>
        <w:rPr>
          <w:rFonts w:ascii="Times New Roman"/>
          <w:b w:val="false"/>
          <w:i w:val="false"/>
          <w:color w:val="000000"/>
          <w:sz w:val="28"/>
        </w:rPr>
        <w:t>
          Шаруашылық субъектінің таза табысы есебінен алынған, кәсіпкерлік 
қызметке қатысы жоқ, шаруашылық субъектілері қызметкерлерінің тікелей және 
жанама кірістеріне төлем көзінде 15 проценттік ставка бойынша салық 
салынады және шегерімге жатқызылмайды.
</w:t>
      </w:r>
      <w:r>
        <w:br/>
      </w:r>
      <w:r>
        <w:rPr>
          <w:rFonts w:ascii="Times New Roman"/>
          <w:b w:val="false"/>
          <w:i w:val="false"/>
          <w:color w:val="000000"/>
          <w:sz w:val="28"/>
        </w:rPr>
        <w:t>
          "Міндетті әлеуметтік сақтандыруға бөлінген қаржылар" деген 3-жолда 
әлеуметтік сақтандыруға және Қазақстан Республикасында Еңбекпен қамтуға 
жәрдемдесу қорына еңбекақыдан белгіленген тәртіппен бөлінген міндетті 
қаржылардың сомасы көрсетіледі.
</w:t>
      </w:r>
      <w:r>
        <w:br/>
      </w:r>
      <w:r>
        <w:rPr>
          <w:rFonts w:ascii="Times New Roman"/>
          <w:b w:val="false"/>
          <w:i w:val="false"/>
          <w:color w:val="000000"/>
          <w:sz w:val="28"/>
        </w:rPr>
        <w:t>
          "Еңбекке ақы төлеу жөніндегі басқа шығындар" деген 4-жолда 1, 2, 
3-жолдарда қызметкерлерге еңбекке ақы төлеу жөнінде көрініс таппаған 
шығындар көрсетіледі. Мысалы: қайта құрылуына, қызметкерлер санының және 
штатының қысқаруына байланысты қызметкерлерге төленетін төлемдер.
</w:t>
      </w:r>
      <w:r>
        <w:br/>
      </w:r>
      <w:r>
        <w:rPr>
          <w:rFonts w:ascii="Times New Roman"/>
          <w:b w:val="false"/>
          <w:i w:val="false"/>
          <w:color w:val="000000"/>
          <w:sz w:val="28"/>
        </w:rPr>
        <w:t>
          "Еңбекке ақы төлеу жөніндегі жиынтық шығындар" деген 5-жолда төлеу 
жөніндегі шығындардың жалпы сомасы анықталады.
</w:t>
      </w:r>
      <w:r>
        <w:br/>
      </w:r>
      <w:r>
        <w:rPr>
          <w:rFonts w:ascii="Times New Roman"/>
          <w:b w:val="false"/>
          <w:i w:val="false"/>
          <w:color w:val="000000"/>
          <w:sz w:val="28"/>
        </w:rPr>
        <w:t>
          "Негізгі құралдарды жөндеумен айналысатын қызметкердің еңбекақысын 
төлеу жөніндегі шығындар" деген 6-жолда өндірістік мақсаттағы негізгі 
құралдарды жөндеумен айналысып жүрген қызметкерлердің есебіне жазылған 
жалақы сомасы, соларға берілген материалдық және әлеуметтік игіліктердің 
сомасы және әлеуметтік сақтандыруға, Қазақстан Республикасында Еңбекпен 
қамтуға жәрдемдесу қорына олардың еңбекақыларынан бөлінген міндетті 
қаржылардың сомасы көрсетіледі.
</w:t>
      </w:r>
      <w:r>
        <w:br/>
      </w:r>
      <w:r>
        <w:rPr>
          <w:rFonts w:ascii="Times New Roman"/>
          <w:b w:val="false"/>
          <w:i w:val="false"/>
          <w:color w:val="000000"/>
          <w:sz w:val="28"/>
        </w:rPr>
        <w:t>
          "Еңбекке ақы төлеу жөніндегі шегерімге тиісті барлық шығындар" деген 
7-жолда шегерімге тиісті еңбекке ақы төлеу жөніндегі шығындар көрсетіледі.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6-ҚОСЫМША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Өткізілген өнімдер (Жұмыстар, қызметтер) бойынша шығындар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Кез келген салық төлеуші үшін өнімдер (жұмыстар, қызметтер) сатып 
алу, өндіру, сату кіріс табу құралы болып табылады. Сондықтан ол салық 
жылының басында және аяғында тауар-материалдық қорларды есепке алмай тұра 
алмайды. Өзінің алғашқы декларациясын беретін салық төлеуші де жылдың 
басында тауар-материалдық қорлар тіпті болмауы мүмкін. 
&lt;*&gt;
</w:t>
      </w:r>
      <w:r>
        <w:br/>
      </w:r>
      <w:r>
        <w:rPr>
          <w:rFonts w:ascii="Times New Roman"/>
          <w:b w:val="false"/>
          <w:i w:val="false"/>
          <w:color w:val="000000"/>
          <w:sz w:val="28"/>
        </w:rPr>
        <w:t>
          Ескерту. 
&lt;*&gt;
 - Тауар-материалдық қорлардың құрамы (бұдан әрі - ТМҚ) 
"Тауар-материалдық қорларды есепке алу" деген бухгалтерлік есептің 
7-стандартымен анықталады.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1-жол. "Жылдың басындағы тауар-материалдық қорлар". Тауар-материалдық 
қорлардың жылдың басындағы құны тауар-материалдық қорлардың алдыңғы салық 
жылының соңындағы құны болып табылады. Материалдар жыл басындағы 
бухгалтерлік баланс бойынша анықталатын мәліметтерге сай толтырылады.
</w:t>
      </w:r>
      <w:r>
        <w:br/>
      </w:r>
      <w:r>
        <w:rPr>
          <w:rFonts w:ascii="Times New Roman"/>
          <w:b w:val="false"/>
          <w:i w:val="false"/>
          <w:color w:val="000000"/>
          <w:sz w:val="28"/>
        </w:rPr>
        <w:t>
          2-жол. "Жылдың аяғындағы тауар-материалдық қорлар". Бұл жол жыл 
соңындағы бухгалтерлік баланс мәліметтері бойынша толтырылады.
</w:t>
      </w:r>
      <w:r>
        <w:br/>
      </w:r>
      <w:r>
        <w:rPr>
          <w:rFonts w:ascii="Times New Roman"/>
          <w:b w:val="false"/>
          <w:i w:val="false"/>
          <w:color w:val="000000"/>
          <w:sz w:val="28"/>
        </w:rPr>
        <w:t>
          3-жол. "Сатып алынған материалдар, тауарлар, жұмыстар және 
қызметтер". Салық төлеушінің жыл бойында сатып алынған материалдарының 
(шикізаттың және материалдардың, сатып алынған жартылай фабрикаттардың 
және комплект бұйымдардың, конструкциялар мен бөлшектердің, отынның, 
қосалқы бөлшектердің және басқалардың), тауарлардың, орындалған 
жұмыстардың және салық төлеушінің кәсіпкерлік қызметіне қажетті сырт 
ұйымдар көрсеткен қызметтердің құны көрсетіледі.
</w:t>
      </w:r>
      <w:r>
        <w:br/>
      </w:r>
      <w:r>
        <w:rPr>
          <w:rFonts w:ascii="Times New Roman"/>
          <w:b w:val="false"/>
          <w:i w:val="false"/>
          <w:color w:val="000000"/>
          <w:sz w:val="28"/>
        </w:rPr>
        <w:t>
          4-жол. "Еңбекке ақы төлеу жөніндегі шығындар". Бұл жолды толтыру үшін 
5-қосымшаның 7-жолында белгіленген сома көшіріледі.
</w:t>
      </w:r>
      <w:r>
        <w:br/>
      </w:r>
      <w:r>
        <w:rPr>
          <w:rFonts w:ascii="Times New Roman"/>
          <w:b w:val="false"/>
          <w:i w:val="false"/>
          <w:color w:val="000000"/>
          <w:sz w:val="28"/>
        </w:rPr>
        <w:t>
          5-жол. "Тауар-материалдық қорлардың инфляция деңгейі ескерілген толық 
бағалау сомасы". ТМҚ (тауар-материалдық қор) есептеп шығару үшін 
пайдаланылған әдіс және оны қайта бағалау есептері көрініп тұрған ведомості
қоса тіркеңіз.
</w:t>
      </w:r>
      <w:r>
        <w:br/>
      </w:r>
      <w:r>
        <w:rPr>
          <w:rFonts w:ascii="Times New Roman"/>
          <w:b w:val="false"/>
          <w:i w:val="false"/>
          <w:color w:val="000000"/>
          <w:sz w:val="28"/>
        </w:rPr>
        <w:t>
          6-жол. "Өзіндік құнға енгізілетін басқа шығындар". Өнімдерді 
(жұмыстарды, қызметтерді) өндіру, сату жөніндегі барлық басқа шығындардың 
3-жолда ескерілмеген жиынтық көлемін енгізіңіз. Мысалы: Қазақстан 
Республикасының Үкіметі белгілеген нормалар шегіндегі Іссапар және өкілдік 
шығындар, т.б.
</w:t>
      </w:r>
      <w:r>
        <w:br/>
      </w:r>
      <w:r>
        <w:rPr>
          <w:rFonts w:ascii="Times New Roman"/>
          <w:b w:val="false"/>
          <w:i w:val="false"/>
          <w:color w:val="000000"/>
          <w:sz w:val="28"/>
        </w:rPr>
        <w:t>
          Мынаған ерекше көңіл бөліңіз: осы қосымшаның 3, 4, 6-жолдарында 
келтірілген деректер декларацияның 20-30-жолдарында көрсеткендерді 
қайталамайтын болсын.
</w:t>
      </w:r>
      <w:r>
        <w:br/>
      </w:r>
      <w:r>
        <w:rPr>
          <w:rFonts w:ascii="Times New Roman"/>
          <w:b w:val="false"/>
          <w:i w:val="false"/>
          <w:color w:val="000000"/>
          <w:sz w:val="28"/>
        </w:rPr>
        <w:t>
          7-жол. "Жиынтығы". Жиынтық (1-2-жолдар)+3 - 6-жолдардың сомасы. 
</w:t>
      </w:r>
      <w:r>
        <w:br/>
      </w:r>
      <w:r>
        <w:rPr>
          <w:rFonts w:ascii="Times New Roman"/>
          <w:b w:val="false"/>
          <w:i w:val="false"/>
          <w:color w:val="000000"/>
          <w:sz w:val="28"/>
        </w:rPr>
        <w:t>
          8-жол. "Жөндеу шығындарына қосылған ТМҚ құны". 21-бапқа сәйкес салық 
төлеушінің негізгі құралдарды жөндеу жөніндегі шегерімге тиісті шығындары 
топтың жыл соңындағы жылдық балансының 10%-мен шектелген. Салық төлеуші 
жөндеу жұмыстарын жүргізу үшін пайдаланған тауар-материалдық қорлардың іс 
жүзіндегі құнын анықтау және оны 8-жолда көрсету қажет.
</w:t>
      </w:r>
      <w:r>
        <w:br/>
      </w:r>
      <w:r>
        <w:rPr>
          <w:rFonts w:ascii="Times New Roman"/>
          <w:b w:val="false"/>
          <w:i w:val="false"/>
          <w:color w:val="000000"/>
          <w:sz w:val="28"/>
        </w:rPr>
        <w:t>
          9-жол. "Кәсіпкерлік қызмет үшін пайдаланылмаған ТМҚ құны". Кәсіпкерлі 
қызметке арналған тауар-материалдық қорларды салық төлеуші басқа мақсат 
үшін пайдаланған кезде осы жол толтырылады.
</w:t>
      </w:r>
      <w:r>
        <w:br/>
      </w:r>
      <w:r>
        <w:rPr>
          <w:rFonts w:ascii="Times New Roman"/>
          <w:b w:val="false"/>
          <w:i w:val="false"/>
          <w:color w:val="000000"/>
          <w:sz w:val="28"/>
        </w:rPr>
        <w:t>
          10-жол. "Сатылған өнімдердің (жұмыстардың, қызметтердің) өзіндік 
құны". 7-жолдың сомасынан 8, 9-жолдардың сомаларын шегеру арқылы 
шығарылады. 10-жолдың деректерін декларацияның 19-жолына апарыңыз.
</w:t>
      </w:r>
      <w:r>
        <w:br/>
      </w:r>
      <w:r>
        <w:rPr>
          <w:rFonts w:ascii="Times New Roman"/>
          <w:b w:val="false"/>
          <w:i w:val="false"/>
          <w:color w:val="000000"/>
          <w:sz w:val="28"/>
        </w:rPr>
        <w:t>
          11-жол. 11а-дан ТМҚ жыл соңындағы өзіндік құнын бағалаудың 
пайдаланылған әдісі қосу белгісімен көрсетілген. 11б-да пайдаланылатын 
бағалау әдісінің іс жүзіндегі өзгеруі жазылған. Бұл жолды салық төлеуші 
ТМҚ өзіндік құнын бағалау әдісін өзгерткенде толтырылады. 
&lt;*&gt;
</w:t>
      </w:r>
      <w:r>
        <w:br/>
      </w:r>
      <w:r>
        <w:rPr>
          <w:rFonts w:ascii="Times New Roman"/>
          <w:b w:val="false"/>
          <w:i w:val="false"/>
          <w:color w:val="000000"/>
          <w:sz w:val="28"/>
        </w:rPr>
        <w:t>
          Ескерту. 
&lt;*&gt;
 - ТМҚ өзіндік құнын бағалау әдістері "Тауар-материалдық 
қорларды есепке алу" деген бухгалтерлік есептің 7-стандартында сипатталған.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6а-ҚОСЫМША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Қаржылық қызметтер көрсету жөніндегі шығындар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Банктер бұл қосымшаны "Кірістер мен шығындар туралы есеп" деген N 2 
нысан негізінде толтырады.
</w:t>
      </w:r>
      <w:r>
        <w:br/>
      </w:r>
      <w:r>
        <w:rPr>
          <w:rFonts w:ascii="Times New Roman"/>
          <w:b w:val="false"/>
          <w:i w:val="false"/>
          <w:color w:val="000000"/>
          <w:sz w:val="28"/>
        </w:rPr>
        <w:t>
          1-жол. "Еңбекке ақы төлеу жөніндегі шығындар". Бұл жолды толтыру үшін 
5-қосымшаның 7-жолында анықталған сома көшіріледі.
</w:t>
      </w:r>
      <w:r>
        <w:br/>
      </w:r>
      <w:r>
        <w:rPr>
          <w:rFonts w:ascii="Times New Roman"/>
          <w:b w:val="false"/>
          <w:i w:val="false"/>
          <w:color w:val="000000"/>
          <w:sz w:val="28"/>
        </w:rPr>
        <w:t>
          2-жол. "Кеңсенің және жабдықты ұстауға арналған шығындар". 2-жолда 
кеңсені және жабдықты ұстауға бағытталған шығындар көрсетіледі.
</w:t>
      </w:r>
      <w:r>
        <w:br/>
      </w:r>
      <w:r>
        <w:rPr>
          <w:rFonts w:ascii="Times New Roman"/>
          <w:b w:val="false"/>
          <w:i w:val="false"/>
          <w:color w:val="000000"/>
          <w:sz w:val="28"/>
        </w:rPr>
        <w:t>
          3-жол. "Сот шығындары". 3-жолда банктердің сот шығындары көрсетіледі.
</w:t>
      </w:r>
      <w:r>
        <w:br/>
      </w:r>
      <w:r>
        <w:rPr>
          <w:rFonts w:ascii="Times New Roman"/>
          <w:b w:val="false"/>
          <w:i w:val="false"/>
          <w:color w:val="000000"/>
          <w:sz w:val="28"/>
        </w:rPr>
        <w:t>
          4-жол. "Сыйақыны (мүддені) төлеуге байланысты емес басқа шығындар". 
Алдыңғы жолдарда көрсетілмеген және шегерімге тиісті басқа шығындар 
көрсетіледі. Шеккен шығындардың мәні ашылған ведомость қоса тіркелуге тиіс.
</w:t>
      </w:r>
      <w:r>
        <w:br/>
      </w:r>
      <w:r>
        <w:rPr>
          <w:rFonts w:ascii="Times New Roman"/>
          <w:b w:val="false"/>
          <w:i w:val="false"/>
          <w:color w:val="000000"/>
          <w:sz w:val="28"/>
        </w:rPr>
        <w:t>
          5-жол. "Қаржылық қызмет көрсету жөніндегі барлық шығындар". 1-ден 
4-ке дейінгі жолдардың сомасы анықталады.
</w:t>
      </w:r>
      <w:r>
        <w:br/>
      </w:r>
      <w:r>
        <w:rPr>
          <w:rFonts w:ascii="Times New Roman"/>
          <w:b w:val="false"/>
          <w:i w:val="false"/>
          <w:color w:val="000000"/>
          <w:sz w:val="28"/>
        </w:rPr>
        <w:t>
          20-жол. "Алынған кредиттер үшін төленетін сыйақы (мүдде)".
</w:t>
      </w:r>
      <w:r>
        <w:br/>
      </w:r>
      <w:r>
        <w:rPr>
          <w:rFonts w:ascii="Times New Roman"/>
          <w:b w:val="false"/>
          <w:i w:val="false"/>
          <w:color w:val="000000"/>
          <w:sz w:val="28"/>
        </w:rPr>
        <w:t>
          7-қосымшаны толтырып болған соң, осы қосымшаның И бағанының 
11-жолында алынған соманы осы жолда көрсетіңіз.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7-ҚОСЫМША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Алынған кредиттер үшін төленетін сыйақы (мүдде)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Бұл қосымша теңгемен және шетел валютасымен банктерден және басқа 
ұйымдардан 16-баптың ережелеріне сәйкес белгіленген шекте алынған 
кредиттер үшін төленетін сыйақыны (мүддені) анықтауға арналған.
</w:t>
      </w:r>
      <w:r>
        <w:br/>
      </w:r>
      <w:r>
        <w:rPr>
          <w:rFonts w:ascii="Times New Roman"/>
          <w:b w:val="false"/>
          <w:i w:val="false"/>
          <w:color w:val="000000"/>
          <w:sz w:val="28"/>
        </w:rPr>
        <w:t>
          Кредиттер үшін төленетін теңгемен алынған сыйақы (мүдде) сыйақылардың 
(мүдделердің) қайта қаржыландырудың Қазақстан Республикасының Ұлттық банкі 
белгілеген ресми ставкасының есебі бойынша анықталған сомалардың шегінде 
шегерімге тиіс және осы ставканың 50 процентіне арттырылған есебі бойынша 
анықталған сомаларының шегінде шегерілуге тиіс.
</w:t>
      </w:r>
      <w:r>
        <w:br/>
      </w:r>
      <w:r>
        <w:rPr>
          <w:rFonts w:ascii="Times New Roman"/>
          <w:b w:val="false"/>
          <w:i w:val="false"/>
          <w:color w:val="000000"/>
          <w:sz w:val="28"/>
        </w:rPr>
        <w:t>
          А бағанында кредит берген мекеменің толық атауы көрсетіледі.
</w:t>
      </w:r>
      <w:r>
        <w:br/>
      </w:r>
      <w:r>
        <w:rPr>
          <w:rFonts w:ascii="Times New Roman"/>
          <w:b w:val="false"/>
          <w:i w:val="false"/>
          <w:color w:val="000000"/>
          <w:sz w:val="28"/>
        </w:rPr>
        <w:t>
          Б бағанында кредит берген салық төлеуші-ұйымның тіркеу нөмірі 
көрсетіледі.
</w:t>
      </w:r>
      <w:r>
        <w:br/>
      </w:r>
      <w:r>
        <w:rPr>
          <w:rFonts w:ascii="Times New Roman"/>
          <w:b w:val="false"/>
          <w:i w:val="false"/>
          <w:color w:val="000000"/>
          <w:sz w:val="28"/>
        </w:rPr>
        <w:t>
          В бағанында кредит шартының нөмірі және күні көрсетіледі.
</w:t>
      </w:r>
      <w:r>
        <w:br/>
      </w:r>
      <w:r>
        <w:rPr>
          <w:rFonts w:ascii="Times New Roman"/>
          <w:b w:val="false"/>
          <w:i w:val="false"/>
          <w:color w:val="000000"/>
          <w:sz w:val="28"/>
        </w:rPr>
        <w:t>
          Г бағанында кредит алынған сәт: күні, айы, жылы көрсетіледі.
</w:t>
      </w:r>
      <w:r>
        <w:br/>
      </w:r>
      <w:r>
        <w:rPr>
          <w:rFonts w:ascii="Times New Roman"/>
          <w:b w:val="false"/>
          <w:i w:val="false"/>
          <w:color w:val="000000"/>
          <w:sz w:val="28"/>
        </w:rPr>
        <w:t>
          Д бағанында алынған кредиттің сомасы көрсетіледі.
</w:t>
      </w:r>
      <w:r>
        <w:br/>
      </w:r>
      <w:r>
        <w:rPr>
          <w:rFonts w:ascii="Times New Roman"/>
          <w:b w:val="false"/>
          <w:i w:val="false"/>
          <w:color w:val="000000"/>
          <w:sz w:val="28"/>
        </w:rPr>
        <w:t>
          Е бағанында кредит шартының талаптарына сәйкес белгіленген ставкасын 
қолдана отырып, салық төлеушінің алынған кредит үшін сыйақыны (мүддені) 
төлеуге арналған іс жүзіндегі шығындары көрсетіледі.
</w:t>
      </w:r>
      <w:r>
        <w:br/>
      </w:r>
      <w:r>
        <w:rPr>
          <w:rFonts w:ascii="Times New Roman"/>
          <w:b w:val="false"/>
          <w:i w:val="false"/>
          <w:color w:val="000000"/>
          <w:sz w:val="28"/>
        </w:rPr>
        <w:t>
          Ж1 бағанында теңгемен кредит алғанда, Қазақстан Республикасы Ұлттық 
банкінің қайта қаржыландыруының ресми ставкасы көрсетіледі, шетел 
валютасымен кредит алғанда, Лондон банкаралық рыногының кредит алған күнгі 
ставкасы көрсетіледі.
</w:t>
      </w:r>
      <w:r>
        <w:br/>
      </w:r>
      <w:r>
        <w:rPr>
          <w:rFonts w:ascii="Times New Roman"/>
          <w:b w:val="false"/>
          <w:i w:val="false"/>
          <w:color w:val="000000"/>
          <w:sz w:val="28"/>
        </w:rPr>
        <w:t>
          Ж2 бағанында салық заңдары ұрықсат берген ставкасы көрсетіледі, яғни 
Ж1 бағанында көрсетілген Қазақстан Республикасы Ұлттық банкінің 150 
процентке сәйкес қайта қаржыландыру ресми ставкасы, Лондон банкаралық 
рыногының 150 процентке сәйкес ставкасы.
</w:t>
      </w:r>
      <w:r>
        <w:br/>
      </w:r>
      <w:r>
        <w:rPr>
          <w:rFonts w:ascii="Times New Roman"/>
          <w:b w:val="false"/>
          <w:i w:val="false"/>
          <w:color w:val="000000"/>
          <w:sz w:val="28"/>
        </w:rPr>
        <w:t>
          Осы орайда мынаны ескеру қажет: шетел валютасымен алынған кредиттер 
жөніндегі сыйақыны (мүддені) анықтау үшін Лондон банкаралық рыногының 
ставкасы 1997 жылғы шілденің 21-нен бастап қолданылады, бұл күнге дейін 
сыйақы (мүдде) сомасы Қазақстан Республикасы Ұлттық банкінің қайта 
қаржыландыруының ресми ставкасын қолдану арқылы анықталады.
</w:t>
      </w:r>
      <w:r>
        <w:br/>
      </w:r>
      <w:r>
        <w:rPr>
          <w:rFonts w:ascii="Times New Roman"/>
          <w:b w:val="false"/>
          <w:i w:val="false"/>
          <w:color w:val="000000"/>
          <w:sz w:val="28"/>
        </w:rPr>
        <w:t>
          3 бағанында Ж2 бағанындағы көрсетілген ставканы қолданып алынған 
кредит үшін сыйақы (мүдде) көрсетіледі.
</w:t>
      </w:r>
      <w:r>
        <w:br/>
      </w:r>
      <w:r>
        <w:rPr>
          <w:rFonts w:ascii="Times New Roman"/>
          <w:b w:val="false"/>
          <w:i w:val="false"/>
          <w:color w:val="000000"/>
          <w:sz w:val="28"/>
        </w:rPr>
        <w:t>
          И бағанында шегерімге тиісті сыйақы (мүдде) сомасы беріледі, бұл сома 
Е және З бағанында көрсетілген сомалардың ең төменгі сомасы ретінде 
анықталады.
</w:t>
      </w:r>
      <w:r>
        <w:br/>
      </w:r>
      <w:r>
        <w:rPr>
          <w:rFonts w:ascii="Times New Roman"/>
          <w:b w:val="false"/>
          <w:i w:val="false"/>
          <w:color w:val="000000"/>
          <w:sz w:val="28"/>
        </w:rPr>
        <w:t>
          Әрбір алынған кредит бойынша жолдар жеке толтырылады.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21-жол. Күмәнді талаптар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21-жолда бұрын жылдық жиынтық кіріске енгізілген, бірақ кіріс 
есептеле бастаған күннен бастап екі жыл бойы салық төлеуші алмаған (5.27- 
және 17 баптар) сатылған өнімге (жұмыстарға, қызмет көрсетуге) төленген 
дебиторлық берешек сомасы енгізіледі. Бұл жолда 8-қосымшаға сәйкес 
қабылданған есептеп шығарылған күмәнді талаптардың жалпы сомасы 
көрсетіледі. Банктер 8а және 8б-қосымшаларын толтырады.
</w:t>
      </w:r>
      <w:r>
        <w:br/>
      </w:r>
      <w:r>
        <w:rPr>
          <w:rFonts w:ascii="Times New Roman"/>
          <w:b w:val="false"/>
          <w:i w:val="false"/>
          <w:color w:val="000000"/>
          <w:sz w:val="28"/>
        </w:rPr>
        <w:t>
          Банктердің Қазақстан Республикасының Қаржы министрлігінің келісімі 
бойынша Қазақстан Республикасының Ұлттық банкі белгілеген мөлшердегі 
күмәнді және үміт үздірген талаптарына қарсы ұстаным бойынша шегерім 
жасауға құқы бар, оның ішінде: 
&lt;*&gt;
</w:t>
      </w:r>
      <w:r>
        <w:br/>
      </w:r>
      <w:r>
        <w:rPr>
          <w:rFonts w:ascii="Times New Roman"/>
          <w:b w:val="false"/>
          <w:i w:val="false"/>
          <w:color w:val="000000"/>
          <w:sz w:val="28"/>
        </w:rPr>
        <w:t>
          - 1995 жылғы 1 қаңтарға дейін берілген кредиттер бойынша барлық 
қажетті сома мөлшерінде;
</w:t>
      </w:r>
      <w:r>
        <w:br/>
      </w:r>
      <w:r>
        <w:rPr>
          <w:rFonts w:ascii="Times New Roman"/>
          <w:b w:val="false"/>
          <w:i w:val="false"/>
          <w:color w:val="000000"/>
          <w:sz w:val="28"/>
        </w:rPr>
        <w:t>
          - 1995 жылғы 1 қаңтардан кейін берілген кредиттер бойынша - берілген 
және жыл ішінде өтелмеген кредиттердің 50 проценттік сомасы шегінде.
</w:t>
      </w:r>
      <w:r>
        <w:br/>
      </w:r>
      <w:r>
        <w:rPr>
          <w:rFonts w:ascii="Times New Roman"/>
          <w:b w:val="false"/>
          <w:i w:val="false"/>
          <w:color w:val="000000"/>
          <w:sz w:val="28"/>
        </w:rPr>
        <w:t>
            Ескерту. 
&lt;*&gt;
 - Қазақстан Республикасының Мемлекеттік Салық 
комитетінің 1996 жылғы 26 желтоқсандағы N 10-2 және Қазақстан Республикасы 
Ұлттық банкінің 1996 жылғы 26 желтоқсандағы N 411 бірлескен хаты.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8-ҚОСЫМША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Күмәнді талаптар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Өнімдерді, жұмыстарды орындауды, қызметтер көрсетуді сатудың 
нәтижесінде пайда болған және кіріс есептеле бастаған күннен бастап екі 
жыл ішінде борышкер қанағаттандырмаған салық төлеушінің талаптары күмәнді 
талаптар болып табылады.
</w:t>
      </w:r>
      <w:r>
        <w:br/>
      </w:r>
      <w:r>
        <w:rPr>
          <w:rFonts w:ascii="Times New Roman"/>
          <w:b w:val="false"/>
          <w:i w:val="false"/>
          <w:color w:val="000000"/>
          <w:sz w:val="28"/>
        </w:rPr>
        <w:t>
          Қосымшаның салық салыну үшін кем дегенде екі жыл есебіне жазу әдісін 
қолданып жүрген салық төлеушілер толтырады.
</w:t>
      </w:r>
      <w:r>
        <w:br/>
      </w:r>
      <w:r>
        <w:rPr>
          <w:rFonts w:ascii="Times New Roman"/>
          <w:b w:val="false"/>
          <w:i w:val="false"/>
          <w:color w:val="000000"/>
          <w:sz w:val="28"/>
        </w:rPr>
        <w:t>
          А бағанында мекен-жайына салық төлеуші өнім тиеп жөнелткен, 
жұмыстарды орындаған, қызметтерді көрсеткен және берешегі екі жыл бойы 
өтелмеген ұйымның атауы көрсетіледі.
</w:t>
      </w:r>
      <w:r>
        <w:br/>
      </w:r>
      <w:r>
        <w:rPr>
          <w:rFonts w:ascii="Times New Roman"/>
          <w:b w:val="false"/>
          <w:i w:val="false"/>
          <w:color w:val="000000"/>
          <w:sz w:val="28"/>
        </w:rPr>
        <w:t>
          Б бағанында құжаттың күні мен нөмірі көрсетіледі, салық төлеушіде осы 
құжат бойынша дебиторлық берешек жазулы тұр.
</w:t>
      </w:r>
      <w:r>
        <w:br/>
      </w:r>
      <w:r>
        <w:rPr>
          <w:rFonts w:ascii="Times New Roman"/>
          <w:b w:val="false"/>
          <w:i w:val="false"/>
          <w:color w:val="000000"/>
          <w:sz w:val="28"/>
        </w:rPr>
        <w:t>
          В бағанында өнімдерді (жұмыстарды орындауды, көрсетілген қызметтерді) 
сату жөніндегі дебиторлық берешек сомасы көрсетіледі.
</w:t>
      </w:r>
      <w:r>
        <w:br/>
      </w:r>
      <w:r>
        <w:rPr>
          <w:rFonts w:ascii="Times New Roman"/>
          <w:b w:val="false"/>
          <w:i w:val="false"/>
          <w:color w:val="000000"/>
          <w:sz w:val="28"/>
        </w:rPr>
        <w:t>
          Г бағанында В бағанында салық төлеуші көрсетілген берешектен алынатын 
салықтардың есептелген айын және жылын көрсетеді.
</w:t>
      </w:r>
      <w:r>
        <w:br/>
      </w:r>
      <w:r>
        <w:rPr>
          <w:rFonts w:ascii="Times New Roman"/>
          <w:b w:val="false"/>
          <w:i w:val="false"/>
          <w:color w:val="000000"/>
          <w:sz w:val="28"/>
        </w:rPr>
        <w:t>
          Д бағанында күмәнді талап болып табылатын және жоғарыда көрсетілген 
шарттарды орындаған жағдайда шегерімге тиісті дебиторлық қарыз сомасы 
көрсетіледі.
</w:t>
      </w:r>
      <w:r>
        <w:br/>
      </w:r>
      <w:r>
        <w:rPr>
          <w:rFonts w:ascii="Times New Roman"/>
          <w:b w:val="false"/>
          <w:i w:val="false"/>
          <w:color w:val="000000"/>
          <w:sz w:val="28"/>
        </w:rPr>
        <w:t>
          Мысал: 1995 жылғы қыркүйекте ұйым 7200 мың теңге сомасына өнімді тиеп 
жөнелтті. Осы ұйымның салық есебіне жазу әдісі қолданылады және 1995 
жылдың екінші жартыжылдығы үшін заңды тұлғалардан алынатын кіріс салығының 
сомасын анықтағанда, салық төлеушінің жылдық жиынтық кірісіне өнімді 
өткізуден түскен 6000 мың теңге сома енгізілген, ал 1200 мың теңге 
қыркүйек айы үшін бюджетке төленуге тиісті ҚҚС сомасын есептемегенде 
есепке алынады.
</w:t>
      </w:r>
      <w:r>
        <w:br/>
      </w:r>
      <w:r>
        <w:rPr>
          <w:rFonts w:ascii="Times New Roman"/>
          <w:b w:val="false"/>
          <w:i w:val="false"/>
          <w:color w:val="000000"/>
          <w:sz w:val="28"/>
        </w:rPr>
        <w:t>
          Өнімді алушы 1996, 1997 жылдардың 7200 мың теңге мөлшеріндегі 
берешегі өтелмеген.
</w:t>
      </w:r>
      <w:r>
        <w:br/>
      </w:r>
      <w:r>
        <w:rPr>
          <w:rFonts w:ascii="Times New Roman"/>
          <w:b w:val="false"/>
          <w:i w:val="false"/>
          <w:color w:val="000000"/>
          <w:sz w:val="28"/>
        </w:rPr>
        <w:t>
          Бұл жерде өнімді тиеп жөнелткен салық төлеуші 1997 жылдың ҚҚҚ тоқсаны 
үшін заңды тұлғалардан алынатын кіріс салығының алдын ала есебін жасағанда 
және 1997 жылдың декларациясында ҚҚС-ның 6000 мың теңгесіне күмәнді талап 
ретінде қарап, шығарып тастағаннан қалған берешектің барлық алынбаған 
сомасын шегерімдердің құрамына енгізген. 1997 жылдың қыркүйегі үшін ҚҚС 
бойынша декларация жасағанда, салық салынатын айналымның мөлшері 1200 мың 
теңге кемиді.
</w:t>
      </w:r>
      <w:r>
        <w:br/>
      </w:r>
      <w:r>
        <w:rPr>
          <w:rFonts w:ascii="Times New Roman"/>
          <w:b w:val="false"/>
          <w:i w:val="false"/>
          <w:color w:val="000000"/>
          <w:sz w:val="28"/>
        </w:rPr>
        <w:t>
          Мынаған назар аударыңыз, салық төлеушінің бухгалтерлік есепте талап-
арыз бойынша іздеу салу мерзімі өтіп кеткен дебиторлық берешекті шығарып 
тастаудан, сондай-ақ өндіріп алу іске аспайтын басқа қарыздарды шығарып 
тастаудан пайда болған шығындары салық есебінде есептелмейді (есепке 
алынбайды).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22-жол. Резервтік қорларға бөлінген қаржылар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Сақтандыру ұйымдары және жер қойнауын пайдаланушылар (18-бап) 
белгіленген тәртіппен резервтік қорларға қаржы бөледі.
</w:t>
      </w:r>
      <w:r>
        <w:br/>
      </w:r>
      <w:r>
        <w:rPr>
          <w:rFonts w:ascii="Times New Roman"/>
          <w:b w:val="false"/>
          <w:i w:val="false"/>
          <w:color w:val="000000"/>
          <w:sz w:val="28"/>
        </w:rPr>
        <w:t>
          Сақтандыру ұйымдары Қазақстан Республикасының заңдарында белгіленген 
нормаларға сәйкес резервтік сақтандыру қорлары үшін бөлінген қаржылар 
сомасын игеруге жатқызады.
</w:t>
      </w:r>
      <w:r>
        <w:br/>
      </w:r>
      <w:r>
        <w:rPr>
          <w:rFonts w:ascii="Times New Roman"/>
          <w:b w:val="false"/>
          <w:i w:val="false"/>
          <w:color w:val="000000"/>
          <w:sz w:val="28"/>
        </w:rPr>
        <w:t>
          Өзінің қызметін заңға сәйкес жасасқан шарт негізінде жүзеге асыратын 
жер қойнауын пайдаланушы кен орнында жер қойнауын пайдалану жөніндегі 
операциялардың аяқталуына байланысты кен орнын (резервтік қорды) игерудің 
зардаптарын жою қоры үшін бөлінген қаржылар сомасын шегеруге жатқызуға 
құқылы. Осы қор үшін бөлінетін қаржылардың көлемін және бөлу тәртібін кен 
орнын игеру зардаптарын жоюға арналған шығындардың жобалық сомалары 
негізінде құзыретті органның келісімі бойынша шарттарға салық сараптарын 
жүргізу барысында кенді игерудің толық мерзіміне арналған шарт белгілейді. 
Егер кен орнын игерудің зардаптарын жою жөніндегі іс жүзіндегі шығындар 
аталған қоры үшін бөлінген қаржыдан кем болған жағдайда, оның оң айырмасы 
декларацияның 15-жолына жер қойнауын пайдаланудың салық салынатын кірісіне 
енгізілуге тиіс.
</w:t>
      </w:r>
      <w:r>
        <w:br/>
      </w:r>
      <w:r>
        <w:rPr>
          <w:rFonts w:ascii="Times New Roman"/>
          <w:b w:val="false"/>
          <w:i w:val="false"/>
          <w:color w:val="000000"/>
          <w:sz w:val="28"/>
        </w:rPr>
        <w:t>
          Резервтік қорларды қалыптастыру жөніндегі есептерді салық төлеуші 
</w:t>
      </w:r>
      <w:r>
        <w:rPr>
          <w:rFonts w:ascii="Times New Roman"/>
          <w:b w:val="false"/>
          <w:i w:val="false"/>
          <w:color w:val="000000"/>
          <w:sz w:val="28"/>
        </w:rPr>
        <w:t>
</w:t>
      </w:r>
    </w:p>
    <w:p>
      <w:pPr>
        <w:spacing w:after="0"/>
        <w:ind w:left="0"/>
        <w:jc w:val="left"/>
      </w:pPr>
      <w:r>
        <w:rPr>
          <w:rFonts w:ascii="Times New Roman"/>
          <w:b w:val="false"/>
          <w:i w:val="false"/>
          <w:color w:val="000000"/>
          <w:sz w:val="28"/>
        </w:rPr>
        <w:t>
декларацияға қоса тіркейтін қажетті деректерді көрсете отырып жасалған 
ведомоста келтіреді.
     23-жол. Ғылыми-зерттеу, жобалау және тәжірибе конструкторлық 
жұмыстарға арналған шығындар 
     Негізгі құралдарды сатып алуға, орнатуға және күрделі сипаттағы басқа 
шығындарға арналған шығындардан басқа кіріс табуға байланысты ғылыми-
зерттеу, жобалау және тәжірибе конструкторлық жұмыстарға арналған шығындар 
бойынша шегерімдер жасалады.
     Мынаған назар аударыңыз, осында көрсетілген сомалар декларацияның 
басқа жолдарында қайталанып қойылып жүрмесін.
     24-жол. Амортизацияға бөлінген қаржылар және негізгі қорлар бойынша 
шегерімдер 
     24а-24г жолдар. 24а-24г жолдар 9-қосымшаға сүйене отырып толтырылады. 
Бұл қосымша тікелей өнімді (жұмыстарды, қызмет көрсетуді) өндірісінде, 
басқару және тұрмыс саласында пайдаланылатын негізгі құралдар жөніндегі 
амортизацияға бөлінетін қаржыларды есептеп шығаруға арналған. Алдыңғы 
тармақтағы сақтандыру толығымен осы жолға да қатысты.
     24а-жолда 9-қосымшаның 17 жолының Ж бағанындағы жолдардың деректері 
беріледі.
     24б-жолда 9-қосымшаның К1 бағанындағы жолдардың сомасы беріледі.
     24в-жолда 9-қосымшаның К бағанындағы жолдардың сомасы беріледі.
     24г-жолда 9-қосымшаның 17 жолының Л бағанындағы жолдардың деректері 
беріледі.
                                                               9-ҚОСЫМША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Амортизацияға бөлінген қаржылар, жөндеуге және негізгі құралдар 
бойынша басқа шегерімдерге арналған шығындар Салық салынатын негізгі 
құралдар құны 40 айлық есептік көрсеткіштерден және қызметтің мерзімі бір 
жылдан асатын, салық заңдарына сәйкес амортизацияға жатқызылатын активтер 
болып табылады.
</w:t>
      </w:r>
      <w:r>
        <w:br/>
      </w:r>
      <w:r>
        <w:rPr>
          <w:rFonts w:ascii="Times New Roman"/>
          <w:b w:val="false"/>
          <w:i w:val="false"/>
          <w:color w:val="000000"/>
          <w:sz w:val="28"/>
        </w:rPr>
        <w:t>
          Өндірісте пайдаланылатын негізгі құралдарға байланысты амортизацияға 
бөлінетін қаржылардың сомасы топтың құндық балансы және салық заңдары 
белгілеген (шектен аспайтын) нормалардың негізінде игерілуге жатады. Және 
де ғимараттар, құрылыстар және салынған жайлар бойынша (бұдан әрі - 
салынған жайлар) амортизация әрбір жеке салынған жайға есептеп шығарылады.
</w:t>
      </w:r>
      <w:r>
        <w:br/>
      </w:r>
      <w:r>
        <w:rPr>
          <w:rFonts w:ascii="Times New Roman"/>
          <w:b w:val="false"/>
          <w:i w:val="false"/>
          <w:color w:val="000000"/>
          <w:sz w:val="28"/>
        </w:rPr>
        <w:t>
          "Топ" деген бағанда 20-бапқа сәйкес салық салыну үшін амортизацияға 
бөлінген қаржыларды есептеп шығару үшін топтың нөмірі көрсетілген.
</w:t>
      </w:r>
      <w:r>
        <w:br/>
      </w:r>
      <w:r>
        <w:rPr>
          <w:rFonts w:ascii="Times New Roman"/>
          <w:b w:val="false"/>
          <w:i w:val="false"/>
          <w:color w:val="000000"/>
          <w:sz w:val="28"/>
        </w:rPr>
        <w:t>
          А1 бағанда 20.3-бапқа сәйкес әрбір топ бойынша амортизацияның шекті 
нормалары процентпен көрсетілген.
</w:t>
      </w:r>
      <w:r>
        <w:br/>
      </w:r>
      <w:r>
        <w:rPr>
          <w:rFonts w:ascii="Times New Roman"/>
          <w:b w:val="false"/>
          <w:i w:val="false"/>
          <w:color w:val="000000"/>
          <w:sz w:val="28"/>
        </w:rPr>
        <w:t>
          А2 бағанда салық салыну мақсатында амортизацияның салық төлеуші 
қолданатын, бірақ А1 бағанында көрсетілген шектен аспайтын нормалары 
көрсетіледі.
</w:t>
      </w:r>
      <w:r>
        <w:br/>
      </w:r>
      <w:r>
        <w:rPr>
          <w:rFonts w:ascii="Times New Roman"/>
          <w:b w:val="false"/>
          <w:i w:val="false"/>
          <w:color w:val="000000"/>
          <w:sz w:val="28"/>
        </w:rPr>
        <w:t>
          Б бағанда әрбір салық тобы бойынша топтың құндық балансының өткен 
салық жылының соңындағы салық салу мақсатында алдыңғы салық жылы есептен 
шығарылған амортизацияның сомасына кемітілген көлемі көрсетіледі. Бұл 
көлем 20 және 21-баптардың ережелеріне сәйкес түзетіледі.
</w:t>
      </w:r>
      <w:r>
        <w:br/>
      </w:r>
      <w:r>
        <w:rPr>
          <w:rFonts w:ascii="Times New Roman"/>
          <w:b w:val="false"/>
          <w:i w:val="false"/>
          <w:color w:val="000000"/>
          <w:sz w:val="28"/>
        </w:rPr>
        <w:t>
          В бағанында салық тобының негізгі құралдарының қалдық құнын қайта 
бағалаудың нәтижесінде алынған құнның өсімінің сомасы көрсетіледі.
</w:t>
      </w:r>
      <w:r>
        <w:br/>
      </w:r>
      <w:r>
        <w:rPr>
          <w:rFonts w:ascii="Times New Roman"/>
          <w:b w:val="false"/>
          <w:i w:val="false"/>
          <w:color w:val="000000"/>
          <w:sz w:val="28"/>
        </w:rPr>
        <w:t>
          Мынаған назар аударыңыз, салық есебінде анықталған құнның өсімі 
сомасының бухгалтерлік есепте анықталған қайта бағалау сомасынан 
айырмашылығы бар.
</w:t>
      </w:r>
      <w:r>
        <w:br/>
      </w:r>
      <w:r>
        <w:rPr>
          <w:rFonts w:ascii="Times New Roman"/>
          <w:b w:val="false"/>
          <w:i w:val="false"/>
          <w:color w:val="000000"/>
          <w:sz w:val="28"/>
        </w:rPr>
        <w:t>
          Г бағанында салық жылы ішінде түскен негізгі құралдардың әрбір тобы 
бойынша құны көрсетіледі. Бұрын пайдаланылған негізгі құралдар түскен 
жағдайда, бұл бағанда олардың қалдық құны көрсетіледі.
</w:t>
      </w:r>
      <w:r>
        <w:br/>
      </w:r>
      <w:r>
        <w:rPr>
          <w:rFonts w:ascii="Times New Roman"/>
          <w:b w:val="false"/>
          <w:i w:val="false"/>
          <w:color w:val="000000"/>
          <w:sz w:val="28"/>
        </w:rPr>
        <w:t>
          Д бағанында салық жылы ішінде негізгі құралдарды өткізуден алынған 
және алынуға тиісті сома көрсетіледі. Өткізуден түскен сома 11-қосымшаның 
Ж бағанында анықталған және шегерімге жатқызылған технологиялық жабдықтың 
қалған амортизацияның сомасы немесе құны қосылады.
</w:t>
      </w:r>
      <w:r>
        <w:br/>
      </w:r>
      <w:r>
        <w:rPr>
          <w:rFonts w:ascii="Times New Roman"/>
          <w:b w:val="false"/>
          <w:i w:val="false"/>
          <w:color w:val="000000"/>
          <w:sz w:val="28"/>
        </w:rPr>
        <w:t>
          Е бағанында топтың баланстық құнының салық жылының соңындағы 20 және 
21-баптардың ережелеріне сәйкес түзету жүргізілмеген көлемі анықталады.
</w:t>
      </w:r>
      <w:r>
        <w:br/>
      </w:r>
      <w:r>
        <w:rPr>
          <w:rFonts w:ascii="Times New Roman"/>
          <w:b w:val="false"/>
          <w:i w:val="false"/>
          <w:color w:val="000000"/>
          <w:sz w:val="28"/>
        </w:rPr>
        <w:t>
          Салық жылының соңындағы топтың баланстық құнының көлемі топтың 
негізгі құралдарын өткізуден түскен сомаларды (Б тобы + В тобы + Г тобы - 
Д тобы) шығарып тасталғаннан кейін алдыңғы салық жылының соңындағы топтың 
баланстық құнының түзетулері ескерілген көлемінің, құнның өсімінің 
көлемінің, түскен негізгі құралдардың құнының көлемінің жиынтығы ретінде 
анықталады.
</w:t>
      </w:r>
      <w:r>
        <w:br/>
      </w:r>
      <w:r>
        <w:rPr>
          <w:rFonts w:ascii="Times New Roman"/>
          <w:b w:val="false"/>
          <w:i w:val="false"/>
          <w:color w:val="000000"/>
          <w:sz w:val="28"/>
        </w:rPr>
        <w:t>
          Ж бағанында салық заңдарына сәйкес (топ Е х топ А2) есеп беру салық 
жылындағы амортизацияға бөлінген шығындар сомасы анықталады. Салық төлеуші 
таратылған немесе қайтадан ұйымдастырылған жағдайда амортизация аударымы 
салық жылындағы іс-әрекеттің кезеңіне үйлестіріледі.
</w:t>
      </w:r>
      <w:r>
        <w:br/>
      </w:r>
      <w:r>
        <w:rPr>
          <w:rFonts w:ascii="Times New Roman"/>
          <w:b w:val="false"/>
          <w:i w:val="false"/>
          <w:color w:val="000000"/>
          <w:sz w:val="28"/>
        </w:rPr>
        <w:t>
          21-бапқа сәйкес негізгі құралдарды (күрделі, орташа, ағымдағы) 
жөндеуге арналған іс жүзіндегі шығындардың сомасы негізгі құралдардың 
әрбір тобы бойынша топтың салық жылы соңындағы баланстық құнының 10 
проценті шегінде шегерілімге жатады. Және осы топқа кіретін негізгі 
құралдарды жөндеуге арналған шығындар бойынша әрбір топқа қатысты шегерім 
жасауға жол беріледі. Жалға алушының ағымдағы жөндеуге қабылданған негізгі 
құралдарға шығарылған шығындар сомасы шегерімге жатпайды.
</w:t>
      </w:r>
      <w:r>
        <w:br/>
      </w:r>
      <w:r>
        <w:rPr>
          <w:rFonts w:ascii="Times New Roman"/>
          <w:b w:val="false"/>
          <w:i w:val="false"/>
          <w:color w:val="000000"/>
          <w:sz w:val="28"/>
        </w:rPr>
        <w:t>
          Салық төлеушінің негізгі құралдарды жөндеуге іс жүзінде жұмсалған 
шығындарының аталған шектен асатын сомасы негізгі құралдар тобының құндық 
балансын арттырады.
</w:t>
      </w:r>
      <w:r>
        <w:br/>
      </w:r>
      <w:r>
        <w:rPr>
          <w:rFonts w:ascii="Times New Roman"/>
          <w:b w:val="false"/>
          <w:i w:val="false"/>
          <w:color w:val="000000"/>
          <w:sz w:val="28"/>
        </w:rPr>
        <w:t>
          Салық төлеушінің кәсіпкерлік мақсат үшін пайдаланатын топтардың 
негізгі құралдарының жөнделуіне жұмсалған барлық іс жүзіндегі шығындарының 
сомасы З және И бағандарында көрсетіледі.
</w:t>
      </w:r>
      <w:r>
        <w:br/>
      </w:r>
      <w:r>
        <w:rPr>
          <w:rFonts w:ascii="Times New Roman"/>
          <w:b w:val="false"/>
          <w:i w:val="false"/>
          <w:color w:val="000000"/>
          <w:sz w:val="28"/>
        </w:rPr>
        <w:t>
          К бағанында салық жылының соңындағы топтың құндық балансы 
көрсетіледі, егер оның мөлшері 100 айлық есептік көрсеткіштен аз сома 
болса.
</w:t>
      </w:r>
      <w:r>
        <w:br/>
      </w:r>
      <w:r>
        <w:rPr>
          <w:rFonts w:ascii="Times New Roman"/>
          <w:b w:val="false"/>
          <w:i w:val="false"/>
          <w:color w:val="000000"/>
          <w:sz w:val="28"/>
        </w:rPr>
        <w:t>
          К1 бағанында салынған жайлардың құны көрсетіледі, егер оның мөлшері 
40 айлық есептік көрсеткіштен аз сома болса.
</w:t>
      </w:r>
      <w:r>
        <w:br/>
      </w:r>
      <w:r>
        <w:rPr>
          <w:rFonts w:ascii="Times New Roman"/>
          <w:b w:val="false"/>
          <w:i w:val="false"/>
          <w:color w:val="000000"/>
          <w:sz w:val="28"/>
        </w:rPr>
        <w:t>
          Л бағанында салық жылының соңындағы топтың құндық балансының Е 
бағанында көрсетілген құндық балансы көрсетіледі, егер салық жылының соңын 
бұл топтың барлық негізгі құралдары сатылған немесе таратылған болса.
</w:t>
      </w:r>
      <w:r>
        <w:br/>
      </w:r>
      <w:r>
        <w:rPr>
          <w:rFonts w:ascii="Times New Roman"/>
          <w:b w:val="false"/>
          <w:i w:val="false"/>
          <w:color w:val="000000"/>
          <w:sz w:val="28"/>
        </w:rPr>
        <w:t>
          24д-жол. 24д-жолда 10-қосымшаның Д бағанындағы "Барлығы" деген 
жолдағы мәліметтер көрсетіледі. Өндірістік мақсатқа арналған өз құрылысы 
жөніндегі шығындар Жарлықтың 20-бабының 10-тармағына сәйкес шегерімге 
жатады. Осы орайда өндірістік мақсатқа арналған меншікті құрылысы 
жөніндегі шығындар салық төлеушінің өндірістік мақсаттағы объектілердің 
құрылысына өзінің қаражаттары есебінен шығарған шығындары болып табылады.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10-ҚОСЫМША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Өндірістік мақсатқа арналған меншіктік құрылысқа байланысты шығындар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бағанында құрылыс объектісінің атауы көрсетіледі.
</w:t>
      </w:r>
      <w:r>
        <w:br/>
      </w:r>
      <w:r>
        <w:rPr>
          <w:rFonts w:ascii="Times New Roman"/>
          <w:b w:val="false"/>
          <w:i w:val="false"/>
          <w:color w:val="000000"/>
          <w:sz w:val="28"/>
        </w:rPr>
        <w:t>
          Б бағанында өндірістік мақсатқа арналған аяқталмаған құрылыстың салық 
жылының басындағы құны көрсетіледі.
</w:t>
      </w:r>
      <w:r>
        <w:br/>
      </w:r>
      <w:r>
        <w:rPr>
          <w:rFonts w:ascii="Times New Roman"/>
          <w:b w:val="false"/>
          <w:i w:val="false"/>
          <w:color w:val="000000"/>
          <w:sz w:val="28"/>
        </w:rPr>
        <w:t>
          В бағанында салық жылындағы өндірістік мақсатқа арналған меншікті 
құрылыс жөніндегі орындалған жұмыстар мен шығындардың құны көрсетіледі.
</w:t>
      </w:r>
      <w:r>
        <w:br/>
      </w:r>
      <w:r>
        <w:rPr>
          <w:rFonts w:ascii="Times New Roman"/>
          <w:b w:val="false"/>
          <w:i w:val="false"/>
          <w:color w:val="000000"/>
          <w:sz w:val="28"/>
        </w:rPr>
        <w:t>
          Г бағанында салық жылының соңындағы аяқталмаған құрылыстың құны 
көрсетіледі.
</w:t>
      </w:r>
      <w:r>
        <w:br/>
      </w:r>
      <w:r>
        <w:rPr>
          <w:rFonts w:ascii="Times New Roman"/>
          <w:b w:val="false"/>
          <w:i w:val="false"/>
          <w:color w:val="000000"/>
          <w:sz w:val="28"/>
        </w:rPr>
        <w:t>
          Д бағанында шегерімге жатқызылатын меншікті құрылыс бойынша шығындар 
көрсетіледі.
</w:t>
      </w:r>
      <w:r>
        <w:br/>
      </w:r>
      <w:r>
        <w:rPr>
          <w:rFonts w:ascii="Times New Roman"/>
          <w:b w:val="false"/>
          <w:i w:val="false"/>
          <w:color w:val="000000"/>
          <w:sz w:val="28"/>
        </w:rPr>
        <w:t>
          жолдар өндірістік мақсаттар үшін алынып жатқан әрбір объект бойынша 
жеке толтырылады.
</w:t>
      </w:r>
      <w:r>
        <w:br/>
      </w:r>
      <w:r>
        <w:rPr>
          <w:rFonts w:ascii="Times New Roman"/>
          <w:b w:val="false"/>
          <w:i w:val="false"/>
          <w:color w:val="000000"/>
          <w:sz w:val="28"/>
        </w:rPr>
        <w:t>
          24-жол. 24ж-жолда 11-қосымшаның Ж бағанының "Жиынтығы" деген жолдың 
деректері беріледі. Жарлықтың 20-бабының 10-тармағына сәйкес кем дегенде 
үш жыл өндірістік мақсаттар үшін пайдаланылатын сатып алынған 
технологиялық жабдықтың құны салық төлеушінің қалауы бойынша кез келген 
уақытта амортизациялық кезең ішінде қалған амортизацияның сомалары 
шегінде, оларды топтың құндық балансына енгізген күннен бастап шегерілуге 
тиіс.
</w:t>
      </w:r>
      <w:r>
        <w:br/>
      </w:r>
      <w:r>
        <w:rPr>
          <w:rFonts w:ascii="Times New Roman"/>
          <w:b w:val="false"/>
          <w:i w:val="false"/>
          <w:color w:val="000000"/>
          <w:sz w:val="28"/>
        </w:rPr>
        <w:t>
          Егер технологиялық жабдықтың қалған амортизацияның құны немесе сомасы 
шегерімге жатқызғаннан кейін, салық төлеуші өндірісте кем дегенде үш жылға 
жуық пайдаланылған бұл жабдықты сатса, онда бұрын шегерімге жатқызылған 
сома 15 жылда қайта қалпына келтіріледі.
</w:t>
      </w:r>
      <w:r>
        <w:br/>
      </w:r>
      <w:r>
        <w:rPr>
          <w:rFonts w:ascii="Times New Roman"/>
          <w:b w:val="false"/>
          <w:i w:val="false"/>
          <w:color w:val="000000"/>
          <w:sz w:val="28"/>
        </w:rPr>
        <w:t>
          Салық салуға арналған технологиялық жабдыққа өндірістік-техникалық 
мақсаттағы өнімді және халық тұтынатын тауарларды шығару үшін тікелей 
пайдаланылатын технологиялық желілер және басқа жабдықтар жатады. 
Шегерімдер қолданылатын технологиялық жабдыққа көлік құралдары, жиһаз және 
аталған өндірісте жанамалап пайдаланылатын басқа негізгі құралдар жатады.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11-ҚОСЫМША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Өндірістік мақсатқа пайдаланылатын технологиялық жабдықтың құны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бағанында технологиялық жабдықтың түрі (атауы) көрсетіледі.
</w:t>
      </w:r>
      <w:r>
        <w:br/>
      </w:r>
      <w:r>
        <w:rPr>
          <w:rFonts w:ascii="Times New Roman"/>
          <w:b w:val="false"/>
          <w:i w:val="false"/>
          <w:color w:val="000000"/>
          <w:sz w:val="28"/>
        </w:rPr>
        <w:t>
          Б бағанында технологиялық жабдықты пайдалануға беру күні көрсетіледі.
</w:t>
      </w:r>
      <w:r>
        <w:br/>
      </w:r>
      <w:r>
        <w:rPr>
          <w:rFonts w:ascii="Times New Roman"/>
          <w:b w:val="false"/>
          <w:i w:val="false"/>
          <w:color w:val="000000"/>
          <w:sz w:val="28"/>
        </w:rPr>
        <w:t>
          В бағанында сатып алынған технологиялық жабдықтың құны көрсетіледі.
</w:t>
      </w:r>
      <w:r>
        <w:br/>
      </w:r>
      <w:r>
        <w:rPr>
          <w:rFonts w:ascii="Times New Roman"/>
          <w:b w:val="false"/>
          <w:i w:val="false"/>
          <w:color w:val="000000"/>
          <w:sz w:val="28"/>
        </w:rPr>
        <w:t>
          Г бағанында салық салу мақсатында осы технологиялық жабдыққа арналған 
амортизация нормасы көрсетіледі.
</w:t>
      </w:r>
      <w:r>
        <w:br/>
      </w:r>
      <w:r>
        <w:rPr>
          <w:rFonts w:ascii="Times New Roman"/>
          <w:b w:val="false"/>
          <w:i w:val="false"/>
          <w:color w:val="000000"/>
          <w:sz w:val="28"/>
        </w:rPr>
        <w:t>
          Д бағанында салық салу мақсатында салық төлеуші есептеп шығарған, 
</w:t>
      </w:r>
      <w:r>
        <w:rPr>
          <w:rFonts w:ascii="Times New Roman"/>
          <w:b w:val="false"/>
          <w:i w:val="false"/>
          <w:color w:val="000000"/>
          <w:sz w:val="28"/>
        </w:rPr>
        <w:t>
</w:t>
      </w:r>
    </w:p>
    <w:p>
      <w:pPr>
        <w:spacing w:after="0"/>
        <w:ind w:left="0"/>
        <w:jc w:val="left"/>
      </w:pPr>
      <w:r>
        <w:rPr>
          <w:rFonts w:ascii="Times New Roman"/>
          <w:b w:val="false"/>
          <w:i w:val="false"/>
          <w:color w:val="000000"/>
          <w:sz w:val="28"/>
        </w:rPr>
        <w:t>
амортизацияға бөлінген қаржылар сомасы көрсетіледі.
     Е бағанында салық есебінде анықталған технологиялық жабдықтың қалдық 
құны көрсетіледі.
     Ж бағанында шегерімге жатуға тиісті технологиялық жабдықтың құны 
көрсетіледі.
     З бағанында технологиялық жабдықты құнының шегерімге енгізілген күні 
көрсетіледі.
     И бағанында технологиялық жабдықтың шығарылуы (сатылуы) көрсетіледі.
     Ескерту. Өндірістік мақсатқа пайдаланылатын технологиялық жабдықтың 
құнын шегерімге жатқызғанда, бақылау үшін кейінгі жолдардың 
декларацияларының қосымшасында салық төлеуші технологиялық жабдықтың кем 
дегенде үш жылға жуық өндірістік мақсаттар үшін пайдаланылып келе жатқанын 
растайды.
     25-жол. Жөндеуге арналған шығындар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9-қосымшаға сәйкес толтырылады, бұл жолға 9-қосымшасының 3 бағанының 
17-жолынан алынған сома жазылады. Назар аударыңыз: осы жерде енгізіліп 
отырған жөндеуге арналған шығындар туралы деректер басқа қосымшаларда 
қайталанбауға тиіс.
</w:t>
      </w:r>
      <w:r>
        <w:br/>
      </w:r>
      <w:r>
        <w:rPr>
          <w:rFonts w:ascii="Times New Roman"/>
          <w:b w:val="false"/>
          <w:i w:val="false"/>
          <w:color w:val="000000"/>
          <w:sz w:val="28"/>
        </w:rPr>
        <w:t>
          Салық төлеуші негізгі құралдарды жөндеуге арналған алдағы шығындарға 
</w:t>
      </w:r>
      <w:r>
        <w:rPr>
          <w:rFonts w:ascii="Times New Roman"/>
          <w:b w:val="false"/>
          <w:i w:val="false"/>
          <w:color w:val="000000"/>
          <w:sz w:val="28"/>
        </w:rPr>
        <w:t>
</w:t>
      </w:r>
    </w:p>
    <w:p>
      <w:pPr>
        <w:spacing w:after="0"/>
        <w:ind w:left="0"/>
        <w:jc w:val="left"/>
      </w:pPr>
      <w:r>
        <w:rPr>
          <w:rFonts w:ascii="Times New Roman"/>
          <w:b w:val="false"/>
          <w:i w:val="false"/>
          <w:color w:val="000000"/>
          <w:sz w:val="28"/>
        </w:rPr>
        <w:t>
байланысты резервті құрған жағдайда, осы резервке бөлінген қаржылардың 
сомасы шегерімге жатпайды.
     26-жол. Сақтандыру төлемдері бойынша шығындар 
     Заңды тұлғаның кәсіпкерлік қызметіне байланысты сақтандыру шарттарына 
байланысты төленетін сақтандыру төлемдерінің жалпы сомасы көрсетіледі. 
Жинақтау немесе қайтарылатын сипаттағы шарттарға байланысты сақтандыру 
төлемдері шегерімге жатпайды. 12-қосымшада сақтандыру шарттарын жасау 
нөмірлері мен күні, сақтандыру төлемдерінің көлемі және шегерімге енгізуге 
қажетті басқа да ақпарат көрсетіледі.
     26-жолға 12-қосымшаның Г бағанындағы "Барлығы" деген жолдың сомасы 
енгізіледі.
                                                               12-ҚОСЫМША  
     Сақтандыру төлемдегі бойынша шығындар 
     А бағанында шегерімге қабылданатын жинақтаушы және қайтарылатын 
сипаттағы сақтандыру төлемдерінен басқа төлемдердің атауы көрсетіледі.
     Б бағанында сақтандыру шарттарының күні және нөмірі көрсетіледі.
     В бағанында сақтандыру төлемін жасауға негіз болған төлем құжатының 
күні мен нөмірі беріледі.
     Г бағанында сақтандыру төлемінің сомасы көрсетіледі.
     27-жол. Геологиялық зерделеуге және табиғи ресурстардың өндіру үшін 
дайындық жұмыстарына арналған шығындар 
     Бұл жолды жер қойнауын пайдаланушылар толтырады.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Жер қойнауын пайдаланушылардың геологиялық зерделеуге, пайдалы қазба 
байлықтарды өндіруге қажетті барлау және дайындық жұмыстарына жұмсалған 
шығындарын бағалау, игеру шығындарын, жалпы әкімшілік шығындарын және 
жазылу бонусы мен коммерциялық көрініс бонусын төлеуге байланысты 
шығындарды қосқанда жылдық жиынтық кірістен амортизацияға бөлінетін 
қаржылар түрінде шегерімге тиіс және олар бөлек топ құрайды. Осы топ 
бойынша амортизацияға бөлінетін қаржылар пайдалы қазба байлықтарды өндіре 
бастаған алғашқы бес жыл бойы 2-топтың негізгі құралдарының шекті нормасы 
бойынша бөлінеді (25%), ал құнның қалған бөлігі бес жыл өткеннен кейінгі 
амортизациялық кезеңнің кез келген уақытында жер қойнауын пайдаланушының 
қалауы бойынша белгіленетін нормалар бойынша көрсетіледі.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28-жол. Материалдық емес активтердің амортизациясына бөлінген 
қаржылар 
     Салық есебінде материалдық емес активтерге заңды тұлғалардың ұзақ 
мерзімді кезең ішінде (бір жылдан асса) шаруашылық қызметте пайдаланатын 
материалдық емес объектілерге жұмсаған шығындары жатады.
     Материалдық емес активтерге салық салу мақсатында жұмсалған шығындар 
бөлек топ құрайды және 4-топтың негізгі құралдарының амортизациясының 
ставкасы бойынша (15%) амортизацияға бөлінген қаржылар түрінде шегерілуге
тиіс.
     13-қосымшаны толтырыңыз. 28-жолға 13-қосымшаның Е бағанының "Барлығы" 
деген жолындағы сома енгізіледі.
                                                               13-ҚОСЫМША 
     Материалдық емес активтердің амортизациясы бөлінген қаржылар 
     А бағанында материалдық емес активтердің түрлері көрсетіледі.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 бағанында материалдық емес активтердің алдыңғы салық жылының 
соңындағы, 1997 жылдың 31 желтоқсанындағы қалдық құны көрсетіледі.
</w:t>
      </w:r>
      <w:r>
        <w:br/>
      </w:r>
      <w:r>
        <w:rPr>
          <w:rFonts w:ascii="Times New Roman"/>
          <w:b w:val="false"/>
          <w:i w:val="false"/>
          <w:color w:val="000000"/>
          <w:sz w:val="28"/>
        </w:rPr>
        <w:t>
          В бағанында салық жылы ішінде сатып алынған материалдық емес 
активтердің құны көрсетіледі. Ондайда, егер материалдық емес активтерді 
сатып алуға немесе өндіруге байланысты шығындар салық төлеушінің салық 
салынатын кірісін есептегенде шегерілген болса, онда бұл шығындар 
материалдық емес активтердің құнына қосылмайды.
</w:t>
      </w:r>
      <w:r>
        <w:br/>
      </w:r>
      <w:r>
        <w:rPr>
          <w:rFonts w:ascii="Times New Roman"/>
          <w:b w:val="false"/>
          <w:i w:val="false"/>
          <w:color w:val="000000"/>
          <w:sz w:val="28"/>
        </w:rPr>
        <w:t>
          Г бағанында материалдық емес активтерді өткізуден алынған немесе 
алынуға тиісті сома, сондай-ақ материалдық емес активтердің оларды 
жойғанда немесе шығарылғанда салық есебі бойынша анықталған қалдық құны 
көрсетіледі.
</w:t>
      </w:r>
      <w:r>
        <w:br/>
      </w:r>
      <w:r>
        <w:rPr>
          <w:rFonts w:ascii="Times New Roman"/>
          <w:b w:val="false"/>
          <w:i w:val="false"/>
          <w:color w:val="000000"/>
          <w:sz w:val="28"/>
        </w:rPr>
        <w:t>
          Д бағалық жылының соңындағы қалдық құн белгіленеді.
</w:t>
      </w:r>
      <w:r>
        <w:br/>
      </w:r>
      <w:r>
        <w:rPr>
          <w:rFonts w:ascii="Times New Roman"/>
          <w:b w:val="false"/>
          <w:i w:val="false"/>
          <w:color w:val="000000"/>
          <w:sz w:val="28"/>
        </w:rPr>
        <w:t>
          Е бағанында салық салу мақсатында есептеп шығарылған амортизацияға 
бөлінген қаржылар сомасы белгіленеді.
</w:t>
      </w:r>
      <w:r>
        <w:br/>
      </w:r>
      <w:r>
        <w:rPr>
          <w:rFonts w:ascii="Times New Roman"/>
          <w:b w:val="false"/>
          <w:i w:val="false"/>
          <w:color w:val="000000"/>
          <w:sz w:val="28"/>
        </w:rPr>
        <w:t>
          Ж бағанында материалдық емес активтердің салық жылының соңындағы Е 
бағанында белгіленген амортизацияның сомасына кемітілген (бұл сома келесі 
салық жылының басына көшіріледі) қалдық құн көрсетіледі.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29-жол. Салықтар, айыппұлдар және өтемақы шығындары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29-жол. 29а-жолда 25-бапқа сәйкес жылдық жиынтық кірісті (ҚҚС, акциз) 
анықтағанға дейін шығарып тасталған салықтардан, сондай-ақ Қазақстан 
Республикасының аумағында және басқа мемлекеттерде төленген кіріс 
салығынан және үстеме пайдаға салынатын салықтан басқа төленген салықтар 
көрсетіледі.
</w:t>
      </w:r>
      <w:r>
        <w:br/>
      </w:r>
      <w:r>
        <w:rPr>
          <w:rFonts w:ascii="Times New Roman"/>
          <w:b w:val="false"/>
          <w:i w:val="false"/>
          <w:color w:val="000000"/>
          <w:sz w:val="28"/>
        </w:rPr>
        <w:t>
          Салық төлеуші қолданатын салық есебі әдісіне қарамастан есепке 
жазылған сома шегіндегі төленген салықтар шегерімге тиіс екендігін атап 
өту қажет.
</w:t>
      </w:r>
      <w:r>
        <w:br/>
      </w:r>
      <w:r>
        <w:rPr>
          <w:rFonts w:ascii="Times New Roman"/>
          <w:b w:val="false"/>
          <w:i w:val="false"/>
          <w:color w:val="000000"/>
          <w:sz w:val="28"/>
        </w:rPr>
        <w:t>
          29б-жол. 29б-жолда шаруашылық шарттардың талаптарын бұзғаны үшін сот 
кесіп берген немесе салық төлеуші мойындаған айыппұл, өсімпұл, тұрақсыздық 
айыбының сомасы көрсетіледі. Бюджетке және бюджеттен тыс қорларға төленген 
айыппұлдар мен өсімақылар шегеруге жатпайды.
</w:t>
      </w:r>
      <w:r>
        <w:rPr>
          <w:rFonts w:ascii="Times New Roman"/>
          <w:b w:val="false"/>
          <w:i w:val="false"/>
          <w:color w:val="000000"/>
          <w:sz w:val="28"/>
        </w:rPr>
        <w:t>
</w:t>
      </w:r>
    </w:p>
    <w:p>
      <w:pPr>
        <w:spacing w:after="0"/>
        <w:ind w:left="0"/>
        <w:jc w:val="left"/>
      </w:pPr>
      <w:r>
        <w:rPr>
          <w:rFonts w:ascii="Times New Roman"/>
          <w:b w:val="false"/>
          <w:i w:val="false"/>
          <w:color w:val="000000"/>
          <w:sz w:val="28"/>
        </w:rPr>
        <w:t>
     29в-жол. 29в-жолда Қазақстан Республикасы Министрлер Кабинетінің 1995 
жылдың 26 шілдесіндегі N 1021 "Мемлекеттік әлеуметтік сала объектілерін 
ұстауға арналған шығындар нормативтері туралы" өзгертулері мен 
толықтырулары ескерілген қаулысына сәйкес заңды тұлғалардың мемлекеттік 
әлеуметтік саланы ұстауға арналған шығындары көрсетіледі.
     1. Балансында әлеуметтік сала объектілері бар заңды тұлғалар үшін 
төмендегідей нормативтер белгіленген:
__________________________________________________________________________
                                                          |  ең аз есеп   |
                                                          | көрсеткішінің |
                                                          | төменгі мөлше.|
                                                          |   рі бойынша  |
    ______________________________________________________|_______________|
 күніне 1 төсекке қабылданатын аурухана бойынша                 - 1,6 
 күніне 1 балаға шаққандағы балалар бақшасы жөнінде             - 0,4 
 күніне 1 дәрігерлік лауазымға арналған есеп бойынша            - 1,3 
 күніне 1 балаға есептегенде балалардың демалыс лагері 
 бойынша                                                        - 0,6 
 күніне 1 шаршы метр деп есептегенде тұрғын үй және 
 жатақхана бойынша                                              - 0,01 
___________________________________________________________________________
     2. Мемлекетті әлеуметтік саланы ұстауға қаражатын аударған немесе 
мүлкін берген заңды тұлғалар бұл шығындарды кәсіпкерлік қызметтен түскен 
салық салынатын кірістің (бұл жеңілдікті есепке алмай) екі проценті 
мөлшерінде шегерімге жатқызады.
     Салық салынатын кіріс жоқ болғанда, көрсетілген шығындар салық салу 
үшін шегерімге жатпайды.
     30-жол. Салынған жайларды өткізуден ұшыраған шығындар  
     Бұл жолға 1-қосымшаның 15-жолында белгіленген сома енгізіледі. 
     31-жол. Шегерімдер - барлығы 
     19-дан 30-ға дейінгі жолдар сомалары көрсетіледі. 
     32-жол. Салық салынатын кіріс 
     Жылдық жиынтық кіріс пен шегерімдердің айырмасы (18-жол 31-жолдан 
шегеріледі) ретінде анықталады.
     Алынған айырманы 14-қосымшаның 1-бөлімінің 1-жолына көшіріңіз.
     Есеп беру жылының нәтижелері бойынша зиян шеккен жағдайда, бұл сома 
дөңгелек жақшаға алынады.
     33-жол. 27-бапқа сәйкес кәсіпкерлік қызметтен шеккен зиян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Ескерілген шегерімдердің жылдық жиынтық кірістен алып кетуі ретінде 
анықталған кәсіпкерлік қызметтен шеккен зиян бес жыл мерзімге дейін келесі 
кезеңдердің жылдық жиынтық кірісі есебінен өтелу үшін көшіріледі.
</w:t>
      </w:r>
      <w:r>
        <w:br/>
      </w:r>
      <w:r>
        <w:rPr>
          <w:rFonts w:ascii="Times New Roman"/>
          <w:b w:val="false"/>
          <w:i w:val="false"/>
          <w:color w:val="000000"/>
          <w:sz w:val="28"/>
        </w:rPr>
        <w:t>
          Шарт бойынша жер қойнауын пайдалануды жүзеге асыру қызметіне 
байланысты пайда болған зиян жеті жыл мерзімге көшіріледі.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34-бап. 34-бапқа сәйкес салық салудан босатылған кірістер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Төтенше жағдайларға байланысты және атқаратын міндеті бойынша 
жұмсалған ізгілік көмек.
</w:t>
      </w:r>
      <w:r>
        <w:br/>
      </w:r>
      <w:r>
        <w:rPr>
          <w:rFonts w:ascii="Times New Roman"/>
          <w:b w:val="false"/>
          <w:i w:val="false"/>
          <w:color w:val="000000"/>
          <w:sz w:val="28"/>
        </w:rPr>
        <w:t>
          34.1-жолда декларацияның алтыншы жолынан төтенше жағдайға байланысты 
алынған және атқаратын міндеті бойынша жұмсалған ізгілік көмек көрсетіледі.
</w:t>
      </w:r>
      <w:r>
        <w:br/>
      </w:r>
      <w:r>
        <w:rPr>
          <w:rFonts w:ascii="Times New Roman"/>
          <w:b w:val="false"/>
          <w:i w:val="false"/>
          <w:color w:val="000000"/>
          <w:sz w:val="28"/>
        </w:rPr>
        <w:t>
          2) мүгедектердің еңбегін төлеу жөніндегі шығындардың екі еселенген 
сомасы және олардың еңбегін төлеуден түскен бөлінген қаржылар.
</w:t>
      </w:r>
      <w:r>
        <w:br/>
      </w:r>
      <w:r>
        <w:rPr>
          <w:rFonts w:ascii="Times New Roman"/>
          <w:b w:val="false"/>
          <w:i w:val="false"/>
          <w:color w:val="000000"/>
          <w:sz w:val="28"/>
        </w:rPr>
        <w:t>
          34.2-жолды қызметкерлерінің жалпы санының 30%-тен кем емесін 
мүгедектер құрайтын өндірістік ұйым толтырады.
</w:t>
      </w:r>
      <w:r>
        <w:br/>
      </w:r>
      <w:r>
        <w:rPr>
          <w:rFonts w:ascii="Times New Roman"/>
          <w:b w:val="false"/>
          <w:i w:val="false"/>
          <w:color w:val="000000"/>
          <w:sz w:val="28"/>
        </w:rPr>
        <w:t>
          3) Мемлекеттік бағалы қағаздарға байланысты сыйақы (мүдде) 34.3-жолда 
декларацияның 3-жолынан салықтан толық босатылған мемлекеттік бағалы 
қағаздарға байланысты сыйақы (мүдде) көрсетіледі.
</w:t>
      </w:r>
      <w:r>
        <w:br/>
      </w:r>
      <w:r>
        <w:rPr>
          <w:rFonts w:ascii="Times New Roman"/>
          <w:b w:val="false"/>
          <w:i w:val="false"/>
          <w:color w:val="000000"/>
          <w:sz w:val="28"/>
        </w:rPr>
        <w:t>
          4) Коммерциялық емес ұйымдарға берілетін қайырымдылық жарналар.
</w:t>
      </w:r>
      <w:r>
        <w:br/>
      </w:r>
      <w:r>
        <w:rPr>
          <w:rFonts w:ascii="Times New Roman"/>
          <w:b w:val="false"/>
          <w:i w:val="false"/>
          <w:color w:val="000000"/>
          <w:sz w:val="28"/>
        </w:rPr>
        <w:t>
          34.4-жолда салық төлеушілер қайырымдылық қызметпен айналысатын 
коммерциялық емес ұйымдарға өтеусіз берілген мүліктің және ақшаның 
декларацияның 32-жолында белгіленген салық салынатын кірістің екі 
проценттен аспайтын мөлшеріндегі сомасы көрсетіледі.
</w:t>
      </w:r>
      <w:r>
        <w:br/>
      </w:r>
      <w:r>
        <w:rPr>
          <w:rFonts w:ascii="Times New Roman"/>
          <w:b w:val="false"/>
          <w:i w:val="false"/>
          <w:color w:val="000000"/>
          <w:sz w:val="28"/>
        </w:rPr>
        <w:t>
          Егер өтеусіз берілген мүліктің және ақшаның іс жүзіндегі сомасы салық 
салынатын кірістің екі процентінен кем сома болып шықса, жұмсалған 
шығындардың іс жүзіндегі сомасы салықтан босатылады.
</w:t>
      </w:r>
      <w:r>
        <w:br/>
      </w:r>
      <w:r>
        <w:rPr>
          <w:rFonts w:ascii="Times New Roman"/>
          <w:b w:val="false"/>
          <w:i w:val="false"/>
          <w:color w:val="000000"/>
          <w:sz w:val="28"/>
        </w:rPr>
        <w:t>
          5) "Жаңа астана" қорына бағытталған қаржылар.
</w:t>
      </w:r>
      <w:r>
        <w:br/>
      </w:r>
      <w:r>
        <w:rPr>
          <w:rFonts w:ascii="Times New Roman"/>
          <w:b w:val="false"/>
          <w:i w:val="false"/>
          <w:color w:val="000000"/>
          <w:sz w:val="28"/>
        </w:rPr>
        <w:t>
          34.5-жолда бюджеттен тыс "Жаңа астана" қорына бағытталған қаржылардың 
салық салынатын кірістің декларациясындағы 32-жолында белгіленген 10 
проценттен аспайтын мөлшердегі сомасы көрсетіледі.
</w:t>
      </w:r>
      <w:r>
        <w:br/>
      </w:r>
      <w:r>
        <w:rPr>
          <w:rFonts w:ascii="Times New Roman"/>
          <w:b w:val="false"/>
          <w:i w:val="false"/>
          <w:color w:val="000000"/>
          <w:sz w:val="28"/>
        </w:rPr>
        <w:t>
          6) Ақмола қаласында тұрғын үй құрылысына бағытталған және 
пайдаланылған қаржылар.
</w:t>
      </w:r>
      <w:r>
        <w:br/>
      </w:r>
      <w:r>
        <w:rPr>
          <w:rFonts w:ascii="Times New Roman"/>
          <w:b w:val="false"/>
          <w:i w:val="false"/>
          <w:color w:val="000000"/>
          <w:sz w:val="28"/>
        </w:rPr>
        <w:t>
          Салық төлеуші 34.6-жолда Ақмола қаласында тұрғын үй құрылысына 
бағытталған іс жүзінде есеп беру жылы атқаратын міндеті бойынша жұмсалған 
қаржылар сомасы көрсетіледі.
</w:t>
      </w:r>
      <w:r>
        <w:br/>
      </w:r>
      <w:r>
        <w:rPr>
          <w:rFonts w:ascii="Times New Roman"/>
          <w:b w:val="false"/>
          <w:i w:val="false"/>
          <w:color w:val="000000"/>
          <w:sz w:val="28"/>
        </w:rPr>
        <w:t>
          7) Банктердің қайырымдылық қорларына өтеусіз бөлген қаржылары 
(банктер толтырады).
</w:t>
      </w:r>
      <w:r>
        <w:br/>
      </w:r>
      <w:r>
        <w:rPr>
          <w:rFonts w:ascii="Times New Roman"/>
          <w:b w:val="false"/>
          <w:i w:val="false"/>
          <w:color w:val="000000"/>
          <w:sz w:val="28"/>
        </w:rPr>
        <w:t>
          34.7-жолы бойынша облыстарда, Ақмола және Алматы қалаларында құрылған 
тұрмысы төмен азаматтарды қолдау жөніндегі жалпыұлттық және аймақтық 
қорларға қызмет ететін банктер осы қорларға қайтарымсыз аударымдардың 
сомасын көрсетеді.
</w:t>
      </w:r>
      <w:r>
        <w:br/>
      </w:r>
      <w:r>
        <w:rPr>
          <w:rFonts w:ascii="Times New Roman"/>
          <w:b w:val="false"/>
          <w:i w:val="false"/>
          <w:color w:val="000000"/>
          <w:sz w:val="28"/>
        </w:rPr>
        <w:t>
          8) Мемлекеттік (Ұлттық) лотерея өткізуден алынған кірістер.
</w:t>
      </w:r>
      <w:r>
        <w:br/>
      </w:r>
      <w:r>
        <w:rPr>
          <w:rFonts w:ascii="Times New Roman"/>
          <w:b w:val="false"/>
          <w:i w:val="false"/>
          <w:color w:val="000000"/>
          <w:sz w:val="28"/>
        </w:rPr>
        <w:t>
          34.8-жолда заңды тұлғаның мемлекеттік (Ұлттық) лотерея өткізуден 
алынған кірісі көрсетіледі.
</w:t>
      </w:r>
      <w:r>
        <w:br/>
      </w:r>
      <w:r>
        <w:rPr>
          <w:rFonts w:ascii="Times New Roman"/>
          <w:b w:val="false"/>
          <w:i w:val="false"/>
          <w:color w:val="000000"/>
          <w:sz w:val="28"/>
        </w:rPr>
        <w:t>
          9) Ерікті зейнетақы жарналарының сомасы.
</w:t>
      </w:r>
      <w:r>
        <w:br/>
      </w:r>
      <w:r>
        <w:rPr>
          <w:rFonts w:ascii="Times New Roman"/>
          <w:b w:val="false"/>
          <w:i w:val="false"/>
          <w:color w:val="000000"/>
          <w:sz w:val="28"/>
        </w:rPr>
        <w:t>
          10) Жаңа технологиялық жабдықтың лизинг бойынша алынған сыйақы 
(мүдде).
</w:t>
      </w:r>
      <w:r>
        <w:br/>
      </w:r>
      <w:r>
        <w:rPr>
          <w:rFonts w:ascii="Times New Roman"/>
          <w:b w:val="false"/>
          <w:i w:val="false"/>
          <w:color w:val="000000"/>
          <w:sz w:val="28"/>
        </w:rPr>
        <w:t>
          11) 34.11-жолда ұйымдар 34-баптың 1-тармағына сәйкес салықтан 
босатылған кірістерін көрсетеді. Ондай ұйымдарға мыналар жатады:
</w:t>
      </w:r>
      <w:r>
        <w:br/>
      </w:r>
      <w:r>
        <w:rPr>
          <w:rFonts w:ascii="Times New Roman"/>
          <w:b w:val="false"/>
          <w:i w:val="false"/>
          <w:color w:val="000000"/>
          <w:sz w:val="28"/>
        </w:rPr>
        <w:t>
          - Қазақстан Республикасының Ерікті мүгедектер одағы, Қазақ зағиптар 
қоғамы, Қазақ саңыраулар қоғамы, Ақылы және бойы дамымай қалған балалар 
мен жеткіншектерді әлеуметтік бейімдеу және еңбекпен сауықтыру орталығы, 
Қазақстан Республикасының Қызыл Жарты ай және Қызыл Крест қоғамы, 
сондай-ақ осы қоғамдардың меншігі болып табылатын және толығымен солардың 
қаражаты есебінен құрылған өндірістік ұйымдар, Ауғанстандағы соғыс 
ардагерлерінің Қазақ республикалық Ұйымы (кәсіпорынсыз). Осы орайда 
жоғарыда аталған ұйымдардың сауда-делдалдық қызметтен түскен кірістерінен 
басқа кірістері салықтан босатылуға тиіс.
</w:t>
      </w:r>
      <w:r>
        <w:br/>
      </w:r>
      <w:r>
        <w:rPr>
          <w:rFonts w:ascii="Times New Roman"/>
          <w:b w:val="false"/>
          <w:i w:val="false"/>
          <w:color w:val="000000"/>
          <w:sz w:val="28"/>
        </w:rPr>
        <w:t>
          - Астана қаласында құрылыспен айналысып жүрген ұйымдар;
</w:t>
      </w:r>
      <w:r>
        <w:br/>
      </w:r>
      <w:r>
        <w:rPr>
          <w:rFonts w:ascii="Times New Roman"/>
          <w:b w:val="false"/>
          <w:i w:val="false"/>
          <w:color w:val="000000"/>
          <w:sz w:val="28"/>
        </w:rPr>
        <w:t>
          - Коммерциялық емес ұйымдар. Бұл орайда демеушілік көмек, кіру және 
мүшелік жарналар, қайырымдылық көмек жоғарыда аталған қаражаттардың 
қайтарымсыз негізде берілген жағдайында жасалған аударымдар мен 
құрбандықтар, сондай-ақ оған қайтарымсыз берілген мүліктен алынған 
кірістер;
</w:t>
      </w:r>
      <w:r>
        <w:br/>
      </w:r>
      <w:r>
        <w:rPr>
          <w:rFonts w:ascii="Times New Roman"/>
          <w:b w:val="false"/>
          <w:i w:val="false"/>
          <w:color w:val="000000"/>
          <w:sz w:val="28"/>
        </w:rPr>
        <w:t>
          - халықаралық ұйымдар, оның тізбесін Қазақстан Республикасының 
Үкіметі белгілейді;
</w:t>
      </w:r>
      <w:r>
        <w:br/>
      </w:r>
      <w:r>
        <w:rPr>
          <w:rFonts w:ascii="Times New Roman"/>
          <w:b w:val="false"/>
          <w:i w:val="false"/>
          <w:color w:val="000000"/>
          <w:sz w:val="28"/>
        </w:rPr>
        <w:t>
          - мемлекеттік бюджеттің және Қазақстан Республикасының заңдарымен 
реттелген арнайы қорлардың есебінен ұсталған ұйымдар. Мемлекеттің 
кепілдігімен қамтамасыз етілген шетелдік кредит желілері бойынша, сонымен 
қатар тізбесін Қазақстан Республикасының Үкіметі белгілеген халықаралық 
ұйымдар желісі бойынша алынған мүлікке байланысты кірістер салықтан 
босатылады.
</w:t>
      </w:r>
      <w:r>
        <w:br/>
      </w:r>
      <w:r>
        <w:rPr>
          <w:rFonts w:ascii="Times New Roman"/>
          <w:b w:val="false"/>
          <w:i w:val="false"/>
          <w:color w:val="000000"/>
          <w:sz w:val="28"/>
        </w:rPr>
        <w:t>
          - тізбесін Қазақстан Республикасының Үкіметі белгілейтін халықаралық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ұйымдар;
     - негізгі құралдарды жасауға және жаңартуға үш жылдан аса мерзім 
берілген орташа және ұзақ инвестициялық кредиттер бойынша алынған сыйақыға 
(мүддеге) байланысты банк операцияларының жекелеген түрлерін жүзеге 
асыратын банктер және ұйымдар;
     35-жол. Шеккен зияндарын және берілген жеңілдіктерін есептей отырып 
салық салынатын кіріс
     32-33- және 34-жолдардың айырмасы ретінде анықталады.
     36-жол. Есептелген салықтың барлығы 
     Бұл жолды толтыру үшін 14-қосымшаның бірінші бөлімін толтырыңыз. 
14-қосымшаның 1-бөлімінің 8 және 8б-жолдарының сомаларының айырмасын 
енгізіңіз.
     37-жол. Жасалған аванстық төлемдер мен есептемелердің сомасы 
     14-қосымшаның 1-бөлімінің 10-жолынан алынған соманы енгізіңіз.
     38-жол. Артық төлемдердің сомалары 
     Егер 37-жолда көрсетілген сома 36-жолда көрсетілген сомадан артық 
болса, онда одан 36-жолдың сомасын шегеріп тастау керек. Алынған шегерім 
нәтижесі төленген салықтың есептелген салықтан (14-қосымшаның 11-жолы) 
асқан сомасы болып табылады.
     39-жол. Төленетін салықтардың барлығы 
     Егер 37-жолда көрсетілген сома 36-жолда көрсетілген сомадан аз болса, 
онда 36-жолдың сомасынан шегеріп тастау керек. Алынған нәтиже бюджет 
алдындағы сіздің салықтық міндеттемеңіз болып табылады.
     40-жол. Айыппұл санкциялары 
     14-қосымшаның I бөлімінің 14-жолын толтырыңыз да, осы жолға алынған 
нәтижені көрсетіңіз.
     41-жол. Салықтар мен айыппұл санкцияларының барлығы 
     14-қосымшаның I бөлімінің 15-жолында көрсетілген соманы енгізіңіз.
     42-жол. Алдағы төлемдердің есебіне жасалған артық төлемдердің сомасы 
     14-қосымшаның II бөлімін толтырыңыз. Осы жолға II бөлімнің 5-жолының 
сомасын енгізіңіз.
     43-жол. Қайтарылуға тиісті артық төлемдердің сомасы 
     Бұл соманы алу үшін 42-жолда көрсетілген соманы 38-жолда көрсетілген 
нәтижеден шегеріп тастау қажет. Алынған нәтиже кіріс салығына байланысты 
артық төлем ретіндегі қайтарылуға тиісті соманы білдіреді.
            САЛЫҚ ТӨЛЕУШІНІҢ ЗАҢ АЛДЫНДАҒЫ ЖАУАПКЕРШІЛІГІ  
     Тапсырылған декларацияның шындығына және толықтығына басшы немесе 
өкілетті адам және бас бухгалтер (егер штатта бас бухгалтердің қызметі 
болмаса, бухгалтер), сондай-ақ декларацияны жасау жұмысына тартылған 
аудитор жауап береді.
                                                              14-ҚОСЫМША  
       1-бөлім. Салықты және жасалынған төлемдерді есептеу бойынша 
                               есептемелер  
     1-жолда декларацияның 35-жолында белгіленген салық салынатын кірістің 
сомасы көрсетіледі.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2-жолда Қазақстан Республикасында алынған сыйақы (мүдде) көрсетіледі, 
дәлелдейтін құжаттар бар болғанда ұсталған салықтар бұған кірмейді.
</w:t>
      </w:r>
      <w:r>
        <w:br/>
      </w:r>
      <w:r>
        <w:rPr>
          <w:rFonts w:ascii="Times New Roman"/>
          <w:b w:val="false"/>
          <w:i w:val="false"/>
          <w:color w:val="000000"/>
          <w:sz w:val="28"/>
        </w:rPr>
        <w:t>
          3-жолда сыйақы (мүдде) шегерілген салық салынатын кіріс көрсетіледі, 
себебі сыйақыға (мүддеге) 15 проценттік ставка бойынша төлем көзінде салық 
салынуға тиіс және одан кейін салық салуға жатпайды (1-жолдың 2-жолдан 
шегеріледі).
</w:t>
      </w:r>
      <w:r>
        <w:br/>
      </w:r>
      <w:r>
        <w:rPr>
          <w:rFonts w:ascii="Times New Roman"/>
          <w:b w:val="false"/>
          <w:i w:val="false"/>
          <w:color w:val="000000"/>
          <w:sz w:val="28"/>
        </w:rPr>
        <w:t>
          4а-4г-жолдарда заңды тұлғаның кіріс салығының салық заңдары 
белгілеген әр түрлі ставкалары келтірілген. Қажетті ставка қосу белгісімен 
көрсетіліп, 5-жолға енгізіледі. Егер әр түрлі ставкалар қолданылса, одан 
қосу белгісі 4д-жолға қойылады. Бұл жағдайда әр түрлі ставкаларды қолдану 
себептері кіріс салығының көлемінің есебі және қасақана әдістемесі жазып 
көрсетілген анықтама қоса тіркеледі.
</w:t>
      </w:r>
      <w:r>
        <w:br/>
      </w:r>
      <w:r>
        <w:rPr>
          <w:rFonts w:ascii="Times New Roman"/>
          <w:b w:val="false"/>
          <w:i w:val="false"/>
          <w:color w:val="000000"/>
          <w:sz w:val="28"/>
        </w:rPr>
        <w:t>
          5-жолда кіріс салығының ондық бөлшек түріндегі ставкасы көрсетіледі. 
Егер жоғарырақта 4д-жолы белгіленсе, онда 5-жол толтырылмайды. Кіріс 
салығы туралы анықтама алдыңғы абзацта айтылған анықтамада көрсетіледі.
</w:t>
      </w:r>
      <w:r>
        <w:br/>
      </w:r>
      <w:r>
        <w:rPr>
          <w:rFonts w:ascii="Times New Roman"/>
          <w:b w:val="false"/>
          <w:i w:val="false"/>
          <w:color w:val="000000"/>
          <w:sz w:val="28"/>
        </w:rPr>
        <w:t>
          6-жолда "Салық салынатын кіріс" деген 3-жолдың сомасын "Кіріс 
салығының ондық бөлшек түріндегі ставкасы" деген 5-жолда көрсетілген 
коэффициентке көбейту арқылы анықталатын кіріс салығының сомасы 
көрсетіледі.
</w:t>
      </w:r>
      <w:r>
        <w:br/>
      </w:r>
      <w:r>
        <w:rPr>
          <w:rFonts w:ascii="Times New Roman"/>
          <w:b w:val="false"/>
          <w:i w:val="false"/>
          <w:color w:val="000000"/>
          <w:sz w:val="28"/>
        </w:rPr>
        <w:t>
          7-жол шетелдік заңды тұлғаның тұрақты мекемесінің 37-баптың 
ережелеріне сәйкес алынатын таза кірісіне салынатын кіріс салығының 
сомасын көрсетуге арналған.
</w:t>
      </w:r>
      <w:r>
        <w:br/>
      </w:r>
      <w:r>
        <w:rPr>
          <w:rFonts w:ascii="Times New Roman"/>
          <w:b w:val="false"/>
          <w:i w:val="false"/>
          <w:color w:val="000000"/>
          <w:sz w:val="28"/>
        </w:rPr>
        <w:t>
          Егер заңды тұлға Қазақстан Республикасының резиденті емес адам болса, 
және тұрақты мекеменің иесі болса, онда 35-бапта шетелдік заңды тұлғаға 4а-
жолда және қосымша 37-бап бойынша ескерілген кіріс салығының әдеттегі 
ставкасы бойынша салық салынады, тұрақты мекеменің таза кірісіне 15 
проценттік ставка бойынша салық салынады. 37-бапта ескерілген таза кіріске 
салынатын 15 процент мөлшеріндегі салық ставкасын Қазақстан мен шетелдік 
заңды тұлғаны тіркеген ел арасындағы жасасқан қосарланған салық салуды 
болдырмау туралы Конвенцияның тиісті ережелері негізінде азайтуға болады.
</w:t>
      </w:r>
      <w:r>
        <w:br/>
      </w:r>
      <w:r>
        <w:rPr>
          <w:rFonts w:ascii="Times New Roman"/>
          <w:b w:val="false"/>
          <w:i w:val="false"/>
          <w:color w:val="000000"/>
          <w:sz w:val="28"/>
        </w:rPr>
        <w:t>
          8-жол. Заңды тұлғаның есептелген кіріс салығының жалпы сомасы 
көрсетіледі. Ол декларацияның 36-жолына көшіріледі.
</w:t>
      </w:r>
      <w:r>
        <w:br/>
      </w:r>
      <w:r>
        <w:rPr>
          <w:rFonts w:ascii="Times New Roman"/>
          <w:b w:val="false"/>
          <w:i w:val="false"/>
          <w:color w:val="000000"/>
          <w:sz w:val="28"/>
        </w:rPr>
        <w:t>
          9-жол. Жасалған аванстық төлемдер және салық төлеушінің алған 
есептемелері.
</w:t>
      </w:r>
      <w:r>
        <w:br/>
      </w:r>
      <w:r>
        <w:rPr>
          <w:rFonts w:ascii="Times New Roman"/>
          <w:b w:val="false"/>
          <w:i w:val="false"/>
          <w:color w:val="000000"/>
          <w:sz w:val="28"/>
        </w:rPr>
        <w:t>
          9а-жолда алдыңғы жылдан ағымдағы жылдың кіріс салығы төлемнің есебіне 
көшірілген артық төлем көрсетіледі.
</w:t>
      </w:r>
      <w:r>
        <w:br/>
      </w:r>
      <w:r>
        <w:rPr>
          <w:rFonts w:ascii="Times New Roman"/>
          <w:b w:val="false"/>
          <w:i w:val="false"/>
          <w:color w:val="000000"/>
          <w:sz w:val="28"/>
        </w:rPr>
        <w:t>
          9б-жолда салық төлеушінің салық жылында жасаған аванстық төлемдерінің 
жиынтық көлемі ескеріледі.
</w:t>
      </w:r>
      <w:r>
        <w:br/>
      </w:r>
      <w:r>
        <w:rPr>
          <w:rFonts w:ascii="Times New Roman"/>
          <w:b w:val="false"/>
          <w:i w:val="false"/>
          <w:color w:val="000000"/>
          <w:sz w:val="28"/>
        </w:rPr>
        <w:t>
          9-в-жолда Қазақстан Республикасынан тыс жерлерде төленген осы 
декларацияда көрсетілген және Қазақстан Республикасында есепке қабылданған 
кірістен ұсталған салық сомасы көрсетіледі. Қоса тіркелетін анықтамада 
кірістің түрі, кірісті төлеген ел және ұсталған салықтың сомасы 
көрсетіледі. Анықтамада кірістің барлық есептелген сомасы және шетелде 
төлеген салық сомасы көрсетілетіні есіңізде болуға тиіс. Осы орайда 
</w:t>
      </w:r>
      <w:r>
        <w:rPr>
          <w:rFonts w:ascii="Times New Roman"/>
          <w:b w:val="false"/>
          <w:i w:val="false"/>
          <w:color w:val="000000"/>
          <w:sz w:val="28"/>
        </w:rPr>
        <w:t>
</w:t>
      </w:r>
    </w:p>
    <w:p>
      <w:pPr>
        <w:spacing w:after="0"/>
        <w:ind w:left="0"/>
        <w:jc w:val="left"/>
      </w:pPr>
      <w:r>
        <w:rPr>
          <w:rFonts w:ascii="Times New Roman"/>
          <w:b w:val="false"/>
          <w:i w:val="false"/>
          <w:color w:val="000000"/>
          <w:sz w:val="28"/>
        </w:rPr>
        <w:t>
салықтың есептелетін сомасының мөлшері Қазақстан Республикасында осы 
кіріске Қазақстан Республикасында қолданылып жүрген ставкалар бойынша 
есептелетіндей салық сомасының мөлшерінен аспайды.
     10-жол. Бұл жерде салық жылындағы жасалған барлық аванстық төлемдер 
мен есептеу сомалары көрсетіледі, бұл үшін 9а-дан 9в-ға дейінгі жолдардың 
сомасының деректері жинақталады.
     11-жол. Салық жылының соңындағы артық төлемнің сомасы көрсетіледі. 
10-жол - 8-жол (бұл сала декларацияның 38-жолында көрсетілген саламен 
бірдей).
     12-жол. Төленуге тиісті салықтың сомасы анықталады, ол үшін салықтың 
есебіне жазылған сомадан жасалған аванстық төлемдердің және есептелген 
сомасы шегеріледі (8-жол - 10-жол).
     13-жол. Есептелген айыппұл санкцияларының сомасы көрсетіледі. 
Жарлықтың 161, 162 және 163-баптарына сәйкес есептелген айыппұл 
санкциялары 13а-13г-жолдарға тиісінше енгізіледі.
     14-жол. Айыппұл санкцияларының жалпы сомасы 13а-13г-жолдардың 
сомаларын қосу арқылы анықталады.
     15-жол. Барлық салық және айыппұл санкциялары. 12 және 14-жолдардың 
сомалары.
       II Бөлім. ҚҚ бөлім. Алдағы төлемдердің есебіне артық төленген 
                               сомаларды көшіру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Бұл бөлім салық төлеушінің артық төленген сомаларын кіріс салығына 
байланысты алдағы аванстық төлемдердің есебіне немесе басқа салықтық 
төлемдерінің есебіне жатқызу туралы өз бетінше өз қалауын көрсетуге 
арналған.
</w:t>
      </w:r>
      <w:r>
        <w:br/>
      </w:r>
      <w:r>
        <w:rPr>
          <w:rFonts w:ascii="Times New Roman"/>
          <w:b w:val="false"/>
          <w:i w:val="false"/>
          <w:color w:val="000000"/>
          <w:sz w:val="28"/>
        </w:rPr>
        <w:t>
          1-жол. Декларацияның 38-жолында көрсетілген артық төленген сома 
енгізіледі.
</w:t>
      </w:r>
      <w:r>
        <w:br/>
      </w:r>
      <w:r>
        <w:rPr>
          <w:rFonts w:ascii="Times New Roman"/>
          <w:b w:val="false"/>
          <w:i w:val="false"/>
          <w:color w:val="000000"/>
          <w:sz w:val="28"/>
        </w:rPr>
        <w:t>
          2-жол. Салық төлеуші келесі есеп беру кезеңінің мөлшерленген кіріс 
</w:t>
      </w:r>
      <w:r>
        <w:rPr>
          <w:rFonts w:ascii="Times New Roman"/>
          <w:b w:val="false"/>
          <w:i w:val="false"/>
          <w:color w:val="000000"/>
          <w:sz w:val="28"/>
        </w:rPr>
        <w:t>
</w:t>
      </w:r>
    </w:p>
    <w:p>
      <w:pPr>
        <w:spacing w:after="0"/>
        <w:ind w:left="0"/>
        <w:jc w:val="left"/>
      </w:pPr>
      <w:r>
        <w:rPr>
          <w:rFonts w:ascii="Times New Roman"/>
          <w:b w:val="false"/>
          <w:i w:val="false"/>
          <w:color w:val="000000"/>
          <w:sz w:val="28"/>
        </w:rPr>
        <w:t>
салығын негізге ала отырып, 1-жолда көрсетілген артық төленген соманы 
кіріс салығы бойынша болашақ аванстық төлемдердің есебіне төлей алады.
     3-жол. "_____________ аяқталатын кезеңнің ҚҚС"
     1-жолда көрсетілген, ҚҚС жөніндегі болашақ төлемдердің есебіне 
төленетін артық төленген сома көрсетіледі.
     4-жол. "_____________ аяқталатын кезеңнің акцизі" 1-жолда 
көрсетілген, ҚҚС жөніндегі болашақ төлемдердің есебіне төленетін акциздің 
сомасы көрсетіледі.
     5-жол. Алдағы төлемдердің есебіне жатқызылатын артық төленген сома 2, 
3, және 4-жолдардың сомасымен анықталады. Алынған сома декларацияның 
42-жолына енгізіледі.
                     III бөлім. Басқа ақпарат 
     1-жол. Кәсіпкерлік қызметінің түрлерін белгілеп қойыңыз. Егер 
қызметтің қажет түрі олардың ішінде жоқ болса, оны И ұясына қолмен жазыңыз 
немесе басыңыз.
     2-жол. Өзіңіздің ұйымыңызға ресми берілген шаруашылық қызметтің қорын 
қолмен жазыңыз.
     3-жол. Ұйымның ұйымдық-құқықтық нысанын көрсетіңіз.
     4-жол. Ұйымның меншік нысанын көрсетіңіз.
     5-жол. Салық есебінде есептемелер әдісіне көшу.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5.1. 1.07.97 ж. жағдайы бойынша салық есебінен есептемелер әдісіне 
көшкен кезде пайда болған табыс салығы сомасы мен белгіленген тәртіп 
бойынша салық органына мәлімделген соманың айырмашылығы көрсетіледі.
</w:t>
      </w:r>
      <w:r>
        <w:br/>
      </w:r>
      <w:r>
        <w:rPr>
          <w:rFonts w:ascii="Times New Roman"/>
          <w:b w:val="false"/>
          <w:i w:val="false"/>
          <w:color w:val="000000"/>
          <w:sz w:val="28"/>
        </w:rPr>
        <w:t>
          5.2. 20.06.97 ж. N 1001 "Салық төлеушілердің салық есебінде 
есептемелер әдісіне көшуі туралы" Қазақстан Республикасының Үкіметі 
қаулысының 2-тармағына сәйкес айқындалатын табыс салығы сомаларының 
айырмашылығы көрсетіледі.
</w:t>
      </w:r>
      <w:r>
        <w:br/>
      </w:r>
      <w:r>
        <w:rPr>
          <w:rFonts w:ascii="Times New Roman"/>
          <w:b w:val="false"/>
          <w:i w:val="false"/>
          <w:color w:val="000000"/>
          <w:sz w:val="28"/>
        </w:rPr>
        <w:t>
          5.3. 1997 жылдың II жартысы мен 1998 жыл үшін табыс салығы 
</w:t>
      </w:r>
      <w:r>
        <w:rPr>
          <w:rFonts w:ascii="Times New Roman"/>
          <w:b w:val="false"/>
          <w:i w:val="false"/>
          <w:color w:val="000000"/>
          <w:sz w:val="28"/>
        </w:rPr>
        <w:t>
</w:t>
      </w:r>
    </w:p>
    <w:p>
      <w:pPr>
        <w:spacing w:after="0"/>
        <w:ind w:left="0"/>
        <w:jc w:val="left"/>
      </w:pPr>
      <w:r>
        <w:rPr>
          <w:rFonts w:ascii="Times New Roman"/>
          <w:b w:val="false"/>
          <w:i w:val="false"/>
          <w:color w:val="000000"/>
          <w:sz w:val="28"/>
        </w:rPr>
        <w:t>
сомаларының айырмашылығын жабу үшін жұмсалған сомалар көрсетіледі.
     5.4. 1.01.199- жылғы жағдай бойынша табыс салығы сомаларының 
айырмашылығы.
     5.5. Оның ішінде берешектер бойынша.
     6-жол. Егер салық төлеуші Қазақстан Республикасының бейрезиденті 
болып саналатын тараппен бірге немесе тәуелсіз кәсіпорындар арасында 
қолдануда ерекшеленетін бағалардың салықтық жеңілдіктерін пайдаланатын 
ұйыммен арадағы өзінің коммерциялық немесе өзге де қаржылық 
операцияларында қолданса, онда салық қызметі салық алу мақсатында салық 
төлеушінің кірісін бағалауда пайда болған айырмашылыққа үйлестіретін 
болады.
                                                      15, 15-1-ҚОСЫМША 
     Бухгалтерлік баланс (Жылдық баланстық есеп) 
&lt;*&gt;
     Бухгалтерлік баланс (Жылдық баланстық есеп) салық төлеушінің 
Қазақстан Республикасының бухгалтерлік есеп және қаржылық есеп-қисап 
заңдарына сәйкес дайындаған қаржылық есебі болып табылады.
     15 (15-1)-қосымша салық төлеушінің 1997 жылға арналған "Бухгалтерлік 
баланс" немесе "Жылдық баланстық есеп" салық төлеу мақсатында ешқандай 
түзетусіз келтіріледі.
     Ескерту. 
&lt;*&gt;
 - Жылдық баланстық есепті (үлгі N 1) кірістер мен 
зияндар туралы есепті (үлгі N 2) банктер толтырады.
                                                            15а-ҚОСЫМША 
       Декларация бойынша кірістердің қаржылық есептемесінің кірісін 
                        (шығынын) салыстыру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Қаржылық есеп бойынша кіріс (зиян) Қазақстан Республикасының 
бухгалтерлік есеп және қаржылық есептеме жөніндегі заңдарына сәйкес 
әзірленген "Қаржы-шаруашылық қызметтің нәтижелері туралы есепте" 
("Кірістер мен зияндар туралы есеп") анықталған, заңды тұлғаның таза 
кірісі (зияны) болып табылады.
</w:t>
      </w:r>
      <w:r>
        <w:br/>
      </w:r>
      <w:r>
        <w:rPr>
          <w:rFonts w:ascii="Times New Roman"/>
          <w:b w:val="false"/>
          <w:i w:val="false"/>
          <w:color w:val="000000"/>
          <w:sz w:val="28"/>
        </w:rPr>
        <w:t>
          Осы қосымшада салыстырып тексеру үшін салық төлеушінің салық 
заңдарының ережелеріне сәйкес қаржылық есебі бойынша анықталған таза 
кірісті (зиянды) түзетеді.
</w:t>
      </w:r>
      <w:r>
        <w:br/>
      </w:r>
      <w:r>
        <w:rPr>
          <w:rFonts w:ascii="Times New Roman"/>
          <w:b w:val="false"/>
          <w:i w:val="false"/>
          <w:color w:val="000000"/>
          <w:sz w:val="28"/>
        </w:rPr>
        <w:t>
          1-жолда қаржылық есепке байланысты таза кіріс (зиян) көрсетіледі, 
егер зиян сома дөңгелек жақшада тұрса().
</w:t>
      </w:r>
      <w:r>
        <w:br/>
      </w:r>
      <w:r>
        <w:rPr>
          <w:rFonts w:ascii="Times New Roman"/>
          <w:b w:val="false"/>
          <w:i w:val="false"/>
          <w:color w:val="000000"/>
          <w:sz w:val="28"/>
        </w:rPr>
        <w:t>
          2-жолда 14-қосымшаның 1-бөлімінің 8-жолында көрсетілген есептелген 
салықтың сомасы беріледі.
</w:t>
      </w:r>
      <w:r>
        <w:br/>
      </w:r>
      <w:r>
        <w:rPr>
          <w:rFonts w:ascii="Times New Roman"/>
          <w:b w:val="false"/>
          <w:i w:val="false"/>
          <w:color w:val="000000"/>
          <w:sz w:val="28"/>
        </w:rPr>
        <w:t>
          3-жолда салық салынуға тиісті, бірақ өткен кезеңнің бухгалтерлік 
есебі бойынша кірісте көрсетілмеген кіріс көрсетіледі (жол жетпесе, 
кірістердің мәні ашылған ведомость қоса тіркеледі).
</w:t>
      </w:r>
      <w:r>
        <w:br/>
      </w:r>
      <w:r>
        <w:rPr>
          <w:rFonts w:ascii="Times New Roman"/>
          <w:b w:val="false"/>
          <w:i w:val="false"/>
          <w:color w:val="000000"/>
          <w:sz w:val="28"/>
        </w:rPr>
        <w:t>
          3-тармақтың барлық сомалары қосылады және "жиынтығында" деген жолда 
жиынтық көлем анықталады.
</w:t>
      </w:r>
      <w:r>
        <w:br/>
      </w:r>
      <w:r>
        <w:rPr>
          <w:rFonts w:ascii="Times New Roman"/>
          <w:b w:val="false"/>
          <w:i w:val="false"/>
          <w:color w:val="000000"/>
          <w:sz w:val="28"/>
        </w:rPr>
        <w:t>
          4-жолда бухгалтерлік есепте ескерілетін, бірақ салық заңдары бойынша 
шегерімге жатпайтын шығындар көрсетіледі (жол жетпесе шығындардың мәні 
ашылған ведомость қоса тіркеледі). Ондай сомалар салық заңдарында 
белгіленген шектеулерге байланысты пайда болады.
</w:t>
      </w:r>
      <w:r>
        <w:br/>
      </w:r>
      <w:r>
        <w:rPr>
          <w:rFonts w:ascii="Times New Roman"/>
          <w:b w:val="false"/>
          <w:i w:val="false"/>
          <w:color w:val="000000"/>
          <w:sz w:val="28"/>
        </w:rPr>
        <w:t>
          5-жолда 1-ден 4-ке дейінгі жолдар көрсетіледі, егер 1-жолда оң сома 
болса.
</w:t>
      </w:r>
      <w:r>
        <w:br/>
      </w:r>
      <w:r>
        <w:rPr>
          <w:rFonts w:ascii="Times New Roman"/>
          <w:b w:val="false"/>
          <w:i w:val="false"/>
          <w:color w:val="000000"/>
          <w:sz w:val="28"/>
        </w:rPr>
        <w:t>
          6-жолда бухгалтерлік есепте көрсетілген, бірақ бұл декларацияға 
</w:t>
      </w:r>
      <w:r>
        <w:rPr>
          <w:rFonts w:ascii="Times New Roman"/>
          <w:b w:val="false"/>
          <w:i w:val="false"/>
          <w:color w:val="000000"/>
          <w:sz w:val="28"/>
        </w:rPr>
        <w:t>
</w:t>
      </w:r>
    </w:p>
    <w:p>
      <w:pPr>
        <w:spacing w:after="0"/>
        <w:ind w:left="0"/>
        <w:jc w:val="left"/>
      </w:pPr>
      <w:r>
        <w:rPr>
          <w:rFonts w:ascii="Times New Roman"/>
          <w:b w:val="false"/>
          <w:i w:val="false"/>
          <w:color w:val="000000"/>
          <w:sz w:val="28"/>
        </w:rPr>
        <w:t>
енгізілмеген кіріс көрсетіледі (жол жетпесе кірістердің мәні ашылған 
ведомость қоса тіркеледі).
     7-жолда осы декларацияда шегерімге жатқызылған, бірақ бухгалтерлік 
есеп бойынша шығындарға жатқызылмаған шығындар көрсетіледі (жол жетпесе 
шығындардың мәні ашылған ведомость қоса тіркеледі).
     8-жолда 6 және 7-жолдардың сомасы анықталады.
     9-жолда 8- және 5-жолдардың айырмасы көрсетіледі (5-жол - 8-жол). 
Нәтижесінде алынған сан декларацияның 32-жолында анықталған салық 
салынатын кірістің сомасына сәйкес келуге тиіс.
     15а-қосымшаға кірістер мен шығыстардың үлгілік тізбесі 
     3-жол бойынша 
     1) ғимараттардың, құрылыстардың, сонымен қатар амортизацияға 
жатпайтын активтердің инфляцияға байланысты түзетілген құны ескерілген 
құнының өсімінен түскен кіріс (декларацияның 2-жолынан);
     2) 20-баптың 7-тармағына және 42-баптың 3-тармағына (декларацияның 
13-жолынан) сәйкес кіріс;
     3) басқа шығындар (декларацияның 15-жолынан).
     4-жол бойынша 
     1) теріс бағамдық айырма;
     2) төленген және бюджетке және бюджеттен тыс қорларға енгізілуге 
тиісті айып санкциялары;
     3) Қазақстан Республикасының Үкіметі белгілеген нормадан тыс іссапар, 
өкілдік шығындар;
     4) жинақтық және қайтарылатын сипаттағы сақтандыру жөніндегі шығындар;
     5) негізгі құралдарды таратудан (жоюдан) және шығарып тастаудан 
шеккен зияндар;
     6) материалдық емес активтерді жоюдан (таратудан) және шығарып 
тастаудан түскен зияндар;
     7) алынған кредиттерге салық заңдарында белгіленген сомалардан артық 
төленген сыйақы (мүдде);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8) мемлекеттік әлеуметтік сала объектілерін ұстауға байланысты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белгілеген нормативтерден артық шығындар;
     9) негізгі құралдарды жөндеуге байланысты 21-бапта белгіленген 
шектеулерден артық шығындар;
     10) күмәнді қарыздарға байланысты резервтер құру жөніндегі шығындар;
     11) тауар-материалдық қорлардың нормативтен тыс шығындары, бұзылуы 
және жетіспеуі, өндірістік емес басқа шығындар және залалдар;
     12) айыптылары анықталмаған тонаушылықтан немесе айыпкер жағының 
есебінен қажетті соманың өтеуін қайтару айыпкер жағының есебінен қажетті 
соманың өтеуін қайтару мүмкін болмаған жағдайда шеккен зияндар;
     13) уақытша тоқтатылған өндірістік қуаттарды және объектілерді 
ұстауға жұмсалған шығындар;
     14) қызметкерлердің демалысына резервтер құру жөнінде бөлінген 
қаржылар;
     15) негізгі құралдарды жөндеуге арналған болашақ шығындарға резервтер 
құру жөнінде бөлінген қаржылар;
     16) негізгі құралдардың, материалдық емес активтерді амортизациясына 
бөлінген, бухгалтерлік есепте есептелген қаржылар;
     17) ұйымдардың дебиторлық берешегін қосқанда, талап-арыз мерзімі өтіп 
кетуге байланысты шығарып тасталған дебиторлық берешек сомасы, бұған 
күмәнді талаптарға байланысты резерв есебінен шығарып тасталған сомалар 
қосылмайды;
     18) кәсіпкерлік қызметпен байланысты емес шығындар.
     6-жол бойынша 
     1) оң бағамдық айырма;
     2) негізгі құралдарды өткізуден түскен кіріс;
     3) мемлекеттік бағалы қағаздар бойынша сыйақы (мүдде);
     4) бағалы қағаздарды өткізуден түскен кіріс;
     7-жол бойынша 
     1) салық салу үшін есептеп шығарылған, негізгі құралдардың 
амортизациясына бөлінген шығындар;
     2) салық салу үшін есептеп шығарылған, материалдық емес активтердің 
амортизациясына бөлінген шығындар;
     3) шегерімге жатқызылған технологиялық жабдықтың қалған 
амортизациясының құны немесе сомасы;
     4) өндірістік мақсаттарға арналған меншікті құрылысқа байланысты 
шегерімге жатқызылған шығындар;
     5) тауар-материалдық қорлардың шегерімге жатқызылған, инфляция 
деңгейі ескерілген толық бағалау сомасы.
                                                           15б-ҚОСЫМША 
     Бөлінбеген кірістің (жабылмаған зиянның) сомаларының бар екендігі 
және жылжуы туралы
     1-жолда салық жылының басындағы бөлінбеген кірістің (жабылмаған 
зиянның) сомасы көрсетіледі.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2-жолда салық жылы бухгалтерлік есеп бойынша алынған және бөлінбеген 
</w:t>
      </w:r>
      <w:r>
        <w:rPr>
          <w:rFonts w:ascii="Times New Roman"/>
          <w:b w:val="false"/>
          <w:i w:val="false"/>
          <w:color w:val="000000"/>
          <w:sz w:val="28"/>
        </w:rPr>
        <w:t>
</w:t>
      </w:r>
    </w:p>
    <w:p>
      <w:pPr>
        <w:spacing w:after="0"/>
        <w:ind w:left="0"/>
        <w:jc w:val="left"/>
      </w:pPr>
      <w:r>
        <w:rPr>
          <w:rFonts w:ascii="Times New Roman"/>
          <w:b w:val="false"/>
          <w:i w:val="false"/>
          <w:color w:val="000000"/>
          <w:sz w:val="28"/>
        </w:rPr>
        <w:t>
кірісті (жабылмаған зиянды) арттыруға бағытталған таза кірістің сомасы 
көрсетіледі.
     3а-3в-жолдарда басқа көздерден алынған бөлінбеген кірісті арттыруға 
бағытталған сомалар көрсетіледі.
     4-жолда 1-ден 3-ке дейінгі жолдардың сомасы анықталады.
     5-жолда дивидендтерді төлеуге бағытталған сома көрсетіледі.
     6а-6в-жолдарда 5-жолда көрсетілген сомалардан басқа бөлінбеген 
кірісті азайтуға жатқызылған сомалар көрсетіледі.
     7-жолда 5 және 6-жолдардың сомасы анықталады.
     8-жолда салық жылының соңындағы бөлінбеген кірістің (жабылмаған 
зиянның) қалдығы анықталады.
     2-қосымшада:
     3-тармақта:
     мынадай мағынадағы үшінші және төртінші абзацтар енгізілсін:
     "Егер салық төлеуші таратылған немесе қайта ұйымдастырылған жағдайда 
амортизация үшін аударым салық жылындағы әрекет ету кезеңіне үйлестіріледі.
     Мысалы:
     Құрылтай жиналысының шешімі бойынша заңды тұлға өзінің әрекетін
1998 ж. мамырда тоқтатты. 1998 жылдың 1 маусымында салық төлеуші салық 
комитетіне 01.01.98 ж. бастап 31.05.98 ж. дейінгі кезең үшін жиынтық 
жылдық кірісі және тарату балансы туралы декларацияны, сондай-ақ басқа да 
тиісті құжаттарды тапсырды.
     Негізгі құралдардың құндық балансы 31.05.1998 ж. дейін мынаны құрады:
     I топ - 500 мың теңге;
     IV топ - 1,5 млн. теңге.
     Салық салынатын кірісті анықтау үшін осы заңды тұлғаның негізгі 
құралдарының амортизациясы үшін аударым оның әрекет еткен кезеңіне сәйкес 
үйлестіріледі:
     I топ бойынша - 500 мың теңге х 25% : 12 ай = 52,1 мың теңге;
     IV топ бойынша - 1,5 млн. теңге х 15% : 12 ай = 93,8 мың теңге.
     Негізгі қорлар бойынша есептелген амортизациялық аударымдардың жалпы 
сомасы 145,9 мың теңгені құрады.";
     бесінші абзацтағы "инфляцияның деңгейі шегінде" деген сөздер алынып 
тасталсын;
     3-11 абзацтар тиісінше 5-13 абзацтар болып есептелсін.
     4-тармақ мынадай мазмұндағы үшінші және төртінші абзацтармен 
толықтырылсын:
     "Топтың негізгі құралдарын қайта бағалағанда инфляция деңгейінен 
жоғары сома жиынтық жылдық кіріске қосылады.
     Мысалы: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баға комиссиясы жасаған бағалаудың нәтижесінде 1998 ж. 1 қаңтардағы 
заңды тұлғаның негізгі құралдарының құны 120 мың теңге сомасына өсті. 
Бірақ Мемстатком бекіткен коэффициенттерге қатысты инфляция деңгейі 
шегіндегі сома 100 мың теңгені құрауы керек. Бұл жағдайда заңды тұлғаның 
жиынтық жылдық кірісі 20 мың теңгеге өсуге тиіс, ал топтың құндық 
балансының өсуі үшін құнның өсім сомасы 120 мың теңгені құрайды.;"
</w:t>
      </w:r>
      <w:r>
        <w:br/>
      </w:r>
      <w:r>
        <w:rPr>
          <w:rFonts w:ascii="Times New Roman"/>
          <w:b w:val="false"/>
          <w:i w:val="false"/>
          <w:color w:val="000000"/>
          <w:sz w:val="28"/>
        </w:rPr>
        <w:t>
          6-тармаққа мынадай мазмұндағы екінші және үшінші абзацтар енгізілсін:
</w:t>
      </w:r>
      <w:r>
        <w:br/>
      </w:r>
      <w:r>
        <w:rPr>
          <w:rFonts w:ascii="Times New Roman"/>
          <w:b w:val="false"/>
          <w:i w:val="false"/>
          <w:color w:val="000000"/>
          <w:sz w:val="28"/>
        </w:rPr>
        <w:t>
          "Жабдықтар үш жылдық кезең біткенше өткізілген жағдайда, жасалған 
шегерім есепті кезеңдегі шегерімді кеміту есебінен өтеледі.
</w:t>
      </w:r>
      <w:r>
        <w:br/>
      </w:r>
      <w:r>
        <w:rPr>
          <w:rFonts w:ascii="Times New Roman"/>
          <w:b w:val="false"/>
          <w:i w:val="false"/>
          <w:color w:val="000000"/>
          <w:sz w:val="28"/>
        </w:rPr>
        <w:t>
          Мысалы:
</w:t>
      </w:r>
      <w:r>
        <w:br/>
      </w:r>
      <w:r>
        <w:rPr>
          <w:rFonts w:ascii="Times New Roman"/>
          <w:b w:val="false"/>
          <w:i w:val="false"/>
          <w:color w:val="000000"/>
          <w:sz w:val="28"/>
        </w:rPr>
        <w:t>
          Заңды тұлға 1997 ж. 01 қаңтарда 10 млн. теңге сомасына технологиялық 
жабдық алып, 1997 жылдың 10 қаңтарында пайдалануға қосты. 1997 жылдың 
қорытындысы бойынша заңды тұлға 3 млн. теңге мөлшеріндегі технологиялық 
жабдықтарды шегерімге жатқызды. 1998 ж. заңды тұлға берілген технологиялық 
жабдықты 3 млн. теңгеге өткізді. Сөйтіп, салық төлеуші 3 млн. теңге 
сомасындағы, 1998 жылғы жиынтық кірісті ұлғайту жолымен бұрын жүргізілген 
шегерімнің орнын толтыруға міндетті.";
</w:t>
      </w:r>
      <w:r>
        <w:br/>
      </w:r>
      <w:r>
        <w:rPr>
          <w:rFonts w:ascii="Times New Roman"/>
          <w:b w:val="false"/>
          <w:i w:val="false"/>
          <w:color w:val="000000"/>
          <w:sz w:val="28"/>
        </w:rPr>
        <w:t>
          6-қосымша:
</w:t>
      </w:r>
      <w:r>
        <w:br/>
      </w:r>
      <w:r>
        <w:rPr>
          <w:rFonts w:ascii="Times New Roman"/>
          <w:b w:val="false"/>
          <w:i w:val="false"/>
          <w:color w:val="000000"/>
          <w:sz w:val="28"/>
        </w:rPr>
        <w:t>
          біріншіден бесіншіге дейінгі абзацтар мынадай редакцияда жазылсын:
</w:t>
      </w:r>
      <w:r>
        <w:br/>
      </w:r>
      <w:r>
        <w:rPr>
          <w:rFonts w:ascii="Times New Roman"/>
          <w:b w:val="false"/>
          <w:i w:val="false"/>
          <w:color w:val="000000"/>
          <w:sz w:val="28"/>
        </w:rPr>
        <w:t>
          "Заңды тұлғалар осы Нұсқаулықтың 6Б-қосымшасына сай салық жылының 
20-қаңтарына дейінгі айларға бөлінген табыс салығының сомасы туралы 
анықтаманы тапсыруға міндетті. Аванстық төлемдердің сомасы салық 
органдарына мәлімделген салық жылы жөніндегі болжамды табыс салығы 
сомасының 1/12 бөлігі тұрғысынан әрбір айдың жиырмасы күнінен кешіктірмей 
бюджетке енгізілуге тиіс. Есепті салық жылының қаңтар айындағы аванстық 
төлемдері анықтама берілген күннен бастап 5 күннің ішінде, 25 қаңтардан 
кешіктірместен төленеді.
</w:t>
      </w:r>
      <w:r>
        <w:br/>
      </w:r>
      <w:r>
        <w:rPr>
          <w:rFonts w:ascii="Times New Roman"/>
          <w:b w:val="false"/>
          <w:i w:val="false"/>
          <w:color w:val="000000"/>
          <w:sz w:val="28"/>
        </w:rPr>
        <w:t>
          Қажет болған жағдайда есептік салық жылы үшін болжамды табыс 
салығының сомасы туралы өзгерген анықтаманы тапсыру жолымен болжамды табыс 
салығының мәлімделген сомасын түзетуге құқықты.
</w:t>
      </w:r>
      <w:r>
        <w:br/>
      </w:r>
      <w:r>
        <w:rPr>
          <w:rFonts w:ascii="Times New Roman"/>
          <w:b w:val="false"/>
          <w:i w:val="false"/>
          <w:color w:val="000000"/>
          <w:sz w:val="28"/>
        </w:rPr>
        <w:t>
          Жұмысы маусымдық сипаттағы заңды тұлғалар салық жылы ішінде төленуге 
тиісті аванстық төлемдерді бюджетке салық қызметі органдарында келісілген 
мерзімдер мен мөлшерлерде енгізуге міндетті.
</w:t>
      </w:r>
      <w:r>
        <w:br/>
      </w:r>
      <w:r>
        <w:rPr>
          <w:rFonts w:ascii="Times New Roman"/>
          <w:b w:val="false"/>
          <w:i w:val="false"/>
          <w:color w:val="000000"/>
          <w:sz w:val="28"/>
        </w:rPr>
        <w:t>
          Салаланған филиалдары мен бөлімшелері бар салық төлеушілердің 
ұсынымдары бойынша төлеушінің тұрақты орнындағы салық органы өзгеше, бірақ 
белгіленген мерзімнен соң 20 күннен аспайтын мерзімді белгілей алады.
</w:t>
      </w:r>
      <w:r>
        <w:br/>
      </w:r>
      <w:r>
        <w:rPr>
          <w:rFonts w:ascii="Times New Roman"/>
          <w:b w:val="false"/>
          <w:i w:val="false"/>
          <w:color w:val="000000"/>
          <w:sz w:val="28"/>
        </w:rPr>
        <w:t>
          Табыс салығының бюджетке біркелкі түсуі және айыппұл шараларын 
болдырмау үшін есепті тоқсаннан кейінгі екінші айдың 15-іне дейін салық 
төлеушілер тоқсан сайын, 6в-қосымшасына сәйкес салық жылының басынан 
бастап үдемелі қорытынды бойынша табыс салығы жөнінде болжамды есептер 
тапсырады.
</w:t>
      </w:r>
      <w:r>
        <w:br/>
      </w:r>
      <w:r>
        <w:rPr>
          <w:rFonts w:ascii="Times New Roman"/>
          <w:b w:val="false"/>
          <w:i w:val="false"/>
          <w:color w:val="000000"/>
          <w:sz w:val="28"/>
        </w:rPr>
        <w:t>
          Аталған есептер тапсырылған соң төленуге тиісті табыс салығы 
енгізілген аванстық төлемдердің сомасынан асып кеткен жағдайда салық 
төлеуші асып кеткен соманы аванстық төлемнің кезекті мерзімі жеткенге 
дейін бюджетке төлеуге міндетті. Енгізілген аванстық төлемдердің сомасы 
табыс салығының сомасынан асып кеткен жағдайда артық төленген сома 
қолданылып жүрген заңдарға сәйкес салық төлеушіге есептеледі немесе 
қайтарылады.
</w:t>
      </w:r>
      <w:r>
        <w:br/>
      </w:r>
      <w:r>
        <w:rPr>
          <w:rFonts w:ascii="Times New Roman"/>
          <w:b w:val="false"/>
          <w:i w:val="false"/>
          <w:color w:val="000000"/>
          <w:sz w:val="28"/>
        </w:rPr>
        <w:t>
          Алтыншы және сегізінші абзацтарда "соманың үстіне" деген сөздерден 
соң "енгізілген" деген сөзбен толықтырылсын";
</w:t>
      </w:r>
      <w:r>
        <w:br/>
      </w:r>
      <w:r>
        <w:rPr>
          <w:rFonts w:ascii="Times New Roman"/>
          <w:b w:val="false"/>
          <w:i w:val="false"/>
          <w:color w:val="000000"/>
          <w:sz w:val="28"/>
        </w:rPr>
        <w:t>
          6в-қосымшасы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Қаржы министрлігінің Бас
                                                     салық инспекциясының
                                               1998 ж. 28 маусымдағы N 33
                                                      Нұсқаулығына 
                                                        6В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_____________________________________   ___________________________________
               (СТТН)                             (ауданы, қаласы) 
                                               бойынша салық комитеті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_____________________________________   ___________________________________
          (тұрған орыны)                        (тапсыратын уақыты)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_____________________________________   ___________________________________
            (телефоны)                          (тапсырылған уақыты)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_____________________________________
      (банктік деректемелері)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199 __ жылдың ____________ үшін 
</w:t>
      </w:r>
      <w:r>
        <w:rPr>
          <w:rFonts w:ascii="Times New Roman"/>
          <w:b w:val="false"/>
          <w:i w:val="false"/>
          <w:color w:val="000000"/>
          <w:sz w:val="28"/>
        </w:rPr>
        <w:t>
</w:t>
      </w:r>
    </w:p>
    <w:p>
      <w:pPr>
        <w:spacing w:after="0"/>
        <w:ind w:left="0"/>
        <w:jc w:val="left"/>
      </w:pPr>
      <w:r>
        <w:rPr>
          <w:rFonts w:ascii="Times New Roman"/>
          <w:b w:val="false"/>
          <w:i w:val="false"/>
          <w:color w:val="000000"/>
          <w:sz w:val="28"/>
        </w:rPr>
        <w:t>
                      тұлғаның табыс салығы жөніндегі 
                             АЛДЫН-АЛА ЕСЕБІ 
 _________________________________________________________________________
|                  Көрсеткіштер                     |  Сомасы, мың теңге  |
|___________________________________________________|_____________________|
|1. Салық салынатын кіріс                           |                     |
|___________________________________________________|_____________________|
|2. 27-бапқа сәйкес болатын шығындар                |                     |
|___________________________________________________|_____________________|
|3. 34-бапқа сәйкес салық салудан босатылған        |                     |
|   кірістер                                        |                     |
|___________________________________________________|_____________________|
|4. Ұшыраған шығындар мен берілген жеңілдіктерді    |                     |
|   ескергендегі салық салынатын кіріс              |                     |
|___________________________________________________|_____________________|
|5. Есептелген табыс салығының сомасы               |                     |
|___________________________________________________|_____________________|
|6. Шетелдік салық есебі                            |                     |
|___________________________________________________|_____________________|
|7. Төленуге тиіс табыс салығының сомасы            |                     |
|___________________________________________________|_____________________|
|8. Іс жүзінде төленген аванстық төлемдер           |                     |
|___________________________________________________|_____________________|
|9. Тиісті: төленуге                                |                     |
|           қайтаруға                               |                     |
|___________________________________________________|_____________________|
Заңды тұлғаның басшысы                       Бас бухгалтер 
__________________________________________   _____________________________
                (қолы)                                   (қолы) 
Салық комитетінің қызметшісі 
__________________________________________
               (қолы)                     
ҚАБЫЛДАП АЛДЫМ:                               ТАПСЫРЫП БЕРДІМ: 
__________________________________________   _____________________________
                (қолы)                                  (қолы) 
     Ескерту.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1-жолда заңды тұлғаның жылдық жиынтық кіріс пен шегерімдер 
арасындағы айырмашылық ретінде айқындалатын салық салынатын кірісі 
көрсетіледі. Мұнда жылдық жиынтық кірістен шығарып тасталатын түзетулердің 
көлеміне үйлестіріледі.
</w:t>
      </w:r>
      <w:r>
        <w:br/>
      </w:r>
      <w:r>
        <w:rPr>
          <w:rFonts w:ascii="Times New Roman"/>
          <w:b w:val="false"/>
          <w:i w:val="false"/>
          <w:color w:val="000000"/>
          <w:sz w:val="28"/>
        </w:rPr>
        <w:t>
          2. 2-жолда 27-бапқа сәйкес пайда болған кәсіпкерлік әрекеттің 
шығындары көрсетіледі.
</w:t>
      </w:r>
      <w:r>
        <w:br/>
      </w:r>
      <w:r>
        <w:rPr>
          <w:rFonts w:ascii="Times New Roman"/>
          <w:b w:val="false"/>
          <w:i w:val="false"/>
          <w:color w:val="000000"/>
          <w:sz w:val="28"/>
        </w:rPr>
        <w:t>
          3. 3-жолда 34-бапқа сәйкес салық салудан босатылған кірістер 
көрсетіледі.
</w:t>
      </w:r>
      <w:r>
        <w:br/>
      </w:r>
      <w:r>
        <w:rPr>
          <w:rFonts w:ascii="Times New Roman"/>
          <w:b w:val="false"/>
          <w:i w:val="false"/>
          <w:color w:val="000000"/>
          <w:sz w:val="28"/>
        </w:rPr>
        <w:t>
          4. 4-жолда ұшыраған шығындар мен көрсетілген қызметтер (1-жол - 2-жол 
-3-жол) ескеріле отырып салық салынатын кіріс көрсетіледі.
</w:t>
      </w:r>
      <w:r>
        <w:br/>
      </w:r>
      <w:r>
        <w:rPr>
          <w:rFonts w:ascii="Times New Roman"/>
          <w:b w:val="false"/>
          <w:i w:val="false"/>
          <w:color w:val="000000"/>
          <w:sz w:val="28"/>
        </w:rPr>
        <w:t>
          5. 5-жолда 30-бапқа сәйкес ставкалар бойынша есептелген табыс 
салығының сомасы көрсетіледі.
</w:t>
      </w:r>
      <w:r>
        <w:br/>
      </w:r>
      <w:r>
        <w:rPr>
          <w:rFonts w:ascii="Times New Roman"/>
          <w:b w:val="false"/>
          <w:i w:val="false"/>
          <w:color w:val="000000"/>
          <w:sz w:val="28"/>
        </w:rPr>
        <w:t>
          6. 6-жолда салық төлеушіден Қазақстан Республикасынан тысқары 
жерлерде ұсталған және Қазақстан Республикасының есебіне қабылданған 
шетелдік салықтың сомасы көрсетіледі. Есептелетін салық сомасының мөлшері 
Қазақстан Республикасында қолданылатын ставкалар бойынша осы кіріске 
жатқызылатын салықтың сомасынан артық болмауға тиіс.
</w:t>
      </w:r>
      <w:r>
        <w:br/>
      </w:r>
      <w:r>
        <w:rPr>
          <w:rFonts w:ascii="Times New Roman"/>
          <w:b w:val="false"/>
          <w:i w:val="false"/>
          <w:color w:val="000000"/>
          <w:sz w:val="28"/>
        </w:rPr>
        <w:t>
          7. 7-жолда есепті кезеңде төленуге тиісті табыс салығының сомасы 
(5-жол - 6-жол) көрсетіледі.
</w:t>
      </w:r>
      <w:r>
        <w:br/>
      </w:r>
      <w:r>
        <w:rPr>
          <w:rFonts w:ascii="Times New Roman"/>
          <w:b w:val="false"/>
          <w:i w:val="false"/>
          <w:color w:val="000000"/>
          <w:sz w:val="28"/>
        </w:rPr>
        <w:t>
          8. 8-жолда салық төлеуші аударған аванстық төлемдердің сомасы 
көрсетіледі.
</w:t>
      </w:r>
      <w:r>
        <w:br/>
      </w:r>
      <w:r>
        <w:rPr>
          <w:rFonts w:ascii="Times New Roman"/>
          <w:b w:val="false"/>
          <w:i w:val="false"/>
          <w:color w:val="000000"/>
          <w:sz w:val="28"/>
        </w:rPr>
        <w:t>
          9. 9-жолда есепті кезеңдегі табыс салығы мен аударылған аванстық 
төлемдер сомасының арасындағы айырмашылық ретінде айқындалатын салық 
төлеушіге қосымша төленетін немесе қайтарып берілетін табыс салығының 
сомасы көрсетіледі.
</w:t>
      </w:r>
      <w:r>
        <w:br/>
      </w:r>
      <w:r>
        <w:rPr>
          <w:rFonts w:ascii="Times New Roman"/>
          <w:b w:val="false"/>
          <w:i w:val="false"/>
          <w:color w:val="000000"/>
          <w:sz w:val="28"/>
        </w:rPr>
        <w:t>
          Мысалы.
</w:t>
      </w:r>
      <w:r>
        <w:br/>
      </w:r>
      <w:r>
        <w:rPr>
          <w:rFonts w:ascii="Times New Roman"/>
          <w:b w:val="false"/>
          <w:i w:val="false"/>
          <w:color w:val="000000"/>
          <w:sz w:val="28"/>
        </w:rPr>
        <w:t>
          1998 жылдың басында А-заңды тұлғасы 5 мың теңге мөлшерінде табыс 
салығы артық төлеушілердің қатарында болатын.
</w:t>
      </w:r>
      <w:r>
        <w:br/>
      </w:r>
      <w:r>
        <w:rPr>
          <w:rFonts w:ascii="Times New Roman"/>
          <w:b w:val="false"/>
          <w:i w:val="false"/>
          <w:color w:val="000000"/>
          <w:sz w:val="28"/>
        </w:rPr>
        <w:t>
          Аталған заңды тұлға 1998 жыл үшін 120 мың теңге сомасында табыс 
салығының болжамды сомасы туралы анықтама тапсырды және тапсырылған 
анықтамаға сәйкес 1-тоқсан үшін 30 мың теңге сомасында аванстық төлем 
жасады. Табыс салығының болжамды сомасы туралы 1-тоқсанның ағымдағы 
өзгерістерді заңды тұлға енгізбеген.
</w:t>
      </w:r>
      <w:r>
        <w:br/>
      </w:r>
      <w:r>
        <w:rPr>
          <w:rFonts w:ascii="Times New Roman"/>
          <w:b w:val="false"/>
          <w:i w:val="false"/>
          <w:color w:val="000000"/>
          <w:sz w:val="28"/>
        </w:rPr>
        <w:t>
          1998 ж. 1-тоқсаны үшін алдын ала тапсырылған есепте заңды тұлға 
1-тоқсан үшін 45 мың теңге мөлшерінде төленуге тиісті табыс салығының іс 
жүзіндегі сомасын көрсеткен. Сөйтіп 1998 ж. 1-тоқсаны үшін төленуге тиісті 
салықтың сомасы 10 мың теңгеге тең келеді.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