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e16fd" w14:textId="55e16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 Бас салық инспекциясының 26.06.95 ж. N 37 ~V950077 "Қосарланған құн салығын есептеудің және төлеудің тәртібі туралы" Нұсқаулығына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министрлігінің Салық комитеті Төрағасының бұйрығымен БЕКІТІЛГЕН 1998 жылғы 10 шілдеде N 62. Қазақстан Республикасы Әділет министрлігінде 1998 жылғы 23 шілдеде тіркелді. Тіркеу N 546. Мемлекеттік тіркеу туралы қорытынды бұзылды - ҚР Әділет министрлігінің 5.11.1998 ж. N 3-3-11/18-556 хатымен. Мемлекеттік тіркеу қайтадан қалпына келтірілді - ҚР Әділет министрлігінің 1.11.1999 ж. N 3-2-8-24/128-г-1 хатымен. (хаттан үзіндіні төменнен қараңыз) Күші жойылды - ҚР Мемлекеттік кіріс министрінің 2002 жылғы 9 сәуірдегі N 416 бұйрығымен.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-------------------Бұйрықтан үзінді----------------
               Мемлекеттік кіріс министрінің
           2002 жылғы 9 сәуірдегі N 416 бұйрығы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"Салық және бюджетке төленетiн басқа да мiндеттi төлемдер туралы" 
Қазақстан Республикасының  
</w:t>
      </w:r>
      <w:r>
        <w:rPr>
          <w:rFonts w:ascii="Times New Roman"/>
          <w:b w:val="false"/>
          <w:i w:val="false"/>
          <w:color w:val="000000"/>
          <w:sz w:val="28"/>
        </w:rPr>
        <w:t xml:space="preserve"> K010209_ </w:t>
      </w:r>
      <w:r>
        <w:rPr>
          <w:rFonts w:ascii="Times New Roman"/>
          <w:b w:val="false"/>
          <w:i w:val="false"/>
          <w:color w:val="000000"/>
          <w:sz w:val="28"/>
        </w:rPr>
        <w:t>
  Кодексiн (Салық Кодексiн) қолданысқа 
енгiзу туралы" Қазақстан Республикасының 2001 жылғы 12 шiлдедегi Заңына 
сәйкес    
                               БҰЙЫРАМЫН:
     Күшiн жоғалтқан жекелеген бұйрықтарының тiзбесi: 
     34. "Қосарланған құн салығын есептеудiң және төлеудiң тәртiбi туралы" 
N 37 Нұсқаулығына өзгерiстер мен толықтыруларды бекiту туралы" Қазақстан 
Республикасының Қаржы министрлiгi Салық комитетiнiң 1998 жылғы 10 
шiлдедегi N 62  
</w:t>
      </w:r>
      <w:r>
        <w:rPr>
          <w:rFonts w:ascii="Times New Roman"/>
          <w:b w:val="false"/>
          <w:i w:val="false"/>
          <w:color w:val="000000"/>
          <w:sz w:val="28"/>
        </w:rPr>
        <w:t xml:space="preserve"> V980546_ </w:t>
      </w:r>
      <w:r>
        <w:rPr>
          <w:rFonts w:ascii="Times New Roman"/>
          <w:b w:val="false"/>
          <w:i w:val="false"/>
          <w:color w:val="000000"/>
          <w:sz w:val="28"/>
        </w:rPr>
        <w:t>
  бұйрығы. 
-----------------------------------------------------        
                    Извлечение из письма 
                    Министерства юстиции РК 
                 от 1.11.99г. N 3-2-24/128-г-1
     РҚАО-ның ескертуі: Хаттың қазақша аудармасы болмағандықтан   
                        орысша мәтінде беріліп отыр.
     "... Министерством юстиции Республики Казахстан восстановлена 
государственная регистрация от 23 июля 1998 года N 546 приказа Налогового 
</w:t>
      </w:r>
    </w:p>
    <w:p>
      <w:pPr>
        <w:spacing w:after="0"/>
        <w:ind w:left="0"/>
        <w:jc w:val="left"/>
      </w:pPr>
      <w:r>
        <w:rPr>
          <w:rFonts w:ascii="Times New Roman"/>
          <w:b w:val="false"/>
          <w:i w:val="false"/>
          <w:color w:val="000000"/>
          <w:sz w:val="28"/>
        </w:rPr>
        <w:t>
комитета Министерства финансов Республики Казахстан от 10 июля 1998 года N 
</w:t>
      </w:r>
      <w:r>
        <w:rPr>
          <w:rFonts w:ascii="Times New Roman"/>
          <w:b w:val="false"/>
          <w:i w:val="false"/>
          <w:color w:val="000000"/>
          <w:sz w:val="28"/>
        </w:rPr>
        <w:t>
</w:t>
      </w:r>
    </w:p>
    <w:p>
      <w:pPr>
        <w:spacing w:after="0"/>
        <w:ind w:left="0"/>
        <w:jc w:val="left"/>
      </w:pPr>
      <w:r>
        <w:rPr>
          <w:rFonts w:ascii="Times New Roman"/>
          <w:b w:val="false"/>
          <w:i w:val="false"/>
          <w:color w:val="000000"/>
          <w:sz w:val="28"/>
        </w:rPr>
        <w:t>
62 "О внесении изменений и дополнений в Инструкцию N 37 "О порядке 
исчисления и уплаты налога на добавленную стоимость".
     В этой связи, Министерство юстиции отзывает следующие письма:
     от 5 ноября 1998 года N 3-3-11/18-556..."
----------------------------------------------------------------------     
     9-тармақ мынадай редакцияда жазылсын:
     "9. Қосылған құн салығын төлеушілер заңды және жеке тұлғалар, 
сондай-ақ қосылған құн салығы салынатын тауарларды, жұмыстарды және 
қызметтерді жүзеге асыру жөнінде айналысы бар, тұрақты мекеме арқылы 
іс-әрекетін жүзеге асыратын резидент еместер болып табылады.
     Заңды тұлғалар мыналар:
     а) толық серіктестік;
     б) коммандиттік серіктестік;
     в) жауапкершілігі шектеулі серіктестік;
     г) қосымша жауапкершілікті серіктестік;
     д) акционерлік қоғамдар;
     е) еншілес және тәуелді шаруашылық серіктестігі;
     - өнеркәсіптік кооперативтер;
     - мемлекеттік кәсіпорындар, бірлестіктер мен ұйымдар;
     - коммерциялық емес ұйымдар;
     - шетелдік кәсіпорын немесе бірлескен кәсіпорын нысанында құрылған 
шетел қатысатын кәсіпорын.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Тұрақты мекемесі арқылы Қазақстан Республикасының аумағында әрекет 
ететін шетелдік заңды тұлғалардың филиалдары мен өкілдіктері белгіленген 
тәртіппен қосылған құн салығын төлеушілер болып табылады.
</w:t>
      </w:r>
      <w:r>
        <w:br/>
      </w:r>
      <w:r>
        <w:rPr>
          <w:rFonts w:ascii="Times New Roman"/>
          <w:b w:val="false"/>
          <w:i w:val="false"/>
          <w:color w:val="000000"/>
          <w:sz w:val="28"/>
        </w:rPr>
        <w:t>
          Заңды тұлға болып Қазақстан Республикасының азаматтары, басқа 
мемлекеттердің азаматтары, сондай-ақ азаматтығы жоқ тұлғалар.";
</w:t>
      </w:r>
      <w:r>
        <w:br/>
      </w:r>
      <w:r>
        <w:rPr>
          <w:rFonts w:ascii="Times New Roman"/>
          <w:b w:val="false"/>
          <w:i w:val="false"/>
          <w:color w:val="000000"/>
          <w:sz w:val="28"/>
        </w:rPr>
        <w:t>
          9а-тармағында:
</w:t>
      </w:r>
      <w:r>
        <w:br/>
      </w:r>
      <w:r>
        <w:rPr>
          <w:rFonts w:ascii="Times New Roman"/>
          <w:b w:val="false"/>
          <w:i w:val="false"/>
          <w:color w:val="000000"/>
          <w:sz w:val="28"/>
        </w:rPr>
        <w:t>
          алғашқы абзацтағы мына мазмұндағы мәтін алынып тасталсын:
</w:t>
      </w:r>
      <w:r>
        <w:br/>
      </w:r>
      <w:r>
        <w:rPr>
          <w:rFonts w:ascii="Times New Roman"/>
          <w:b w:val="false"/>
          <w:i w:val="false"/>
          <w:color w:val="000000"/>
          <w:sz w:val="28"/>
        </w:rPr>
        <w:t>
          "Қазақстан Республикасының аумағында кәсіпкерлік әрекетпен 
шұғылданатын және оны тұрақты мекемесі арқылы жүзеге асыратын шетелдік 
заңды тұлғалардың филиалдары мен өкілдіктері жалпы белгіленген тәртіппен 
қосылған құн салығын төлеушілер болып табылады.";
</w:t>
      </w:r>
      <w:r>
        <w:br/>
      </w:r>
      <w:r>
        <w:rPr>
          <w:rFonts w:ascii="Times New Roman"/>
          <w:b w:val="false"/>
          <w:i w:val="false"/>
          <w:color w:val="000000"/>
          <w:sz w:val="28"/>
        </w:rPr>
        <w:t>
          12-тармақ мынадай редакцияда жазылсын:
</w:t>
      </w:r>
      <w:r>
        <w:br/>
      </w:r>
      <w:r>
        <w:rPr>
          <w:rFonts w:ascii="Times New Roman"/>
          <w:b w:val="false"/>
          <w:i w:val="false"/>
          <w:color w:val="000000"/>
          <w:sz w:val="28"/>
        </w:rPr>
        <w:t>
          "12. Қосылған құн салығын төлеу жөніндегі міндеттеменің мүліктік 
кепілдігі бойынша:
</w:t>
      </w:r>
      <w:r>
        <w:br/>
      </w:r>
      <w:r>
        <w:rPr>
          <w:rFonts w:ascii="Times New Roman"/>
          <w:b w:val="false"/>
          <w:i w:val="false"/>
          <w:color w:val="000000"/>
          <w:sz w:val="28"/>
        </w:rPr>
        <w:t>
          а) кепілдік берушіде - кепілдік мүлкін алып алу (заем қаражаттарын 
өтеу мерзімінің бітуіне байланысты тапсырып беру) сәтінде пайда болады.
</w:t>
      </w:r>
      <w:r>
        <w:br/>
      </w:r>
      <w:r>
        <w:rPr>
          <w:rFonts w:ascii="Times New Roman"/>
          <w:b w:val="false"/>
          <w:i w:val="false"/>
          <w:color w:val="000000"/>
          <w:sz w:val="28"/>
        </w:rPr>
        <w:t>
          Бұл орайда кепілдік беруші кепілдік ұстаушыға осы нұсқаудың 
48тармағында белгіленген тәртіппен салық шот-фактурасын жазып беруге 
міндетті. Аталған мүлік бойынша салық салынатын айналыстың мөлшері осы 
нұсқаулықтың 17-тармағына сәйкес айқындалады.
</w:t>
      </w:r>
      <w:r>
        <w:br/>
      </w:r>
      <w:r>
        <w:rPr>
          <w:rFonts w:ascii="Times New Roman"/>
          <w:b w:val="false"/>
          <w:i w:val="false"/>
          <w:color w:val="000000"/>
          <w:sz w:val="28"/>
        </w:rPr>
        <w:t>
          б) кепілдік ұстаушыда - салық берушіден алынған кепілдік мүлкін өткізу
сәтінде.
</w:t>
      </w:r>
      <w:r>
        <w:br/>
      </w:r>
      <w:r>
        <w:rPr>
          <w:rFonts w:ascii="Times New Roman"/>
          <w:b w:val="false"/>
          <w:i w:val="false"/>
          <w:color w:val="000000"/>
          <w:sz w:val="28"/>
        </w:rPr>
        <w:t>
          Бұл орайда кепілдік ұстаушы осы нұсқаулықтың XVI бөлімінде 
айқындалған тәртіппен салық беруші тапсырған салық шот-фактурасы бойынша 
қосылған құн салығының сомасын төлемдердің есебіне (кемітуге) жатқызуға 
құқығы бар.";
</w:t>
      </w:r>
      <w:r>
        <w:br/>
      </w:r>
      <w:r>
        <w:rPr>
          <w:rFonts w:ascii="Times New Roman"/>
          <w:b w:val="false"/>
          <w:i w:val="false"/>
          <w:color w:val="000000"/>
          <w:sz w:val="28"/>
        </w:rPr>
        <w:t>
          мынадай мазмұндағы 13-тармақпен толықтырылсын:
</w:t>
      </w:r>
      <w:r>
        <w:br/>
      </w:r>
      <w:r>
        <w:rPr>
          <w:rFonts w:ascii="Times New Roman"/>
          <w:b w:val="false"/>
          <w:i w:val="false"/>
          <w:color w:val="000000"/>
          <w:sz w:val="28"/>
        </w:rPr>
        <w:t>
          "Тәркіленген тауар өткізілген кезде осы тауарды өткізуші қосылған құн 
салығын төлеуші болып табылады.";
</w:t>
      </w:r>
      <w:r>
        <w:br/>
      </w:r>
      <w:r>
        <w:rPr>
          <w:rFonts w:ascii="Times New Roman"/>
          <w:b w:val="false"/>
          <w:i w:val="false"/>
          <w:color w:val="000000"/>
          <w:sz w:val="28"/>
        </w:rPr>
        <w:t>
          16-тармақта:
</w:t>
      </w:r>
      <w:r>
        <w:br/>
      </w:r>
      <w:r>
        <w:rPr>
          <w:rFonts w:ascii="Times New Roman"/>
          <w:b w:val="false"/>
          <w:i w:val="false"/>
          <w:color w:val="000000"/>
          <w:sz w:val="28"/>
        </w:rPr>
        <w:t>
          екінші абзацтағы "қосылған құн салығын ескере отырып" деген сөздерден 
кейін "(жаңа келісімдер жасалғанға дейін)" деген сөздермен толықтырылсын;
</w:t>
      </w:r>
      <w:r>
        <w:br/>
      </w:r>
      <w:r>
        <w:rPr>
          <w:rFonts w:ascii="Times New Roman"/>
          <w:b w:val="false"/>
          <w:i w:val="false"/>
          <w:color w:val="000000"/>
          <w:sz w:val="28"/>
        </w:rPr>
        <w:t>
          соңғы абзацтағы "1997 жылдың 1 қаңтарынан кейін" деген сөздер "1997 
жылдың 1 қаңтарынан 1998 жылдың 17 шілдесіне дейінгі кезеңде" деген 
сөздермен ауыстырылсын;
</w:t>
      </w:r>
      <w:r>
        <w:br/>
      </w:r>
      <w:r>
        <w:rPr>
          <w:rFonts w:ascii="Times New Roman"/>
          <w:b w:val="false"/>
          <w:i w:val="false"/>
          <w:color w:val="000000"/>
          <w:sz w:val="28"/>
        </w:rPr>
        <w:t>
          17-тармақта мынадай екінші, үшінші және төртінші абзацтармен 
толықтырылсын:
</w:t>
      </w:r>
      <w:r>
        <w:br/>
      </w:r>
      <w:r>
        <w:rPr>
          <w:rFonts w:ascii="Times New Roman"/>
          <w:b w:val="false"/>
          <w:i w:val="false"/>
          <w:color w:val="000000"/>
          <w:sz w:val="28"/>
        </w:rPr>
        <w:t>
          "Сатып алу бағасы салық салу мақсатында тауардың сатып алу құнын, 
сондай-ақ оларды сатып алуға және өткізуге байланысты шығыстардың құнын 
қамтиды.
</w:t>
      </w:r>
      <w:r>
        <w:br/>
      </w:r>
      <w:r>
        <w:rPr>
          <w:rFonts w:ascii="Times New Roman"/>
          <w:b w:val="false"/>
          <w:i w:val="false"/>
          <w:color w:val="000000"/>
          <w:sz w:val="28"/>
        </w:rPr>
        <w:t>
          Өткізілген дайын өнімдердің, орындалған жұмыстардың, көрсетілген 
қызметтердің іс жүзінде жинақталған шығындары дайын өнімдерді сатып алуға, 
өндіруге және өткізуге байланысты шығындарды қамтиды. Сатып алуға 
байланысты шығындар салық төлеуші сатып алған материалдардың (шикізат пен 
материалдардың, сатып алынған жартылай фабрикаттар мен құраушы 
бұйымдардың, қаңқалар мен тетіктердің, отынның, запас бөлшектердің және 
т.б.), тауарлардың, салық төлеушілердің кәсіпкерлік әрекеті үшін басқа 
ұйымдар орындаған жұмыстардың және көрсеткен қызметтердің өзіндік құнын 
қамтиды.
</w:t>
      </w:r>
      <w:r>
        <w:br/>
      </w:r>
      <w:r>
        <w:rPr>
          <w:rFonts w:ascii="Times New Roman"/>
          <w:b w:val="false"/>
          <w:i w:val="false"/>
          <w:color w:val="000000"/>
          <w:sz w:val="28"/>
        </w:rPr>
        <w:t>
          Қолданылып жүрген заңдарға сәйкес шегерімге жатқызылатын салықтар мен 
бюджетке төленетін өзге де төлемдердің сомасы салық салынатын кірісті 
анықтаған кезде қосылған құн салығын есептегенде салық салынатын 
айналыстан шығарып тастауға жатпайды.";
</w:t>
      </w:r>
      <w:r>
        <w:br/>
      </w:r>
      <w:r>
        <w:rPr>
          <w:rFonts w:ascii="Times New Roman"/>
          <w:b w:val="false"/>
          <w:i w:val="false"/>
          <w:color w:val="000000"/>
          <w:sz w:val="28"/>
        </w:rPr>
        <w:t>
          18-тармақ мынадай мазмұндағы екінші, үшінші, төртінші және бесінші 
абзацтармен толықтырылсын:
</w:t>
      </w:r>
      <w:r>
        <w:br/>
      </w:r>
      <w:r>
        <w:rPr>
          <w:rFonts w:ascii="Times New Roman"/>
          <w:b w:val="false"/>
          <w:i w:val="false"/>
          <w:color w:val="000000"/>
          <w:sz w:val="28"/>
        </w:rPr>
        <w:t>
          "Барабар емес алмасу кезінде салық салу мақсаты үшін салық салынатын 
айналыс тауарлардың (жұмыстардың, қызметтердің) ең жоғары құны негізінде 
айқындалады, бірақ оның мөлшері жөнелтілген тауарлардың іс жүзінде 
жинақталған шығындарынан кем болмауға тиіс.
</w:t>
      </w:r>
      <w:r>
        <w:br/>
      </w:r>
      <w:r>
        <w:rPr>
          <w:rFonts w:ascii="Times New Roman"/>
          <w:b w:val="false"/>
          <w:i w:val="false"/>
          <w:color w:val="000000"/>
          <w:sz w:val="28"/>
        </w:rPr>
        <w:t>
          Мәселен А кәсіпорыны Б кәсіпорынына құны 5000 теңгелік Б кәсіпорнынан 
алынған тауардың орнына құны 3000 теңгелік тауар жөнелткен. Салық салу 
мақсаты үшін салық салынатын айналысқа мыналар енгізіледі:
</w:t>
      </w:r>
      <w:r>
        <w:br/>
      </w:r>
      <w:r>
        <w:rPr>
          <w:rFonts w:ascii="Times New Roman"/>
          <w:b w:val="false"/>
          <w:i w:val="false"/>
          <w:color w:val="000000"/>
          <w:sz w:val="28"/>
        </w:rPr>
        <w:t>
          - А кәсіпорнында - Б кәсіпорынынан алынған тауарлардың құны бойынша 
жөнелтілген тауарлардың құны, яғни 5000 теңге;
</w:t>
      </w:r>
      <w:r>
        <w:br/>
      </w:r>
      <w:r>
        <w:rPr>
          <w:rFonts w:ascii="Times New Roman"/>
          <w:b w:val="false"/>
          <w:i w:val="false"/>
          <w:color w:val="000000"/>
          <w:sz w:val="28"/>
        </w:rPr>
        <w:t>
          - Б кәсіпорынында - А кәсіпорынына жөнелтілген тауарлардың құны, яғни 
5000 теңге.";
</w:t>
      </w:r>
      <w:r>
        <w:br/>
      </w:r>
      <w:r>
        <w:rPr>
          <w:rFonts w:ascii="Times New Roman"/>
          <w:b w:val="false"/>
          <w:i w:val="false"/>
          <w:color w:val="000000"/>
          <w:sz w:val="28"/>
        </w:rPr>
        <w:t>
          23-тармақта:
</w:t>
      </w:r>
      <w:r>
        <w:br/>
      </w:r>
      <w:r>
        <w:rPr>
          <w:rFonts w:ascii="Times New Roman"/>
          <w:b w:val="false"/>
          <w:i w:val="false"/>
          <w:color w:val="000000"/>
          <w:sz w:val="28"/>
        </w:rPr>
        <w:t>
          алғашқы абзац ", ал акцизделетін тауарлар бойынша - айналыстың 
акциздер ескерілген құны" деген сөздермен толықтырылсын;
</w:t>
      </w:r>
      <w:r>
        <w:br/>
      </w:r>
      <w:r>
        <w:rPr>
          <w:rFonts w:ascii="Times New Roman"/>
          <w:b w:val="false"/>
          <w:i w:val="false"/>
          <w:color w:val="000000"/>
          <w:sz w:val="28"/>
        </w:rPr>
        <w:t>
          26-тармақ мынадай мазмұндағы мәтінмен толықтырылсын:
</w:t>
      </w:r>
      <w:r>
        <w:br/>
      </w:r>
      <w:r>
        <w:rPr>
          <w:rFonts w:ascii="Times New Roman"/>
          <w:b w:val="false"/>
          <w:i w:val="false"/>
          <w:color w:val="000000"/>
          <w:sz w:val="28"/>
        </w:rPr>
        <w:t>
          "Кепілдік бағасы бар, көп айналысты ыдыс жөніндегі қосылған құн 
салығының сомасын оны сатушыға өткізу кезінде жасаушы ұйымдар төлейді.
</w:t>
      </w:r>
      <w:r>
        <w:br/>
      </w:r>
      <w:r>
        <w:rPr>
          <w:rFonts w:ascii="Times New Roman"/>
          <w:b w:val="false"/>
          <w:i w:val="false"/>
          <w:color w:val="000000"/>
          <w:sz w:val="28"/>
        </w:rPr>
        <w:t>
          Кепілдік бағасы бар көп айналысты ыдысты, оның ішінде әйнек ыдысты өз 
өнімдері үшін пайдаланатын ұйымдарда, егер алушыға жіберілетін дайын өнім 
ыдысының құны оны сатып алу құнына тең болса, ыдыстың құны салық салынатын 
айналысқа енгізілмейді. Мұнда өз өнімін өткізуге арналған ыдысты 
пайдаланатын сатып алушыда ыдысты жасаушы берерменге төлеген қосылған құн 
салығы есептемеге жатқызылмайды.
</w:t>
      </w:r>
      <w:r>
        <w:br/>
      </w:r>
      <w:r>
        <w:rPr>
          <w:rFonts w:ascii="Times New Roman"/>
          <w:b w:val="false"/>
          <w:i w:val="false"/>
          <w:color w:val="000000"/>
          <w:sz w:val="28"/>
        </w:rPr>
        <w:t>
          Өнімді жөнелту кезінде ыдыстың құны өзгерген (ұлғайған немесе 
кеміген) жағдайда ыдыстың құны салық салынатын айналысқа қосылмайды және 
жалпы белгіленген тәртіппен қосылған құн салығы салынады.
</w:t>
      </w:r>
      <w:r>
        <w:br/>
      </w:r>
      <w:r>
        <w:rPr>
          <w:rFonts w:ascii="Times New Roman"/>
          <w:b w:val="false"/>
          <w:i w:val="false"/>
          <w:color w:val="000000"/>
          <w:sz w:val="28"/>
        </w:rPr>
        <w:t>
          Бір рет пайдаланылатын ыдыстарға (қораптарға, полиэтилен қапшықтар 
мен басқа да орағыш заттарға) жалпы белгіленген тәртіппен құн салығы 
салынады.";
</w:t>
      </w:r>
      <w:r>
        <w:br/>
      </w:r>
      <w:r>
        <w:rPr>
          <w:rFonts w:ascii="Times New Roman"/>
          <w:b w:val="false"/>
          <w:i w:val="false"/>
          <w:color w:val="000000"/>
          <w:sz w:val="28"/>
        </w:rPr>
        <w:t>
          27-тармақ мынадай мазмұндағы үшінші абзацпен толықтырылсын:
</w:t>
      </w:r>
      <w:r>
        <w:br/>
      </w:r>
      <w:r>
        <w:rPr>
          <w:rFonts w:ascii="Times New Roman"/>
          <w:b w:val="false"/>
          <w:i w:val="false"/>
          <w:color w:val="000000"/>
          <w:sz w:val="28"/>
        </w:rPr>
        <w:t>
          "Егер сатып алу-сату шартында берілген тауарлар үшін төлеу мерзімін 
қысқартқаны үшін шегерім көзделген жағдайда, берілген тауар үшін төлемді 
алу сәтінде салық салынатын айналыс кеміту жағына қарай үйлестіріледі. Бұл 
орайда, бір мезгілде, сатып алушыға бұрын төленген салық шот-фактурасына 
қосымша үйлестірілген салық шот-фактурасы жазып берілуге тиіс, соның 
негізінде соңғысында есептемеге жатқызылған салықтың сомасы үйлестіріледі. 
Үйлестірілген салық шот-фактурасы бұрынғы нөмірімен беріледі және бұрын 
жазылған салық шот-фактурасының уақытымен белгіленеді. Үйлестірілген салық 
шот-фактурасының уақытымен белгіленеді. Үйлестірілген салық шот-фактурасы 
</w:t>
      </w:r>
      <w:r>
        <w:rPr>
          <w:rFonts w:ascii="Times New Roman"/>
          <w:b w:val="false"/>
          <w:i w:val="false"/>
          <w:color w:val="000000"/>
          <w:sz w:val="28"/>
        </w:rPr>
        <w:t>
</w:t>
      </w:r>
    </w:p>
    <w:p>
      <w:pPr>
        <w:spacing w:after="0"/>
        <w:ind w:left="0"/>
        <w:jc w:val="left"/>
      </w:pPr>
      <w:r>
        <w:rPr>
          <w:rFonts w:ascii="Times New Roman"/>
          <w:b w:val="false"/>
          <w:i w:val="false"/>
          <w:color w:val="000000"/>
          <w:sz w:val="28"/>
        </w:rPr>
        <w:t>
"с" белгісі бар нөмірмен жазылады және бұрын жазылған салық шот-фактураның 
уақытымен көрсетіледі.";
     31-тармақта:
     2-тармақша мынадай редакцияда жазылсын:
     "сейф операцияларын, инкассацияларды, банкноттар, монеталар мен 
құндылықтар жіберуді, сондай-ақ бағалы қағаздарды сақтау жөніндегі 
қызметтерді қоспағандағы қаржылық қызметтер. 
     Қаржылық қызметтер деп мыналар түсіндіріледі:
     а) банк операциялары;
     б) бағалы қағаздармен операциялар;
     в) сақтандыру және қайта сақтандыру жөніндегі операциялар;
     г) чектерді, вексельдерді, депозиттік сертификаттарды айналысқа 
салуға байланысты операциялар;
     д) лизинг (қаржылық жалға алу);
     е) зейнетақы активтерін басқару жөніндегі қызметтер;
     Банктік қызметтерге мыналар жатады:
     а) заңды тұлғалардың депозиттерін қабылдау;
     б) жеке тұлғалардың депозиттерін қабылдау;
     в) банктердің және банктік емес қаржылық мекемелердің 
корреспонденттік 
шоттарын, сондай-ақ банктердің металл шоттарын ашу және жүргізу;
     г) кассалық операциялар: банкноттар мен монеталарды қабылдау, қайта 
есептеу, ұсақтау, алмасу, құндақтау және сақтау;
     д) аудару операциялары: заңды жеке тұлғалардың ақша қаражаттары 
жөніндегі тапсырмаларын орындау;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е) есептеу операциялары: вексельдерді және заңды тұлғалар мен жеке 
тұлғалардың өзге де борышты міндеттемелерін есептеу (дисконт);
</w:t>
      </w:r>
      <w:r>
        <w:br/>
      </w:r>
      <w:r>
        <w:rPr>
          <w:rFonts w:ascii="Times New Roman"/>
          <w:b w:val="false"/>
          <w:i w:val="false"/>
          <w:color w:val="000000"/>
          <w:sz w:val="28"/>
        </w:rPr>
        <w:t>
          ж) қарыз операциялары: ақшалай түрде несиелер беру;
</w:t>
      </w:r>
      <w:r>
        <w:br/>
      </w:r>
      <w:r>
        <w:rPr>
          <w:rFonts w:ascii="Times New Roman"/>
          <w:b w:val="false"/>
          <w:i w:val="false"/>
          <w:color w:val="000000"/>
          <w:sz w:val="28"/>
        </w:rPr>
        <w:t>
          з) инвестицияланатын қаражаттарды иеленушілердің немесе 
таратушылардың тапсырмасы бойынша күрделі салымдарды қаржыландыру;
</w:t>
      </w:r>
      <w:r>
        <w:br/>
      </w:r>
      <w:r>
        <w:rPr>
          <w:rFonts w:ascii="Times New Roman"/>
          <w:b w:val="false"/>
          <w:i w:val="false"/>
          <w:color w:val="000000"/>
          <w:sz w:val="28"/>
        </w:rPr>
        <w:t>
          и) сенімгерлік (траст) операциялары: сенім берушінің мүдделері үшін 
және тапсырмасы бойынша ақшалай қаражаттарды басқару;
</w:t>
      </w:r>
      <w:r>
        <w:br/>
      </w:r>
      <w:r>
        <w:rPr>
          <w:rFonts w:ascii="Times New Roman"/>
          <w:b w:val="false"/>
          <w:i w:val="false"/>
          <w:color w:val="000000"/>
          <w:sz w:val="28"/>
        </w:rPr>
        <w:t>
          к) клиринг операциялары: төлемдерді жинау, салыстыру, сорттау және 
растау, сондай-ақ олардың өзара есептемесін жүргізу және клирингке 
қатысушылардың таза позицияларын айқындау;
</w:t>
      </w:r>
      <w:r>
        <w:br/>
      </w:r>
      <w:r>
        <w:rPr>
          <w:rFonts w:ascii="Times New Roman"/>
          <w:b w:val="false"/>
          <w:i w:val="false"/>
          <w:color w:val="000000"/>
          <w:sz w:val="28"/>
        </w:rPr>
        <w:t>
          н) инкассоға қабылдау, акцепт, өтем құжаттарын төлеу және растау;
</w:t>
      </w:r>
      <w:r>
        <w:br/>
      </w:r>
      <w:r>
        <w:rPr>
          <w:rFonts w:ascii="Times New Roman"/>
          <w:b w:val="false"/>
          <w:i w:val="false"/>
          <w:color w:val="000000"/>
          <w:sz w:val="28"/>
        </w:rPr>
        <w:t>
          о) төлем карточкаларын шығару;
</w:t>
      </w:r>
      <w:r>
        <w:br/>
      </w:r>
      <w:r>
        <w:rPr>
          <w:rFonts w:ascii="Times New Roman"/>
          <w:b w:val="false"/>
          <w:i w:val="false"/>
          <w:color w:val="000000"/>
          <w:sz w:val="28"/>
        </w:rPr>
        <w:t>
          п) шетелдік валютамен алмасу операцияларын ұйымдастыру.";
</w:t>
      </w:r>
      <w:r>
        <w:br/>
      </w:r>
      <w:r>
        <w:rPr>
          <w:rFonts w:ascii="Times New Roman"/>
          <w:b w:val="false"/>
          <w:i w:val="false"/>
          <w:color w:val="000000"/>
          <w:sz w:val="28"/>
        </w:rPr>
        <w:t>
          4) тармақша мынадай мазмұндағы екінші абзацпен толықтырылсын:
</w:t>
      </w:r>
      <w:r>
        <w:br/>
      </w:r>
      <w:r>
        <w:rPr>
          <w:rFonts w:ascii="Times New Roman"/>
          <w:b w:val="false"/>
          <w:i w:val="false"/>
          <w:color w:val="000000"/>
          <w:sz w:val="28"/>
        </w:rPr>
        <w:t>
          "Осы тармақшада көрсетілмеген және коммерциялық емес ұйымдар 
көрсететін қызметтерге, оның ішінде заңгерлік қызметтерге жалпы 
белгіленген тәртіппен қосылған құн салығы салынады.";
</w:t>
      </w:r>
      <w:r>
        <w:br/>
      </w:r>
      <w:r>
        <w:rPr>
          <w:rFonts w:ascii="Times New Roman"/>
          <w:b w:val="false"/>
          <w:i w:val="false"/>
          <w:color w:val="000000"/>
          <w:sz w:val="28"/>
        </w:rPr>
        <w:t>
          5) тармақша мынадай мазмұндағы екінші абзацпен толықтырылсын:
</w:t>
      </w:r>
      <w:r>
        <w:br/>
      </w:r>
      <w:r>
        <w:rPr>
          <w:rFonts w:ascii="Times New Roman"/>
          <w:b w:val="false"/>
          <w:i w:val="false"/>
          <w:color w:val="000000"/>
          <w:sz w:val="28"/>
        </w:rPr>
        <w:t>
          "нотариалдық кеңселердің қызмет көрсету кезінде мемлекеттік баж 
алынбайтын қызметтеріне жалпы белгіленген тәртіппен қосылған құн салығы 
салынады.";
</w:t>
      </w:r>
      <w:r>
        <w:br/>
      </w:r>
      <w:r>
        <w:rPr>
          <w:rFonts w:ascii="Times New Roman"/>
          <w:b w:val="false"/>
          <w:i w:val="false"/>
          <w:color w:val="000000"/>
          <w:sz w:val="28"/>
        </w:rPr>
        <w:t>
          14)-тармақшадағы "мектеп оқу құралдары" деген сөздердің алдында
"балалар әдебиетінің" деген сөздермен толықтырылсын;
</w:t>
      </w:r>
      <w:r>
        <w:br/>
      </w:r>
      <w:r>
        <w:rPr>
          <w:rFonts w:ascii="Times New Roman"/>
          <w:b w:val="false"/>
          <w:i w:val="false"/>
          <w:color w:val="000000"/>
          <w:sz w:val="28"/>
        </w:rPr>
        <w:t>
          мынадай мазмұндағы 16) және 17)-тармақшалармен толықтырылсын:
</w:t>
      </w:r>
      <w:r>
        <w:br/>
      </w:r>
      <w:r>
        <w:rPr>
          <w:rFonts w:ascii="Times New Roman"/>
          <w:b w:val="false"/>
          <w:i w:val="false"/>
          <w:color w:val="000000"/>
          <w:sz w:val="28"/>
        </w:rPr>
        <w:t>
          "16) газет және журнал өнімдерін өндіру және өткізу жөніндегі 
айналыстары.
</w:t>
      </w:r>
      <w:r>
        <w:br/>
      </w:r>
      <w:r>
        <w:rPr>
          <w:rFonts w:ascii="Times New Roman"/>
          <w:b w:val="false"/>
          <w:i w:val="false"/>
          <w:color w:val="000000"/>
          <w:sz w:val="28"/>
        </w:rPr>
        <w:t>
          Жарнама жөніндегі қызметтерге, сондай-ақ газет және жарнама өнімдерін 
шығаратын ұйымдар көрсететін басқа да қызметтерге жалпы белгіленген 
тәртіппен қосылған құн салығы салынады.
</w:t>
      </w:r>
      <w:r>
        <w:br/>
      </w:r>
      <w:r>
        <w:rPr>
          <w:rFonts w:ascii="Times New Roman"/>
          <w:b w:val="false"/>
          <w:i w:val="false"/>
          <w:color w:val="000000"/>
          <w:sz w:val="28"/>
        </w:rPr>
        <w:t>
          17) дәрілік заттарды, дәрілік-қосалқы заттарды, оның ішінде 
дәріхананың ішінде жасалатындарын қоса; протездік-ортопедтік бұйымдарды; 
диагностикаға, жұқпалы аурулардың алдын алуға және емдеуге арналған 
медициналық иммунды-биологиялық құралдарды жасауға арналған материалдарды";
</w:t>
      </w:r>
      <w:r>
        <w:br/>
      </w:r>
      <w:r>
        <w:rPr>
          <w:rFonts w:ascii="Times New Roman"/>
          <w:b w:val="false"/>
          <w:i w:val="false"/>
          <w:color w:val="000000"/>
          <w:sz w:val="28"/>
        </w:rPr>
        <w:t>
          31а-тармағында:
</w:t>
      </w:r>
      <w:r>
        <w:br/>
      </w:r>
      <w:r>
        <w:rPr>
          <w:rFonts w:ascii="Times New Roman"/>
          <w:b w:val="false"/>
          <w:i w:val="false"/>
          <w:color w:val="000000"/>
          <w:sz w:val="28"/>
        </w:rPr>
        <w:t>
          6) және 7)-тармақшаларындағы "тауарлар" деген сөзден кейін 
"акцизделетіндерін қоспағанда" деген сөздермен толықтырылсын;
</w:t>
      </w:r>
      <w:r>
        <w:br/>
      </w:r>
      <w:r>
        <w:rPr>
          <w:rFonts w:ascii="Times New Roman"/>
          <w:b w:val="false"/>
          <w:i w:val="false"/>
          <w:color w:val="000000"/>
          <w:sz w:val="28"/>
        </w:rPr>
        <w:t>
          мынадай мазмұндағы 10)-тармақшамен толықтырылсын:
</w:t>
      </w:r>
      <w:r>
        <w:br/>
      </w:r>
      <w:r>
        <w:rPr>
          <w:rFonts w:ascii="Times New Roman"/>
          <w:b w:val="false"/>
          <w:i w:val="false"/>
          <w:color w:val="000000"/>
          <w:sz w:val="28"/>
        </w:rPr>
        <w:t>
          "дәрілік заттарды, дәрілік-қосалқы заттарды, оның ішінде дәріхананың 
ішінде жасалатындарын қоса, протездік-ортопедтік бұйымдарды; 
диагностикаға, жұқпалы аурулардың алдын алуға және емдеуге арналған 
медициналық иммундыбиологиялық құралдарды жасауға арналған материалдарды 
импорттау";
</w:t>
      </w:r>
      <w:r>
        <w:br/>
      </w:r>
      <w:r>
        <w:rPr>
          <w:rFonts w:ascii="Times New Roman"/>
          <w:b w:val="false"/>
          <w:i w:val="false"/>
          <w:color w:val="000000"/>
          <w:sz w:val="28"/>
        </w:rPr>
        <w:t>
          32-тармақта:
</w:t>
      </w:r>
      <w:r>
        <w:br/>
      </w:r>
      <w:r>
        <w:rPr>
          <w:rFonts w:ascii="Times New Roman"/>
          <w:b w:val="false"/>
          <w:i w:val="false"/>
          <w:color w:val="000000"/>
          <w:sz w:val="28"/>
        </w:rPr>
        <w:t>
          екінші абзац мынадай мазмұндағы абзацпен толықтырылсын:
</w:t>
      </w:r>
      <w:r>
        <w:br/>
      </w:r>
      <w:r>
        <w:rPr>
          <w:rFonts w:ascii="Times New Roman"/>
          <w:b w:val="false"/>
          <w:i w:val="false"/>
          <w:color w:val="000000"/>
          <w:sz w:val="28"/>
        </w:rPr>
        <w:t>
          "тапсырылатын активтерді, олардың жинақталатын көздерін және (немесе) 
оларға байланысты міндеттемелерді көрсете отырып.";
</w:t>
      </w:r>
      <w:r>
        <w:br/>
      </w:r>
      <w:r>
        <w:rPr>
          <w:rFonts w:ascii="Times New Roman"/>
          <w:b w:val="false"/>
          <w:i w:val="false"/>
          <w:color w:val="000000"/>
          <w:sz w:val="28"/>
        </w:rPr>
        <w:t>
          33-тармақ мынадай мазмұндағы мәтінмен толықтырылсын:
</w:t>
      </w:r>
      <w:r>
        <w:br/>
      </w:r>
      <w:r>
        <w:rPr>
          <w:rFonts w:ascii="Times New Roman"/>
          <w:b w:val="false"/>
          <w:i w:val="false"/>
          <w:color w:val="000000"/>
          <w:sz w:val="28"/>
        </w:rPr>
        <w:t>
          "Қазіргі кезде Қазақстан Республикасы мен Тәуелсіз Мемлекеттер 
Достастығына қатысушы жекелеген мемлекеттердің арасында тауарларды 
(жұмыстарды, қызметтерді) экспорттаған кезде жанама салықтарды алудың 
қағидаттары туралы үкіметаралық келісімдер жасалған, соларға сәйкес бір 
мемлекеттің аумағынан басқа мемлекеттің аумағына тауарлар (жұмыстар, 
қызметтер) экспортына нөлдік ставка бойынша қосылған құн салығы салынады.
</w:t>
      </w:r>
      <w:r>
        <w:br/>
      </w:r>
      <w:r>
        <w:rPr>
          <w:rFonts w:ascii="Times New Roman"/>
          <w:b w:val="false"/>
          <w:i w:val="false"/>
          <w:color w:val="000000"/>
          <w:sz w:val="28"/>
        </w:rPr>
        <w:t>
          Жұмыстар мен қызметтерге қатысты құн салығының нөлдік ставкасы олар 
іске асырылған орынға қарай қолданылады. Жұмыстар мен қызметтердің іске 
асырылған орны деп берермен өзінің кәсіпорнын құрған немесе осы 
қызметтерді көрсететін немесе жұмыстарды орындайтын тұрақты өкілдігі бар 
орын есептеледі.
</w:t>
      </w:r>
      <w:r>
        <w:br/>
      </w:r>
      <w:r>
        <w:rPr>
          <w:rFonts w:ascii="Times New Roman"/>
          <w:b w:val="false"/>
          <w:i w:val="false"/>
          <w:color w:val="000000"/>
          <w:sz w:val="28"/>
        </w:rPr>
        <w:t>
          Бұдан басқа, іске асыру орны болып мыналар танылады:
</w:t>
      </w:r>
      <w:r>
        <w:br/>
      </w:r>
      <w:r>
        <w:rPr>
          <w:rFonts w:ascii="Times New Roman"/>
          <w:b w:val="false"/>
          <w:i w:val="false"/>
          <w:color w:val="000000"/>
          <w:sz w:val="28"/>
        </w:rPr>
        <w:t>
          - жылжымайтын мүлік орналасқан орын, егер жұмыстар (қызметтер) осы 
мүлікпен тікелей байланысты болса. Мұндай жұмыстарға құрылыс-монтаж, 
жаңғырту жұмыстары, көгалдандыру жөніндегі жұмыстар және с.с. жатады.
</w:t>
      </w:r>
      <w:r>
        <w:br/>
      </w:r>
      <w:r>
        <w:rPr>
          <w:rFonts w:ascii="Times New Roman"/>
          <w:b w:val="false"/>
          <w:i w:val="false"/>
          <w:color w:val="000000"/>
          <w:sz w:val="28"/>
        </w:rPr>
        <w:t>
          - жұмыстардың (қызметтердің) іс жүзінде жүзеге асырылған орны, егер 
олар жылжымалы мүлікпен байланысты болса;
</w:t>
      </w:r>
      <w:r>
        <w:br/>
      </w:r>
      <w:r>
        <w:rPr>
          <w:rFonts w:ascii="Times New Roman"/>
          <w:b w:val="false"/>
          <w:i w:val="false"/>
          <w:color w:val="000000"/>
          <w:sz w:val="28"/>
        </w:rPr>
        <w:t>
          - қызметтердің іс жүзінде жүзеге асырылған орны, егер олар мәдениет, 
өнер, білім беру және с.с. салаларда көрсетілсе.
</w:t>
      </w:r>
      <w:r>
        <w:br/>
      </w:r>
      <w:r>
        <w:rPr>
          <w:rFonts w:ascii="Times New Roman"/>
          <w:b w:val="false"/>
          <w:i w:val="false"/>
          <w:color w:val="000000"/>
          <w:sz w:val="28"/>
        </w:rPr>
        <w:t>
          Жоғарыда аталған барлық жағдайларда жұмыстар мен қызметтерді іске 
асыру жөніндегі айналыстарға, егер олар мемлекеттің аумағында жүзеге 
асырылса, нөлдік ставка бойынша қосылған құн салығы салынады;
</w:t>
      </w:r>
      <w:r>
        <w:br/>
      </w:r>
      <w:r>
        <w:rPr>
          <w:rFonts w:ascii="Times New Roman"/>
          <w:b w:val="false"/>
          <w:i w:val="false"/>
          <w:color w:val="000000"/>
          <w:sz w:val="28"/>
        </w:rPr>
        <w:t>
          - қызметті сатып алушының экономикалық әрекетінің орны, егер бұл 
қызметтерді сатып алушының (тұтынушының); 
</w:t>
      </w:r>
      <w:r>
        <w:br/>
      </w:r>
      <w:r>
        <w:rPr>
          <w:rFonts w:ascii="Times New Roman"/>
          <w:b w:val="false"/>
          <w:i w:val="false"/>
          <w:color w:val="000000"/>
          <w:sz w:val="28"/>
        </w:rPr>
        <w:t>
          - қызметтердің іс жүзінде жүзеге асырылған орны, егер олар мәдениет, 
өнер, білім беру және с.с. салаларда көрсетілсе;
</w:t>
      </w:r>
      <w:r>
        <w:br/>
      </w:r>
      <w:r>
        <w:rPr>
          <w:rFonts w:ascii="Times New Roman"/>
          <w:b w:val="false"/>
          <w:i w:val="false"/>
          <w:color w:val="000000"/>
          <w:sz w:val="28"/>
        </w:rPr>
        <w:t>
          Жоғарыда аталған барлық жағдайларда жұмыстар мен қызметтерді іске 
асыру жөніндегі айналыстарға, егер олар мемлекеттің аумағында жүзеге 
асырылса, нөлдік ставка бойынша қосылған құн салығы салынады,
</w:t>
      </w:r>
      <w:r>
        <w:br/>
      </w:r>
      <w:r>
        <w:rPr>
          <w:rFonts w:ascii="Times New Roman"/>
          <w:b w:val="false"/>
          <w:i w:val="false"/>
          <w:color w:val="000000"/>
          <w:sz w:val="28"/>
        </w:rPr>
        <w:t>
          - қызметті сатып алушының экономикалық әрекетінің орны, егер бұл 
қызметтерді сатып алушының (тұтынушының) тұрған жері - бір мемлекеттің 
аумағында, ал сатушы - басқа аумақта болса.
</w:t>
      </w:r>
      <w:r>
        <w:br/>
      </w:r>
      <w:r>
        <w:rPr>
          <w:rFonts w:ascii="Times New Roman"/>
          <w:b w:val="false"/>
          <w:i w:val="false"/>
          <w:color w:val="000000"/>
          <w:sz w:val="28"/>
        </w:rPr>
        <w:t>
          Аталған ереже, өзінің экономикалық әрекетін, жұмыстардың, 
қызметтердің экспортына нөлдік ставка бойынша салық салу көзделген, 
тауарлардың (жұмыстардың, қызметтердің) экспорты және импорты кезінде 
жанама салықтарды алудың қағидаттары туралы келісім жасалған ТМД-ға 
қатысушы мемлекеттердің аумағында жүзеге асыратын және Қазақстан 
Республикасы мен ТМД-ға қатысушы басқа мемлекеттердің аумағында 
экономикалық және басқа әрекеттерді жүзеге асырмайтын шетелдік сатып 
алушыға көрсетілетін жұмыстар мен қызметтерге қатысты қолданылады.
</w:t>
      </w:r>
      <w:r>
        <w:br/>
      </w:r>
      <w:r>
        <w:rPr>
          <w:rFonts w:ascii="Times New Roman"/>
          <w:b w:val="false"/>
          <w:i w:val="false"/>
          <w:color w:val="000000"/>
          <w:sz w:val="28"/>
        </w:rPr>
        <w:t>
          Егер қызметтерді сатып алушы (тұтынушы) бірден артық экономикалық 
әрекет орнына ие болса, оны іске асыратын орын болып осындай жұмыстар 
соған байланысты пайдаланылатын орын есептеледі.
</w:t>
      </w:r>
      <w:r>
        <w:br/>
      </w:r>
      <w:r>
        <w:rPr>
          <w:rFonts w:ascii="Times New Roman"/>
          <w:b w:val="false"/>
          <w:i w:val="false"/>
          <w:color w:val="000000"/>
          <w:sz w:val="28"/>
        </w:rPr>
        <w:t>
          Жұмыстардың (қызметтердің) орындалған орнын растайтын құжаттар 
мыналар болып табылады:
</w:t>
      </w:r>
      <w:r>
        <w:br/>
      </w:r>
      <w:r>
        <w:rPr>
          <w:rFonts w:ascii="Times New Roman"/>
          <w:b w:val="false"/>
          <w:i w:val="false"/>
          <w:color w:val="000000"/>
          <w:sz w:val="28"/>
        </w:rPr>
        <w:t>
          - әрекетін ТМД-ға қатысушы мемлекеттің аумағында жүзеге асыратын, 
онымен арада жұмыстардың, қызметтердің экспортына нөлдік ставка бойынша 
салық салуды көздейтін, тауарлар (жұмыстар, қызметтер) экспорты мен 
импорты кезінде жанама салықтарды алудың қағидаттары туралы келісім 
жасалған шетелдік тұлғамен немесе Қазақстан Республикасының резидентімен 
жұмыстарды (қызметтерді) орындауға жасалған келісім-шарт;
</w:t>
      </w:r>
      <w:r>
        <w:br/>
      </w:r>
      <w:r>
        <w:rPr>
          <w:rFonts w:ascii="Times New Roman"/>
          <w:b w:val="false"/>
          <w:i w:val="false"/>
          <w:color w:val="000000"/>
          <w:sz w:val="28"/>
        </w:rPr>
        <w:t>
          - аталған тұлғалардың орындалған жұмыстар мен көрсетілген қызметтерге 
</w:t>
      </w:r>
      <w:r>
        <w:rPr>
          <w:rFonts w:ascii="Times New Roman"/>
          <w:b w:val="false"/>
          <w:i w:val="false"/>
          <w:color w:val="000000"/>
          <w:sz w:val="28"/>
        </w:rPr>
        <w:t>
</w:t>
      </w:r>
    </w:p>
    <w:p>
      <w:pPr>
        <w:spacing w:after="0"/>
        <w:ind w:left="0"/>
        <w:jc w:val="left"/>
      </w:pPr>
      <w:r>
        <w:rPr>
          <w:rFonts w:ascii="Times New Roman"/>
          <w:b w:val="false"/>
          <w:i w:val="false"/>
          <w:color w:val="000000"/>
          <w:sz w:val="28"/>
        </w:rPr>
        <w:t>
ақы төлегенін растайтын төлем құжаттары;
     - сатушы немесе сатып алушы (жұмыстарды, қызметтерді) қол қойған 
актілер, анықтамалар немесе басқа құжаттар.";
     38-тармақ мынадай редакцияда жазылсын:
     "38. Қазақстан Республикасы резиденттерінің өзі өндірген 
түйіршіктелген қымбат бағалы металдарды - алтын мен платинаны өткізуіне 
нөлдік ставкамен салық салынады.";
     39-тармақта:
     "40-тармақта" деген сөздер "40 және 41а-тармақтарда" деген сөздермен 
ауыстырылсын;
     41-тармақ ", 41а-тармағында көрсетілген жағдайларды қоспағанда" деген 
сөздермен толықтырылсын.
     мынадай мазмұндағы 41а-тармағымен толықтырылсын: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41а. Тірі салмағындағы мал мен құсты, сондай-ақ азық-түлік тауарларын 
өткізу және импортқа шығару жөніндегі айналыстарға осы Нұсқаулықтың 5 және 
6-қосымшаларына сәйкес келтірілген тізбеге бойынша 10 проценттік ставкамен 
салық салынады.;"
</w:t>
      </w:r>
      <w:r>
        <w:br/>
      </w:r>
      <w:r>
        <w:rPr>
          <w:rFonts w:ascii="Times New Roman"/>
          <w:b w:val="false"/>
          <w:i w:val="false"/>
          <w:color w:val="000000"/>
          <w:sz w:val="28"/>
        </w:rPr>
        <w:t>
          43-тармақта:
</w:t>
      </w:r>
      <w:r>
        <w:br/>
      </w:r>
      <w:r>
        <w:rPr>
          <w:rFonts w:ascii="Times New Roman"/>
          <w:b w:val="false"/>
          <w:i w:val="false"/>
          <w:color w:val="000000"/>
          <w:sz w:val="28"/>
        </w:rPr>
        <w:t>
          алғашқы абзацтағы "салық төлеуші қосып есептеу әдісін қолданған 
кезде" деген сөздер алынып тасталсын;
</w:t>
      </w:r>
      <w:r>
        <w:br/>
      </w:r>
      <w:r>
        <w:rPr>
          <w:rFonts w:ascii="Times New Roman"/>
          <w:b w:val="false"/>
          <w:i w:val="false"/>
          <w:color w:val="000000"/>
          <w:sz w:val="28"/>
        </w:rPr>
        <w:t>
          мынадай мазмұндағы мәтінмен толықтырылсын:
</w:t>
      </w:r>
      <w:r>
        <w:br/>
      </w:r>
      <w:r>
        <w:rPr>
          <w:rFonts w:ascii="Times New Roman"/>
          <w:b w:val="false"/>
          <w:i w:val="false"/>
          <w:color w:val="000000"/>
          <w:sz w:val="28"/>
        </w:rPr>
        <w:t>
          "Патент негізінде жұмыс істейтін тұлғалардан сатып алынған тауарлар 
(жұмыстар, қызметтер) бойынша қосылған құн салығы есептемеге тек осы 
Нұсқаулықтың 47 тармағына сәйкес орындалған салық шот-фактурасы 
түпнұсқасының негізінде ғана жатқызылады.
</w:t>
      </w:r>
      <w:r>
        <w:br/>
      </w:r>
      <w:r>
        <w:rPr>
          <w:rFonts w:ascii="Times New Roman"/>
          <w:b w:val="false"/>
          <w:i w:val="false"/>
          <w:color w:val="000000"/>
          <w:sz w:val="28"/>
        </w:rPr>
        <w:t>
          Кәсіпкерлік әрекетпен шұғылданатын және декларация беру арқылы жұмыс 
істейтін жеке тұлғалардан сатып алынған тауарлар (жұмыстар, қызметтер) 
бойынша, мұндай берерменге төленген (төленуге тиісті) қосылған құн салығы 
осындай тұлғалардың белгіленген тәртіппен жазып берген салық 
шот-фактурасының, сондай-ақ ол берген, 1997 жылғы 24 наурыздағы N 
9-3-2-3/1847 фискальдық жады бар бақылау-касса аппараттарын қолдану 
жөніндегі Ережеге сәйкес ресімделген фискальдық чектің негізінде 
есептемеге жатқызылады.";
</w:t>
      </w:r>
      <w:r>
        <w:br/>
      </w:r>
      <w:r>
        <w:rPr>
          <w:rFonts w:ascii="Times New Roman"/>
          <w:b w:val="false"/>
          <w:i w:val="false"/>
          <w:color w:val="000000"/>
          <w:sz w:val="28"/>
        </w:rPr>
        <w:t>
          45-тармақта "салық төлеуші қосып есептеу әдісін қолданған кезде" 
деген сөздер алынып тасталсын;
</w:t>
      </w:r>
      <w:r>
        <w:br/>
      </w:r>
      <w:r>
        <w:rPr>
          <w:rFonts w:ascii="Times New Roman"/>
          <w:b w:val="false"/>
          <w:i w:val="false"/>
          <w:color w:val="000000"/>
          <w:sz w:val="28"/>
        </w:rPr>
        <w:t>
          46а-тармағы алынып тасталсын;
</w:t>
      </w:r>
      <w:r>
        <w:br/>
      </w:r>
      <w:r>
        <w:rPr>
          <w:rFonts w:ascii="Times New Roman"/>
          <w:b w:val="false"/>
          <w:i w:val="false"/>
          <w:color w:val="000000"/>
          <w:sz w:val="28"/>
        </w:rPr>
        <w:t>
          47-тармақ мынадай мазмұндағы мәтінмен толықтырылсын:
</w:t>
      </w:r>
      <w:r>
        <w:br/>
      </w:r>
      <w:r>
        <w:rPr>
          <w:rFonts w:ascii="Times New Roman"/>
          <w:b w:val="false"/>
          <w:i w:val="false"/>
          <w:color w:val="000000"/>
          <w:sz w:val="28"/>
        </w:rPr>
        <w:t>
          "Патент негізінде жеңілдетілген режимде жұмыс істейтін заңды және 
(немесе) жеке тұлғалар патентте көрсетілген мөлшер мен сомада қосылған құн 
салығын төлеуші болып табылады және патенттің құнында көрсетілген соманың 
шегінде ғана салық шот-фактурасын жазып беруге тиісті.
</w:t>
      </w:r>
      <w:r>
        <w:br/>
      </w:r>
      <w:r>
        <w:rPr>
          <w:rFonts w:ascii="Times New Roman"/>
          <w:b w:val="false"/>
          <w:i w:val="false"/>
          <w:color w:val="000000"/>
          <w:sz w:val="28"/>
        </w:rPr>
        <w:t>
          Заңды және (немесе) жеке тұлға патент беру жөніндегі өтінішіне осы 
Нұсқаулықтың 3-қосымшасында келтірілген нысан бойынша орындалған салық шот-
фактурасын қоса береді. Бұл орайда мәлімдемеде ұсынылып отырған салық 
шот-фактурасы бланкісінің саны міндетті түрде көрсетіледі.
</w:t>
      </w:r>
      <w:r>
        <w:br/>
      </w:r>
      <w:r>
        <w:rPr>
          <w:rFonts w:ascii="Times New Roman"/>
          <w:b w:val="false"/>
          <w:i w:val="false"/>
          <w:color w:val="000000"/>
          <w:sz w:val="28"/>
        </w:rPr>
        <w:t>
          Салық органы заңды және (немесе) жеке тұлғаға патент берген кезде 
онымен бірге салық шот-фактурасын да береді. Салық шот-фактурасы өзара 
желімделген, нөмірленген және патент берген салық органының мөрімен, 
сондай-ақ оның басшысының немесе басшының орынбасарының қолымен расталған 
болуы керек. Салық органында әрбір салық шот-фактурасында оның сол жағында 
патентті сатып алу кезінде заңды және (немесе) жеке тұлға бюджетке төлеген 
қосылған құн салығының сомасы, ал оң жағында - салық төлеушінің СТТН-і 
және патенттің сериясы мен нөмірі қойылады. Салық шот-фактурасының сол жақ 
бөлігі (түбіршегі) - сатушыда қалдырылады, ал оң жақ бөлігі - сатып 
алушыға беріледі.
</w:t>
      </w:r>
      <w:r>
        <w:br/>
      </w:r>
      <w:r>
        <w:rPr>
          <w:rFonts w:ascii="Times New Roman"/>
          <w:b w:val="false"/>
          <w:i w:val="false"/>
          <w:color w:val="000000"/>
          <w:sz w:val="28"/>
        </w:rPr>
        <w:t>
          Салық органының мөрімен расталған, заңды және жеке тұлғаға берілген 
салық шот-фактурасының саны патенттерді беру есебінің Кітабында міндетті 
түрде тіркелуге тиіс, онда сондай-ақ патенттің құнына кіретін қосылған құн 
салығының сомасы да көрсетіледі.
</w:t>
      </w:r>
      <w:r>
        <w:br/>
      </w:r>
      <w:r>
        <w:rPr>
          <w:rFonts w:ascii="Times New Roman"/>
          <w:b w:val="false"/>
          <w:i w:val="false"/>
          <w:color w:val="000000"/>
          <w:sz w:val="28"/>
        </w:rPr>
        <w:t>
          Заңды және жеке тұлға салық шот-фактурасын жазып бере отырып, сол жақ 
бөлігіне сатып алушыға көрсетілген оның тауарларының (жұмыстардың, 
қызметтердің) қосылған құн салығының сомасын жазады және салық сомасының 
қалдығын көрсетеді. Сатушының көрсетілген қалдықтың (пайдаланылмаған 
қосылған құн салығының сомасының) шегінде салық шот-фактурасын жазып 
беруге құқығы бар.
</w:t>
      </w:r>
      <w:r>
        <w:br/>
      </w:r>
      <w:r>
        <w:rPr>
          <w:rFonts w:ascii="Times New Roman"/>
          <w:b w:val="false"/>
          <w:i w:val="false"/>
          <w:color w:val="000000"/>
          <w:sz w:val="28"/>
        </w:rPr>
        <w:t>
          Барлық салық шот-фактуралары пайдаланылған кезде олардың түбіршектері 
міндетті түрде оларды берген салық органдарына тапсыруға жатады, мұнда 
олар салық төлеушінің іс-қағазында сақталады. Тек пайдаланылған салық 
шот-фактураларының түбіршектері тапсырылған кезде, сондай-ақ 
пайдаланылмаған қосылған құн салығы сомасының қалдығы болса ғана заңды 
және (немесе) жеке тұлға, сатып алушылармен салық жөнінде одан әрі есеп 
айырысуды жүзеге асыру үшін, салық органы бекіткен салық шот-фактурасының 
іс-парақтарын ала алады.
</w:t>
      </w:r>
      <w:r>
        <w:br/>
      </w:r>
      <w:r>
        <w:rPr>
          <w:rFonts w:ascii="Times New Roman"/>
          <w:b w:val="false"/>
          <w:i w:val="false"/>
          <w:color w:val="000000"/>
          <w:sz w:val="28"/>
        </w:rPr>
        <w:t>
          Мысалы:
</w:t>
      </w:r>
      <w:r>
        <w:br/>
      </w:r>
      <w:r>
        <w:rPr>
          <w:rFonts w:ascii="Times New Roman"/>
          <w:b w:val="false"/>
          <w:i w:val="false"/>
          <w:color w:val="000000"/>
          <w:sz w:val="28"/>
        </w:rPr>
        <w:t>
          Жеке тұлға кәсіпкерлік әрекетпен шұғылдану үшін патент сатып алды, 
бұл орайда бюджетке 20000 теңге сомасында қосылған құн салығын төледі. 
Салық органында алынған салық шот-фактурасы толық пайдаланылды, бірақ 5000 
теңге мөлшерінде пайдаланылмаған ҚҚС қалдығы қалды. Салық органына 
пайдаланылған салық шот-фактураларының түбіршектерін берген жеке тұлға 
өзіне қосымша салық шот-фактураларын беру жөнінде өтініш жазып, оған 
шоттардың бос бланкілерін қоса тапсыруына болады. Мұнда әрбір қосымша 
салық шотфактурасының сол жақ бөлігінде патенттің құнында көзделген ҚҚС 
сомасының орнына пайдаланылмаған 5000 теңге қосылған құн салығы сомасының 
қалдығы жазылады.
</w:t>
      </w:r>
      <w:r>
        <w:br/>
      </w:r>
      <w:r>
        <w:rPr>
          <w:rFonts w:ascii="Times New Roman"/>
          <w:b w:val="false"/>
          <w:i w:val="false"/>
          <w:color w:val="000000"/>
          <w:sz w:val="28"/>
        </w:rPr>
        <w:t>
          Патенттің құнын есептеу кезінде ескерілген, және кірістердің заңдарда 
белгіленген шекті көлеміне жетпеген, кірістің мәлімделген көлемдерін 
орындауға байланысты қосылған құн салығының сомасында пайдаланылмаған 
қалдық болмаған жағдайда салық шот-фактурасының қосымша тобын беру туралы 
салық органына өтініш берген кезде, салық шот-фактурасын беру тек қосымша 
патент ресімделген және кірістердің қосымша көлемі бойынша белгіленген 
тәртіппен тиісті салықтар төленген жағдайда ғана жүргізілуі мүмкін.";
</w:t>
      </w:r>
      <w:r>
        <w:br/>
      </w:r>
      <w:r>
        <w:rPr>
          <w:rFonts w:ascii="Times New Roman"/>
          <w:b w:val="false"/>
          <w:i w:val="false"/>
          <w:color w:val="000000"/>
          <w:sz w:val="28"/>
        </w:rPr>
        <w:t>
          Мысалы:
</w:t>
      </w:r>
      <w:r>
        <w:br/>
      </w:r>
      <w:r>
        <w:rPr>
          <w:rFonts w:ascii="Times New Roman"/>
          <w:b w:val="false"/>
          <w:i w:val="false"/>
          <w:color w:val="000000"/>
          <w:sz w:val="28"/>
        </w:rPr>
        <w:t>
          Жеке кәсіпкер кәсіпкерлік іс-әрекетпен шұғылдану үшін 1998 жылға 
патент сатып алды және патенттің 100000 теңгелік құнын, оның ішінде 16700 
теңге ҚҚС төледі. Патент құнының есебі кірістердің 100000 теңге 
мөлшеріндегі мәлімделген көлемі мен 10 проценттік рентабельділік есебінен 
жүргізілді. Кірістің патент берілуі мүмкін ең көп көлемі 4000 айлық есеп 
айырысу көрсеткішін, немесе 2600000 теңгені құрады (1998 жылдың II 
тоқсанының айлық есеп айырысу көрсеткіші 650 теңгені құрады). Жеке 
кәсіпкер 16700 теңгеге салық шот-фактурасын жазып берді. Жеке кәсіпкер 
салық шотфактурасының қосымша түйдегі үшін өтініш берген жағдайда кірістің 
1600000 (2600000-100000) теңгеден аспайтын көлемі есебінен қосымша патент 
ресімделеді; бюджетке төленуге тиісті, қосылған құн салығының шекті 
сомасы, қалыптасқан рентабельділікті ескергенде 26700 теңгені құрайды. 
Қосымша салық шот-фактурасын жеке кәсіпкердің бір мезгілде оған қосымша 
</w:t>
      </w:r>
      <w:r>
        <w:rPr>
          <w:rFonts w:ascii="Times New Roman"/>
          <w:b w:val="false"/>
          <w:i w:val="false"/>
          <w:color w:val="000000"/>
          <w:sz w:val="28"/>
        </w:rPr>
        <w:t>
</w:t>
      </w:r>
    </w:p>
    <w:p>
      <w:pPr>
        <w:spacing w:after="0"/>
        <w:ind w:left="0"/>
        <w:jc w:val="left"/>
      </w:pPr>
      <w:r>
        <w:rPr>
          <w:rFonts w:ascii="Times New Roman"/>
          <w:b w:val="false"/>
          <w:i w:val="false"/>
          <w:color w:val="000000"/>
          <w:sz w:val="28"/>
        </w:rPr>
        <w:t>
патент берілуіне қоса мүмкін.
     48-тармақта:
     алғашқы абзац мынадай мазмұндағы мәтінмен толықтырылсын:
     ", оның мынадай міндетті деректемелері болуға тиіс:
     - тауарларды (жұмыстарды, қызметтерді) берермен мен аларманның аты-
жөні немесе атауы, тіркеу нөмірі;
     - жөнелтілген тауарлардың, орындалған жұмыстардың немесе көрсетілген 
қызметтердің атаулары;
     - салық салынатын айналыстың мөлшері;
     - қосылған құн салығының ставкасы;
     - аталған салық салынатын айналыс бойынша есептелген, қосылған құн 
салығының сомасы;
     - салық шот-фактурасы берілген уақыт;
     - шот-фактураның рет нөмірі.";
     мынадай мазмұндағы үшінші, төртінші және бесінші абзацтармен 
толықтырылсын: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"Салық шот-фактурасының рет нөмірі салық шот-фактураларын тіркеу 
кітабына сәйкес көрсетіледі, ол міндетті түрде осы Нұсқаулықтың 
4-қосымшасында келтірілген нысан бойынша жүргізіледі.
</w:t>
      </w:r>
      <w:r>
        <w:br/>
      </w:r>
      <w:r>
        <w:rPr>
          <w:rFonts w:ascii="Times New Roman"/>
          <w:b w:val="false"/>
          <w:i w:val="false"/>
          <w:color w:val="000000"/>
          <w:sz w:val="28"/>
        </w:rPr>
        <w:t>
          Салық шот-фактурасы екі данада жазылады. Алғашқы данасы тауарларды 
(жұмыстарды, қызметтерді) сатып алушыға беріледі, екінші данасы 
(көшірмесі) берерменде қалады.
</w:t>
      </w:r>
      <w:r>
        <w:br/>
      </w:r>
      <w:r>
        <w:rPr>
          <w:rFonts w:ascii="Times New Roman"/>
          <w:b w:val="false"/>
          <w:i w:val="false"/>
          <w:color w:val="000000"/>
          <w:sz w:val="28"/>
        </w:rPr>
        <w:t>
          Осы тармақта көрсетілген талаптарды бұза отырып ресімделген салық 
шот-фактурасы қосылған құн салығының сомасын тауарларды (жұмыстарды, 
қызметтерді) сатып алушының есептемеге жатқызуы үшін негіз бола алмайды.";
</w:t>
      </w:r>
      <w:r>
        <w:br/>
      </w:r>
      <w:r>
        <w:rPr>
          <w:rFonts w:ascii="Times New Roman"/>
          <w:b w:val="false"/>
          <w:i w:val="false"/>
          <w:color w:val="000000"/>
          <w:sz w:val="28"/>
        </w:rPr>
        <w:t>
          үшінші абзац алтыншы абзац болып саналсын;
</w:t>
      </w:r>
      <w:r>
        <w:br/>
      </w:r>
      <w:r>
        <w:rPr>
          <w:rFonts w:ascii="Times New Roman"/>
          <w:b w:val="false"/>
          <w:i w:val="false"/>
          <w:color w:val="000000"/>
          <w:sz w:val="28"/>
        </w:rPr>
        <w:t>
          мынадай мазмұндағы жетінші абзацпен толықтырылсын:
</w:t>
      </w:r>
      <w:r>
        <w:br/>
      </w:r>
      <w:r>
        <w:rPr>
          <w:rFonts w:ascii="Times New Roman"/>
          <w:b w:val="false"/>
          <w:i w:val="false"/>
          <w:color w:val="000000"/>
          <w:sz w:val="28"/>
        </w:rPr>
        <w:t>
          "Сатып алушы жазып берген және берерменнен алынған салық 
шот-фактурасы олар жазылған және алынған уақыттан бастап толық бес жыл 
бойында тігілген және нөмірленген қалпында сақталады.";
</w:t>
      </w:r>
      <w:r>
        <w:br/>
      </w:r>
      <w:r>
        <w:rPr>
          <w:rFonts w:ascii="Times New Roman"/>
          <w:b w:val="false"/>
          <w:i w:val="false"/>
          <w:color w:val="000000"/>
          <w:sz w:val="28"/>
        </w:rPr>
        <w:t>
          мынадай мазмұндағы 49-тармақпен толықтырылсын:
</w:t>
      </w:r>
      <w:r>
        <w:br/>
      </w:r>
      <w:r>
        <w:rPr>
          <w:rFonts w:ascii="Times New Roman"/>
          <w:b w:val="false"/>
          <w:i w:val="false"/>
          <w:color w:val="000000"/>
          <w:sz w:val="28"/>
        </w:rPr>
        <w:t>
          "49. Салық шот-фактураларын тіркеу Кітабында мыналар көрсетіледі:
</w:t>
      </w:r>
      <w:r>
        <w:br/>
      </w:r>
      <w:r>
        <w:rPr>
          <w:rFonts w:ascii="Times New Roman"/>
          <w:b w:val="false"/>
          <w:i w:val="false"/>
          <w:color w:val="000000"/>
          <w:sz w:val="28"/>
        </w:rPr>
        <w:t>
          - жазылған салық шот-фактурасының уақыты мен нөмірі, ол осы жазбаның 
рет нөмірі болып табылады;
</w:t>
      </w:r>
      <w:r>
        <w:br/>
      </w:r>
      <w:r>
        <w:rPr>
          <w:rFonts w:ascii="Times New Roman"/>
          <w:b w:val="false"/>
          <w:i w:val="false"/>
          <w:color w:val="000000"/>
          <w:sz w:val="28"/>
        </w:rPr>
        <w:t>
          - сатып алушының атауы және оның СТТН-і;
</w:t>
      </w:r>
      <w:r>
        <w:br/>
      </w:r>
      <w:r>
        <w:rPr>
          <w:rFonts w:ascii="Times New Roman"/>
          <w:b w:val="false"/>
          <w:i w:val="false"/>
          <w:color w:val="000000"/>
          <w:sz w:val="28"/>
        </w:rPr>
        <w:t>
          тауарларды (жұмыстарды, қызметтерді) беру шартының (келісім-шарттың) 
нөмірі;
</w:t>
      </w:r>
      <w:r>
        <w:br/>
      </w:r>
      <w:r>
        <w:rPr>
          <w:rFonts w:ascii="Times New Roman"/>
          <w:b w:val="false"/>
          <w:i w:val="false"/>
          <w:color w:val="000000"/>
          <w:sz w:val="28"/>
        </w:rPr>
        <w:t>
          салық салынатын айналыстың қосылған құн салығынсыз құны;
</w:t>
      </w:r>
      <w:r>
        <w:br/>
      </w:r>
      <w:r>
        <w:rPr>
          <w:rFonts w:ascii="Times New Roman"/>
          <w:b w:val="false"/>
          <w:i w:val="false"/>
          <w:color w:val="000000"/>
          <w:sz w:val="28"/>
        </w:rPr>
        <w:t>
          қосылған құн салығының ставкасы.
</w:t>
      </w:r>
      <w:r>
        <w:br/>
      </w:r>
      <w:r>
        <w:rPr>
          <w:rFonts w:ascii="Times New Roman"/>
          <w:b w:val="false"/>
          <w:i w:val="false"/>
          <w:color w:val="000000"/>
          <w:sz w:val="28"/>
        </w:rPr>
        <w:t>
          Егер тауарларды (жұмыстарды, қызметтерді) өткізу қосылған құн 
салығынан босатылған болса - Салық Кодексінің бабына (тармағына, 
тармақшасына) сілтеме жасала отырып, "босатылған" деген белгі қойылады.
</w:t>
      </w:r>
      <w:r>
        <w:br/>
      </w:r>
      <w:r>
        <w:rPr>
          <w:rFonts w:ascii="Times New Roman"/>
          <w:b w:val="false"/>
          <w:i w:val="false"/>
          <w:color w:val="000000"/>
          <w:sz w:val="28"/>
        </w:rPr>
        <w:t>
          - қосылған құн салығының сомасы;
</w:t>
      </w:r>
      <w:r>
        <w:br/>
      </w:r>
      <w:r>
        <w:rPr>
          <w:rFonts w:ascii="Times New Roman"/>
          <w:b w:val="false"/>
          <w:i w:val="false"/>
          <w:color w:val="000000"/>
          <w:sz w:val="28"/>
        </w:rPr>
        <w:t>
          - ҚҚС ескерілген берілімнің жалпы құны.
</w:t>
      </w:r>
      <w:r>
        <w:br/>
      </w:r>
      <w:r>
        <w:rPr>
          <w:rFonts w:ascii="Times New Roman"/>
          <w:b w:val="false"/>
          <w:i w:val="false"/>
          <w:color w:val="000000"/>
          <w:sz w:val="28"/>
        </w:rPr>
        <w:t>
          Әрбір есепті кезең (ай, тоқсан) үшін Кітапта қорытындылар шығарылады.
</w:t>
      </w:r>
      <w:r>
        <w:br/>
      </w:r>
      <w:r>
        <w:rPr>
          <w:rFonts w:ascii="Times New Roman"/>
          <w:b w:val="false"/>
          <w:i w:val="false"/>
          <w:color w:val="000000"/>
          <w:sz w:val="28"/>
        </w:rPr>
        <w:t>
          Қолмен жүргізілген жағдайда Кітаптың беттері нөмірленген, жіппен 
</w:t>
      </w:r>
      <w:r>
        <w:rPr>
          <w:rFonts w:ascii="Times New Roman"/>
          <w:b w:val="false"/>
          <w:i w:val="false"/>
          <w:color w:val="000000"/>
          <w:sz w:val="28"/>
        </w:rPr>
        <w:t>
</w:t>
      </w:r>
    </w:p>
    <w:p>
      <w:pPr>
        <w:spacing w:after="0"/>
        <w:ind w:left="0"/>
        <w:jc w:val="left"/>
      </w:pPr>
      <w:r>
        <w:rPr>
          <w:rFonts w:ascii="Times New Roman"/>
          <w:b w:val="false"/>
          <w:i w:val="false"/>
          <w:color w:val="000000"/>
          <w:sz w:val="28"/>
        </w:rPr>
        <w:t>
байланған және ұйымның мөрімен бекітілген болуы керек.
     Кітап электронды құралдармен жүргізілген жағдайда оның беттері әрбір 
есепті кезең үшін басылады, басшының қолымен және ұйымның мөрімен 
расталады, нөмірленеді және тігілген күйінде сақталады.
     Салық шот-фактураларын тіркеу Кітабы онда соңғы жазба ресімделген 
күннен бастап бес жыл бойы сақталады.";
     50-тармақ "сондай-ақ осы Нұсқаулықтың 556-тармағына сәйкес салық 
төленетін шикізат бойынша" деген сөздермен толықтырылсын;
     54-тармақта:
     екінші абзацта:
     "тауарлар" деген сөз "шикізатқа және материалдарға" деген сөздермен 
ауыстырылсын;
     мынадай мазмұндағы мәтінмен толықтырылсын:
     "мерзімді ұзартуға рұқсат беру тәртібі осы Нұсқаулықтың 9-қосымшасында
келтірілген.";
     55-тармақта:
     "тауарлар" деген сөз "шикізатқа және материалдарға" деген сөздермен 
ауыстырылсын;
     "17-тармақпен" деген сөздер "VI бөліммен" деген сөздермен 
ауыстырылсын;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"мұндай тауарларды мақсатсыз пайдаланғаны үшін айыппұл шараларын 
қолданбастан" деген сөз "оларды мақсатсыз пайдаланғаны үшін белгіленген 
тәртіппен өсімақы есептей отырып" деген сөздермен ауыстырылсын;
</w:t>
      </w:r>
      <w:r>
        <w:br/>
      </w:r>
      <w:r>
        <w:rPr>
          <w:rFonts w:ascii="Times New Roman"/>
          <w:b w:val="false"/>
          <w:i w:val="false"/>
          <w:color w:val="000000"/>
          <w:sz w:val="28"/>
        </w:rPr>
        <w:t>
          мынадай мазмұндағы 55б-тармағымен толықтырылсын:
</w:t>
      </w:r>
      <w:r>
        <w:br/>
      </w:r>
      <w:r>
        <w:rPr>
          <w:rFonts w:ascii="Times New Roman"/>
          <w:b w:val="false"/>
          <w:i w:val="false"/>
          <w:color w:val="000000"/>
          <w:sz w:val="28"/>
        </w:rPr>
        <w:t>
          "55б. Шикізат өндіретін (спирттің барлық түрлерін қоспағанда) 
Қазақстан Республикасының резиденттері оны алғашқы өнеркәсіптік өңдеу үшін 
Қазақстан Республикасының аумағында өткізген кезде төмендегідей тәртіппен 
қосылған құн салығын төлейді:
</w:t>
      </w:r>
      <w:r>
        <w:br/>
      </w:r>
      <w:r>
        <w:rPr>
          <w:rFonts w:ascii="Times New Roman"/>
          <w:b w:val="false"/>
          <w:i w:val="false"/>
          <w:color w:val="000000"/>
          <w:sz w:val="28"/>
        </w:rPr>
        <w:t>
          Шикізатты (спирттің барлық түрлерін қоспағанда) өндіруші алғашқы 
өнеркәсіптік өңдеу үшін оны өткізуді қосылған құн салығын есептеместен 
және "ҚҚС есептеме әдісіне сәйкес" деген белгі қойып, салық шот-фактурасын 
сатып алушыға тапсырады.
</w:t>
      </w:r>
      <w:r>
        <w:br/>
      </w:r>
      <w:r>
        <w:rPr>
          <w:rFonts w:ascii="Times New Roman"/>
          <w:b w:val="false"/>
          <w:i w:val="false"/>
          <w:color w:val="000000"/>
          <w:sz w:val="28"/>
        </w:rPr>
        <w:t>
          Шикізатты алғашқы өңдеу үшін өткізу жүзеге асырылған есепті кезеңдегі 
қосылған құн салығы жөніндегі декларацияда өндіруші-берермен мұндай 
шикізаттың құнын жеке жолда көрсетеді және есептемеге жататын қосылған құн 
салығын есептегенде салық салынатын айналысты қоспайды.
</w:t>
      </w:r>
      <w:r>
        <w:br/>
      </w:r>
      <w:r>
        <w:rPr>
          <w:rFonts w:ascii="Times New Roman"/>
          <w:b w:val="false"/>
          <w:i w:val="false"/>
          <w:color w:val="000000"/>
          <w:sz w:val="28"/>
        </w:rPr>
        <w:t>
          Сатып алушы шикізатты қосылған құн салығынсыз салық шот-фактурасында 
белгіленген құн бойынша көрсетеді. Өңделген өнімдерді өткізген кезде салық 
салынатын айналыс олардың құны есебінен, бірақ іс жүзінде жинақталған 
шығыннан кем емес мөлшерде айқындалады.
</w:t>
      </w:r>
      <w:r>
        <w:br/>
      </w:r>
      <w:r>
        <w:rPr>
          <w:rFonts w:ascii="Times New Roman"/>
          <w:b w:val="false"/>
          <w:i w:val="false"/>
          <w:color w:val="000000"/>
          <w:sz w:val="28"/>
        </w:rPr>
        <w:t>
          Алғашқы өнеркәсіптік өңдеуге арналған шикізат деп, шығарылатын 
өнімнің негізін қалай отырып, шығарылған өнімнің құрамында болатын, бұрын 
өнеркәсіптік өңдеуге немесе әлдеқандай өңдеуге ұшырамаған, шикізат 
тауарлары ұғынылады.
</w:t>
      </w:r>
      <w:r>
        <w:br/>
      </w:r>
      <w:r>
        <w:rPr>
          <w:rFonts w:ascii="Times New Roman"/>
          <w:b w:val="false"/>
          <w:i w:val="false"/>
          <w:color w:val="000000"/>
          <w:sz w:val="28"/>
        </w:rPr>
        <w:t>
          Алғашқы өнеркәсіптік өңдеуге арналған шикізатқа мыналар жатады:
</w:t>
      </w:r>
      <w:r>
        <w:br/>
      </w:r>
      <w:r>
        <w:rPr>
          <w:rFonts w:ascii="Times New Roman"/>
          <w:b w:val="false"/>
          <w:i w:val="false"/>
          <w:color w:val="000000"/>
          <w:sz w:val="28"/>
        </w:rPr>
        <w:t>
          - Қазақстан Республикасының аумағында немесе оның аумақтық суларында 
өндірілген пайдалы қазбалар;
</w:t>
      </w:r>
      <w:r>
        <w:br/>
      </w:r>
      <w:r>
        <w:rPr>
          <w:rFonts w:ascii="Times New Roman"/>
          <w:b w:val="false"/>
          <w:i w:val="false"/>
          <w:color w:val="000000"/>
          <w:sz w:val="28"/>
        </w:rPr>
        <w:t>
          - өсірілген немесе жиналған өсімдік өнімдері;
</w:t>
      </w:r>
      <w:r>
        <w:br/>
      </w:r>
      <w:r>
        <w:rPr>
          <w:rFonts w:ascii="Times New Roman"/>
          <w:b w:val="false"/>
          <w:i w:val="false"/>
          <w:color w:val="000000"/>
          <w:sz w:val="28"/>
        </w:rPr>
        <w:t>
          - тірі мал, құс, балық;
</w:t>
      </w:r>
      <w:r>
        <w:br/>
      </w:r>
      <w:r>
        <w:rPr>
          <w:rFonts w:ascii="Times New Roman"/>
          <w:b w:val="false"/>
          <w:i w:val="false"/>
          <w:color w:val="000000"/>
          <w:sz w:val="28"/>
        </w:rPr>
        <w:t>
          - өсірілген малдан алынған өнімдер.
</w:t>
      </w:r>
      <w:r>
        <w:br/>
      </w:r>
      <w:r>
        <w:rPr>
          <w:rFonts w:ascii="Times New Roman"/>
          <w:b w:val="false"/>
          <w:i w:val="false"/>
          <w:color w:val="000000"/>
          <w:sz w:val="28"/>
        </w:rPr>
        <w:t>
          Егер шикізатты сатып алушы одан басқа тауар шығарудың шикізаты болып 
табылатын, "аралық" тауар өндірілген жағдайда, мұндай "аралық тауарға" 
қосылған құн салығы салынады.
</w:t>
      </w:r>
      <w:r>
        <w:br/>
      </w:r>
      <w:r>
        <w:rPr>
          <w:rFonts w:ascii="Times New Roman"/>
          <w:b w:val="false"/>
          <w:i w:val="false"/>
          <w:color w:val="000000"/>
          <w:sz w:val="28"/>
        </w:rPr>
        <w:t>
          Шикізат делдалдық ұйым арқылы жөнелту жолымен алғашқы өнеркәсіптік 
өңдеу үшін өткізілген жағдайда, қосылған құн салығын есептеме әдісі 
бойынша жол берілмейді.
</w:t>
      </w:r>
      <w:r>
        <w:br/>
      </w:r>
      <w:r>
        <w:rPr>
          <w:rFonts w:ascii="Times New Roman"/>
          <w:b w:val="false"/>
          <w:i w:val="false"/>
          <w:color w:val="000000"/>
          <w:sz w:val="28"/>
        </w:rPr>
        <w:t>
          Берермен алғашқы өнеркәсіптік өңдеуге арналған шикізатты өндіруді 
алғашқы өнеркәсіптік өңдеуге арналған шикізатты беру жөніндегі шарттың 
(келісім-шарттың), сондай-ақ аталған шикізатты сатып алушы тапсырған 
мынадай құжаттардың:
</w:t>
      </w:r>
      <w:r>
        <w:br/>
      </w:r>
      <w:r>
        <w:rPr>
          <w:rFonts w:ascii="Times New Roman"/>
          <w:b w:val="false"/>
          <w:i w:val="false"/>
          <w:color w:val="000000"/>
          <w:sz w:val="28"/>
        </w:rPr>
        <w:t>
          - аталған заңды тұлғаның өңдеу кәсіпорыны болып табылатынын растайтын 
тіркеу санақ карточкасының;
</w:t>
      </w:r>
      <w:r>
        <w:br/>
      </w:r>
      <w:r>
        <w:rPr>
          <w:rFonts w:ascii="Times New Roman"/>
          <w:b w:val="false"/>
          <w:i w:val="false"/>
          <w:color w:val="000000"/>
          <w:sz w:val="28"/>
        </w:rPr>
        <w:t>
          - сатып алынған шикізатты өңдеуге арналған тиісті өнеркәсіптік 
қуаттар мен техникалық жағдайлардың бар екендігі туралы, бірінші басшы қол 
қойған және сатып алушының тіркелген орны бойынша салық органы растаған 
анықтаманың - негізінде жүзеге асырады.
</w:t>
      </w:r>
      <w:r>
        <w:br/>
      </w:r>
      <w:r>
        <w:rPr>
          <w:rFonts w:ascii="Times New Roman"/>
          <w:b w:val="false"/>
          <w:i w:val="false"/>
          <w:color w:val="000000"/>
          <w:sz w:val="28"/>
        </w:rPr>
        <w:t>
          Алғашқы өнеркәсіптік өңдеуге қажетті өндірістік қуаттар мен 
техникалық қуаттардың бар екендігі туралы анықтама салық органында 
тіркеледі және түпнұсқасында бес дана етіп толтырылады.
</w:t>
      </w:r>
      <w:r>
        <w:br/>
      </w:r>
      <w:r>
        <w:rPr>
          <w:rFonts w:ascii="Times New Roman"/>
          <w:b w:val="false"/>
          <w:i w:val="false"/>
          <w:color w:val="000000"/>
          <w:sz w:val="28"/>
        </w:rPr>
        <w:t>
          Егер сатып алушы жаңадан құрылған кәсіпорын болып саналған жағдайда, 
оған анықтама өндірістік қуаттардың енгізілу актісі негізінде беріледі.
</w:t>
      </w:r>
      <w:r>
        <w:br/>
      </w:r>
      <w:r>
        <w:rPr>
          <w:rFonts w:ascii="Times New Roman"/>
          <w:b w:val="false"/>
          <w:i w:val="false"/>
          <w:color w:val="000000"/>
          <w:sz w:val="28"/>
        </w:rPr>
        <w:t>
          Анықтаманың бір данасы оны берген салық органында қалады, екінші 
данасын аталған салық органы шикізатты беруші тіркелген орын бойынша салық 
органына жібереді, ал үшінші данасы шикізатты сатып алушы - салық 
төлеушіде қалады.
</w:t>
      </w:r>
      <w:r>
        <w:br/>
      </w:r>
      <w:r>
        <w:rPr>
          <w:rFonts w:ascii="Times New Roman"/>
          <w:b w:val="false"/>
          <w:i w:val="false"/>
          <w:color w:val="000000"/>
          <w:sz w:val="28"/>
        </w:rPr>
        <w:t>
          Сатып алушы үшінші дананы өзінде қалдырады, ал төртінші және бесінші 
даналарды шикізатты берерменге тапсырады.
</w:t>
      </w:r>
      <w:r>
        <w:br/>
      </w:r>
      <w:r>
        <w:rPr>
          <w:rFonts w:ascii="Times New Roman"/>
          <w:b w:val="false"/>
          <w:i w:val="false"/>
          <w:color w:val="000000"/>
          <w:sz w:val="28"/>
        </w:rPr>
        <w:t>
          Берермен, шикізат алғашқы өнеркәсіптік өңдеу үшін өткізілген есепті 
кезең үшін декларация тапсырған кезде, анықтаманың төртінші данасын ҚҚС 
жөніндегі декларацияға қосып береді, ал бесіншісін өзінде қалдырады.
</w:t>
      </w:r>
      <w:r>
        <w:br/>
      </w:r>
      <w:r>
        <w:rPr>
          <w:rFonts w:ascii="Times New Roman"/>
          <w:b w:val="false"/>
          <w:i w:val="false"/>
          <w:color w:val="000000"/>
          <w:sz w:val="28"/>
        </w:rPr>
        <w:t>
          Тиісті өндірістік қуаттардың бар екендігі туралы анықтама 1 жылға 
дейін жарамды.
</w:t>
      </w:r>
      <w:r>
        <w:br/>
      </w:r>
      <w:r>
        <w:rPr>
          <w:rFonts w:ascii="Times New Roman"/>
          <w:b w:val="false"/>
          <w:i w:val="false"/>
          <w:color w:val="000000"/>
          <w:sz w:val="28"/>
        </w:rPr>
        <w:t>
          Осы тармақта көзделген ережелер сақталмаған жағдайда, қосылған құн 
салығы осы Нұсқаулықтың VI бөлімінің ережелеріне сәйкес шикізат өткізілген 
сәттен бастап айыппұлдар мен өсімпұлдарды қоса есептеледі.";
</w:t>
      </w:r>
      <w:r>
        <w:br/>
      </w:r>
      <w:r>
        <w:rPr>
          <w:rFonts w:ascii="Times New Roman"/>
          <w:b w:val="false"/>
          <w:i w:val="false"/>
          <w:color w:val="000000"/>
          <w:sz w:val="28"/>
        </w:rPr>
        <w:t>
          58-тармақтағы "айдың он үшінші күнінде, айдың жиырма үшінші күнінде, 
келесі айдың үшінші күнінде" деген сөздер "айдың жиырма бесінші күнінде, 
келесі айдың бесінші күнінде" деген сөздермен ауыстырылсын;
</w:t>
      </w:r>
      <w:r>
        <w:br/>
      </w:r>
      <w:r>
        <w:rPr>
          <w:rFonts w:ascii="Times New Roman"/>
          <w:b w:val="false"/>
          <w:i w:val="false"/>
          <w:color w:val="000000"/>
          <w:sz w:val="28"/>
        </w:rPr>
        <w:t>
          62-тармақта:
</w:t>
      </w:r>
      <w:r>
        <w:br/>
      </w:r>
      <w:r>
        <w:rPr>
          <w:rFonts w:ascii="Times New Roman"/>
          <w:b w:val="false"/>
          <w:i w:val="false"/>
          <w:color w:val="000000"/>
          <w:sz w:val="28"/>
        </w:rPr>
        <w:t>
          алғашқы абзац мынадай мазмұндағы мәтінмен толықтырылсын:
</w:t>
      </w:r>
      <w:r>
        <w:br/>
      </w:r>
      <w:r>
        <w:rPr>
          <w:rFonts w:ascii="Times New Roman"/>
          <w:b w:val="false"/>
          <w:i w:val="false"/>
          <w:color w:val="000000"/>
          <w:sz w:val="28"/>
        </w:rPr>
        <w:t>
          "оның ішінде импорт кезінде төленуге тиісті";
</w:t>
      </w:r>
      <w:r>
        <w:br/>
      </w:r>
      <w:r>
        <w:rPr>
          <w:rFonts w:ascii="Times New Roman"/>
          <w:b w:val="false"/>
          <w:i w:val="false"/>
          <w:color w:val="000000"/>
          <w:sz w:val="28"/>
        </w:rPr>
        <w:t>
          мынадай мазмұндағы екінші абзацпен толықтырылсын:
</w:t>
      </w:r>
      <w:r>
        <w:br/>
      </w:r>
      <w:r>
        <w:rPr>
          <w:rFonts w:ascii="Times New Roman"/>
          <w:b w:val="false"/>
          <w:i w:val="false"/>
          <w:color w:val="000000"/>
          <w:sz w:val="28"/>
        </w:rPr>
        <w:t>
          "Импорт кезіндегі қосылған құн салығын төлеу есебінен аталған асып 
түсудің тәртібін Қазақстан Республикасының Қаржы министрлігі белгілейді";
</w:t>
      </w:r>
      <w:r>
        <w:br/>
      </w:r>
      <w:r>
        <w:rPr>
          <w:rFonts w:ascii="Times New Roman"/>
          <w:b w:val="false"/>
          <w:i w:val="false"/>
          <w:color w:val="000000"/>
          <w:sz w:val="28"/>
        </w:rPr>
        <w:t>
          екінші, үшінші және төртінші абзацтар тиісінше үшінші, төртінші және 
бесінші абзацтар болып есептелсін;
</w:t>
      </w:r>
      <w:r>
        <w:br/>
      </w:r>
      <w:r>
        <w:rPr>
          <w:rFonts w:ascii="Times New Roman"/>
          <w:b w:val="false"/>
          <w:i w:val="false"/>
          <w:color w:val="000000"/>
          <w:sz w:val="28"/>
        </w:rPr>
        <w:t>
          үшінші абзацтағы "салық салынатын айналыстары бар" деген сөздер 
"салық салынатын айналыстар бойынша" деген сөздермен ауыстырылсын;
</w:t>
      </w:r>
      <w:r>
        <w:br/>
      </w:r>
      <w:r>
        <w:rPr>
          <w:rFonts w:ascii="Times New Roman"/>
          <w:b w:val="false"/>
          <w:i w:val="false"/>
          <w:color w:val="000000"/>
          <w:sz w:val="28"/>
        </w:rPr>
        <w:t>
          5-абзацта:
</w:t>
      </w:r>
      <w:r>
        <w:br/>
      </w:r>
      <w:r>
        <w:rPr>
          <w:rFonts w:ascii="Times New Roman"/>
          <w:b w:val="false"/>
          <w:i w:val="false"/>
          <w:color w:val="000000"/>
          <w:sz w:val="28"/>
        </w:rPr>
        <w:t>
          "айналыстары бар" деген сөздер "салық салынатын айналыстар бойынша" 
деген сөздермен ауыстырылсын;
</w:t>
      </w:r>
      <w:r>
        <w:br/>
      </w:r>
      <w:r>
        <w:rPr>
          <w:rFonts w:ascii="Times New Roman"/>
          <w:b w:val="false"/>
          <w:i w:val="false"/>
          <w:color w:val="000000"/>
          <w:sz w:val="28"/>
        </w:rPr>
        <w:t>
          мынадай мазмұндағы сөйлеммен толықтырылсын:
</w:t>
      </w:r>
      <w:r>
        <w:br/>
      </w:r>
      <w:r>
        <w:rPr>
          <w:rFonts w:ascii="Times New Roman"/>
          <w:b w:val="false"/>
          <w:i w:val="false"/>
          <w:color w:val="000000"/>
          <w:sz w:val="28"/>
        </w:rPr>
        <w:t>
          "Қайтарудың тәртібі осы Нұсқаулықтың 7-қосымшасында келтірілген."
</w:t>
      </w:r>
      <w:r>
        <w:br/>
      </w:r>
      <w:r>
        <w:rPr>
          <w:rFonts w:ascii="Times New Roman"/>
          <w:b w:val="false"/>
          <w:i w:val="false"/>
          <w:color w:val="000000"/>
          <w:sz w:val="28"/>
        </w:rPr>
        <w:t>
          69-тармақтың бірінші абзацындағы "бір жылдың" деген сөздер "үш айдың" 
деген сөздермен ауыстырылсын;
</w:t>
      </w:r>
      <w:r>
        <w:br/>
      </w:r>
      <w:r>
        <w:rPr>
          <w:rFonts w:ascii="Times New Roman"/>
          <w:b w:val="false"/>
          <w:i w:val="false"/>
          <w:color w:val="000000"/>
          <w:sz w:val="28"/>
        </w:rPr>
        <w:t>
          71-тармақтың алтыншы абзацы мынадай редакцияда жазылсын:
</w:t>
      </w:r>
      <w:r>
        <w:br/>
      </w:r>
      <w:r>
        <w:rPr>
          <w:rFonts w:ascii="Times New Roman"/>
          <w:b w:val="false"/>
          <w:i w:val="false"/>
          <w:color w:val="000000"/>
          <w:sz w:val="28"/>
        </w:rPr>
        <w:t>
          "Өсімақыны есептеу мынадай жолмен жүргізіледі. Қайта қаржыландыру 
ставкасы 65 %-тi құрайды. Мерзімі өткен бір күн үшін өсімақының проценті 
0,27 %-ті (65 % х 1,5 : 365) құрайды. 25 сәуірден 5 мамырға дейінгі 
өсімақы 2643 теңгені (8900 х 0,27 х 11 : 100) және 5-інен 15-мамырға 
дейінгі мерзім бойынша 2643 теңгені құрайды (8900 х 0,27 х 11 : 100). 
Барлығы 5286 теңге сомасында өсім ақы есептеледі.";
</w:t>
      </w:r>
      <w:r>
        <w:br/>
      </w:r>
      <w:r>
        <w:rPr>
          <w:rFonts w:ascii="Times New Roman"/>
          <w:b w:val="false"/>
          <w:i w:val="false"/>
          <w:color w:val="000000"/>
          <w:sz w:val="28"/>
        </w:rPr>
        <w:t>
          73-тармақта екінші абзац мынадай редакцияда жазылсын:
</w:t>
      </w:r>
      <w:r>
        <w:br/>
      </w:r>
      <w:r>
        <w:rPr>
          <w:rFonts w:ascii="Times New Roman"/>
          <w:b w:val="false"/>
          <w:i w:val="false"/>
          <w:color w:val="000000"/>
          <w:sz w:val="28"/>
        </w:rPr>
        <w:t>
          "Тексерулер жүргізудің нәтижесінде берермендер шығарған тауарлардың 
(жұмыстардың, қызметтердің), расталмаған салық шот-фактуралары бойынша 
қосылған құн салығын есептемеге жатқызу фактілері анықталған жағдайда 
бұрын есептемеге жатқызылған салықтың сомасы доғарылады және тауарлардың 
</w:t>
      </w:r>
      <w:r>
        <w:rPr>
          <w:rFonts w:ascii="Times New Roman"/>
          <w:b w:val="false"/>
          <w:i w:val="false"/>
          <w:color w:val="000000"/>
          <w:sz w:val="28"/>
        </w:rPr>
        <w:t>
</w:t>
      </w:r>
    </w:p>
    <w:p>
      <w:pPr>
        <w:spacing w:after="0"/>
        <w:ind w:left="0"/>
        <w:jc w:val="left"/>
      </w:pPr>
      <w:r>
        <w:rPr>
          <w:rFonts w:ascii="Times New Roman"/>
          <w:b w:val="false"/>
          <w:i w:val="false"/>
          <w:color w:val="000000"/>
          <w:sz w:val="28"/>
        </w:rPr>
        <w:t>
(жұмыстардың, қызметтердің) құнын өсіруге жатқызылады. Бұл орайда егер 
тексерудің нәтижесі бойынша декларацияда салықтың мөлшері төмендетілгені, 
оның кем төлемге соқтырғаны анықталса, онда кем төлемге 100 процент 
мөлшерінде айыппұл салынады және салықты уақытында төлемегені үшін өсімақы 
есептеледі."
     1-қосымшада:
     Қосылған құн салығы бойынша декларацияға, нысаны 200(1-97):
     "ҚҚС есептеу" бөлімі мынадай мазмұндағы 1а, 2а және 6а жолдарымен 
толықтырылсын:
 _________________________________________________________________________
| 1а |ҚҚС 10 %-тік ставкасы бойынша салық            | 1а |       |       |
|    |салынатын айналыс                              |    |       |       |
|____|_______________________________________________|____|_______|_______|
 _________________________________________________________________________
| 2а |ҚҚС 10 %-тік ставкасы бойынша салық            | 1а |       |       |
|    |салынатын экспорт бойынша айналыс              |    |       |       |
|____|_______________________________________________|____|_______|_______|
 _________________________________________________________________________
| 6а |ҚҚС 70,5-баптағы есептеме әдісі бойынша        | 6а |       |       |
|    |есептелген, шикізатты өткізу жөніндегі айналыс |    |       |       |
|____|_______________________________________________|____|_______|_______|
        7-жол мынадай редакцияда жазылсын:
 _________________________________________________________________________
| 7  |Жалпы айналыс (А бағанындағы 1-ден 6 және 6а-ға| 7  |       |       |
|    |дейінгі жолдардың сомасы)                      |    |       |       |
|____|_______________________________________________|____|_______|_______|
     "Есептемеге жататын ҚҚС сомасы" бөлімінде:
мынадай мазмұндағы 13а және 14а-жолдарымен толықтырылсын:
 _________________________________________________________________________
| 13а|Сыртқы рыноктан сатып алынған, ҚҚС есептеу     | 13а|       |       |
|    |сол бойынша жүргізілетін тауарлар (73.1-бап)   |    |       |       |
|____|_______________________________________________|____|_______|_______|
 _________________________________________________________________________
| 14а|Сол бойынша ҚҚС есептеу жүргізілетін, негізгі  | 14а|       |       |
|    |құралдардың импорты (73.1-бап)                 |    |       |       |
|____|_______________________________________________|____|_______|_______|
В-қосымшасында:
мынадай мазмұндағы 1а және 2а жолдарымен толықтырылсын:
 _________________________________________________________________________
|  1а жолы, |ҚҚС-ті есептеместен 10 %-тік ставка бойынша          |       |
| А-бағаны, |азық-түлік тауарларын өткізу жөніндегі айналыс       |       |
|  1 - бет  |                                                     |       |
|___________|_____________________________________________________|_______|
 _________________________________________________________________________
|  2а жолы, |ҚҚС-ті есептеместен 10 %-тік ставка бойынша          |       |
| А-бағаны, |азық-түлік тауарларын өткізу жөніндегі айналыс       |       |
|  1 - бет  |                                                     |       |
|___________|_____________________________________________________|_______|
     "ҚҚС жөніндегі, рұқсат етілген есептеме" Г-қосымшасының бесінші 
бағаны алынып тасталсын;
     Д-қосымшасының төртінші жолы алынып тасталсын;
     ҚҚС жөніндегі декларацияны жолдар бойынша толтыру жөніндегі басшылық 
үшін:
     "ҚҚС бойынша есептеу" бөлімінде:
     мынадай мазмұндағы екінші абзацпен толықтырылсын: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"1а-жолы. Бұл жолдың толтыру ережесі 1-жолды орындау ережесімен 
ұқсас. 1а-жолы да В-қосымшасының негізінде толтырылады. Мұнда 10 %-тік ҚҚС 
ставкасы белгіленген, азық-түлік тауарларын өткізу жөніндегі Сіздің барлық 
айналыстарыңыз көрсетіледі. ҚҚС-ті есептеу үшін салық салынатын айналыстың 
сомасын 10 %-ке көбейтіңіз және алынған ҚҚС сомасын Б-бағанының 1а-жолында 
көрсетіңіз."
</w:t>
      </w:r>
      <w:r>
        <w:br/>
      </w:r>
      <w:r>
        <w:rPr>
          <w:rFonts w:ascii="Times New Roman"/>
          <w:b w:val="false"/>
          <w:i w:val="false"/>
          <w:color w:val="000000"/>
          <w:sz w:val="28"/>
        </w:rPr>
        <w:t>
          Екінші абзац үшінші абзац болып есептелсін;
</w:t>
      </w:r>
      <w:r>
        <w:br/>
      </w:r>
      <w:r>
        <w:rPr>
          <w:rFonts w:ascii="Times New Roman"/>
          <w:b w:val="false"/>
          <w:i w:val="false"/>
          <w:color w:val="000000"/>
          <w:sz w:val="28"/>
        </w:rPr>
        <w:t>
          мынадай мазмұндағы төртінші абзацпен толықтырылсын:
</w:t>
      </w:r>
      <w:r>
        <w:br/>
      </w:r>
      <w:r>
        <w:rPr>
          <w:rFonts w:ascii="Times New Roman"/>
          <w:b w:val="false"/>
          <w:i w:val="false"/>
          <w:color w:val="000000"/>
          <w:sz w:val="28"/>
        </w:rPr>
        <w:t>
          "2а-жолы. Бұл жол да В-қосымшасының негізінде толтырылады. Мұнда 10 
%-тік ҚҚС ставкасы белгіленген, азық-түлік тауарларын ТМД елдеріне (жанама 
салық алу "баратын жері" қағидаты бойынша жүзеге асырылатын мемлекеттерді 
қоспағанда) өткізу жөніндегі Сіздің барлық айналыстарыңыз көрсетіледі. 
ҚҚС-ті есептеу үшін салық салынатын айналыстың сомасын 10 %-ке көбейтіңіз 
және алынған ҚҚС сомасын Б-бағанының 2а-жолында көрсетіңіз.";
</w:t>
      </w:r>
      <w:r>
        <w:br/>
      </w:r>
      <w:r>
        <w:rPr>
          <w:rFonts w:ascii="Times New Roman"/>
          <w:b w:val="false"/>
          <w:i w:val="false"/>
          <w:color w:val="000000"/>
          <w:sz w:val="28"/>
        </w:rPr>
        <w:t>
          үшінші, төртінші, бесінші және алтыншы абзацтар тиісінше бесінші, 
алтыншы, жетінші және сегізінші абзацтар болып саналсын;
</w:t>
      </w:r>
      <w:r>
        <w:br/>
      </w:r>
      <w:r>
        <w:rPr>
          <w:rFonts w:ascii="Times New Roman"/>
          <w:b w:val="false"/>
          <w:i w:val="false"/>
          <w:color w:val="000000"/>
          <w:sz w:val="28"/>
        </w:rPr>
        <w:t>
          мынадай мазмұндағы тоғызыншы абзацпен толықтырылсын:
</w:t>
      </w:r>
      <w:r>
        <w:br/>
      </w:r>
      <w:r>
        <w:rPr>
          <w:rFonts w:ascii="Times New Roman"/>
          <w:b w:val="false"/>
          <w:i w:val="false"/>
          <w:color w:val="000000"/>
          <w:sz w:val="28"/>
        </w:rPr>
        <w:t>
          "6а-жолы. ҚҚС Қазақстан Республикасы Президентінің "Салық және 
бюджетке төленетін басқа да міндетті төлемдер туралы" Жарлығының 
70-бабының 5-тармағында қарастырылған есептеменің әдісіне сай 
есептелмеген, алғашқы өнеркәсіптік өңдеуге жөнелтілген шикізатты өткізу 
жөніндегі айналыстың көлемін (спирттің барлық түрлерін қоспағанда) 
көрсетіңіз.
</w:t>
      </w:r>
      <w:r>
        <w:br/>
      </w:r>
      <w:r>
        <w:rPr>
          <w:rFonts w:ascii="Times New Roman"/>
          <w:b w:val="false"/>
          <w:i w:val="false"/>
          <w:color w:val="000000"/>
          <w:sz w:val="28"/>
        </w:rPr>
        <w:t>
          Жетіншіден он біріншіге дейінгі абзацтар тиісінше оныншыдан он 
төртіншіге дейінгі абзацтар болып есептелсін;
</w:t>
      </w:r>
      <w:r>
        <w:br/>
      </w:r>
      <w:r>
        <w:rPr>
          <w:rFonts w:ascii="Times New Roman"/>
          <w:b w:val="false"/>
          <w:i w:val="false"/>
          <w:color w:val="000000"/>
          <w:sz w:val="28"/>
        </w:rPr>
        <w:t>
          оныншы абзацтағы "1-ден 6-ға дейінгі жолдар" деген сөздер "1-ден 6-ға 
және 6а-жолына дейін" деген сөздермен ауыстырылсын;
</w:t>
      </w:r>
      <w:r>
        <w:br/>
      </w:r>
      <w:r>
        <w:rPr>
          <w:rFonts w:ascii="Times New Roman"/>
          <w:b w:val="false"/>
          <w:i w:val="false"/>
          <w:color w:val="000000"/>
          <w:sz w:val="28"/>
        </w:rPr>
        <w:t>
          "Есептемеге жататын ҚҚС сомасы" бөлімінде:
</w:t>
      </w:r>
      <w:r>
        <w:br/>
      </w:r>
      <w:r>
        <w:rPr>
          <w:rFonts w:ascii="Times New Roman"/>
          <w:b w:val="false"/>
          <w:i w:val="false"/>
          <w:color w:val="000000"/>
          <w:sz w:val="28"/>
        </w:rPr>
        <w:t>
          мынадай мазмұндағы төртінші абзацпен толықтырылсын:
</w:t>
      </w:r>
      <w:r>
        <w:br/>
      </w:r>
      <w:r>
        <w:rPr>
          <w:rFonts w:ascii="Times New Roman"/>
          <w:b w:val="false"/>
          <w:i w:val="false"/>
          <w:color w:val="000000"/>
          <w:sz w:val="28"/>
        </w:rPr>
        <w:t>
          "13а-жолы. Бұл жолда, кедендік ресімдеу кезінде төленуге тиісті, 
салық төлеушіге ҚҚС сомасының есептемесі жүргізілген, негізгі қаражаттарды 
қоспағандағы, тауарлардың құны көрсетіледі. Әкетілген тауарлардың құнын 
көрсетіңіз, бірақ мұнда ҚҚС сомасын көрсетпеңіз.";
</w:t>
      </w:r>
      <w:r>
        <w:br/>
      </w:r>
      <w:r>
        <w:rPr>
          <w:rFonts w:ascii="Times New Roman"/>
          <w:b w:val="false"/>
          <w:i w:val="false"/>
          <w:color w:val="000000"/>
          <w:sz w:val="28"/>
        </w:rPr>
        <w:t>
          төртінші абзац бесінші абзац болып есептелсін;
</w:t>
      </w:r>
      <w:r>
        <w:br/>
      </w:r>
      <w:r>
        <w:rPr>
          <w:rFonts w:ascii="Times New Roman"/>
          <w:b w:val="false"/>
          <w:i w:val="false"/>
          <w:color w:val="000000"/>
          <w:sz w:val="28"/>
        </w:rPr>
        <w:t>
          мынадай мазмұндағы алтыншы абзацпен толықтырылсын:
</w:t>
      </w:r>
      <w:r>
        <w:br/>
      </w:r>
      <w:r>
        <w:rPr>
          <w:rFonts w:ascii="Times New Roman"/>
          <w:b w:val="false"/>
          <w:i w:val="false"/>
          <w:color w:val="000000"/>
          <w:sz w:val="28"/>
        </w:rPr>
        <w:t>
          "14а-жол. Бұл жолды толтыру кезінде 13а-жолын толтыру кезіндегі 
ережені, бірақ негізгі құралдардың құнын көрсете отырып пайдаланыңыз.";
</w:t>
      </w:r>
      <w:r>
        <w:br/>
      </w:r>
      <w:r>
        <w:rPr>
          <w:rFonts w:ascii="Times New Roman"/>
          <w:b w:val="false"/>
          <w:i w:val="false"/>
          <w:color w:val="000000"/>
          <w:sz w:val="28"/>
        </w:rPr>
        <w:t>
          бесіншіден он үшінші абзацқа дейін қоса, тиісінше жетінші, сегізінші, 
тоғызыншы, оныншы, он бірінші, он екінші, он үшінші, от төртінші және 
он бесінші абзацтар болып есептелсін;
</w:t>
      </w:r>
      <w:r>
        <w:br/>
      </w:r>
      <w:r>
        <w:rPr>
          <w:rFonts w:ascii="Times New Roman"/>
          <w:b w:val="false"/>
          <w:i w:val="false"/>
          <w:color w:val="000000"/>
          <w:sz w:val="28"/>
        </w:rPr>
        <w:t>
          "Қосымшалар" бөлімінде:
</w:t>
      </w:r>
      <w:r>
        <w:br/>
      </w:r>
      <w:r>
        <w:rPr>
          <w:rFonts w:ascii="Times New Roman"/>
          <w:b w:val="false"/>
          <w:i w:val="false"/>
          <w:color w:val="000000"/>
          <w:sz w:val="28"/>
        </w:rPr>
        <w:t>
          В-қосымшасы "ҚҚС есептеу" бөлігінде:
</w:t>
      </w:r>
      <w:r>
        <w:br/>
      </w:r>
      <w:r>
        <w:rPr>
          <w:rFonts w:ascii="Times New Roman"/>
          <w:b w:val="false"/>
          <w:i w:val="false"/>
          <w:color w:val="000000"/>
          <w:sz w:val="28"/>
        </w:rPr>
        <w:t>
          алғашқы қосымшадағы "тауарлар, жұмыстар, қызметтер" деген сөздерден 
кейін ", 20 %-тік ставка бойынша салық салынатын" деген сөздермен 
толықтырылсын;
</w:t>
      </w:r>
      <w:r>
        <w:br/>
      </w:r>
      <w:r>
        <w:rPr>
          <w:rFonts w:ascii="Times New Roman"/>
          <w:b w:val="false"/>
          <w:i w:val="false"/>
          <w:color w:val="000000"/>
          <w:sz w:val="28"/>
        </w:rPr>
        <w:t>
          алғашқы абзац мынадай мазмұндағы мәтінмен толықтырылсын:
</w:t>
      </w:r>
      <w:r>
        <w:br/>
      </w:r>
      <w:r>
        <w:rPr>
          <w:rFonts w:ascii="Times New Roman"/>
          <w:b w:val="false"/>
          <w:i w:val="false"/>
          <w:color w:val="000000"/>
          <w:sz w:val="28"/>
        </w:rPr>
        <w:t>
          мынадай мазмұндағы мәтінмен толықтырылсын:
</w:t>
      </w:r>
      <w:r>
        <w:br/>
      </w:r>
      <w:r>
        <w:rPr>
          <w:rFonts w:ascii="Times New Roman"/>
          <w:b w:val="false"/>
          <w:i w:val="false"/>
          <w:color w:val="000000"/>
          <w:sz w:val="28"/>
        </w:rPr>
        <w:t>
          "1а және 2а жолдарында 10 %-тік ставка бойынша салық салынатын 
</w:t>
      </w:r>
      <w:r>
        <w:rPr>
          <w:rFonts w:ascii="Times New Roman"/>
          <w:b w:val="false"/>
          <w:i w:val="false"/>
          <w:color w:val="000000"/>
          <w:sz w:val="28"/>
        </w:rPr>
        <w:t>
</w:t>
      </w:r>
    </w:p>
    <w:p>
      <w:pPr>
        <w:spacing w:after="0"/>
        <w:ind w:left="0"/>
        <w:jc w:val="left"/>
      </w:pPr>
      <w:r>
        <w:rPr>
          <w:rFonts w:ascii="Times New Roman"/>
          <w:b w:val="false"/>
          <w:i w:val="false"/>
          <w:color w:val="000000"/>
          <w:sz w:val="28"/>
        </w:rPr>
        <w:t>
азық-түлік тауарларын өткізу жөніндегі барлық айналыс көрсетіледі.";
     "Г-қосымшасы (рұқсат етілген ҚҚС бойынша есептеменің есеп айырысу)" 
бөлігінде:
     алтыншы абзацтағы ", бірақ ТМД елдерінде жасалған сатып алыстар 
бойынша ҚҚС-ты есептемеге жатқызуға, әдетте, рұқсат етілмейді" деген 
сөздер алынып тасталсын;
     нысаны 200S(5-97), қосылған құн салығы жөніндегі декларацияның 
жеңілдетілген нысанына:
     "ҚҚС есептеу" бөлімі мынадай мазмұндағы 1а және 4а-жолдарымен 
толықтырылсын:
 _________________________________________________________________________
| 1a |ҚҚС 10 %-тік ставкасы бойынша салық          | 1a |        |        |
|    |салынатын айналыс (Б-қосымшасы)              |    |        |        |
|____|_____________________________________________|____|________|________|
 _________________________________________________________________________
| 4a |ҚҚС сомасы 70,5-бап бойынша есептеме         | 4a |        |        |
|    |әдісімен төленетін шикізатты өткізу          |    |        |        |
|    |жөніндегі айналыс                            |    |        |        |
|____|_____________________________________________|____|________|________|
  5-жол мынадай редакцияда жазылсын:
 _________________________________________________________________________
| 5  |Жалпы айналыс (А бағанындағы 1-ден 4-ге      | 7  |        |        |
|    |және 4а-ға дейінгі жолдардың сомасы)         |    |        |        |
|____|_____________________________________________|____|________|________|
Б-қосымшасы мынадай мазмұндағы 1а-жолымен толықтырылсын:
 _________________________________________________________________________
|1-бет,     |ҚҚС-ты есептелінбеген 10 проценттік ставка      |            |
|А-бағаны,  |бойынша азық-түлік тауарларын өткізу жөніндегі  |            |
|1-бет      |айналыс                                         |            |
|___________|________________________________________________|____________|
     "ҚҚС бойынша рұқсат етілген есептеме" В-қосымшасының бесінші бағаны 
алынып тасталсын;
     ҚҚС жөніндегі декларацияның оңайлатылған нысанын толтыру жөніндегі 
басшылыққа:
     "ҚҚС бойынша есептеу" бөлімінде:
     мынадай мазмұндағы екінші абзацпен толықтырылсын: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"1а-жолы. Бұл жолды толтырудың ережесі 1-жолды толтыру ережелеріне  
ұқсас. 1а-жолы да Б-қосымшасының негізінде толтырылады. Мұнда 10 %-тік ҚҚС 
ставкасы белгіленген азық-түлік тауарларын өткізу жөніндегі Сіздің барлық 
айналысыңыз көрсетіледі. Салық салынатын айналыстың сомасынан алынатын ҚҚС-
ті есептеп шығару үшін алынған ҚҚС сомасын Б-бағанының 1а-жолында 
көрсетіңіз.";
</w:t>
      </w:r>
      <w:r>
        <w:br/>
      </w:r>
      <w:r>
        <w:rPr>
          <w:rFonts w:ascii="Times New Roman"/>
          <w:b w:val="false"/>
          <w:i w:val="false"/>
          <w:color w:val="000000"/>
          <w:sz w:val="28"/>
        </w:rPr>
        <w:t>
          екінші, үшінші және төртінші абзацтар тиісінше үшінші, төртінші және 
бесінші абзацтар деп саналсын;
</w:t>
      </w:r>
      <w:r>
        <w:br/>
      </w:r>
      <w:r>
        <w:rPr>
          <w:rFonts w:ascii="Times New Roman"/>
          <w:b w:val="false"/>
          <w:i w:val="false"/>
          <w:color w:val="000000"/>
          <w:sz w:val="28"/>
        </w:rPr>
        <w:t>
          мынадай мазмұндағы алтыншы абзацпен толықтырылсын:
</w:t>
      </w:r>
      <w:r>
        <w:br/>
      </w:r>
      <w:r>
        <w:rPr>
          <w:rFonts w:ascii="Times New Roman"/>
          <w:b w:val="false"/>
          <w:i w:val="false"/>
          <w:color w:val="000000"/>
          <w:sz w:val="28"/>
        </w:rPr>
        <w:t>
          "4а-жолы. ҚҚС Қазақстан Республикасы Президентінің "Салық және 
</w:t>
      </w:r>
      <w:r>
        <w:rPr>
          <w:rFonts w:ascii="Times New Roman"/>
          <w:b w:val="false"/>
          <w:i w:val="false"/>
          <w:color w:val="000000"/>
          <w:sz w:val="28"/>
        </w:rPr>
        <w:t>
</w:t>
      </w:r>
    </w:p>
    <w:p>
      <w:pPr>
        <w:spacing w:after="0"/>
        <w:ind w:left="0"/>
        <w:jc w:val="left"/>
      </w:pPr>
      <w:r>
        <w:rPr>
          <w:rFonts w:ascii="Times New Roman"/>
          <w:b w:val="false"/>
          <w:i w:val="false"/>
          <w:color w:val="000000"/>
          <w:sz w:val="28"/>
        </w:rPr>
        <w:t>
бюджетке төленетін басқа да міндетті төлемдер туралы" Жарлығының 
70-бабының 
5-тармағында қарастырылған есептеменің әдісіне сай есептелмеген, алғашқы 
өнеркәсіптік өңдеуге жөнелтілген шикізатты өткізу жөніндегі айналыстың 
көлемін (спирттің барлық түрлерін қоспағанда) көрсетіңіздер.";
     бесінші абзац жетінші абзац болып саналсын;
     жетінші абзацтағы "1-ден 4-ге дейінгі жолдар" деген сөздер "1-ден 4 
және 4а-жолына дейінгі жолдар" деген сөздермен ауыстырылсын;
     "Қосымшалар" бөлімінде:
     "Б-қосымшасы (ҚҚС-ті есептеу) бөлігінде":
     бірінші сөйлемдегі "тауарлардың, жұмыстардың, қызметтердің" деген 
сөздер "20 %-тік ставка бойынша салық салынатын" деген сөздермен 
толықтырылсын;
     мынадай мазмұндағы мәтінмен толықтырылсын:
     "1а-жолында 10 %-тік ставка бойынша салық салынатын азық-түлік 
тауарларын өткізу жөніндегі барлық айналыстар көрсетіледі.";
     2-қосымша басқаша редакцияда жазылсын;
     3-9 қосымшалармен толықтырылсын.
     Қазақстан Республикасының Қаржы министрлігі Әдістемелік Кеңесінің 
мәжілісінде КЕЛІСІЛДІ
     1998 жылғы 10 шілде, N 34 хаттама
                                            Қазақстан Республикасы
                                              Қаржы министрлігі
                                           Бас салық инспекциясының
                                1995 жылғы 26 маусымдағы N 37 нұсқаулығына
                                                 2-қосымша
                            САЛЫҚ ШОТ-ФАКТУРАСЫ
                    199 __ ж. "__"____________ N _______
            199 ___ж. _________ N ______     Жөнелтілген құжаттардың шот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фактуралары (ілеспе хаттар, орындалған
</w:t>
      </w:r>
      <w:r>
        <w:br/>
      </w:r>
      <w:r>
        <w:rPr>
          <w:rFonts w:ascii="Times New Roman"/>
          <w:b w:val="false"/>
          <w:i w:val="false"/>
          <w:color w:val="000000"/>
          <w:sz w:val="28"/>
        </w:rPr>
        <w:t>
                                     жұмыстардың актілері т.с.с.) негізінде
                                                               ресімделеді.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199 ________________ N ________
Сатушы                     СТТН                      N
___________________________________________________________________________
                СТТН және сатушының атауы
Сатып алушы                СТТН                      N
___________________________________________________________________________
                СТТН және сатып алушының атауы
Жоба                                           мақсаты
___________________________________________________________________________
тауарлар мен қызметтердің берілуі келісім-шарт бойынша жүргізілді
___________________________________________________________________________
                     кім арқылы куәлік бойынша
                                                                   теңге
 _________________________________________________________________________
| Рет | Тауарлардың (жұмыстардың,       |ҚҚС      |      СТТН     |ҚҚС-мен|
|     | қызметтердің) атауы             |есептелме|_______________|бірге  |
| N-і |                                 |ген құны |ставкасы|сомасы|барлығы|
|_____|_________________________________|_________|________|______|_______|
|  1  |ҚҚС салынатын, жөнелтілген       |         |        |      |       |
|     |тауарлардың атауы                |         |        |      |       |
|_____|_________________________________|_________|________|______|_______|
|  2  |ҚҚС салынбайтын, жөнелген        |         |               |       |
|     |тауарлардың атауы                |         |               |       |
|_____|_________________________________|_________|_______________|_______|
|  3  |ҚҚС салынатын, орындалған        |         |               |       |
|     |жұмыстар мен көрсетілген         |         |               |       |
|     |қызметтерді атауы                |         |               |       |
|_____|_________________________________|_________|_______________|_______|
|  4  |ҚҚС салынбайтын, жұмыстар мен    |         |               |       |
|     |көрсетілген қызметтерді атауы    |         |               |       |
|_____|_________________________________|_________|_______________|       |
|     |                  Салық салынатын|         |        |      |       |
|     |                  айналыс бойынша|         |        |      |       |
|     |                          барлығы|         |        |      |       |
|_____|_________________________________|_________|________|______|_______|
|     |                Салық салынбайтын|         |               |       |
|     |                  айналыс бойынша|         |               |       |
|     |                          барлығы|         |               |       |
|_____|_________________________________|_________|_______________|_______|
                                     ________
     _______________________        | мөрдің |         ______________
      орындаушының аты-жөні         |        |             (қолы)
                                    |  орны  |
                                    |        |
                                    |________|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3-қосымша
</w:t>
      </w:r>
      <w:r>
        <w:br/>
      </w:r>
      <w:r>
        <w:rPr>
          <w:rFonts w:ascii="Times New Roman"/>
          <w:b w:val="false"/>
          <w:i w:val="false"/>
          <w:color w:val="000000"/>
          <w:sz w:val="28"/>
        </w:rPr>
        <w:t>
                               Қазақстан Республикасы Қаржы министрлігінің
                                                  Бас салық инспекциясының
                                1995 жылғы 26 маусымдағы N 37 Нұсқаулығына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_________________________________________________________________________
|                                                                         |
|______________________________________________________________________   |
|             Сатушының атауы және оның СТТН-                             |
|                                                                         |
|_____________________________________________________________            |
|                  патенттің сериясы мен нөмірі                           |
|                                                                         |
|______________________________________________________________________   |
|1998 ж. "__"____________________  N _____________                        |
| салық шот-фактурасы                                                     |
|                                                                         |
|______________________________________________________________________   |
|Бюджетке төленген ҚҚС сомасы                                             |
|                                                                         |
|___________________________________________ теңге                        |
|     санмен және жазбаша көрсетілсін                                     |
|                                                                         |
|Сатып алушы __________________________________________________________   |
|                                                                         |
|______________________________________________________________________   |
|     Сатып алушының атауы және оның СТТН-і                               |
|                                                                         |
|Сатып алушыға қойылған ҚҚС сомасы                                        |
|                                                                         |
|___________________________________________ теңге                        |
|               жазбаша                                                   |
|                                                                         |
|ҚҚС қалдығы ______________________________________ теңге                 |
|                                                                         |
|__________________________________________________ теңге                 |
|               жазбаша                                                   |
|                                                                         |
|                                                                         |
|______________________________________________________________________   |
|                    Кәсіпорын басшысының қолы                            |
|                                                                         |
|                                                                         |
|                                                                 _________
|                                                                |         
|                                                                |         
|                                         _____________________  |   СК   
|                                             Төрағаның қолы     | мөрінің 
|                                                                |  орыны 
|                                                                |         
|                                                                |         
|________________________________________________________________|_________
 _________________________________________________________________________
                                                                          |
    1998 ж. "___"____________________  N  _________ салық шот-фактурасы   |
                                                                          |
                                                                          |
 199__ ж. "___"_______________________ жөнелту құжаттарының               |
 (ілеспехаттардың) негізінде ресімделді                                   |
                                                                          |
                                                                          |
 Сатушы _______________________________________________________________   |
                           сатушының атауы                                |
                                                                          |
 СТТН N ________________________ сериясы мен патент N _________________   |
                                                                          |
                                                                          |
 Сатып алушы __________________________________________________________   |
                                                                          |
 Баратын жері _________________________________________________________   |
                                                                          |
 ______________________________________________________________________   |
    тауарларды, жұмыстарды немесе қызметтерді беру сенімхат бойынша       |
                                                                          |
_______________________________________________________________________   |
                   кім арқылы жүзеге асырылды                             |
                                                                          |
                                                                          |
                                                                          |
                                                                   теңге  |
 _________________________________________________________________________|
   рет    |      Тізімі     |  ҚҚС-ыз  |    ҚҚС     |   ҚҚС    | ҚҚС-лен  |
   N-i    |                 |   құны   |  ставкасы  |  сомасы  | барлығы  |
 _________|_________________|__________|____________|__________|__________|
     1    |                 |          |            |          |          |
          |                 |          |            |          |          |
  ____    |                 |          |            |          |          |
   CK     |                 |          |            |          |          |
          |                 |          |            |          |          |
          |                 |          |            |          |          |
 _________|___              |          |            |          |          |
              |             |          |            |          |          |
              |             |          |            |          |          |
              |             |          |            |          |          |
              |             |          |            |          |          |
              |             |          |            |          |          |
              |             |          |            |          |          |
              |             |          |            |          |          |
 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4-қосымша
</w:t>
      </w:r>
      <w:r>
        <w:br/>
      </w:r>
      <w:r>
        <w:rPr>
          <w:rFonts w:ascii="Times New Roman"/>
          <w:b w:val="false"/>
          <w:i w:val="false"/>
          <w:color w:val="000000"/>
          <w:sz w:val="28"/>
        </w:rPr>
        <w:t>
                                                    Қазақстан Республикасы
                                                      Қаржы министрлігінің
                                                  Бас салық инспекциясының
                                                  1995 жылғы 26 маусымдағы
                                                        N 37 Нұсқаулығына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САЛЫҚ ШОТ-ФАКТУРАЛАРЫН 
</w:t>
      </w:r>
      <w:r>
        <w:rPr>
          <w:rFonts w:ascii="Times New Roman"/>
          <w:b w:val="false"/>
          <w:i w:val="false"/>
          <w:color w:val="000000"/>
          <w:sz w:val="28"/>
        </w:rPr>
        <w:t>
</w:t>
      </w:r>
    </w:p>
    <w:p>
      <w:pPr>
        <w:spacing w:after="0"/>
        <w:ind w:left="0"/>
        <w:jc w:val="left"/>
      </w:pPr>
      <w:r>
        <w:rPr>
          <w:rFonts w:ascii="Times New Roman"/>
          <w:b w:val="false"/>
          <w:i w:val="false"/>
          <w:color w:val="000000"/>
          <w:sz w:val="28"/>
        </w:rPr>
        <w:t>
                              ТІРКЕУ КІТАБЫ
 _________________________________________________________________________
|Рет| СШФ    |Сатып |Сатып |Тауарлар  |ҚҚС-сыз  |ҚҚС    |ҚҚС     |Берілім.|
|N-i|берілген|алушы.|алушы.|(жұмыстар,|берілім. |ставка.|сомасы, |нің     |
|   | уақыт  | ның  | ның  |қызметтер)|нің құны,|  сы,  | теңге  |жалпы   |
|   |        |атауы |СТТН  |   беру   |теңге    |   %   |        |құны,   |
|   |        |      |      |жөніндегі |         |       |        |теңге   |
|   |        |      |      | келісім- |         |       |        |        |
|   |        |      |      | шарттың  |         |       |        |        |
|   |        |      |      |(шарттың) |         |       |        |        |
|   |        |      |      |нөмірі мен|         |       |        |        |
|   |        |      |      |  уақыты  |         |       |        |        |
|___|________|______|______|__________|_________|_______|________|________|
|   |        |      |      |          |         |       |        |        |
|___|________|______|______|__________|_________|_______|________|________|
|   |        |      |      |          |         |       |        |        |
|___|________|______|______|__________|_________|_______|________|________|
|   |        |      |      |          |         |       |        |        |
|___|________|______|______|__________|_________|_______|________|________|
|   |        |      |      |          |         |       |        |        |
|___|________|______|______|__________|_________|_______|________|________|
|   |        |      |      |          |         |       |        |        |
|___|________|______|______|__________|_________|_______|________|________|
|   |        |      |      |          |         |       |        |        |
|___|________|______|______|__________|_________|_______|________|________|
|   |        |        Есепті кезеңдегі|         |       |        |        |
|   |        |      |    берілімдердің|         |       |        |        |
|   |        |      |      барлық құны|         |       |        |        |
|   |        |      |             және|         |       |        |        |
|   |        |      |       ҚҚС сомасы|         |       |        |        |
|   |        |      |                 |         |       |        |        |
|___|________|______|_________________|_________|_______|________|________|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5-қосымша
</w:t>
      </w:r>
      <w:r>
        <w:br/>
      </w:r>
      <w:r>
        <w:rPr>
          <w:rFonts w:ascii="Times New Roman"/>
          <w:b w:val="false"/>
          <w:i w:val="false"/>
          <w:color w:val="000000"/>
          <w:sz w:val="28"/>
        </w:rPr>
        <w:t>
                                                    Қазақстан Республикасы
                                                      Қаржы министрлігінің
                                                  Бас салық инспекциясының
                                                  1995 жылғы 26 маусымдағы
                                                         N 37 Нұсқаулығына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Өткізілуіне қарай айналысына 
</w:t>
      </w:r>
      <w:r>
        <w:rPr>
          <w:rFonts w:ascii="Times New Roman"/>
          <w:b w:val="false"/>
          <w:i w:val="false"/>
          <w:color w:val="000000"/>
          <w:sz w:val="28"/>
        </w:rPr>
        <w:t>
</w:t>
      </w:r>
    </w:p>
    <w:p>
      <w:pPr>
        <w:spacing w:after="0"/>
        <w:ind w:left="0"/>
        <w:jc w:val="left"/>
      </w:pPr>
      <w:r>
        <w:rPr>
          <w:rFonts w:ascii="Times New Roman"/>
          <w:b w:val="false"/>
          <w:i w:val="false"/>
          <w:color w:val="000000"/>
          <w:sz w:val="28"/>
        </w:rPr>
        <w:t>
                      10 проценттік ставка бойынша 
               қосылған құн салығы салынатын тауарлардың
                               ТІЗБЕСІ 
              Тірі салмағындағы мал мен құс
              Ет 
              Балық
              ұн
              Нан және нан-тоқаш өнімдері
              Макарон өнімдері
              Сүт және сүт өнімдері (балмұздақты қоспағанда)
              Жұмыртқа
              Өсімдік майлары
              Маргарин
              Жарма
              Астық
              Құрама жем
              Қант, оның ішінде қант шикізаты
              Тұз
              Картоп 
              Көкөніс, көкөніс өнімдері
              Балалары және диабет тағамдарының өнімдері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6-қосымша
</w:t>
      </w:r>
      <w:r>
        <w:br/>
      </w:r>
      <w:r>
        <w:rPr>
          <w:rFonts w:ascii="Times New Roman"/>
          <w:b w:val="false"/>
          <w:i w:val="false"/>
          <w:color w:val="000000"/>
          <w:sz w:val="28"/>
        </w:rPr>
        <w:t>
                                                    Қазақстан Республикасы
                                                      Қаржы министрлігінің
                                                  Бас салық инспекциясының
                                                  1995 жылғы 26 маусымдағы
                                                         N 37 Нұсқаулығына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10 проценттік ставкамен 
</w:t>
      </w:r>
      <w:r>
        <w:rPr>
          <w:rFonts w:ascii="Times New Roman"/>
          <w:b w:val="false"/>
          <w:i w:val="false"/>
          <w:color w:val="000000"/>
          <w:sz w:val="28"/>
        </w:rPr>
        <w:t>
</w:t>
      </w:r>
    </w:p>
    <w:p>
      <w:pPr>
        <w:spacing w:after="0"/>
        <w:ind w:left="0"/>
        <w:jc w:val="left"/>
      </w:pPr>
      <w:r>
        <w:rPr>
          <w:rFonts w:ascii="Times New Roman"/>
          <w:b w:val="false"/>
          <w:i w:val="false"/>
          <w:color w:val="000000"/>
          <w:sz w:val="28"/>
        </w:rPr>
        <w:t>
                      қосылған құн салығы салынатын,
                    импортталатын тауарлардың тізбесі 
 _________________________________________________________________________
|           Өнімнің              |      ТМД СЭI ТН бойынша коды           |
|            атауы               |                                        |
|________________________________|________________________________________|
|Тірі салмағындағы мал мен құс   |0101 - 0105, 0106 00 100                |
|________________________________|________________________________________|
|Ет                              |0201-0205; 0207 110 - 0207 13 700; 0207 |
|                                |14 100 - 0207; 14 700; 0207 24 - 0207 26|
|                                |800; 0207 27 100 - 0207 27 800; 0207 32-|
|                                |0207 33 9000; 0207 35 110 - 0207 35 790;|
|                                |0207 36 790; 0210 11 0210 90 290        |
|________________________________|________________________________________|
|Балық                           |0301 (0301 10 000 басқа) - 0303 (0303 80|
|                                |000 басқа)                              |
|________________________________|________________________________________|
|Ұн                              |1101 00; 1102; 1103тен; 1105 10 000;    |
|                                |1106 20 900; 1107 10 110; 1107 10 910;  |
|                                |1107 20 000; 1208; 2106 10дан-арнаулы ұн|
|________________________________|________________________________________|
|Нан және нан-тоқаш өнімдері     |1904; 1905 10 000; 1905 40; 1905 90 100;|
|                                |1905 90 300; 1905 90 600 және 1905 90   |
|                                |900ден - нан-тоқаш өнімдері             |
|________________________________|________________________________________|
|Макарон өнімдері                |1902                                    |
|________________________________|________________________________________|
|Сүт және сүт өнімдері           |0401 - 0406; 2106 90 100                |
|(балмұздақты қоспағанда)        |                                        |
|________________________________|________________________________________|
|Жұмыртқа                        |0407 00                                 |
|________________________________|________________________________________|
|Өсімдік майлары                 |1507 10 900; 1507 90 900; 1508 10 900;  |
|                                |1508 90 900; 10 (1509 10 100ден басқа); |
|                                |1510 00; 1511 10 100; 1511 (1511 10 100;|
|                                |1511 90 910); 1512 (1512 11 100; 1512 19|
|                                |100; 1512 21 100; 1512 29 100ден басқа);|
|                                |1513 (1513 11 100; 1513 19 300; 1513 21 |
|                                |110; 1513 21 190; 1513 29 300); 1514 10 |
|                                |900; 1514 90 900; 1515 (1515 19 100;    |
|                                |1515 21 100; 1515 29 100; 1515 30; 1515 |
|                                |40 000; 1515 50 110; 1515 60 90100; 1515|
|                                |90 400; 1515 90 600-дан басқа); 1516 20 |
|                                |910; 1516 20 980                        |
|________________________________|________________________________________|
|Маргарин                        |1517                                    |
|________________________________|________________________________________|
|Жарма                           |1006 40 000; 1103тен - жарма; 1104      |
|________________________________|________________________________________|
|Астық                           |1001 - 1008 (1006 40 000-дан басқа);    
| 
|________________________________|________________________________________|
|Құрама жем                      |1213 00 000; 2302                       |
|________________________________|________________________________________|
|Қант, қант шикізаты             |1701                                    |
|________________________________|________________________________________|
|Тұз                             |2501 00 910                             |
|________________________________|________________________________________|
|Картоп                          |0701, 0712 90 050, 20 04 10, 20 05 20   |
|________________________________|________________________________________|
|Көкөніс                         |0702 00 - 0714 (0712 90 050-дан басқа); |
|                                |121291, 20 01 10 10 000, 2001 2020 000, |
|                                |2001 90 (2001 90 500, 2001 90 500, 2001 |
|                                |90 910-дан басқа), 2001 90 960, 2002,   |
|                                |2004 90, 2005 40 000 - 2005 90-дан,     |
|                                |2006 00380-ден, 20 06 00 990-нан        |
|________________________________|________________________________________|
|Балалар және диабеттік тағам    |1602 10 000 - ден - диабеттік тағам;    |
|өнімдері                        |0702 ден - диабеттік тағам; 1806 31 000-|
|                                |ден - 1806 32 - диабеттік тағам; 1806 90|
|                                |310 - 18 90 900 - дан диабеттік тағам;  |
|                                |1901 10 000; 19 05 - дан диабеттік та.  |
|                                |ғам; 2005 10 000-дан балалар тағамы; 20 |
|                                |07 10-нан балалар тағамы; 2007 91 -2007 |
|                                |909-дан диабеттік тағам; 20 09-дан бала.|
|                                |лар және диабеттік тағам; 2104 20 000-  |
|                                |дан балалар тағамы; 2106-дан балалар    |
|                                |және диабеттік тағамдары (қант қосылған |
|                                |сағыздан басқа); 2202-ден балалар және  |
|                                |диабет тағамдары; 29-топтан адамға ар.  |
|                                |налған қант ауыстырғыштар; қант ауруымен|
|                                |ауыратындар                             |
|________________________________|________________________________________|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7-қосымша
</w:t>
      </w:r>
      <w:r>
        <w:br/>
      </w:r>
      <w:r>
        <w:rPr>
          <w:rFonts w:ascii="Times New Roman"/>
          <w:b w:val="false"/>
          <w:i w:val="false"/>
          <w:color w:val="000000"/>
          <w:sz w:val="28"/>
        </w:rPr>
        <w:t>
                                                    Қазақстан Республикасы
                                                      Қаржы министрлігі
                                                  Бас салық инспекциясының
                                                  1995 жылғы 26 маусымдағы
                                                         N 37 Нұсқаулығына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Қосылған құн салығын қайтарудың тәртібі туралы 
</w:t>
      </w:r>
      <w:r>
        <w:br/>
      </w:r>
      <w:r>
        <w:rPr>
          <w:rFonts w:ascii="Times New Roman"/>
          <w:b w:val="false"/>
          <w:i w:val="false"/>
          <w:color w:val="000000"/>
          <w:sz w:val="28"/>
        </w:rPr>
        <w:t>
                                                                ЕРЕЖЕ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Жалпы ережелер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Осы ереже Қазақстан Республикасы Президентінің Заң күші бар "Салық 
және бюджетке төленетін басқа да міндетті төлемдер туралы" Жарлығына 
сәйкес әзірленді және қосылған құн салығын қайтарудың тәртібін айқындайды.
</w:t>
      </w:r>
      <w:r>
        <w:br/>
      </w:r>
      <w:r>
        <w:rPr>
          <w:rFonts w:ascii="Times New Roman"/>
          <w:b w:val="false"/>
          <w:i w:val="false"/>
          <w:color w:val="000000"/>
          <w:sz w:val="28"/>
        </w:rPr>
        <w:t>
          Осы ереженің әрекеті, меншіктілік нысанына қарамастан, Қазақстан 
Республикасының заңды тұлға мәртебесі бар қосылған құн салығын төлеуші 
болып табылатын, шаруашылық субъектілеріне, сондай-ақ іс-әрекетін 
Қазақстан Республикасында тұрақты мекемесі арқылы жүзеге асыратын 
бейрезиденттерге қолданылады.
</w:t>
      </w:r>
      <w:r>
        <w:br/>
      </w:r>
      <w:r>
        <w:rPr>
          <w:rFonts w:ascii="Times New Roman"/>
          <w:b w:val="false"/>
          <w:i w:val="false"/>
          <w:color w:val="000000"/>
          <w:sz w:val="28"/>
        </w:rPr>
        <w:t>
          Қосылған құн салығын қайтару мынадай жағдайларда:
</w:t>
      </w:r>
      <w:r>
        <w:br/>
      </w:r>
      <w:r>
        <w:rPr>
          <w:rFonts w:ascii="Times New Roman"/>
          <w:b w:val="false"/>
          <w:i w:val="false"/>
          <w:color w:val="000000"/>
          <w:sz w:val="28"/>
        </w:rPr>
        <w:t>
          1) салық төлеушінің нөлдік ставка бойынша қосылған құн салығы 
салынатын, өткізу жөніндегі айналысы болса;
</w:t>
      </w:r>
      <w:r>
        <w:br/>
      </w:r>
      <w:r>
        <w:rPr>
          <w:rFonts w:ascii="Times New Roman"/>
          <w:b w:val="false"/>
          <w:i w:val="false"/>
          <w:color w:val="000000"/>
          <w:sz w:val="28"/>
        </w:rPr>
        <w:t>
          2) бюджетке салықтың сомасы артық төленген немесе қаражаттар қате 
аударылған болса - жүргізіледі.
</w:t>
      </w:r>
      <w:r>
        <w:br/>
      </w:r>
      <w:r>
        <w:rPr>
          <w:rFonts w:ascii="Times New Roman"/>
          <w:b w:val="false"/>
          <w:i w:val="false"/>
          <w:color w:val="000000"/>
          <w:sz w:val="28"/>
        </w:rPr>
        <w:t>
          Басқа жағдайларда төленген салықтың сомасынан артық есептемеге 
жатқызылған салық сомасының асып түсуі қосылған құн салығы жөніндегі 
алдағы төлемдердің есебіне, сондай-ақ тауарлар импортталған жағдайдағы 
қосылған құн салығын төлеу есебіне қосылады.
</w:t>
      </w:r>
      <w:r>
        <w:br/>
      </w:r>
      <w:r>
        <w:rPr>
          <w:rFonts w:ascii="Times New Roman"/>
          <w:b w:val="false"/>
          <w:i w:val="false"/>
          <w:color w:val="000000"/>
          <w:sz w:val="28"/>
        </w:rPr>
        <w:t>
          Салық төлеушінің есеп-шотына қайтару басқа салықтар бойынша борышы 
болмаған жағдайда жүргізіледі. Егер салық төлеушінің басқа салықтар мен 
міндетті төлемдер бойынша борышы болса, салықтың қайтарылатын сомасы 
аталған борышты өтеу үшін есептеледі.
</w:t>
      </w:r>
      <w:r>
        <w:br/>
      </w:r>
      <w:r>
        <w:rPr>
          <w:rFonts w:ascii="Times New Roman"/>
          <w:b w:val="false"/>
          <w:i w:val="false"/>
          <w:color w:val="000000"/>
          <w:sz w:val="28"/>
        </w:rPr>
        <w:t>
          Қосылған құн салығын қайтару салық төлеушінің жазбаша өтініші 
бойынша, сондай-ақ осы сомалардың растығына салық органдары жүргізген 
тексеру актісінің (егер нөлдік ставка бойынша салық салынатын айналыс 
бойынша қайтару жүргізілсе) немесе салық төлеуші тапсырған және салық 
органы растаған (егер бюджетке артық аударылған салықтың сомасын қайтару 
жүргізілсе) актінің негізінде жүргізіледі (егер қайтару нөлдік ставка 
бойынша айналысы бар салық төлеушіге жасалса).
</w:t>
      </w:r>
      <w:r>
        <w:br/>
      </w:r>
      <w:r>
        <w:rPr>
          <w:rFonts w:ascii="Times New Roman"/>
          <w:b w:val="false"/>
          <w:i w:val="false"/>
          <w:color w:val="000000"/>
          <w:sz w:val="28"/>
        </w:rPr>
        <w:t>
          Қосылған құн салығын қайтарудың ресімдерін бақылауды және жеңілдетуді 
жүзеге асыру үшін салық органдары салық төлеушілердің өтініштерін осы 
Нұсқаулыққа қосымша беріліп отырған, 8-қосымшада келтірілген нысан бойынша 
жүргізілетін жеке журналда тіркеп отырады. Журналдың беттері нөмірленген, 
жіппен байланған және салық органының мөрімен бекітілген болуы керек. 
Журналда өтініштің берілген уақыты, салық төлеушінің атауы және 
қабылданған шешім туралы белгі қойылады. Шешім дұрыс жасалған жағдайда 
жасалған қайтарымның сомасы жазылады. Егер салық төлеушіге қайтарудан бас 
тартылатын болса, онда бас тартудың себептері көрсетіледі. Салықты 
қайтаруды салық төлеуші тіркелген жердегі салық органы бюджеттік 
сыныптаудың аудан, қала бойынша тиісті коды арқылы жылдың басынан бері іс 
жүзінде келіп түскен соманың шегінде жүргізеді.
</w:t>
      </w:r>
      <w:r>
        <w:br/>
      </w:r>
      <w:r>
        <w:rPr>
          <w:rFonts w:ascii="Times New Roman"/>
          <w:b w:val="false"/>
          <w:i w:val="false"/>
          <w:color w:val="000000"/>
          <w:sz w:val="28"/>
        </w:rPr>
        <w:t>
          Егер аудан, қала бойынша түсімдердің көлемі қосылған құн салығын 
қайтаруға мүмкіндік бермесе, мұндай жағдайда қайтару облыстық салық 
комитетінің шешімімен тұтастай алғанда облыс бойынша бюджеттік 
сыныптаманың тиісті коды арқылы іс жүзінде түскен соманың шегінде 
жүргізіледі.
</w:t>
      </w:r>
      <w:r>
        <w:br/>
      </w:r>
      <w:r>
        <w:rPr>
          <w:rFonts w:ascii="Times New Roman"/>
          <w:b w:val="false"/>
          <w:i w:val="false"/>
          <w:color w:val="000000"/>
          <w:sz w:val="28"/>
        </w:rPr>
        <w:t>
          Салықтың қайтаруға талап етілген сомасы облыс бойынша ҚҚС 
түсімдерінің көлемінен асып түскен жағдайда, салықты қайтаруға рұқсатты 
Қазақстан Республикасы Қаржы министрлігінің Салық комитеті береді.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Нөлдік ставка бойынша айналысы бар салық төлеушіге 
</w:t>
      </w:r>
      <w:r>
        <w:br/>
      </w:r>
      <w:r>
        <w:rPr>
          <w:rFonts w:ascii="Times New Roman"/>
          <w:b w:val="false"/>
          <w:i w:val="false"/>
          <w:color w:val="000000"/>
          <w:sz w:val="28"/>
        </w:rPr>
        <w:t>
                                                            ҚҚС-ты қайтару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Нөлдік ставка бойынша салық салынатын айналысқа, халықаралық 
шарттарда қарастырылған жағдайларды қоспағанда, тауарлар экспорты, 
сондай-ақ Қазақстан Республикасы резиденттерінің өзі өндірген қымбат 
бағалы металдарды - алтын мен платинаны өткізуі жатады. Осыған байланысты 
бюджеттен қайтаруға тауарларды (жұмыстарды, қызметтерді) берерменге 
төленген (төленуге тиісті), іс жүзінде экспортталған тауарларды және 
алғашқы саудаларда өткізілген алтын мен платинаны өндіруге және өткізуге 
пайдаланылған қосылған құн салығының сомасы жатады.
</w:t>
      </w:r>
      <w:r>
        <w:br/>
      </w:r>
      <w:r>
        <w:rPr>
          <w:rFonts w:ascii="Times New Roman"/>
          <w:b w:val="false"/>
          <w:i w:val="false"/>
          <w:color w:val="000000"/>
          <w:sz w:val="28"/>
        </w:rPr>
        <w:t>
          Қайтару үшін салық төлеушінің өтініші мен қайтарылуы көрсетілген ҚҚС 
сомасының растығын құжаттық тексерудің актісі негіздеме болып табылады.
</w:t>
      </w:r>
      <w:r>
        <w:br/>
      </w:r>
      <w:r>
        <w:rPr>
          <w:rFonts w:ascii="Times New Roman"/>
          <w:b w:val="false"/>
          <w:i w:val="false"/>
          <w:color w:val="000000"/>
          <w:sz w:val="28"/>
        </w:rPr>
        <w:t>
          Қайтару талап етілген қосылған құн салығы сомасының растығын тексеру 
осы салық бойынша бұрынғы тексеру біткеннен бастап арыз берген сәтке 
дейінгі уақытты қамтитын кезеңде жүргізіледі.
</w:t>
      </w:r>
      <w:r>
        <w:br/>
      </w:r>
      <w:r>
        <w:rPr>
          <w:rFonts w:ascii="Times New Roman"/>
          <w:b w:val="false"/>
          <w:i w:val="false"/>
          <w:color w:val="000000"/>
          <w:sz w:val="28"/>
        </w:rPr>
        <w:t>
          Жоғарыда көрсетілген сомалардың растығын тексеруді жүргізген кезде 
салық органдары тауарлардың (жұмыстардың, қызметтердің) қосылған құн 
салығымен сатып алынғанын растайтын салық шот-фактураларының, сондай-ақ 
экспортталатын тауарлардың алыс шетел шекарасынан өткенін растайтын 
құжаттардың (кеденнің "Әкетуге рұқсат" таңбасы бар жүк кедендік 
декларациясы, алыс шетел шекарасынан өтуді растайтын тауармен жүретін 
құжаттар, экспортталатын тауарлардың жөнелтілгені үшін төлемдердің 
түскенін растайтын құжаттар) бар-жоғын анықтайды. Қажет болған жағдайда, 
бюджеттен қайтару сомасын талап еткен кәсіпорынның берермендерін салық 
органдарында аталған берермендердің тіркелуі жөнінде және қосылған құн 
салығы бойынша есепте тұрмайтын, берермендер тапсырған салық 
шот-фактуралары бойынша есептемеге жатқызылған ҚҚС сомасын анықтау 
мақсатымен, немесе, егер берермен өз әрекетін патент негізінде жүзеге 
асырып келсе, және патенттің құнында көрсетілген ҚҚС сомасынан асып 
түсетін сомадағы қосылған құн салығының салық шот-фактурасын көрсеткен 
болса, қарама-қарсы тексеру жүргізеді. Мұндай жағдайларда, есептемеге 
жатқызылған қосылған құн салығының сомасы осындай салық шот-фактураларын 
берген берермендердің төлеуіне жатады. Бұл сияқты фактілердің анықталған 
жағдайында тексерудің материалдарын салық полициясының органдарына тапсыру 
қажет.
</w:t>
      </w:r>
      <w:r>
        <w:br/>
      </w:r>
      <w:r>
        <w:rPr>
          <w:rFonts w:ascii="Times New Roman"/>
          <w:b w:val="false"/>
          <w:i w:val="false"/>
          <w:color w:val="000000"/>
          <w:sz w:val="28"/>
        </w:rPr>
        <w:t>
          Салық төлеуші қосылған құн салығын қайтару жөніндегі өтінішіне салық 
қабылдаған, есепті кезеңде заңды тұлғалардан алынған табыс салығы 
жөніндегі алдын ала есептеменің көшірмесін қоса тапсырады.
</w:t>
      </w:r>
      <w:r>
        <w:br/>
      </w:r>
      <w:r>
        <w:rPr>
          <w:rFonts w:ascii="Times New Roman"/>
          <w:b w:val="false"/>
          <w:i w:val="false"/>
          <w:color w:val="000000"/>
          <w:sz w:val="28"/>
        </w:rPr>
        <w:t>
          Салық төлеушінің өтінішін қараудың және орындаудың мерзімі өтініш 
берілген уақыттан бастап 90 күннен аспауға тиісті, осы уақыттың ішінде 
қайтарылуы талап етілген салық сомасының растығы тексерілуі және салық 
төлеушіге оның өтінішін қараудың нәтижелері туралы хабарлануы, сондай-ақ 
мәселе дұрыс шешілген жағдайда салықтың қайтарылуы керек.
</w:t>
      </w:r>
      <w:r>
        <w:br/>
      </w:r>
      <w:r>
        <w:rPr>
          <w:rFonts w:ascii="Times New Roman"/>
          <w:b w:val="false"/>
          <w:i w:val="false"/>
          <w:color w:val="000000"/>
          <w:sz w:val="28"/>
        </w:rPr>
        <w:t>
          Егер салық төлеуші алдыңғы есепті кезеңдер үшін ҚҚС сомасын қайтаруға 
өтініш берген жағдайда, салық органдары қосылған құн салығын қайтару 
туралы шешім қабылдаған кезде, сондай-ақ осы сомалардың растығын тексерген 
кезде, салық төлеушінің өтініш берілген уақыттағы ҚҚС бойынша бюджетпен 
есеп айырысуының жағдайын ескереді, яғни кейінгі кезеңдерде (немесе 
жүргізілген тексерудің нәтижелері бойынша) салық төлеушінің бюджет алдында 
ҚҚС бойынша міндеттемелері пайда болса, онда алдыңғы кезеңдер үшін 
бюджеттен қайтарылуға жататын салықтың сомасы осы борышты жабу үшін 
есептеледі, ал қалған сома салық төлеушіге қайтарылады.
</w:t>
      </w:r>
      <w:r>
        <w:br/>
      </w:r>
      <w:r>
        <w:rPr>
          <w:rFonts w:ascii="Times New Roman"/>
          <w:b w:val="false"/>
          <w:i w:val="false"/>
          <w:color w:val="000000"/>
          <w:sz w:val="28"/>
        </w:rPr>
        <w:t>
          Егер есепті кезеңде заңды тұлғалармен табыс салығы бойынша есеп 
айырысуға сәйкес салық төлеуші зиянға ұшыраған болса, қайтарылатын ҚҚС 
сомасы зиянның сомасына кемітілуге тиіс.
</w:t>
      </w:r>
      <w:r>
        <w:br/>
      </w:r>
      <w:r>
        <w:rPr>
          <w:rFonts w:ascii="Times New Roman"/>
          <w:b w:val="false"/>
          <w:i w:val="false"/>
          <w:color w:val="000000"/>
          <w:sz w:val="28"/>
        </w:rPr>
        <w:t>
          Бұл орайда жиынтық жылдық табыс туралы декларацияға және жасалған 
шегерімдерге сәйкес салық төлеуші салық жылында тауарлар (жұмыстар, 
қызметтер) өткізуден зиянға ұшыраса, бірақ жыл бойы салық органы қосылған 
құн салығын толық көлемінде қайтарған болса, онда қайтарылған ҚҚС сомасы 
пайда болған зиянның сомасына қарай қайта есептелуге және бюджетке 
қайтарылуға жатады.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Бюджетке артық аударылған ҚҚС сомасын қайтару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Егер салық төлеушінің бюджетке іс жүзінде төлеген қосылған құн 
салығының сомасы ҚҚС жөніндегі декларация бойынша төлеу үшін көрсетілген 
салықтың сомасынан асып кетсе, онда осы асып кеткен сома, сондай-ақ қате 
аударылған ақша қаражаты салық төлеушінің есеп-шотына оның жазбаша 
өтінішінен кейінгі 20 күннің ішінде қайтарылуға жатады немесе осы Ережеде 
белгіленген тәртіппен басқа салықтарды төлеу үшін есептелуі мүмкін.
</w:t>
      </w:r>
      <w:r>
        <w:br/>
      </w:r>
      <w:r>
        <w:rPr>
          <w:rFonts w:ascii="Times New Roman"/>
          <w:b w:val="false"/>
          <w:i w:val="false"/>
          <w:color w:val="000000"/>
          <w:sz w:val="28"/>
        </w:rPr>
        <w:t>
          Бұл сомаларды қайтару үшін, бюджетке төленуге тиісті және ҚҚС 
жөніндегі Декларацияда көрсетілген салықтың сомасын және бюджетке артық 
төленген (қате аударылған) соманы растайтын салық төлеушінің салыстыру 
актісі негіздеме болып табылады. Салыстыру актісін салық төлеуші осы 
Ережемен бірге беріліп отырған 2-қосымшада келтірілген нысан бойынша 
жасайды және оны салық органы бекітеді.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Қосылған құн салығын төлеуші - Заңды тұлға 
</w:t>
      </w:r>
      <w:r>
        <w:br/>
      </w:r>
      <w:r>
        <w:rPr>
          <w:rFonts w:ascii="Times New Roman"/>
          <w:b w:val="false"/>
          <w:i w:val="false"/>
          <w:color w:val="000000"/>
          <w:sz w:val="28"/>
        </w:rPr>
        <w:t>
                                            жойылған кездегі ҚҚС төлеу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Заңды тұлға жойылған кезде, есептемеге жататын салық сомасының 
есептелген салық сомасынан артығы мынадай жағдайларда қайтарылады:
</w:t>
      </w:r>
      <w:r>
        <w:br/>
      </w:r>
      <w:r>
        <w:rPr>
          <w:rFonts w:ascii="Times New Roman"/>
          <w:b w:val="false"/>
          <w:i w:val="false"/>
          <w:color w:val="000000"/>
          <w:sz w:val="28"/>
        </w:rPr>
        <w:t>
          1) егер жойылатын ұйымның өткізу жөнінде айналыстары болса және оған 
салықты қайтару (есептеме) жасалмаған болса;
</w:t>
      </w:r>
      <w:r>
        <w:br/>
      </w:r>
      <w:r>
        <w:rPr>
          <w:rFonts w:ascii="Times New Roman"/>
          <w:b w:val="false"/>
          <w:i w:val="false"/>
          <w:color w:val="000000"/>
          <w:sz w:val="28"/>
        </w:rPr>
        <w:t>
          2) егер салықтың бюджетке артық төленген фактісі анықталса.
</w:t>
      </w:r>
      <w:r>
        <w:br/>
      </w:r>
      <w:r>
        <w:rPr>
          <w:rFonts w:ascii="Times New Roman"/>
          <w:b w:val="false"/>
          <w:i w:val="false"/>
          <w:color w:val="000000"/>
          <w:sz w:val="28"/>
        </w:rPr>
        <w:t>
          Бұл орайда заңды тұлға - қосылған құн салығын төлеуші жойылған 
жағдайда, оның тауарларының (мүлкінің) қалдығы бюджетпен өзара есеп 
айырысу мақсатында салық салынатын айналыс ретінде қаралады. Мұнда 
есептемеге жататын салық сомасының аударылған салықтың сомасынан артығы 
тауарлардың, оның ішінде, негізгі құралдардың (бұрын сатып алынған 
ғимараттар мен жеңіл автомобильдерді қоспағанда) қалдығы бойынша 
есептелуге тиісті қосылған құн салығын төлеудің есебіне алынады және 
жоғарыда көрсетілген жағдайларды қоспағанда, қайтаруға (есептемеге) 
жатпайды.
</w:t>
      </w:r>
      <w:r>
        <w:br/>
      </w:r>
      <w:r>
        <w:rPr>
          <w:rFonts w:ascii="Times New Roman"/>
          <w:b w:val="false"/>
          <w:i w:val="false"/>
          <w:color w:val="000000"/>
          <w:sz w:val="28"/>
        </w:rPr>
        <w:t>
          МЫСАЛЫ: "Достық" ЖШС 1996 жылғы қазанда құрылған болатын. Ұйым 1996 
жылғы қазаннан 1998 жылғы сәуірге дейін мыналарды сатып алды: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сомасы              ҚҚС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Негізгі құралдар (ғимараттар мен
</w:t>
      </w:r>
      <w:r>
        <w:rPr>
          <w:rFonts w:ascii="Times New Roman"/>
          <w:b w:val="false"/>
          <w:i w:val="false"/>
          <w:color w:val="000000"/>
          <w:sz w:val="28"/>
        </w:rPr>
        <w:t>
</w:t>
      </w:r>
    </w:p>
    <w:p>
      <w:pPr>
        <w:spacing w:after="0"/>
        <w:ind w:left="0"/>
        <w:jc w:val="left"/>
      </w:pPr>
      <w:r>
        <w:rPr>
          <w:rFonts w:ascii="Times New Roman"/>
          <w:b w:val="false"/>
          <w:i w:val="false"/>
          <w:color w:val="000000"/>
          <w:sz w:val="28"/>
        </w:rPr>
        <w:t>
жеңіл автомобильдерді қоспағанда)
                                          200000 теңге       400000 теңге
Тауарлар                                 1200000 теңге       200000 теңге
ҚҚС есептемесіне жатқызылғаны                                240000 теңге
     Аталған кезең ішінде ұйым 600000 теңгенің тауарын жөнелткен. Бұл 
тауарларды өткізуден алынған пайда 900000 теңге, оның ішінде ҚҚС 150000 
теңге.
     1998 жылдың сәуірі үшін декларацияда есептемеге жататын салық 
сомасының аударылған салық сомасынан артығы 90000 теңге болды.
     1998 жылдың мамырында кәсіпорынды жою туралы шешім қабылданды. 
Жойылатын кезде ЖШС-те мынадай қалдықтар қалды:
Негізгі құралдар
(қалдық құны)                           120000 тг
Тауарлар                                400000 тг
     Қалған мүлікке салынатын салықтың сомасы 104000 теңгені құрайды. 
Демек бюджетпен біржола есеп айырысу кезінде ұйым 14000 теңге (104000 - 
90000) төлеуге тиісті.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8-қосымша
</w:t>
      </w:r>
      <w:r>
        <w:br/>
      </w:r>
      <w:r>
        <w:rPr>
          <w:rFonts w:ascii="Times New Roman"/>
          <w:b w:val="false"/>
          <w:i w:val="false"/>
          <w:color w:val="000000"/>
          <w:sz w:val="28"/>
        </w:rPr>
        <w:t>
                                                    Қазақстан Республикасы
                                                      Қаржы министрлігінің
                                                  Бас салық инспекциясының
                                                  1995 жылғы 26 маусымдағы
                                                         N 37 Нұсқаулығына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Салық төлеушілердің қосылған құн салығын қайтару жөніндегі 
</w:t>
      </w:r>
      <w:r>
        <w:rPr>
          <w:rFonts w:ascii="Times New Roman"/>
          <w:b w:val="false"/>
          <w:i w:val="false"/>
          <w:color w:val="000000"/>
          <w:sz w:val="28"/>
        </w:rPr>
        <w:t>
</w:t>
      </w:r>
    </w:p>
    <w:p>
      <w:pPr>
        <w:spacing w:after="0"/>
        <w:ind w:left="0"/>
        <w:jc w:val="left"/>
      </w:pPr>
      <w:r>
        <w:rPr>
          <w:rFonts w:ascii="Times New Roman"/>
          <w:b w:val="false"/>
          <w:i w:val="false"/>
          <w:color w:val="000000"/>
          <w:sz w:val="28"/>
        </w:rPr>
        <w:t>
                      өтініштерін тіркеу журналы 
 _________________________________________________________________________
| Рет |   Салық    |  Өтініш  | Қайтарылуы  |  Қайтарылуы    |  Растығын  |
| N-i | төлеушінің | берілген | көрсетілген |  көрсетілген   |  тексеру   |
|     |   атауы    |  уақыт   |     ҚҚС     |      ҚҚС       |  актісімен |
|     |            |          |   сомасы    |  сомасының     |  бекітілді |
|     |            |          |             |   растығын     |            |
|     |            |          |             |   тексеру      |            |
|     |            |          |             |  жөніндегі     |            |
|     |            |          |             |  нұсқаудың     |            |
|     |            |          |             | уақыты және    |            |
|     |            |          |             |    нөмірі      |            |
|_____|____________|__________|_____________|________________|____________|
|     |            |          |             |                |            |
|_____|____________|__________|_____________|________________|____________|
|     |            |          |             |                |            |
|_____|____________|__________|_____________|________________|____________|
|     |            |          |             |                |            |
|_____|____________|__________|_____________|________________|____________|
|     |            |          |             |                |            |
|_____|____________|__________|_____________|________________|____________|
|     |            |          |             |                |            |
|_____|____________|__________|_____________|________________|____________|
|     |            |          |             |                |            |
|_____|____________|__________|_____________|________________|____________|
 ______________________________________________________________
| ҚҚС-ты   |   Салық    |    Артық   | Қайтарылған |  Ескерту  |
| қайтару  | төлеушіге  |  төленген  |     ҚҚС     |           |
| жасалған |  нөлдік    |    сома    |  сомасының  |           |
|  уақыт   |  ставка    | қайтарылды |   қалдығы   |           |
|          |  бойынша   |            |             |           |
|          | қайтарылды |            |             |           |
|          |            |            |             |           |
|          |            |            |             |           |
|          |            |            |             |           |
|          |            |            |             |           |
|__________|____________|____________|_____________|___________|
|          |            |            |             |           |
|__________|____________|____________|_____________|___________|
|          |            |            |             |           |
|__________|____________|____________|_____________|___________|
|          |            |            |             |           |
|__________|____________|____________|_____________|___________|
|          |            |            |             |           |
|__________|____________|____________|_____________|___________|
|          |            |            |             |           |
|__________|____________|____________|_____________|___________|
|          |            |            |             |           |
|__________|____________|____________|_____________|___________|
                                                    Қазақстан Республикасы
                                                      Қаржы министрлігі
                                                  Бас салық инспекциясының
                                                  1995 жылғы 26 маусымдағы
                                                         N 37 Нұсқаулығына
                                                                 9-қосымша
                      Өндірістік өңдеуге арналған,
                 импортталатын шикізат пен материалдар 
                   үшін қосылған құн салығын төлеуге 
                     мұрсат берудің тәртібі туралы
                                ЕРЕЖЕ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Осы Ереже өнеркәсіптік өңдеуге арналған импортталатын тауарлар 
үшін қосылған құн салығын төлеуге мұрсат берудің тәртібін айқындайды.
</w:t>
      </w:r>
      <w:r>
        <w:br/>
      </w:r>
      <w:r>
        <w:rPr>
          <w:rFonts w:ascii="Times New Roman"/>
          <w:b w:val="false"/>
          <w:i w:val="false"/>
          <w:color w:val="000000"/>
          <w:sz w:val="28"/>
        </w:rPr>
        <w:t>
          2. Қосылған құн салығын төлеуге мұрсат Қазақстан Республикасы 
Президентінің Заң күші бар "Салық және бюджетке төленетін басқа да 
міндетті төлемдер туралы" Жарлығының 70-бабының 3-тармағына сәйкес үш 
айлық мерзімге беріледі.
</w:t>
      </w:r>
      <w:r>
        <w:br/>
      </w:r>
      <w:r>
        <w:rPr>
          <w:rFonts w:ascii="Times New Roman"/>
          <w:b w:val="false"/>
          <w:i w:val="false"/>
          <w:color w:val="000000"/>
          <w:sz w:val="28"/>
        </w:rPr>
        <w:t>
          3. Салық төлеуші жазбаша өтініш берген жағдайда, Мұрсатты облыстар, 
Астана және Алматы қалалары бойынша салық комитеттері береді.
</w:t>
      </w:r>
      <w:r>
        <w:br/>
      </w:r>
      <w:r>
        <w:rPr>
          <w:rFonts w:ascii="Times New Roman"/>
          <w:b w:val="false"/>
          <w:i w:val="false"/>
          <w:color w:val="000000"/>
          <w:sz w:val="28"/>
        </w:rPr>
        <w:t>
          Мұрсат алу үшін салық төлеуші салық органына мынадай құжаттарды:
</w:t>
      </w:r>
      <w:r>
        <w:br/>
      </w:r>
      <w:r>
        <w:rPr>
          <w:rFonts w:ascii="Times New Roman"/>
          <w:b w:val="false"/>
          <w:i w:val="false"/>
          <w:color w:val="000000"/>
          <w:sz w:val="28"/>
        </w:rPr>
        <w:t>
          - тауар беру туралы келісім-шарт;
</w:t>
      </w:r>
      <w:r>
        <w:br/>
      </w:r>
      <w:r>
        <w:rPr>
          <w:rFonts w:ascii="Times New Roman"/>
          <w:b w:val="false"/>
          <w:i w:val="false"/>
          <w:color w:val="000000"/>
          <w:sz w:val="28"/>
        </w:rPr>
        <w:t>
          - төлеушінің өңдеуші кәсіпорын болып табылатынын растайтын 
статистикалық тіркеу карточкасын немесе импортталатын шикізаттар мен 
материалдарды өнеркәсіптік өңдеуге қажетті өнеркәсіптік алаңдар мен 
техникалық жағдайлардың бар екендігі туралы анықтаманы - тапсырады.
</w:t>
      </w:r>
      <w:r>
        <w:br/>
      </w:r>
      <w:r>
        <w:rPr>
          <w:rFonts w:ascii="Times New Roman"/>
          <w:b w:val="false"/>
          <w:i w:val="false"/>
          <w:color w:val="000000"/>
          <w:sz w:val="28"/>
        </w:rPr>
        <w:t>
          Салық төлеушінің мұрсат беру туралы өтінішін салық органдары 10 
күндік мерзімде қарайды.
</w:t>
      </w:r>
      <w:r>
        <w:br/>
      </w:r>
      <w:r>
        <w:rPr>
          <w:rFonts w:ascii="Times New Roman"/>
          <w:b w:val="false"/>
          <w:i w:val="false"/>
          <w:color w:val="000000"/>
          <w:sz w:val="28"/>
        </w:rPr>
        <w:t>
          4. Мұрсат берілген қосылған құн салығының сомасын өтеуді салық 
органдары үш айлық мерзім ішінде өткізілген өнімге байланысты ҚҚС жөнінде 
бюджетпен өзара есептесу әдісімен жүргізеді. Борыштың өтелмеген сомасына 
мұрсат мерзімі өткеннен кейінгі алғашқы күннен бастап өсімақы есептеледі.
</w:t>
      </w:r>
      <w:r>
        <w:br/>
      </w:r>
      <w:r>
        <w:rPr>
          <w:rFonts w:ascii="Times New Roman"/>
          <w:b w:val="false"/>
          <w:i w:val="false"/>
          <w:color w:val="000000"/>
          <w:sz w:val="28"/>
        </w:rPr>
        <w:t>
          5. Салық комитеті Қазақстан Республикасының Қаржы министрлігі 
Фискальдық саясат департаментімен келісе отырып, өнеркәсіптік өңдеу үшін 
импорт бойынша тауарларды ұдайы алатын салық төлеушілерге күнтізбелік 
жылдың бойында қосылған құн салығын төлеу жөнінде мұрсат алуға Құқық 
береді.
</w:t>
      </w:r>
      <w:r>
        <w:br/>
      </w:r>
      <w:r>
        <w:rPr>
          <w:rFonts w:ascii="Times New Roman"/>
          <w:b w:val="false"/>
          <w:i w:val="false"/>
          <w:color w:val="000000"/>
          <w:sz w:val="28"/>
        </w:rPr>
        <w:t>
          6. Мұрсат алу құқығын алу үшін салық төлеуші осы Ереженің 
3-тармағында көрсетілген құжаттарға қосымша Қаржы министрлігінің Салық 
комитетіне мынадай көрсеткіштерді:
</w:t>
      </w:r>
      <w:r>
        <w:br/>
      </w:r>
      <w:r>
        <w:rPr>
          <w:rFonts w:ascii="Times New Roman"/>
          <w:b w:val="false"/>
          <w:i w:val="false"/>
          <w:color w:val="000000"/>
          <w:sz w:val="28"/>
        </w:rPr>
        <w:t>
          - үздіксіз өндіріс циклының растамасын;
</w:t>
      </w:r>
      <w:r>
        <w:br/>
      </w:r>
      <w:r>
        <w:rPr>
          <w:rFonts w:ascii="Times New Roman"/>
          <w:b w:val="false"/>
          <w:i w:val="false"/>
          <w:color w:val="000000"/>
          <w:sz w:val="28"/>
        </w:rPr>
        <w:t>
          - өнімді өндіру үшін импортталатын шикізат пен материалдарға деген 
сұранысты - міндетті түрде көрсете отырып, өз өнеркәсіптік әрекетінің 
қысқаша сипаттамасын тапсырады.
</w:t>
      </w:r>
      <w:r>
        <w:br/>
      </w:r>
      <w:r>
        <w:rPr>
          <w:rFonts w:ascii="Times New Roman"/>
          <w:b w:val="false"/>
          <w:i w:val="false"/>
          <w:color w:val="000000"/>
          <w:sz w:val="28"/>
        </w:rPr>
        <w:t>
          7. Мұрсат алу құқығын импортшыға Салық комитеті, бір мезгілде 
жергілікті жерлердегі кеден және салық органдарына хабарлай отырып, береді.
</w:t>
      </w:r>
      <w:r>
        <w:br/>
      </w:r>
      <w:r>
        <w:rPr>
          <w:rFonts w:ascii="Times New Roman"/>
          <w:b w:val="false"/>
          <w:i w:val="false"/>
          <w:color w:val="000000"/>
          <w:sz w:val="28"/>
        </w:rPr>
        <w:t>
          Кеден органдары ай сайын салық органдарына мұрсат алуға берілген 
құқыққа сәйкес төлем мұрсатына кедендік рұқсат етілген, салық төлеуші 
берген шикізат пен материалдардың көлемі туралы, мұрсат берілген салықтың 
сомасын және әрбір берілім (лек) бойынша кедендік ресімдеудің уақытын 
көрсете отырып, салық органдарына ақпарат жібереді. Бұл орайда шикізат пен 
материалдардың әрбір легіне арналған мұрсаттың әрекет мерзімі үш айлық 
кезеңнен аспауға және Құқықтың әрекет мерзімі бітуінен кешікпей аяқталуға 
тиісті.
</w:t>
      </w:r>
      <w:r>
        <w:br/>
      </w:r>
      <w:r>
        <w:rPr>
          <w:rFonts w:ascii="Times New Roman"/>
          <w:b w:val="false"/>
          <w:i w:val="false"/>
          <w:color w:val="000000"/>
          <w:sz w:val="28"/>
        </w:rPr>
        <w:t>
          8. Салық органдарының импортшыларға әкелінген шикізат пен 
материалдардың бар-жоғын тексеруге сондай-ақ лауазымды тұлғалардан олардың 
есебі мен өңделуі жөніндегі құжаттарды талап етуге құқығы бар.
</w:t>
      </w:r>
      <w:r>
        <w:br/>
      </w:r>
      <w:r>
        <w:rPr>
          <w:rFonts w:ascii="Times New Roman"/>
          <w:b w:val="false"/>
          <w:i w:val="false"/>
          <w:color w:val="000000"/>
          <w:sz w:val="28"/>
        </w:rPr>
        <w:t>
          9. Импорттық шикізаттар мен материалдардың өнеркәсіптік өңделместен 
өткізілуі, жоғалуы, ұрлануы, бұзылуы фактілері анықталған жағдайда, 
қосылған құн салығы Заң күші бар "Салық және бюджетке төленетін басқа да 
міндетті төлемдер туралы" Жарлықтың 58-бабының 1, 2 және 6-тармақтарына 
сәйкес есептеледі және өсімақы қосылып, бюджеттің кірісіне алынады. Бұл 
орайда мұрсат алу құқығы кеден органының хабарлауымен қайтарып алынуға 
тиіс.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