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e870" w14:textId="aa6e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Түзеу қылмыстық-атқарушылық жүйесiнiң мекемелерi бастықтарының өсиеттер мен сенiмхаттарды куәландыру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министрiнiң 1998 жылғы 22 қаңтар N 18 Қазақстан Республикасы Әділет министрлігінде 1998 жылғы 25 ақпанда тіркелді. Тіркеу N 472.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"Түзеу қылмыстық-атқарушылық жүйесiнiң мекемелерi бастықтарының өсиеттер мен сенiмхаттарды куәландыру тәртiбi туралы" осы Нұсқаулық (бұдан әрi - Нұсқаулық) нотариалдық түрде куәландырылған құжаттарға теңестiрiлген сенiмхаттар мен өсиеттердi лауазымды адамдардың куәландыру тәртiбi мен ережелерiн айқындайды. 
</w:t>
      </w:r>
      <w:r>
        <w:br/>
      </w:r>
      <w:r>
        <w:rPr>
          <w:rFonts w:ascii="Times New Roman"/>
          <w:b w:val="false"/>
          <w:i w:val="false"/>
          <w:color w:val="000000"/>
          <w:sz w:val="28"/>
        </w:rPr>
        <w:t>
      2. Қазақстан Республикасы Азаматтық кодексiнiң 167-бабына, Қазақ КСР Азаматтық кодексiнiң 538-бабына және Қазақстан Республикасының "Нотариат туралы" Заңының 37-бабына сәйкес түзеу қылмыстық-атқарушылық жүйесi мекемелерiндегi адамдардың түзеу қылмыстық-атқарушылық жүйесiнiң бастықтары куәландырған өсиеттерi мен сенiмхаттары нотариалдық түрде куәландырылған құжаттарға теңестiрiледi. 
</w:t>
      </w:r>
      <w:r>
        <w:br/>
      </w:r>
      <w:r>
        <w:rPr>
          <w:rFonts w:ascii="Times New Roman"/>
          <w:b w:val="false"/>
          <w:i w:val="false"/>
          <w:color w:val="000000"/>
          <w:sz w:val="28"/>
        </w:rPr>
        <w:t>
      3. Осы Нұсқаулықта қолданылған негiзгi терминдер мен анықтамалар: 
</w:t>
      </w:r>
      <w:r>
        <w:br/>
      </w:r>
      <w:r>
        <w:rPr>
          <w:rFonts w:ascii="Times New Roman"/>
          <w:b w:val="false"/>
          <w:i w:val="false"/>
          <w:color w:val="000000"/>
          <w:sz w:val="28"/>
        </w:rPr>
        <w:t>
      1) ӨСИЕТ - қайтыс бола қалған жағдайда азаматтың өзiне тиiстi мүлiктi тағайындаған мұрагерiне заңда көзделген үлгiде беруi жөнiндегi өкiмi; 
</w:t>
      </w:r>
      <w:r>
        <w:br/>
      </w:r>
      <w:r>
        <w:rPr>
          <w:rFonts w:ascii="Times New Roman"/>
          <w:b w:val="false"/>
          <w:i w:val="false"/>
          <w:color w:val="000000"/>
          <w:sz w:val="28"/>
        </w:rPr>
        <w:t>
      2) ӨСИЕТ ҚАЛДЫРУШЫ - өзiне тиiстi мүлiктi өлген жағдайда мұрагерiне беру туралы өкiм берушi адам; 
</w:t>
      </w:r>
      <w:r>
        <w:br/>
      </w:r>
      <w:r>
        <w:rPr>
          <w:rFonts w:ascii="Times New Roman"/>
          <w:b w:val="false"/>
          <w:i w:val="false"/>
          <w:color w:val="000000"/>
          <w:sz w:val="28"/>
        </w:rPr>
        <w:t>
      3) СЕНIМХАТ - бiр адамның (сенiм бiлдiрушi) өз атынан iс-әрекет жасау үшiн екiншi бiр адамға (сенiм бiлдiрiлген адамға) жазбаша сенiм бiлдiруi; 
</w:t>
      </w:r>
      <w:r>
        <w:br/>
      </w:r>
      <w:r>
        <w:rPr>
          <w:rFonts w:ascii="Times New Roman"/>
          <w:b w:val="false"/>
          <w:i w:val="false"/>
          <w:color w:val="000000"/>
          <w:sz w:val="28"/>
        </w:rPr>
        <w:t>
      4) СЕНIМ БIЛДIРУШI - өз атынан сенiмхат берушi адам; 
</w:t>
      </w:r>
      <w:r>
        <w:br/>
      </w:r>
      <w:r>
        <w:rPr>
          <w:rFonts w:ascii="Times New Roman"/>
          <w:b w:val="false"/>
          <w:i w:val="false"/>
          <w:color w:val="000000"/>
          <w:sz w:val="28"/>
        </w:rPr>
        <w:t>
      5) СЕНIМ БIЛДIРIЛГЕН АДАМ - сенiм бiлдiрушiнiң мүддесiн бiлдiрушi адам; 
</w:t>
      </w:r>
      <w:r>
        <w:br/>
      </w:r>
      <w:r>
        <w:rPr>
          <w:rFonts w:ascii="Times New Roman"/>
          <w:b w:val="false"/>
          <w:i w:val="false"/>
          <w:color w:val="000000"/>
          <w:sz w:val="28"/>
        </w:rPr>
        <w:t>
      6) КУӘЛАНДЫРУ ЖАЗБАСЫ - құжаттың куәландырылу немесе құжатты беру күнiн, құжатты куәландырған адамның тегiн, нотариалдық iс-әрекеттiң жасалу орнын, жасалған iс-әрекеттiң атауын, нотариалдық iс-әрекеттiң реестрде тiркелу туралы мәлiметтерiн, нотариалдық iс-әрекеттер жасауға өкiлеттiк берілген адамның қойған қолын, мөрдiң бедерлемесiн көрсетумен нотариалдық iс-әрекеттер жасауға өкiлеттi адамның нотариалдық iс-әрекеттердiң жасалған фактiсiн куәландыратын жазбасы; 
</w:t>
      </w:r>
      <w:r>
        <w:br/>
      </w:r>
      <w:r>
        <w:rPr>
          <w:rFonts w:ascii="Times New Roman"/>
          <w:b w:val="false"/>
          <w:i w:val="false"/>
          <w:color w:val="000000"/>
          <w:sz w:val="28"/>
        </w:rPr>
        <w:t>
      7) ӘРЕКЕТ ҚАБIЛЕТТIЛIГI - азаматтың өз әрекеттерiмен азаматтық құқықтарға ие болуға және оны жүзеге асыруға, өзi үшiн азаматтық мiндеттер жасап, оларды орындауға қабiлеттiлiгi; 
</w:t>
      </w:r>
      <w:r>
        <w:br/>
      </w:r>
      <w:r>
        <w:rPr>
          <w:rFonts w:ascii="Times New Roman"/>
          <w:b w:val="false"/>
          <w:i w:val="false"/>
          <w:color w:val="000000"/>
          <w:sz w:val="28"/>
        </w:rPr>
        <w:t>
      8) ӘРЕКЕТ ҚАБIЛЕТТIЛIГI ШЕКТЕЛГЕН АЗАМАТ - спирт iшiмдiктерiне немесе есiрткi заттарға салыну салдарынан өзiнiң отбасын материалдық жағынан ауыр жағдайға ұшыратқан және белгiленген заң тәртiбi бойынша сот арқылы әрекет қабiлеттiлiгi шектелген азамат; 
</w:t>
      </w:r>
      <w:r>
        <w:br/>
      </w:r>
      <w:r>
        <w:rPr>
          <w:rFonts w:ascii="Times New Roman"/>
          <w:b w:val="false"/>
          <w:i w:val="false"/>
          <w:color w:val="000000"/>
          <w:sz w:val="28"/>
        </w:rPr>
        <w:t>
      9) ҚАМҚОРШЫ - әрекет қабiлеттiлiгi жоқ немесе әрекет қабiлеттiлiгi шектелген кәмелетке толған адамдардың құқықтары мен мүдделерiн қорғау жөнiндегi мiндеттi мемлекет жүктеген адам. 
</w:t>
      </w:r>
      <w:r>
        <w:br/>
      </w:r>
      <w:r>
        <w:rPr>
          <w:rFonts w:ascii="Times New Roman"/>
          <w:b w:val="false"/>
          <w:i w:val="false"/>
          <w:color w:val="000000"/>
          <w:sz w:val="28"/>
        </w:rPr>
        <w:t>
      4. Түзеу қылмыстық-атқарушылық жүйесiнiң мекемелерiндегi мүдделi адамдардың ауызша өтiнiштерi бойынша сенiмхаттар мен өсиеттер куәландырылады. 
</w:t>
      </w:r>
      <w:r>
        <w:br/>
      </w:r>
      <w:r>
        <w:rPr>
          <w:rFonts w:ascii="Times New Roman"/>
          <w:b w:val="false"/>
          <w:i w:val="false"/>
          <w:color w:val="000000"/>
          <w:sz w:val="28"/>
        </w:rPr>
        <w:t>
      5. Түзеу қылмыстық-атқарушылық жүйесi мекемелерiнiң бастықтары өздерi куәландырған сенiмхаттар мен өсиеттердiң құпиялығын сақтаулары тиiс. Өсиет мазмұны ешкiмге де, соның iшiнде өсиетте аты көрсетiлген адамға да хабарланбайды. 
</w:t>
      </w:r>
      <w:r>
        <w:br/>
      </w:r>
      <w:r>
        <w:rPr>
          <w:rFonts w:ascii="Times New Roman"/>
          <w:b w:val="false"/>
          <w:i w:val="false"/>
          <w:color w:val="000000"/>
          <w:sz w:val="28"/>
        </w:rPr>
        <w:t>
      Сенiмхаттың бар болуы немесе оның мазмұны туралы анықтама тапсырыс бойынша сенiмхат куәландырылған, не оның өкiлдiгiне ие болған адамға ғана берiледi. 
</w:t>
      </w:r>
      <w:r>
        <w:br/>
      </w:r>
      <w:r>
        <w:rPr>
          <w:rFonts w:ascii="Times New Roman"/>
          <w:b w:val="false"/>
          <w:i w:val="false"/>
          <w:color w:val="000000"/>
          <w:sz w:val="28"/>
        </w:rPr>
        <w:t>
      Өсиеттiң барлығы және оның мазмұны туралы анықтама өсиет қалдырушы қайтыс болып, оның өлгенi туралы куәлiк ұсынылғанынан кейiн ғана берiледi. 
</w:t>
      </w:r>
      <w:r>
        <w:br/>
      </w:r>
      <w:r>
        <w:rPr>
          <w:rFonts w:ascii="Times New Roman"/>
          <w:b w:val="false"/>
          <w:i w:val="false"/>
          <w:color w:val="000000"/>
          <w:sz w:val="28"/>
        </w:rPr>
        <w:t>
      Куәландырылған сенiмхаттар мен өсиеттер туралы мәлiметтер сот, прокуратура, сондай-ақ тергеу және алдын-ала анықтау органдарының жазбаша талаптары бойынша олардың өндiрiсiндегi қылмыстық және азаматтық iстер бойынша берiледi. 
</w:t>
      </w:r>
      <w:r>
        <w:br/>
      </w:r>
      <w:r>
        <w:rPr>
          <w:rFonts w:ascii="Times New Roman"/>
          <w:b w:val="false"/>
          <w:i w:val="false"/>
          <w:color w:val="000000"/>
          <w:sz w:val="28"/>
        </w:rPr>
        <w:t>
      6. Куәландырылған сенiмхаттар мен өсиеттердiң құпиялығын сақтау ережесi, сондай-ақ қызмет бабы бойынша немесе мiндеттердiң орындалуына байланысты куәландырылған сенiмхат пен өсиет белгiлi болған адамдарға да тарайды. 
</w:t>
      </w:r>
      <w:r>
        <w:br/>
      </w:r>
      <w:r>
        <w:rPr>
          <w:rFonts w:ascii="Times New Roman"/>
          <w:b w:val="false"/>
          <w:i w:val="false"/>
          <w:color w:val="000000"/>
          <w:sz w:val="28"/>
        </w:rPr>
        <w:t>
      7. Түзеу қылмыстық-атқарушылық жүйесi мекемелерiнiң бастықтары, сондай-ақ қызметтiк мiндеттi орындауға байланысты куәландырылған сенiмхаттар мен өсиеттер белгiлi болған адамдар куәландырылған құжаттар құпиясын қасақана ашқан жағдайда Қазақстан Республикасының заңдарына сәйкес жауапқа тартылады. 
</w:t>
      </w:r>
      <w:r>
        <w:br/>
      </w:r>
      <w:r>
        <w:rPr>
          <w:rFonts w:ascii="Times New Roman"/>
          <w:b w:val="false"/>
          <w:i w:val="false"/>
          <w:color w:val="000000"/>
          <w:sz w:val="28"/>
        </w:rPr>
        <w:t>
      8. Түзеу қылмыстық-атқарушылық жүйесi мекемелерiнiң бастықтары сенiмхаттар мен өсиеттердi куәландырған сәтте сенiмхат немесе өсиеттi куәландыруды өтiнген адамның жеке басын анықтайды және оның әрекет қабiлеттiлiгiн тексередi. 
</w:t>
      </w:r>
      <w:r>
        <w:br/>
      </w:r>
      <w:r>
        <w:rPr>
          <w:rFonts w:ascii="Times New Roman"/>
          <w:b w:val="false"/>
          <w:i w:val="false"/>
          <w:color w:val="000000"/>
          <w:sz w:val="28"/>
        </w:rPr>
        <w:t>
      18 жасқа толғандардың ғана сенiмхаттары мен өсиеттерi куәландырылуға жатады. 
</w:t>
      </w:r>
      <w:r>
        <w:br/>
      </w:r>
      <w:r>
        <w:rPr>
          <w:rFonts w:ascii="Times New Roman"/>
          <w:b w:val="false"/>
          <w:i w:val="false"/>
          <w:color w:val="000000"/>
          <w:sz w:val="28"/>
        </w:rPr>
        <w:t>
      9. Түзеу қылмыстық-атқарушылық жүйесi мекемелерiнiң бастығы өсиеттi куәландырған кезде өсиет қалдырушы өз iс-әрекетiнiң маңызын түсiне алатынына, оны басшылыққа алатынына, әзiрленген өсиетке қатысты адасушылықтың жоғына, оған ешкiм қоқан-лоққы жасамайтынына және алдамайтынына кез жеткiзу қажет. 
</w:t>
      </w:r>
      <w:r>
        <w:br/>
      </w:r>
      <w:r>
        <w:rPr>
          <w:rFonts w:ascii="Times New Roman"/>
          <w:b w:val="false"/>
          <w:i w:val="false"/>
          <w:color w:val="000000"/>
          <w:sz w:val="28"/>
        </w:rPr>
        <w:t>
      10. Сенiмхат немесе өсиеттi жасау көзiндегi адамның (мысалы, алкогольдiк, есiрткi немесе токсикоманиялық мастықта тұрған адамдардың) өз iс-әрекеттерiн түсiне алмаған немесе оларға басшылық жасай алмаған жағдайда болса, сенiмхаттар мен өсиеттер куәландырылмайды. 
</w:t>
      </w:r>
      <w:r>
        <w:br/>
      </w:r>
      <w:r>
        <w:rPr>
          <w:rFonts w:ascii="Times New Roman"/>
          <w:b w:val="false"/>
          <w:i w:val="false"/>
          <w:color w:val="000000"/>
          <w:sz w:val="28"/>
        </w:rPr>
        <w:t>
      11. Егер сенiмхатты немесе өсиеттi куәландыруды өтiнген адамның сот арқылы белгiлi заң тәртiптерiмен әрекет қабiлеттiлiгi шектелсе, онда түзеу қылмыстық-атқарушылық жүйесi мекемесiнiң бастығы: 
</w:t>
      </w:r>
      <w:r>
        <w:br/>
      </w:r>
      <w:r>
        <w:rPr>
          <w:rFonts w:ascii="Times New Roman"/>
          <w:b w:val="false"/>
          <w:i w:val="false"/>
          <w:color w:val="000000"/>
          <w:sz w:val="28"/>
        </w:rPr>
        <w:t>
      1) оның қамқоршысының келiсiмi бойынша мүлiкке иелiк ету сенiмхатын куәландырады; 
</w:t>
      </w:r>
      <w:r>
        <w:br/>
      </w:r>
      <w:r>
        <w:rPr>
          <w:rFonts w:ascii="Times New Roman"/>
          <w:b w:val="false"/>
          <w:i w:val="false"/>
          <w:color w:val="000000"/>
          <w:sz w:val="28"/>
        </w:rPr>
        <w:t>
      2) өсиеттi куәландырудан бас тартады. 
</w:t>
      </w:r>
      <w:r>
        <w:br/>
      </w:r>
      <w:r>
        <w:rPr>
          <w:rFonts w:ascii="Times New Roman"/>
          <w:b w:val="false"/>
          <w:i w:val="false"/>
          <w:color w:val="000000"/>
          <w:sz w:val="28"/>
        </w:rPr>
        <w:t>
      12. Түзеу қылмыстық-атқарушылық жүйесi мекемесiнiң бастығы сенiмхат немесе өсиеттi куәландырмас бұрын: 
</w:t>
      </w:r>
      <w:r>
        <w:br/>
      </w:r>
      <w:r>
        <w:rPr>
          <w:rFonts w:ascii="Times New Roman"/>
          <w:b w:val="false"/>
          <w:i w:val="false"/>
          <w:color w:val="000000"/>
          <w:sz w:val="28"/>
        </w:rPr>
        <w:t>
      1) сенiмхат пен өсиеттi куәландыруға байланысты туындайтын салдарлар туралы сенiм бiлдiрушi немесе өсиет қалдырушыға алдын-ала ескертуге; 
</w:t>
      </w:r>
      <w:r>
        <w:br/>
      </w:r>
      <w:r>
        <w:rPr>
          <w:rFonts w:ascii="Times New Roman"/>
          <w:b w:val="false"/>
          <w:i w:val="false"/>
          <w:color w:val="000000"/>
          <w:sz w:val="28"/>
        </w:rPr>
        <w:t>
      2) сенiмхат немесе өсиеттi өзгерту, күшiн жою тәртiптерiн түсiндiруге; 
</w:t>
      </w:r>
      <w:r>
        <w:br/>
      </w:r>
      <w:r>
        <w:rPr>
          <w:rFonts w:ascii="Times New Roman"/>
          <w:b w:val="false"/>
          <w:i w:val="false"/>
          <w:color w:val="000000"/>
          <w:sz w:val="28"/>
        </w:rPr>
        <w:t>
      3) сенiмхаттан немесе өсиеттен туындайтын олардың құқықтары мен мiндеттерiн түсiндiруге; 
</w:t>
      </w:r>
      <w:r>
        <w:br/>
      </w:r>
      <w:r>
        <w:rPr>
          <w:rFonts w:ascii="Times New Roman"/>
          <w:b w:val="false"/>
          <w:i w:val="false"/>
          <w:color w:val="000000"/>
          <w:sz w:val="28"/>
        </w:rPr>
        <w:t>
      4) сенiм бiлдiрушiнiң немесе өсиет қалдырушының өтiнiшi бойынша сенiмхат немесе өсиет жобасын жасауға мiндеттi. 
</w:t>
      </w:r>
      <w:r>
        <w:br/>
      </w:r>
      <w:r>
        <w:rPr>
          <w:rFonts w:ascii="Times New Roman"/>
          <w:b w:val="false"/>
          <w:i w:val="false"/>
          <w:color w:val="000000"/>
          <w:sz w:val="28"/>
        </w:rPr>
        <w:t>
      13. Сенiмхат немесе өсиет жобасын дайындаушы түзеу қылмыстық-атқарушылық жүйесi мекемесiнiң бастығы мүдделi адамға жобаның мазмұнын дауыстап оқып бередi, немесе соңғы бұл жобаны өзi оқып шығады. Мүдделi адам жобамен келiскен жағдайда түзеу қылмыстық-атқарушылық жүйесi мекемесi бастығының қатысуымен оған қол қояды. 
</w:t>
      </w:r>
      <w:r>
        <w:br/>
      </w:r>
      <w:r>
        <w:rPr>
          <w:rFonts w:ascii="Times New Roman"/>
          <w:b w:val="false"/>
          <w:i w:val="false"/>
          <w:color w:val="000000"/>
          <w:sz w:val="28"/>
        </w:rPr>
        <w:t>
      14. Егер сенiмхатты немесе өсиеттi куәландыруды өтiнген әрекет қабiлеттiлiгi бар адам: 
</w:t>
      </w:r>
      <w:r>
        <w:br/>
      </w:r>
      <w:r>
        <w:rPr>
          <w:rFonts w:ascii="Times New Roman"/>
          <w:b w:val="false"/>
          <w:i w:val="false"/>
          <w:color w:val="000000"/>
          <w:sz w:val="28"/>
        </w:rPr>
        <w:t>
      1) дене кемiстiгi немесе басқа да бiр себептермен қол қоя алмаса, онда оның өтiнуi және қатысуымен, сондай-ақ түзеу қылмыстық-атқарушылық жүйесi мекемесi бастығының қатысуымен құжатқа сенiм бiлдiрушi немесе өсиет қалдырушының өзiнiң қол қоя алмайтын себеп-салдары көрсетiлiп, екiншi бiр адамның құжатқа қол қоюы мүмкiн; 
</w:t>
      </w:r>
      <w:r>
        <w:br/>
      </w:r>
      <w:r>
        <w:rPr>
          <w:rFonts w:ascii="Times New Roman"/>
          <w:b w:val="false"/>
          <w:i w:val="false"/>
          <w:color w:val="000000"/>
          <w:sz w:val="28"/>
        </w:rPr>
        <w:t>
      2) дене кемiстiгiнiң салдарынан (керең, мылқау немесе керең-мылқау) өз еркiн айқын бiлдiре алмаған жағдайда, онымен түсiнiсе алатын, сенiмхаттың немесе өсиеттiң мазмұны керең, мылқау немесе керең-мылқау адамның еркiне сәйкес келетiнi туралы өз қолымен куәландырылатын сауатты, әрекет қабiлеттiлiгi бар адам сенiмхат немесе өсиеттi куәландыратын сәтте мiндеттi түрде қатысуы тиiс; 
</w:t>
      </w:r>
      <w:r>
        <w:br/>
      </w:r>
      <w:r>
        <w:rPr>
          <w:rFonts w:ascii="Times New Roman"/>
          <w:b w:val="false"/>
          <w:i w:val="false"/>
          <w:color w:val="000000"/>
          <w:sz w:val="28"/>
        </w:rPr>
        <w:t>
      3) сауатсыздығының немесе дене кемiстiгiнiң салдарынан куәландырылған өсиет пен сенiмхаттың мазмұнымен таныса алмайтын (мысалы, көзi шала көретiн немесе мүлдем көрмейтiн) жағдайда оған құжат мәтiнi оқылып, құжатқа бұл жөнiнде тиiстi жазбалар жазылады. 
</w:t>
      </w:r>
      <w:r>
        <w:br/>
      </w:r>
      <w:r>
        <w:rPr>
          <w:rFonts w:ascii="Times New Roman"/>
          <w:b w:val="false"/>
          <w:i w:val="false"/>
          <w:color w:val="000000"/>
          <w:sz w:val="28"/>
        </w:rPr>
        <w:t>
      15. Сенiм бiлдiрiлген адам сенiм бiлдiрушi үшiн қол қоя алмайды. 
</w:t>
      </w:r>
      <w:r>
        <w:br/>
      </w:r>
      <w:r>
        <w:rPr>
          <w:rFonts w:ascii="Times New Roman"/>
          <w:b w:val="false"/>
          <w:i w:val="false"/>
          <w:color w:val="000000"/>
          <w:sz w:val="28"/>
        </w:rPr>
        <w:t>
      Пайдасына мүлiк өсиет етiлген адамның өсиет қалдырушы үшiн қол қоюына болмайды. 
</w:t>
      </w:r>
      <w:r>
        <w:br/>
      </w:r>
      <w:r>
        <w:rPr>
          <w:rFonts w:ascii="Times New Roman"/>
          <w:b w:val="false"/>
          <w:i w:val="false"/>
          <w:color w:val="000000"/>
          <w:sz w:val="28"/>
        </w:rPr>
        <w:t>
      Сенiмхат немесе өсиеттi куәландырушы түзеу қылмыстық-атқарушылық жүйесi мекемесiнiң бастығы сенiм бiлдiрушi немесе өсиет қалдырушы үшiн қол қоя алмайды. 
</w:t>
      </w:r>
      <w:r>
        <w:br/>
      </w:r>
      <w:r>
        <w:rPr>
          <w:rFonts w:ascii="Times New Roman"/>
          <w:b w:val="false"/>
          <w:i w:val="false"/>
          <w:color w:val="000000"/>
          <w:sz w:val="28"/>
        </w:rPr>
        <w:t>
      16. Сенiмхат немесе өсиет мәтiнi анық жазылған немесе басылған болуы тиiс. Құжат мәтiнiнiң қолмен жазылған жағдайында көк немесе күлгiн түстi сия пайдаланылады. 
</w:t>
      </w:r>
      <w:r>
        <w:br/>
      </w:r>
      <w:r>
        <w:rPr>
          <w:rFonts w:ascii="Times New Roman"/>
          <w:b w:val="false"/>
          <w:i w:val="false"/>
          <w:color w:val="000000"/>
          <w:sz w:val="28"/>
        </w:rPr>
        <w:t>
      Тазартулар, қосып жазылған, сызылған сөздер немесе ескертiлмеген басқа түзетулерi бар, сондай-ақ қарындашпен немесе фломастермен жазылған құжаттар куәландырылмайды. 
</w:t>
      </w:r>
      <w:r>
        <w:br/>
      </w:r>
      <w:r>
        <w:rPr>
          <w:rFonts w:ascii="Times New Roman"/>
          <w:b w:val="false"/>
          <w:i w:val="false"/>
          <w:color w:val="000000"/>
          <w:sz w:val="28"/>
        </w:rPr>
        <w:t>
      Куәландырылатын құжаттың мәтiнiндегi күн мен мерзiм кем дегенде бiр рет сөзбен жазылуға тиiс. Жеке тұлғалардың тегi, есiмi, әкесiнiң аты, олардың мекен-жайлары толық, ал заңды тұлғалардың орналасқан жерлерi көрсетiлумен қысқартылмай жазылады. 
</w:t>
      </w:r>
      <w:r>
        <w:br/>
      </w:r>
      <w:r>
        <w:rPr>
          <w:rFonts w:ascii="Times New Roman"/>
          <w:b w:val="false"/>
          <w:i w:val="false"/>
          <w:color w:val="000000"/>
          <w:sz w:val="28"/>
        </w:rPr>
        <w:t>
      Сенiмхаттар мен өсиеттердегi толық жазылмаған жолдар мен басқа бос орындар сызылады, қосып жазылған және түзетiлген сөздер сенiм бiлдiрушi немесе өсиет қалдырушы қол қояр алдында ескертiлуi керек және куәландыру жазбасының соңында қайталануы, мұнда қате жазылып, артынан сызылғандардың барлығы алғашқы мәтiнi оқуға болатындай етiп түзетiлуi тиiс. 
</w:t>
      </w:r>
      <w:r>
        <w:br/>
      </w:r>
      <w:r>
        <w:rPr>
          <w:rFonts w:ascii="Times New Roman"/>
          <w:b w:val="false"/>
          <w:i w:val="false"/>
          <w:color w:val="000000"/>
          <w:sz w:val="28"/>
        </w:rPr>
        <w:t>
      17. Сенiмхатты немесе өсиеттi куәландырудан мынадай жағдайларда: 
</w:t>
      </w:r>
      <w:r>
        <w:br/>
      </w:r>
      <w:r>
        <w:rPr>
          <w:rFonts w:ascii="Times New Roman"/>
          <w:b w:val="false"/>
          <w:i w:val="false"/>
          <w:color w:val="000000"/>
          <w:sz w:val="28"/>
        </w:rPr>
        <w:t>
      1) мұндай iс-әрекеттi жасау заңға қайшы келсе; 
</w:t>
      </w:r>
      <w:r>
        <w:br/>
      </w:r>
      <w:r>
        <w:rPr>
          <w:rFonts w:ascii="Times New Roman"/>
          <w:b w:val="false"/>
          <w:i w:val="false"/>
          <w:color w:val="000000"/>
          <w:sz w:val="28"/>
        </w:rPr>
        <w:t>
      2) өсиет немесе сенiмхаттың мазмұны заң талаптарына сәйкес келмесе бас тартылуы мүмкiн. 
</w:t>
      </w:r>
      <w:r>
        <w:br/>
      </w:r>
      <w:r>
        <w:rPr>
          <w:rFonts w:ascii="Times New Roman"/>
          <w:b w:val="false"/>
          <w:i w:val="false"/>
          <w:color w:val="000000"/>
          <w:sz w:val="28"/>
        </w:rPr>
        <w:t>
      Сенiмхатты немесе өсиеттi куәландыруды өтiнген адамға оны куәландырудан бас тартылған жағдайда бас бостандығынан айыру орнының бастығы бас тартудың себебiн көрсете отырып, дереу жазба түрдегi қаулыны табыс етедi. 
</w:t>
      </w:r>
      <w:r>
        <w:br/>
      </w:r>
      <w:r>
        <w:rPr>
          <w:rFonts w:ascii="Times New Roman"/>
          <w:b w:val="false"/>
          <w:i w:val="false"/>
          <w:color w:val="000000"/>
          <w:sz w:val="28"/>
        </w:rPr>
        <w:t>
      18. Сенiмхатты немесе өсиеттi куәландырудан бас тартылғаны, сондай-ақ оларды дұрыс куәландырмағаны үшiн сот тәртiбiмен шағым жасалуы мүмкiн. 
</w:t>
      </w:r>
      <w:r>
        <w:br/>
      </w:r>
      <w:r>
        <w:rPr>
          <w:rFonts w:ascii="Times New Roman"/>
          <w:b w:val="false"/>
          <w:i w:val="false"/>
          <w:color w:val="000000"/>
          <w:sz w:val="28"/>
        </w:rPr>
        <w:t>
      19. Түзеу қылмыстық-атқарушылық жүйесi мекемелерi бастықтарының сенiмхат пен өсиеттi өзiнiң атына, өзiнiң атынан, зайыбының атына және оның атынан, туған-туысқандарының (әке-шешесi, балалары, аға-iнiлерi, апа-қарындастары, немерелерi, аты-әжесi) атына және олардың атынан куәландыруға құқығы жоқ. 
</w:t>
      </w:r>
      <w:r>
        <w:br/>
      </w:r>
      <w:r>
        <w:rPr>
          <w:rFonts w:ascii="Times New Roman"/>
          <w:b w:val="false"/>
          <w:i w:val="false"/>
          <w:color w:val="000000"/>
          <w:sz w:val="28"/>
        </w:rPr>
        <w:t>
      Жоғарыда көрсетiлген ережелердi бұзу арқылы куәландырылған сенiмхаттар мен өсиеттер жарамсыз болып табылады. 
</w:t>
      </w:r>
      <w:r>
        <w:br/>
      </w:r>
      <w:r>
        <w:rPr>
          <w:rFonts w:ascii="Times New Roman"/>
          <w:b w:val="false"/>
          <w:i w:val="false"/>
          <w:color w:val="000000"/>
          <w:sz w:val="28"/>
        </w:rPr>
        <w:t>
      20. Жастары кәмелетке толған азаматтардың бiреуiнiң атынан екiншi бiреуiнiң атына, бiрнеше адамның атынан бiр адамның атына және бiр адамның атынан бiрнеше адамның атына куәландырылуы мүмкiн. 
</w:t>
      </w:r>
      <w:r>
        <w:br/>
      </w:r>
      <w:r>
        <w:rPr>
          <w:rFonts w:ascii="Times New Roman"/>
          <w:b w:val="false"/>
          <w:i w:val="false"/>
          <w:color w:val="000000"/>
          <w:sz w:val="28"/>
        </w:rPr>
        <w:t>
      21. Сенiмхатты куәландыруды өтiнген адамға: 
</w:t>
      </w:r>
      <w:r>
        <w:br/>
      </w:r>
      <w:r>
        <w:rPr>
          <w:rFonts w:ascii="Times New Roman"/>
          <w:b w:val="false"/>
          <w:i w:val="false"/>
          <w:color w:val="000000"/>
          <w:sz w:val="28"/>
        </w:rPr>
        <w:t>
      1) сенiмхатта сенiм бiлдiрушi осы сенiмхат арқылы оған берiлген өкiлеттiктердi басқа адамға қайта сенiп тапсыра алуын көрсетуi; 
</w:t>
      </w:r>
      <w:r>
        <w:br/>
      </w:r>
      <w:r>
        <w:rPr>
          <w:rFonts w:ascii="Times New Roman"/>
          <w:b w:val="false"/>
          <w:i w:val="false"/>
          <w:color w:val="000000"/>
          <w:sz w:val="28"/>
        </w:rPr>
        <w:t>
      2) берiлген сенiмхаттың күшiн жою құқығы түсiндiрiледi. 
</w:t>
      </w:r>
      <w:r>
        <w:br/>
      </w:r>
      <w:r>
        <w:rPr>
          <w:rFonts w:ascii="Times New Roman"/>
          <w:b w:val="false"/>
          <w:i w:val="false"/>
          <w:color w:val="000000"/>
          <w:sz w:val="28"/>
        </w:rPr>
        <w:t>
      Сенiм бiлдiрушi сенiмхаттың күшiн жойған жағдайда ол осы сенiмхат табыс етiлетiн мекемеге, ұйымға, кәсiпорынға оның бұзылғандығы жөнiнде жазбаша өтiнiш жолдауы тиiс. 
</w:t>
      </w:r>
      <w:r>
        <w:br/>
      </w:r>
      <w:r>
        <w:rPr>
          <w:rFonts w:ascii="Times New Roman"/>
          <w:b w:val="false"/>
          <w:i w:val="false"/>
          <w:color w:val="000000"/>
          <w:sz w:val="28"/>
        </w:rPr>
        <w:t>
      22. Сенiмхат мына үлгiлерде жазылуы мүмкiн: 
</w:t>
      </w:r>
      <w:r>
        <w:br/>
      </w:r>
      <w:r>
        <w:rPr>
          <w:rFonts w:ascii="Times New Roman"/>
          <w:b w:val="false"/>
          <w:i w:val="false"/>
          <w:color w:val="000000"/>
          <w:sz w:val="28"/>
        </w:rPr>
        <w:t>
      1) N 1 үлгi - мүлiкке жалпы иелiк етуге сенiмхат берiлгенде; 
</w:t>
      </w:r>
      <w:r>
        <w:br/>
      </w:r>
      <w:r>
        <w:rPr>
          <w:rFonts w:ascii="Times New Roman"/>
          <w:b w:val="false"/>
          <w:i w:val="false"/>
          <w:color w:val="000000"/>
          <w:sz w:val="28"/>
        </w:rPr>
        <w:t>
      2) N 2 үлгi - үй, пәтер, саяжай, гаражды сатуға; 
</w:t>
      </w:r>
      <w:r>
        <w:br/>
      </w:r>
      <w:r>
        <w:rPr>
          <w:rFonts w:ascii="Times New Roman"/>
          <w:b w:val="false"/>
          <w:i w:val="false"/>
          <w:color w:val="000000"/>
          <w:sz w:val="28"/>
        </w:rPr>
        <w:t>
      3) N 3 үлгi - жалақы алуға; 
</w:t>
      </w:r>
      <w:r>
        <w:br/>
      </w:r>
      <w:r>
        <w:rPr>
          <w:rFonts w:ascii="Times New Roman"/>
          <w:b w:val="false"/>
          <w:i w:val="false"/>
          <w:color w:val="000000"/>
          <w:sz w:val="28"/>
        </w:rPr>
        <w:t>
      4) N 4 үлгi - мұрагерлiк iстi жүргiзуге. 
</w:t>
      </w:r>
      <w:r>
        <w:br/>
      </w:r>
      <w:r>
        <w:rPr>
          <w:rFonts w:ascii="Times New Roman"/>
          <w:b w:val="false"/>
          <w:i w:val="false"/>
          <w:color w:val="000000"/>
          <w:sz w:val="28"/>
        </w:rPr>
        <w:t>
      Басқа сұрақтар бойынша сенiмхаттар жоғарыда көрсетiлген үлгiлерге сәйкес жасалады. 
</w:t>
      </w:r>
      <w:r>
        <w:br/>
      </w:r>
      <w:r>
        <w:rPr>
          <w:rFonts w:ascii="Times New Roman"/>
          <w:b w:val="false"/>
          <w:i w:val="false"/>
          <w:color w:val="000000"/>
          <w:sz w:val="28"/>
        </w:rPr>
        <w:t>
      23. Сенiм бiлдiрiлген адамның өкiлдiгi сенiмхатта дәл айқындалуы қажет. Мысалы, сенiм бiлдiрушi тұрғын үйдi сату жөнiнде сенiмхат берген кезде өзiне тиесiлi үйдi сенiм бiлдiрiлген адамның кiмге, қандай бағаға және қандай шартпен сатуы тиiс екендiгiн көрсетуге құқылы немесе сенiм бiлдiрiлген адам өз қалауы бойынша iс-әрекет жасай алады. 
</w:t>
      </w:r>
      <w:r>
        <w:br/>
      </w:r>
      <w:r>
        <w:rPr>
          <w:rFonts w:ascii="Times New Roman"/>
          <w:b w:val="false"/>
          <w:i w:val="false"/>
          <w:color w:val="000000"/>
          <w:sz w:val="28"/>
        </w:rPr>
        <w:t>
      24. Сенiмхаттың қолданылу мерзiмiн сенiмхат берген адам өз қалауынша белгiлейдi, бiрақ үш жылдан асырмауы тиiс. 
</w:t>
      </w:r>
      <w:r>
        <w:br/>
      </w:r>
      <w:r>
        <w:rPr>
          <w:rFonts w:ascii="Times New Roman"/>
          <w:b w:val="false"/>
          <w:i w:val="false"/>
          <w:color w:val="000000"/>
          <w:sz w:val="28"/>
        </w:rPr>
        <w:t>
      Егер сенiмхатта оның қолданылу мерзiмi көрсетiлмесе, онда ол берiлген күннен бастап, бiр жылға дейiн күшiнде болады. 
</w:t>
      </w:r>
      <w:r>
        <w:br/>
      </w:r>
      <w:r>
        <w:rPr>
          <w:rFonts w:ascii="Times New Roman"/>
          <w:b w:val="false"/>
          <w:i w:val="false"/>
          <w:color w:val="000000"/>
          <w:sz w:val="28"/>
        </w:rPr>
        <w:t>
      Сенiмхаттың iс-әрекет мерзiмi жазбаша көрсетiледi. 
</w:t>
      </w:r>
      <w:r>
        <w:br/>
      </w:r>
      <w:r>
        <w:rPr>
          <w:rFonts w:ascii="Times New Roman"/>
          <w:b w:val="false"/>
          <w:i w:val="false"/>
          <w:color w:val="000000"/>
          <w:sz w:val="28"/>
        </w:rPr>
        <w:t>
      25. Өсиет бiр адамның атынан ғана жасалады. 
</w:t>
      </w:r>
      <w:r>
        <w:br/>
      </w:r>
      <w:r>
        <w:rPr>
          <w:rFonts w:ascii="Times New Roman"/>
          <w:b w:val="false"/>
          <w:i w:val="false"/>
          <w:color w:val="000000"/>
          <w:sz w:val="28"/>
        </w:rPr>
        <w:t>
      бiрнеше адамның атынан жасалған өсиет куәландырылуға жатпайды. 
</w:t>
      </w:r>
      <w:r>
        <w:br/>
      </w:r>
      <w:r>
        <w:rPr>
          <w:rFonts w:ascii="Times New Roman"/>
          <w:b w:val="false"/>
          <w:i w:val="false"/>
          <w:color w:val="000000"/>
          <w:sz w:val="28"/>
        </w:rPr>
        <w:t>
      Қолданылып жүрген заңдарға сәйкес өсиет өсиет қалдырушының қатысуымен ғана куәландырылатындығынан сенiмхат негiзiнде жасалған өсиеттi куәландыруға рұқсат етiлмейдi. 
</w:t>
      </w:r>
      <w:r>
        <w:br/>
      </w:r>
      <w:r>
        <w:rPr>
          <w:rFonts w:ascii="Times New Roman"/>
          <w:b w:val="false"/>
          <w:i w:val="false"/>
          <w:color w:val="000000"/>
          <w:sz w:val="28"/>
        </w:rPr>
        <w:t>
      26. Түзеу қылмыстық-атқарушылық жүйесi мекемелерiнiң бастығы Қаз КСР Азаматтық кодексiнiң 530-бабына сәйкес өсиет қалдырушының кәмелетке толмаған немесе еңбекке жарамсыз балалары (соның iшiнде асырап алған балалары), сондай-ақ еңбекке жарамсыз жұбайы, ата-анасы (асырап алушылары) және өлген адамның қарауында болғандар өсиет мазмұнына қарамастан заң бойынша әрқайсысы кемiнде үштен екi үлеске (мiндеттi үлес) ие болатынын өсиет қалдырушыға түсiндiруге мiндеттi. Мiндеттi үлес мөлшерiн анықтаған кезде үй-iшi тұрмысында ұсталатын заттардың да бағасы ескерiледi. 
</w:t>
      </w:r>
      <w:r>
        <w:br/>
      </w:r>
      <w:r>
        <w:rPr>
          <w:rFonts w:ascii="Times New Roman"/>
          <w:b w:val="false"/>
          <w:i w:val="false"/>
          <w:color w:val="000000"/>
          <w:sz w:val="28"/>
        </w:rPr>
        <w:t>
      27. Бас бостандығынан айыру орнының бастығы өсиет қалдырушыны оның тiлегi бойынша Қаз КСР Азаматтық кодексiнiң 527-530-баптарымен анықталатын мұрагерлердiң шеңберiмен таныстырады, сондай-ақ өсиет қалдырушының мынадай құқықтарының бар екендiгiн түсiндiредi: 
</w:t>
      </w:r>
      <w:r>
        <w:br/>
      </w:r>
      <w:r>
        <w:rPr>
          <w:rFonts w:ascii="Times New Roman"/>
          <w:b w:val="false"/>
          <w:i w:val="false"/>
          <w:color w:val="000000"/>
          <w:sz w:val="28"/>
        </w:rPr>
        <w:t>
      1) өсиет бойынша өз мүлкiн немесе оның бiр бөлiгiн (үй-iшi тұрмысында ұсталатын заттармен қоса) заң бойынша мұрагерге жататын немесе жатпайтын бiр немесе бiрнеше адамға, сондай-ақ мемлекетке, жекелеген заңды тұлғаларға қалдыруға болады. Өсиет қалдырушы өз өсиетiнде Қаз КСР Азаматтық кодексiнiң 530-бабында көзделген мiндеттi мұрагерлерден басқа, заң бойынша бiр, бiрнеше немесе барлық мұрагердi мұрагерлiк құқықтан айыра алады; 
</w:t>
      </w:r>
      <w:r>
        <w:br/>
      </w:r>
      <w:r>
        <w:rPr>
          <w:rFonts w:ascii="Times New Roman"/>
          <w:b w:val="false"/>
          <w:i w:val="false"/>
          <w:color w:val="000000"/>
          <w:sz w:val="28"/>
        </w:rPr>
        <w:t>
      2) егер өсиет бiрнеше адамның пайдасына жасалса, онда әрбiр мұрагерге өсиет етiлетiн мүлiк үлесi атап көрсетiледi, мұндағы үлес нақты түрде (мысалы, "бiрдей мөлшерде", "екiден бiр үлес") белгiленедi; 
</w:t>
      </w:r>
      <w:r>
        <w:br/>
      </w:r>
      <w:r>
        <w:rPr>
          <w:rFonts w:ascii="Times New Roman"/>
          <w:b w:val="false"/>
          <w:i w:val="false"/>
          <w:color w:val="000000"/>
          <w:sz w:val="28"/>
        </w:rPr>
        <w:t>
      3) жаңасы жасалып, кез келген уақытта өсиеттi өзгертуi немесе күшiн жоюға құқылы екендiгi. Өсиет қалдырушы да сақтауға тапсырған нотариусқа өтiнiш беру жолымен өсиетiнiң күшiн жоя алады. 
</w:t>
      </w:r>
      <w:r>
        <w:br/>
      </w:r>
      <w:r>
        <w:rPr>
          <w:rFonts w:ascii="Times New Roman"/>
          <w:b w:val="false"/>
          <w:i w:val="false"/>
          <w:color w:val="000000"/>
          <w:sz w:val="28"/>
        </w:rPr>
        <w:t>
      28. Мазмұнына қарай өсиет мынадай үлгiлерде жасалуы мүмкiн: 
</w:t>
      </w:r>
      <w:r>
        <w:br/>
      </w:r>
      <w:r>
        <w:rPr>
          <w:rFonts w:ascii="Times New Roman"/>
          <w:b w:val="false"/>
          <w:i w:val="false"/>
          <w:color w:val="000000"/>
          <w:sz w:val="28"/>
        </w:rPr>
        <w:t>
      1) N 5 үлгi бойынша - егер өсиет қалдырушы өсиет бойынша өзiнiң барлық мүлкiн қалдырғысы келсе; 
</w:t>
      </w:r>
      <w:r>
        <w:br/>
      </w:r>
      <w:r>
        <w:rPr>
          <w:rFonts w:ascii="Times New Roman"/>
          <w:b w:val="false"/>
          <w:i w:val="false"/>
          <w:color w:val="000000"/>
          <w:sz w:val="28"/>
        </w:rPr>
        <w:t>
      N 6 үлгi бойынша - егер өсиет қалдырушы мүлкiнiң қандай да болмасын бiр бөлiгiн (мәселен, банктегi салымын) бөлiп алғысы келсе; 
</w:t>
      </w:r>
      <w:r>
        <w:br/>
      </w:r>
      <w:r>
        <w:rPr>
          <w:rFonts w:ascii="Times New Roman"/>
          <w:b w:val="false"/>
          <w:i w:val="false"/>
          <w:color w:val="000000"/>
          <w:sz w:val="28"/>
        </w:rPr>
        <w:t>
      N 7 үлгi бойынша - егер өсиет қалдырушы барлық өзге мүлiктерiне тиiспей, мүлiктiң белгiлi түрiн өсиет бойынша қалдыруды қаласа. 
</w:t>
      </w:r>
      <w:r>
        <w:br/>
      </w:r>
      <w:r>
        <w:rPr>
          <w:rFonts w:ascii="Times New Roman"/>
          <w:b w:val="false"/>
          <w:i w:val="false"/>
          <w:color w:val="000000"/>
          <w:sz w:val="28"/>
        </w:rPr>
        <w:t>
      29. Куәландыру кезiнде өсиет қалдырушыдан өсиет етiлген мүлкiнiң өзiнiкi екендiгiн растау, сондай-ақ пайдаларына өсиет қалдырылған адамдардың туыстық қатынасы туралы дәлелдемелер талап етiлмейдi. 
</w:t>
      </w:r>
      <w:r>
        <w:br/>
      </w:r>
      <w:r>
        <w:rPr>
          <w:rFonts w:ascii="Times New Roman"/>
          <w:b w:val="false"/>
          <w:i w:val="false"/>
          <w:color w:val="000000"/>
          <w:sz w:val="28"/>
        </w:rPr>
        <w:t>
      30. Сенiм бiлдiрушi немесе өсиет қалдырушы қол қойған сенiмхат немесе өсиет түзеу қылмыстық-атқарушылық жүйесi мекемесiнiң бастығымен куәландырылуы мүмкiн. Құжатты куәландыру ұсынылған үлгiлер (NN 8, 9) бойынша куәландыру жазбасымен расталады. 
</w:t>
      </w:r>
      <w:r>
        <w:br/>
      </w:r>
      <w:r>
        <w:rPr>
          <w:rFonts w:ascii="Times New Roman"/>
          <w:b w:val="false"/>
          <w:i w:val="false"/>
          <w:color w:val="000000"/>
          <w:sz w:val="28"/>
        </w:rPr>
        <w:t>
      Осы Нұсқаулықтың 14-тармағында көзделген жағдайларда куәландыру жазбасы NN 10, 11 үлгiлер бойынша жасалып, сенiм бiлдiрушi немесе өсиет қалдырушының құжатқа қол қоя алмаған себептерi көрсетiледi. 
</w:t>
      </w:r>
      <w:r>
        <w:br/>
      </w:r>
      <w:r>
        <w:rPr>
          <w:rFonts w:ascii="Times New Roman"/>
          <w:b w:val="false"/>
          <w:i w:val="false"/>
          <w:color w:val="000000"/>
          <w:sz w:val="28"/>
        </w:rPr>
        <w:t>
      31. Куәландыру жазбасы құжатқа құжат жасалған күнi жазылады. Куәландыру жазбасының мәтiнi жазу машинкасымен басылуы немесе қолмен жазылуы мүмкiн. Куәландыру жазбасын тазартып өшiруге рұқсат етiлмейдi. Сенiмхаттың немесе өсиеттiң үстiне жазу және басқа түзетулер осы құжаттарды куәландыру жазбаларында түзеу қылмыстық-атқарушылық жүйесi мекемесiнiң бастығымен ескертiлуi тиiс. 
</w:t>
      </w:r>
      <w:r>
        <w:br/>
      </w:r>
      <w:r>
        <w:rPr>
          <w:rFonts w:ascii="Times New Roman"/>
          <w:b w:val="false"/>
          <w:i w:val="false"/>
          <w:color w:val="000000"/>
          <w:sz w:val="28"/>
        </w:rPr>
        <w:t>
      32. Куәландыру жазбасы құжаттың бiрiншi немесе келесi бетiнде, немесе жеке парақта сенiм бiлдiрушi немесе өсиет қалдырушының қолдарын қойғанынан кейiн жасалады. Куәландыру жазбасы жеке парақты түсiрiлген жағдайда, сондай-ақ құжат мазмұны бiрнеше бетте берiлсе, барлық парақ нөмiрленуi және жiппен қайымдалуы тиiс, осы туралы тиiстi жазу жазылып, түзеу қылмыстық-атқарушылық жүйесi мекемелерi бастығының қолымен расталып, мекеме мөрiмен бекiтiледi. 
</w:t>
      </w:r>
      <w:r>
        <w:br/>
      </w:r>
      <w:r>
        <w:rPr>
          <w:rFonts w:ascii="Times New Roman"/>
          <w:b w:val="false"/>
          <w:i w:val="false"/>
          <w:color w:val="000000"/>
          <w:sz w:val="28"/>
        </w:rPr>
        <w:t>
      Сенiмхаттағы немесе өсиеттегi куәландыру жазбасына түзеу қылмыстық-атқарушылық жүйесi мекемесi бастығының қолы қойылып, мөрiмен бекiтiледi. 
</w:t>
      </w:r>
      <w:r>
        <w:br/>
      </w:r>
      <w:r>
        <w:rPr>
          <w:rFonts w:ascii="Times New Roman"/>
          <w:b w:val="false"/>
          <w:i w:val="false"/>
          <w:color w:val="000000"/>
          <w:sz w:val="28"/>
        </w:rPr>
        <w:t>
      33. Сенiмхат немесе өсиет екi дана болып куәландырылады және N 12 үлгiдегi реестерде тiркелуге жатады. 
</w:t>
      </w:r>
      <w:r>
        <w:br/>
      </w:r>
      <w:r>
        <w:rPr>
          <w:rFonts w:ascii="Times New Roman"/>
          <w:b w:val="false"/>
          <w:i w:val="false"/>
          <w:color w:val="000000"/>
          <w:sz w:val="28"/>
        </w:rPr>
        <w:t>
      Тiркелуге арналған реестр нөмiрленуi, жiппен қайымдалуы, түзеу қылмыстық-атқарушылық жүйесi мекемесi бастығының қолы қойылуы және мекеме мөрiмен бекiтiлуi тиiс. 
</w:t>
      </w:r>
      <w:r>
        <w:br/>
      </w:r>
      <w:r>
        <w:rPr>
          <w:rFonts w:ascii="Times New Roman"/>
          <w:b w:val="false"/>
          <w:i w:val="false"/>
          <w:color w:val="000000"/>
          <w:sz w:val="28"/>
        </w:rPr>
        <w:t>
      Осы реестрге тiркелген сенiмхат пен өсиеттiң рет саны бұл сенiмхаттың немесе өсиеттiң екi данасының куәландыру жазбасына жасалу керек. 
</w:t>
      </w:r>
      <w:r>
        <w:br/>
      </w:r>
      <w:r>
        <w:rPr>
          <w:rFonts w:ascii="Times New Roman"/>
          <w:b w:val="false"/>
          <w:i w:val="false"/>
          <w:color w:val="000000"/>
          <w:sz w:val="28"/>
        </w:rPr>
        <w:t>
      34. Реестрге тиiстi жазу жазылғаннан кейiн сенiмхаттың бiр данасы сенiм бiлдiрушiнiң қолына берiледi немесе оның өтiнiшi бойынша және осының қаржысының есебiнен ол көрсеткен мекен-жайдағы сенiм бiлдiрiлген адамға жiберiледi. Басқа данасы мекеменiң iс-қағаздарында сақталады. 
</w:t>
      </w:r>
      <w:r>
        <w:br/>
      </w:r>
      <w:r>
        <w:rPr>
          <w:rFonts w:ascii="Times New Roman"/>
          <w:b w:val="false"/>
          <w:i w:val="false"/>
          <w:color w:val="000000"/>
          <w:sz w:val="28"/>
        </w:rPr>
        <w:t>
      35. Түзеу қылмыстық-атқарушылық жүйесi мекемесiнiң бастығы реестрге тиiстi жазу жазғаннан кейiн өсиеттiң бiр данасын өсиет қалдырушының қолына бередi, ал екiншi данасын өзi куәландырған мерзiмнен бастап он күн iшiнде өсиет қалдырушының тұрақты мекен-жайы бойынша нотариусқа сақтауға тапсыруға мiндеттi. 
</w:t>
      </w:r>
      <w:r>
        <w:br/>
      </w:r>
      <w:r>
        <w:rPr>
          <w:rFonts w:ascii="Times New Roman"/>
          <w:b w:val="false"/>
          <w:i w:val="false"/>
          <w:color w:val="000000"/>
          <w:sz w:val="28"/>
        </w:rPr>
        <w:t>
      36. Егер өсиет қалдырушының Қазақстан Республикасында тұрақты мекен-жайы болмаса немесе оның қайда тұратыны белгiсiз болса, өсиет Қазақстан Республикасының Әдiлет министрлiгi анықтайтын нотариусқа жiберiледi.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Мүлiктi басқаруға
</w:t>
      </w:r>
      <w:r>
        <w:br/>
      </w:r>
      <w:r>
        <w:rPr>
          <w:rFonts w:ascii="Times New Roman"/>
          <w:b w:val="false"/>
          <w:i w:val="false"/>
          <w:color w:val="000000"/>
          <w:sz w:val="28"/>
        </w:rPr>
        <w:t>
                                            сенiмхаттың үлгi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СЕНIМХАТ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бiр мың тоғыз жүз тоқсан жетiншi жылдың бесiншi наурызы Мен, төменде қол қоюшы, Алматы қаласы, Гоголь көшесi, 15-үй, 8-пәтерде тұратын Королев Иван Александрович осы сенiмхатпен Алматы қаласы, Желтоқсан көшесi, 16-үйде тұратын Веницианова Элла Петровнаға 
</w:t>
      </w:r>
      <w:r>
        <w:br/>
      </w:r>
      <w:r>
        <w:rPr>
          <w:rFonts w:ascii="Times New Roman"/>
          <w:b w:val="false"/>
          <w:i w:val="false"/>
          <w:color w:val="000000"/>
          <w:sz w:val="28"/>
        </w:rPr>
        <w:t>
      өзiме тиiстi қандай да болмасын және қайда болмасын барлық мүлкiмдi басқаруға және оларға иелiк етуге, мүлiктi басқару және оларға иелiк ету жөнiнде заңмен рұқсат етiлген барлық мәмiлелердi жасауға: тұрғын үйлер мен басқа мүлiктердi: сатып алуға, сатуға, сыйға тартуға, сыйға алуға, ауыстыруға, кепiлге беруге және кепiлге алуға, жасалған мәмiлелер бойынша есеп айырысуға; мұраларды қабылдауға немесе олардан бас тартуға; барлық адамдардан, мекемелерден, кәсiпорындардан, ұйымдардан, соның iшiнде банк бөлiмшелерiнен, пошта бөлiмдерi мен телеграфтардан барлық негiздер бойынша маған тиiстi мүлiктердi, ақшаларды (салымдарды), бағалы қағаздарды, сондай-ақ басқа құжаттарды алуға; банктегi шоттарымды басқаруға; пошта, телеграф және әртүрлi корреспонденциялар, соның iшiнде ақшалай және сәлемдемелердi алуға; барлық мемлекеттiк мекемелерде, кооперативтiк және қоғамдық ұйымдарда менiң атымнан iстер жүргiзуге; сондай-ақ барлық сот мекемелерiнде талапкерге, жауапкерге және үшiншi тарапқа және жәбiрленушiге берiлген барлық құқықтармен менiң iстерiмдi жүргiзуге, соның iшiнде қуыным талаптарынан толықтай және жартылай бас тартуға, қуынымды тануға, қуыным мәнiн өзгертуге, бейбiт келiсiм жасауға, сот шешiмiне шағым жасауға, орындау қағазын төлемi үшiн ұсынуға, ұйғарылған мүлiктi немесе ақшаны алуға өкiлеттiк беремiн. 
</w:t>
      </w:r>
    </w:p>
    <w:p>
      <w:pPr>
        <w:spacing w:after="0"/>
        <w:ind w:left="0"/>
        <w:jc w:val="both"/>
      </w:pPr>
      <w:r>
        <w:rPr>
          <w:rFonts w:ascii="Times New Roman"/>
          <w:b w:val="false"/>
          <w:i w:val="false"/>
          <w:color w:val="000000"/>
          <w:sz w:val="28"/>
        </w:rPr>
        <w:t>
      Сенiмхат үш жыл мерзiмiне берiлдi. 
</w:t>
      </w:r>
    </w:p>
    <w:p>
      <w:pPr>
        <w:spacing w:after="0"/>
        <w:ind w:left="0"/>
        <w:jc w:val="both"/>
      </w:pPr>
      <w:r>
        <w:rPr>
          <w:rFonts w:ascii="Times New Roman"/>
          <w:b w:val="false"/>
          <w:i w:val="false"/>
          <w:color w:val="000000"/>
          <w:sz w:val="28"/>
        </w:rPr>
        <w:t>
      Қолы 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Үйдi, пәтердi, саяжайды, гаражды
</w:t>
      </w:r>
      <w:r>
        <w:br/>
      </w:r>
      <w:r>
        <w:rPr>
          <w:rFonts w:ascii="Times New Roman"/>
          <w:b w:val="false"/>
          <w:i w:val="false"/>
          <w:color w:val="000000"/>
          <w:sz w:val="28"/>
        </w:rPr>
        <w:t>
                                    сату сенiмхатының үлгi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СЕНIМХАТ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бiр мың тоғыз жүз тоқсан жетiншi жылдың бесiншi мамыры 
</w:t>
      </w:r>
      <w:r>
        <w:br/>
      </w:r>
      <w:r>
        <w:rPr>
          <w:rFonts w:ascii="Times New Roman"/>
          <w:b w:val="false"/>
          <w:i w:val="false"/>
          <w:color w:val="000000"/>
          <w:sz w:val="28"/>
        </w:rPr>
        <w:t>
      Алматы қаласы, Қабанбай батыр көшесi, 8-үйде тұратын Зимин Василий Иванович, 
</w:t>
      </w:r>
      <w:r>
        <w:br/>
      </w:r>
      <w:r>
        <w:rPr>
          <w:rFonts w:ascii="Times New Roman"/>
          <w:b w:val="false"/>
          <w:i w:val="false"/>
          <w:color w:val="000000"/>
          <w:sz w:val="28"/>
        </w:rPr>
        <w:t>
      Алматы қаласы, Металлистер көшесi 30-үйде тұратын Вятский Семен Васильевичке Алматы қаласы, Қабанбай батыр көшесiндегi маған тиесiлi N 8 тұрғын үйiмдi (пәтерiмдi, саяжайымды, гаражымды) өз қалауы бойынша бағаға және жағдайларда сатуға сенiм бiлдiремiн, сол үшiн оның қажеттi анықтамалар мен басқа құжаттарды алуына, тұрғын үйдi (пәтердi, саяжайды, гаражды) сатып алу-сату шартын жасауға, маған тиесiлi ақшаны алуға, сондай-ақ осы тапсырманың орындалуына байланысты барлық iс-әрекеттердi жасауға құқық беремiн.
</w:t>
      </w:r>
    </w:p>
    <w:p>
      <w:pPr>
        <w:spacing w:after="0"/>
        <w:ind w:left="0"/>
        <w:jc w:val="both"/>
      </w:pPr>
      <w:r>
        <w:rPr>
          <w:rFonts w:ascii="Times New Roman"/>
          <w:b w:val="false"/>
          <w:i w:val="false"/>
          <w:color w:val="000000"/>
          <w:sz w:val="28"/>
        </w:rPr>
        <w:t>
            Осы сенiмхат бойынша өкiлеттiктердiң
</w:t>
      </w:r>
      <w:r>
        <w:br/>
      </w:r>
      <w:r>
        <w:rPr>
          <w:rFonts w:ascii="Times New Roman"/>
          <w:b w:val="false"/>
          <w:i w:val="false"/>
          <w:color w:val="000000"/>
          <w:sz w:val="28"/>
        </w:rPr>
        <w:t>
            басқа адамдарға берiлуi мүмкiн.
</w:t>
      </w:r>
    </w:p>
    <w:p>
      <w:pPr>
        <w:spacing w:after="0"/>
        <w:ind w:left="0"/>
        <w:jc w:val="both"/>
      </w:pPr>
      <w:r>
        <w:rPr>
          <w:rFonts w:ascii="Times New Roman"/>
          <w:b w:val="false"/>
          <w:i w:val="false"/>
          <w:color w:val="000000"/>
          <w:sz w:val="28"/>
        </w:rPr>
        <w:t>
     Сенiмхат алты ай мерзiмiне берiлдi.
</w:t>
      </w:r>
    </w:p>
    <w:p>
      <w:pPr>
        <w:spacing w:after="0"/>
        <w:ind w:left="0"/>
        <w:jc w:val="both"/>
      </w:pPr>
      <w:r>
        <w:rPr>
          <w:rFonts w:ascii="Times New Roman"/>
          <w:b w:val="false"/>
          <w:i w:val="false"/>
          <w:color w:val="000000"/>
          <w:sz w:val="28"/>
        </w:rPr>
        <w:t>
                                        Қолы ________________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Жалақы алуға сенiмхаттың
</w:t>
      </w:r>
      <w:r>
        <w:br/>
      </w:r>
      <w:r>
        <w:rPr>
          <w:rFonts w:ascii="Times New Roman"/>
          <w:b w:val="false"/>
          <w:i w:val="false"/>
          <w:color w:val="000000"/>
          <w:sz w:val="28"/>
        </w:rPr>
        <w:t>
                                                   үлгi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СЕНIМХАТ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бiр мың тоғыз жүз тоқсан жетiншi жылдың оныншы наурызы
</w:t>
      </w:r>
      <w:r>
        <w:br/>
      </w:r>
      <w:r>
        <w:rPr>
          <w:rFonts w:ascii="Times New Roman"/>
          <w:b w:val="false"/>
          <w:i w:val="false"/>
          <w:color w:val="000000"/>
          <w:sz w:val="28"/>
        </w:rPr>
        <w:t>
      Мен, Алматы қаласы, Тұрғын Өзал көшесi, 64-үй, 5-пәтерде тұратын Смирнова Мария Ивановна
</w:t>
      </w:r>
      <w:r>
        <w:br/>
      </w:r>
      <w:r>
        <w:rPr>
          <w:rFonts w:ascii="Times New Roman"/>
          <w:b w:val="false"/>
          <w:i w:val="false"/>
          <w:color w:val="000000"/>
          <w:sz w:val="28"/>
        </w:rPr>
        <w:t>
      Алматы қаласы, Красин көшесi, 16-үйде тұратын Смирнов Валерий Петровичке ______________________________________________________
</w:t>
      </w:r>
      <w:r>
        <w:br/>
      </w:r>
      <w:r>
        <w:rPr>
          <w:rFonts w:ascii="Times New Roman"/>
          <w:b w:val="false"/>
          <w:i w:val="false"/>
          <w:color w:val="000000"/>
          <w:sz w:val="28"/>
        </w:rPr>
        <w:t>
                            (мекеменiң атауы)
</w:t>
      </w:r>
      <w:r>
        <w:br/>
      </w:r>
      <w:r>
        <w:rPr>
          <w:rFonts w:ascii="Times New Roman"/>
          <w:b w:val="false"/>
          <w:i w:val="false"/>
          <w:color w:val="000000"/>
          <w:sz w:val="28"/>
        </w:rPr>
        <w:t>
бухгалтериясынан __________ жылдың ______________ айындағы маған
</w:t>
      </w:r>
      <w:r>
        <w:br/>
      </w:r>
      <w:r>
        <w:rPr>
          <w:rFonts w:ascii="Times New Roman"/>
          <w:b w:val="false"/>
          <w:i w:val="false"/>
          <w:color w:val="000000"/>
          <w:sz w:val="28"/>
        </w:rPr>
        <w:t>
тиесiлi жалақымды алуға сенiм бiлдiремiн, оған мен үшiн қол қою құқығын және осы тапсырманы орындауға байланысты барлық iс-әрекеттердi жасауға құқық беремiн.
</w:t>
      </w:r>
    </w:p>
    <w:p>
      <w:pPr>
        <w:spacing w:after="0"/>
        <w:ind w:left="0"/>
        <w:jc w:val="both"/>
      </w:pPr>
      <w:r>
        <w:rPr>
          <w:rFonts w:ascii="Times New Roman"/>
          <w:b w:val="false"/>
          <w:i w:val="false"/>
          <w:color w:val="000000"/>
          <w:sz w:val="28"/>
        </w:rPr>
        <w:t>
      Сенiмхат бiр жыл мерзiмiне берiлдi
</w:t>
      </w:r>
      <w:r>
        <w:br/>
      </w:r>
      <w:r>
        <w:rPr>
          <w:rFonts w:ascii="Times New Roman"/>
          <w:b w:val="false"/>
          <w:i w:val="false"/>
          <w:color w:val="000000"/>
          <w:sz w:val="28"/>
        </w:rPr>
        <w:t>
      Қолы____________________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Мұралық iстi жүргiзу және мұраға
</w:t>
      </w:r>
      <w:r>
        <w:br/>
      </w:r>
      <w:r>
        <w:rPr>
          <w:rFonts w:ascii="Times New Roman"/>
          <w:b w:val="false"/>
          <w:i w:val="false"/>
          <w:color w:val="000000"/>
          <w:sz w:val="28"/>
        </w:rPr>
        <w:t>
                                  құқық туралы куәлiктi алуға
</w:t>
      </w:r>
      <w:r>
        <w:br/>
      </w:r>
      <w:r>
        <w:rPr>
          <w:rFonts w:ascii="Times New Roman"/>
          <w:b w:val="false"/>
          <w:i w:val="false"/>
          <w:color w:val="000000"/>
          <w:sz w:val="28"/>
        </w:rPr>
        <w:t>
                                    сенiмхаттың үлгi нысаны
</w:t>
      </w:r>
    </w:p>
    <w:p>
      <w:pPr>
        <w:spacing w:after="0"/>
        <w:ind w:left="0"/>
        <w:jc w:val="both"/>
      </w:pPr>
      <w:r>
        <w:rPr>
          <w:rFonts w:ascii="Times New Roman"/>
          <w:b w:val="false"/>
          <w:i w:val="false"/>
          <w:color w:val="000000"/>
          <w:sz w:val="28"/>
        </w:rPr>
        <w:t>
      Алматы қаласы, бiр мың тоғыз жүз тоқсан жетiншi жылдың екiншi сәуiрi 
</w:t>
      </w:r>
      <w:r>
        <w:br/>
      </w:r>
      <w:r>
        <w:rPr>
          <w:rFonts w:ascii="Times New Roman"/>
          <w:b w:val="false"/>
          <w:i w:val="false"/>
          <w:color w:val="000000"/>
          <w:sz w:val="28"/>
        </w:rPr>
        <w:t>
      Мен, Алматы қаласы, Трубная көшесi, 6-үй, 12 пәтерде тұратын Оганесова Виктория Петровна 
</w:t>
      </w:r>
      <w:r>
        <w:br/>
      </w:r>
      <w:r>
        <w:rPr>
          <w:rFonts w:ascii="Times New Roman"/>
          <w:b w:val="false"/>
          <w:i w:val="false"/>
          <w:color w:val="000000"/>
          <w:sz w:val="28"/>
        </w:rPr>
        <w:t>
      Қостанай қаласы, Пашков көшесi 8-үйде тұратын Матвеев Федор Ивановичке Қостанай қалалық мемлекеттiк нотариалдық кеңсесiнде мұралық iстi жүргiзуге және 1997 жылдың 2-қаңтарында қайтыс болған әкем Оганесов Артем Петровичтен қалған, үй-iшi тұрмысында ұсталатын заттардан, сондай-ақ Қостанай қаласы, Некрасов көшесi 3-шi тұрғын үйде тұратын мұралық мүлiктi алу құқығымен мұраға құқық туралы куәлiктi алуға сенiм бiлдiремiн. 
</w:t>
      </w:r>
      <w:r>
        <w:br/>
      </w:r>
      <w:r>
        <w:rPr>
          <w:rFonts w:ascii="Times New Roman"/>
          <w:b w:val="false"/>
          <w:i w:val="false"/>
          <w:color w:val="000000"/>
          <w:sz w:val="28"/>
        </w:rPr>
        <w:t>
      Көрсетiлген iс-әрекеттердi жасау үшiн оған менiң атымнан өтiнiштер беруге, анықтамалар мен қажеттi құжаттарды алуға, мен үшiн қол қоюға және осы тапсырманы орындауға байланысты барлық қажеттi iс-әрекеттердi орындауға өкiлеттiлiк беремiн. 
</w:t>
      </w:r>
    </w:p>
    <w:p>
      <w:pPr>
        <w:spacing w:after="0"/>
        <w:ind w:left="0"/>
        <w:jc w:val="both"/>
      </w:pPr>
      <w:r>
        <w:rPr>
          <w:rFonts w:ascii="Times New Roman"/>
          <w:b w:val="false"/>
          <w:i w:val="false"/>
          <w:color w:val="000000"/>
          <w:sz w:val="28"/>
        </w:rPr>
        <w:t>
      Сенiмхат екi жыл мерзiмiне берiлдi. 
</w:t>
      </w:r>
    </w:p>
    <w:p>
      <w:pPr>
        <w:spacing w:after="0"/>
        <w:ind w:left="0"/>
        <w:jc w:val="both"/>
      </w:pPr>
      <w:r>
        <w:rPr>
          <w:rFonts w:ascii="Times New Roman"/>
          <w:b w:val="false"/>
          <w:i w:val="false"/>
          <w:color w:val="000000"/>
          <w:sz w:val="28"/>
        </w:rPr>
        <w:t>
      Қолы _____________________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Барлық мүлiкке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жылдың ____________ айының __________________
</w:t>
      </w:r>
    </w:p>
    <w:p>
      <w:pPr>
        <w:spacing w:after="0"/>
        <w:ind w:left="0"/>
        <w:jc w:val="both"/>
      </w:pPr>
      <w:r>
        <w:rPr>
          <w:rFonts w:ascii="Times New Roman"/>
          <w:b w:val="false"/>
          <w:i w:val="false"/>
          <w:color w:val="000000"/>
          <w:sz w:val="28"/>
        </w:rPr>
        <w:t>
     "_________" _________________ күнi.
</w:t>
      </w:r>
    </w:p>
    <w:p>
      <w:pPr>
        <w:spacing w:after="0"/>
        <w:ind w:left="0"/>
        <w:jc w:val="both"/>
      </w:pPr>
      <w:r>
        <w:rPr>
          <w:rFonts w:ascii="Times New Roman"/>
          <w:b w:val="false"/>
          <w:i w:val="false"/>
          <w:color w:val="000000"/>
          <w:sz w:val="28"/>
        </w:rPr>
        <w:t>
     Мен, төменде қол қоюшы ______________________________________
</w:t>
      </w:r>
      <w:r>
        <w:br/>
      </w:r>
      <w:r>
        <w:rPr>
          <w:rFonts w:ascii="Times New Roman"/>
          <w:b w:val="false"/>
          <w:i w:val="false"/>
          <w:color w:val="000000"/>
          <w:sz w:val="28"/>
        </w:rPr>
        <w:t>
                               (өсиет қалдырушының тегi, аты,    __________________________________________________________________
</w:t>
      </w:r>
      <w:r>
        <w:br/>
      </w:r>
      <w:r>
        <w:rPr>
          <w:rFonts w:ascii="Times New Roman"/>
          <w:b w:val="false"/>
          <w:i w:val="false"/>
          <w:color w:val="000000"/>
          <w:sz w:val="28"/>
        </w:rPr>
        <w:t>
               әкесiнiң аты, соңғы тұрақты мекен-жайы)
</w:t>
      </w:r>
      <w:r>
        <w:br/>
      </w:r>
      <w:r>
        <w:rPr>
          <w:rFonts w:ascii="Times New Roman"/>
          <w:b w:val="false"/>
          <w:i w:val="false"/>
          <w:color w:val="000000"/>
          <w:sz w:val="28"/>
        </w:rPr>
        <w:t>
     менiң қайтыс болу жағдайыма осы өсиетiммен мынадай өкiм
</w:t>
      </w:r>
      <w:r>
        <w:br/>
      </w:r>
      <w:r>
        <w:rPr>
          <w:rFonts w:ascii="Times New Roman"/>
          <w:b w:val="false"/>
          <w:i w:val="false"/>
          <w:color w:val="000000"/>
          <w:sz w:val="28"/>
        </w:rPr>
        <w:t>
жасаймын:
</w:t>
      </w:r>
      <w:r>
        <w:br/>
      </w:r>
      <w:r>
        <w:rPr>
          <w:rFonts w:ascii="Times New Roman"/>
          <w:b w:val="false"/>
          <w:i w:val="false"/>
          <w:color w:val="000000"/>
          <w:sz w:val="28"/>
        </w:rPr>
        <w:t>
     Мен қайтыс болған күнде маған тиесiлi болатын қайда және қандай
</w:t>
      </w:r>
      <w:r>
        <w:br/>
      </w:r>
      <w:r>
        <w:rPr>
          <w:rFonts w:ascii="Times New Roman"/>
          <w:b w:val="false"/>
          <w:i w:val="false"/>
          <w:color w:val="000000"/>
          <w:sz w:val="28"/>
        </w:rPr>
        <w:t>
да болмасын барлық мүлкiмдi мен 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(пайдасына мүлiк өсиет етiлген адамдардың тегi,     __________________________________________________________________
</w:t>
      </w:r>
      <w:r>
        <w:br/>
      </w:r>
      <w:r>
        <w:rPr>
          <w:rFonts w:ascii="Times New Roman"/>
          <w:b w:val="false"/>
          <w:i w:val="false"/>
          <w:color w:val="000000"/>
          <w:sz w:val="28"/>
        </w:rPr>
        <w:t>
                    аттары және әкелерiнiң аттары)
</w:t>
      </w:r>
      <w:r>
        <w:br/>
      </w:r>
      <w:r>
        <w:rPr>
          <w:rFonts w:ascii="Times New Roman"/>
          <w:b w:val="false"/>
          <w:i w:val="false"/>
          <w:color w:val="000000"/>
          <w:sz w:val="28"/>
        </w:rPr>
        <w:t>
     өсиет өтемiн.
</w:t>
      </w:r>
      <w:r>
        <w:br/>
      </w:r>
      <w:r>
        <w:rPr>
          <w:rFonts w:ascii="Times New Roman"/>
          <w:b w:val="false"/>
          <w:i w:val="false"/>
          <w:color w:val="000000"/>
          <w:sz w:val="28"/>
        </w:rPr>
        <w:t>
     Қаз КСР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r>
        <w:br/>
      </w:r>
      <w:r>
        <w:rPr>
          <w:rFonts w:ascii="Times New Roman"/>
          <w:b w:val="false"/>
          <w:i w:val="false"/>
          <w:color w:val="000000"/>
          <w:sz w:val="28"/>
        </w:rPr>
        <w:t>
     сақтауға нотариусқа жiберiледi, ______________________________
</w:t>
      </w:r>
      <w:r>
        <w:br/>
      </w:r>
      <w:r>
        <w:rPr>
          <w:rFonts w:ascii="Times New Roman"/>
          <w:b w:val="false"/>
          <w:i w:val="false"/>
          <w:color w:val="000000"/>
          <w:sz w:val="28"/>
        </w:rPr>
        <w:t>
                               (оның мекен-жайын немесе нотариалдық __________________________________________________________________
</w:t>
      </w:r>
      <w:r>
        <w:br/>
      </w:r>
      <w:r>
        <w:rPr>
          <w:rFonts w:ascii="Times New Roman"/>
          <w:b w:val="false"/>
          <w:i w:val="false"/>
          <w:color w:val="000000"/>
          <w:sz w:val="28"/>
        </w:rPr>
        <w:t>
кеңсенiң атауын көрсетумен нотариустың тегi, аты, әкесiнiң аты) ал
</w:t>
      </w:r>
      <w:r>
        <w:br/>
      </w:r>
      <w:r>
        <w:rPr>
          <w:rFonts w:ascii="Times New Roman"/>
          <w:b w:val="false"/>
          <w:i w:val="false"/>
          <w:color w:val="000000"/>
          <w:sz w:val="28"/>
        </w:rPr>
        <w:t>
екiншiсi өсиет қалдырушыға берiледi.
</w:t>
      </w:r>
      <w:r>
        <w:br/>
      </w:r>
      <w:r>
        <w:rPr>
          <w:rFonts w:ascii="Times New Roman"/>
          <w:b w:val="false"/>
          <w:i w:val="false"/>
          <w:color w:val="000000"/>
          <w:sz w:val="28"/>
        </w:rPr>
        <w:t>
       Өсиет қалдырушының қолы ________________________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Барлық мүлiкке, соның iшiнде
</w:t>
      </w:r>
      <w:r>
        <w:br/>
      </w:r>
      <w:r>
        <w:rPr>
          <w:rFonts w:ascii="Times New Roman"/>
          <w:b w:val="false"/>
          <w:i w:val="false"/>
          <w:color w:val="000000"/>
          <w:sz w:val="28"/>
        </w:rPr>
        <w:t>
                                        оның жекелеген түрлерiне
</w:t>
      </w:r>
      <w:r>
        <w:br/>
      </w:r>
      <w:r>
        <w:rPr>
          <w:rFonts w:ascii="Times New Roman"/>
          <w:b w:val="false"/>
          <w:i w:val="false"/>
          <w:color w:val="000000"/>
          <w:sz w:val="28"/>
        </w:rPr>
        <w:t>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жылдың ____________ айының _______________
</w:t>
      </w:r>
    </w:p>
    <w:p>
      <w:pPr>
        <w:spacing w:after="0"/>
        <w:ind w:left="0"/>
        <w:jc w:val="both"/>
      </w:pPr>
      <w:r>
        <w:rPr>
          <w:rFonts w:ascii="Times New Roman"/>
          <w:b w:val="false"/>
          <w:i w:val="false"/>
          <w:color w:val="000000"/>
          <w:sz w:val="28"/>
        </w:rPr>
        <w:t>
     "_________" _________________ күнi.
</w:t>
      </w:r>
    </w:p>
    <w:p>
      <w:pPr>
        <w:spacing w:after="0"/>
        <w:ind w:left="0"/>
        <w:jc w:val="both"/>
      </w:pPr>
      <w:r>
        <w:rPr>
          <w:rFonts w:ascii="Times New Roman"/>
          <w:b w:val="false"/>
          <w:i w:val="false"/>
          <w:color w:val="000000"/>
          <w:sz w:val="28"/>
        </w:rPr>
        <w:t>
     Мен, төменде қол қоюшы _________________________________
</w:t>
      </w:r>
      <w:r>
        <w:br/>
      </w:r>
      <w:r>
        <w:rPr>
          <w:rFonts w:ascii="Times New Roman"/>
          <w:b w:val="false"/>
          <w:i w:val="false"/>
          <w:color w:val="000000"/>
          <w:sz w:val="28"/>
        </w:rPr>
        <w:t>
                            (өсиет қалдырушының тегi, аты,     ________________________________________________________________
</w:t>
      </w:r>
      <w:r>
        <w:br/>
      </w:r>
      <w:r>
        <w:rPr>
          <w:rFonts w:ascii="Times New Roman"/>
          <w:b w:val="false"/>
          <w:i w:val="false"/>
          <w:color w:val="000000"/>
          <w:sz w:val="28"/>
        </w:rPr>
        <w:t>
               әкесiнiң аты, соңғы тұрақты мекен-жайы)
</w:t>
      </w:r>
    </w:p>
    <w:p>
      <w:pPr>
        <w:spacing w:after="0"/>
        <w:ind w:left="0"/>
        <w:jc w:val="both"/>
      </w:pPr>
      <w:r>
        <w:rPr>
          <w:rFonts w:ascii="Times New Roman"/>
          <w:b w:val="false"/>
          <w:i w:val="false"/>
          <w:color w:val="000000"/>
          <w:sz w:val="28"/>
        </w:rPr>
        <w:t>
     менiң қайтыс болу жағдайыма осы өсиетiммен мынадай өкiм
</w:t>
      </w:r>
      <w:r>
        <w:br/>
      </w:r>
      <w:r>
        <w:rPr>
          <w:rFonts w:ascii="Times New Roman"/>
          <w:b w:val="false"/>
          <w:i w:val="false"/>
          <w:color w:val="000000"/>
          <w:sz w:val="28"/>
        </w:rPr>
        <w:t>
жасаймын:
</w:t>
      </w:r>
    </w:p>
    <w:p>
      <w:pPr>
        <w:spacing w:after="0"/>
        <w:ind w:left="0"/>
        <w:jc w:val="both"/>
      </w:pPr>
      <w:r>
        <w:rPr>
          <w:rFonts w:ascii="Times New Roman"/>
          <w:b w:val="false"/>
          <w:i w:val="false"/>
          <w:color w:val="000000"/>
          <w:sz w:val="28"/>
        </w:rPr>
        <w:t>
     Мен қайтыс болған күнде маған тиесiлi болатын қайда және
</w:t>
      </w:r>
      <w:r>
        <w:br/>
      </w:r>
      <w:r>
        <w:rPr>
          <w:rFonts w:ascii="Times New Roman"/>
          <w:b w:val="false"/>
          <w:i w:val="false"/>
          <w:color w:val="000000"/>
          <w:sz w:val="28"/>
        </w:rPr>
        <w:t>
қандай да болмасын барлық мүлкiмдi, соның iшiнде __________________________________________________________________
</w:t>
      </w:r>
      <w:r>
        <w:br/>
      </w:r>
      <w:r>
        <w:rPr>
          <w:rFonts w:ascii="Times New Roman"/>
          <w:b w:val="false"/>
          <w:i w:val="false"/>
          <w:color w:val="000000"/>
          <w:sz w:val="28"/>
        </w:rPr>
        <w:t>
                        (мүлiктiң атауы)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(пайдасына мүлiк өсиет етiлген адамдардың тегi, өсиет етемiн)
</w:t>
      </w:r>
    </w:p>
    <w:p>
      <w:pPr>
        <w:spacing w:after="0"/>
        <w:ind w:left="0"/>
        <w:jc w:val="both"/>
      </w:pPr>
      <w:r>
        <w:rPr>
          <w:rFonts w:ascii="Times New Roman"/>
          <w:b w:val="false"/>
          <w:i w:val="false"/>
          <w:color w:val="000000"/>
          <w:sz w:val="28"/>
        </w:rPr>
        <w:t>
     Қаз КСР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p>
    <w:p>
      <w:pPr>
        <w:spacing w:after="0"/>
        <w:ind w:left="0"/>
        <w:jc w:val="both"/>
      </w:pPr>
      <w:r>
        <w:rPr>
          <w:rFonts w:ascii="Times New Roman"/>
          <w:b w:val="false"/>
          <w:i w:val="false"/>
          <w:color w:val="000000"/>
          <w:sz w:val="28"/>
        </w:rPr>
        <w:t>
     сақтауға нотариусқа жiберiледi, _____________________________
</w:t>
      </w:r>
      <w:r>
        <w:br/>
      </w:r>
      <w:r>
        <w:rPr>
          <w:rFonts w:ascii="Times New Roman"/>
          <w:b w:val="false"/>
          <w:i w:val="false"/>
          <w:color w:val="000000"/>
          <w:sz w:val="28"/>
        </w:rPr>
        <w:t>
                               (оның мекен-жайын немесе нотариалдық  __________________________________________________________________
</w:t>
      </w:r>
      <w:r>
        <w:br/>
      </w:r>
      <w:r>
        <w:rPr>
          <w:rFonts w:ascii="Times New Roman"/>
          <w:b w:val="false"/>
          <w:i w:val="false"/>
          <w:color w:val="000000"/>
          <w:sz w:val="28"/>
        </w:rPr>
        <w:t>
  кеңсенiң атауын көрсетумен нотариустың тегi, аты, әкесiнiң аты)
</w:t>
      </w:r>
    </w:p>
    <w:p>
      <w:pPr>
        <w:spacing w:after="0"/>
        <w:ind w:left="0"/>
        <w:jc w:val="both"/>
      </w:pPr>
      <w:r>
        <w:rPr>
          <w:rFonts w:ascii="Times New Roman"/>
          <w:b w:val="false"/>
          <w:i w:val="false"/>
          <w:color w:val="000000"/>
          <w:sz w:val="28"/>
        </w:rPr>
        <w:t>
     ал екiншiсi өсиет қалдырушыға берiледi.
</w:t>
      </w:r>
    </w:p>
    <w:p>
      <w:pPr>
        <w:spacing w:after="0"/>
        <w:ind w:left="0"/>
        <w:jc w:val="both"/>
      </w:pPr>
      <w:r>
        <w:rPr>
          <w:rFonts w:ascii="Times New Roman"/>
          <w:b w:val="false"/>
          <w:i w:val="false"/>
          <w:color w:val="000000"/>
          <w:sz w:val="28"/>
        </w:rPr>
        <w:t>
          Өсиет қалдырушының қолы ________________________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Мүлiктiң жекелеген түрлерiне
</w:t>
      </w:r>
      <w:r>
        <w:br/>
      </w:r>
      <w:r>
        <w:rPr>
          <w:rFonts w:ascii="Times New Roman"/>
          <w:b w:val="false"/>
          <w:i w:val="false"/>
          <w:color w:val="000000"/>
          <w:sz w:val="28"/>
        </w:rPr>
        <w:t>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жылдың ____________ айының _______________
</w:t>
      </w:r>
    </w:p>
    <w:p>
      <w:pPr>
        <w:spacing w:after="0"/>
        <w:ind w:left="0"/>
        <w:jc w:val="both"/>
      </w:pPr>
      <w:r>
        <w:rPr>
          <w:rFonts w:ascii="Times New Roman"/>
          <w:b w:val="false"/>
          <w:i w:val="false"/>
          <w:color w:val="000000"/>
          <w:sz w:val="28"/>
        </w:rPr>
        <w:t>
     "_________" _________________ күнi.
</w:t>
      </w:r>
    </w:p>
    <w:p>
      <w:pPr>
        <w:spacing w:after="0"/>
        <w:ind w:left="0"/>
        <w:jc w:val="both"/>
      </w:pPr>
      <w:r>
        <w:rPr>
          <w:rFonts w:ascii="Times New Roman"/>
          <w:b w:val="false"/>
          <w:i w:val="false"/>
          <w:color w:val="000000"/>
          <w:sz w:val="28"/>
        </w:rPr>
        <w:t>
     Мен, төменде қол қоюшы _____________________________________
</w:t>
      </w:r>
      <w:r>
        <w:br/>
      </w:r>
      <w:r>
        <w:rPr>
          <w:rFonts w:ascii="Times New Roman"/>
          <w:b w:val="false"/>
          <w:i w:val="false"/>
          <w:color w:val="000000"/>
          <w:sz w:val="28"/>
        </w:rPr>
        <w:t>
                             (өсиет қалдырушының тегi, аты, _________________________________________________________________
</w:t>
      </w:r>
      <w:r>
        <w:br/>
      </w:r>
      <w:r>
        <w:rPr>
          <w:rFonts w:ascii="Times New Roman"/>
          <w:b w:val="false"/>
          <w:i w:val="false"/>
          <w:color w:val="000000"/>
          <w:sz w:val="28"/>
        </w:rPr>
        <w:t>
              әкесiнiң аты, соңғы тұрақты мекен-жайы)
</w:t>
      </w:r>
      <w:r>
        <w:br/>
      </w:r>
      <w:r>
        <w:rPr>
          <w:rFonts w:ascii="Times New Roman"/>
          <w:b w:val="false"/>
          <w:i w:val="false"/>
          <w:color w:val="000000"/>
          <w:sz w:val="28"/>
        </w:rPr>
        <w:t>
     қайтыс болу жағдайыма осы өсиетiммен мынадай өкiм жасаймын:
</w:t>
      </w:r>
    </w:p>
    <w:p>
      <w:pPr>
        <w:spacing w:after="0"/>
        <w:ind w:left="0"/>
        <w:jc w:val="both"/>
      </w:pPr>
      <w:r>
        <w:rPr>
          <w:rFonts w:ascii="Times New Roman"/>
          <w:b w:val="false"/>
          <w:i w:val="false"/>
          <w:color w:val="000000"/>
          <w:sz w:val="28"/>
        </w:rPr>
        <w:t>
     Маған тиесiлi ____________________________________________
</w:t>
      </w:r>
      <w:r>
        <w:br/>
      </w:r>
      <w:r>
        <w:rPr>
          <w:rFonts w:ascii="Times New Roman"/>
          <w:b w:val="false"/>
          <w:i w:val="false"/>
          <w:color w:val="000000"/>
          <w:sz w:val="28"/>
        </w:rPr>
        <w:t>
                          (мүлiктiң атауы)
</w:t>
      </w:r>
    </w:p>
    <w:p>
      <w:pPr>
        <w:spacing w:after="0"/>
        <w:ind w:left="0"/>
        <w:jc w:val="both"/>
      </w:pPr>
      <w:r>
        <w:rPr>
          <w:rFonts w:ascii="Times New Roman"/>
          <w:b w:val="false"/>
          <w:i w:val="false"/>
          <w:color w:val="000000"/>
          <w:sz w:val="28"/>
        </w:rPr>
        <w:t>
     мен ________________________________________________________
</w:t>
      </w:r>
      <w:r>
        <w:br/>
      </w:r>
      <w:r>
        <w:rPr>
          <w:rFonts w:ascii="Times New Roman"/>
          <w:b w:val="false"/>
          <w:i w:val="false"/>
          <w:color w:val="000000"/>
          <w:sz w:val="28"/>
        </w:rPr>
        <w:t>
           (пайдасына мүлiк өсиет етiлген адамдардың тегi, _________________________________________________________________
</w:t>
      </w:r>
      <w:r>
        <w:br/>
      </w:r>
      <w:r>
        <w:rPr>
          <w:rFonts w:ascii="Times New Roman"/>
          <w:b w:val="false"/>
          <w:i w:val="false"/>
          <w:color w:val="000000"/>
          <w:sz w:val="28"/>
        </w:rPr>
        <w:t>
                   аттары және әкелерiнiң аттары)
</w:t>
      </w:r>
    </w:p>
    <w:p>
      <w:pPr>
        <w:spacing w:after="0"/>
        <w:ind w:left="0"/>
        <w:jc w:val="both"/>
      </w:pPr>
      <w:r>
        <w:rPr>
          <w:rFonts w:ascii="Times New Roman"/>
          <w:b w:val="false"/>
          <w:i w:val="false"/>
          <w:color w:val="000000"/>
          <w:sz w:val="28"/>
        </w:rPr>
        <w:t>
     өсиет өтемiн.
</w:t>
      </w:r>
      <w:r>
        <w:br/>
      </w:r>
      <w:r>
        <w:rPr>
          <w:rFonts w:ascii="Times New Roman"/>
          <w:b w:val="false"/>
          <w:i w:val="false"/>
          <w:color w:val="000000"/>
          <w:sz w:val="28"/>
        </w:rPr>
        <w:t>
     Қаз КСР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r>
        <w:br/>
      </w:r>
      <w:r>
        <w:rPr>
          <w:rFonts w:ascii="Times New Roman"/>
          <w:b w:val="false"/>
          <w:i w:val="false"/>
          <w:color w:val="000000"/>
          <w:sz w:val="28"/>
        </w:rPr>
        <w:t>
сақтауға нотариусқа жiберiледi, ________________________________
</w:t>
      </w:r>
      <w:r>
        <w:br/>
      </w:r>
      <w:r>
        <w:rPr>
          <w:rFonts w:ascii="Times New Roman"/>
          <w:b w:val="false"/>
          <w:i w:val="false"/>
          <w:color w:val="000000"/>
          <w:sz w:val="28"/>
        </w:rPr>
        <w:t>
                           (оның мекен-жайын немесе нотариалдық     ________________________________________________________________
</w:t>
      </w:r>
      <w:r>
        <w:br/>
      </w:r>
      <w:r>
        <w:rPr>
          <w:rFonts w:ascii="Times New Roman"/>
          <w:b w:val="false"/>
          <w:i w:val="false"/>
          <w:color w:val="000000"/>
          <w:sz w:val="28"/>
        </w:rPr>
        <w:t>
  кеңсенiң атауын көрсетумен нотариустың тегi, аты, әкесiнiң аты)
</w:t>
      </w:r>
    </w:p>
    <w:p>
      <w:pPr>
        <w:spacing w:after="0"/>
        <w:ind w:left="0"/>
        <w:jc w:val="both"/>
      </w:pPr>
      <w:r>
        <w:rPr>
          <w:rFonts w:ascii="Times New Roman"/>
          <w:b w:val="false"/>
          <w:i w:val="false"/>
          <w:color w:val="000000"/>
          <w:sz w:val="28"/>
        </w:rPr>
        <w:t>
     ал екiншiсi өсиет қалдырушыға берiледi.
</w:t>
      </w:r>
    </w:p>
    <w:p>
      <w:pPr>
        <w:spacing w:after="0"/>
        <w:ind w:left="0"/>
        <w:jc w:val="both"/>
      </w:pPr>
      <w:r>
        <w:rPr>
          <w:rFonts w:ascii="Times New Roman"/>
          <w:b w:val="false"/>
          <w:i w:val="false"/>
          <w:color w:val="000000"/>
          <w:sz w:val="28"/>
        </w:rPr>
        <w:t>
           Өсиет қалдырушының қолы ________________________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Сенiмхат берген адам қол қойған сенiмхатына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 19 _____ жыл
</w:t>
      </w:r>
    </w:p>
    <w:p>
      <w:pPr>
        <w:spacing w:after="0"/>
        <w:ind w:left="0"/>
        <w:jc w:val="both"/>
      </w:pPr>
      <w:r>
        <w:rPr>
          <w:rFonts w:ascii="Times New Roman"/>
          <w:b w:val="false"/>
          <w:i w:val="false"/>
          <w:color w:val="000000"/>
          <w:sz w:val="28"/>
        </w:rPr>
        <w:t>
    Осы сенiмхат _______________________________________________    ________________________________________________________________
</w:t>
      </w:r>
      <w:r>
        <w:br/>
      </w:r>
      <w:r>
        <w:rPr>
          <w:rFonts w:ascii="Times New Roman"/>
          <w:b w:val="false"/>
          <w:i w:val="false"/>
          <w:color w:val="000000"/>
          <w:sz w:val="28"/>
        </w:rPr>
        <w:t>
 (түзеу қылмыстық-атқарушылық жүйесi мекемесiнiң атауын, сенiмхатты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куәландырған адамның тегi мен аты-жөнiн көрсету қажет)
</w:t>
      </w:r>
      <w:r>
        <w:br/>
      </w:r>
      <w:r>
        <w:rPr>
          <w:rFonts w:ascii="Times New Roman"/>
          <w:b w:val="false"/>
          <w:i w:val="false"/>
          <w:color w:val="000000"/>
          <w:sz w:val="28"/>
        </w:rPr>
        <w:t>
     ____________________________ бастығы, менiмен куәландырылды.
</w:t>
      </w:r>
    </w:p>
    <w:p>
      <w:pPr>
        <w:spacing w:after="0"/>
        <w:ind w:left="0"/>
        <w:jc w:val="both"/>
      </w:pPr>
      <w:r>
        <w:rPr>
          <w:rFonts w:ascii="Times New Roman"/>
          <w:b w:val="false"/>
          <w:i w:val="false"/>
          <w:color w:val="000000"/>
          <w:sz w:val="28"/>
        </w:rPr>
        <w:t>
     Сенiмхатқа менiң қатысуыммен азамат 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w:t>
      </w:r>
    </w:p>
    <w:p>
      <w:pPr>
        <w:spacing w:after="0"/>
        <w:ind w:left="0"/>
        <w:jc w:val="both"/>
      </w:pPr>
      <w:r>
        <w:rPr>
          <w:rFonts w:ascii="Times New Roman"/>
          <w:b w:val="false"/>
          <w:i w:val="false"/>
          <w:color w:val="000000"/>
          <w:sz w:val="28"/>
        </w:rPr>
        <w:t>
     қол қойды.
</w:t>
      </w:r>
      <w:r>
        <w:br/>
      </w:r>
      <w:r>
        <w:rPr>
          <w:rFonts w:ascii="Times New Roman"/>
          <w:b w:val="false"/>
          <w:i w:val="false"/>
          <w:color w:val="000000"/>
          <w:sz w:val="28"/>
        </w:rPr>
        <w:t>
     Сенiм бiлдiрушiнiң жеке басы анықталды, оның әрекет
</w:t>
      </w:r>
      <w:r>
        <w:br/>
      </w:r>
      <w:r>
        <w:rPr>
          <w:rFonts w:ascii="Times New Roman"/>
          <w:b w:val="false"/>
          <w:i w:val="false"/>
          <w:color w:val="000000"/>
          <w:sz w:val="28"/>
        </w:rPr>
        <w:t>
қабiлеттiлiгi тексерiлдi.
</w:t>
      </w:r>
    </w:p>
    <w:p>
      <w:pPr>
        <w:spacing w:after="0"/>
        <w:ind w:left="0"/>
        <w:jc w:val="both"/>
      </w:pPr>
      <w:r>
        <w:rPr>
          <w:rFonts w:ascii="Times New Roman"/>
          <w:b w:val="false"/>
          <w:i w:val="false"/>
          <w:color w:val="000000"/>
          <w:sz w:val="28"/>
        </w:rPr>
        <w:t>
            Реестрде N _________________________ тiркелдi
</w:t>
      </w:r>
    </w:p>
    <w:p>
      <w:pPr>
        <w:spacing w:after="0"/>
        <w:ind w:left="0"/>
        <w:jc w:val="both"/>
      </w:pPr>
      <w:r>
        <w:rPr>
          <w:rFonts w:ascii="Times New Roman"/>
          <w:b w:val="false"/>
          <w:i w:val="false"/>
          <w:color w:val="000000"/>
          <w:sz w:val="28"/>
        </w:rPr>
        <w:t>
            Түзеу қылмыстық-атқарушылық жүйесi
</w:t>
      </w:r>
      <w:r>
        <w:br/>
      </w:r>
      <w:r>
        <w:rPr>
          <w:rFonts w:ascii="Times New Roman"/>
          <w:b w:val="false"/>
          <w:i w:val="false"/>
          <w:color w:val="000000"/>
          <w:sz w:val="28"/>
        </w:rPr>
        <w:t>
            мекемесiнiң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жеке өзi қол қойған өсиетiне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________________________ 19 _____ жыл
</w:t>
      </w:r>
    </w:p>
    <w:p>
      <w:pPr>
        <w:spacing w:after="0"/>
        <w:ind w:left="0"/>
        <w:jc w:val="both"/>
      </w:pPr>
      <w:r>
        <w:rPr>
          <w:rFonts w:ascii="Times New Roman"/>
          <w:b w:val="false"/>
          <w:i w:val="false"/>
          <w:color w:val="000000"/>
          <w:sz w:val="28"/>
        </w:rPr>
        <w:t>
     Осы өсиет 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(түзеу қылмыстық-атқарушылық жүйесi мекемесiнiң атауын, өсиеттi ________________________________________________________________
</w:t>
      </w:r>
      <w:r>
        <w:br/>
      </w:r>
      <w:r>
        <w:rPr>
          <w:rFonts w:ascii="Times New Roman"/>
          <w:b w:val="false"/>
          <w:i w:val="false"/>
          <w:color w:val="000000"/>
          <w:sz w:val="28"/>
        </w:rPr>
        <w:t>
               куәландырған бастықтың тегi, аты-жөнi)
</w:t>
      </w:r>
    </w:p>
    <w:p>
      <w:pPr>
        <w:spacing w:after="0"/>
        <w:ind w:left="0"/>
        <w:jc w:val="both"/>
      </w:pPr>
      <w:r>
        <w:rPr>
          <w:rFonts w:ascii="Times New Roman"/>
          <w:b w:val="false"/>
          <w:i w:val="false"/>
          <w:color w:val="000000"/>
          <w:sz w:val="28"/>
        </w:rPr>
        <w:t>
     ____________________________ бастығы, менiмен куәландырылды.
</w:t>
      </w:r>
    </w:p>
    <w:p>
      <w:pPr>
        <w:spacing w:after="0"/>
        <w:ind w:left="0"/>
        <w:jc w:val="both"/>
      </w:pPr>
      <w:r>
        <w:rPr>
          <w:rFonts w:ascii="Times New Roman"/>
          <w:b w:val="false"/>
          <w:i w:val="false"/>
          <w:color w:val="000000"/>
          <w:sz w:val="28"/>
        </w:rPr>
        <w:t>
     Өсиетке менiң қатысуыммен азамат 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қол қойды.
</w:t>
      </w:r>
      <w:r>
        <w:br/>
      </w:r>
      <w:r>
        <w:rPr>
          <w:rFonts w:ascii="Times New Roman"/>
          <w:b w:val="false"/>
          <w:i w:val="false"/>
          <w:color w:val="000000"/>
          <w:sz w:val="28"/>
        </w:rPr>
        <w:t>
Өсиет қалдырушының жеке басы анықталды, оның әрекет қабiлеттiлiгi
</w:t>
      </w:r>
      <w:r>
        <w:br/>
      </w:r>
      <w:r>
        <w:rPr>
          <w:rFonts w:ascii="Times New Roman"/>
          <w:b w:val="false"/>
          <w:i w:val="false"/>
          <w:color w:val="000000"/>
          <w:sz w:val="28"/>
        </w:rPr>
        <w:t>
тексерiлдi.
</w:t>
      </w:r>
    </w:p>
    <w:p>
      <w:pPr>
        <w:spacing w:after="0"/>
        <w:ind w:left="0"/>
        <w:jc w:val="both"/>
      </w:pPr>
      <w:r>
        <w:rPr>
          <w:rFonts w:ascii="Times New Roman"/>
          <w:b w:val="false"/>
          <w:i w:val="false"/>
          <w:color w:val="000000"/>
          <w:sz w:val="28"/>
        </w:rPr>
        <w:t>
            Реестрде N _________________________ тiркелдi
</w:t>
      </w:r>
    </w:p>
    <w:p>
      <w:pPr>
        <w:spacing w:after="0"/>
        <w:ind w:left="0"/>
        <w:jc w:val="both"/>
      </w:pPr>
      <w:r>
        <w:rPr>
          <w:rFonts w:ascii="Times New Roman"/>
          <w:b w:val="false"/>
          <w:i w:val="false"/>
          <w:color w:val="000000"/>
          <w:sz w:val="28"/>
        </w:rPr>
        <w:t>
            Түзеу қылмыстық-атқарушылық жүйесi
</w:t>
      </w:r>
      <w:r>
        <w:br/>
      </w:r>
      <w:r>
        <w:rPr>
          <w:rFonts w:ascii="Times New Roman"/>
          <w:b w:val="false"/>
          <w:i w:val="false"/>
          <w:color w:val="000000"/>
          <w:sz w:val="28"/>
        </w:rPr>
        <w:t>
            мекемесiнiң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Сенiмхат берген адамның тапсыруы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адам қол қойған сенiмхатына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________________________ 19 _____ жыл
</w:t>
      </w:r>
    </w:p>
    <w:p>
      <w:pPr>
        <w:spacing w:after="0"/>
        <w:ind w:left="0"/>
        <w:jc w:val="both"/>
      </w:pPr>
      <w:r>
        <w:rPr>
          <w:rFonts w:ascii="Times New Roman"/>
          <w:b w:val="false"/>
          <w:i w:val="false"/>
          <w:color w:val="000000"/>
          <w:sz w:val="28"/>
        </w:rPr>
        <w:t>
     Осы сенiмхат 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(түзеу қылмыстық-атқарушылық жүйесi мекемесiнiң атауын, сенiмхатты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куәландырған адамның тегi мен аты-жөнiн көрсету қажет)
</w:t>
      </w:r>
    </w:p>
    <w:p>
      <w:pPr>
        <w:spacing w:after="0"/>
        <w:ind w:left="0"/>
        <w:jc w:val="both"/>
      </w:pPr>
      <w:r>
        <w:rPr>
          <w:rFonts w:ascii="Times New Roman"/>
          <w:b w:val="false"/>
          <w:i w:val="false"/>
          <w:color w:val="000000"/>
          <w:sz w:val="28"/>
        </w:rPr>
        <w:t>
     ____________________________ бастығы, менiмен куәландырылды.
</w:t>
      </w:r>
    </w:p>
    <w:p>
      <w:pPr>
        <w:spacing w:after="0"/>
        <w:ind w:left="0"/>
        <w:jc w:val="both"/>
      </w:pPr>
      <w:r>
        <w:rPr>
          <w:rFonts w:ascii="Times New Roman"/>
          <w:b w:val="false"/>
          <w:i w:val="false"/>
          <w:color w:val="000000"/>
          <w:sz w:val="28"/>
        </w:rPr>
        <w:t>
     Ауруы себептi (дене кемiстiгi немесе әлдебiр басқа себептер
</w:t>
      </w:r>
    </w:p>
    <w:p>
      <w:pPr>
        <w:spacing w:after="0"/>
        <w:ind w:left="0"/>
        <w:jc w:val="both"/>
      </w:pPr>
      <w:r>
        <w:rPr>
          <w:rFonts w:ascii="Times New Roman"/>
          <w:b w:val="false"/>
          <w:i w:val="false"/>
          <w:color w:val="000000"/>
          <w:sz w:val="28"/>
        </w:rPr>
        <w:t>
     бойынша) азамат _____________________________________________
</w:t>
      </w:r>
      <w:r>
        <w:br/>
      </w:r>
      <w:r>
        <w:rPr>
          <w:rFonts w:ascii="Times New Roman"/>
          <w:b w:val="false"/>
          <w:i w:val="false"/>
          <w:color w:val="000000"/>
          <w:sz w:val="28"/>
        </w:rPr>
        <w:t>
                     (сенiм бiлдiрушiнiң тегi, аты, әкесiнiң аты)
</w:t>
      </w:r>
    </w:p>
    <w:p>
      <w:pPr>
        <w:spacing w:after="0"/>
        <w:ind w:left="0"/>
        <w:jc w:val="both"/>
      </w:pPr>
      <w:r>
        <w:rPr>
          <w:rFonts w:ascii="Times New Roman"/>
          <w:b w:val="false"/>
          <w:i w:val="false"/>
          <w:color w:val="000000"/>
          <w:sz w:val="28"/>
        </w:rPr>
        <w:t>
     және оның тапсыруы бойынша сенiмхатқа менiң қатысуыммен азамат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(сенiмхатқа қол қойған адамның тегi, аты, әкесiнiң аты)
</w:t>
      </w:r>
    </w:p>
    <w:p>
      <w:pPr>
        <w:spacing w:after="0"/>
        <w:ind w:left="0"/>
        <w:jc w:val="both"/>
      </w:pPr>
      <w:r>
        <w:rPr>
          <w:rFonts w:ascii="Times New Roman"/>
          <w:b w:val="false"/>
          <w:i w:val="false"/>
          <w:color w:val="000000"/>
          <w:sz w:val="28"/>
        </w:rPr>
        <w:t>
     қол қойды.
</w:t>
      </w:r>
      <w:r>
        <w:br/>
      </w:r>
      <w:r>
        <w:rPr>
          <w:rFonts w:ascii="Times New Roman"/>
          <w:b w:val="false"/>
          <w:i w:val="false"/>
          <w:color w:val="000000"/>
          <w:sz w:val="28"/>
        </w:rPr>
        <w:t>
     Сенiм бiлдiрушiнiң жеке басы анықталды, оның әрекет
</w:t>
      </w:r>
      <w:r>
        <w:br/>
      </w:r>
      <w:r>
        <w:rPr>
          <w:rFonts w:ascii="Times New Roman"/>
          <w:b w:val="false"/>
          <w:i w:val="false"/>
          <w:color w:val="000000"/>
          <w:sz w:val="28"/>
        </w:rPr>
        <w:t>
қабiлеттiлiгi тексерiлдi.
</w:t>
      </w:r>
    </w:p>
    <w:p>
      <w:pPr>
        <w:spacing w:after="0"/>
        <w:ind w:left="0"/>
        <w:jc w:val="both"/>
      </w:pPr>
      <w:r>
        <w:rPr>
          <w:rFonts w:ascii="Times New Roman"/>
          <w:b w:val="false"/>
          <w:i w:val="false"/>
          <w:color w:val="000000"/>
          <w:sz w:val="28"/>
        </w:rPr>
        <w:t>
     Сенiмхатқа қол қойған азамат ______________________________
</w:t>
      </w:r>
      <w:r>
        <w:br/>
      </w:r>
      <w:r>
        <w:rPr>
          <w:rFonts w:ascii="Times New Roman"/>
          <w:b w:val="false"/>
          <w:i w:val="false"/>
          <w:color w:val="000000"/>
          <w:sz w:val="28"/>
        </w:rPr>
        <w:t>
                            (қол қойған адамның тегi және аты-жөнi)
</w:t>
      </w:r>
    </w:p>
    <w:p>
      <w:pPr>
        <w:spacing w:after="0"/>
        <w:ind w:left="0"/>
        <w:jc w:val="both"/>
      </w:pPr>
      <w:r>
        <w:rPr>
          <w:rFonts w:ascii="Times New Roman"/>
          <w:b w:val="false"/>
          <w:i w:val="false"/>
          <w:color w:val="000000"/>
          <w:sz w:val="28"/>
        </w:rPr>
        <w:t>
     ______________________ жеке басы анықталды.
</w:t>
      </w:r>
    </w:p>
    <w:p>
      <w:pPr>
        <w:spacing w:after="0"/>
        <w:ind w:left="0"/>
        <w:jc w:val="both"/>
      </w:pPr>
      <w:r>
        <w:rPr>
          <w:rFonts w:ascii="Times New Roman"/>
          <w:b w:val="false"/>
          <w:i w:val="false"/>
          <w:color w:val="000000"/>
          <w:sz w:val="28"/>
        </w:rPr>
        <w:t>
            Түзеу қылмыстық-атқарушылық жүйесi
</w:t>
      </w:r>
      <w:r>
        <w:br/>
      </w:r>
      <w:r>
        <w:rPr>
          <w:rFonts w:ascii="Times New Roman"/>
          <w:b w:val="false"/>
          <w:i w:val="false"/>
          <w:color w:val="000000"/>
          <w:sz w:val="28"/>
        </w:rPr>
        <w:t>
            мекемесiнiң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өтiнiшi бойынша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 қол қойған өсиетке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________________________ 19 _____ жыл
</w:t>
      </w:r>
    </w:p>
    <w:p>
      <w:pPr>
        <w:spacing w:after="0"/>
        <w:ind w:left="0"/>
        <w:jc w:val="both"/>
      </w:pPr>
      <w:r>
        <w:rPr>
          <w:rFonts w:ascii="Times New Roman"/>
          <w:b w:val="false"/>
          <w:i w:val="false"/>
          <w:color w:val="000000"/>
          <w:sz w:val="28"/>
        </w:rPr>
        <w:t>
     Осы өсиет 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(түзеу қылмыстық-атқарушылық жүйесi мекемесiнiң атауы, өсиеттi    _________________________________________________________________
</w:t>
      </w:r>
      <w:r>
        <w:br/>
      </w:r>
      <w:r>
        <w:rPr>
          <w:rFonts w:ascii="Times New Roman"/>
          <w:b w:val="false"/>
          <w:i w:val="false"/>
          <w:color w:val="000000"/>
          <w:sz w:val="28"/>
        </w:rPr>
        <w:t>
              куәландырған бастықтың тегi, аты-жөнi)
</w:t>
      </w:r>
    </w:p>
    <w:p>
      <w:pPr>
        <w:spacing w:after="0"/>
        <w:ind w:left="0"/>
        <w:jc w:val="both"/>
      </w:pPr>
      <w:r>
        <w:rPr>
          <w:rFonts w:ascii="Times New Roman"/>
          <w:b w:val="false"/>
          <w:i w:val="false"/>
          <w:color w:val="000000"/>
          <w:sz w:val="28"/>
        </w:rPr>
        <w:t>
     ____________________________ бастығы, менiмен куәландырылды.
</w:t>
      </w:r>
    </w:p>
    <w:p>
      <w:pPr>
        <w:spacing w:after="0"/>
        <w:ind w:left="0"/>
        <w:jc w:val="both"/>
      </w:pPr>
      <w:r>
        <w:rPr>
          <w:rFonts w:ascii="Times New Roman"/>
          <w:b w:val="false"/>
          <w:i w:val="false"/>
          <w:color w:val="000000"/>
          <w:sz w:val="28"/>
        </w:rPr>
        <w:t>
     Ауруы себептi (өсиет қалдырушының тегi, аты, әкесiнiң аты)
</w:t>
      </w:r>
      <w:r>
        <w:br/>
      </w:r>
      <w:r>
        <w:rPr>
          <w:rFonts w:ascii="Times New Roman"/>
          <w:b w:val="false"/>
          <w:i w:val="false"/>
          <w:color w:val="000000"/>
          <w:sz w:val="28"/>
        </w:rPr>
        <w:t>
азамат _______________________________________________________   ______________________________________________________________
</w:t>
      </w:r>
      <w:r>
        <w:br/>
      </w:r>
      <w:r>
        <w:rPr>
          <w:rFonts w:ascii="Times New Roman"/>
          <w:b w:val="false"/>
          <w:i w:val="false"/>
          <w:color w:val="000000"/>
          <w:sz w:val="28"/>
        </w:rPr>
        <w:t>
          (өсиет қалдырушының тегi, аты, әкесiнiң аты)
</w:t>
      </w:r>
      <w:r>
        <w:br/>
      </w:r>
      <w:r>
        <w:rPr>
          <w:rFonts w:ascii="Times New Roman"/>
          <w:b w:val="false"/>
          <w:i w:val="false"/>
          <w:color w:val="000000"/>
          <w:sz w:val="28"/>
        </w:rPr>
        <w:t>
оның тапсыруы бойынша менiң қатысуыммен өсиетке азамат 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(өсиет қалдырушы науқас үшiн қол қойған)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Өсиет қалдырушының жеке басы анықталды, әрекет қабiлеттiлiгi
</w:t>
      </w:r>
      <w:r>
        <w:br/>
      </w:r>
      <w:r>
        <w:rPr>
          <w:rFonts w:ascii="Times New Roman"/>
          <w:b w:val="false"/>
          <w:i w:val="false"/>
          <w:color w:val="000000"/>
          <w:sz w:val="28"/>
        </w:rPr>
        <w:t>
тексерiлдi.
</w:t>
      </w:r>
    </w:p>
    <w:p>
      <w:pPr>
        <w:spacing w:after="0"/>
        <w:ind w:left="0"/>
        <w:jc w:val="both"/>
      </w:pPr>
      <w:r>
        <w:rPr>
          <w:rFonts w:ascii="Times New Roman"/>
          <w:b w:val="false"/>
          <w:i w:val="false"/>
          <w:color w:val="000000"/>
          <w:sz w:val="28"/>
        </w:rPr>
        <w:t>
     Өсиетке қол қойған адамның жеке басы анықталды.
</w:t>
      </w:r>
    </w:p>
    <w:p>
      <w:pPr>
        <w:spacing w:after="0"/>
        <w:ind w:left="0"/>
        <w:jc w:val="both"/>
      </w:pPr>
      <w:r>
        <w:rPr>
          <w:rFonts w:ascii="Times New Roman"/>
          <w:b w:val="false"/>
          <w:i w:val="false"/>
          <w:color w:val="000000"/>
          <w:sz w:val="28"/>
        </w:rPr>
        <w:t>
            Реестрде N _________________________ тiркелдi
</w:t>
      </w:r>
    </w:p>
    <w:p>
      <w:pPr>
        <w:spacing w:after="0"/>
        <w:ind w:left="0"/>
        <w:jc w:val="both"/>
      </w:pPr>
      <w:r>
        <w:rPr>
          <w:rFonts w:ascii="Times New Roman"/>
          <w:b w:val="false"/>
          <w:i w:val="false"/>
          <w:color w:val="000000"/>
          <w:sz w:val="28"/>
        </w:rPr>
        <w:t>
            Түзеу қылмыстық-атқарушылық жүйесi
</w:t>
      </w:r>
      <w:r>
        <w:br/>
      </w:r>
      <w:r>
        <w:rPr>
          <w:rFonts w:ascii="Times New Roman"/>
          <w:b w:val="false"/>
          <w:i w:val="false"/>
          <w:color w:val="000000"/>
          <w:sz w:val="28"/>
        </w:rPr>
        <w:t>
           мекемесiнiң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Түзеу қылмыстық-атқарушылық жүйесi мекемесiнiң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бастығымен куәландырылған өсиеттерi мен сенiмхаттарын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РЕЕСТРI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Рет | Өсиеттi  | Өсиет      |Нотариалдық  |Құжатты|Өсиеттiң жiберiлгенi
</w:t>
      </w:r>
      <w:r>
        <w:br/>
      </w:r>
      <w:r>
        <w:rPr>
          <w:rFonts w:ascii="Times New Roman"/>
          <w:b w:val="false"/>
          <w:i w:val="false"/>
          <w:color w:val="000000"/>
          <w:sz w:val="28"/>
        </w:rPr>
        <w:t>
саны|куәландыру|қалдырушының|iс-әрекеттiң |алғаны |туралы белгi (қай
</w:t>
      </w:r>
      <w:r>
        <w:br/>
      </w:r>
      <w:r>
        <w:rPr>
          <w:rFonts w:ascii="Times New Roman"/>
          <w:b w:val="false"/>
          <w:i w:val="false"/>
          <w:color w:val="000000"/>
          <w:sz w:val="28"/>
        </w:rPr>
        <w:t>
    |күнi      |тегi, аты   |қысқаша      |туралы |нотариусқа және
</w:t>
      </w:r>
      <w:r>
        <w:br/>
      </w:r>
      <w:r>
        <w:rPr>
          <w:rFonts w:ascii="Times New Roman"/>
          <w:b w:val="false"/>
          <w:i w:val="false"/>
          <w:color w:val="000000"/>
          <w:sz w:val="28"/>
        </w:rPr>
        <w:t>
    |          |және оның   |мазмұны      |қолхат |оның мекен-жайы
</w:t>
      </w:r>
      <w:r>
        <w:br/>
      </w:r>
      <w:r>
        <w:rPr>
          <w:rFonts w:ascii="Times New Roman"/>
          <w:b w:val="false"/>
          <w:i w:val="false"/>
          <w:color w:val="000000"/>
          <w:sz w:val="28"/>
        </w:rPr>
        <w:t>
    |          |мекен-жайы  |             |       |көрсетiлуi тиiс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|15.07.97. |Сидоров Петр|Барлық мүлкiн|Сидоров|Өсиеттiң бiр данасы
</w:t>
      </w:r>
      <w:r>
        <w:br/>
      </w:r>
      <w:r>
        <w:rPr>
          <w:rFonts w:ascii="Times New Roman"/>
          <w:b w:val="false"/>
          <w:i w:val="false"/>
          <w:color w:val="000000"/>
          <w:sz w:val="28"/>
        </w:rPr>
        <w:t>
    |          |Иванович,   |ұлы Сидоров  |       |Алматы қаласы,
</w:t>
      </w:r>
      <w:r>
        <w:br/>
      </w:r>
      <w:r>
        <w:rPr>
          <w:rFonts w:ascii="Times New Roman"/>
          <w:b w:val="false"/>
          <w:i w:val="false"/>
          <w:color w:val="000000"/>
          <w:sz w:val="28"/>
        </w:rPr>
        <w:t>
    |          |Алматы      |Петр         |       |Разин көшесi, 20-үй
</w:t>
      </w:r>
      <w:r>
        <w:br/>
      </w:r>
      <w:r>
        <w:rPr>
          <w:rFonts w:ascii="Times New Roman"/>
          <w:b w:val="false"/>
          <w:i w:val="false"/>
          <w:color w:val="000000"/>
          <w:sz w:val="28"/>
        </w:rPr>
        <w:t>
    |          |қаласы, Саин|Петровичке   |       |мекен-жайы бойынша
</w:t>
      </w:r>
      <w:r>
        <w:br/>
      </w:r>
      <w:r>
        <w:rPr>
          <w:rFonts w:ascii="Times New Roman"/>
          <w:b w:val="false"/>
          <w:i w:val="false"/>
          <w:color w:val="000000"/>
          <w:sz w:val="28"/>
        </w:rPr>
        <w:t>
    |          |көшесi 1-үй |өсиет етедi  |       |Зеев Иван Ивановичке
</w:t>
      </w:r>
      <w:r>
        <w:br/>
      </w:r>
      <w:r>
        <w:rPr>
          <w:rFonts w:ascii="Times New Roman"/>
          <w:b w:val="false"/>
          <w:i w:val="false"/>
          <w:color w:val="000000"/>
          <w:sz w:val="28"/>
        </w:rPr>
        <w:t>
    |          |            |             |       |жiберiлдi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Өсиеттiң күшiн жою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өтiнiштiң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қаласы ________________________
</w:t>
      </w:r>
    </w:p>
    <w:p>
      <w:pPr>
        <w:spacing w:after="0"/>
        <w:ind w:left="0"/>
        <w:jc w:val="both"/>
      </w:pPr>
      <w:r>
        <w:rPr>
          <w:rFonts w:ascii="Times New Roman"/>
          <w:b w:val="false"/>
          <w:i w:val="false"/>
          <w:color w:val="000000"/>
          <w:sz w:val="28"/>
        </w:rPr>
        <w:t>
                  ________________ нотариусы ______________________
</w:t>
      </w:r>
      <w:r>
        <w:br/>
      </w:r>
      <w:r>
        <w:rPr>
          <w:rFonts w:ascii="Times New Roman"/>
          <w:b w:val="false"/>
          <w:i w:val="false"/>
          <w:color w:val="000000"/>
          <w:sz w:val="28"/>
        </w:rPr>
        <w:t>
                  (нотариустың тегi, аты, әкесiнiң аты және оның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заңды мекен-жайын көрсету қажет)
</w:t>
      </w:r>
    </w:p>
    <w:p>
      <w:pPr>
        <w:spacing w:after="0"/>
        <w:ind w:left="0"/>
        <w:jc w:val="both"/>
      </w:pPr>
      <w:r>
        <w:rPr>
          <w:rFonts w:ascii="Times New Roman"/>
          <w:b w:val="false"/>
          <w:i w:val="false"/>
          <w:color w:val="000000"/>
          <w:sz w:val="28"/>
        </w:rPr>
        <w:t>
                  азамат __________________________________________
</w:t>
      </w:r>
      <w:r>
        <w:br/>
      </w:r>
      <w:r>
        <w:rPr>
          <w:rFonts w:ascii="Times New Roman"/>
          <w:b w:val="false"/>
          <w:i w:val="false"/>
          <w:color w:val="000000"/>
          <w:sz w:val="28"/>
        </w:rPr>
        <w:t>
                          (өсиет қалдырушының тегi, аты, әкесiнiң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аты және өсиет қалдырушының соңғы тұрақты
</w:t>
      </w:r>
      <w:r>
        <w:br/>
      </w: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Менiң атымнан _______________________________________________
</w:t>
      </w:r>
      <w:r>
        <w:br/>
      </w:r>
      <w:r>
        <w:rPr>
          <w:rFonts w:ascii="Times New Roman"/>
          <w:b w:val="false"/>
          <w:i w:val="false"/>
          <w:color w:val="000000"/>
          <w:sz w:val="28"/>
        </w:rPr>
        <w:t>
                 (түзеу қылмыстық-атқарушылық жүйесi мекемесiнiң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өсиеттi куәландырған бастықтың тегi, аты-жөнi)
</w:t>
      </w:r>
    </w:p>
    <w:p>
      <w:pPr>
        <w:spacing w:after="0"/>
        <w:ind w:left="0"/>
        <w:jc w:val="both"/>
      </w:pPr>
      <w:r>
        <w:rPr>
          <w:rFonts w:ascii="Times New Roman"/>
          <w:b w:val="false"/>
          <w:i w:val="false"/>
          <w:color w:val="000000"/>
          <w:sz w:val="28"/>
        </w:rPr>
        <w:t>
бастығымен куәландырылған ________________________________________
</w:t>
      </w:r>
      <w:r>
        <w:br/>
      </w:r>
      <w:r>
        <w:rPr>
          <w:rFonts w:ascii="Times New Roman"/>
          <w:b w:val="false"/>
          <w:i w:val="false"/>
          <w:color w:val="000000"/>
          <w:sz w:val="28"/>
        </w:rPr>
        <w:t>
                                (өсиеттiң куәландырылған күнi)
</w:t>
      </w:r>
      <w:r>
        <w:br/>
      </w:r>
      <w:r>
        <w:rPr>
          <w:rFonts w:ascii="Times New Roman"/>
          <w:b w:val="false"/>
          <w:i w:val="false"/>
          <w:color w:val="000000"/>
          <w:sz w:val="28"/>
        </w:rPr>
        <w:t>
     өсиеттi күшiн осы өтiнiшпен жоямын.
</w:t>
      </w:r>
    </w:p>
    <w:p>
      <w:pPr>
        <w:spacing w:after="0"/>
        <w:ind w:left="0"/>
        <w:jc w:val="both"/>
      </w:pPr>
      <w:r>
        <w:rPr>
          <w:rFonts w:ascii="Times New Roman"/>
          <w:b w:val="false"/>
          <w:i w:val="false"/>
          <w:color w:val="000000"/>
          <w:sz w:val="28"/>
        </w:rPr>
        <w:t>
                                Қолы ____________________
</w:t>
      </w:r>
    </w:p>
    <w:p>
      <w:pPr>
        <w:spacing w:after="0"/>
        <w:ind w:left="0"/>
        <w:jc w:val="both"/>
      </w:pPr>
      <w:r>
        <w:rPr>
          <w:rFonts w:ascii="Times New Roman"/>
          <w:b w:val="false"/>
          <w:i w:val="false"/>
          <w:color w:val="000000"/>
          <w:sz w:val="28"/>
        </w:rPr>
        <w:t>
     "_________" ______________ 19_____ жыл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Өсиеттi куәландырудан бас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қаулының үлгi нысаны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____________ 19 ____ жыл    _______________ қаласы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(түзеу қылмыстық-атқарушылық жүйесi мекемесiнiң атауы)
</w:t>
      </w:r>
    </w:p>
    <w:p>
      <w:pPr>
        <w:spacing w:after="0"/>
        <w:ind w:left="0"/>
        <w:jc w:val="both"/>
      </w:pPr>
      <w:r>
        <w:rPr>
          <w:rFonts w:ascii="Times New Roman"/>
          <w:b w:val="false"/>
          <w:i w:val="false"/>
          <w:color w:val="000000"/>
          <w:sz w:val="28"/>
        </w:rPr>
        <w:t>
 ______________________ бастығы ___________________________________
</w:t>
      </w:r>
      <w:r>
        <w:br/>
      </w:r>
      <w:r>
        <w:rPr>
          <w:rFonts w:ascii="Times New Roman"/>
          <w:b w:val="false"/>
          <w:i w:val="false"/>
          <w:color w:val="000000"/>
          <w:sz w:val="28"/>
        </w:rPr>
        <w:t>
                                    (тегi және аты-жөнi)
</w:t>
      </w:r>
    </w:p>
    <w:p>
      <w:pPr>
        <w:spacing w:after="0"/>
        <w:ind w:left="0"/>
        <w:jc w:val="both"/>
      </w:pPr>
      <w:r>
        <w:rPr>
          <w:rFonts w:ascii="Times New Roman"/>
          <w:b w:val="false"/>
          <w:i w:val="false"/>
          <w:color w:val="000000"/>
          <w:sz w:val="28"/>
        </w:rPr>
        <w:t>
 _________________________________________________________ тұратын
</w:t>
      </w:r>
      <w:r>
        <w:br/>
      </w:r>
      <w:r>
        <w:rPr>
          <w:rFonts w:ascii="Times New Roman"/>
          <w:b w:val="false"/>
          <w:i w:val="false"/>
          <w:color w:val="000000"/>
          <w:sz w:val="28"/>
        </w:rPr>
        <w:t>
        (келген адамның соңғы тұрақты мекен-жайы)
</w:t>
      </w:r>
    </w:p>
    <w:p>
      <w:pPr>
        <w:spacing w:after="0"/>
        <w:ind w:left="0"/>
        <w:jc w:val="both"/>
      </w:pPr>
      <w:r>
        <w:rPr>
          <w:rFonts w:ascii="Times New Roman"/>
          <w:b w:val="false"/>
          <w:i w:val="false"/>
          <w:color w:val="000000"/>
          <w:sz w:val="28"/>
        </w:rPr>
        <w:t>
     азамат _______________________________________________________
</w:t>
      </w:r>
      <w:r>
        <w:br/>
      </w:r>
      <w:r>
        <w:rPr>
          <w:rFonts w:ascii="Times New Roman"/>
          <w:b w:val="false"/>
          <w:i w:val="false"/>
          <w:color w:val="000000"/>
          <w:sz w:val="28"/>
        </w:rPr>
        <w:t>
                   (келген адамның тегi, аты, әкесiнiң аты)
</w:t>
      </w:r>
    </w:p>
    <w:p>
      <w:pPr>
        <w:spacing w:after="0"/>
        <w:ind w:left="0"/>
        <w:jc w:val="both"/>
      </w:pPr>
      <w:r>
        <w:rPr>
          <w:rFonts w:ascii="Times New Roman"/>
          <w:b w:val="false"/>
          <w:i w:val="false"/>
          <w:color w:val="000000"/>
          <w:sz w:val="28"/>
        </w:rPr>
        <w:t>
      Өсиеттi куәландыру жөнiндегi өтiнiшiн қарай келiп, өсиеттер
</w:t>
      </w:r>
      <w:r>
        <w:br/>
      </w:r>
      <w:r>
        <w:rPr>
          <w:rFonts w:ascii="Times New Roman"/>
          <w:b w:val="false"/>
          <w:i w:val="false"/>
          <w:color w:val="000000"/>
          <w:sz w:val="28"/>
        </w:rPr>
        <w:t>
мен сенiмхаттарды куәландырудың тәртiптерi туралы Нұсқаулықтың
</w:t>
      </w:r>
      <w:r>
        <w:br/>
      </w:r>
      <w:r>
        <w:rPr>
          <w:rFonts w:ascii="Times New Roman"/>
          <w:b w:val="false"/>
          <w:i w:val="false"/>
          <w:color w:val="000000"/>
          <w:sz w:val="28"/>
        </w:rPr>
        <w:t>
12-т басшылыққа ала отырып, өсиеттi куәландырудан келесi негiздер 
</w:t>
      </w:r>
      <w:r>
        <w:br/>
      </w:r>
      <w:r>
        <w:rPr>
          <w:rFonts w:ascii="Times New Roman"/>
          <w:b w:val="false"/>
          <w:i w:val="false"/>
          <w:color w:val="000000"/>
          <w:sz w:val="28"/>
        </w:rPr>
        <w:t>
бойынша бас тартамын: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 тартудың негiздерi көрсетiледi)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 бас тартуға он күннiң iшiнде _________________________________
</w:t>
      </w:r>
      <w:r>
        <w:br/>
      </w:r>
      <w:r>
        <w:rPr>
          <w:rFonts w:ascii="Times New Roman"/>
          <w:b w:val="false"/>
          <w:i w:val="false"/>
          <w:color w:val="000000"/>
          <w:sz w:val="28"/>
        </w:rPr>
        <w:t>
                                  (соттың атауын көрсету қажет)
</w:t>
      </w:r>
    </w:p>
    <w:p>
      <w:pPr>
        <w:spacing w:after="0"/>
        <w:ind w:left="0"/>
        <w:jc w:val="both"/>
      </w:pPr>
      <w:r>
        <w:rPr>
          <w:rFonts w:ascii="Times New Roman"/>
          <w:b w:val="false"/>
          <w:i w:val="false"/>
          <w:color w:val="000000"/>
          <w:sz w:val="28"/>
        </w:rPr>
        <w:t>
     ____________________________ шағым жасалуы мүмкiн.
</w:t>
      </w:r>
    </w:p>
    <w:p>
      <w:pPr>
        <w:spacing w:after="0"/>
        <w:ind w:left="0"/>
        <w:jc w:val="both"/>
      </w:pPr>
      <w:r>
        <w:rPr>
          <w:rFonts w:ascii="Times New Roman"/>
          <w:b w:val="false"/>
          <w:i w:val="false"/>
          <w:color w:val="000000"/>
          <w:sz w:val="28"/>
        </w:rPr>
        <w:t>
                  Түзеу қылмыстық-атқарушылық жүйесi
</w:t>
      </w:r>
    </w:p>
    <w:p>
      <w:pPr>
        <w:spacing w:after="0"/>
        <w:ind w:left="0"/>
        <w:jc w:val="both"/>
      </w:pPr>
      <w:r>
        <w:rPr>
          <w:rFonts w:ascii="Times New Roman"/>
          <w:b w:val="false"/>
          <w:i w:val="false"/>
          <w:color w:val="000000"/>
          <w:sz w:val="28"/>
        </w:rPr>
        <w:t>
                  мекемесiнiң бастығы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