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eb45" w14:textId="7b3e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транспортымен тасымалданатын жүктерді кедендік ресімдеу кезінде кеден органдары мен темір жолдарының өзара әрекет етуінің уақытша технологиясына"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кеден комитеті 1998 жылғы 4 ақпан N 34-П, Қазақстан Республикасы Көлік және коммуникация министрлігі 1998 жылғы 4 ақпан N 24 бұйрық. Қазақстан Республикасы Әділет министрлігінде 1998 жылғы 17 шілдеде тіркелді. Тіркеу N 91. Күші жойылды - ҚР Кедендік бақылау агенттігі төрағасының 2004 жылғы 9 қаңтардағы N 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БҰЙРЫҚ ЕТЕМІЗ: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"Темір жол транспортымен тасымалданатын жүктерді кедендік ресімдеу кезінде кеден органдары мен темір жолдарының өзара әрекет етуінің уақытша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технологиясына </w:t>
      </w:r>
      <w:r>
        <w:rPr>
          <w:rFonts w:ascii="Times New Roman"/>
          <w:b w:val="false"/>
          <w:i w:val="false"/>
          <w:color w:val="000000"/>
          <w:sz w:val="28"/>
        </w:rPr>
        <w:t>
" төмендегідей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5.3.-тармақтағы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5.3-тармақшаның екінші абзацы төмендегідей редакцияда жазылсын: "Декларациялауды темір жол, жүк экспедиторы немесе кеден делдалы жүзеге асыра алады. Транзиттік жүктер үшін кедендік құнның 0,2%-і мөлшерінде алымдар алынады".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        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Мемлекеттік кеден              Көлік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комитетінің Төрағасы          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