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2715" w14:textId="16a2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Бағалы қағаздар жөніндегі ұлттық комиссиясының 1997 жылғы 30 шілдедегі N 113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комиссиясының 1998 жылғы 5 маусым N 6 Қаулысы. Қазақстан Республикасы Әділет министрлігінде 1998 жылғы 26 маусымда тіркелді. Тіркеу N 86. Күші жойылды - ҚР Қаржы нарығын және қаржы ұйымдарын реттеу мен қадағалау жөніндегі агенттігі басқармасының 2004 жылғы 27 желтоқсандағы N 392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--------------Қаулыдан үзінді-------------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нормативтiк құқықтық актiлерiн Қазақстан Республикасының заңдарына сәйкес келтiру мақсатында, Қазақстан Республикасының Қаржы нарығын және қаржы ұйымдарын реттеу мен қадағалау жөнiндегi агенттiгiнiң (бұдан әрi - Агенттiк) Басқармасы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қаулының қосымшасына сәйкес Қазақстан Республикасының кейбір нормативтiк құқықтық актiлерiнiң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күнінен бастап қолданысқа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нарығын және қаржы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ұйымдарын реттеу мен қадағалау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жөніндегі агенттігі басқармасының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27 желтоқсандағы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392 қаулысына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деп танылатын нормативтiк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құқықтық актiлердiң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Қазақстан Республикасының Бағалы қағаздар жөнiндегi ұлттық комиссиясының "Қазақстан Республикасының Бағалы қағаздар жөнiндегi ұлттық комиссиясының 1997 жылғы 30 шiлдедегi N 113 қаулысына өзгерiстер енгiзу туралы" 1998 жылғы 5 маусымдағы N 6 қаулысы (Қазақстан Республикасының нормативтiк құқықтық актiлерiн мемлекеттiк тiркеу тiзiлiмiнде N 86 тiркелген, Қазақстан Республикасының бағалы қағаздар рыногы жөнiндегi нормативтiк актiлер жинағында жарияланған, 1998 жыл, 2-том)...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Зейнетақы реформасын жүзеге асыру мақсатында Қазақстан Республикасының Бағалы қағаздар жөніндегі ұлттық комиссиясы (бұдан әрі "Ұлттық комиссия" деп аталатын)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Ұлттық комиссияның 1997 жылғы 30 шілдедегі "Бағалы қағаздар рыногының кәсіпқой қатысушыларына қойылатын талаптар туралы" (Ұлттық комиссияның 1997 жылғы 11 қарашадағы N 191 қаулысымен енгізілген өзгерістерді ескере отырып) N 113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V970361_ </w:t>
      </w:r>
      <w:r>
        <w:rPr>
          <w:rFonts w:ascii="Times New Roman"/>
          <w:b w:val="false"/>
          <w:i w:val="false"/>
          <w:color w:val="000000"/>
          <w:sz w:val="28"/>
        </w:rPr>
        <w:t>
 қаулысына 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"1998 жылғы 1 мамырға дейін" сөздерден кейін "Ұлттық комиссияның Директораты рұқсат еткен жағдайларды қоспағанда"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тіркелген сәттен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орындалысына бақылау жасау Ұлттық комиссия орталық аппаратының Лицензиялау және қадағалау басқармасына жүктелсін.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Ұлттық комиссияның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Ұлттық комиссияның мүшелері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