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b325" w14:textId="ed3b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әкімі жанындағы тәртіп кеңесі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Солтүстіқ Қазақстан облысы әкімінің 1997 жылғы 25 қарашадағы N 239 шешімі. Солтүстік Қазақстан облысының Әділет басқармасында 1998 жылғы 19 маусымда N 23 тіркелді. Күші жойылды - Солтүстік Қазақстан облысы әкімінің 2007 жылғы 27 желтоқсандағы № 38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Солтүстік Қазақстан облысы әкімінің 27.12.2007 № 38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Президентiнiң 1997 жылғы 21 қазандағы "Қазақстан Республикасының Жоғары тәртiп Кеңесi туралы" N 3705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мемлекеттiк тәртiптi нығайту, мемлекеттiк қызметкерлердiң жауапкершiлiктерiн арттыру, олардың өкiмет билiгi мен қызметтiк жағдайларын асыра пайдалануға жол бермеу, мемлекеттiк қызметшiлердiң қызметтiк этика ережесiн сақтауларын қамтамасыз ету мақсаттарында облыс әкiмi </w:t>
      </w:r>
      <w:r>
        <w:rPr>
          <w:rFonts w:ascii="Times New Roman"/>
          <w:b/>
          <w:i w:val="false"/>
          <w:color w:val="000000"/>
          <w:sz w:val="28"/>
        </w:rPr>
        <w:t>ШЕШIМ ШЫҒАРДЫ: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Облыстық тәртiп кеңесi-облыс әкiмi жанындағы консультативтiк-кеңес органы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Жоғары кеңестiң негiзгi мiндеттерi төмендегiше айқындалсын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- мемлекеттiк органдардың лауазымды қызметкерлерiнiң өкiмет билiгi мен қызмет жағдайларын асыра пайдалану фактiлерi туралы азаматтардың шағымдары мен ұсыныстарын, бұқаралық ақпарат құралдарының хабарларын қарап тексеру;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- тәртiп бұзған,өкiмет билiгi мен қызмет жағдайын асыра пайдаланған, қызметтiк этика ережесiн бұзған мемлекеттiк басқару органдарының басшы лауазымды тұлғаларын тәртiптiк жауапқа тарту жөнiнде облыс әкiмiнiң қарауына ұсыныстар енгiзу;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- мемлекеттiк тәртiптi нығайту, мемлекеттiк органдардың басшылары мен лауазымды тұлғаларының мемлекеттiк қызмет және қызметтiк этика ережесi туралы қолданылып жүрген заң талаптарын қамтамасыз етулерi жөнiнде облыс әкiмi үшiн ұсыныстар әзiрлеу.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Кеңес құрамын облыс әкiмi бекiтедi деп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Тәртiп Кеңесiнiң төрағасы 5 күндiк мерзiмде жоғарыда аталған Кеңестiң дербес құрамы жөнiндегi ұсынысын қарауға енгiзсiн.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Тәртiп Кеңесiнiң қызметiн материалдық-техникалық және басқа жақтарынан, ұйымдық жағынан қамтамасыз ету облыс әкiмiнiң аппаратына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Тәртiп Кеңесiнiң қызметiн қамтамасыз ететiн штаттық қызметкерлер облыс әкiмi аппаратының бекiтiлген штаттық кестесi есебiнен, үш адамнан Кеңес төрағасы, бiр инспектор және бiр техникалық қызметкерден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Тәртiп Кеңесi өз қызметiнде Қазақстан Республикасының Үкiметi бекiткен типтiк Ереженi басшылыққа 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Осы шешiмнiң орындалуына бақылау жасау облыс әкiмiнiң орынбасары А.В. Ржавскийге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