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be2f" w14:textId="4cab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Облыстың поселкелері, ауылдары (селолары) мен ауылдық (селолық) округтерінің әкімшілік-аумақтық құрылымын ретке келтіру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 мен Жамбыл облысы әкімінің 1997 жылғы 28 наурыздағы шешімі. Жамбыл облыстық Әділет басқармасында 2001 жылғы 24 тамызда № 407 тіркелді.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Облыстың қалалары мен аудандары әкімдерінің ұсыныстарын қарай отырып, аймақтардың шаруашылық қызметіне басшылық етуді жақсарту және аппараттарды ұстауға кететін шығындарды қысқарту мақсатында, облыс аумағында тұратын азаматтардың мүдделерінен шыға отырып, сондай-ақ "Қазақстан Республикасының әкімшілік-аумақтық құрылымы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облыстық мәслихат және облыс әкімі </w:t>
      </w:r>
      <w:r>
        <w:rPr>
          <w:rFonts w:ascii="Times New Roman"/>
          <w:b/>
          <w:i w:val="false"/>
          <w:color w:val="000000"/>
          <w:sz w:val="28"/>
        </w:rPr>
        <w:t>ШЕШIМ ЕТЕДI: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Облыстың поселкелері, ауылдары (селолары) мен ауылдық (селолық) округтерін таратып және олардың негізінде жаңа әкімшілік-аумақтық бірліктер құра отырып, олардың әкімшілік-аумақтық құрылымын ретке келтіру жүргізілсін </w:t>
      </w:r>
      <w:r>
        <w:rPr>
          <w:rFonts w:ascii="Times New Roman"/>
          <w:b w:val="false"/>
          <w:i w:val="false"/>
          <w:color w:val="000000"/>
          <w:sz w:val="28"/>
        </w:rPr>
        <w:t>(№ 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Үкіметінен осы шешімнің ауылдық (селолық) округтердің құрамына кіретін жекелеген ауылдарды (селоларды) бір ауданнан екінші ауданға беру бөлігін қолдау сұралсын </w:t>
      </w:r>
      <w:r>
        <w:rPr>
          <w:rFonts w:ascii="Times New Roman"/>
          <w:b w:val="false"/>
          <w:i w:val="false"/>
          <w:color w:val="000000"/>
          <w:sz w:val="28"/>
        </w:rPr>
        <w:t>(№ 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Қалалар, аудандар әкімдері 1997 жылғы 15 сәуірге дейін Қазақстан Республикасы заңдарының талаптарына сай поселкелердің, ауылдар (селолар) мен ауылдық (селолық) округтердің әкімшілік-аумақтық құрылымын осы шешімге сәйкестендірсін.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 пен 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 жылғы 28 наурызындағы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№ 1 қосымша 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облысының поселкелері, ауылдары (селолары) мен ауылдық (селолық) округтерінің әкімшілік- аумақтық құрылымы туралы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Шешімге өзгерістер енгізілді – Жамбыл облысы әкімдігінің 17.07.2019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Жамбыл облыстық мәслихатының 17.07.2019 </w:t>
      </w:r>
      <w:r>
        <w:rPr>
          <w:rFonts w:ascii="Times New Roman"/>
          <w:b w:val="false"/>
          <w:i w:val="false"/>
          <w:color w:val="ff0000"/>
          <w:sz w:val="28"/>
        </w:rPr>
        <w:t>№ 37-6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--------------------------------------------------------------------------- Біріктіріліп отырған поселкелері, ауылдар |Тұрғындар саны,| Ескертулер (селолар) мен ауылдық (селолық) округтер атауы | адам | және жаңа шекаралардағы блоктар | | --------------------------------------------------------------------------- 1 | 2 | 3 --------------------------------------------------------------------------- Байзақ ауданы --------------------------------------------------------------------------- 1. Сарыкемер (орталық) | 15207 | Базарбай | 1374 | барлығы:| 16581 | --------------------------------------------------------------------------- 2. Қызыл Жұлдыз ауылы (Жамбыл ауданынан), Үлгілі ауылдық округі (Үлгілі ауылы), Қостөбе ауылдық округі (Талас станциясы):| 10024 | --------------------------------------------------------------------------- 3. Ботамойнақ (орталық) | 2749 | Жаңатұрмыс | 2067 | Ақбұлым (Жамбыл ауданынан) | 3439 | барлығы:| 8255 | --------------------------------------------------------------------------- 4. Түймекент (орталық) | 5978 | Қарасу | 2368 | барлығы:| 8346 | --------------------------------------------------------------------------- 5. Жалғызтөбе (орталық) | 2939 | Мәдімар ауылы | 2006 | Сазтерек | 1436 | Көктал (Мырзатай ауылы) | 1246 | Қарабақыр (Дихан ауылы) | 928 | барлығы:| 8555 | --------------------------------------------------------------------------- 6. Бұрыл (орталық) | 7752 | Көктал (Көктал) | 1605 | барлығы:| 9357 | --------------------------------------------------------------------------- 7. Дихан | 2443 | 8. Кеңес ауылы | 2412 | 9. Темірбек | 2418 | --------------------------------------------------------------------------- Барлығы аудан бойынша: | 68391 | --------------------------------------------------------------------------- Ескерту: Жамбыл ауданынан екі округ өтеді. 18 ауыл (село) мен ауылдық (селолық) округтен қалатыны - 9. --------------------------------------------------------------------------- Жамбыл ауданы --------------------------------------------------------------------------- 1. Қараой (орталық) | 3878 | Құмшағал | 3177 | барлығы:| 7055 | --------------------------------------------------------------------------- 2. Гродиков (орталық) | 4543 | Қызылқайнар | 4064 | барлығы:| 8607 | --------------------------------------------------------------------------- 3. Бесағаш (орталық) | 2779 | Түрксіб ауылы | 2695 | барлығы:| 5474 | --------------------------------------------------------------------------- 4. Полатқосшы | 6861 | --------------------------------------------------------------------------- 5. Айша-бибі (орталық) | 4004 | Қаратөбе | 2656 | барлығы:| 6660 | --------------------------------------------------------------------------- 6. Аса (орталық) | 11919 | Қаракемер | 2033 | барлығы:| 13952 | --------------------------------------------------------------------------- 7. Ерназар ауылы | 1972 | Өрнек (орталық) | 3085 | барлығы:| 5057 | --------------------------------------------------------------------------- 8. Пионер | 2084 | Көлқайнар (орталық) | 2785 | барлығы:| 4869 | --------------------------------------------------------------------------- 9. Жамбыл | 5276 | --------------------------------------------------------------------------- Барлығы аудан бойынша: | 64970 | --------------------------------------------------------------------------- Ескерту: екі округ Байзақ ауданына беріледі - 18 ауыл (село) мен ауылдық (селолық) округтен қалатыны - 9. --------------------------------------------------------------------------- Жуалы ауданы --------------------------------------------------------------------------- 1. Ақтөбе | 3790 | 2. Бурнооктябрьск | 3860 | 3. Көкбастау | 2583 | 4. Б.Момышұлы ауылы | 12171 | 5. Ақсай | 5629 | 6. Шақпақ | 4020 | 7. Жетітөбе | 2911 | 8. Күреңбел | 2312 | 9. Боралдай (орталық) | 3019 | Талдыбұлақ | 1764 | барлығы:| 4783 | --------------------------------------------------------------------------- 10. Қарасаз | 3389 | --------------------------------------------------------------------------- Барлығы аудан бойынша: | 45268 | --------------------------------------------------------------------------- Ескерту: 12 ауыл (село) мен ауылдық (селолық) округтен біреуі Талас ауданына беріледі, қалатыны - 10. --------------------------------------------------------------------------- Қордай ауданы --------------------------------------------------------------------------- 1. Қордай ауылы | 26892 | 2. Қасық | 3007 | Степновск (орталық) | 2869 | Жамбыл ауылы | 1852 | барлығы:| 7728 | --------------------------------------------------------------------------- 3. Бетқайнар (орталық) | 4629 | Қақпатас ауылы | 1247 | Беріктас | 2060 | Жаңатұрмыс | 2611 | барлығы:| 10547 | --------------------------------------------------------------------------- 4. Сарыбұлақ (орталық) | 1962 | Благовещенка ауылы | 2584 | барлығы:| 4546 | --------------------------------------------------------------------------- 5. Қарасу | 4376 | 6. Ауқатты (орталық) | 4875 | Сортөбе | 9243 | барлығы:| 14118 | --------------------------------------------------------------------------- 7. Масаншы (орталық) | 8108 | Қаракемер | 2757 | барлығы:| 10865 | --------------------------------------------------------------------------- 8. Қарасай | 4920 | 9. Ноғайбай | 3969 | 10.Мүзбел ауылы | 1462 | Кенен (орталық) | 2391 | барлығы:| 3853 | -------------------------------------------------------------------------- 11. Сұлутөр | 2041 | Үлкенсұлутөр (орталық) | 2609 | барлығы:| 4650 | --------------------------------------------------------------------------- 12. Гвардейский поселкесі | 7780 | Отар (орталық) | 6330 | барлығы:| 14110 | --------------------------------------------------------------------------- Барлығы аудан бойынша: | 114894 | --------------------------------------------------------------------------- Ескерту: 23 поселке, ауыл (село) мен ауылдық (селолық) округтен қалатыны - 12. --------------------------------------------------------------------------- Луговой ауданы --------------------------------------------------------------------------- 1. Қайынды | 1795 | Өрнек | 4021 | Тереңөзек | 2996 | Ақыртөбе (орталық) | 2089 | Малдыбай поселкесі | 602 | барлығы:| 11503 | --------------------------------------------------------------------------- 2. Құмарық | 3103 | Ақтоған (орталық) | 3449 | Көкдөнен | 3766 | барлығы:| 10318 | --------------------------------------------------------------------------- 3. Юбилейное ауылы | 1849 | 4. Құлан | 13390 | 5. Луговое поселкесі | 10499 | 6. Қарақыстақ (орталық) | 4839 | Жаңатұрмыс ауылы | 2578 | Абай | 1815 | барлығы:| 9232 | --------------------------------------------------------------------------- 7. Ленин (орталық) | 2206 | Қызыл шаруа ауылы | 1950 | Қорағаты | 2337 | барлығы:| 6543 | --------------------------------------------------------------------------- Барлығы аудан бойынша: | 63581 | --------------------------------------------------------------------------- Ескерту: 16 поселке, ауыл (село) мен ауылдық (селолық) округтен қалатыны - 7. --------------------------------------------------------------------------- Меркі ауданы --------------------------------------------------------------------------- 1. Ақтоған | 3163 | Жамбыл (орталық) | 8164 | барлығы:| 11327 | --------------------------------------------------------------------------- 2. Меркі | 19059 | 3. Сарымолдаев (орталық) | 6202 | Ақ-Арал | 3681 | барлығы:| 9882 | --------------------------------------------------------------------------- 4. Ойтал поселкесі | 16289 | 5. Сұрат | 2377 | Жаңатоған (орталық) | 3525 | барлығы:| 5902 | --------------------------------------------------------------------------- 6. Нововоскресеновка (орталық) | 6599 | Гранитогорск поселкесі | 1743 | барлығы:| 8342 | --------------------------------------------------------------------------- 7. Кеңес (орталық) | 2805 | Жаңа Аспара | 2092 | Ақермен | 2709 | барлығы:| 7606 | --------------------------------------------------------------------------- 8. Тәтті | 3183 | --------------------------------------------------------------------------- Барлығы аудан бойынша: | 81589 | --------------------------------------------------------------------------- Ескерту: 14 поселке мен ауылдық (селолық) округтен қалатыны - 8. --------------------------------------------------------------------------- Мойынқұм ауданы --------------------------------------------------------------------------- 1. Кеңес ауылы | 2320 | Бірлік (орталық) | 4553 | Биназар селосы | 1328 | барлығы:| 8201 | --------------------------------------------------------------------------- 2. Айтбай Назарбеков ауылы | 1134 | Қызылтал (орталық) | 1211 | Қызылотау | 798 | барлығы:| 3143 | --------------------------------------------------------------------------- 3. Жамбыл | 1769 | Мойынқұм (орталық) | 10484 | Қылышбай ақын ауылы | 1649 | барлығы:| 13902 | --------------------------------------------------------------------------- 4. Құмөзек | 1541 | Қарабөгет ауылы (орталық) | 1441 | Сарыөзек | 1053 | барлығы:| 4035 | --------------------------------------------------------------------------- 5. Кіші Қамқалы ауылы | 1129 | Ұланбел (орталық) | 1586 | барлығы:| 2715 | --------------------------------------------------------------------------- 6. Ақсүйек поселкесі | 6134 | 7. Ақбақай поселкесі | 1435 | Мирный поселкесі (орталық) | 658 | барлығы:| 2090 | --------------------------------------------------------------------------- 8. Мыңарал поселкесі | 1057 | 9. Хантау поселкесі | 2180 | 10.Шығанақ поселкесі | 2785 | --------------------------------------------------------------------------- Барлығы аудан бойынша | 46245 | --------------------------------------------------------------------------- Ескерту: 20 поселке, ауыл (село) мен ауылдық (селолық) округтен қалатыны - 10. --------------------------------------------------------------------------- Сарысу ауданы --------------------------------------------------------------------------- 1. Байқадам (орталық) | 9246 | Коммунар | 3083 | барлығы:| 12329 | --------------------------------------------------------------------------- 2. Жайылма | 4819 | 3. Жаңаарық | 1909 | 4. Тоғызкент | 2782 | 5. Түркістан | 2292 | 6. Қамқалы (орталық) | 2108 | Жайлаукөл | 1514 | барлығы:| 3622 | --------------------------------------------------------------------------- Барлығы аудан бойынша: | 26753 | --------------------------------------------------------------------------- Ескерту: 8 ауыл (село) мен ауылдық (селолық) округтен қалатыны - 6. --------------------------------------------------------------------------- Талас ауданы --------------------------------------------------------------------------- 1. Ақкөл ауылы | 6455 | 2. Билікөл (Жуалы ауданынан) | 3133 | Берікқайнар (орталық) | 1531 | барлығы:| 4664 | --------------------------------------------------------------------------- 3. Тамды ауылы | 2190 | 4. Қаратау (орталық) | 1254 | Қасқабұлақ | 1513 | барлығы:| 2767 | --------------------------------------------------------------------------- 5. Бостандық | 2461 | Аққұм ауылы | 1888 | Шәкіров (орталық) | 2880 | барлығы:| 7229 | --------------------------------------------------------------------------- 6. Ойық | 4383 | 7. Кеңес (орталық) | 1583 | Қызылжар | 493 | барлығы:| 2076 | --------------------------------------------------------------------------- 8. Үшарал | 3082 | 9. Қызыләуіт | 2239 | --------------------------------------------------------------------------- Барлығы аудан бойынша: | 41421 | --------------------------------------------------------------------------- Ескерту: 14 ауыл (село) мен ауылдық (селолық) округтен қалатыны - 9. --------------------------------------------------------------------------- Шу ауданы --------------------------------------------------------------------------- 1. Тасөткөл | 1537 | 2. Төлеби (орталық) | 17456 | Абай ауылы | 1901 | барлығы:| 19357 | --------------------------------------------------------------------------- 3. Ленин ауылы | 5808 | 4. Жаңа жол ауылы | 3357 | Бірлікүстем | 2112 | Ескі Шу (орталық) | 3908 | барлығы:| 9377 | --------------------------------------------------------------------------- 5. Қорағаты (орталық) | 2830 | Ақтөбе ауылы | 1669 | барлығы:| 4499 | --------------------------------------------------------------------------- 6. Жаңақоғам | 2746 | 7. Андреевка | 1509 | Дулат (орталық) | 2296 | барлығы:| 6553 | --------------------------------------------------------------------------- 8. Далақайнар | 2501 | 9. Киров ауылы | 3838 | 10.Жаңа Шу | 2777 | Көкқайнар (орталық) | 1543 | барлығы:| 4320 | --------------------------------------------------------------------------- Барлығы аудан бойынша: | 57789 | --------------------------------------------------------------------------- Ескерту: 18 ауыл (село) мен ауылдық (селолық) округтен қалатыны - 10. Шу ауданының Алға ауылдық (селолық) округі мен Жайсан ауылы Шу қаласына, Көктал поселкесі - Қаратау қаласына, Бірлік поселкесіне - Шу қаласына берілді. 160 поселкелер, ауылдар (селолар) мен ауылдық (селолық) округтерден қалатыны - 90.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 пен 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 жылғы 28 наурызындағы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2 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 бір ауданнан екінші ауданға берілетін ауылдық (селолық) округтер құрамына кіретін ауылдарды (селоларды) беру туралы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Ақбұлым ауылдық (селолық) округінің Ақбұлым ауылы мен Талас поселкесін және Қызыл жұлдыз ауылын Жамбыл ауданынан Байзақ ауданына. 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Билікөл ауылдық (селолық) округінің Қарабастау, Дарбаза, Жаңаөткен, Жылыбұлақ, Құмсуат, Тоғызтарау, Ленин жолы ауылдарын Жуалы ауданынан Талас ауданына.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