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48e0" w14:textId="18c4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облыстық мәслихаты мен Жамбыл облысы әкімінің 1997 жылы 28 наурыздағы  "облыс поселкелері, ауылдары, селолары мен ауылдық селолық округтерінің әкімшілік-аумақтық құрылымын ретке келтіру туралы"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1997 жылғы 26 желтоқсандағы шешімі. Жамбыл облысының Әділет басқармасында 1998 жылғы 18 қарашада N 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әкімінің шешіміне сәйкес, Қазақстан Республикасы "Қазақстан Республикасының әкімшілік-аумақтық құрылысы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9,10 және 11 баптарын басшылыққа ала отырып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ЕТЕДІ: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Байзақ ауданының Жаңатұрмыс ауылдық (селолық) округі сақталсын.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 сессиясының төрайымы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