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ca98" w14:textId="afe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әкімшілік 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 мен облыс Әкімінің кезектен тыс сессиясында қабылдаған 1997 жылғы 30 мамырдағы N 3 шешімі. Ақтөбе облысының Әділет басқармасында 1997 жылғы 29 желтоқсанда N 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бүкіл мәтін бойынша қазақ тілінде "селолық", "селосы", "селолары" сөздері "ауылдық", "ауылы", "ауылдары" сөздерімен ауыстырылды, орыс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Президентiнiң 1997 жылғы 4 наурыздағы "Қазақстан Республикасының мемлекеттiк органдар жүйесiн реформалау жөнiндегi кезектi шаралар туралы" N 3377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мәслихат пен облыс Әкiмiнiң жергiлiктi өкiлеттi және атқарушы органдарының пiкiрлерiн есептей,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Облыстың әкiмшiлiк-аумақтық құрылысына өзгерiс енгiзе отырып, қалалар мен селолар округтерiнiң саны 135-тен 112-ге дейiн қысқартылсын;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қызметiн Хромтау аудандық әкiм аппаратына бере отырып, Хромтау қаласындағы әкiм аппараты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аудандардағы келесi ауылдық округтер қысқартылсын: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082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Алғадан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Сарықобда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Ильинка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(орталығы Ильинка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(орталығы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Байғаниннен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Миялы аумағы Жаңа жол ауылдық округтiң құрамына қосылсын (орталығы Оймауыт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Бөгеткөлден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Толыбай аумағы Ақтасты ауылдық округтiң құрамына қосылсын (орталығы Ақтасты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 ат аумағы Басқұдық ауылдық округтiң құрамына қосылсын (орталығы Тымабұлақ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Лениннен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Сарыбұлақ аумағы Ленин ауылдық округтiң құрамына қосылсын (орталығы Ленин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Краснополян аумағы Ащылысай ауылдық округтiң құрамына қосылсын (орталығы Григорьевка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Мәртөктен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Құм шоқат, аумағы Первомай ауылдық округтiң құрамына қосылсын (орталығы Вознесеновка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Линовицкий аумағы Қарашай ауылдық округтiң құрамына қосылсын (орталығы Қаратоғай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Покровский,аумағы Байтөресай ауылдық округтiң құрамына қосылсын (орталығы Байтөресай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Студент аумағы Қызылжар ауылдық округтiң құрамына қосылсын (орталығы Адреевка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Мұғалжардан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Еңбекшi аумағы Егiндiбұлақ ауылдық округтiң құрамына қосылсын (Родники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Темiрден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Кеңес ту, аумағы мен қызметi аудан әкiмi аппаратына берiлсiн.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Ақсай, аумағы Бородиновка ауылдық округтiң құрамына қосылсын (орталығы Бородиновка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Хромтаудан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Киров аумағы Абай ауылдық округтiң құрамына қосылсын (орталығы Сухиновка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Мағаджан аумағы Новоресей ауылдық округтiң құрамына қосылсын (орталығы Новоресей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Сарысай аумағы Тас сай фермасынан басқа, Қызыл су ауылдық округтiң құрамына қосылсын (орталығы Қызыл су ауылы).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Тас сай фермасы Абай ауылдық округтiң құрамына қосылсын.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Қобдадан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Бекалы аумағы Калининовка ауылдық құрамына қосылсын (орталығы Калининовка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Терiс аққан аумағы Жаңа талап ауылдық округтiң құрамына қосылсын (орталығы Жаңа талап ауылы);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Талдысай аумағы Бұлақ ауылдық округтiң құрамына қосылсын (орталығы Әлiпбасай ауылы);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Шалқардан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Аманкелдi аумағы Ақтоғай ауылдық округтiң құрамына қосылсын (орталығы Бершүгiр стансасы);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Бершүгiр аумағы Соленая ауылдық округтiң құрамына қосылсын (орталығы Қауылжар ауылы);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Аудандардың ономастикалық комиссияларының қорытындысымен, өкiлеттi және атқарушы органдардың ұсынысымен келiсе отырып аты өзгертiлсiн: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Шалқар ауданындағы Соленая ауылдық округi Қауылжыр ауылдық округi болсын;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 атындағы - Ленин ауылдық округi Қосестек ауылдық округi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Ленин ауылы Қосестек ауылы болып.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Шалқар ауданының өкiлеттi және атқарушы органдарының ұсынысы бойынша ауданның әкiмшiлiк-аумақтық құрылысына өзгерiс енгiзiлсiн. Жекелеп айтқанда: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Ақтоғай ауылдық округiнiң "Сары шоқы" ауылы Соленый ауылдық округтiң қарамағына берiлсiн;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Айшуақ ауылдық округiнiң Южное және Есет Көтiбарұлы атындағы ауылдық округiнiң "Қаңбақты" ауылдары Бозой ауылдық округiнiң қарамағына берiлсiн;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Есет Көтiбарұлы атындағы ауылдық округтiң Есет ата ауылы ауылы Айшуақ ауылдық округтiң қарамағына берiлсiн;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Жаңа қоныс ауылдық округтiң Қызыл жұлдыз ауылы Шалқар қаласы қарамағына берiлсiн;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орыс тілінде өзгерістер енгізілді,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Облыстық қаржы басқармасы (Б.Е. Жантемiров) облыстық әкiмшiлiк-аумақтық құрылысының өзгеруiн ескере отырып, жергiлiктi атқарушы органдарды қаржыландыру мәселесiн шешсiн.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Аудандар әкiмi осы шешiмге сәйкестендiре отырып, атқарушы органдардың құрылымын жүргiзу жөнiндегi қажеттi жұмыстарды атқарып, штатты, қайта құрылған ауылдық округтердiң еңбек ақысын төлеу жағдайын бекiтсiн.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Статистика және талдау басқармасы (А.Д. Мұқаев) мәлiметтен осы шешiмде көрсетiлген таратылған әкiмшiлiк-аумақтық бiрлiктердi шығарып тастасын.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Жер ресурстарын басқару жөнiндегi облыстық комитет (М.Н. Жекеев) аудандардың мәлiметi бойынша жер-кадастр құжаттарын тәртiпке келтiрсiн.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